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44CA" w14:textId="46AED71D" w:rsidR="001B2070" w:rsidRPr="00222204" w:rsidRDefault="001B2070" w:rsidP="00222204">
      <w:pPr>
        <w:pStyle w:val="BodyText"/>
        <w:rPr>
          <w:b/>
          <w:bCs/>
          <w:sz w:val="52"/>
          <w:szCs w:val="52"/>
        </w:rPr>
      </w:pPr>
      <w:r w:rsidRPr="00222204">
        <w:rPr>
          <w:b/>
          <w:bCs/>
          <w:sz w:val="52"/>
          <w:szCs w:val="52"/>
        </w:rPr>
        <w:t>Recycling Victoria</w:t>
      </w:r>
    </w:p>
    <w:p w14:paraId="77C6C488" w14:textId="3204FA17" w:rsidR="001B2070" w:rsidRPr="00222204" w:rsidRDefault="00044446" w:rsidP="00222204">
      <w:pPr>
        <w:pStyle w:val="BodyText"/>
        <w:rPr>
          <w:sz w:val="32"/>
          <w:szCs w:val="32"/>
        </w:rPr>
      </w:pPr>
      <w:r>
        <w:rPr>
          <w:sz w:val="32"/>
          <w:szCs w:val="32"/>
        </w:rPr>
        <w:t>Early priorities</w:t>
      </w:r>
    </w:p>
    <w:p w14:paraId="1F6E9CBB" w14:textId="60E59A45" w:rsidR="001B2070" w:rsidRPr="00222204" w:rsidRDefault="00044446" w:rsidP="00222204">
      <w:pPr>
        <w:pStyle w:val="BodyText"/>
        <w:rPr>
          <w:sz w:val="32"/>
          <w:szCs w:val="32"/>
        </w:rPr>
      </w:pPr>
      <w:r>
        <w:rPr>
          <w:sz w:val="32"/>
          <w:szCs w:val="32"/>
        </w:rPr>
        <w:t>July to September</w:t>
      </w:r>
      <w:r w:rsidR="001B2070" w:rsidRPr="00222204">
        <w:rPr>
          <w:sz w:val="32"/>
          <w:szCs w:val="32"/>
        </w:rPr>
        <w:t xml:space="preserve"> 202</w:t>
      </w:r>
      <w:r>
        <w:rPr>
          <w:sz w:val="32"/>
          <w:szCs w:val="32"/>
        </w:rPr>
        <w:t>2</w:t>
      </w:r>
    </w:p>
    <w:p w14:paraId="22C3A572" w14:textId="77777777" w:rsidR="001B2070" w:rsidRDefault="001B2070" w:rsidP="001B2070">
      <w:pPr>
        <w:pStyle w:val="Heading3"/>
      </w:pPr>
      <w:bookmarkStart w:id="0" w:name="_Toc13152643"/>
    </w:p>
    <w:bookmarkEnd w:id="0"/>
    <w:p w14:paraId="659C8342" w14:textId="3B00365B" w:rsidR="001B2070" w:rsidRPr="006D4E33" w:rsidRDefault="001B2070" w:rsidP="00222204">
      <w:pPr>
        <w:spacing w:before="120"/>
      </w:pPr>
      <w:r w:rsidRPr="006D4E33">
        <w:t>© The State of Victoria Department of Environment, Land, Water and Planning 20</w:t>
      </w:r>
      <w:r w:rsidR="00044446">
        <w:t>22</w:t>
      </w:r>
    </w:p>
    <w:p w14:paraId="40645D0F" w14:textId="3C7F3F10" w:rsidR="001B2070" w:rsidRDefault="001B2070" w:rsidP="00222204">
      <w:pPr>
        <w:spacing w:before="120"/>
      </w:pPr>
      <w:r w:rsidRPr="006D4E3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1973A1FD" w14:textId="77777777" w:rsidR="001B2070" w:rsidRPr="006D4E33" w:rsidRDefault="001B2070" w:rsidP="001B2070">
      <w:pPr>
        <w:pStyle w:val="Heading3"/>
      </w:pPr>
      <w:bookmarkStart w:id="1" w:name="_Toc13152644"/>
      <w:bookmarkStart w:id="2" w:name="_Toc107397471"/>
      <w:r w:rsidRPr="006D4E33">
        <w:t>Disclaimer</w:t>
      </w:r>
      <w:bookmarkEnd w:id="1"/>
      <w:bookmarkEnd w:id="2"/>
    </w:p>
    <w:p w14:paraId="041A2EEC" w14:textId="77777777" w:rsidR="001B2070" w:rsidRPr="006D4E33" w:rsidRDefault="001B2070" w:rsidP="001B2070">
      <w:r w:rsidRPr="006D4E33">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B86B633" w14:textId="77777777" w:rsidR="001B2070" w:rsidRPr="006D4E33" w:rsidRDefault="001B2070" w:rsidP="001B2070">
      <w:pPr>
        <w:pStyle w:val="Heading3"/>
      </w:pPr>
      <w:bookmarkStart w:id="3" w:name="_Toc13152645"/>
      <w:bookmarkStart w:id="4" w:name="_Toc107397472"/>
      <w:r w:rsidRPr="006D4E33">
        <w:t>Accessibility</w:t>
      </w:r>
      <w:bookmarkEnd w:id="3"/>
      <w:bookmarkEnd w:id="4"/>
    </w:p>
    <w:p w14:paraId="24784318" w14:textId="66410A31" w:rsidR="000661A1" w:rsidRPr="00057D12" w:rsidRDefault="001B2070" w:rsidP="001B3DE5">
      <w:r w:rsidRPr="006D4E33">
        <w:t>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www.delwp.vic.gov.au.</w:t>
      </w:r>
    </w:p>
    <w:p w14:paraId="2909C360" w14:textId="77777777" w:rsidR="00C20677" w:rsidRDefault="00C20677">
      <w:pPr>
        <w:rPr>
          <w:b/>
        </w:rPr>
      </w:pPr>
      <w:r>
        <w:rPr>
          <w:b/>
        </w:rPr>
        <w:br w:type="page"/>
      </w:r>
    </w:p>
    <w:p w14:paraId="3E0C15BE" w14:textId="77777777" w:rsidR="00044446" w:rsidRPr="00044446" w:rsidRDefault="00044446" w:rsidP="00044446">
      <w:pPr>
        <w:spacing w:before="120"/>
        <w:rPr>
          <w:rStyle w:val="Emphasis"/>
          <w:b w:val="0"/>
          <w:bCs w:val="0"/>
          <w:i/>
          <w:iCs/>
          <w:lang w:eastAsia="en-US"/>
        </w:rPr>
      </w:pPr>
      <w:r w:rsidRPr="00044446">
        <w:rPr>
          <w:rStyle w:val="Emphasis"/>
          <w:b w:val="0"/>
          <w:bCs w:val="0"/>
          <w:i/>
          <w:iCs/>
          <w:lang w:eastAsia="en-US"/>
        </w:rPr>
        <w:t>Strengthening Victoria’s waste, recycling, and resource recovery sector.</w:t>
      </w:r>
    </w:p>
    <w:p w14:paraId="65067FF6" w14:textId="7265AED7" w:rsidR="00044446" w:rsidRPr="00044446" w:rsidRDefault="00044446" w:rsidP="00044446">
      <w:pPr>
        <w:spacing w:before="120"/>
        <w:rPr>
          <w:rFonts w:cs="Times New Roman"/>
          <w:b/>
          <w:bCs/>
          <w:lang w:eastAsia="en-US"/>
        </w:rPr>
      </w:pPr>
      <w:r w:rsidRPr="00044446">
        <w:rPr>
          <w:rFonts w:cs="Times New Roman"/>
          <w:b/>
          <w:bCs/>
          <w:lang w:eastAsia="en-US"/>
        </w:rPr>
        <w:t>Recycling Victoria commences operation on 1 July 2022.</w:t>
      </w:r>
      <w:r>
        <w:rPr>
          <w:rFonts w:cs="Times New Roman"/>
          <w:b/>
          <w:bCs/>
          <w:lang w:eastAsia="en-US"/>
        </w:rPr>
        <w:t xml:space="preserve"> </w:t>
      </w:r>
      <w:r w:rsidRPr="00044446">
        <w:rPr>
          <w:rFonts w:cs="Times New Roman"/>
          <w:b/>
          <w:bCs/>
          <w:lang w:eastAsia="en-US"/>
        </w:rPr>
        <w:t xml:space="preserve">This document outlines our early priorities. </w:t>
      </w:r>
    </w:p>
    <w:p w14:paraId="613A581A" w14:textId="08B74C2B" w:rsidR="00044446" w:rsidRDefault="00044446" w:rsidP="00044446">
      <w:pPr>
        <w:pStyle w:val="Heading1"/>
      </w:pPr>
      <w:bookmarkStart w:id="5" w:name="_Toc107397473"/>
      <w:r>
        <w:t>Our role and purpose</w:t>
      </w:r>
      <w:bookmarkEnd w:id="5"/>
    </w:p>
    <w:p w14:paraId="34B33CB9" w14:textId="77777777" w:rsidR="00044446" w:rsidRPr="00394754" w:rsidRDefault="00704D41" w:rsidP="00DB4CA8">
      <w:pPr>
        <w:pStyle w:val="BodyText"/>
        <w:spacing w:before="100"/>
      </w:pPr>
      <w:r w:rsidRPr="00044446">
        <w:t>[</w:t>
      </w:r>
      <w:r w:rsidR="00044446" w:rsidRPr="00394754">
        <w:t xml:space="preserve">The </w:t>
      </w:r>
      <w:r w:rsidR="00044446" w:rsidRPr="00394754">
        <w:rPr>
          <w:i/>
          <w:iCs/>
        </w:rPr>
        <w:t>Circular Economy (Waste Reduction and Recycling) Act 2021</w:t>
      </w:r>
      <w:r w:rsidR="00044446" w:rsidRPr="00394754">
        <w:t xml:space="preserve"> (the Act) establishes Recycling Victoria to provide state-wide leadership, stewardship and oversight of waste, recycling</w:t>
      </w:r>
      <w:r w:rsidR="00044446">
        <w:t xml:space="preserve"> </w:t>
      </w:r>
      <w:r w:rsidR="00044446" w:rsidRPr="00394754">
        <w:t xml:space="preserve">or resource recovery services.  </w:t>
      </w:r>
    </w:p>
    <w:p w14:paraId="5B2D4CE9" w14:textId="77777777" w:rsidR="00044446" w:rsidRPr="00394754" w:rsidRDefault="00044446" w:rsidP="00DB4CA8">
      <w:pPr>
        <w:pStyle w:val="BodyText"/>
        <w:spacing w:before="100"/>
      </w:pPr>
      <w:r w:rsidRPr="00394754">
        <w:t>Our purpose is to strengthen Victoria’s waste, recycling and resource recovery sector to benefit the community, environment, industry and local government, to help Victoria transition to a circular economy.</w:t>
      </w:r>
    </w:p>
    <w:p w14:paraId="73EC8053" w14:textId="77777777" w:rsidR="00044446" w:rsidRPr="00394754" w:rsidRDefault="00044446" w:rsidP="00DB4CA8">
      <w:pPr>
        <w:pStyle w:val="BodyText"/>
        <w:spacing w:before="100"/>
      </w:pPr>
      <w:r w:rsidRPr="00394754">
        <w:t>The Act provides for stronger regulation of the state’s waste and recycling services</w:t>
      </w:r>
      <w:r>
        <w:t>,</w:t>
      </w:r>
      <w:r w:rsidRPr="00394754">
        <w:t xml:space="preserve"> leading to less waste and landfill. This will support the transition to a net-zero and resilient Victoria, and a circular economy.</w:t>
      </w:r>
    </w:p>
    <w:p w14:paraId="50CF2435" w14:textId="58CD0D5E" w:rsidR="000661D0" w:rsidRPr="00044446" w:rsidRDefault="00044446" w:rsidP="00DB4CA8">
      <w:pPr>
        <w:pStyle w:val="BodyText"/>
        <w:spacing w:before="100"/>
      </w:pPr>
      <w:r w:rsidRPr="00394754">
        <w:t>In delivering its functions, Recycling Victoria will consult and engage meaningfully with stakeholders, particularly on the reliability of waste and recycling services, opportunities for innovation</w:t>
      </w:r>
      <w:r>
        <w:t>,</w:t>
      </w:r>
      <w:r w:rsidRPr="00394754">
        <w:t xml:space="preserve"> and changing market conditions</w:t>
      </w:r>
      <w:r>
        <w:t>.</w:t>
      </w:r>
    </w:p>
    <w:p w14:paraId="2686F965" w14:textId="41253C75" w:rsidR="00044446" w:rsidRDefault="00044446" w:rsidP="00044446">
      <w:pPr>
        <w:pStyle w:val="Heading1"/>
      </w:pPr>
      <w:bookmarkStart w:id="6" w:name="_Toc107397474"/>
      <w:r w:rsidRPr="00044446">
        <w:t>Benefits of Recycling Victoria</w:t>
      </w:r>
      <w:bookmarkEnd w:id="6"/>
    </w:p>
    <w:p w14:paraId="0A566D31" w14:textId="77777777" w:rsidR="00044446" w:rsidRPr="00394754" w:rsidRDefault="00044446" w:rsidP="00DB4CA8">
      <w:pPr>
        <w:pStyle w:val="BodyText"/>
        <w:spacing w:before="100" w:after="100"/>
      </w:pPr>
      <w:r w:rsidRPr="00394754">
        <w:t>Our work will benefit:</w:t>
      </w:r>
    </w:p>
    <w:p w14:paraId="30A79A16" w14:textId="77777777" w:rsidR="00044446" w:rsidRPr="00394754" w:rsidRDefault="00044446" w:rsidP="00DB4CA8">
      <w:pPr>
        <w:pStyle w:val="BodyText"/>
        <w:numPr>
          <w:ilvl w:val="0"/>
          <w:numId w:val="128"/>
        </w:numPr>
        <w:spacing w:before="100" w:after="100" w:line="200" w:lineRule="exact"/>
        <w:ind w:right="113"/>
      </w:pPr>
      <w:r w:rsidRPr="00394754">
        <w:t>households</w:t>
      </w:r>
      <w:r>
        <w:t xml:space="preserve"> </w:t>
      </w:r>
      <w:r w:rsidRPr="00394754">
        <w:t xml:space="preserve">–a waste and recycling system Victorians can rely on, including a </w:t>
      </w:r>
      <w:r>
        <w:t>Container Deposit Scheme</w:t>
      </w:r>
      <w:r w:rsidRPr="00394754">
        <w:t xml:space="preserve"> and a new four-stream household waste and recycling system;</w:t>
      </w:r>
    </w:p>
    <w:p w14:paraId="28CF1B0E" w14:textId="77777777" w:rsidR="00044446" w:rsidRPr="00394754" w:rsidRDefault="00044446" w:rsidP="00DB4CA8">
      <w:pPr>
        <w:pStyle w:val="BodyText"/>
        <w:numPr>
          <w:ilvl w:val="0"/>
          <w:numId w:val="128"/>
        </w:numPr>
        <w:spacing w:before="100" w:after="100" w:line="200" w:lineRule="exact"/>
        <w:ind w:right="113"/>
      </w:pPr>
      <w:r w:rsidRPr="00394754">
        <w:t>waste and recycling services–more stable, reliable, transparent, accountable and innovative services and markets;</w:t>
      </w:r>
    </w:p>
    <w:p w14:paraId="2C4DB27E" w14:textId="77777777" w:rsidR="00044446" w:rsidRPr="00394754" w:rsidRDefault="00044446" w:rsidP="00DB4CA8">
      <w:pPr>
        <w:pStyle w:val="BodyText"/>
        <w:numPr>
          <w:ilvl w:val="0"/>
          <w:numId w:val="128"/>
        </w:numPr>
        <w:spacing w:before="100" w:after="100" w:line="200" w:lineRule="exact"/>
        <w:ind w:right="113"/>
      </w:pPr>
      <w:r w:rsidRPr="00394754">
        <w:t>economy–creating jobs and boosting Victoria’s economy; and</w:t>
      </w:r>
    </w:p>
    <w:p w14:paraId="4B040BC4" w14:textId="16202E18" w:rsidR="00C20677" w:rsidRPr="00F351C9" w:rsidRDefault="00044446" w:rsidP="00DB4CA8">
      <w:pPr>
        <w:pStyle w:val="BodyText"/>
        <w:numPr>
          <w:ilvl w:val="0"/>
          <w:numId w:val="128"/>
        </w:numPr>
        <w:spacing w:before="100" w:after="100" w:line="200" w:lineRule="exact"/>
        <w:ind w:right="113"/>
      </w:pPr>
      <w:r>
        <w:t>e</w:t>
      </w:r>
      <w:r w:rsidRPr="00394754">
        <w:t xml:space="preserve">nvironment–a cleaner, greener Victoria with better value from our precious resources, less waste, more alternatives </w:t>
      </w:r>
      <w:r>
        <w:t>to</w:t>
      </w:r>
      <w:r w:rsidRPr="00394754">
        <w:t xml:space="preserve"> landfill, and reductions in greenhouse gas emissions</w:t>
      </w:r>
      <w:r>
        <w:t>.</w:t>
      </w:r>
    </w:p>
    <w:p w14:paraId="4448822B" w14:textId="7E8EE56A" w:rsidR="00044446" w:rsidRDefault="00044446" w:rsidP="00044446">
      <w:pPr>
        <w:pStyle w:val="Heading1"/>
      </w:pPr>
      <w:bookmarkStart w:id="7" w:name="_Toc107397475"/>
      <w:r>
        <w:t>Our early priorities</w:t>
      </w:r>
      <w:bookmarkEnd w:id="7"/>
    </w:p>
    <w:tbl>
      <w:tblPr>
        <w:tblStyle w:val="TableGrid"/>
        <w:tblW w:w="10490" w:type="dxa"/>
        <w:tblInd w:w="-284" w:type="dxa"/>
        <w:tblBorders>
          <w:top w:val="single" w:sz="4" w:space="0" w:color="363534" w:themeColor="text1"/>
          <w:left w:val="single" w:sz="4" w:space="0" w:color="363534" w:themeColor="text1"/>
          <w:bottom w:val="single" w:sz="4" w:space="0" w:color="363534" w:themeColor="text1"/>
          <w:right w:val="single" w:sz="4" w:space="0" w:color="363534" w:themeColor="text1"/>
          <w:insideH w:val="single" w:sz="4" w:space="0" w:color="363534" w:themeColor="text1"/>
          <w:insideV w:val="single" w:sz="4" w:space="0" w:color="363534" w:themeColor="text1"/>
        </w:tblBorders>
        <w:tblLook w:val="04A0" w:firstRow="1" w:lastRow="0" w:firstColumn="1" w:lastColumn="0" w:noHBand="0" w:noVBand="1"/>
      </w:tblPr>
      <w:tblGrid>
        <w:gridCol w:w="1425"/>
        <w:gridCol w:w="9065"/>
      </w:tblGrid>
      <w:tr w:rsidR="00044446" w:rsidRPr="0042090C" w14:paraId="42B24754" w14:textId="77777777" w:rsidTr="00DB4CA8">
        <w:trPr>
          <w:cnfStyle w:val="100000000000" w:firstRow="1" w:lastRow="0" w:firstColumn="0" w:lastColumn="0" w:oddVBand="0" w:evenVBand="0" w:oddHBand="0" w:evenHBand="0" w:firstRowFirstColumn="0" w:firstRowLastColumn="0" w:lastRowFirstColumn="0" w:lastRowLastColumn="0"/>
          <w:trHeight w:val="340"/>
        </w:trPr>
        <w:tc>
          <w:tcPr>
            <w:cnfStyle w:val="000000000100" w:firstRow="0" w:lastRow="0" w:firstColumn="0" w:lastColumn="0" w:oddVBand="0" w:evenVBand="0" w:oddHBand="0" w:evenHBand="0" w:firstRowFirstColumn="1" w:firstRowLastColumn="0" w:lastRowFirstColumn="0" w:lastRowLastColumn="0"/>
            <w:tcW w:w="1425" w:type="dxa"/>
            <w:shd w:val="clear" w:color="auto" w:fill="363534" w:themeFill="text1"/>
          </w:tcPr>
          <w:p w14:paraId="444C6466" w14:textId="77777777" w:rsidR="00044446" w:rsidRPr="00C20677" w:rsidRDefault="00044446" w:rsidP="00DB4CA8">
            <w:pPr>
              <w:pStyle w:val="BodyText"/>
              <w:spacing w:before="0"/>
              <w:rPr>
                <w:b/>
                <w:bCs/>
                <w:color w:val="FFFFFF" w:themeColor="background1"/>
                <w:sz w:val="20"/>
              </w:rPr>
            </w:pPr>
            <w:r w:rsidRPr="00C20677">
              <w:rPr>
                <w:b/>
                <w:bCs/>
                <w:color w:val="FFFFFF" w:themeColor="background1"/>
                <w:sz w:val="20"/>
              </w:rPr>
              <w:t>Priority</w:t>
            </w:r>
          </w:p>
        </w:tc>
        <w:tc>
          <w:tcPr>
            <w:tcW w:w="9065" w:type="dxa"/>
            <w:shd w:val="clear" w:color="auto" w:fill="363534" w:themeFill="text1"/>
          </w:tcPr>
          <w:p w14:paraId="41B47326" w14:textId="77777777" w:rsidR="00044446" w:rsidRPr="00C20677" w:rsidRDefault="00044446" w:rsidP="00DB4CA8">
            <w:pPr>
              <w:pStyle w:val="BodyText"/>
              <w:spacing w:before="0"/>
              <w:cnfStyle w:val="100000000000" w:firstRow="1" w:lastRow="0" w:firstColumn="0" w:lastColumn="0" w:oddVBand="0" w:evenVBand="0" w:oddHBand="0" w:evenHBand="0" w:firstRowFirstColumn="0" w:firstRowLastColumn="0" w:lastRowFirstColumn="0" w:lastRowLastColumn="0"/>
              <w:rPr>
                <w:b/>
                <w:bCs/>
                <w:color w:val="FFFFFF" w:themeColor="background1"/>
                <w:sz w:val="20"/>
              </w:rPr>
            </w:pPr>
            <w:r w:rsidRPr="00C20677">
              <w:rPr>
                <w:b/>
                <w:bCs/>
                <w:color w:val="FFFFFF" w:themeColor="background1"/>
                <w:sz w:val="20"/>
              </w:rPr>
              <w:t>What we will do</w:t>
            </w:r>
          </w:p>
        </w:tc>
      </w:tr>
      <w:tr w:rsidR="00044446" w:rsidRPr="00A63F1D" w14:paraId="6DF82CE2" w14:textId="77777777" w:rsidTr="00044446">
        <w:tc>
          <w:tcPr>
            <w:tcW w:w="1425" w:type="dxa"/>
          </w:tcPr>
          <w:p w14:paraId="4C674924" w14:textId="77777777" w:rsidR="00044446" w:rsidRPr="00044446" w:rsidRDefault="00044446" w:rsidP="00DB4CA8">
            <w:pPr>
              <w:pStyle w:val="BodyText"/>
              <w:spacing w:before="80" w:after="80" w:line="200" w:lineRule="exact"/>
              <w:rPr>
                <w:sz w:val="20"/>
              </w:rPr>
            </w:pPr>
            <w:r w:rsidRPr="00044446">
              <w:rPr>
                <w:sz w:val="20"/>
              </w:rPr>
              <w:t>Engagement</w:t>
            </w:r>
          </w:p>
        </w:tc>
        <w:tc>
          <w:tcPr>
            <w:tcW w:w="9065" w:type="dxa"/>
          </w:tcPr>
          <w:p w14:paraId="316DCBF0" w14:textId="77777777" w:rsidR="00044446" w:rsidRPr="00044446" w:rsidRDefault="00044446" w:rsidP="00DB4CA8">
            <w:pPr>
              <w:pStyle w:val="BodyText"/>
              <w:spacing w:before="80" w:after="80" w:line="200" w:lineRule="exact"/>
              <w:rPr>
                <w:sz w:val="20"/>
              </w:rPr>
            </w:pPr>
            <w:r w:rsidRPr="00044446">
              <w:rPr>
                <w:sz w:val="20"/>
              </w:rPr>
              <w:t>We will consult and engage with councils, Alpine Resorts Management Boards (ARMB), industry, regional communities, and Traditional Owners.  A Charter of Engagement will be produced to detail our mode of engagement.</w:t>
            </w:r>
          </w:p>
          <w:p w14:paraId="5C357234" w14:textId="77777777" w:rsidR="00044446" w:rsidRPr="00044446" w:rsidRDefault="00044446" w:rsidP="00DB4CA8">
            <w:pPr>
              <w:pStyle w:val="BodyText"/>
              <w:spacing w:before="80" w:after="80" w:line="200" w:lineRule="exact"/>
              <w:rPr>
                <w:sz w:val="20"/>
              </w:rPr>
            </w:pPr>
            <w:r w:rsidRPr="00044446">
              <w:rPr>
                <w:sz w:val="20"/>
              </w:rPr>
              <w:t xml:space="preserve">We will establish Advisory Committees to inform and advise the Minister and Head of Recycling Victoria on our operations.  </w:t>
            </w:r>
          </w:p>
          <w:p w14:paraId="096B21B1" w14:textId="77777777" w:rsidR="00044446" w:rsidRPr="00044446" w:rsidRDefault="00044446" w:rsidP="00DB4CA8">
            <w:pPr>
              <w:pStyle w:val="BodyText"/>
              <w:spacing w:before="80" w:after="80" w:line="200" w:lineRule="exact"/>
              <w:rPr>
                <w:sz w:val="20"/>
              </w:rPr>
            </w:pPr>
            <w:r w:rsidRPr="00044446">
              <w:rPr>
                <w:sz w:val="20"/>
              </w:rPr>
              <w:t>We will work with our portfolio and regulatory partners to ensure clarity of roles and responsibilities and take a coordinated approach to stakeholder engagement.</w:t>
            </w:r>
          </w:p>
        </w:tc>
      </w:tr>
      <w:tr w:rsidR="00044446" w:rsidRPr="00A63F1D" w14:paraId="1C00DF3D" w14:textId="77777777" w:rsidTr="00DB4CA8">
        <w:trPr>
          <w:trHeight w:val="907"/>
        </w:trPr>
        <w:tc>
          <w:tcPr>
            <w:tcW w:w="1425" w:type="dxa"/>
          </w:tcPr>
          <w:p w14:paraId="64DED309" w14:textId="77777777" w:rsidR="00044446" w:rsidRPr="00044446" w:rsidRDefault="00044446" w:rsidP="00DB4CA8">
            <w:pPr>
              <w:pStyle w:val="BodyText"/>
              <w:spacing w:before="80" w:after="80" w:line="200" w:lineRule="exact"/>
              <w:rPr>
                <w:sz w:val="20"/>
              </w:rPr>
            </w:pPr>
            <w:r w:rsidRPr="00044446">
              <w:rPr>
                <w:sz w:val="20"/>
              </w:rPr>
              <w:t>Procurement</w:t>
            </w:r>
          </w:p>
        </w:tc>
        <w:tc>
          <w:tcPr>
            <w:tcW w:w="9065" w:type="dxa"/>
          </w:tcPr>
          <w:p w14:paraId="5352E0B4" w14:textId="77777777" w:rsidR="00044446" w:rsidRPr="00044446" w:rsidRDefault="00044446" w:rsidP="00DB4CA8">
            <w:pPr>
              <w:pStyle w:val="BodyText"/>
              <w:spacing w:before="80" w:after="80" w:line="200" w:lineRule="exact"/>
              <w:rPr>
                <w:sz w:val="20"/>
              </w:rPr>
            </w:pPr>
            <w:r w:rsidRPr="00044446">
              <w:rPr>
                <w:sz w:val="20"/>
              </w:rPr>
              <w:t>We will support best practice procurement and contract management by councils, ARMBs, and service providers.</w:t>
            </w:r>
          </w:p>
          <w:p w14:paraId="2D832A77" w14:textId="77777777" w:rsidR="00044446" w:rsidRPr="00044446" w:rsidRDefault="00044446" w:rsidP="00DB4CA8">
            <w:pPr>
              <w:pStyle w:val="BodyText"/>
              <w:spacing w:before="80" w:after="80" w:line="200" w:lineRule="exact"/>
              <w:rPr>
                <w:sz w:val="20"/>
              </w:rPr>
            </w:pPr>
            <w:r w:rsidRPr="00044446">
              <w:rPr>
                <w:sz w:val="20"/>
              </w:rPr>
              <w:t>We will develop a Strategic Procurement Framework outlining how Recycling Victoria will support councils to procure waste and resource recovery services to meet circular economy objectives.</w:t>
            </w:r>
          </w:p>
        </w:tc>
      </w:tr>
      <w:tr w:rsidR="00044446" w:rsidRPr="00A63F1D" w14:paraId="0FCF2293" w14:textId="77777777" w:rsidTr="00044446">
        <w:tc>
          <w:tcPr>
            <w:tcW w:w="1425" w:type="dxa"/>
          </w:tcPr>
          <w:p w14:paraId="6880EFFD" w14:textId="77777777" w:rsidR="00044446" w:rsidRPr="00044446" w:rsidRDefault="00044446" w:rsidP="00DB4CA8">
            <w:pPr>
              <w:pStyle w:val="BodyText"/>
              <w:spacing w:before="80" w:after="80" w:line="200" w:lineRule="exact"/>
              <w:rPr>
                <w:sz w:val="20"/>
              </w:rPr>
            </w:pPr>
            <w:r w:rsidRPr="00044446">
              <w:rPr>
                <w:sz w:val="20"/>
              </w:rPr>
              <w:t>Data and insights</w:t>
            </w:r>
          </w:p>
        </w:tc>
        <w:tc>
          <w:tcPr>
            <w:tcW w:w="9065" w:type="dxa"/>
          </w:tcPr>
          <w:p w14:paraId="3583AC08" w14:textId="77777777" w:rsidR="00044446" w:rsidRPr="00044446" w:rsidRDefault="00044446" w:rsidP="00DB4CA8">
            <w:pPr>
              <w:pStyle w:val="BodyText"/>
              <w:spacing w:before="80" w:after="80" w:line="200" w:lineRule="exact"/>
              <w:rPr>
                <w:sz w:val="20"/>
              </w:rPr>
            </w:pPr>
            <w:r w:rsidRPr="00044446">
              <w:rPr>
                <w:sz w:val="20"/>
              </w:rPr>
              <w:t>We will make decisions based on the best available evidence and assessment of economic, social and environmental factors.</w:t>
            </w:r>
          </w:p>
          <w:p w14:paraId="176B70B2" w14:textId="77777777" w:rsidR="00044446" w:rsidRPr="00044446" w:rsidRDefault="00044446" w:rsidP="00DB4CA8">
            <w:pPr>
              <w:pStyle w:val="BodyText"/>
              <w:spacing w:before="80" w:after="80" w:line="200" w:lineRule="exact"/>
              <w:rPr>
                <w:sz w:val="20"/>
              </w:rPr>
            </w:pPr>
            <w:r w:rsidRPr="00044446">
              <w:rPr>
                <w:sz w:val="20"/>
              </w:rPr>
              <w:t>We will progress the development of a centralised data and information hub.</w:t>
            </w:r>
          </w:p>
        </w:tc>
      </w:tr>
      <w:tr w:rsidR="00044446" w:rsidRPr="00A63F1D" w14:paraId="4CCD81C2" w14:textId="77777777" w:rsidTr="00DB4CA8">
        <w:trPr>
          <w:trHeight w:val="1077"/>
        </w:trPr>
        <w:tc>
          <w:tcPr>
            <w:tcW w:w="1425" w:type="dxa"/>
          </w:tcPr>
          <w:p w14:paraId="186E26F0" w14:textId="77777777" w:rsidR="00044446" w:rsidRPr="00044446" w:rsidRDefault="00044446" w:rsidP="00DB4CA8">
            <w:pPr>
              <w:pStyle w:val="BodyText"/>
              <w:spacing w:before="80" w:after="80" w:line="200" w:lineRule="exact"/>
              <w:rPr>
                <w:sz w:val="20"/>
              </w:rPr>
            </w:pPr>
            <w:r w:rsidRPr="00044446">
              <w:rPr>
                <w:sz w:val="20"/>
              </w:rPr>
              <w:t>Future schemes and standards</w:t>
            </w:r>
          </w:p>
        </w:tc>
        <w:tc>
          <w:tcPr>
            <w:tcW w:w="9065" w:type="dxa"/>
          </w:tcPr>
          <w:p w14:paraId="54D88E3E" w14:textId="77777777" w:rsidR="00044446" w:rsidRPr="00044446" w:rsidRDefault="00044446" w:rsidP="00DB4CA8">
            <w:pPr>
              <w:pStyle w:val="BodyText"/>
              <w:spacing w:before="80" w:after="80" w:line="200" w:lineRule="exact"/>
              <w:rPr>
                <w:sz w:val="20"/>
              </w:rPr>
            </w:pPr>
            <w:r w:rsidRPr="00044446">
              <w:rPr>
                <w:sz w:val="20"/>
              </w:rPr>
              <w:t>We will prepare to administer future waste and recycling schemes and standards:</w:t>
            </w:r>
          </w:p>
          <w:p w14:paraId="12D5BE30" w14:textId="77777777" w:rsidR="00044446" w:rsidRPr="00044446" w:rsidRDefault="00044446" w:rsidP="00DB4CA8">
            <w:pPr>
              <w:pStyle w:val="QuoteBullet"/>
              <w:spacing w:before="80" w:after="80" w:line="180" w:lineRule="exact"/>
              <w:rPr>
                <w:i w:val="0"/>
                <w:iCs w:val="0"/>
                <w:sz w:val="20"/>
              </w:rPr>
            </w:pPr>
            <w:r w:rsidRPr="00044446">
              <w:rPr>
                <w:i w:val="0"/>
                <w:iCs w:val="0"/>
                <w:sz w:val="20"/>
              </w:rPr>
              <w:t>Container deposit scheme</w:t>
            </w:r>
          </w:p>
          <w:p w14:paraId="2CEDECDD" w14:textId="77777777" w:rsidR="00044446" w:rsidRPr="00044446" w:rsidRDefault="00044446" w:rsidP="00DB4CA8">
            <w:pPr>
              <w:pStyle w:val="QuoteBullet"/>
              <w:spacing w:before="80" w:after="80" w:line="180" w:lineRule="exact"/>
              <w:rPr>
                <w:i w:val="0"/>
                <w:iCs w:val="0"/>
                <w:sz w:val="20"/>
              </w:rPr>
            </w:pPr>
            <w:r w:rsidRPr="00044446">
              <w:rPr>
                <w:i w:val="0"/>
                <w:iCs w:val="0"/>
                <w:sz w:val="20"/>
              </w:rPr>
              <w:t>municipal waste and recycling standards</w:t>
            </w:r>
          </w:p>
          <w:p w14:paraId="3EA4A151" w14:textId="6898FB57" w:rsidR="00044446" w:rsidRPr="00044446" w:rsidRDefault="00044446" w:rsidP="00DB4CA8">
            <w:pPr>
              <w:pStyle w:val="QuoteBullet"/>
              <w:spacing w:before="80" w:after="80" w:line="180" w:lineRule="exact"/>
              <w:rPr>
                <w:sz w:val="20"/>
              </w:rPr>
            </w:pPr>
            <w:r w:rsidRPr="00044446">
              <w:rPr>
                <w:i w:val="0"/>
                <w:iCs w:val="0"/>
                <w:sz w:val="20"/>
              </w:rPr>
              <w:t xml:space="preserve">waste to </w:t>
            </w:r>
            <w:r w:rsidRPr="00044446">
              <w:rPr>
                <w:i w:val="0"/>
                <w:iCs w:val="0"/>
                <w:sz w:val="20"/>
              </w:rPr>
              <w:t>e</w:t>
            </w:r>
            <w:r w:rsidRPr="00044446">
              <w:rPr>
                <w:i w:val="0"/>
                <w:iCs w:val="0"/>
                <w:sz w:val="20"/>
              </w:rPr>
              <w:t>nergy</w:t>
            </w:r>
          </w:p>
        </w:tc>
      </w:tr>
      <w:tr w:rsidR="00044446" w:rsidRPr="00A63F1D" w14:paraId="1D911336" w14:textId="77777777" w:rsidTr="00044446">
        <w:tc>
          <w:tcPr>
            <w:tcW w:w="1425" w:type="dxa"/>
          </w:tcPr>
          <w:p w14:paraId="02F7C772" w14:textId="77777777" w:rsidR="00044446" w:rsidRPr="00044446" w:rsidRDefault="00044446" w:rsidP="00DB4CA8">
            <w:pPr>
              <w:pStyle w:val="BodyText"/>
              <w:spacing w:before="80" w:after="80" w:line="200" w:lineRule="exact"/>
              <w:rPr>
                <w:sz w:val="20"/>
              </w:rPr>
            </w:pPr>
            <w:r w:rsidRPr="00044446">
              <w:rPr>
                <w:sz w:val="20"/>
              </w:rPr>
              <w:t>Building our organisation</w:t>
            </w:r>
          </w:p>
        </w:tc>
        <w:tc>
          <w:tcPr>
            <w:tcW w:w="9065" w:type="dxa"/>
          </w:tcPr>
          <w:p w14:paraId="76AB1D54" w14:textId="77777777" w:rsidR="00044446" w:rsidRPr="00044446" w:rsidRDefault="00044446" w:rsidP="00DB4CA8">
            <w:pPr>
              <w:pStyle w:val="BodyText"/>
              <w:spacing w:before="80" w:after="80" w:line="200" w:lineRule="exact"/>
              <w:rPr>
                <w:sz w:val="20"/>
              </w:rPr>
            </w:pPr>
            <w:r w:rsidRPr="00044446">
              <w:rPr>
                <w:rFonts w:eastAsia="Arial"/>
                <w:sz w:val="20"/>
              </w:rPr>
              <w:t>We will shape the direction, culture and operating model for Recycling Victoria and commence the development of our Strategic Plan.</w:t>
            </w:r>
          </w:p>
        </w:tc>
      </w:tr>
    </w:tbl>
    <w:p w14:paraId="263E0CB0" w14:textId="357980B9" w:rsidR="00044446" w:rsidRPr="00044446" w:rsidRDefault="00044446" w:rsidP="00044446">
      <w:pPr>
        <w:pStyle w:val="BodyText"/>
      </w:pPr>
    </w:p>
    <w:p w14:paraId="11D279D4" w14:textId="77777777" w:rsidR="00C20677" w:rsidRDefault="00C20677" w:rsidP="00C20677">
      <w:pPr>
        <w:pStyle w:val="BodyText"/>
        <w:sectPr w:rsidR="00C20677" w:rsidSect="00C20677">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7" w:h="16840" w:code="9"/>
          <w:pgMar w:top="2211" w:right="851" w:bottom="1758" w:left="851" w:header="284" w:footer="284" w:gutter="0"/>
          <w:cols w:space="284"/>
          <w:titlePg/>
          <w:docGrid w:linePitch="360"/>
        </w:sectPr>
      </w:pPr>
    </w:p>
    <w:p w14:paraId="114C094F" w14:textId="75444C92" w:rsidR="00044446" w:rsidRPr="00044446" w:rsidRDefault="00044446" w:rsidP="00044446">
      <w:pPr>
        <w:pStyle w:val="Heading1"/>
      </w:pPr>
      <w:bookmarkStart w:id="8" w:name="_Toc107397476"/>
      <w:r w:rsidRPr="00044446">
        <w:t>Our first 100 days</w:t>
      </w:r>
      <w:bookmarkEnd w:id="8"/>
    </w:p>
    <w:tbl>
      <w:tblPr>
        <w:tblStyle w:val="TableGrid"/>
        <w:tblW w:w="15451" w:type="dxa"/>
        <w:tblBorders>
          <w:top w:val="single" w:sz="4" w:space="0" w:color="363534" w:themeColor="text1"/>
          <w:left w:val="single" w:sz="4" w:space="0" w:color="363534" w:themeColor="text1"/>
          <w:bottom w:val="single" w:sz="4" w:space="0" w:color="363534" w:themeColor="text1"/>
          <w:right w:val="single" w:sz="4" w:space="0" w:color="363534" w:themeColor="text1"/>
          <w:insideH w:val="single" w:sz="4" w:space="0" w:color="363534" w:themeColor="text1"/>
          <w:insideV w:val="single" w:sz="4" w:space="0" w:color="363534" w:themeColor="text1"/>
        </w:tblBorders>
        <w:tblLook w:val="04A0" w:firstRow="1" w:lastRow="0" w:firstColumn="1" w:lastColumn="0" w:noHBand="0" w:noVBand="1"/>
      </w:tblPr>
      <w:tblGrid>
        <w:gridCol w:w="2410"/>
        <w:gridCol w:w="4347"/>
        <w:gridCol w:w="4347"/>
        <w:gridCol w:w="4347"/>
      </w:tblGrid>
      <w:tr w:rsidR="00F351C9" w:rsidRPr="006C1CC3" w14:paraId="1ACF9F64" w14:textId="77777777" w:rsidTr="00F351C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10" w:type="dxa"/>
            <w:shd w:val="clear" w:color="auto" w:fill="363534" w:themeFill="text1"/>
          </w:tcPr>
          <w:p w14:paraId="3DADDA00" w14:textId="77777777" w:rsidR="00F351C9" w:rsidRPr="00F351C9" w:rsidRDefault="00F351C9" w:rsidP="00E511C7">
            <w:pPr>
              <w:pStyle w:val="BodyText"/>
              <w:rPr>
                <w:b/>
                <w:bCs/>
                <w:color w:val="FFFFFF" w:themeColor="background1"/>
              </w:rPr>
            </w:pPr>
            <w:r w:rsidRPr="00F351C9">
              <w:rPr>
                <w:b/>
                <w:bCs/>
                <w:color w:val="FFFFFF" w:themeColor="background1"/>
              </w:rPr>
              <w:t>Priority project</w:t>
            </w:r>
          </w:p>
        </w:tc>
        <w:tc>
          <w:tcPr>
            <w:tcW w:w="4347" w:type="dxa"/>
            <w:shd w:val="clear" w:color="auto" w:fill="363534" w:themeFill="text1"/>
          </w:tcPr>
          <w:p w14:paraId="51910625" w14:textId="77777777" w:rsidR="00F351C9" w:rsidRPr="00F351C9" w:rsidRDefault="00F351C9" w:rsidP="00E511C7">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F351C9">
              <w:rPr>
                <w:b/>
                <w:bCs/>
                <w:color w:val="FFFFFF" w:themeColor="background1"/>
              </w:rPr>
              <w:t>July</w:t>
            </w:r>
          </w:p>
        </w:tc>
        <w:tc>
          <w:tcPr>
            <w:tcW w:w="4347" w:type="dxa"/>
            <w:shd w:val="clear" w:color="auto" w:fill="363534" w:themeFill="text1"/>
          </w:tcPr>
          <w:p w14:paraId="43A5929B" w14:textId="77777777" w:rsidR="00F351C9" w:rsidRPr="00F351C9" w:rsidRDefault="00F351C9" w:rsidP="00E511C7">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F351C9">
              <w:rPr>
                <w:b/>
                <w:bCs/>
                <w:color w:val="FFFFFF" w:themeColor="background1"/>
              </w:rPr>
              <w:t>August</w:t>
            </w:r>
          </w:p>
        </w:tc>
        <w:tc>
          <w:tcPr>
            <w:tcW w:w="4347" w:type="dxa"/>
            <w:shd w:val="clear" w:color="auto" w:fill="363534" w:themeFill="text1"/>
          </w:tcPr>
          <w:p w14:paraId="41F623FE" w14:textId="77777777" w:rsidR="00F351C9" w:rsidRPr="00F351C9" w:rsidRDefault="00F351C9" w:rsidP="00E511C7">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F351C9">
              <w:rPr>
                <w:b/>
                <w:bCs/>
                <w:color w:val="FFFFFF" w:themeColor="background1"/>
              </w:rPr>
              <w:t>September</w:t>
            </w:r>
          </w:p>
        </w:tc>
      </w:tr>
      <w:tr w:rsidR="00F351C9" w:rsidRPr="00BC575D" w14:paraId="3369B0B5" w14:textId="77777777" w:rsidTr="00F351C9">
        <w:tc>
          <w:tcPr>
            <w:tcW w:w="2410" w:type="dxa"/>
          </w:tcPr>
          <w:p w14:paraId="2A228A2F" w14:textId="77777777" w:rsidR="00F351C9" w:rsidRPr="00BC575D" w:rsidRDefault="00F351C9" w:rsidP="00E511C7">
            <w:pPr>
              <w:pStyle w:val="BodyText"/>
            </w:pPr>
            <w:r w:rsidRPr="00BC575D">
              <w:t>Engagement</w:t>
            </w:r>
          </w:p>
        </w:tc>
        <w:tc>
          <w:tcPr>
            <w:tcW w:w="4347" w:type="dxa"/>
            <w:shd w:val="clear" w:color="auto" w:fill="auto"/>
          </w:tcPr>
          <w:p w14:paraId="0A1BF229" w14:textId="77777777" w:rsidR="00F351C9" w:rsidRPr="00BC575D" w:rsidRDefault="00F351C9" w:rsidP="00E511C7">
            <w:pPr>
              <w:pStyle w:val="BodyText"/>
            </w:pPr>
            <w:r>
              <w:t>EOI process for Local Government Advisory Committee starts late June</w:t>
            </w:r>
          </w:p>
          <w:p w14:paraId="6D25D480" w14:textId="77777777" w:rsidR="00F351C9" w:rsidRPr="00BC575D" w:rsidRDefault="00F351C9" w:rsidP="00E511C7">
            <w:pPr>
              <w:pStyle w:val="BodyText"/>
            </w:pPr>
            <w:r w:rsidRPr="00BC575D">
              <w:t xml:space="preserve">Standing Advisory Committee – EOI process </w:t>
            </w:r>
          </w:p>
          <w:p w14:paraId="5F5628E3" w14:textId="77777777" w:rsidR="00F351C9" w:rsidRPr="00BC575D" w:rsidRDefault="00F351C9" w:rsidP="00E511C7">
            <w:pPr>
              <w:pStyle w:val="BodyText"/>
            </w:pPr>
            <w:r w:rsidRPr="00BC575D">
              <w:t xml:space="preserve">Monthly meeting with all </w:t>
            </w:r>
            <w:r>
              <w:t>local government</w:t>
            </w:r>
            <w:r w:rsidRPr="00BC575D">
              <w:t xml:space="preserve">/ARMBs CEOs </w:t>
            </w:r>
          </w:p>
          <w:p w14:paraId="076B6602" w14:textId="77777777" w:rsidR="00F351C9" w:rsidRPr="00BC575D" w:rsidRDefault="00F351C9" w:rsidP="00E511C7">
            <w:pPr>
              <w:pStyle w:val="BodyText"/>
            </w:pPr>
            <w:r>
              <w:t xml:space="preserve">Local government </w:t>
            </w:r>
            <w:r w:rsidRPr="00BC575D">
              <w:t>CEO working group established, meeting as required</w:t>
            </w:r>
          </w:p>
          <w:p w14:paraId="3E351087" w14:textId="77777777" w:rsidR="00F351C9" w:rsidRPr="00BC575D" w:rsidRDefault="00F351C9" w:rsidP="00E511C7">
            <w:pPr>
              <w:pStyle w:val="BodyText"/>
            </w:pPr>
            <w:r w:rsidRPr="00BC575D">
              <w:t>Monthly Industry Reference Group meeting</w:t>
            </w:r>
          </w:p>
          <w:p w14:paraId="14C7CE8E" w14:textId="77777777" w:rsidR="00F351C9" w:rsidRPr="00BC575D" w:rsidRDefault="00F351C9" w:rsidP="00E511C7">
            <w:pPr>
              <w:pStyle w:val="BodyText"/>
            </w:pPr>
            <w:r w:rsidRPr="00BC575D">
              <w:t>2 x Regional Roundtables – face</w:t>
            </w:r>
            <w:r>
              <w:t>-</w:t>
            </w:r>
            <w:r w:rsidRPr="00BC575D">
              <w:t>to</w:t>
            </w:r>
            <w:r>
              <w:t>-</w:t>
            </w:r>
            <w:r w:rsidRPr="00BC575D">
              <w:t>face meetings with R</w:t>
            </w:r>
            <w:r>
              <w:t xml:space="preserve">ecycling </w:t>
            </w:r>
            <w:r w:rsidRPr="00BC575D">
              <w:t>V</w:t>
            </w:r>
            <w:r>
              <w:t>ictoria</w:t>
            </w:r>
            <w:r w:rsidRPr="00BC575D">
              <w:t xml:space="preserve"> Executive, regional Councillors and CEOs</w:t>
            </w:r>
          </w:p>
        </w:tc>
        <w:tc>
          <w:tcPr>
            <w:tcW w:w="4347" w:type="dxa"/>
          </w:tcPr>
          <w:p w14:paraId="504BEA50" w14:textId="77777777" w:rsidR="00F351C9" w:rsidRDefault="00F351C9" w:rsidP="00E511C7">
            <w:pPr>
              <w:pStyle w:val="BodyText"/>
            </w:pPr>
            <w:r>
              <w:t>First meeting of Local Government Advisory Committee</w:t>
            </w:r>
          </w:p>
          <w:p w14:paraId="0B68D8E8" w14:textId="77777777" w:rsidR="00F351C9" w:rsidRDefault="00F351C9" w:rsidP="00E511C7">
            <w:pPr>
              <w:pStyle w:val="BodyText"/>
            </w:pPr>
            <w:r w:rsidRPr="003D16C5">
              <w:t>Collation of feedback on how the new R</w:t>
            </w:r>
            <w:r>
              <w:t xml:space="preserve">ecycling </w:t>
            </w:r>
            <w:r w:rsidRPr="003D16C5">
              <w:t>V</w:t>
            </w:r>
            <w:r>
              <w:t>ictoria</w:t>
            </w:r>
            <w:r w:rsidRPr="003D16C5">
              <w:t xml:space="preserve"> functions will impact on, and can benefit, local councils</w:t>
            </w:r>
          </w:p>
          <w:p w14:paraId="5055E797" w14:textId="77777777" w:rsidR="00F351C9" w:rsidRPr="00BC575D" w:rsidRDefault="00F351C9" w:rsidP="00E511C7">
            <w:pPr>
              <w:pStyle w:val="BodyText"/>
            </w:pPr>
            <w:r w:rsidRPr="00BC575D">
              <w:t>Monthly meeting with all L</w:t>
            </w:r>
            <w:r>
              <w:t>ocal government</w:t>
            </w:r>
            <w:r w:rsidRPr="00BC575D">
              <w:t xml:space="preserve"> CEOs </w:t>
            </w:r>
          </w:p>
          <w:p w14:paraId="0AA26540" w14:textId="77777777" w:rsidR="00F351C9" w:rsidRPr="00BC575D" w:rsidRDefault="00F351C9" w:rsidP="00E511C7">
            <w:pPr>
              <w:pStyle w:val="BodyText"/>
            </w:pPr>
            <w:r>
              <w:t xml:space="preserve">Local government </w:t>
            </w:r>
            <w:r w:rsidRPr="00BC575D">
              <w:t>CEO working group meetings as required</w:t>
            </w:r>
          </w:p>
          <w:p w14:paraId="1312F01D" w14:textId="77777777" w:rsidR="00F351C9" w:rsidRPr="00BC575D" w:rsidRDefault="00F351C9" w:rsidP="00E511C7">
            <w:pPr>
              <w:pStyle w:val="BodyText"/>
            </w:pPr>
            <w:r w:rsidRPr="00BC575D">
              <w:t>Monthly Industry Reference Group meeting</w:t>
            </w:r>
          </w:p>
          <w:p w14:paraId="58925449" w14:textId="77777777" w:rsidR="00F351C9" w:rsidRPr="00BC575D" w:rsidRDefault="00F351C9" w:rsidP="00E511C7">
            <w:pPr>
              <w:pStyle w:val="BodyText"/>
            </w:pPr>
            <w:r w:rsidRPr="00BC575D">
              <w:t>3 x Regional Roundtables – face to face meetings with R</w:t>
            </w:r>
            <w:r>
              <w:t>ecycling Victoria</w:t>
            </w:r>
            <w:r w:rsidRPr="00BC575D">
              <w:t xml:space="preserve"> Executive and regional Councillors and CEOs</w:t>
            </w:r>
          </w:p>
        </w:tc>
        <w:tc>
          <w:tcPr>
            <w:tcW w:w="4347" w:type="dxa"/>
            <w:shd w:val="clear" w:color="auto" w:fill="auto"/>
          </w:tcPr>
          <w:p w14:paraId="00B866DD" w14:textId="77777777" w:rsidR="00F351C9" w:rsidRDefault="00F351C9" w:rsidP="00E511C7">
            <w:pPr>
              <w:pStyle w:val="BodyText"/>
            </w:pPr>
            <w:r>
              <w:t xml:space="preserve">First meeting of </w:t>
            </w:r>
            <w:r w:rsidRPr="00BC575D">
              <w:t>Standing Advisory Committee</w:t>
            </w:r>
          </w:p>
          <w:p w14:paraId="3D4EE6CE" w14:textId="77777777" w:rsidR="00F351C9" w:rsidRPr="00BC575D" w:rsidRDefault="00F351C9" w:rsidP="00E511C7">
            <w:pPr>
              <w:pStyle w:val="BodyText"/>
            </w:pPr>
            <w:r w:rsidRPr="00BC575D">
              <w:t>Completion of response to any advice received from the Committees</w:t>
            </w:r>
          </w:p>
          <w:p w14:paraId="16F9415C" w14:textId="77777777" w:rsidR="00F351C9" w:rsidRPr="00BC575D" w:rsidRDefault="00F351C9" w:rsidP="00E511C7">
            <w:pPr>
              <w:pStyle w:val="BodyText"/>
            </w:pPr>
            <w:r w:rsidRPr="00BC575D">
              <w:t xml:space="preserve">Monthly meeting with all LG CEOs </w:t>
            </w:r>
          </w:p>
          <w:p w14:paraId="734D212A" w14:textId="77777777" w:rsidR="00F351C9" w:rsidRPr="00BC575D" w:rsidRDefault="00F351C9" w:rsidP="00E511C7">
            <w:pPr>
              <w:pStyle w:val="BodyText"/>
            </w:pPr>
            <w:r w:rsidRPr="00BC575D">
              <w:t>CEO working group meetings as required</w:t>
            </w:r>
          </w:p>
          <w:p w14:paraId="70FE31AE" w14:textId="77777777" w:rsidR="00F351C9" w:rsidRPr="00BC575D" w:rsidRDefault="00F351C9" w:rsidP="00E511C7">
            <w:pPr>
              <w:pStyle w:val="BodyText"/>
            </w:pPr>
            <w:r w:rsidRPr="00BC575D">
              <w:t>Monthly Industry Reference Group meeting</w:t>
            </w:r>
          </w:p>
          <w:p w14:paraId="62C4CFED" w14:textId="77777777" w:rsidR="00F351C9" w:rsidRPr="00BC575D" w:rsidRDefault="00F351C9" w:rsidP="00E511C7">
            <w:pPr>
              <w:pStyle w:val="BodyText"/>
            </w:pPr>
            <w:r w:rsidRPr="00BC575D">
              <w:t>2 x Regional Roundtables – face to face meetings with R</w:t>
            </w:r>
            <w:r>
              <w:t xml:space="preserve">ecycling </w:t>
            </w:r>
            <w:r w:rsidRPr="00BC575D">
              <w:t>V</w:t>
            </w:r>
            <w:r>
              <w:t>ictoria</w:t>
            </w:r>
            <w:r w:rsidRPr="00BC575D">
              <w:t xml:space="preserve"> Executive and regional Councillors and CEOs</w:t>
            </w:r>
          </w:p>
        </w:tc>
      </w:tr>
      <w:tr w:rsidR="00F351C9" w:rsidRPr="00BC575D" w14:paraId="34280398" w14:textId="77777777" w:rsidTr="00F351C9">
        <w:tc>
          <w:tcPr>
            <w:tcW w:w="2410" w:type="dxa"/>
          </w:tcPr>
          <w:p w14:paraId="78ACE206" w14:textId="77777777" w:rsidR="00F351C9" w:rsidRPr="00BC575D" w:rsidRDefault="00F351C9" w:rsidP="00E511C7">
            <w:pPr>
              <w:pStyle w:val="BodyText"/>
            </w:pPr>
            <w:r w:rsidRPr="00BC575D">
              <w:t>Charter of engagement</w:t>
            </w:r>
          </w:p>
        </w:tc>
        <w:tc>
          <w:tcPr>
            <w:tcW w:w="4347" w:type="dxa"/>
            <w:shd w:val="clear" w:color="auto" w:fill="auto"/>
          </w:tcPr>
          <w:p w14:paraId="1B67EAF4" w14:textId="77777777" w:rsidR="00F351C9" w:rsidRPr="00BC575D" w:rsidRDefault="00F351C9" w:rsidP="00E511C7">
            <w:pPr>
              <w:pStyle w:val="BodyText"/>
            </w:pPr>
            <w:r w:rsidRPr="00BC575D">
              <w:t>Consult local government, industry and traditional owners on principles and approach for the Charter of Engagement in 2nd week July</w:t>
            </w:r>
          </w:p>
          <w:p w14:paraId="7CAD6655" w14:textId="77777777" w:rsidR="00F351C9" w:rsidRPr="00BC575D" w:rsidRDefault="00F351C9" w:rsidP="00E511C7">
            <w:pPr>
              <w:pStyle w:val="BodyText"/>
            </w:pPr>
            <w:r w:rsidRPr="00BC575D">
              <w:t>Consult with working group on a draft structure</w:t>
            </w:r>
          </w:p>
        </w:tc>
        <w:tc>
          <w:tcPr>
            <w:tcW w:w="4347" w:type="dxa"/>
          </w:tcPr>
          <w:p w14:paraId="233BC6F6" w14:textId="77777777" w:rsidR="00F351C9" w:rsidRPr="00BC575D" w:rsidRDefault="00F351C9" w:rsidP="00E511C7">
            <w:pPr>
              <w:pStyle w:val="BodyText"/>
            </w:pPr>
            <w:r w:rsidRPr="00BC575D">
              <w:t>Provide a draft Charter structure for stakeholder comment in mid-August</w:t>
            </w:r>
          </w:p>
          <w:p w14:paraId="474C9D6A" w14:textId="77777777" w:rsidR="00F351C9" w:rsidRPr="00BC575D" w:rsidRDefault="00F351C9" w:rsidP="00E511C7">
            <w:pPr>
              <w:pStyle w:val="BodyText"/>
            </w:pPr>
            <w:r w:rsidRPr="00BC575D">
              <w:t>Consult with councils, industry, and traditional owners to develop supporting engagement model</w:t>
            </w:r>
          </w:p>
        </w:tc>
        <w:tc>
          <w:tcPr>
            <w:tcW w:w="4347" w:type="dxa"/>
            <w:shd w:val="clear" w:color="auto" w:fill="auto"/>
          </w:tcPr>
          <w:p w14:paraId="613FC160" w14:textId="77777777" w:rsidR="00F351C9" w:rsidRPr="00BC575D" w:rsidRDefault="00F351C9" w:rsidP="00E511C7">
            <w:pPr>
              <w:pStyle w:val="BodyText"/>
            </w:pPr>
            <w:r w:rsidRPr="00BC575D">
              <w:t>Complete draft Charter of Engagement for consultation with Minister per Act requirements</w:t>
            </w:r>
          </w:p>
          <w:p w14:paraId="65EA5FDB" w14:textId="77777777" w:rsidR="00F351C9" w:rsidRPr="00BC575D" w:rsidRDefault="00F351C9" w:rsidP="00E511C7">
            <w:pPr>
              <w:pStyle w:val="BodyText"/>
            </w:pPr>
            <w:r w:rsidRPr="00BC575D">
              <w:t xml:space="preserve">Finalise a draft engagement model for comment </w:t>
            </w:r>
          </w:p>
          <w:p w14:paraId="6B6C488C" w14:textId="77777777" w:rsidR="00F351C9" w:rsidRPr="00BC575D" w:rsidRDefault="00F351C9" w:rsidP="00E511C7">
            <w:pPr>
              <w:pStyle w:val="BodyText"/>
            </w:pPr>
            <w:r w:rsidRPr="00BC575D">
              <w:t>Assess changes required against the existing model</w:t>
            </w:r>
          </w:p>
        </w:tc>
      </w:tr>
      <w:tr w:rsidR="00F351C9" w:rsidRPr="00BC575D" w14:paraId="208EF123" w14:textId="77777777" w:rsidTr="00F351C9">
        <w:tc>
          <w:tcPr>
            <w:tcW w:w="2410" w:type="dxa"/>
          </w:tcPr>
          <w:p w14:paraId="7E1EA4DF" w14:textId="77777777" w:rsidR="00F351C9" w:rsidRPr="00BC575D" w:rsidRDefault="00F351C9" w:rsidP="00E511C7">
            <w:pPr>
              <w:pStyle w:val="BodyText"/>
            </w:pPr>
            <w:r w:rsidRPr="00BC575D">
              <w:t>Strategic Procurement Framework</w:t>
            </w:r>
          </w:p>
        </w:tc>
        <w:tc>
          <w:tcPr>
            <w:tcW w:w="4347" w:type="dxa"/>
            <w:shd w:val="clear" w:color="auto" w:fill="auto"/>
          </w:tcPr>
          <w:p w14:paraId="78A80A3A" w14:textId="77777777" w:rsidR="00F351C9" w:rsidRPr="00BC575D" w:rsidRDefault="00F351C9" w:rsidP="00E511C7">
            <w:pPr>
              <w:pStyle w:val="BodyText"/>
            </w:pPr>
            <w:r w:rsidRPr="00BC575D">
              <w:t>Consult with councils and ARMBs (in monthly meetings and via working group) to understand priorities</w:t>
            </w:r>
          </w:p>
        </w:tc>
        <w:tc>
          <w:tcPr>
            <w:tcW w:w="4347" w:type="dxa"/>
          </w:tcPr>
          <w:p w14:paraId="619D3FCA" w14:textId="77777777" w:rsidR="00F351C9" w:rsidRPr="00BC575D" w:rsidRDefault="00F351C9" w:rsidP="00E511C7">
            <w:pPr>
              <w:pStyle w:val="BodyText"/>
            </w:pPr>
            <w:r w:rsidRPr="00BC575D">
              <w:t>Develop and consult with councils and ARMBs (in monthly meetings and working group) on a structure for the Framework</w:t>
            </w:r>
          </w:p>
        </w:tc>
        <w:tc>
          <w:tcPr>
            <w:tcW w:w="4347" w:type="dxa"/>
            <w:shd w:val="clear" w:color="auto" w:fill="auto"/>
          </w:tcPr>
          <w:p w14:paraId="68A517CD" w14:textId="77777777" w:rsidR="00F351C9" w:rsidRPr="00BC575D" w:rsidRDefault="00F351C9" w:rsidP="00E511C7">
            <w:pPr>
              <w:pStyle w:val="BodyText"/>
            </w:pPr>
            <w:r w:rsidRPr="00BC575D">
              <w:t>Further develop structure for the framework, including consult on an approach to the use of s56 agreements (including in relation to draft model contract provisions)</w:t>
            </w:r>
          </w:p>
        </w:tc>
      </w:tr>
      <w:tr w:rsidR="00F351C9" w:rsidRPr="00BC575D" w14:paraId="00B3D34E" w14:textId="77777777" w:rsidTr="00F351C9">
        <w:tc>
          <w:tcPr>
            <w:tcW w:w="2410" w:type="dxa"/>
          </w:tcPr>
          <w:p w14:paraId="26C58124" w14:textId="77777777" w:rsidR="00F351C9" w:rsidRPr="00BC575D" w:rsidRDefault="00F351C9" w:rsidP="00E511C7">
            <w:pPr>
              <w:pStyle w:val="BodyText"/>
            </w:pPr>
            <w:r w:rsidRPr="00BC575D">
              <w:t>Centralised data and information system</w:t>
            </w:r>
          </w:p>
        </w:tc>
        <w:tc>
          <w:tcPr>
            <w:tcW w:w="4347" w:type="dxa"/>
            <w:shd w:val="clear" w:color="auto" w:fill="auto"/>
          </w:tcPr>
          <w:p w14:paraId="01F8091D" w14:textId="77777777" w:rsidR="00F351C9" w:rsidRPr="00BC575D" w:rsidRDefault="00F351C9" w:rsidP="00E511C7">
            <w:pPr>
              <w:pStyle w:val="BodyText"/>
            </w:pPr>
            <w:r w:rsidRPr="00BC575D">
              <w:t>Troubleshoot any transition issues following data migration from S</w:t>
            </w:r>
            <w:r>
              <w:t xml:space="preserve">ustainability </w:t>
            </w:r>
            <w:r w:rsidRPr="00BC575D">
              <w:t>V</w:t>
            </w:r>
            <w:r>
              <w:t>ictoria</w:t>
            </w:r>
          </w:p>
        </w:tc>
        <w:tc>
          <w:tcPr>
            <w:tcW w:w="4347" w:type="dxa"/>
          </w:tcPr>
          <w:p w14:paraId="23825881" w14:textId="77777777" w:rsidR="00F351C9" w:rsidRPr="00BC575D" w:rsidRDefault="00F351C9" w:rsidP="00E511C7">
            <w:pPr>
              <w:pStyle w:val="BodyText"/>
            </w:pPr>
            <w:r w:rsidRPr="00BC575D">
              <w:t>Review available data and intelligence against Recycling Victoria’s purpose and functions</w:t>
            </w:r>
          </w:p>
        </w:tc>
        <w:tc>
          <w:tcPr>
            <w:tcW w:w="4347" w:type="dxa"/>
            <w:shd w:val="clear" w:color="auto" w:fill="auto"/>
          </w:tcPr>
          <w:p w14:paraId="5A8A24D5" w14:textId="77777777" w:rsidR="00F351C9" w:rsidRPr="00BC575D" w:rsidRDefault="00F351C9" w:rsidP="00E511C7">
            <w:pPr>
              <w:pStyle w:val="BodyText"/>
            </w:pPr>
            <w:r w:rsidRPr="00BC575D">
              <w:t>Assess requirements including relevance of existing systems</w:t>
            </w:r>
          </w:p>
        </w:tc>
      </w:tr>
      <w:tr w:rsidR="00F351C9" w:rsidRPr="00BC575D" w14:paraId="3B1C7664" w14:textId="77777777" w:rsidTr="00F351C9">
        <w:tc>
          <w:tcPr>
            <w:tcW w:w="2410" w:type="dxa"/>
          </w:tcPr>
          <w:p w14:paraId="0DBDF53C" w14:textId="77777777" w:rsidR="00F351C9" w:rsidRPr="00BC575D" w:rsidRDefault="00F351C9" w:rsidP="00E511C7">
            <w:pPr>
              <w:pStyle w:val="BodyText"/>
            </w:pPr>
            <w:r w:rsidRPr="00BC575D">
              <w:t>Future schemes and standards</w:t>
            </w:r>
          </w:p>
        </w:tc>
        <w:tc>
          <w:tcPr>
            <w:tcW w:w="4347" w:type="dxa"/>
            <w:shd w:val="clear" w:color="auto" w:fill="auto"/>
          </w:tcPr>
          <w:p w14:paraId="4B75C47B" w14:textId="77777777" w:rsidR="00F351C9" w:rsidRPr="00BC575D" w:rsidRDefault="00F351C9" w:rsidP="00E511C7">
            <w:pPr>
              <w:pStyle w:val="BodyText"/>
            </w:pPr>
            <w:r w:rsidRPr="00BC575D">
              <w:t xml:space="preserve">Commence analysis of administrative requirements for CDS, </w:t>
            </w:r>
            <w:r>
              <w:t>w</w:t>
            </w:r>
            <w:r w:rsidRPr="00BC575D">
              <w:t xml:space="preserve">aste to </w:t>
            </w:r>
            <w:r>
              <w:t>e</w:t>
            </w:r>
            <w:r w:rsidRPr="00BC575D">
              <w:t>nergy, and municipal waste and recycling standards</w:t>
            </w:r>
          </w:p>
        </w:tc>
        <w:tc>
          <w:tcPr>
            <w:tcW w:w="4347" w:type="dxa"/>
          </w:tcPr>
          <w:p w14:paraId="7FFF852C" w14:textId="77777777" w:rsidR="00F351C9" w:rsidRPr="00BC575D" w:rsidRDefault="00F351C9" w:rsidP="00E511C7">
            <w:pPr>
              <w:pStyle w:val="BodyText"/>
            </w:pPr>
            <w:r>
              <w:t>Determine</w:t>
            </w:r>
            <w:r w:rsidRPr="00BC575D">
              <w:t xml:space="preserve"> high-level administration requirements for CDS, </w:t>
            </w:r>
            <w:r>
              <w:t>w</w:t>
            </w:r>
            <w:r w:rsidRPr="00BC575D">
              <w:t xml:space="preserve">aste to </w:t>
            </w:r>
            <w:r>
              <w:t>e</w:t>
            </w:r>
            <w:r w:rsidRPr="00BC575D">
              <w:t>nergy, and kerbside standards</w:t>
            </w:r>
          </w:p>
        </w:tc>
        <w:tc>
          <w:tcPr>
            <w:tcW w:w="4347" w:type="dxa"/>
            <w:shd w:val="clear" w:color="auto" w:fill="auto"/>
          </w:tcPr>
          <w:p w14:paraId="08A4F375" w14:textId="77777777" w:rsidR="00F351C9" w:rsidRPr="00BC575D" w:rsidRDefault="00F351C9" w:rsidP="00E511C7">
            <w:pPr>
              <w:pStyle w:val="BodyText"/>
            </w:pPr>
            <w:r w:rsidRPr="00BC575D">
              <w:t xml:space="preserve">Prepare for administration of CDS, </w:t>
            </w:r>
            <w:r>
              <w:t>w</w:t>
            </w:r>
            <w:r w:rsidRPr="00BC575D">
              <w:t xml:space="preserve">aste to </w:t>
            </w:r>
            <w:r>
              <w:t>e</w:t>
            </w:r>
            <w:r w:rsidRPr="00BC575D">
              <w:t>nergy, and kerbside standards</w:t>
            </w:r>
          </w:p>
        </w:tc>
      </w:tr>
      <w:tr w:rsidR="00F351C9" w:rsidRPr="00BC575D" w14:paraId="456FA318" w14:textId="77777777" w:rsidTr="00F351C9">
        <w:tc>
          <w:tcPr>
            <w:tcW w:w="2410" w:type="dxa"/>
          </w:tcPr>
          <w:p w14:paraId="4DF6BE95" w14:textId="77777777" w:rsidR="00F351C9" w:rsidRPr="00BC575D" w:rsidRDefault="00F351C9" w:rsidP="00E511C7">
            <w:pPr>
              <w:pStyle w:val="BodyText"/>
            </w:pPr>
            <w:r w:rsidRPr="00BC575D">
              <w:t>Strategic Plan</w:t>
            </w:r>
          </w:p>
        </w:tc>
        <w:tc>
          <w:tcPr>
            <w:tcW w:w="4347" w:type="dxa"/>
            <w:shd w:val="clear" w:color="auto" w:fill="auto"/>
          </w:tcPr>
          <w:p w14:paraId="0DFA3552" w14:textId="77777777" w:rsidR="00F351C9" w:rsidRPr="00BC575D" w:rsidRDefault="00F351C9" w:rsidP="00E511C7">
            <w:pPr>
              <w:pStyle w:val="BodyText"/>
            </w:pPr>
            <w:r w:rsidRPr="00BC575D">
              <w:t>Gather insights from early stakeholder engagement to inform the process for development of the Strategic Plan</w:t>
            </w:r>
          </w:p>
        </w:tc>
        <w:tc>
          <w:tcPr>
            <w:tcW w:w="4347" w:type="dxa"/>
          </w:tcPr>
          <w:p w14:paraId="52DC4070" w14:textId="77777777" w:rsidR="00F351C9" w:rsidRPr="00BC575D" w:rsidRDefault="00F351C9" w:rsidP="00E511C7">
            <w:pPr>
              <w:pStyle w:val="BodyText"/>
            </w:pPr>
            <w:r w:rsidRPr="00BC575D">
              <w:t>Gather insights from early stakeholder engagement to inform the process for development of the Strategic Plan</w:t>
            </w:r>
          </w:p>
        </w:tc>
        <w:tc>
          <w:tcPr>
            <w:tcW w:w="4347" w:type="dxa"/>
            <w:shd w:val="clear" w:color="auto" w:fill="auto"/>
          </w:tcPr>
          <w:p w14:paraId="66A0E49F" w14:textId="77777777" w:rsidR="00F351C9" w:rsidRPr="00BC575D" w:rsidRDefault="00F351C9" w:rsidP="00E511C7">
            <w:pPr>
              <w:pStyle w:val="BodyText"/>
            </w:pPr>
            <w:r w:rsidRPr="00BC575D">
              <w:t>Establish and communicate process for development of the Strategic Plan</w:t>
            </w:r>
          </w:p>
        </w:tc>
      </w:tr>
    </w:tbl>
    <w:p w14:paraId="3F66E6B4" w14:textId="796F5748" w:rsidR="00044446" w:rsidRDefault="00044446" w:rsidP="00106242">
      <w:pPr>
        <w:pStyle w:val="BodyText"/>
      </w:pPr>
    </w:p>
    <w:p w14:paraId="3DCEDEB9" w14:textId="77777777" w:rsidR="00C20677" w:rsidRDefault="00C20677" w:rsidP="00C20677">
      <w:pPr>
        <w:pStyle w:val="BodyText"/>
        <w:sectPr w:rsidR="00C20677" w:rsidSect="00F351C9">
          <w:endnotePr>
            <w:numFmt w:val="decimal"/>
          </w:endnotePr>
          <w:pgSz w:w="16840" w:h="11907" w:orient="landscape" w:code="9"/>
          <w:pgMar w:top="720" w:right="720" w:bottom="720" w:left="720" w:header="284" w:footer="284" w:gutter="0"/>
          <w:cols w:space="284"/>
          <w:titlePg/>
          <w:docGrid w:linePitch="360"/>
        </w:sectPr>
      </w:pPr>
      <w:bookmarkStart w:id="9" w:name="_Toc107397477"/>
    </w:p>
    <w:p w14:paraId="3F7466B5" w14:textId="03FFDB3F" w:rsidR="00044446" w:rsidRDefault="00044446" w:rsidP="00044446">
      <w:pPr>
        <w:pStyle w:val="Heading1"/>
      </w:pPr>
      <w:r>
        <w:t>Our partners and stakeholders</w:t>
      </w:r>
      <w:bookmarkEnd w:id="9"/>
    </w:p>
    <w:p w14:paraId="798539D3" w14:textId="7C58B844" w:rsidR="00F351C9" w:rsidRDefault="00F351C9" w:rsidP="00F351C9">
      <w:pPr>
        <w:pStyle w:val="BodyText"/>
      </w:pPr>
      <w:r w:rsidRPr="00C21CA7">
        <w:t>Our first three months will be focused on engaging with our partners and stakeholders on our early priorities.</w:t>
      </w:r>
    </w:p>
    <w:p w14:paraId="72A20BE6" w14:textId="77777777" w:rsidR="00F351C9" w:rsidRPr="00C21CA7" w:rsidRDefault="00F351C9" w:rsidP="00F351C9">
      <w:pPr>
        <w:pStyle w:val="BodyText"/>
      </w:pPr>
    </w:p>
    <w:tbl>
      <w:tblPr>
        <w:tblStyle w:val="TableGrid"/>
        <w:tblW w:w="0" w:type="auto"/>
        <w:tblLook w:val="04A0" w:firstRow="1" w:lastRow="0" w:firstColumn="1" w:lastColumn="0" w:noHBand="0" w:noVBand="1"/>
      </w:tblPr>
      <w:tblGrid>
        <w:gridCol w:w="2694"/>
        <w:gridCol w:w="7371"/>
      </w:tblGrid>
      <w:tr w:rsidR="00F351C9" w:rsidRPr="00673437" w14:paraId="7C82561A" w14:textId="77777777" w:rsidTr="00F351C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94" w:type="dxa"/>
            <w:tcBorders>
              <w:bottom w:val="single" w:sz="4" w:space="0" w:color="363534" w:themeColor="text1"/>
            </w:tcBorders>
            <w:shd w:val="clear" w:color="auto" w:fill="363534" w:themeFill="text1"/>
          </w:tcPr>
          <w:p w14:paraId="07084519" w14:textId="77777777" w:rsidR="00F351C9" w:rsidRPr="000A16CB" w:rsidRDefault="00F351C9" w:rsidP="00E511C7">
            <w:pPr>
              <w:pStyle w:val="BodyText"/>
              <w:rPr>
                <w:b/>
                <w:bCs/>
                <w:color w:val="FFFFFF" w:themeColor="background1"/>
              </w:rPr>
            </w:pPr>
            <w:r w:rsidRPr="000A16CB">
              <w:rPr>
                <w:b/>
                <w:bCs/>
                <w:color w:val="FFFFFF" w:themeColor="background1"/>
              </w:rPr>
              <w:t>Who</w:t>
            </w:r>
          </w:p>
        </w:tc>
        <w:tc>
          <w:tcPr>
            <w:tcW w:w="7371" w:type="dxa"/>
            <w:tcBorders>
              <w:bottom w:val="single" w:sz="4" w:space="0" w:color="363534" w:themeColor="text1"/>
            </w:tcBorders>
            <w:shd w:val="clear" w:color="auto" w:fill="363534" w:themeFill="text1"/>
          </w:tcPr>
          <w:p w14:paraId="634F83DB" w14:textId="77777777" w:rsidR="00F351C9" w:rsidRPr="000A16CB" w:rsidRDefault="00F351C9" w:rsidP="00E511C7">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0A16CB">
              <w:rPr>
                <w:b/>
                <w:bCs/>
                <w:color w:val="FFFFFF" w:themeColor="background1"/>
              </w:rPr>
              <w:t>When and how</w:t>
            </w:r>
          </w:p>
        </w:tc>
      </w:tr>
      <w:tr w:rsidR="00F351C9" w14:paraId="3665621B" w14:textId="77777777" w:rsidTr="00F351C9">
        <w:tc>
          <w:tcPr>
            <w:tcW w:w="2694"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2F2E12B7" w14:textId="77777777" w:rsidR="00F351C9" w:rsidRPr="00F351C9" w:rsidRDefault="00F351C9" w:rsidP="00E511C7">
            <w:pPr>
              <w:pStyle w:val="BodyText"/>
              <w:rPr>
                <w:sz w:val="20"/>
              </w:rPr>
            </w:pPr>
            <w:r w:rsidRPr="00F351C9">
              <w:rPr>
                <w:sz w:val="20"/>
              </w:rPr>
              <w:t>Industry</w:t>
            </w:r>
          </w:p>
        </w:tc>
        <w:tc>
          <w:tcPr>
            <w:tcW w:w="7371"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1590C648" w14:textId="77777777" w:rsidR="00F351C9" w:rsidRPr="00F351C9" w:rsidRDefault="00F351C9" w:rsidP="00E511C7">
            <w:pPr>
              <w:pStyle w:val="QuoteBullet"/>
              <w:rPr>
                <w:i w:val="0"/>
                <w:iCs w:val="0"/>
                <w:sz w:val="20"/>
              </w:rPr>
            </w:pPr>
            <w:r w:rsidRPr="00F351C9">
              <w:rPr>
                <w:i w:val="0"/>
                <w:iCs w:val="0"/>
                <w:sz w:val="20"/>
              </w:rPr>
              <w:t xml:space="preserve">Monthly meetings of Industry Reference Group </w:t>
            </w:r>
          </w:p>
          <w:p w14:paraId="6E137CCA" w14:textId="77777777" w:rsidR="00F351C9" w:rsidRPr="00F351C9" w:rsidRDefault="00F351C9" w:rsidP="00E511C7">
            <w:pPr>
              <w:pStyle w:val="QuoteBullet"/>
              <w:rPr>
                <w:i w:val="0"/>
                <w:iCs w:val="0"/>
                <w:sz w:val="20"/>
              </w:rPr>
            </w:pPr>
            <w:r w:rsidRPr="00F351C9">
              <w:rPr>
                <w:i w:val="0"/>
                <w:iCs w:val="0"/>
                <w:sz w:val="20"/>
              </w:rPr>
              <w:t>Stakeholder bulletins</w:t>
            </w:r>
          </w:p>
          <w:p w14:paraId="7CA739E8" w14:textId="77777777" w:rsidR="00F351C9" w:rsidRPr="00F351C9" w:rsidRDefault="00F351C9" w:rsidP="00E511C7">
            <w:pPr>
              <w:pStyle w:val="QuoteBullet"/>
              <w:rPr>
                <w:sz w:val="20"/>
              </w:rPr>
            </w:pPr>
            <w:r w:rsidRPr="00F351C9">
              <w:rPr>
                <w:i w:val="0"/>
                <w:iCs w:val="0"/>
                <w:sz w:val="20"/>
              </w:rPr>
              <w:t>Standing Advisory Committee (statutory)</w:t>
            </w:r>
          </w:p>
        </w:tc>
      </w:tr>
      <w:tr w:rsidR="00F351C9" w14:paraId="1C506769" w14:textId="77777777" w:rsidTr="00F351C9">
        <w:tc>
          <w:tcPr>
            <w:tcW w:w="2694"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6A718424" w14:textId="77777777" w:rsidR="00F351C9" w:rsidRPr="00F351C9" w:rsidRDefault="00F351C9" w:rsidP="00E511C7">
            <w:pPr>
              <w:pStyle w:val="BodyText"/>
              <w:rPr>
                <w:sz w:val="20"/>
              </w:rPr>
            </w:pPr>
            <w:r w:rsidRPr="00F351C9">
              <w:rPr>
                <w:sz w:val="20"/>
              </w:rPr>
              <w:t>Councils and ARMBs</w:t>
            </w:r>
          </w:p>
        </w:tc>
        <w:tc>
          <w:tcPr>
            <w:tcW w:w="7371"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1FE74D38" w14:textId="77777777" w:rsidR="00F351C9" w:rsidRPr="00F351C9" w:rsidRDefault="00F351C9" w:rsidP="00E511C7">
            <w:pPr>
              <w:pStyle w:val="QuoteBullet"/>
              <w:rPr>
                <w:b/>
                <w:bCs/>
                <w:i w:val="0"/>
                <w:iCs w:val="0"/>
                <w:sz w:val="20"/>
              </w:rPr>
            </w:pPr>
            <w:r w:rsidRPr="00F351C9">
              <w:rPr>
                <w:i w:val="0"/>
                <w:iCs w:val="0"/>
                <w:sz w:val="20"/>
              </w:rPr>
              <w:t xml:space="preserve">Monthly meetings with all council CEOs </w:t>
            </w:r>
          </w:p>
          <w:p w14:paraId="078A25A7" w14:textId="77777777" w:rsidR="00F351C9" w:rsidRPr="00F351C9" w:rsidRDefault="00F351C9" w:rsidP="00E511C7">
            <w:pPr>
              <w:pStyle w:val="QuoteBullet"/>
              <w:rPr>
                <w:i w:val="0"/>
                <w:iCs w:val="0"/>
                <w:sz w:val="20"/>
              </w:rPr>
            </w:pPr>
            <w:r w:rsidRPr="00F351C9">
              <w:rPr>
                <w:i w:val="0"/>
                <w:iCs w:val="0"/>
                <w:sz w:val="20"/>
              </w:rPr>
              <w:t>Immediate establishment of council CEO working group</w:t>
            </w:r>
            <w:r w:rsidRPr="00F351C9">
              <w:rPr>
                <w:b/>
                <w:bCs/>
                <w:i w:val="0"/>
                <w:iCs w:val="0"/>
                <w:sz w:val="20"/>
              </w:rPr>
              <w:t xml:space="preserve"> </w:t>
            </w:r>
            <w:r w:rsidRPr="00F351C9">
              <w:rPr>
                <w:i w:val="0"/>
                <w:iCs w:val="0"/>
                <w:sz w:val="20"/>
              </w:rPr>
              <w:t>to support development of key priorities</w:t>
            </w:r>
          </w:p>
          <w:p w14:paraId="59D33602" w14:textId="77777777" w:rsidR="00F351C9" w:rsidRPr="00F351C9" w:rsidRDefault="00F351C9" w:rsidP="00E511C7">
            <w:pPr>
              <w:pStyle w:val="QuoteBullet"/>
              <w:rPr>
                <w:i w:val="0"/>
                <w:iCs w:val="0"/>
                <w:sz w:val="20"/>
              </w:rPr>
            </w:pPr>
            <w:r w:rsidRPr="00F351C9">
              <w:rPr>
                <w:i w:val="0"/>
                <w:iCs w:val="0"/>
                <w:sz w:val="20"/>
              </w:rPr>
              <w:t>Regional Roundtables–face-to-face discussions between Recycling Victoria Interim Head, Recycling Victoria Executive, regional Councillors, CEOs and officers to build relationships and consult on key priorities. To recur quarterly (rotating face to face with virtual).</w:t>
            </w:r>
          </w:p>
          <w:p w14:paraId="16CBC95D" w14:textId="77777777" w:rsidR="00F351C9" w:rsidRPr="00F351C9" w:rsidRDefault="00F351C9" w:rsidP="00E511C7">
            <w:pPr>
              <w:pStyle w:val="QuoteBullet"/>
              <w:rPr>
                <w:i w:val="0"/>
                <w:iCs w:val="0"/>
                <w:sz w:val="20"/>
              </w:rPr>
            </w:pPr>
            <w:r w:rsidRPr="00F351C9">
              <w:rPr>
                <w:i w:val="0"/>
                <w:iCs w:val="0"/>
                <w:sz w:val="20"/>
              </w:rPr>
              <w:t>Stakeholder bulletins</w:t>
            </w:r>
          </w:p>
          <w:p w14:paraId="22F8B813" w14:textId="77777777" w:rsidR="00F351C9" w:rsidRPr="00F351C9" w:rsidRDefault="00F351C9" w:rsidP="00E511C7">
            <w:pPr>
              <w:pStyle w:val="QuoteBullet"/>
              <w:rPr>
                <w:i w:val="0"/>
                <w:iCs w:val="0"/>
                <w:sz w:val="20"/>
              </w:rPr>
            </w:pPr>
            <w:r w:rsidRPr="00F351C9">
              <w:rPr>
                <w:i w:val="0"/>
                <w:iCs w:val="0"/>
                <w:sz w:val="20"/>
              </w:rPr>
              <w:t>Standing Advisory Committee (statutory)</w:t>
            </w:r>
          </w:p>
          <w:p w14:paraId="3ABA68B9" w14:textId="77777777" w:rsidR="00F351C9" w:rsidRPr="00F351C9" w:rsidRDefault="00F351C9" w:rsidP="00E511C7">
            <w:pPr>
              <w:pStyle w:val="QuoteBullet"/>
              <w:rPr>
                <w:sz w:val="20"/>
              </w:rPr>
            </w:pPr>
            <w:r w:rsidRPr="00F351C9">
              <w:rPr>
                <w:i w:val="0"/>
                <w:iCs w:val="0"/>
                <w:sz w:val="20"/>
              </w:rPr>
              <w:t>Local Government Advisory Committee (statutory)</w:t>
            </w:r>
          </w:p>
        </w:tc>
      </w:tr>
      <w:tr w:rsidR="00F351C9" w14:paraId="65F4144A" w14:textId="77777777" w:rsidTr="00F351C9">
        <w:tc>
          <w:tcPr>
            <w:tcW w:w="2694"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539BF7B1" w14:textId="77777777" w:rsidR="00F351C9" w:rsidRPr="00F351C9" w:rsidRDefault="00F351C9" w:rsidP="00E511C7">
            <w:pPr>
              <w:pStyle w:val="BodyText"/>
              <w:rPr>
                <w:sz w:val="20"/>
              </w:rPr>
            </w:pPr>
            <w:r w:rsidRPr="00F351C9">
              <w:rPr>
                <w:sz w:val="20"/>
              </w:rPr>
              <w:t>Traditional Owners</w:t>
            </w:r>
          </w:p>
        </w:tc>
        <w:tc>
          <w:tcPr>
            <w:tcW w:w="7371"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217A2542" w14:textId="77777777" w:rsidR="00F351C9" w:rsidRPr="00F351C9" w:rsidRDefault="00F351C9" w:rsidP="00E511C7">
            <w:pPr>
              <w:pStyle w:val="QuoteBullet"/>
              <w:rPr>
                <w:i w:val="0"/>
                <w:iCs w:val="0"/>
                <w:sz w:val="20"/>
              </w:rPr>
            </w:pPr>
            <w:r w:rsidRPr="00F351C9">
              <w:rPr>
                <w:i w:val="0"/>
                <w:iCs w:val="0"/>
                <w:sz w:val="20"/>
              </w:rPr>
              <w:t>Commencing discussions with traditional owners via DELWP’s regional relationships and forums, including Caring for Country Partnerships forum.</w:t>
            </w:r>
          </w:p>
        </w:tc>
      </w:tr>
      <w:tr w:rsidR="00F351C9" w14:paraId="6B4185E7" w14:textId="77777777" w:rsidTr="00F351C9">
        <w:tc>
          <w:tcPr>
            <w:tcW w:w="2694"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5FBB4761" w14:textId="77777777" w:rsidR="00F351C9" w:rsidRPr="00F351C9" w:rsidRDefault="00F351C9" w:rsidP="00E511C7">
            <w:pPr>
              <w:pStyle w:val="BodyText"/>
              <w:rPr>
                <w:sz w:val="20"/>
              </w:rPr>
            </w:pPr>
            <w:r w:rsidRPr="00F351C9">
              <w:rPr>
                <w:sz w:val="20"/>
              </w:rPr>
              <w:t>Portfolio partners (DELWP, EPA, SV)</w:t>
            </w:r>
          </w:p>
        </w:tc>
        <w:tc>
          <w:tcPr>
            <w:tcW w:w="7371"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2EAE2EAE" w14:textId="77777777" w:rsidR="00F351C9" w:rsidRPr="00F351C9" w:rsidRDefault="00F351C9" w:rsidP="00E511C7">
            <w:pPr>
              <w:pStyle w:val="QuoteBullet"/>
              <w:rPr>
                <w:i w:val="0"/>
                <w:iCs w:val="0"/>
                <w:sz w:val="20"/>
              </w:rPr>
            </w:pPr>
            <w:r w:rsidRPr="00F351C9">
              <w:rPr>
                <w:i w:val="0"/>
                <w:iCs w:val="0"/>
                <w:sz w:val="20"/>
              </w:rPr>
              <w:t>Continuing to work with our portfolio and regulatory partners to ensure clarity of roles and responsibilities and take a coordinated approach to stakeholder engagement</w:t>
            </w:r>
          </w:p>
        </w:tc>
      </w:tr>
      <w:tr w:rsidR="00F351C9" w14:paraId="329B93DA" w14:textId="77777777" w:rsidTr="00F351C9">
        <w:tc>
          <w:tcPr>
            <w:tcW w:w="2694"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4BBACDB4" w14:textId="77777777" w:rsidR="00F351C9" w:rsidRPr="00F351C9" w:rsidRDefault="00F351C9" w:rsidP="00E511C7">
            <w:pPr>
              <w:pStyle w:val="BodyText"/>
              <w:rPr>
                <w:sz w:val="20"/>
              </w:rPr>
            </w:pPr>
            <w:r w:rsidRPr="00F351C9">
              <w:rPr>
                <w:sz w:val="20"/>
              </w:rPr>
              <w:t>Community</w:t>
            </w:r>
          </w:p>
        </w:tc>
        <w:tc>
          <w:tcPr>
            <w:tcW w:w="7371" w:type="dxa"/>
            <w:tcBorders>
              <w:top w:val="single" w:sz="4" w:space="0" w:color="363534" w:themeColor="text1"/>
              <w:left w:val="single" w:sz="4" w:space="0" w:color="363534" w:themeColor="text1"/>
              <w:bottom w:val="single" w:sz="4" w:space="0" w:color="363534" w:themeColor="text1"/>
              <w:right w:val="single" w:sz="4" w:space="0" w:color="363534" w:themeColor="text1"/>
            </w:tcBorders>
          </w:tcPr>
          <w:p w14:paraId="587243B0" w14:textId="77777777" w:rsidR="00F351C9" w:rsidRPr="00F351C9" w:rsidRDefault="00F351C9" w:rsidP="00E511C7">
            <w:pPr>
              <w:pStyle w:val="QuoteBullet"/>
              <w:rPr>
                <w:i w:val="0"/>
                <w:iCs w:val="0"/>
                <w:sz w:val="20"/>
              </w:rPr>
            </w:pPr>
            <w:r w:rsidRPr="00F351C9">
              <w:rPr>
                <w:i w:val="0"/>
                <w:iCs w:val="0"/>
                <w:sz w:val="20"/>
              </w:rPr>
              <w:t>Consultation on Charter of Engagement via EngageVic</w:t>
            </w:r>
          </w:p>
        </w:tc>
      </w:tr>
    </w:tbl>
    <w:p w14:paraId="6DC458A5" w14:textId="77777777" w:rsidR="00044446" w:rsidRDefault="00044446" w:rsidP="00106242">
      <w:pPr>
        <w:pStyle w:val="BodyText"/>
      </w:pPr>
    </w:p>
    <w:p w14:paraId="74EA3383" w14:textId="5F9F274A" w:rsidR="00044446" w:rsidRDefault="00044446" w:rsidP="00044446">
      <w:pPr>
        <w:pStyle w:val="Heading1"/>
      </w:pPr>
      <w:bookmarkStart w:id="10" w:name="_Toc107397478"/>
      <w:r>
        <w:t>Day 1 compliance</w:t>
      </w:r>
      <w:bookmarkEnd w:id="10"/>
    </w:p>
    <w:p w14:paraId="086AD237" w14:textId="179FCF43" w:rsidR="00044446" w:rsidRDefault="00F351C9" w:rsidP="00106242">
      <w:pPr>
        <w:pStyle w:val="BodyText"/>
      </w:pPr>
      <w:r w:rsidRPr="00F351C9">
        <w:t>There will be no compliance or enforcement obligations imposed on councils and waste and recycling service providers on the first day of Recycling Victoria’s operations. These obligations are subject to the making of regulations under the Circular Economy (Waste Reduction and Recycling) Act 2021. Councils and industry will be further advised and engaged through the various engagement channels outlined in this document as the regulations and standards are developed, and in advance of the commencement of compliance and enforcement requirements.</w:t>
      </w:r>
    </w:p>
    <w:p w14:paraId="788271E3" w14:textId="77777777" w:rsidR="00F351C9" w:rsidRDefault="00F351C9" w:rsidP="00F351C9">
      <w:pPr>
        <w:pStyle w:val="Heading3"/>
      </w:pPr>
      <w:r>
        <w:t>Container deposit scheme</w:t>
      </w:r>
    </w:p>
    <w:p w14:paraId="3F581078" w14:textId="77777777" w:rsidR="00F351C9" w:rsidRDefault="00F351C9" w:rsidP="00F351C9">
      <w:pPr>
        <w:pStyle w:val="BodyText"/>
      </w:pPr>
      <w:r>
        <w:t>Recycling Victoria will administer the container deposit scheme following regulations being made and scheme participants appointed, anticipated from September 2022.</w:t>
      </w:r>
    </w:p>
    <w:p w14:paraId="307CA0F0" w14:textId="77777777" w:rsidR="00F351C9" w:rsidRDefault="00F351C9" w:rsidP="00F351C9">
      <w:pPr>
        <w:pStyle w:val="Heading3"/>
      </w:pPr>
      <w:r>
        <w:t>Municipal waste and recycling standards</w:t>
      </w:r>
    </w:p>
    <w:p w14:paraId="3836ECC2" w14:textId="77777777" w:rsidR="00F351C9" w:rsidRDefault="00F351C9" w:rsidP="00F351C9">
      <w:pPr>
        <w:pStyle w:val="BodyText"/>
      </w:pPr>
      <w:r>
        <w:t>Recycling Victoria will support councils to comply with new municipal waste and recycling standards and enforce compliance subject to standards and regulations being made, anticipated for first half of 2023, noting that timing for commencement of compliance obligations is still to be confirmed.</w:t>
      </w:r>
    </w:p>
    <w:p w14:paraId="2E259296" w14:textId="77777777" w:rsidR="00F351C9" w:rsidRDefault="00F351C9" w:rsidP="00F351C9">
      <w:pPr>
        <w:pStyle w:val="Heading3"/>
      </w:pPr>
      <w:r>
        <w:t>Waste to energy</w:t>
      </w:r>
    </w:p>
    <w:p w14:paraId="68DEEECA" w14:textId="72756299" w:rsidR="00F351C9" w:rsidRDefault="00F351C9" w:rsidP="00F351C9">
      <w:pPr>
        <w:pStyle w:val="BodyText"/>
      </w:pPr>
      <w:r>
        <w:t>Recycling Victoria will administer the waste to energy cap and issue licences for waste to energy facilities, subject to legislation and regulations being passed, anticipated for late 2022.</w:t>
      </w:r>
    </w:p>
    <w:p w14:paraId="344EEA57" w14:textId="34DD79BC" w:rsidR="00044446" w:rsidRDefault="00044446" w:rsidP="00044446">
      <w:pPr>
        <w:pStyle w:val="Heading1"/>
      </w:pPr>
      <w:bookmarkStart w:id="11" w:name="_Toc107397479"/>
      <w:r>
        <w:t>Contact us</w:t>
      </w:r>
      <w:bookmarkEnd w:id="11"/>
    </w:p>
    <w:p w14:paraId="5402B171" w14:textId="2501F0C4" w:rsidR="00F351C9" w:rsidRDefault="00F351C9" w:rsidP="00F351C9">
      <w:pPr>
        <w:pStyle w:val="BodyText"/>
      </w:pPr>
      <w:r w:rsidRPr="00DB4CA8">
        <w:rPr>
          <w:b/>
          <w:bCs/>
        </w:rPr>
        <w:t>Email:</w:t>
      </w:r>
      <w:r>
        <w:t xml:space="preserve"> </w:t>
      </w:r>
      <w:r>
        <w:t xml:space="preserve">recycling.victoria@delwp.vic.gov.au </w:t>
      </w:r>
    </w:p>
    <w:p w14:paraId="62DC591A" w14:textId="72222FAF" w:rsidR="00F351C9" w:rsidRDefault="00F351C9" w:rsidP="00F351C9">
      <w:pPr>
        <w:pStyle w:val="BodyText"/>
      </w:pPr>
      <w:r w:rsidRPr="00DB4CA8">
        <w:rPr>
          <w:b/>
          <w:bCs/>
        </w:rPr>
        <w:t>Twitter:</w:t>
      </w:r>
      <w:r>
        <w:t xml:space="preserve"> </w:t>
      </w:r>
      <w:r>
        <w:t xml:space="preserve">Recycling_Vic </w:t>
      </w:r>
    </w:p>
    <w:p w14:paraId="222C6FF3" w14:textId="23DCBBDB" w:rsidR="00F351C9" w:rsidRDefault="00F351C9" w:rsidP="00F351C9">
      <w:pPr>
        <w:pStyle w:val="BodyText"/>
      </w:pPr>
      <w:r w:rsidRPr="00DB4CA8">
        <w:rPr>
          <w:b/>
          <w:bCs/>
        </w:rPr>
        <w:t>LinkedIn:</w:t>
      </w:r>
      <w:r>
        <w:t xml:space="preserve"> </w:t>
      </w:r>
      <w:r>
        <w:t xml:space="preserve">recycling-victoria </w:t>
      </w:r>
    </w:p>
    <w:p w14:paraId="70BD8496" w14:textId="579E521A" w:rsidR="000661A1" w:rsidRPr="00F351C9" w:rsidRDefault="00F351C9" w:rsidP="00F351C9">
      <w:pPr>
        <w:pStyle w:val="BodyText"/>
      </w:pPr>
      <w:r w:rsidRPr="00DB4CA8">
        <w:rPr>
          <w:b/>
          <w:bCs/>
        </w:rPr>
        <w:t>Web:</w:t>
      </w:r>
      <w:r>
        <w:t xml:space="preserve"> </w:t>
      </w:r>
      <w:r>
        <w:t xml:space="preserve">www.recycling.vic.gov.au </w:t>
      </w:r>
    </w:p>
    <w:sectPr w:rsidR="000661A1" w:rsidRPr="00F351C9" w:rsidSect="00C20677">
      <w:endnotePr>
        <w:numFmt w:val="decimal"/>
      </w:endnotePr>
      <w:pgSz w:w="11907" w:h="16840" w:code="9"/>
      <w:pgMar w:top="2211" w:right="851"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E95" w14:textId="77777777" w:rsidR="008E1D55" w:rsidRDefault="008E1D55">
      <w:r>
        <w:separator/>
      </w:r>
    </w:p>
    <w:p w14:paraId="49B8219B" w14:textId="77777777" w:rsidR="008E1D55" w:rsidRDefault="008E1D55"/>
    <w:p w14:paraId="37EE0B3B" w14:textId="77777777" w:rsidR="008E1D55" w:rsidRDefault="008E1D55"/>
  </w:endnote>
  <w:endnote w:type="continuationSeparator" w:id="0">
    <w:p w14:paraId="0408645A" w14:textId="77777777" w:rsidR="008E1D55" w:rsidRDefault="008E1D55">
      <w:r>
        <w:continuationSeparator/>
      </w:r>
    </w:p>
    <w:p w14:paraId="50FE8153" w14:textId="77777777" w:rsidR="008E1D55" w:rsidRDefault="008E1D55"/>
    <w:p w14:paraId="4EB42292" w14:textId="77777777" w:rsidR="008E1D55" w:rsidRDefault="008E1D55"/>
  </w:endnote>
  <w:endnote w:type="continuationNotice" w:id="1">
    <w:p w14:paraId="455848C1" w14:textId="77777777" w:rsidR="008E1D55" w:rsidRDefault="008E1D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Gotham Book">
    <w:altName w:val="Calibri"/>
    <w:panose1 w:val="00000000000000000000"/>
    <w:charset w:val="00"/>
    <w:family w:val="modern"/>
    <w:notTrueType/>
    <w:pitch w:val="variable"/>
    <w:sig w:usb0="00000087" w:usb1="00000000" w:usb2="00000000" w:usb3="00000000" w:csb0="0000000B"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6F1D" w14:textId="77777777" w:rsidR="00495F15" w:rsidRDefault="00495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BF6" w14:textId="68D2FA56" w:rsidR="00C20677" w:rsidRDefault="00C20677" w:rsidP="00C20677">
    <w:pPr>
      <w:pStyle w:val="Footer"/>
      <w:jc w:val="center"/>
    </w:pPr>
    <w:r>
      <w:rPr>
        <w:noProof/>
      </w:rPr>
      <mc:AlternateContent>
        <mc:Choice Requires="wps">
          <w:drawing>
            <wp:anchor distT="0" distB="0" distL="114300" distR="114300" simplePos="0" relativeHeight="251659264" behindDoc="0" locked="0" layoutInCell="0" allowOverlap="1" wp14:anchorId="00DAA770" wp14:editId="065BAB73">
              <wp:simplePos x="0" y="0"/>
              <wp:positionH relativeFrom="page">
                <wp:align>center</wp:align>
              </wp:positionH>
              <wp:positionV relativeFrom="page">
                <wp:align>bottom</wp:align>
              </wp:positionV>
              <wp:extent cx="7772400" cy="463550"/>
              <wp:effectExtent l="0" t="0" r="0" b="12700"/>
              <wp:wrapNone/>
              <wp:docPr id="10" name="MSIPCM9e23463fbe7be0588e464d7f"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0D3D5" w14:textId="4278C0EF" w:rsidR="00C20677" w:rsidRPr="00495F15" w:rsidRDefault="00495F15" w:rsidP="00495F15">
                          <w:pPr>
                            <w:jc w:val="center"/>
                            <w:rPr>
                              <w:rFonts w:ascii="Calibri" w:hAnsi="Calibri" w:cs="Calibri"/>
                              <w:color w:val="000000"/>
                              <w:sz w:val="24"/>
                            </w:rPr>
                          </w:pPr>
                          <w:r w:rsidRPr="00495F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0DAA770" id="_x0000_t202" coordsize="21600,21600" o:spt="202" path="m,l,21600r21600,l21600,xe">
              <v:stroke joinstyle="miter"/>
              <v:path gradientshapeok="t" o:connecttype="rect"/>
            </v:shapetype>
            <v:shape id="MSIPCM9e23463fbe7be0588e464d7f" o:spid="_x0000_s1026"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Dsw3pOsAIAAFkFAAAOAAAAAAAA&#10;AAAAAAAAAC4CAABkcnMvZTJvRG9jLnhtbFBLAQItABQABgAIAAAAIQC+Hwq32gAAAAUBAAAPAAAA&#10;AAAAAAAAAAAAAAoFAABkcnMvZG93bnJldi54bWxQSwUGAAAAAAQABADzAAAAEQYAAAAA&#10;" o:allowincell="f" filled="f" stroked="f" strokeweight=".5pt">
              <v:fill o:detectmouseclick="t"/>
              <v:textbox inset=",0,,0">
                <w:txbxContent>
                  <w:p w14:paraId="0620D3D5" w14:textId="4278C0EF" w:rsidR="00C20677" w:rsidRPr="00495F15" w:rsidRDefault="00495F15" w:rsidP="00495F15">
                    <w:pPr>
                      <w:jc w:val="center"/>
                      <w:rPr>
                        <w:rFonts w:ascii="Calibri" w:hAnsi="Calibri" w:cs="Calibri"/>
                        <w:color w:val="000000"/>
                        <w:sz w:val="24"/>
                      </w:rPr>
                    </w:pPr>
                    <w:r w:rsidRPr="00495F15">
                      <w:rPr>
                        <w:rFonts w:ascii="Calibri" w:hAnsi="Calibri" w:cs="Calibri"/>
                        <w:color w:val="000000"/>
                        <w:sz w:val="24"/>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278" w14:textId="33CD9253" w:rsidR="00C20677" w:rsidRDefault="00C20677">
    <w:pPr>
      <w:pStyle w:val="Footer"/>
    </w:pPr>
    <w:r>
      <w:rPr>
        <w:noProof/>
      </w:rPr>
      <mc:AlternateContent>
        <mc:Choice Requires="wps">
          <w:drawing>
            <wp:anchor distT="0" distB="0" distL="114300" distR="114300" simplePos="0" relativeHeight="251665408" behindDoc="0" locked="0" layoutInCell="0" allowOverlap="1" wp14:anchorId="70734EBE" wp14:editId="025D83F1">
              <wp:simplePos x="0" y="0"/>
              <wp:positionH relativeFrom="page">
                <wp:align>center</wp:align>
              </wp:positionH>
              <wp:positionV relativeFrom="page">
                <wp:align>bottom</wp:align>
              </wp:positionV>
              <wp:extent cx="7772400" cy="463550"/>
              <wp:effectExtent l="0" t="0" r="0" b="12700"/>
              <wp:wrapNone/>
              <wp:docPr id="13" name="MSIPCMcd1a4ff990c0f16d32af3b0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A510F5" w14:textId="584FBDDA" w:rsidR="00C20677" w:rsidRPr="00495F15" w:rsidRDefault="00495F15" w:rsidP="00495F15">
                          <w:pPr>
                            <w:jc w:val="center"/>
                            <w:rPr>
                              <w:rFonts w:ascii="Calibri" w:hAnsi="Calibri" w:cs="Calibri"/>
                              <w:color w:val="000000"/>
                              <w:sz w:val="24"/>
                            </w:rPr>
                          </w:pPr>
                          <w:r w:rsidRPr="00495F1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734EBE" id="_x0000_t202" coordsize="21600,21600" o:spt="202" path="m,l,21600r21600,l21600,xe">
              <v:stroke joinstyle="miter"/>
              <v:path gradientshapeok="t" o:connecttype="rect"/>
            </v:shapetype>
            <v:shape id="MSIPCMcd1a4ff990c0f16d32af3b0a" o:spid="_x0000_s1027" type="#_x0000_t202" alt="{&quot;HashCode&quot;:-1264680268,&quot;Height&quot;:9999999.0,&quot;Width&quot;:9999999.0,&quot;Placement&quot;:&quot;Footer&quot;,&quot;Index&quot;:&quot;FirstPage&quot;,&quot;Section&quot;:1,&quot;Top&quot;:0.0,&quot;Left&quot;:0.0}" style="position:absolute;margin-left:0;margin-top:0;width:612pt;height:36.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zyeK7a4CAABUBQAADgAAAAAAAAAA&#10;AAAAAAAuAgAAZHJzL2Uyb0RvYy54bWxQSwECLQAUAAYACAAAACEAvh8Kt9oAAAAFAQAADwAAAAAA&#10;AAAAAAAAAAAIBQAAZHJzL2Rvd25yZXYueG1sUEsFBgAAAAAEAAQA8wAAAA8GAAAAAA==&#10;" o:allowincell="f" filled="f" stroked="f" strokeweight=".5pt">
              <v:fill o:detectmouseclick="t"/>
              <v:textbox inset=",0,,0">
                <w:txbxContent>
                  <w:p w14:paraId="3EA510F5" w14:textId="584FBDDA" w:rsidR="00C20677" w:rsidRPr="00495F15" w:rsidRDefault="00495F15" w:rsidP="00495F15">
                    <w:pPr>
                      <w:jc w:val="center"/>
                      <w:rPr>
                        <w:rFonts w:ascii="Calibri" w:hAnsi="Calibri" w:cs="Calibri"/>
                        <w:color w:val="000000"/>
                        <w:sz w:val="24"/>
                      </w:rPr>
                    </w:pPr>
                    <w:r w:rsidRPr="00495F1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E434" w14:textId="77777777" w:rsidR="008E1D55" w:rsidRPr="008F5280" w:rsidRDefault="008E1D55" w:rsidP="008F5280">
      <w:pPr>
        <w:pStyle w:val="FootnoteSeparator"/>
      </w:pPr>
    </w:p>
    <w:p w14:paraId="29EB8BEA" w14:textId="77777777" w:rsidR="008E1D55" w:rsidRDefault="008E1D55"/>
  </w:footnote>
  <w:footnote w:type="continuationSeparator" w:id="0">
    <w:p w14:paraId="18CA2A95" w14:textId="77777777" w:rsidR="008E1D55" w:rsidRDefault="008E1D55" w:rsidP="008F5280">
      <w:pPr>
        <w:pStyle w:val="FootnoteSeparator"/>
      </w:pPr>
    </w:p>
    <w:p w14:paraId="1ED04D0E" w14:textId="77777777" w:rsidR="008E1D55" w:rsidRDefault="008E1D55"/>
    <w:p w14:paraId="3828CB08" w14:textId="77777777" w:rsidR="008E1D55" w:rsidRDefault="008E1D55"/>
  </w:footnote>
  <w:footnote w:type="continuationNotice" w:id="1">
    <w:p w14:paraId="30372CF5" w14:textId="77777777" w:rsidR="008E1D55" w:rsidRDefault="008E1D55" w:rsidP="00D55628"/>
    <w:p w14:paraId="4FC47637" w14:textId="77777777" w:rsidR="008E1D55" w:rsidRDefault="008E1D55"/>
    <w:p w14:paraId="3EF7F333" w14:textId="77777777" w:rsidR="008E1D55" w:rsidRDefault="008E1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A6F8" w14:textId="77777777" w:rsidR="00BE500F" w:rsidRDefault="00BE500F" w:rsidP="00254A01">
    <w:pPr>
      <w:pStyle w:val="Header"/>
    </w:pPr>
  </w:p>
  <w:p w14:paraId="45EFEFD5" w14:textId="77777777" w:rsidR="00BE500F" w:rsidRDefault="00BE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67F8" w14:textId="77777777" w:rsidR="00495F15" w:rsidRDefault="00495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1EE6" w14:textId="77777777" w:rsidR="00495F15" w:rsidRDefault="00495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400AD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5622F0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A4A0A"/>
    <w:multiLevelType w:val="hybridMultilevel"/>
    <w:tmpl w:val="D158B4E6"/>
    <w:lvl w:ilvl="0" w:tplc="8AB6CC0E">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2195C"/>
    <w:multiLevelType w:val="hybridMultilevel"/>
    <w:tmpl w:val="048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57B2E"/>
    <w:multiLevelType w:val="hybridMultilevel"/>
    <w:tmpl w:val="C24EB290"/>
    <w:lvl w:ilvl="0" w:tplc="D1B6E9A4">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69F28B6"/>
    <w:multiLevelType w:val="hybridMultilevel"/>
    <w:tmpl w:val="026AE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B37961"/>
    <w:multiLevelType w:val="hybridMultilevel"/>
    <w:tmpl w:val="2D8CA79E"/>
    <w:lvl w:ilvl="0" w:tplc="EE9A1258">
      <w:start w:val="1"/>
      <w:numFmt w:val="bullet"/>
      <w:lvlText w:val=""/>
      <w:lvlJc w:val="left"/>
      <w:pPr>
        <w:ind w:left="502" w:hanging="360"/>
      </w:pPr>
      <w:rPr>
        <w:rFonts w:ascii="Symbol" w:hAnsi="Symbol" w:hint="default"/>
        <w:sz w:val="2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0BFC63C2"/>
    <w:multiLevelType w:val="hybridMultilevel"/>
    <w:tmpl w:val="BD7005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29337E"/>
    <w:multiLevelType w:val="hybridMultilevel"/>
    <w:tmpl w:val="594AE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351215"/>
    <w:multiLevelType w:val="multilevel"/>
    <w:tmpl w:val="8216E7C2"/>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A431F9"/>
    <w:multiLevelType w:val="hybridMultilevel"/>
    <w:tmpl w:val="A1A6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60613F"/>
    <w:multiLevelType w:val="hybridMultilevel"/>
    <w:tmpl w:val="D85E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D27BD"/>
    <w:multiLevelType w:val="hybridMultilevel"/>
    <w:tmpl w:val="7A964A00"/>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13E3C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E05CF2"/>
    <w:multiLevelType w:val="hybridMultilevel"/>
    <w:tmpl w:val="7D64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E75E54"/>
    <w:multiLevelType w:val="hybridMultilevel"/>
    <w:tmpl w:val="EA6C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722C70"/>
    <w:multiLevelType w:val="hybridMultilevel"/>
    <w:tmpl w:val="1248A78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7E78B0"/>
    <w:multiLevelType w:val="hybridMultilevel"/>
    <w:tmpl w:val="7BFCE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3E32F4B"/>
    <w:multiLevelType w:val="hybridMultilevel"/>
    <w:tmpl w:val="2916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FE0755"/>
    <w:multiLevelType w:val="hybridMultilevel"/>
    <w:tmpl w:val="ECE6DE0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3E3289"/>
    <w:multiLevelType w:val="hybridMultilevel"/>
    <w:tmpl w:val="41049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520A70"/>
    <w:multiLevelType w:val="hybridMultilevel"/>
    <w:tmpl w:val="35F09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560CC7"/>
    <w:multiLevelType w:val="hybridMultilevel"/>
    <w:tmpl w:val="B5225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DC0C2D"/>
    <w:multiLevelType w:val="hybridMultilevel"/>
    <w:tmpl w:val="7A709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7" w15:restartNumberingAfterBreak="0">
    <w:nsid w:val="1B7E6517"/>
    <w:multiLevelType w:val="hybridMultilevel"/>
    <w:tmpl w:val="DE4A46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D4E6942"/>
    <w:multiLevelType w:val="hybridMultilevel"/>
    <w:tmpl w:val="2F344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E4C7EBB"/>
    <w:multiLevelType w:val="hybridMultilevel"/>
    <w:tmpl w:val="707A8B88"/>
    <w:lvl w:ilvl="0" w:tplc="BF48BB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1" w15:restartNumberingAfterBreak="0">
    <w:nsid w:val="221E04D4"/>
    <w:multiLevelType w:val="hybridMultilevel"/>
    <w:tmpl w:val="7A964A00"/>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5540F6"/>
    <w:multiLevelType w:val="hybridMultilevel"/>
    <w:tmpl w:val="A4B2ABCA"/>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3842971"/>
    <w:multiLevelType w:val="hybridMultilevel"/>
    <w:tmpl w:val="24F66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DB511E"/>
    <w:multiLevelType w:val="hybridMultilevel"/>
    <w:tmpl w:val="45DED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5822D65"/>
    <w:multiLevelType w:val="hybridMultilevel"/>
    <w:tmpl w:val="7206E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3E3D8F"/>
    <w:multiLevelType w:val="hybridMultilevel"/>
    <w:tmpl w:val="B618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9B249C"/>
    <w:multiLevelType w:val="hybridMultilevel"/>
    <w:tmpl w:val="28B2B6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8893969"/>
    <w:multiLevelType w:val="hybridMultilevel"/>
    <w:tmpl w:val="749A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9710FE2"/>
    <w:multiLevelType w:val="hybridMultilevel"/>
    <w:tmpl w:val="23B8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D169C3"/>
    <w:multiLevelType w:val="hybridMultilevel"/>
    <w:tmpl w:val="51F47F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2D47326C"/>
    <w:multiLevelType w:val="hybridMultilevel"/>
    <w:tmpl w:val="28800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EBD5646"/>
    <w:multiLevelType w:val="hybridMultilevel"/>
    <w:tmpl w:val="22E03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F2D1BA8"/>
    <w:multiLevelType w:val="hybridMultilevel"/>
    <w:tmpl w:val="50B0F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2F6E40C0"/>
    <w:multiLevelType w:val="hybridMultilevel"/>
    <w:tmpl w:val="A964E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0CA72C0"/>
    <w:multiLevelType w:val="hybridMultilevel"/>
    <w:tmpl w:val="968C1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063FF7"/>
    <w:multiLevelType w:val="hybridMultilevel"/>
    <w:tmpl w:val="5466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2983564"/>
    <w:multiLevelType w:val="hybridMultilevel"/>
    <w:tmpl w:val="E5EC2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708715B"/>
    <w:multiLevelType w:val="hybridMultilevel"/>
    <w:tmpl w:val="F53EF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7394AA6"/>
    <w:multiLevelType w:val="hybridMultilevel"/>
    <w:tmpl w:val="058C1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79F173D"/>
    <w:multiLevelType w:val="hybridMultilevel"/>
    <w:tmpl w:val="42DC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7EE60EB"/>
    <w:multiLevelType w:val="multilevel"/>
    <w:tmpl w:val="D090C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80D7F72"/>
    <w:multiLevelType w:val="hybridMultilevel"/>
    <w:tmpl w:val="93242E5E"/>
    <w:lvl w:ilvl="0" w:tplc="7F382C2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38986767"/>
    <w:multiLevelType w:val="hybridMultilevel"/>
    <w:tmpl w:val="71C61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8E44F84"/>
    <w:multiLevelType w:val="hybridMultilevel"/>
    <w:tmpl w:val="6A40BA08"/>
    <w:lvl w:ilvl="0" w:tplc="74D6B2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D55770"/>
    <w:multiLevelType w:val="multilevel"/>
    <w:tmpl w:val="4596E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AF473D7"/>
    <w:multiLevelType w:val="hybridMultilevel"/>
    <w:tmpl w:val="7AA8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B514DD0"/>
    <w:multiLevelType w:val="hybridMultilevel"/>
    <w:tmpl w:val="9F7CFA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CFD7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F3A5E67"/>
    <w:multiLevelType w:val="hybridMultilevel"/>
    <w:tmpl w:val="A3DA7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12C7D40"/>
    <w:multiLevelType w:val="hybridMultilevel"/>
    <w:tmpl w:val="C29A3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2F15ED9"/>
    <w:multiLevelType w:val="hybridMultilevel"/>
    <w:tmpl w:val="D128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35E3C50"/>
    <w:multiLevelType w:val="hybridMultilevel"/>
    <w:tmpl w:val="3348D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41E0176"/>
    <w:multiLevelType w:val="hybridMultilevel"/>
    <w:tmpl w:val="5806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2746B2"/>
    <w:multiLevelType w:val="hybridMultilevel"/>
    <w:tmpl w:val="5992C0DE"/>
    <w:lvl w:ilvl="0" w:tplc="0EB466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4BD5C0A"/>
    <w:multiLevelType w:val="hybridMultilevel"/>
    <w:tmpl w:val="7D0C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57F65B6"/>
    <w:multiLevelType w:val="hybridMultilevel"/>
    <w:tmpl w:val="9C3C3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6252EEA"/>
    <w:multiLevelType w:val="hybridMultilevel"/>
    <w:tmpl w:val="13A8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7292B5C"/>
    <w:multiLevelType w:val="hybridMultilevel"/>
    <w:tmpl w:val="464AF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8005AD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488433FD"/>
    <w:multiLevelType w:val="hybridMultilevel"/>
    <w:tmpl w:val="3782F02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5" w15:restartNumberingAfterBreak="0">
    <w:nsid w:val="4D545EC4"/>
    <w:multiLevelType w:val="multilevel"/>
    <w:tmpl w:val="D42EA64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76" w15:restartNumberingAfterBreak="0">
    <w:nsid w:val="4E2B1B82"/>
    <w:multiLevelType w:val="hybridMultilevel"/>
    <w:tmpl w:val="1F904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F11130A"/>
    <w:multiLevelType w:val="hybridMultilevel"/>
    <w:tmpl w:val="3B4EA0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7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80" w15:restartNumberingAfterBreak="0">
    <w:nsid w:val="52E44890"/>
    <w:multiLevelType w:val="hybridMultilevel"/>
    <w:tmpl w:val="20CED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33A23A1"/>
    <w:multiLevelType w:val="hybridMultilevel"/>
    <w:tmpl w:val="8862A6A6"/>
    <w:lvl w:ilvl="0" w:tplc="8FCE38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501558A"/>
    <w:multiLevelType w:val="hybridMultilevel"/>
    <w:tmpl w:val="A8DC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52534B1"/>
    <w:multiLevelType w:val="hybridMultilevel"/>
    <w:tmpl w:val="6E18F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9C3689D"/>
    <w:multiLevelType w:val="hybridMultilevel"/>
    <w:tmpl w:val="5D1C90D6"/>
    <w:lvl w:ilvl="0" w:tplc="74D6B2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A442CBC"/>
    <w:multiLevelType w:val="hybridMultilevel"/>
    <w:tmpl w:val="BEF2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AB631E4"/>
    <w:multiLevelType w:val="hybridMultilevel"/>
    <w:tmpl w:val="88F6DF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88" w15:restartNumberingAfterBreak="0">
    <w:nsid w:val="5D0C600D"/>
    <w:multiLevelType w:val="hybridMultilevel"/>
    <w:tmpl w:val="50BEE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FD11E7F"/>
    <w:multiLevelType w:val="hybridMultilevel"/>
    <w:tmpl w:val="49804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017241E"/>
    <w:multiLevelType w:val="hybridMultilevel"/>
    <w:tmpl w:val="8234A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08A5847"/>
    <w:multiLevelType w:val="hybridMultilevel"/>
    <w:tmpl w:val="EB64E2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2" w15:restartNumberingAfterBreak="0">
    <w:nsid w:val="61315FEC"/>
    <w:multiLevelType w:val="hybridMultilevel"/>
    <w:tmpl w:val="37D075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3" w15:restartNumberingAfterBreak="0">
    <w:nsid w:val="63016577"/>
    <w:multiLevelType w:val="hybridMultilevel"/>
    <w:tmpl w:val="9D8C8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3434BAD"/>
    <w:multiLevelType w:val="hybridMultilevel"/>
    <w:tmpl w:val="E31C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96" w15:restartNumberingAfterBreak="0">
    <w:nsid w:val="64F60A54"/>
    <w:multiLevelType w:val="hybridMultilevel"/>
    <w:tmpl w:val="31A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5DF77F7"/>
    <w:multiLevelType w:val="hybridMultilevel"/>
    <w:tmpl w:val="4364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6907820"/>
    <w:multiLevelType w:val="hybridMultilevel"/>
    <w:tmpl w:val="2CE0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7B14A18"/>
    <w:multiLevelType w:val="hybridMultilevel"/>
    <w:tmpl w:val="572C9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68374913"/>
    <w:multiLevelType w:val="hybridMultilevel"/>
    <w:tmpl w:val="69CAC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8F13018"/>
    <w:multiLevelType w:val="multilevel"/>
    <w:tmpl w:val="88CED2BE"/>
    <w:lvl w:ilvl="0">
      <w:start w:val="1"/>
      <w:numFmt w:val="bullet"/>
      <w:lvlText w:val=""/>
      <w:lvlJc w:val="left"/>
      <w:pPr>
        <w:ind w:left="360" w:hanging="360"/>
      </w:pPr>
      <w:rPr>
        <w:rFonts w:ascii="Symbol" w:hAnsi="Symbol" w:hint="default"/>
      </w:rPr>
    </w:lvl>
    <w:lvl w:ilvl="1">
      <w:start w:val="1"/>
      <w:numFmt w:val="decimal"/>
      <w:lvlText w:val="8.%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02" w15:restartNumberingAfterBreak="0">
    <w:nsid w:val="6A534E40"/>
    <w:multiLevelType w:val="multilevel"/>
    <w:tmpl w:val="7354F2F6"/>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340"/>
        </w:tabs>
        <w:ind w:left="340" w:hanging="170"/>
      </w:pPr>
      <w:rPr>
        <w:rFonts w:ascii="Symbol" w:hAnsi="Symbol"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3" w15:restartNumberingAfterBreak="0">
    <w:nsid w:val="6AC856C1"/>
    <w:multiLevelType w:val="hybridMultilevel"/>
    <w:tmpl w:val="066A70A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C5A06F4"/>
    <w:multiLevelType w:val="hybridMultilevel"/>
    <w:tmpl w:val="F7029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C8A4352"/>
    <w:multiLevelType w:val="hybridMultilevel"/>
    <w:tmpl w:val="4630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C8F0844"/>
    <w:multiLevelType w:val="hybridMultilevel"/>
    <w:tmpl w:val="781C5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8" w15:restartNumberingAfterBreak="0">
    <w:nsid w:val="6E933A8E"/>
    <w:multiLevelType w:val="hybridMultilevel"/>
    <w:tmpl w:val="2E76B5A2"/>
    <w:lvl w:ilvl="0" w:tplc="A5541ADA">
      <w:start w:val="1"/>
      <w:numFmt w:val="decimal"/>
      <w:lvlText w:val="%1."/>
      <w:lvlJc w:val="left"/>
      <w:pPr>
        <w:tabs>
          <w:tab w:val="num" w:pos="536"/>
        </w:tabs>
        <w:ind w:left="536" w:hanging="360"/>
      </w:pPr>
      <w:rPr>
        <w:b w:val="0"/>
        <w:i w:val="0"/>
      </w:r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09" w15:restartNumberingAfterBreak="0">
    <w:nsid w:val="6F0C6BA8"/>
    <w:multiLevelType w:val="hybridMultilevel"/>
    <w:tmpl w:val="CA0EF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01D5560"/>
    <w:multiLevelType w:val="hybridMultilevel"/>
    <w:tmpl w:val="109EC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12" w15:restartNumberingAfterBreak="0">
    <w:nsid w:val="7472795B"/>
    <w:multiLevelType w:val="hybridMultilevel"/>
    <w:tmpl w:val="D57C7D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3" w15:restartNumberingAfterBreak="0">
    <w:nsid w:val="74AB0780"/>
    <w:multiLevelType w:val="hybridMultilevel"/>
    <w:tmpl w:val="CFD83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75724CD"/>
    <w:multiLevelType w:val="hybridMultilevel"/>
    <w:tmpl w:val="EAA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8076E50"/>
    <w:multiLevelType w:val="hybridMultilevel"/>
    <w:tmpl w:val="C1A09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7" w15:restartNumberingAfterBreak="0">
    <w:nsid w:val="79DC4F91"/>
    <w:multiLevelType w:val="hybridMultilevel"/>
    <w:tmpl w:val="1FF67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B5C3DB4"/>
    <w:multiLevelType w:val="hybridMultilevel"/>
    <w:tmpl w:val="6D7C9B50"/>
    <w:lvl w:ilvl="0" w:tplc="FB50CD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B8734BF"/>
    <w:multiLevelType w:val="hybridMultilevel"/>
    <w:tmpl w:val="6876D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7CC45136"/>
    <w:multiLevelType w:val="hybridMultilevel"/>
    <w:tmpl w:val="B874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D1D1AF1"/>
    <w:multiLevelType w:val="hybridMultilevel"/>
    <w:tmpl w:val="4A3AEE0E"/>
    <w:lvl w:ilvl="0" w:tplc="0FD6084E">
      <w:start w:val="1"/>
      <w:numFmt w:val="decimal"/>
      <w:lvlText w:val="%1."/>
      <w:lvlJc w:val="left"/>
      <w:pPr>
        <w:tabs>
          <w:tab w:val="num" w:pos="536"/>
        </w:tabs>
        <w:ind w:left="536" w:hanging="360"/>
      </w:pPr>
      <w:rPr>
        <w:b w:val="0"/>
      </w:r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start w:val="1"/>
      <w:numFmt w:val="decimal"/>
      <w:lvlText w:val="%4."/>
      <w:lvlJc w:val="left"/>
      <w:pPr>
        <w:tabs>
          <w:tab w:val="num" w:pos="2696"/>
        </w:tabs>
        <w:ind w:left="2696" w:hanging="360"/>
      </w:pPr>
    </w:lvl>
    <w:lvl w:ilvl="4" w:tplc="0C090019">
      <w:start w:val="1"/>
      <w:numFmt w:val="lowerLetter"/>
      <w:lvlText w:val="%5."/>
      <w:lvlJc w:val="left"/>
      <w:pPr>
        <w:tabs>
          <w:tab w:val="num" w:pos="3416"/>
        </w:tabs>
        <w:ind w:left="3416" w:hanging="360"/>
      </w:pPr>
    </w:lvl>
    <w:lvl w:ilvl="5" w:tplc="0C09001B">
      <w:start w:val="1"/>
      <w:numFmt w:val="lowerRoman"/>
      <w:lvlText w:val="%6."/>
      <w:lvlJc w:val="right"/>
      <w:pPr>
        <w:tabs>
          <w:tab w:val="num" w:pos="4136"/>
        </w:tabs>
        <w:ind w:left="4136" w:hanging="180"/>
      </w:pPr>
    </w:lvl>
    <w:lvl w:ilvl="6" w:tplc="0C09000F">
      <w:start w:val="1"/>
      <w:numFmt w:val="decimal"/>
      <w:lvlText w:val="%7."/>
      <w:lvlJc w:val="left"/>
      <w:pPr>
        <w:tabs>
          <w:tab w:val="num" w:pos="4856"/>
        </w:tabs>
        <w:ind w:left="4856" w:hanging="360"/>
      </w:pPr>
    </w:lvl>
    <w:lvl w:ilvl="7" w:tplc="0C090019">
      <w:start w:val="1"/>
      <w:numFmt w:val="lowerLetter"/>
      <w:lvlText w:val="%8."/>
      <w:lvlJc w:val="left"/>
      <w:pPr>
        <w:tabs>
          <w:tab w:val="num" w:pos="5576"/>
        </w:tabs>
        <w:ind w:left="5576" w:hanging="360"/>
      </w:pPr>
    </w:lvl>
    <w:lvl w:ilvl="8" w:tplc="0C09001B">
      <w:start w:val="1"/>
      <w:numFmt w:val="lowerRoman"/>
      <w:lvlText w:val="%9."/>
      <w:lvlJc w:val="right"/>
      <w:pPr>
        <w:tabs>
          <w:tab w:val="num" w:pos="6296"/>
        </w:tabs>
        <w:ind w:left="6296" w:hanging="180"/>
      </w:pPr>
    </w:lvl>
  </w:abstractNum>
  <w:abstractNum w:abstractNumId="122" w15:restartNumberingAfterBreak="0">
    <w:nsid w:val="7D9471B9"/>
    <w:multiLevelType w:val="hybridMultilevel"/>
    <w:tmpl w:val="4F9C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DDF3078"/>
    <w:multiLevelType w:val="hybridMultilevel"/>
    <w:tmpl w:val="49A253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7"/>
  </w:num>
  <w:num w:numId="2">
    <w:abstractNumId w:val="87"/>
  </w:num>
  <w:num w:numId="3">
    <w:abstractNumId w:val="116"/>
  </w:num>
  <w:num w:numId="4">
    <w:abstractNumId w:val="41"/>
  </w:num>
  <w:num w:numId="5">
    <w:abstractNumId w:val="12"/>
  </w:num>
  <w:num w:numId="6">
    <w:abstractNumId w:val="10"/>
  </w:num>
  <w:num w:numId="7">
    <w:abstractNumId w:val="111"/>
  </w:num>
  <w:num w:numId="8">
    <w:abstractNumId w:val="26"/>
  </w:num>
  <w:num w:numId="9">
    <w:abstractNumId w:val="54"/>
  </w:num>
  <w:num w:numId="10">
    <w:abstractNumId w:val="30"/>
  </w:num>
  <w:num w:numId="11">
    <w:abstractNumId w:val="64"/>
  </w:num>
  <w:num w:numId="12">
    <w:abstractNumId w:val="75"/>
  </w:num>
  <w:num w:numId="13">
    <w:abstractNumId w:val="7"/>
  </w:num>
  <w:num w:numId="14">
    <w:abstractNumId w:val="28"/>
  </w:num>
  <w:num w:numId="15">
    <w:abstractNumId w:val="8"/>
  </w:num>
  <w:num w:numId="16">
    <w:abstractNumId w:val="70"/>
  </w:num>
  <w:num w:numId="17">
    <w:abstractNumId w:val="71"/>
  </w:num>
  <w:num w:numId="18">
    <w:abstractNumId w:val="114"/>
  </w:num>
  <w:num w:numId="19">
    <w:abstractNumId w:val="65"/>
  </w:num>
  <w:num w:numId="20">
    <w:abstractNumId w:val="42"/>
  </w:num>
  <w:num w:numId="21">
    <w:abstractNumId w:val="82"/>
  </w:num>
  <w:num w:numId="22">
    <w:abstractNumId w:val="31"/>
  </w:num>
  <w:num w:numId="23">
    <w:abstractNumId w:val="63"/>
  </w:num>
  <w:num w:numId="24">
    <w:abstractNumId w:val="32"/>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98"/>
  </w:num>
  <w:num w:numId="28">
    <w:abstractNumId w:val="9"/>
  </w:num>
  <w:num w:numId="29">
    <w:abstractNumId w:val="122"/>
  </w:num>
  <w:num w:numId="30">
    <w:abstractNumId w:val="23"/>
  </w:num>
  <w:num w:numId="31">
    <w:abstractNumId w:val="120"/>
  </w:num>
  <w:num w:numId="32">
    <w:abstractNumId w:val="62"/>
  </w:num>
  <w:num w:numId="33">
    <w:abstractNumId w:val="18"/>
  </w:num>
  <w:num w:numId="34">
    <w:abstractNumId w:val="91"/>
  </w:num>
  <w:num w:numId="35">
    <w:abstractNumId w:val="61"/>
  </w:num>
  <w:num w:numId="36">
    <w:abstractNumId w:val="5"/>
  </w:num>
  <w:num w:numId="37">
    <w:abstractNumId w:val="110"/>
  </w:num>
  <w:num w:numId="38">
    <w:abstractNumId w:val="60"/>
  </w:num>
  <w:num w:numId="39">
    <w:abstractNumId w:val="92"/>
  </w:num>
  <w:num w:numId="40">
    <w:abstractNumId w:val="89"/>
  </w:num>
  <w:num w:numId="41">
    <w:abstractNumId w:val="113"/>
  </w:num>
  <w:num w:numId="42">
    <w:abstractNumId w:val="11"/>
  </w:num>
  <w:num w:numId="43">
    <w:abstractNumId w:val="22"/>
  </w:num>
  <w:num w:numId="44">
    <w:abstractNumId w:val="101"/>
  </w:num>
  <w:num w:numId="45">
    <w:abstractNumId w:val="55"/>
  </w:num>
  <w:num w:numId="46">
    <w:abstractNumId w:val="96"/>
  </w:num>
  <w:num w:numId="47">
    <w:abstractNumId w:val="49"/>
  </w:num>
  <w:num w:numId="48">
    <w:abstractNumId w:val="67"/>
  </w:num>
  <w:num w:numId="49">
    <w:abstractNumId w:val="34"/>
  </w:num>
  <w:num w:numId="50">
    <w:abstractNumId w:val="115"/>
  </w:num>
  <w:num w:numId="51">
    <w:abstractNumId w:val="17"/>
  </w:num>
  <w:num w:numId="52">
    <w:abstractNumId w:val="20"/>
  </w:num>
  <w:num w:numId="53">
    <w:abstractNumId w:val="45"/>
  </w:num>
  <w:num w:numId="54">
    <w:abstractNumId w:val="16"/>
  </w:num>
  <w:num w:numId="55">
    <w:abstractNumId w:val="27"/>
  </w:num>
  <w:num w:numId="56">
    <w:abstractNumId w:val="86"/>
  </w:num>
  <w:num w:numId="57">
    <w:abstractNumId w:val="112"/>
  </w:num>
  <w:num w:numId="58">
    <w:abstractNumId w:val="94"/>
  </w:num>
  <w:num w:numId="59">
    <w:abstractNumId w:val="97"/>
  </w:num>
  <w:num w:numId="60">
    <w:abstractNumId w:val="25"/>
  </w:num>
  <w:num w:numId="61">
    <w:abstractNumId w:val="48"/>
  </w:num>
  <w:num w:numId="62">
    <w:abstractNumId w:val="33"/>
  </w:num>
  <w:num w:numId="63">
    <w:abstractNumId w:val="43"/>
  </w:num>
  <w:num w:numId="64">
    <w:abstractNumId w:val="104"/>
  </w:num>
  <w:num w:numId="65">
    <w:abstractNumId w:val="6"/>
  </w:num>
  <w:num w:numId="66">
    <w:abstractNumId w:val="13"/>
  </w:num>
  <w:num w:numId="67">
    <w:abstractNumId w:val="68"/>
  </w:num>
  <w:num w:numId="68">
    <w:abstractNumId w:val="29"/>
  </w:num>
  <w:num w:numId="69">
    <w:abstractNumId w:val="123"/>
  </w:num>
  <w:num w:numId="70">
    <w:abstractNumId w:val="119"/>
  </w:num>
  <w:num w:numId="71">
    <w:abstractNumId w:val="103"/>
  </w:num>
  <w:num w:numId="72">
    <w:abstractNumId w:val="100"/>
  </w:num>
  <w:num w:numId="73">
    <w:abstractNumId w:val="85"/>
  </w:num>
  <w:num w:numId="74">
    <w:abstractNumId w:val="77"/>
  </w:num>
  <w:num w:numId="75">
    <w:abstractNumId w:val="50"/>
  </w:num>
  <w:num w:numId="76">
    <w:abstractNumId w:val="73"/>
  </w:num>
  <w:num w:numId="77">
    <w:abstractNumId w:val="15"/>
  </w:num>
  <w:num w:numId="78">
    <w:abstractNumId w:val="102"/>
  </w:num>
  <w:num w:numId="79">
    <w:abstractNumId w:val="3"/>
  </w:num>
  <w:num w:numId="80">
    <w:abstractNumId w:val="39"/>
  </w:num>
  <w:num w:numId="81">
    <w:abstractNumId w:val="69"/>
  </w:num>
  <w:num w:numId="82">
    <w:abstractNumId w:val="0"/>
  </w:num>
  <w:num w:numId="83">
    <w:abstractNumId w:val="72"/>
  </w:num>
  <w:num w:numId="84">
    <w:abstractNumId w:val="56"/>
  </w:num>
  <w:num w:numId="85">
    <w:abstractNumId w:val="84"/>
  </w:num>
  <w:num w:numId="86">
    <w:abstractNumId w:val="44"/>
  </w:num>
  <w:num w:numId="87">
    <w:abstractNumId w:val="108"/>
  </w:num>
  <w:num w:numId="88">
    <w:abstractNumId w:val="21"/>
  </w:num>
  <w:num w:numId="89">
    <w:abstractNumId w:val="62"/>
  </w:num>
  <w:num w:numId="90">
    <w:abstractNumId w:val="51"/>
  </w:num>
  <w:num w:numId="91">
    <w:abstractNumId w:val="90"/>
  </w:num>
  <w:num w:numId="92">
    <w:abstractNumId w:val="4"/>
  </w:num>
  <w:num w:numId="93">
    <w:abstractNumId w:val="46"/>
  </w:num>
  <w:num w:numId="94">
    <w:abstractNumId w:val="46"/>
  </w:num>
  <w:num w:numId="95">
    <w:abstractNumId w:val="59"/>
  </w:num>
  <w:num w:numId="96">
    <w:abstractNumId w:val="99"/>
  </w:num>
  <w:num w:numId="97">
    <w:abstractNumId w:val="18"/>
  </w:num>
  <w:num w:numId="98">
    <w:abstractNumId w:val="66"/>
  </w:num>
  <w:num w:numId="99">
    <w:abstractNumId w:val="106"/>
  </w:num>
  <w:num w:numId="10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num>
  <w:num w:numId="102">
    <w:abstractNumId w:val="35"/>
  </w:num>
  <w:num w:numId="103">
    <w:abstractNumId w:val="47"/>
  </w:num>
  <w:num w:numId="104">
    <w:abstractNumId w:val="83"/>
  </w:num>
  <w:num w:numId="105">
    <w:abstractNumId w:val="37"/>
  </w:num>
  <w:num w:numId="106">
    <w:abstractNumId w:val="109"/>
  </w:num>
  <w:num w:numId="107">
    <w:abstractNumId w:val="14"/>
  </w:num>
  <w:num w:numId="108">
    <w:abstractNumId w:val="40"/>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3"/>
  </w:num>
  <w:num w:numId="111">
    <w:abstractNumId w:val="91"/>
  </w:num>
  <w:num w:numId="112">
    <w:abstractNumId w:val="52"/>
  </w:num>
  <w:num w:numId="113">
    <w:abstractNumId w:val="57"/>
  </w:num>
  <w:num w:numId="114">
    <w:abstractNumId w:val="118"/>
  </w:num>
  <w:num w:numId="115">
    <w:abstractNumId w:val="10"/>
  </w:num>
  <w:num w:numId="116">
    <w:abstractNumId w:val="74"/>
  </w:num>
  <w:num w:numId="117">
    <w:abstractNumId w:val="36"/>
  </w:num>
  <w:num w:numId="118">
    <w:abstractNumId w:val="19"/>
  </w:num>
  <w:num w:numId="119">
    <w:abstractNumId w:val="81"/>
  </w:num>
  <w:num w:numId="120">
    <w:abstractNumId w:val="53"/>
  </w:num>
  <w:num w:numId="121">
    <w:abstractNumId w:val="2"/>
  </w:num>
  <w:num w:numId="122">
    <w:abstractNumId w:val="117"/>
  </w:num>
  <w:num w:numId="123">
    <w:abstractNumId w:val="93"/>
  </w:num>
  <w:num w:numId="124">
    <w:abstractNumId w:val="24"/>
  </w:num>
  <w:num w:numId="125">
    <w:abstractNumId w:val="38"/>
  </w:num>
  <w:num w:numId="126">
    <w:abstractNumId w:val="80"/>
  </w:num>
  <w:num w:numId="127">
    <w:abstractNumId w:val="88"/>
  </w:num>
  <w:num w:numId="128">
    <w:abstractNumId w:val="10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89" style="mso-position-horizontal-relative:page;mso-position-vertical-relative:page" stroke="f">
      <v:stroke on="f"/>
      <o:colormru v:ext="edit" colors="white"/>
    </o:shapedefaults>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922438"/>
    <w:rsid w:val="0000017F"/>
    <w:rsid w:val="00000231"/>
    <w:rsid w:val="00000279"/>
    <w:rsid w:val="00000404"/>
    <w:rsid w:val="00000470"/>
    <w:rsid w:val="000004BD"/>
    <w:rsid w:val="00000613"/>
    <w:rsid w:val="0000072C"/>
    <w:rsid w:val="00000762"/>
    <w:rsid w:val="000009BE"/>
    <w:rsid w:val="000009CB"/>
    <w:rsid w:val="00000A1A"/>
    <w:rsid w:val="00000B4E"/>
    <w:rsid w:val="00000B7A"/>
    <w:rsid w:val="00000C20"/>
    <w:rsid w:val="00000C89"/>
    <w:rsid w:val="00000D25"/>
    <w:rsid w:val="00000D60"/>
    <w:rsid w:val="00000E85"/>
    <w:rsid w:val="00000FEB"/>
    <w:rsid w:val="00001004"/>
    <w:rsid w:val="00001120"/>
    <w:rsid w:val="000012BE"/>
    <w:rsid w:val="0000141C"/>
    <w:rsid w:val="00001452"/>
    <w:rsid w:val="00001640"/>
    <w:rsid w:val="00001838"/>
    <w:rsid w:val="00001931"/>
    <w:rsid w:val="00001987"/>
    <w:rsid w:val="0000199E"/>
    <w:rsid w:val="00001A34"/>
    <w:rsid w:val="00001A3F"/>
    <w:rsid w:val="00001AD9"/>
    <w:rsid w:val="00001BD3"/>
    <w:rsid w:val="00001E86"/>
    <w:rsid w:val="00001F76"/>
    <w:rsid w:val="000021E9"/>
    <w:rsid w:val="00002297"/>
    <w:rsid w:val="000022B7"/>
    <w:rsid w:val="000024EB"/>
    <w:rsid w:val="00002761"/>
    <w:rsid w:val="0000277D"/>
    <w:rsid w:val="0000279C"/>
    <w:rsid w:val="000028B4"/>
    <w:rsid w:val="00002925"/>
    <w:rsid w:val="00002A54"/>
    <w:rsid w:val="00002AFA"/>
    <w:rsid w:val="00002CA2"/>
    <w:rsid w:val="00002D41"/>
    <w:rsid w:val="00002DE1"/>
    <w:rsid w:val="00002DEF"/>
    <w:rsid w:val="00002F28"/>
    <w:rsid w:val="00002FB7"/>
    <w:rsid w:val="0000311F"/>
    <w:rsid w:val="000031D8"/>
    <w:rsid w:val="000031E7"/>
    <w:rsid w:val="0000333C"/>
    <w:rsid w:val="000033E1"/>
    <w:rsid w:val="000033E8"/>
    <w:rsid w:val="000034B7"/>
    <w:rsid w:val="0000375D"/>
    <w:rsid w:val="00003798"/>
    <w:rsid w:val="00003901"/>
    <w:rsid w:val="00003960"/>
    <w:rsid w:val="00003B6A"/>
    <w:rsid w:val="00003C54"/>
    <w:rsid w:val="00003C6C"/>
    <w:rsid w:val="00003D6E"/>
    <w:rsid w:val="00003E1C"/>
    <w:rsid w:val="00003E2B"/>
    <w:rsid w:val="00003EC2"/>
    <w:rsid w:val="00003F53"/>
    <w:rsid w:val="00003FC0"/>
    <w:rsid w:val="00003FE1"/>
    <w:rsid w:val="00004047"/>
    <w:rsid w:val="00004076"/>
    <w:rsid w:val="0000415F"/>
    <w:rsid w:val="00004181"/>
    <w:rsid w:val="00004224"/>
    <w:rsid w:val="00004237"/>
    <w:rsid w:val="0000427C"/>
    <w:rsid w:val="00004486"/>
    <w:rsid w:val="000044CB"/>
    <w:rsid w:val="0000450D"/>
    <w:rsid w:val="00004547"/>
    <w:rsid w:val="0000456E"/>
    <w:rsid w:val="0000458C"/>
    <w:rsid w:val="00004630"/>
    <w:rsid w:val="00004641"/>
    <w:rsid w:val="00004682"/>
    <w:rsid w:val="0000472C"/>
    <w:rsid w:val="00004826"/>
    <w:rsid w:val="0000482E"/>
    <w:rsid w:val="0000491E"/>
    <w:rsid w:val="000049C4"/>
    <w:rsid w:val="00004AD3"/>
    <w:rsid w:val="00004B52"/>
    <w:rsid w:val="00004BB3"/>
    <w:rsid w:val="00004C66"/>
    <w:rsid w:val="00004C84"/>
    <w:rsid w:val="00004C88"/>
    <w:rsid w:val="00004CA4"/>
    <w:rsid w:val="00004D39"/>
    <w:rsid w:val="00004D85"/>
    <w:rsid w:val="00004E22"/>
    <w:rsid w:val="00004F3F"/>
    <w:rsid w:val="00005025"/>
    <w:rsid w:val="000050A7"/>
    <w:rsid w:val="000050F4"/>
    <w:rsid w:val="000051BB"/>
    <w:rsid w:val="00005260"/>
    <w:rsid w:val="00005261"/>
    <w:rsid w:val="00005285"/>
    <w:rsid w:val="0000539A"/>
    <w:rsid w:val="0000553C"/>
    <w:rsid w:val="000055D0"/>
    <w:rsid w:val="00005647"/>
    <w:rsid w:val="0000573D"/>
    <w:rsid w:val="000057C3"/>
    <w:rsid w:val="000058DD"/>
    <w:rsid w:val="00005915"/>
    <w:rsid w:val="0000591C"/>
    <w:rsid w:val="000059A5"/>
    <w:rsid w:val="000059CB"/>
    <w:rsid w:val="00005B4B"/>
    <w:rsid w:val="00005BBD"/>
    <w:rsid w:val="00005C12"/>
    <w:rsid w:val="00005C3E"/>
    <w:rsid w:val="00005E18"/>
    <w:rsid w:val="00006000"/>
    <w:rsid w:val="00006042"/>
    <w:rsid w:val="00006061"/>
    <w:rsid w:val="00006136"/>
    <w:rsid w:val="0000615D"/>
    <w:rsid w:val="00006175"/>
    <w:rsid w:val="00006192"/>
    <w:rsid w:val="00006290"/>
    <w:rsid w:val="00006297"/>
    <w:rsid w:val="00006406"/>
    <w:rsid w:val="0000641B"/>
    <w:rsid w:val="00006524"/>
    <w:rsid w:val="000065E6"/>
    <w:rsid w:val="0000673F"/>
    <w:rsid w:val="00006769"/>
    <w:rsid w:val="000067CF"/>
    <w:rsid w:val="00006892"/>
    <w:rsid w:val="000068D4"/>
    <w:rsid w:val="00006910"/>
    <w:rsid w:val="00006A2C"/>
    <w:rsid w:val="00006B82"/>
    <w:rsid w:val="00006CFD"/>
    <w:rsid w:val="00006ED6"/>
    <w:rsid w:val="00006F08"/>
    <w:rsid w:val="000070CE"/>
    <w:rsid w:val="0000717F"/>
    <w:rsid w:val="00007266"/>
    <w:rsid w:val="000072A7"/>
    <w:rsid w:val="0000747D"/>
    <w:rsid w:val="0000753E"/>
    <w:rsid w:val="000075F7"/>
    <w:rsid w:val="00007908"/>
    <w:rsid w:val="00007912"/>
    <w:rsid w:val="0000791E"/>
    <w:rsid w:val="000079BC"/>
    <w:rsid w:val="00007AAC"/>
    <w:rsid w:val="00007C39"/>
    <w:rsid w:val="00007C6A"/>
    <w:rsid w:val="00007C79"/>
    <w:rsid w:val="00007D8C"/>
    <w:rsid w:val="00007DA5"/>
    <w:rsid w:val="00007DA7"/>
    <w:rsid w:val="00007F24"/>
    <w:rsid w:val="000104DC"/>
    <w:rsid w:val="000104E5"/>
    <w:rsid w:val="000104FD"/>
    <w:rsid w:val="000105E4"/>
    <w:rsid w:val="00010607"/>
    <w:rsid w:val="0001068E"/>
    <w:rsid w:val="0001080B"/>
    <w:rsid w:val="000108D7"/>
    <w:rsid w:val="000108F8"/>
    <w:rsid w:val="00010A57"/>
    <w:rsid w:val="00010A70"/>
    <w:rsid w:val="00010A95"/>
    <w:rsid w:val="00010AAD"/>
    <w:rsid w:val="00010ABC"/>
    <w:rsid w:val="00010B13"/>
    <w:rsid w:val="00010D27"/>
    <w:rsid w:val="00010D2F"/>
    <w:rsid w:val="00010DC1"/>
    <w:rsid w:val="00010E3F"/>
    <w:rsid w:val="00010ED4"/>
    <w:rsid w:val="00010FAD"/>
    <w:rsid w:val="0001101B"/>
    <w:rsid w:val="0001107C"/>
    <w:rsid w:val="00011194"/>
    <w:rsid w:val="00011366"/>
    <w:rsid w:val="00011414"/>
    <w:rsid w:val="000114BD"/>
    <w:rsid w:val="0001159E"/>
    <w:rsid w:val="000116B5"/>
    <w:rsid w:val="000116F3"/>
    <w:rsid w:val="00011739"/>
    <w:rsid w:val="000117DE"/>
    <w:rsid w:val="0001182E"/>
    <w:rsid w:val="0001185F"/>
    <w:rsid w:val="00011884"/>
    <w:rsid w:val="000118B1"/>
    <w:rsid w:val="000118FD"/>
    <w:rsid w:val="000119CD"/>
    <w:rsid w:val="00011A21"/>
    <w:rsid w:val="00011B53"/>
    <w:rsid w:val="00011C08"/>
    <w:rsid w:val="00011C31"/>
    <w:rsid w:val="00011C70"/>
    <w:rsid w:val="00011C89"/>
    <w:rsid w:val="00011D05"/>
    <w:rsid w:val="00011D2E"/>
    <w:rsid w:val="00011F22"/>
    <w:rsid w:val="00011F39"/>
    <w:rsid w:val="000120B5"/>
    <w:rsid w:val="00012239"/>
    <w:rsid w:val="0001226A"/>
    <w:rsid w:val="0001233A"/>
    <w:rsid w:val="0001264F"/>
    <w:rsid w:val="00012753"/>
    <w:rsid w:val="000127E8"/>
    <w:rsid w:val="00012813"/>
    <w:rsid w:val="0001282A"/>
    <w:rsid w:val="00012841"/>
    <w:rsid w:val="00012A6B"/>
    <w:rsid w:val="00012B65"/>
    <w:rsid w:val="00012B94"/>
    <w:rsid w:val="00012E43"/>
    <w:rsid w:val="00012E66"/>
    <w:rsid w:val="00012E67"/>
    <w:rsid w:val="00012EC2"/>
    <w:rsid w:val="00012FDB"/>
    <w:rsid w:val="00013360"/>
    <w:rsid w:val="0001339F"/>
    <w:rsid w:val="0001343D"/>
    <w:rsid w:val="00013538"/>
    <w:rsid w:val="000135D2"/>
    <w:rsid w:val="0001362A"/>
    <w:rsid w:val="00013662"/>
    <w:rsid w:val="00013833"/>
    <w:rsid w:val="0001388D"/>
    <w:rsid w:val="0001389C"/>
    <w:rsid w:val="0001393A"/>
    <w:rsid w:val="00013955"/>
    <w:rsid w:val="000139B6"/>
    <w:rsid w:val="000139F1"/>
    <w:rsid w:val="000139F2"/>
    <w:rsid w:val="00013A6E"/>
    <w:rsid w:val="00013A91"/>
    <w:rsid w:val="00013B2A"/>
    <w:rsid w:val="00013BAE"/>
    <w:rsid w:val="00013D1F"/>
    <w:rsid w:val="00013DC6"/>
    <w:rsid w:val="00013E35"/>
    <w:rsid w:val="00013FD1"/>
    <w:rsid w:val="0001415B"/>
    <w:rsid w:val="00014266"/>
    <w:rsid w:val="00014371"/>
    <w:rsid w:val="00014388"/>
    <w:rsid w:val="000143BF"/>
    <w:rsid w:val="000144A0"/>
    <w:rsid w:val="0001466C"/>
    <w:rsid w:val="000146D2"/>
    <w:rsid w:val="000148C3"/>
    <w:rsid w:val="000148D2"/>
    <w:rsid w:val="00014AFA"/>
    <w:rsid w:val="00014C12"/>
    <w:rsid w:val="00014E15"/>
    <w:rsid w:val="00014E76"/>
    <w:rsid w:val="00014ED8"/>
    <w:rsid w:val="00014F0F"/>
    <w:rsid w:val="00014F1F"/>
    <w:rsid w:val="000150AA"/>
    <w:rsid w:val="000151B9"/>
    <w:rsid w:val="00015242"/>
    <w:rsid w:val="0001525B"/>
    <w:rsid w:val="000152B0"/>
    <w:rsid w:val="000152C4"/>
    <w:rsid w:val="0001532F"/>
    <w:rsid w:val="000153DE"/>
    <w:rsid w:val="000153E4"/>
    <w:rsid w:val="0001558A"/>
    <w:rsid w:val="000156DF"/>
    <w:rsid w:val="000156F5"/>
    <w:rsid w:val="00015758"/>
    <w:rsid w:val="000157D6"/>
    <w:rsid w:val="00015866"/>
    <w:rsid w:val="00015BB6"/>
    <w:rsid w:val="00015C12"/>
    <w:rsid w:val="00015C60"/>
    <w:rsid w:val="00015D26"/>
    <w:rsid w:val="00015DD4"/>
    <w:rsid w:val="00016217"/>
    <w:rsid w:val="0001626D"/>
    <w:rsid w:val="00016406"/>
    <w:rsid w:val="0001642B"/>
    <w:rsid w:val="00016478"/>
    <w:rsid w:val="00016564"/>
    <w:rsid w:val="00016659"/>
    <w:rsid w:val="000167AE"/>
    <w:rsid w:val="000167D3"/>
    <w:rsid w:val="00016827"/>
    <w:rsid w:val="00016854"/>
    <w:rsid w:val="000168F4"/>
    <w:rsid w:val="000168FC"/>
    <w:rsid w:val="00016930"/>
    <w:rsid w:val="00016971"/>
    <w:rsid w:val="00016A30"/>
    <w:rsid w:val="00016A82"/>
    <w:rsid w:val="00016B6F"/>
    <w:rsid w:val="00016BD7"/>
    <w:rsid w:val="00016C84"/>
    <w:rsid w:val="00016D44"/>
    <w:rsid w:val="00016D79"/>
    <w:rsid w:val="00016EA4"/>
    <w:rsid w:val="00016EF5"/>
    <w:rsid w:val="00016F30"/>
    <w:rsid w:val="00016F83"/>
    <w:rsid w:val="00016FD9"/>
    <w:rsid w:val="000171F8"/>
    <w:rsid w:val="000171FD"/>
    <w:rsid w:val="00017285"/>
    <w:rsid w:val="0001735E"/>
    <w:rsid w:val="00017455"/>
    <w:rsid w:val="00017482"/>
    <w:rsid w:val="00017561"/>
    <w:rsid w:val="0001761F"/>
    <w:rsid w:val="00017669"/>
    <w:rsid w:val="00017825"/>
    <w:rsid w:val="000178A8"/>
    <w:rsid w:val="00017A72"/>
    <w:rsid w:val="00017ABF"/>
    <w:rsid w:val="00017BBC"/>
    <w:rsid w:val="00017CA2"/>
    <w:rsid w:val="00017D91"/>
    <w:rsid w:val="00017DEC"/>
    <w:rsid w:val="00017E45"/>
    <w:rsid w:val="00017E74"/>
    <w:rsid w:val="00017F38"/>
    <w:rsid w:val="000202B0"/>
    <w:rsid w:val="00020433"/>
    <w:rsid w:val="00020580"/>
    <w:rsid w:val="00020645"/>
    <w:rsid w:val="00020819"/>
    <w:rsid w:val="00020869"/>
    <w:rsid w:val="00020967"/>
    <w:rsid w:val="000209E7"/>
    <w:rsid w:val="00020AA4"/>
    <w:rsid w:val="00020D53"/>
    <w:rsid w:val="00020D58"/>
    <w:rsid w:val="00020DB2"/>
    <w:rsid w:val="00020DC3"/>
    <w:rsid w:val="00020DC8"/>
    <w:rsid w:val="00020E39"/>
    <w:rsid w:val="0002105D"/>
    <w:rsid w:val="00021233"/>
    <w:rsid w:val="0002133C"/>
    <w:rsid w:val="000213ED"/>
    <w:rsid w:val="000213FD"/>
    <w:rsid w:val="000214A1"/>
    <w:rsid w:val="00021600"/>
    <w:rsid w:val="0002163C"/>
    <w:rsid w:val="000216A2"/>
    <w:rsid w:val="000216CE"/>
    <w:rsid w:val="00021815"/>
    <w:rsid w:val="000218EC"/>
    <w:rsid w:val="00021916"/>
    <w:rsid w:val="000219EE"/>
    <w:rsid w:val="00021A33"/>
    <w:rsid w:val="00021C47"/>
    <w:rsid w:val="00021CF5"/>
    <w:rsid w:val="00021E61"/>
    <w:rsid w:val="00021F42"/>
    <w:rsid w:val="00021F69"/>
    <w:rsid w:val="00021F70"/>
    <w:rsid w:val="000223E8"/>
    <w:rsid w:val="000224E3"/>
    <w:rsid w:val="00022537"/>
    <w:rsid w:val="000225AA"/>
    <w:rsid w:val="0002261E"/>
    <w:rsid w:val="000226A6"/>
    <w:rsid w:val="0002273C"/>
    <w:rsid w:val="000227A1"/>
    <w:rsid w:val="000227DA"/>
    <w:rsid w:val="000228B5"/>
    <w:rsid w:val="0002293B"/>
    <w:rsid w:val="00022A76"/>
    <w:rsid w:val="00022B2A"/>
    <w:rsid w:val="00022BE3"/>
    <w:rsid w:val="00022C47"/>
    <w:rsid w:val="00022D31"/>
    <w:rsid w:val="00022D4F"/>
    <w:rsid w:val="00022DF3"/>
    <w:rsid w:val="00022E36"/>
    <w:rsid w:val="00022E9E"/>
    <w:rsid w:val="00022F0E"/>
    <w:rsid w:val="00022F51"/>
    <w:rsid w:val="00022FC8"/>
    <w:rsid w:val="0002305B"/>
    <w:rsid w:val="000230DE"/>
    <w:rsid w:val="000230FD"/>
    <w:rsid w:val="00023115"/>
    <w:rsid w:val="0002315D"/>
    <w:rsid w:val="0002324D"/>
    <w:rsid w:val="0002325E"/>
    <w:rsid w:val="0002329E"/>
    <w:rsid w:val="00023304"/>
    <w:rsid w:val="000234FF"/>
    <w:rsid w:val="00023536"/>
    <w:rsid w:val="000236AE"/>
    <w:rsid w:val="00023714"/>
    <w:rsid w:val="00023883"/>
    <w:rsid w:val="000238D4"/>
    <w:rsid w:val="0002390B"/>
    <w:rsid w:val="000239C6"/>
    <w:rsid w:val="00023AFB"/>
    <w:rsid w:val="00023B08"/>
    <w:rsid w:val="00023C0B"/>
    <w:rsid w:val="00023CF9"/>
    <w:rsid w:val="00023DAB"/>
    <w:rsid w:val="00023EDE"/>
    <w:rsid w:val="00023F14"/>
    <w:rsid w:val="00023F60"/>
    <w:rsid w:val="00023F71"/>
    <w:rsid w:val="00023F93"/>
    <w:rsid w:val="00023FEF"/>
    <w:rsid w:val="0002404B"/>
    <w:rsid w:val="00024066"/>
    <w:rsid w:val="000240C1"/>
    <w:rsid w:val="00024191"/>
    <w:rsid w:val="000241DC"/>
    <w:rsid w:val="00024205"/>
    <w:rsid w:val="000242DF"/>
    <w:rsid w:val="000243D9"/>
    <w:rsid w:val="000243FC"/>
    <w:rsid w:val="00024488"/>
    <w:rsid w:val="00024572"/>
    <w:rsid w:val="00024574"/>
    <w:rsid w:val="0002472D"/>
    <w:rsid w:val="0002475E"/>
    <w:rsid w:val="00024896"/>
    <w:rsid w:val="000248B3"/>
    <w:rsid w:val="00024990"/>
    <w:rsid w:val="000249C8"/>
    <w:rsid w:val="00024AC3"/>
    <w:rsid w:val="00024BCD"/>
    <w:rsid w:val="00024BEA"/>
    <w:rsid w:val="00024CEC"/>
    <w:rsid w:val="00024D99"/>
    <w:rsid w:val="00024E22"/>
    <w:rsid w:val="00024FC5"/>
    <w:rsid w:val="0002508A"/>
    <w:rsid w:val="000251A3"/>
    <w:rsid w:val="000251B6"/>
    <w:rsid w:val="00025217"/>
    <w:rsid w:val="000252E7"/>
    <w:rsid w:val="0002541C"/>
    <w:rsid w:val="00025434"/>
    <w:rsid w:val="000254E4"/>
    <w:rsid w:val="00025662"/>
    <w:rsid w:val="000256AE"/>
    <w:rsid w:val="000256FA"/>
    <w:rsid w:val="000257A6"/>
    <w:rsid w:val="0002595F"/>
    <w:rsid w:val="00025A31"/>
    <w:rsid w:val="00025A62"/>
    <w:rsid w:val="00025ADB"/>
    <w:rsid w:val="00025C61"/>
    <w:rsid w:val="00025D12"/>
    <w:rsid w:val="00025D26"/>
    <w:rsid w:val="00025E6F"/>
    <w:rsid w:val="00025ECA"/>
    <w:rsid w:val="00025F1C"/>
    <w:rsid w:val="00025F6C"/>
    <w:rsid w:val="0002602B"/>
    <w:rsid w:val="000260C2"/>
    <w:rsid w:val="00026186"/>
    <w:rsid w:val="00026193"/>
    <w:rsid w:val="000261B4"/>
    <w:rsid w:val="00026284"/>
    <w:rsid w:val="00026290"/>
    <w:rsid w:val="00026311"/>
    <w:rsid w:val="000263AA"/>
    <w:rsid w:val="000263EF"/>
    <w:rsid w:val="0002641C"/>
    <w:rsid w:val="00026700"/>
    <w:rsid w:val="00026706"/>
    <w:rsid w:val="0002674C"/>
    <w:rsid w:val="00026788"/>
    <w:rsid w:val="0002684C"/>
    <w:rsid w:val="000268CC"/>
    <w:rsid w:val="000268F0"/>
    <w:rsid w:val="0002697B"/>
    <w:rsid w:val="00026989"/>
    <w:rsid w:val="00026A6E"/>
    <w:rsid w:val="00026AC5"/>
    <w:rsid w:val="00026B63"/>
    <w:rsid w:val="00026B8F"/>
    <w:rsid w:val="00026BB3"/>
    <w:rsid w:val="00026BDB"/>
    <w:rsid w:val="00026CAF"/>
    <w:rsid w:val="00026D41"/>
    <w:rsid w:val="00026D52"/>
    <w:rsid w:val="00026DF4"/>
    <w:rsid w:val="00026E53"/>
    <w:rsid w:val="00026E76"/>
    <w:rsid w:val="00026EBB"/>
    <w:rsid w:val="00027003"/>
    <w:rsid w:val="0002718B"/>
    <w:rsid w:val="0002719A"/>
    <w:rsid w:val="000271BD"/>
    <w:rsid w:val="00027282"/>
    <w:rsid w:val="00027321"/>
    <w:rsid w:val="0002752C"/>
    <w:rsid w:val="0002758C"/>
    <w:rsid w:val="000275D2"/>
    <w:rsid w:val="0002760E"/>
    <w:rsid w:val="00027697"/>
    <w:rsid w:val="00027779"/>
    <w:rsid w:val="0002797F"/>
    <w:rsid w:val="00027A02"/>
    <w:rsid w:val="00027AC0"/>
    <w:rsid w:val="00027B26"/>
    <w:rsid w:val="00027B5F"/>
    <w:rsid w:val="00027D1E"/>
    <w:rsid w:val="00027E13"/>
    <w:rsid w:val="00027EED"/>
    <w:rsid w:val="00027F13"/>
    <w:rsid w:val="00027F25"/>
    <w:rsid w:val="00027F9A"/>
    <w:rsid w:val="0003001C"/>
    <w:rsid w:val="00030189"/>
    <w:rsid w:val="00030295"/>
    <w:rsid w:val="000303AC"/>
    <w:rsid w:val="000303E5"/>
    <w:rsid w:val="0003040E"/>
    <w:rsid w:val="00030692"/>
    <w:rsid w:val="0003077D"/>
    <w:rsid w:val="000307CE"/>
    <w:rsid w:val="000309DC"/>
    <w:rsid w:val="00030A32"/>
    <w:rsid w:val="00030B94"/>
    <w:rsid w:val="00030C29"/>
    <w:rsid w:val="00030DA2"/>
    <w:rsid w:val="00030DD4"/>
    <w:rsid w:val="00030E19"/>
    <w:rsid w:val="00030E5E"/>
    <w:rsid w:val="00030ED4"/>
    <w:rsid w:val="00030F53"/>
    <w:rsid w:val="0003107A"/>
    <w:rsid w:val="0003108C"/>
    <w:rsid w:val="00031099"/>
    <w:rsid w:val="000310A6"/>
    <w:rsid w:val="000310EB"/>
    <w:rsid w:val="0003114F"/>
    <w:rsid w:val="00031190"/>
    <w:rsid w:val="000312CC"/>
    <w:rsid w:val="000312E9"/>
    <w:rsid w:val="00031365"/>
    <w:rsid w:val="000313F2"/>
    <w:rsid w:val="00031447"/>
    <w:rsid w:val="00031487"/>
    <w:rsid w:val="00031539"/>
    <w:rsid w:val="000315D3"/>
    <w:rsid w:val="000316F4"/>
    <w:rsid w:val="00031751"/>
    <w:rsid w:val="0003176C"/>
    <w:rsid w:val="000317BD"/>
    <w:rsid w:val="000318F8"/>
    <w:rsid w:val="0003193C"/>
    <w:rsid w:val="00031A51"/>
    <w:rsid w:val="00031B28"/>
    <w:rsid w:val="00031E22"/>
    <w:rsid w:val="00031F2C"/>
    <w:rsid w:val="00032090"/>
    <w:rsid w:val="00032288"/>
    <w:rsid w:val="000323E0"/>
    <w:rsid w:val="000323EF"/>
    <w:rsid w:val="00032549"/>
    <w:rsid w:val="0003266C"/>
    <w:rsid w:val="00032879"/>
    <w:rsid w:val="0003289A"/>
    <w:rsid w:val="0003294B"/>
    <w:rsid w:val="00032A06"/>
    <w:rsid w:val="00032BA7"/>
    <w:rsid w:val="00032C9B"/>
    <w:rsid w:val="00032CAB"/>
    <w:rsid w:val="00032D71"/>
    <w:rsid w:val="00032DA4"/>
    <w:rsid w:val="00032E67"/>
    <w:rsid w:val="00032ECA"/>
    <w:rsid w:val="00033032"/>
    <w:rsid w:val="00033137"/>
    <w:rsid w:val="00033178"/>
    <w:rsid w:val="00033254"/>
    <w:rsid w:val="00033331"/>
    <w:rsid w:val="00033350"/>
    <w:rsid w:val="000333BF"/>
    <w:rsid w:val="00033438"/>
    <w:rsid w:val="00033484"/>
    <w:rsid w:val="000335B9"/>
    <w:rsid w:val="000337A8"/>
    <w:rsid w:val="00033823"/>
    <w:rsid w:val="000338D6"/>
    <w:rsid w:val="00033928"/>
    <w:rsid w:val="00033957"/>
    <w:rsid w:val="00033A8A"/>
    <w:rsid w:val="00033BBA"/>
    <w:rsid w:val="00033D61"/>
    <w:rsid w:val="00033E5A"/>
    <w:rsid w:val="00033E80"/>
    <w:rsid w:val="00033F68"/>
    <w:rsid w:val="000340FE"/>
    <w:rsid w:val="0003413B"/>
    <w:rsid w:val="00034410"/>
    <w:rsid w:val="00034498"/>
    <w:rsid w:val="000344DE"/>
    <w:rsid w:val="0003451C"/>
    <w:rsid w:val="000346D8"/>
    <w:rsid w:val="000346DB"/>
    <w:rsid w:val="00034701"/>
    <w:rsid w:val="00034810"/>
    <w:rsid w:val="00034894"/>
    <w:rsid w:val="000348A7"/>
    <w:rsid w:val="000348C6"/>
    <w:rsid w:val="00034973"/>
    <w:rsid w:val="00034A62"/>
    <w:rsid w:val="00034AA8"/>
    <w:rsid w:val="00034AB0"/>
    <w:rsid w:val="00034AE2"/>
    <w:rsid w:val="00034B84"/>
    <w:rsid w:val="00034B90"/>
    <w:rsid w:val="00034DE0"/>
    <w:rsid w:val="00034E1E"/>
    <w:rsid w:val="00034E46"/>
    <w:rsid w:val="00034F31"/>
    <w:rsid w:val="00034FE9"/>
    <w:rsid w:val="00035065"/>
    <w:rsid w:val="0003506F"/>
    <w:rsid w:val="00035139"/>
    <w:rsid w:val="00035163"/>
    <w:rsid w:val="0003517D"/>
    <w:rsid w:val="000351A3"/>
    <w:rsid w:val="000351EF"/>
    <w:rsid w:val="000353BC"/>
    <w:rsid w:val="00035511"/>
    <w:rsid w:val="00035583"/>
    <w:rsid w:val="000356EE"/>
    <w:rsid w:val="00035779"/>
    <w:rsid w:val="00035870"/>
    <w:rsid w:val="00035B4E"/>
    <w:rsid w:val="00035BF4"/>
    <w:rsid w:val="00035C19"/>
    <w:rsid w:val="00035C7F"/>
    <w:rsid w:val="00035F27"/>
    <w:rsid w:val="00035F72"/>
    <w:rsid w:val="00035FAF"/>
    <w:rsid w:val="0003602C"/>
    <w:rsid w:val="0003629A"/>
    <w:rsid w:val="000362D6"/>
    <w:rsid w:val="00036351"/>
    <w:rsid w:val="00036420"/>
    <w:rsid w:val="00036451"/>
    <w:rsid w:val="00036494"/>
    <w:rsid w:val="000365BE"/>
    <w:rsid w:val="0003661B"/>
    <w:rsid w:val="00036857"/>
    <w:rsid w:val="000368CF"/>
    <w:rsid w:val="00036908"/>
    <w:rsid w:val="00036A70"/>
    <w:rsid w:val="00036BF6"/>
    <w:rsid w:val="00036BFB"/>
    <w:rsid w:val="00036D8B"/>
    <w:rsid w:val="00036DCF"/>
    <w:rsid w:val="00036E4F"/>
    <w:rsid w:val="00036EB0"/>
    <w:rsid w:val="00036FBD"/>
    <w:rsid w:val="00037072"/>
    <w:rsid w:val="00037265"/>
    <w:rsid w:val="0003736D"/>
    <w:rsid w:val="000373A4"/>
    <w:rsid w:val="00037412"/>
    <w:rsid w:val="00037451"/>
    <w:rsid w:val="000374D8"/>
    <w:rsid w:val="00037760"/>
    <w:rsid w:val="00037930"/>
    <w:rsid w:val="000379A6"/>
    <w:rsid w:val="000379C9"/>
    <w:rsid w:val="00037A88"/>
    <w:rsid w:val="00037B26"/>
    <w:rsid w:val="00037B94"/>
    <w:rsid w:val="00037CE2"/>
    <w:rsid w:val="00037D21"/>
    <w:rsid w:val="00037DAB"/>
    <w:rsid w:val="00037EEA"/>
    <w:rsid w:val="00037F49"/>
    <w:rsid w:val="00037F81"/>
    <w:rsid w:val="00040078"/>
    <w:rsid w:val="000400E7"/>
    <w:rsid w:val="00040191"/>
    <w:rsid w:val="000401ED"/>
    <w:rsid w:val="00040277"/>
    <w:rsid w:val="000402C6"/>
    <w:rsid w:val="0004035B"/>
    <w:rsid w:val="0004042D"/>
    <w:rsid w:val="00040490"/>
    <w:rsid w:val="0004069A"/>
    <w:rsid w:val="000407B0"/>
    <w:rsid w:val="000407EB"/>
    <w:rsid w:val="000408AA"/>
    <w:rsid w:val="000408F7"/>
    <w:rsid w:val="0004096E"/>
    <w:rsid w:val="00040B91"/>
    <w:rsid w:val="00040BDB"/>
    <w:rsid w:val="00040BDD"/>
    <w:rsid w:val="00040C56"/>
    <w:rsid w:val="00040CD3"/>
    <w:rsid w:val="00040D25"/>
    <w:rsid w:val="00040FA9"/>
    <w:rsid w:val="00040FC6"/>
    <w:rsid w:val="00040FED"/>
    <w:rsid w:val="00040FFB"/>
    <w:rsid w:val="00041017"/>
    <w:rsid w:val="0004110E"/>
    <w:rsid w:val="000411EA"/>
    <w:rsid w:val="0004134F"/>
    <w:rsid w:val="0004137F"/>
    <w:rsid w:val="00041417"/>
    <w:rsid w:val="0004144D"/>
    <w:rsid w:val="0004153F"/>
    <w:rsid w:val="0004160B"/>
    <w:rsid w:val="0004163F"/>
    <w:rsid w:val="0004167A"/>
    <w:rsid w:val="0004176C"/>
    <w:rsid w:val="00041797"/>
    <w:rsid w:val="00041823"/>
    <w:rsid w:val="00041903"/>
    <w:rsid w:val="0004194C"/>
    <w:rsid w:val="0004196A"/>
    <w:rsid w:val="0004196D"/>
    <w:rsid w:val="000419ED"/>
    <w:rsid w:val="00041A5E"/>
    <w:rsid w:val="00041AF3"/>
    <w:rsid w:val="00041C25"/>
    <w:rsid w:val="00041C5B"/>
    <w:rsid w:val="00041C96"/>
    <w:rsid w:val="00041CFB"/>
    <w:rsid w:val="00041CFE"/>
    <w:rsid w:val="00041D37"/>
    <w:rsid w:val="00041F52"/>
    <w:rsid w:val="00041FBF"/>
    <w:rsid w:val="00042072"/>
    <w:rsid w:val="000420FD"/>
    <w:rsid w:val="00042132"/>
    <w:rsid w:val="00042207"/>
    <w:rsid w:val="00042340"/>
    <w:rsid w:val="0004238F"/>
    <w:rsid w:val="0004243E"/>
    <w:rsid w:val="00042552"/>
    <w:rsid w:val="00042569"/>
    <w:rsid w:val="00042608"/>
    <w:rsid w:val="0004263E"/>
    <w:rsid w:val="00042768"/>
    <w:rsid w:val="00042908"/>
    <w:rsid w:val="00042931"/>
    <w:rsid w:val="000429AA"/>
    <w:rsid w:val="00042A79"/>
    <w:rsid w:val="00042B4A"/>
    <w:rsid w:val="00042B6F"/>
    <w:rsid w:val="00042BBB"/>
    <w:rsid w:val="00042DF7"/>
    <w:rsid w:val="00042E38"/>
    <w:rsid w:val="00042E5F"/>
    <w:rsid w:val="000430CB"/>
    <w:rsid w:val="000430CC"/>
    <w:rsid w:val="000430E6"/>
    <w:rsid w:val="0004310F"/>
    <w:rsid w:val="000431A1"/>
    <w:rsid w:val="000431B2"/>
    <w:rsid w:val="0004339C"/>
    <w:rsid w:val="000433A4"/>
    <w:rsid w:val="000433AA"/>
    <w:rsid w:val="00043492"/>
    <w:rsid w:val="000435C5"/>
    <w:rsid w:val="00043650"/>
    <w:rsid w:val="00043684"/>
    <w:rsid w:val="000436C2"/>
    <w:rsid w:val="0004374C"/>
    <w:rsid w:val="00043825"/>
    <w:rsid w:val="00043903"/>
    <w:rsid w:val="00043953"/>
    <w:rsid w:val="00043B1B"/>
    <w:rsid w:val="00043BC5"/>
    <w:rsid w:val="00043C1A"/>
    <w:rsid w:val="00043CDD"/>
    <w:rsid w:val="00043D50"/>
    <w:rsid w:val="00043E12"/>
    <w:rsid w:val="00043E65"/>
    <w:rsid w:val="00044018"/>
    <w:rsid w:val="000440BE"/>
    <w:rsid w:val="000440CD"/>
    <w:rsid w:val="000440EB"/>
    <w:rsid w:val="00044169"/>
    <w:rsid w:val="000441FC"/>
    <w:rsid w:val="0004423F"/>
    <w:rsid w:val="00044337"/>
    <w:rsid w:val="0004433E"/>
    <w:rsid w:val="0004437B"/>
    <w:rsid w:val="000443C5"/>
    <w:rsid w:val="00044446"/>
    <w:rsid w:val="000444C6"/>
    <w:rsid w:val="000444FF"/>
    <w:rsid w:val="000447D1"/>
    <w:rsid w:val="00044882"/>
    <w:rsid w:val="000449F8"/>
    <w:rsid w:val="00044B17"/>
    <w:rsid w:val="00044B6F"/>
    <w:rsid w:val="00044B8C"/>
    <w:rsid w:val="00044BDC"/>
    <w:rsid w:val="00044DDD"/>
    <w:rsid w:val="00044E29"/>
    <w:rsid w:val="0004512B"/>
    <w:rsid w:val="000451CA"/>
    <w:rsid w:val="000453EF"/>
    <w:rsid w:val="000454D8"/>
    <w:rsid w:val="000455E1"/>
    <w:rsid w:val="0004561F"/>
    <w:rsid w:val="000457A6"/>
    <w:rsid w:val="000457F5"/>
    <w:rsid w:val="00045811"/>
    <w:rsid w:val="000458F1"/>
    <w:rsid w:val="0004594F"/>
    <w:rsid w:val="00045AA1"/>
    <w:rsid w:val="00045B0E"/>
    <w:rsid w:val="00045BA4"/>
    <w:rsid w:val="00045D51"/>
    <w:rsid w:val="00045EDA"/>
    <w:rsid w:val="00045F13"/>
    <w:rsid w:val="00045F21"/>
    <w:rsid w:val="00045F5F"/>
    <w:rsid w:val="00046009"/>
    <w:rsid w:val="000460A2"/>
    <w:rsid w:val="000460D5"/>
    <w:rsid w:val="0004622F"/>
    <w:rsid w:val="00046358"/>
    <w:rsid w:val="00046596"/>
    <w:rsid w:val="00046612"/>
    <w:rsid w:val="00046696"/>
    <w:rsid w:val="000466B4"/>
    <w:rsid w:val="000467DC"/>
    <w:rsid w:val="00046823"/>
    <w:rsid w:val="00046864"/>
    <w:rsid w:val="000468C7"/>
    <w:rsid w:val="000469A7"/>
    <w:rsid w:val="000469E0"/>
    <w:rsid w:val="00046A20"/>
    <w:rsid w:val="00046BE3"/>
    <w:rsid w:val="00046C40"/>
    <w:rsid w:val="00046CFA"/>
    <w:rsid w:val="00046EDE"/>
    <w:rsid w:val="00046EE3"/>
    <w:rsid w:val="00047183"/>
    <w:rsid w:val="000471AB"/>
    <w:rsid w:val="000471B7"/>
    <w:rsid w:val="000473A1"/>
    <w:rsid w:val="000473DB"/>
    <w:rsid w:val="000474BB"/>
    <w:rsid w:val="000474E3"/>
    <w:rsid w:val="000475BE"/>
    <w:rsid w:val="0004761A"/>
    <w:rsid w:val="0004761D"/>
    <w:rsid w:val="00047628"/>
    <w:rsid w:val="000476EF"/>
    <w:rsid w:val="0004774D"/>
    <w:rsid w:val="0004787A"/>
    <w:rsid w:val="000479ED"/>
    <w:rsid w:val="00047BAE"/>
    <w:rsid w:val="00047C52"/>
    <w:rsid w:val="00047C59"/>
    <w:rsid w:val="00047C72"/>
    <w:rsid w:val="00047CE9"/>
    <w:rsid w:val="00047DB4"/>
    <w:rsid w:val="00047DCD"/>
    <w:rsid w:val="00047F63"/>
    <w:rsid w:val="00047FA9"/>
    <w:rsid w:val="00047FB1"/>
    <w:rsid w:val="00050066"/>
    <w:rsid w:val="000500FE"/>
    <w:rsid w:val="000501F1"/>
    <w:rsid w:val="00050257"/>
    <w:rsid w:val="000502CB"/>
    <w:rsid w:val="00050371"/>
    <w:rsid w:val="00050487"/>
    <w:rsid w:val="0005049F"/>
    <w:rsid w:val="000504A5"/>
    <w:rsid w:val="000504BB"/>
    <w:rsid w:val="00050698"/>
    <w:rsid w:val="000506DB"/>
    <w:rsid w:val="000507C3"/>
    <w:rsid w:val="0005082F"/>
    <w:rsid w:val="000509AC"/>
    <w:rsid w:val="00050A88"/>
    <w:rsid w:val="00050B57"/>
    <w:rsid w:val="00050ED1"/>
    <w:rsid w:val="00050F5F"/>
    <w:rsid w:val="000510FF"/>
    <w:rsid w:val="0005122C"/>
    <w:rsid w:val="00051281"/>
    <w:rsid w:val="0005132A"/>
    <w:rsid w:val="000513EE"/>
    <w:rsid w:val="00051459"/>
    <w:rsid w:val="0005158A"/>
    <w:rsid w:val="00051655"/>
    <w:rsid w:val="00051676"/>
    <w:rsid w:val="000516EE"/>
    <w:rsid w:val="0005182F"/>
    <w:rsid w:val="00051862"/>
    <w:rsid w:val="00051867"/>
    <w:rsid w:val="00051AD0"/>
    <w:rsid w:val="00051C36"/>
    <w:rsid w:val="00051D24"/>
    <w:rsid w:val="00051D3D"/>
    <w:rsid w:val="00051F78"/>
    <w:rsid w:val="00052007"/>
    <w:rsid w:val="000520AB"/>
    <w:rsid w:val="000520F8"/>
    <w:rsid w:val="00052145"/>
    <w:rsid w:val="000521C0"/>
    <w:rsid w:val="00052234"/>
    <w:rsid w:val="000524B0"/>
    <w:rsid w:val="0005255D"/>
    <w:rsid w:val="00052630"/>
    <w:rsid w:val="00052825"/>
    <w:rsid w:val="0005286C"/>
    <w:rsid w:val="000528FE"/>
    <w:rsid w:val="00052934"/>
    <w:rsid w:val="00052A03"/>
    <w:rsid w:val="00052BFA"/>
    <w:rsid w:val="00052C61"/>
    <w:rsid w:val="00052C64"/>
    <w:rsid w:val="00052EB9"/>
    <w:rsid w:val="00052FBD"/>
    <w:rsid w:val="00053038"/>
    <w:rsid w:val="00053138"/>
    <w:rsid w:val="00053159"/>
    <w:rsid w:val="000531E9"/>
    <w:rsid w:val="00053244"/>
    <w:rsid w:val="000532FE"/>
    <w:rsid w:val="000534E1"/>
    <w:rsid w:val="000534E2"/>
    <w:rsid w:val="000535A7"/>
    <w:rsid w:val="0005366C"/>
    <w:rsid w:val="000536B6"/>
    <w:rsid w:val="0005380D"/>
    <w:rsid w:val="00053B90"/>
    <w:rsid w:val="00053C43"/>
    <w:rsid w:val="00053C73"/>
    <w:rsid w:val="00053C98"/>
    <w:rsid w:val="00053CD8"/>
    <w:rsid w:val="00053DFA"/>
    <w:rsid w:val="00053EEB"/>
    <w:rsid w:val="00053F29"/>
    <w:rsid w:val="00053F4F"/>
    <w:rsid w:val="00053FC7"/>
    <w:rsid w:val="00054024"/>
    <w:rsid w:val="0005406E"/>
    <w:rsid w:val="000540E3"/>
    <w:rsid w:val="00054236"/>
    <w:rsid w:val="000542EB"/>
    <w:rsid w:val="000544A9"/>
    <w:rsid w:val="000545F8"/>
    <w:rsid w:val="00054601"/>
    <w:rsid w:val="00054645"/>
    <w:rsid w:val="00054728"/>
    <w:rsid w:val="0005472E"/>
    <w:rsid w:val="000547C6"/>
    <w:rsid w:val="00054879"/>
    <w:rsid w:val="00054993"/>
    <w:rsid w:val="000549CB"/>
    <w:rsid w:val="00054A1A"/>
    <w:rsid w:val="00054A5D"/>
    <w:rsid w:val="00054AD4"/>
    <w:rsid w:val="00054D10"/>
    <w:rsid w:val="00054ED0"/>
    <w:rsid w:val="0005507D"/>
    <w:rsid w:val="0005510E"/>
    <w:rsid w:val="00055213"/>
    <w:rsid w:val="00055382"/>
    <w:rsid w:val="00055384"/>
    <w:rsid w:val="00055546"/>
    <w:rsid w:val="00055638"/>
    <w:rsid w:val="00055677"/>
    <w:rsid w:val="0005568C"/>
    <w:rsid w:val="00055761"/>
    <w:rsid w:val="00055780"/>
    <w:rsid w:val="000557B4"/>
    <w:rsid w:val="000557C2"/>
    <w:rsid w:val="000557E9"/>
    <w:rsid w:val="000557F8"/>
    <w:rsid w:val="00055860"/>
    <w:rsid w:val="000558A8"/>
    <w:rsid w:val="00055923"/>
    <w:rsid w:val="000559E3"/>
    <w:rsid w:val="00055B09"/>
    <w:rsid w:val="00055B71"/>
    <w:rsid w:val="00055BB1"/>
    <w:rsid w:val="00055C40"/>
    <w:rsid w:val="00055C5E"/>
    <w:rsid w:val="00055D0B"/>
    <w:rsid w:val="00055E1D"/>
    <w:rsid w:val="00055ED1"/>
    <w:rsid w:val="00055F48"/>
    <w:rsid w:val="0005601A"/>
    <w:rsid w:val="000560BA"/>
    <w:rsid w:val="000560C9"/>
    <w:rsid w:val="000562A5"/>
    <w:rsid w:val="0005636F"/>
    <w:rsid w:val="00056376"/>
    <w:rsid w:val="000563B3"/>
    <w:rsid w:val="000563F9"/>
    <w:rsid w:val="0005641A"/>
    <w:rsid w:val="000564F7"/>
    <w:rsid w:val="000565B5"/>
    <w:rsid w:val="000565FB"/>
    <w:rsid w:val="00056616"/>
    <w:rsid w:val="000566DE"/>
    <w:rsid w:val="00056735"/>
    <w:rsid w:val="00056871"/>
    <w:rsid w:val="00056A0B"/>
    <w:rsid w:val="00056AA9"/>
    <w:rsid w:val="00056AD9"/>
    <w:rsid w:val="00056B4B"/>
    <w:rsid w:val="00056BCD"/>
    <w:rsid w:val="00056C6C"/>
    <w:rsid w:val="00056CEF"/>
    <w:rsid w:val="00056D29"/>
    <w:rsid w:val="00056D61"/>
    <w:rsid w:val="00056D71"/>
    <w:rsid w:val="00056E15"/>
    <w:rsid w:val="00056E4F"/>
    <w:rsid w:val="00056E55"/>
    <w:rsid w:val="00056E81"/>
    <w:rsid w:val="00057018"/>
    <w:rsid w:val="000570E5"/>
    <w:rsid w:val="0005720B"/>
    <w:rsid w:val="0005722E"/>
    <w:rsid w:val="000572E8"/>
    <w:rsid w:val="00057368"/>
    <w:rsid w:val="000573D8"/>
    <w:rsid w:val="00057411"/>
    <w:rsid w:val="000574EE"/>
    <w:rsid w:val="000576FA"/>
    <w:rsid w:val="00057705"/>
    <w:rsid w:val="00057818"/>
    <w:rsid w:val="0005783D"/>
    <w:rsid w:val="00057972"/>
    <w:rsid w:val="00057A72"/>
    <w:rsid w:val="00057BFD"/>
    <w:rsid w:val="00057CDB"/>
    <w:rsid w:val="00057D12"/>
    <w:rsid w:val="00057D4F"/>
    <w:rsid w:val="00057E4F"/>
    <w:rsid w:val="00057EB2"/>
    <w:rsid w:val="00057F64"/>
    <w:rsid w:val="00057F7B"/>
    <w:rsid w:val="0006005E"/>
    <w:rsid w:val="0006013C"/>
    <w:rsid w:val="00060253"/>
    <w:rsid w:val="00060347"/>
    <w:rsid w:val="00060371"/>
    <w:rsid w:val="000603CB"/>
    <w:rsid w:val="000604BB"/>
    <w:rsid w:val="00060538"/>
    <w:rsid w:val="00060586"/>
    <w:rsid w:val="000606DC"/>
    <w:rsid w:val="00060780"/>
    <w:rsid w:val="00060858"/>
    <w:rsid w:val="00060880"/>
    <w:rsid w:val="000608C7"/>
    <w:rsid w:val="000608CF"/>
    <w:rsid w:val="00060C37"/>
    <w:rsid w:val="00060CAB"/>
    <w:rsid w:val="00060EA2"/>
    <w:rsid w:val="00060EC8"/>
    <w:rsid w:val="00060EE0"/>
    <w:rsid w:val="00060F77"/>
    <w:rsid w:val="00060FD9"/>
    <w:rsid w:val="00061061"/>
    <w:rsid w:val="000611DC"/>
    <w:rsid w:val="000612F9"/>
    <w:rsid w:val="000613D8"/>
    <w:rsid w:val="00061540"/>
    <w:rsid w:val="00061573"/>
    <w:rsid w:val="000615AF"/>
    <w:rsid w:val="000616E6"/>
    <w:rsid w:val="000617D7"/>
    <w:rsid w:val="000617FA"/>
    <w:rsid w:val="00061B00"/>
    <w:rsid w:val="00061B07"/>
    <w:rsid w:val="00061B41"/>
    <w:rsid w:val="00061D32"/>
    <w:rsid w:val="00061D6A"/>
    <w:rsid w:val="00061D92"/>
    <w:rsid w:val="00061DEB"/>
    <w:rsid w:val="00061E3C"/>
    <w:rsid w:val="00061E60"/>
    <w:rsid w:val="00061ED3"/>
    <w:rsid w:val="0006200D"/>
    <w:rsid w:val="00062021"/>
    <w:rsid w:val="000620DA"/>
    <w:rsid w:val="00062130"/>
    <w:rsid w:val="00062161"/>
    <w:rsid w:val="00062171"/>
    <w:rsid w:val="0006219B"/>
    <w:rsid w:val="000623CA"/>
    <w:rsid w:val="0006258E"/>
    <w:rsid w:val="0006259F"/>
    <w:rsid w:val="000625E7"/>
    <w:rsid w:val="00062673"/>
    <w:rsid w:val="000626EE"/>
    <w:rsid w:val="0006291B"/>
    <w:rsid w:val="00062985"/>
    <w:rsid w:val="000629B8"/>
    <w:rsid w:val="000629CB"/>
    <w:rsid w:val="00062A1C"/>
    <w:rsid w:val="00062A80"/>
    <w:rsid w:val="00062A82"/>
    <w:rsid w:val="00062BC4"/>
    <w:rsid w:val="00062BEC"/>
    <w:rsid w:val="00062E6D"/>
    <w:rsid w:val="00062E8E"/>
    <w:rsid w:val="00062EC8"/>
    <w:rsid w:val="00063151"/>
    <w:rsid w:val="0006319A"/>
    <w:rsid w:val="0006328D"/>
    <w:rsid w:val="0006328F"/>
    <w:rsid w:val="0006346F"/>
    <w:rsid w:val="0006366D"/>
    <w:rsid w:val="00063688"/>
    <w:rsid w:val="0006374C"/>
    <w:rsid w:val="00063A1B"/>
    <w:rsid w:val="00063AD0"/>
    <w:rsid w:val="00063AF5"/>
    <w:rsid w:val="00063AFE"/>
    <w:rsid w:val="00063C0B"/>
    <w:rsid w:val="00063C4C"/>
    <w:rsid w:val="00063CC1"/>
    <w:rsid w:val="00063CE2"/>
    <w:rsid w:val="00063E0F"/>
    <w:rsid w:val="00063E71"/>
    <w:rsid w:val="00063EDB"/>
    <w:rsid w:val="00064005"/>
    <w:rsid w:val="00064034"/>
    <w:rsid w:val="000640A9"/>
    <w:rsid w:val="000640EF"/>
    <w:rsid w:val="000640FE"/>
    <w:rsid w:val="000641A0"/>
    <w:rsid w:val="000641E6"/>
    <w:rsid w:val="0006422E"/>
    <w:rsid w:val="0006431D"/>
    <w:rsid w:val="0006435C"/>
    <w:rsid w:val="000643DB"/>
    <w:rsid w:val="0006444A"/>
    <w:rsid w:val="00064489"/>
    <w:rsid w:val="0006457C"/>
    <w:rsid w:val="0006459C"/>
    <w:rsid w:val="000645C2"/>
    <w:rsid w:val="00064675"/>
    <w:rsid w:val="000646D3"/>
    <w:rsid w:val="00064749"/>
    <w:rsid w:val="00064835"/>
    <w:rsid w:val="00064A3E"/>
    <w:rsid w:val="00064AB7"/>
    <w:rsid w:val="00064B27"/>
    <w:rsid w:val="00064CA2"/>
    <w:rsid w:val="00064D6C"/>
    <w:rsid w:val="00064D7A"/>
    <w:rsid w:val="00064DEE"/>
    <w:rsid w:val="00064EE5"/>
    <w:rsid w:val="00064F3D"/>
    <w:rsid w:val="000650D8"/>
    <w:rsid w:val="0006532D"/>
    <w:rsid w:val="000654C3"/>
    <w:rsid w:val="00065584"/>
    <w:rsid w:val="000655FD"/>
    <w:rsid w:val="00065606"/>
    <w:rsid w:val="00065621"/>
    <w:rsid w:val="000657C1"/>
    <w:rsid w:val="000658DA"/>
    <w:rsid w:val="00065A12"/>
    <w:rsid w:val="00065A52"/>
    <w:rsid w:val="00065A70"/>
    <w:rsid w:val="00065AE2"/>
    <w:rsid w:val="00065BF6"/>
    <w:rsid w:val="00065C01"/>
    <w:rsid w:val="00065C40"/>
    <w:rsid w:val="00065CE5"/>
    <w:rsid w:val="00065CF1"/>
    <w:rsid w:val="00065D77"/>
    <w:rsid w:val="00065EBD"/>
    <w:rsid w:val="00066074"/>
    <w:rsid w:val="000660C5"/>
    <w:rsid w:val="00066124"/>
    <w:rsid w:val="00066125"/>
    <w:rsid w:val="00066149"/>
    <w:rsid w:val="000661A1"/>
    <w:rsid w:val="000661D0"/>
    <w:rsid w:val="0006627C"/>
    <w:rsid w:val="0006634E"/>
    <w:rsid w:val="000663C3"/>
    <w:rsid w:val="0006642B"/>
    <w:rsid w:val="000664C2"/>
    <w:rsid w:val="00066566"/>
    <w:rsid w:val="000665CB"/>
    <w:rsid w:val="000666B6"/>
    <w:rsid w:val="0006689F"/>
    <w:rsid w:val="000668F5"/>
    <w:rsid w:val="0006694E"/>
    <w:rsid w:val="0006695C"/>
    <w:rsid w:val="00066A23"/>
    <w:rsid w:val="00066A72"/>
    <w:rsid w:val="00066ABA"/>
    <w:rsid w:val="00066ABF"/>
    <w:rsid w:val="00066AFC"/>
    <w:rsid w:val="00066B41"/>
    <w:rsid w:val="00066B6C"/>
    <w:rsid w:val="00066B7C"/>
    <w:rsid w:val="00066BCF"/>
    <w:rsid w:val="00066DD4"/>
    <w:rsid w:val="00066F02"/>
    <w:rsid w:val="00066F65"/>
    <w:rsid w:val="00067098"/>
    <w:rsid w:val="000671FA"/>
    <w:rsid w:val="0006721E"/>
    <w:rsid w:val="000672EE"/>
    <w:rsid w:val="000672F1"/>
    <w:rsid w:val="0006731A"/>
    <w:rsid w:val="000673A7"/>
    <w:rsid w:val="0006742D"/>
    <w:rsid w:val="000674F5"/>
    <w:rsid w:val="000675D9"/>
    <w:rsid w:val="000675E3"/>
    <w:rsid w:val="000676F8"/>
    <w:rsid w:val="00067711"/>
    <w:rsid w:val="0006772B"/>
    <w:rsid w:val="00067769"/>
    <w:rsid w:val="000679A1"/>
    <w:rsid w:val="00067AF8"/>
    <w:rsid w:val="00067B07"/>
    <w:rsid w:val="00067B36"/>
    <w:rsid w:val="00067B44"/>
    <w:rsid w:val="00067B7C"/>
    <w:rsid w:val="00067BAE"/>
    <w:rsid w:val="00067C63"/>
    <w:rsid w:val="00067D41"/>
    <w:rsid w:val="00067D7E"/>
    <w:rsid w:val="00067EB3"/>
    <w:rsid w:val="00067F58"/>
    <w:rsid w:val="00067F6F"/>
    <w:rsid w:val="00070058"/>
    <w:rsid w:val="000700E9"/>
    <w:rsid w:val="00070136"/>
    <w:rsid w:val="00070190"/>
    <w:rsid w:val="0007023C"/>
    <w:rsid w:val="00070242"/>
    <w:rsid w:val="0007026E"/>
    <w:rsid w:val="0007028D"/>
    <w:rsid w:val="0007032A"/>
    <w:rsid w:val="000704F3"/>
    <w:rsid w:val="0007053D"/>
    <w:rsid w:val="000705A8"/>
    <w:rsid w:val="000706B4"/>
    <w:rsid w:val="00070750"/>
    <w:rsid w:val="0007086A"/>
    <w:rsid w:val="0007092E"/>
    <w:rsid w:val="00070A28"/>
    <w:rsid w:val="00070A7F"/>
    <w:rsid w:val="00070AEB"/>
    <w:rsid w:val="00070AFD"/>
    <w:rsid w:val="00070B33"/>
    <w:rsid w:val="00070C08"/>
    <w:rsid w:val="00070C23"/>
    <w:rsid w:val="00070C25"/>
    <w:rsid w:val="00070C97"/>
    <w:rsid w:val="00070CE5"/>
    <w:rsid w:val="00070E3F"/>
    <w:rsid w:val="00070E98"/>
    <w:rsid w:val="00070ED0"/>
    <w:rsid w:val="00070F39"/>
    <w:rsid w:val="00071002"/>
    <w:rsid w:val="000710AC"/>
    <w:rsid w:val="0007112E"/>
    <w:rsid w:val="000711B5"/>
    <w:rsid w:val="000711E0"/>
    <w:rsid w:val="00071224"/>
    <w:rsid w:val="00071357"/>
    <w:rsid w:val="00071419"/>
    <w:rsid w:val="000714E7"/>
    <w:rsid w:val="0007150F"/>
    <w:rsid w:val="000715F2"/>
    <w:rsid w:val="0007166E"/>
    <w:rsid w:val="000716E8"/>
    <w:rsid w:val="0007175D"/>
    <w:rsid w:val="000717F6"/>
    <w:rsid w:val="00071830"/>
    <w:rsid w:val="00071874"/>
    <w:rsid w:val="000718C5"/>
    <w:rsid w:val="000718D1"/>
    <w:rsid w:val="00071924"/>
    <w:rsid w:val="0007195C"/>
    <w:rsid w:val="000719E3"/>
    <w:rsid w:val="00071B10"/>
    <w:rsid w:val="00071B67"/>
    <w:rsid w:val="00071C4C"/>
    <w:rsid w:val="00071CA4"/>
    <w:rsid w:val="00071CB6"/>
    <w:rsid w:val="00071DE2"/>
    <w:rsid w:val="00071DE8"/>
    <w:rsid w:val="00071E37"/>
    <w:rsid w:val="00071E7A"/>
    <w:rsid w:val="00071ED7"/>
    <w:rsid w:val="00071F66"/>
    <w:rsid w:val="00071F7E"/>
    <w:rsid w:val="0007205A"/>
    <w:rsid w:val="00072074"/>
    <w:rsid w:val="00072285"/>
    <w:rsid w:val="00072288"/>
    <w:rsid w:val="00072301"/>
    <w:rsid w:val="0007244F"/>
    <w:rsid w:val="00072733"/>
    <w:rsid w:val="00072783"/>
    <w:rsid w:val="000729B6"/>
    <w:rsid w:val="00072A06"/>
    <w:rsid w:val="00072AB3"/>
    <w:rsid w:val="00072B21"/>
    <w:rsid w:val="00072B2C"/>
    <w:rsid w:val="00072B54"/>
    <w:rsid w:val="00072E02"/>
    <w:rsid w:val="00072F93"/>
    <w:rsid w:val="000731F0"/>
    <w:rsid w:val="0007320D"/>
    <w:rsid w:val="00073223"/>
    <w:rsid w:val="00073255"/>
    <w:rsid w:val="0007330F"/>
    <w:rsid w:val="00073335"/>
    <w:rsid w:val="00073385"/>
    <w:rsid w:val="000733E5"/>
    <w:rsid w:val="00073536"/>
    <w:rsid w:val="00073563"/>
    <w:rsid w:val="00073641"/>
    <w:rsid w:val="00073728"/>
    <w:rsid w:val="00073789"/>
    <w:rsid w:val="000738AF"/>
    <w:rsid w:val="0007394A"/>
    <w:rsid w:val="00073956"/>
    <w:rsid w:val="00073963"/>
    <w:rsid w:val="000739CC"/>
    <w:rsid w:val="00073A9B"/>
    <w:rsid w:val="00073B17"/>
    <w:rsid w:val="00073B35"/>
    <w:rsid w:val="00073BBA"/>
    <w:rsid w:val="00073BF7"/>
    <w:rsid w:val="00073E7C"/>
    <w:rsid w:val="00073F07"/>
    <w:rsid w:val="00073F2B"/>
    <w:rsid w:val="00073F81"/>
    <w:rsid w:val="00073F9C"/>
    <w:rsid w:val="00074098"/>
    <w:rsid w:val="00074107"/>
    <w:rsid w:val="00074158"/>
    <w:rsid w:val="000742AF"/>
    <w:rsid w:val="00074422"/>
    <w:rsid w:val="00074430"/>
    <w:rsid w:val="000744B8"/>
    <w:rsid w:val="00074520"/>
    <w:rsid w:val="00074582"/>
    <w:rsid w:val="00074611"/>
    <w:rsid w:val="000748BC"/>
    <w:rsid w:val="00074A1F"/>
    <w:rsid w:val="00074A5B"/>
    <w:rsid w:val="00074B62"/>
    <w:rsid w:val="00074BDB"/>
    <w:rsid w:val="00074C2B"/>
    <w:rsid w:val="00074C5F"/>
    <w:rsid w:val="00074E2B"/>
    <w:rsid w:val="00074FB7"/>
    <w:rsid w:val="000751AA"/>
    <w:rsid w:val="0007523E"/>
    <w:rsid w:val="00075257"/>
    <w:rsid w:val="000752FC"/>
    <w:rsid w:val="000753D4"/>
    <w:rsid w:val="000756D9"/>
    <w:rsid w:val="00075713"/>
    <w:rsid w:val="000758E3"/>
    <w:rsid w:val="00075914"/>
    <w:rsid w:val="00075999"/>
    <w:rsid w:val="00075A8B"/>
    <w:rsid w:val="00075B07"/>
    <w:rsid w:val="00075CC2"/>
    <w:rsid w:val="00075CEE"/>
    <w:rsid w:val="00076000"/>
    <w:rsid w:val="00076033"/>
    <w:rsid w:val="00076356"/>
    <w:rsid w:val="00076430"/>
    <w:rsid w:val="00076460"/>
    <w:rsid w:val="00076461"/>
    <w:rsid w:val="000764E2"/>
    <w:rsid w:val="000765E0"/>
    <w:rsid w:val="000768BA"/>
    <w:rsid w:val="00076B41"/>
    <w:rsid w:val="00076B5F"/>
    <w:rsid w:val="00076F15"/>
    <w:rsid w:val="00076F6C"/>
    <w:rsid w:val="00076FF8"/>
    <w:rsid w:val="0007705D"/>
    <w:rsid w:val="000770B0"/>
    <w:rsid w:val="000771B0"/>
    <w:rsid w:val="0007724A"/>
    <w:rsid w:val="000772BC"/>
    <w:rsid w:val="00077364"/>
    <w:rsid w:val="000773F3"/>
    <w:rsid w:val="0007775C"/>
    <w:rsid w:val="000778B8"/>
    <w:rsid w:val="000778EB"/>
    <w:rsid w:val="000778F3"/>
    <w:rsid w:val="000778F6"/>
    <w:rsid w:val="00077957"/>
    <w:rsid w:val="000779B9"/>
    <w:rsid w:val="00077A45"/>
    <w:rsid w:val="00077A72"/>
    <w:rsid w:val="00077BDD"/>
    <w:rsid w:val="00077CCF"/>
    <w:rsid w:val="00077DDB"/>
    <w:rsid w:val="00077DE3"/>
    <w:rsid w:val="0008006E"/>
    <w:rsid w:val="00080071"/>
    <w:rsid w:val="000800B9"/>
    <w:rsid w:val="000800F7"/>
    <w:rsid w:val="000802A9"/>
    <w:rsid w:val="00080385"/>
    <w:rsid w:val="000804DF"/>
    <w:rsid w:val="00080570"/>
    <w:rsid w:val="0008061A"/>
    <w:rsid w:val="00080709"/>
    <w:rsid w:val="0008082E"/>
    <w:rsid w:val="000809CC"/>
    <w:rsid w:val="00080C3C"/>
    <w:rsid w:val="00080DFC"/>
    <w:rsid w:val="00080E2A"/>
    <w:rsid w:val="00080E74"/>
    <w:rsid w:val="00080EA8"/>
    <w:rsid w:val="00080F35"/>
    <w:rsid w:val="00080F96"/>
    <w:rsid w:val="0008103C"/>
    <w:rsid w:val="0008106F"/>
    <w:rsid w:val="00081079"/>
    <w:rsid w:val="000810AC"/>
    <w:rsid w:val="000810DE"/>
    <w:rsid w:val="000810EF"/>
    <w:rsid w:val="0008113A"/>
    <w:rsid w:val="000811A4"/>
    <w:rsid w:val="00081298"/>
    <w:rsid w:val="0008129B"/>
    <w:rsid w:val="000812DA"/>
    <w:rsid w:val="00081358"/>
    <w:rsid w:val="00081370"/>
    <w:rsid w:val="0008139D"/>
    <w:rsid w:val="00081492"/>
    <w:rsid w:val="000814FB"/>
    <w:rsid w:val="0008151E"/>
    <w:rsid w:val="00081552"/>
    <w:rsid w:val="00081591"/>
    <w:rsid w:val="000816AD"/>
    <w:rsid w:val="00081752"/>
    <w:rsid w:val="000819A3"/>
    <w:rsid w:val="00081A21"/>
    <w:rsid w:val="00081BBB"/>
    <w:rsid w:val="00081BEC"/>
    <w:rsid w:val="00081CC7"/>
    <w:rsid w:val="00081F0E"/>
    <w:rsid w:val="00081F71"/>
    <w:rsid w:val="00081FC5"/>
    <w:rsid w:val="0008204F"/>
    <w:rsid w:val="0008209A"/>
    <w:rsid w:val="000820E8"/>
    <w:rsid w:val="00082130"/>
    <w:rsid w:val="0008221A"/>
    <w:rsid w:val="00082224"/>
    <w:rsid w:val="00082227"/>
    <w:rsid w:val="000823D0"/>
    <w:rsid w:val="000823FC"/>
    <w:rsid w:val="0008248A"/>
    <w:rsid w:val="0008252E"/>
    <w:rsid w:val="000825AE"/>
    <w:rsid w:val="000826BF"/>
    <w:rsid w:val="000826E8"/>
    <w:rsid w:val="00082889"/>
    <w:rsid w:val="00082914"/>
    <w:rsid w:val="00082A02"/>
    <w:rsid w:val="00082A1A"/>
    <w:rsid w:val="00082C0D"/>
    <w:rsid w:val="00082E3A"/>
    <w:rsid w:val="00082E9F"/>
    <w:rsid w:val="00082EB4"/>
    <w:rsid w:val="00082EF4"/>
    <w:rsid w:val="00082F42"/>
    <w:rsid w:val="00082FD5"/>
    <w:rsid w:val="0008309F"/>
    <w:rsid w:val="00083217"/>
    <w:rsid w:val="00083236"/>
    <w:rsid w:val="00083586"/>
    <w:rsid w:val="00083622"/>
    <w:rsid w:val="00083643"/>
    <w:rsid w:val="000837CF"/>
    <w:rsid w:val="00083826"/>
    <w:rsid w:val="0008383D"/>
    <w:rsid w:val="000838A2"/>
    <w:rsid w:val="00083917"/>
    <w:rsid w:val="00083A30"/>
    <w:rsid w:val="00083AAF"/>
    <w:rsid w:val="00083ABA"/>
    <w:rsid w:val="00083ACC"/>
    <w:rsid w:val="00083ADC"/>
    <w:rsid w:val="00083B40"/>
    <w:rsid w:val="00083CD6"/>
    <w:rsid w:val="00083DA7"/>
    <w:rsid w:val="00083E46"/>
    <w:rsid w:val="00083F3B"/>
    <w:rsid w:val="00083FBA"/>
    <w:rsid w:val="00084187"/>
    <w:rsid w:val="000841C0"/>
    <w:rsid w:val="000842B7"/>
    <w:rsid w:val="00084503"/>
    <w:rsid w:val="00084544"/>
    <w:rsid w:val="000845B1"/>
    <w:rsid w:val="00084887"/>
    <w:rsid w:val="0008489F"/>
    <w:rsid w:val="00084A43"/>
    <w:rsid w:val="00084A7C"/>
    <w:rsid w:val="00084C5A"/>
    <w:rsid w:val="00084CB1"/>
    <w:rsid w:val="00084D98"/>
    <w:rsid w:val="00084E90"/>
    <w:rsid w:val="00084F4A"/>
    <w:rsid w:val="000852C3"/>
    <w:rsid w:val="00085447"/>
    <w:rsid w:val="000854B8"/>
    <w:rsid w:val="00085593"/>
    <w:rsid w:val="000855A1"/>
    <w:rsid w:val="000855A9"/>
    <w:rsid w:val="000855D2"/>
    <w:rsid w:val="00085679"/>
    <w:rsid w:val="00085689"/>
    <w:rsid w:val="0008568F"/>
    <w:rsid w:val="0008579D"/>
    <w:rsid w:val="000857BD"/>
    <w:rsid w:val="000857F8"/>
    <w:rsid w:val="000858F5"/>
    <w:rsid w:val="000859F7"/>
    <w:rsid w:val="00085B97"/>
    <w:rsid w:val="00085C18"/>
    <w:rsid w:val="00085C20"/>
    <w:rsid w:val="00085D45"/>
    <w:rsid w:val="00085E09"/>
    <w:rsid w:val="00085E63"/>
    <w:rsid w:val="0008625D"/>
    <w:rsid w:val="000862A7"/>
    <w:rsid w:val="00086481"/>
    <w:rsid w:val="00086790"/>
    <w:rsid w:val="00086796"/>
    <w:rsid w:val="00086B46"/>
    <w:rsid w:val="00086DE4"/>
    <w:rsid w:val="00086ED8"/>
    <w:rsid w:val="00086F92"/>
    <w:rsid w:val="00086FA5"/>
    <w:rsid w:val="00087241"/>
    <w:rsid w:val="000873BB"/>
    <w:rsid w:val="00087404"/>
    <w:rsid w:val="0008745F"/>
    <w:rsid w:val="000874D6"/>
    <w:rsid w:val="00087616"/>
    <w:rsid w:val="00087918"/>
    <w:rsid w:val="00087BB2"/>
    <w:rsid w:val="00087C34"/>
    <w:rsid w:val="00087E43"/>
    <w:rsid w:val="00087E5A"/>
    <w:rsid w:val="00087FF3"/>
    <w:rsid w:val="000900AB"/>
    <w:rsid w:val="000900E0"/>
    <w:rsid w:val="000901BA"/>
    <w:rsid w:val="00090399"/>
    <w:rsid w:val="000903BE"/>
    <w:rsid w:val="00090433"/>
    <w:rsid w:val="00090464"/>
    <w:rsid w:val="00090489"/>
    <w:rsid w:val="000904BD"/>
    <w:rsid w:val="000904FF"/>
    <w:rsid w:val="0009054C"/>
    <w:rsid w:val="0009054E"/>
    <w:rsid w:val="00090573"/>
    <w:rsid w:val="00090577"/>
    <w:rsid w:val="00090594"/>
    <w:rsid w:val="00090617"/>
    <w:rsid w:val="0009065C"/>
    <w:rsid w:val="000906E0"/>
    <w:rsid w:val="000908B1"/>
    <w:rsid w:val="000908D6"/>
    <w:rsid w:val="00090914"/>
    <w:rsid w:val="00090932"/>
    <w:rsid w:val="00090959"/>
    <w:rsid w:val="00090999"/>
    <w:rsid w:val="000909FA"/>
    <w:rsid w:val="00090A60"/>
    <w:rsid w:val="00090C59"/>
    <w:rsid w:val="00090D44"/>
    <w:rsid w:val="00090DF8"/>
    <w:rsid w:val="00090E59"/>
    <w:rsid w:val="00090F5D"/>
    <w:rsid w:val="00090FBA"/>
    <w:rsid w:val="0009125C"/>
    <w:rsid w:val="000913AD"/>
    <w:rsid w:val="000913D4"/>
    <w:rsid w:val="000914C0"/>
    <w:rsid w:val="00091552"/>
    <w:rsid w:val="000915A9"/>
    <w:rsid w:val="00091752"/>
    <w:rsid w:val="000917EA"/>
    <w:rsid w:val="00091A5E"/>
    <w:rsid w:val="00091C32"/>
    <w:rsid w:val="00091F06"/>
    <w:rsid w:val="00091F3E"/>
    <w:rsid w:val="00091F49"/>
    <w:rsid w:val="0009214D"/>
    <w:rsid w:val="0009248E"/>
    <w:rsid w:val="00092564"/>
    <w:rsid w:val="0009261C"/>
    <w:rsid w:val="00092687"/>
    <w:rsid w:val="000926A1"/>
    <w:rsid w:val="000926A7"/>
    <w:rsid w:val="00092709"/>
    <w:rsid w:val="0009291B"/>
    <w:rsid w:val="00092971"/>
    <w:rsid w:val="00092A2F"/>
    <w:rsid w:val="00092AF3"/>
    <w:rsid w:val="00092B18"/>
    <w:rsid w:val="00092D3E"/>
    <w:rsid w:val="00092DD9"/>
    <w:rsid w:val="00092E77"/>
    <w:rsid w:val="00093051"/>
    <w:rsid w:val="00093162"/>
    <w:rsid w:val="0009335B"/>
    <w:rsid w:val="000933B9"/>
    <w:rsid w:val="000933C8"/>
    <w:rsid w:val="000933F3"/>
    <w:rsid w:val="000935F8"/>
    <w:rsid w:val="000936B6"/>
    <w:rsid w:val="00093849"/>
    <w:rsid w:val="00093863"/>
    <w:rsid w:val="000938C5"/>
    <w:rsid w:val="000938D7"/>
    <w:rsid w:val="000938E4"/>
    <w:rsid w:val="00093A56"/>
    <w:rsid w:val="00093A98"/>
    <w:rsid w:val="00093B0A"/>
    <w:rsid w:val="00093B99"/>
    <w:rsid w:val="00093BFF"/>
    <w:rsid w:val="00093C37"/>
    <w:rsid w:val="00093CC5"/>
    <w:rsid w:val="00093D64"/>
    <w:rsid w:val="00093EF3"/>
    <w:rsid w:val="00093F02"/>
    <w:rsid w:val="00093F36"/>
    <w:rsid w:val="00094039"/>
    <w:rsid w:val="00094091"/>
    <w:rsid w:val="000940ED"/>
    <w:rsid w:val="00094170"/>
    <w:rsid w:val="00094185"/>
    <w:rsid w:val="00094388"/>
    <w:rsid w:val="000944C4"/>
    <w:rsid w:val="000944E9"/>
    <w:rsid w:val="0009453E"/>
    <w:rsid w:val="00094545"/>
    <w:rsid w:val="0009458A"/>
    <w:rsid w:val="0009459A"/>
    <w:rsid w:val="000945DB"/>
    <w:rsid w:val="0009467A"/>
    <w:rsid w:val="00094695"/>
    <w:rsid w:val="0009481E"/>
    <w:rsid w:val="000948CF"/>
    <w:rsid w:val="0009491E"/>
    <w:rsid w:val="000949EF"/>
    <w:rsid w:val="00094A84"/>
    <w:rsid w:val="00094A9C"/>
    <w:rsid w:val="00094AED"/>
    <w:rsid w:val="00094B5A"/>
    <w:rsid w:val="00094BFF"/>
    <w:rsid w:val="00094CDD"/>
    <w:rsid w:val="00094F27"/>
    <w:rsid w:val="000950CA"/>
    <w:rsid w:val="00095189"/>
    <w:rsid w:val="00095190"/>
    <w:rsid w:val="000951FC"/>
    <w:rsid w:val="0009521E"/>
    <w:rsid w:val="0009523C"/>
    <w:rsid w:val="00095242"/>
    <w:rsid w:val="0009546C"/>
    <w:rsid w:val="00095482"/>
    <w:rsid w:val="0009549A"/>
    <w:rsid w:val="000954FB"/>
    <w:rsid w:val="00095504"/>
    <w:rsid w:val="00095679"/>
    <w:rsid w:val="00095724"/>
    <w:rsid w:val="000957B2"/>
    <w:rsid w:val="00095990"/>
    <w:rsid w:val="00095A19"/>
    <w:rsid w:val="00095B19"/>
    <w:rsid w:val="00095B4F"/>
    <w:rsid w:val="00095BB8"/>
    <w:rsid w:val="00095CC2"/>
    <w:rsid w:val="00095CF1"/>
    <w:rsid w:val="00095D76"/>
    <w:rsid w:val="00095DFE"/>
    <w:rsid w:val="00095E8A"/>
    <w:rsid w:val="0009605C"/>
    <w:rsid w:val="0009609C"/>
    <w:rsid w:val="000960AA"/>
    <w:rsid w:val="00096177"/>
    <w:rsid w:val="00096192"/>
    <w:rsid w:val="00096213"/>
    <w:rsid w:val="000962E6"/>
    <w:rsid w:val="0009633C"/>
    <w:rsid w:val="00096347"/>
    <w:rsid w:val="00096369"/>
    <w:rsid w:val="00096437"/>
    <w:rsid w:val="00096603"/>
    <w:rsid w:val="00096627"/>
    <w:rsid w:val="00096773"/>
    <w:rsid w:val="00096848"/>
    <w:rsid w:val="00096A54"/>
    <w:rsid w:val="00096B19"/>
    <w:rsid w:val="00096B2D"/>
    <w:rsid w:val="00096B33"/>
    <w:rsid w:val="00096B35"/>
    <w:rsid w:val="00096B48"/>
    <w:rsid w:val="00096D2E"/>
    <w:rsid w:val="00096D35"/>
    <w:rsid w:val="00096EE5"/>
    <w:rsid w:val="00096EF9"/>
    <w:rsid w:val="000970EB"/>
    <w:rsid w:val="00097170"/>
    <w:rsid w:val="00097264"/>
    <w:rsid w:val="00097379"/>
    <w:rsid w:val="00097538"/>
    <w:rsid w:val="00097604"/>
    <w:rsid w:val="00097763"/>
    <w:rsid w:val="000978FD"/>
    <w:rsid w:val="000979B3"/>
    <w:rsid w:val="00097A96"/>
    <w:rsid w:val="00097B2E"/>
    <w:rsid w:val="00097B55"/>
    <w:rsid w:val="00097BCF"/>
    <w:rsid w:val="00097C1B"/>
    <w:rsid w:val="00097CD2"/>
    <w:rsid w:val="00097CDB"/>
    <w:rsid w:val="00097CDF"/>
    <w:rsid w:val="00097D0F"/>
    <w:rsid w:val="00097D61"/>
    <w:rsid w:val="00097D75"/>
    <w:rsid w:val="000A000F"/>
    <w:rsid w:val="000A003D"/>
    <w:rsid w:val="000A00B0"/>
    <w:rsid w:val="000A0179"/>
    <w:rsid w:val="000A0365"/>
    <w:rsid w:val="000A0403"/>
    <w:rsid w:val="000A04B4"/>
    <w:rsid w:val="000A055B"/>
    <w:rsid w:val="000A059B"/>
    <w:rsid w:val="000A05D6"/>
    <w:rsid w:val="000A072B"/>
    <w:rsid w:val="000A073A"/>
    <w:rsid w:val="000A08AB"/>
    <w:rsid w:val="000A08ED"/>
    <w:rsid w:val="000A0953"/>
    <w:rsid w:val="000A09AD"/>
    <w:rsid w:val="000A0A78"/>
    <w:rsid w:val="000A0BA9"/>
    <w:rsid w:val="000A0BBB"/>
    <w:rsid w:val="000A0CDA"/>
    <w:rsid w:val="000A0D41"/>
    <w:rsid w:val="000A0D74"/>
    <w:rsid w:val="000A0DC6"/>
    <w:rsid w:val="000A0F15"/>
    <w:rsid w:val="000A1058"/>
    <w:rsid w:val="000A10DB"/>
    <w:rsid w:val="000A11EB"/>
    <w:rsid w:val="000A1221"/>
    <w:rsid w:val="000A1493"/>
    <w:rsid w:val="000A14C7"/>
    <w:rsid w:val="000A1512"/>
    <w:rsid w:val="000A153C"/>
    <w:rsid w:val="000A15E4"/>
    <w:rsid w:val="000A1646"/>
    <w:rsid w:val="000A1692"/>
    <w:rsid w:val="000A16B0"/>
    <w:rsid w:val="000A16EF"/>
    <w:rsid w:val="000A1715"/>
    <w:rsid w:val="000A1826"/>
    <w:rsid w:val="000A1B27"/>
    <w:rsid w:val="000A1C8A"/>
    <w:rsid w:val="000A1D52"/>
    <w:rsid w:val="000A1FD3"/>
    <w:rsid w:val="000A2005"/>
    <w:rsid w:val="000A2051"/>
    <w:rsid w:val="000A2092"/>
    <w:rsid w:val="000A2102"/>
    <w:rsid w:val="000A211C"/>
    <w:rsid w:val="000A21E8"/>
    <w:rsid w:val="000A2315"/>
    <w:rsid w:val="000A23E1"/>
    <w:rsid w:val="000A23FD"/>
    <w:rsid w:val="000A23FE"/>
    <w:rsid w:val="000A2449"/>
    <w:rsid w:val="000A249B"/>
    <w:rsid w:val="000A24B4"/>
    <w:rsid w:val="000A2633"/>
    <w:rsid w:val="000A2687"/>
    <w:rsid w:val="000A2718"/>
    <w:rsid w:val="000A279B"/>
    <w:rsid w:val="000A27EA"/>
    <w:rsid w:val="000A28BD"/>
    <w:rsid w:val="000A28C9"/>
    <w:rsid w:val="000A2903"/>
    <w:rsid w:val="000A29EA"/>
    <w:rsid w:val="000A2A0B"/>
    <w:rsid w:val="000A2A90"/>
    <w:rsid w:val="000A2AC4"/>
    <w:rsid w:val="000A2C21"/>
    <w:rsid w:val="000A2C42"/>
    <w:rsid w:val="000A2C62"/>
    <w:rsid w:val="000A2CEF"/>
    <w:rsid w:val="000A2D58"/>
    <w:rsid w:val="000A2D9A"/>
    <w:rsid w:val="000A2DE6"/>
    <w:rsid w:val="000A2E96"/>
    <w:rsid w:val="000A3044"/>
    <w:rsid w:val="000A30F9"/>
    <w:rsid w:val="000A3341"/>
    <w:rsid w:val="000A3458"/>
    <w:rsid w:val="000A3463"/>
    <w:rsid w:val="000A3721"/>
    <w:rsid w:val="000A3729"/>
    <w:rsid w:val="000A3841"/>
    <w:rsid w:val="000A3A3E"/>
    <w:rsid w:val="000A3B01"/>
    <w:rsid w:val="000A3B6B"/>
    <w:rsid w:val="000A3C26"/>
    <w:rsid w:val="000A3C33"/>
    <w:rsid w:val="000A3C65"/>
    <w:rsid w:val="000A3CAA"/>
    <w:rsid w:val="000A3CFB"/>
    <w:rsid w:val="000A3D17"/>
    <w:rsid w:val="000A4067"/>
    <w:rsid w:val="000A4290"/>
    <w:rsid w:val="000A4520"/>
    <w:rsid w:val="000A4744"/>
    <w:rsid w:val="000A4797"/>
    <w:rsid w:val="000A47E8"/>
    <w:rsid w:val="000A4BFE"/>
    <w:rsid w:val="000A4C19"/>
    <w:rsid w:val="000A4C4F"/>
    <w:rsid w:val="000A4E48"/>
    <w:rsid w:val="000A4E77"/>
    <w:rsid w:val="000A4EFE"/>
    <w:rsid w:val="000A4F62"/>
    <w:rsid w:val="000A4F7D"/>
    <w:rsid w:val="000A5004"/>
    <w:rsid w:val="000A5100"/>
    <w:rsid w:val="000A51F3"/>
    <w:rsid w:val="000A520A"/>
    <w:rsid w:val="000A52E0"/>
    <w:rsid w:val="000A5422"/>
    <w:rsid w:val="000A5499"/>
    <w:rsid w:val="000A57B6"/>
    <w:rsid w:val="000A57C6"/>
    <w:rsid w:val="000A58A9"/>
    <w:rsid w:val="000A5944"/>
    <w:rsid w:val="000A5959"/>
    <w:rsid w:val="000A5A0D"/>
    <w:rsid w:val="000A5AFF"/>
    <w:rsid w:val="000A5C21"/>
    <w:rsid w:val="000A5E62"/>
    <w:rsid w:val="000A5E67"/>
    <w:rsid w:val="000A5EBD"/>
    <w:rsid w:val="000A5F42"/>
    <w:rsid w:val="000A5F99"/>
    <w:rsid w:val="000A5FED"/>
    <w:rsid w:val="000A61D9"/>
    <w:rsid w:val="000A624A"/>
    <w:rsid w:val="000A625A"/>
    <w:rsid w:val="000A6267"/>
    <w:rsid w:val="000A62CC"/>
    <w:rsid w:val="000A6592"/>
    <w:rsid w:val="000A65C2"/>
    <w:rsid w:val="000A66E1"/>
    <w:rsid w:val="000A6713"/>
    <w:rsid w:val="000A680A"/>
    <w:rsid w:val="000A6825"/>
    <w:rsid w:val="000A687E"/>
    <w:rsid w:val="000A68D0"/>
    <w:rsid w:val="000A6AC8"/>
    <w:rsid w:val="000A6C37"/>
    <w:rsid w:val="000A6C89"/>
    <w:rsid w:val="000A6D95"/>
    <w:rsid w:val="000A6F5C"/>
    <w:rsid w:val="000A7028"/>
    <w:rsid w:val="000A7041"/>
    <w:rsid w:val="000A712A"/>
    <w:rsid w:val="000A719A"/>
    <w:rsid w:val="000A7296"/>
    <w:rsid w:val="000A735A"/>
    <w:rsid w:val="000A7363"/>
    <w:rsid w:val="000A73D0"/>
    <w:rsid w:val="000A73DC"/>
    <w:rsid w:val="000A7418"/>
    <w:rsid w:val="000A74E6"/>
    <w:rsid w:val="000A7540"/>
    <w:rsid w:val="000A7546"/>
    <w:rsid w:val="000A7560"/>
    <w:rsid w:val="000A75EE"/>
    <w:rsid w:val="000A76D1"/>
    <w:rsid w:val="000A77E7"/>
    <w:rsid w:val="000A7835"/>
    <w:rsid w:val="000A783A"/>
    <w:rsid w:val="000A7C5A"/>
    <w:rsid w:val="000A7C76"/>
    <w:rsid w:val="000A7CB3"/>
    <w:rsid w:val="000A7E08"/>
    <w:rsid w:val="000A7F8E"/>
    <w:rsid w:val="000B0070"/>
    <w:rsid w:val="000B00B4"/>
    <w:rsid w:val="000B012B"/>
    <w:rsid w:val="000B028C"/>
    <w:rsid w:val="000B03DD"/>
    <w:rsid w:val="000B03EB"/>
    <w:rsid w:val="000B0536"/>
    <w:rsid w:val="000B054A"/>
    <w:rsid w:val="000B055D"/>
    <w:rsid w:val="000B05BB"/>
    <w:rsid w:val="000B05BC"/>
    <w:rsid w:val="000B0634"/>
    <w:rsid w:val="000B06A6"/>
    <w:rsid w:val="000B07C2"/>
    <w:rsid w:val="000B0959"/>
    <w:rsid w:val="000B09AC"/>
    <w:rsid w:val="000B0A6B"/>
    <w:rsid w:val="000B0AA6"/>
    <w:rsid w:val="000B0B07"/>
    <w:rsid w:val="000B0DCD"/>
    <w:rsid w:val="000B0DE7"/>
    <w:rsid w:val="000B0F29"/>
    <w:rsid w:val="000B0F33"/>
    <w:rsid w:val="000B1079"/>
    <w:rsid w:val="000B11F1"/>
    <w:rsid w:val="000B1212"/>
    <w:rsid w:val="000B138F"/>
    <w:rsid w:val="000B149E"/>
    <w:rsid w:val="000B1511"/>
    <w:rsid w:val="000B1592"/>
    <w:rsid w:val="000B166B"/>
    <w:rsid w:val="000B167B"/>
    <w:rsid w:val="000B16F5"/>
    <w:rsid w:val="000B1782"/>
    <w:rsid w:val="000B178C"/>
    <w:rsid w:val="000B17F4"/>
    <w:rsid w:val="000B18CB"/>
    <w:rsid w:val="000B194F"/>
    <w:rsid w:val="000B199F"/>
    <w:rsid w:val="000B1AA5"/>
    <w:rsid w:val="000B1ADA"/>
    <w:rsid w:val="000B1B52"/>
    <w:rsid w:val="000B1BD0"/>
    <w:rsid w:val="000B1BFD"/>
    <w:rsid w:val="000B1C1B"/>
    <w:rsid w:val="000B1C29"/>
    <w:rsid w:val="000B1D0A"/>
    <w:rsid w:val="000B1DE9"/>
    <w:rsid w:val="000B1E1F"/>
    <w:rsid w:val="000B1EA9"/>
    <w:rsid w:val="000B1EBD"/>
    <w:rsid w:val="000B1EED"/>
    <w:rsid w:val="000B1F0F"/>
    <w:rsid w:val="000B1FF6"/>
    <w:rsid w:val="000B2078"/>
    <w:rsid w:val="000B2080"/>
    <w:rsid w:val="000B20BF"/>
    <w:rsid w:val="000B2166"/>
    <w:rsid w:val="000B2199"/>
    <w:rsid w:val="000B21B9"/>
    <w:rsid w:val="000B222E"/>
    <w:rsid w:val="000B22C0"/>
    <w:rsid w:val="000B22F5"/>
    <w:rsid w:val="000B2315"/>
    <w:rsid w:val="000B231C"/>
    <w:rsid w:val="000B2417"/>
    <w:rsid w:val="000B246B"/>
    <w:rsid w:val="000B253A"/>
    <w:rsid w:val="000B2552"/>
    <w:rsid w:val="000B2568"/>
    <w:rsid w:val="000B271B"/>
    <w:rsid w:val="000B2942"/>
    <w:rsid w:val="000B294D"/>
    <w:rsid w:val="000B296F"/>
    <w:rsid w:val="000B29B8"/>
    <w:rsid w:val="000B2A04"/>
    <w:rsid w:val="000B2A25"/>
    <w:rsid w:val="000B2BBE"/>
    <w:rsid w:val="000B2D2C"/>
    <w:rsid w:val="000B2D62"/>
    <w:rsid w:val="000B2DAF"/>
    <w:rsid w:val="000B2DE7"/>
    <w:rsid w:val="000B2ECC"/>
    <w:rsid w:val="000B2F3E"/>
    <w:rsid w:val="000B2FBD"/>
    <w:rsid w:val="000B30FD"/>
    <w:rsid w:val="000B3117"/>
    <w:rsid w:val="000B3174"/>
    <w:rsid w:val="000B319C"/>
    <w:rsid w:val="000B31E5"/>
    <w:rsid w:val="000B3242"/>
    <w:rsid w:val="000B3288"/>
    <w:rsid w:val="000B32E1"/>
    <w:rsid w:val="000B33EC"/>
    <w:rsid w:val="000B3563"/>
    <w:rsid w:val="000B360E"/>
    <w:rsid w:val="000B3642"/>
    <w:rsid w:val="000B36CF"/>
    <w:rsid w:val="000B371D"/>
    <w:rsid w:val="000B373B"/>
    <w:rsid w:val="000B3791"/>
    <w:rsid w:val="000B3831"/>
    <w:rsid w:val="000B3B31"/>
    <w:rsid w:val="000B3C25"/>
    <w:rsid w:val="000B3C56"/>
    <w:rsid w:val="000B3CE4"/>
    <w:rsid w:val="000B3D03"/>
    <w:rsid w:val="000B3DC1"/>
    <w:rsid w:val="000B3FB6"/>
    <w:rsid w:val="000B402E"/>
    <w:rsid w:val="000B40D6"/>
    <w:rsid w:val="000B4139"/>
    <w:rsid w:val="000B415A"/>
    <w:rsid w:val="000B425D"/>
    <w:rsid w:val="000B42D6"/>
    <w:rsid w:val="000B432D"/>
    <w:rsid w:val="000B43BA"/>
    <w:rsid w:val="000B43E3"/>
    <w:rsid w:val="000B4460"/>
    <w:rsid w:val="000B44AA"/>
    <w:rsid w:val="000B44D9"/>
    <w:rsid w:val="000B46AB"/>
    <w:rsid w:val="000B46C3"/>
    <w:rsid w:val="000B4755"/>
    <w:rsid w:val="000B48DD"/>
    <w:rsid w:val="000B4957"/>
    <w:rsid w:val="000B497C"/>
    <w:rsid w:val="000B4A27"/>
    <w:rsid w:val="000B4B22"/>
    <w:rsid w:val="000B4B58"/>
    <w:rsid w:val="000B4B7C"/>
    <w:rsid w:val="000B4CFC"/>
    <w:rsid w:val="000B4D39"/>
    <w:rsid w:val="000B4D98"/>
    <w:rsid w:val="000B4DE2"/>
    <w:rsid w:val="000B4EBD"/>
    <w:rsid w:val="000B4F0E"/>
    <w:rsid w:val="000B4F1A"/>
    <w:rsid w:val="000B4F29"/>
    <w:rsid w:val="000B4F6B"/>
    <w:rsid w:val="000B4FA4"/>
    <w:rsid w:val="000B5052"/>
    <w:rsid w:val="000B508E"/>
    <w:rsid w:val="000B512A"/>
    <w:rsid w:val="000B5144"/>
    <w:rsid w:val="000B5190"/>
    <w:rsid w:val="000B5240"/>
    <w:rsid w:val="000B5371"/>
    <w:rsid w:val="000B539F"/>
    <w:rsid w:val="000B53BA"/>
    <w:rsid w:val="000B545E"/>
    <w:rsid w:val="000B547C"/>
    <w:rsid w:val="000B5481"/>
    <w:rsid w:val="000B5504"/>
    <w:rsid w:val="000B561E"/>
    <w:rsid w:val="000B56AB"/>
    <w:rsid w:val="000B57DB"/>
    <w:rsid w:val="000B593B"/>
    <w:rsid w:val="000B5979"/>
    <w:rsid w:val="000B5984"/>
    <w:rsid w:val="000B5A99"/>
    <w:rsid w:val="000B5C6C"/>
    <w:rsid w:val="000B5C7E"/>
    <w:rsid w:val="000B5C96"/>
    <w:rsid w:val="000B5C9B"/>
    <w:rsid w:val="000B5D09"/>
    <w:rsid w:val="000B5E36"/>
    <w:rsid w:val="000B5E5E"/>
    <w:rsid w:val="000B5EA3"/>
    <w:rsid w:val="000B5F5B"/>
    <w:rsid w:val="000B6105"/>
    <w:rsid w:val="000B6198"/>
    <w:rsid w:val="000B61C6"/>
    <w:rsid w:val="000B61EF"/>
    <w:rsid w:val="000B6273"/>
    <w:rsid w:val="000B6363"/>
    <w:rsid w:val="000B6429"/>
    <w:rsid w:val="000B65FB"/>
    <w:rsid w:val="000B669C"/>
    <w:rsid w:val="000B673B"/>
    <w:rsid w:val="000B69B9"/>
    <w:rsid w:val="000B6A5B"/>
    <w:rsid w:val="000B6ADA"/>
    <w:rsid w:val="000B6AE1"/>
    <w:rsid w:val="000B6BF6"/>
    <w:rsid w:val="000B6C03"/>
    <w:rsid w:val="000B6C68"/>
    <w:rsid w:val="000B6CB9"/>
    <w:rsid w:val="000B7029"/>
    <w:rsid w:val="000B7085"/>
    <w:rsid w:val="000B71BA"/>
    <w:rsid w:val="000B71D4"/>
    <w:rsid w:val="000B72F9"/>
    <w:rsid w:val="000B7318"/>
    <w:rsid w:val="000B7353"/>
    <w:rsid w:val="000B7429"/>
    <w:rsid w:val="000B7508"/>
    <w:rsid w:val="000B7572"/>
    <w:rsid w:val="000B75AD"/>
    <w:rsid w:val="000B75D2"/>
    <w:rsid w:val="000B7668"/>
    <w:rsid w:val="000B7723"/>
    <w:rsid w:val="000B7832"/>
    <w:rsid w:val="000B7855"/>
    <w:rsid w:val="000B791F"/>
    <w:rsid w:val="000B7ABD"/>
    <w:rsid w:val="000B7B09"/>
    <w:rsid w:val="000B7BA6"/>
    <w:rsid w:val="000B7C3F"/>
    <w:rsid w:val="000B7C79"/>
    <w:rsid w:val="000B7CAB"/>
    <w:rsid w:val="000B7CC2"/>
    <w:rsid w:val="000B7D26"/>
    <w:rsid w:val="000B7E7C"/>
    <w:rsid w:val="000C005D"/>
    <w:rsid w:val="000C00E4"/>
    <w:rsid w:val="000C015B"/>
    <w:rsid w:val="000C02A7"/>
    <w:rsid w:val="000C0411"/>
    <w:rsid w:val="000C0702"/>
    <w:rsid w:val="000C074F"/>
    <w:rsid w:val="000C0822"/>
    <w:rsid w:val="000C088B"/>
    <w:rsid w:val="000C0916"/>
    <w:rsid w:val="000C0934"/>
    <w:rsid w:val="000C0A3E"/>
    <w:rsid w:val="000C0A7C"/>
    <w:rsid w:val="000C0B06"/>
    <w:rsid w:val="000C0B24"/>
    <w:rsid w:val="000C0B3A"/>
    <w:rsid w:val="000C1030"/>
    <w:rsid w:val="000C10AF"/>
    <w:rsid w:val="000C10CC"/>
    <w:rsid w:val="000C11C9"/>
    <w:rsid w:val="000C11FC"/>
    <w:rsid w:val="000C1224"/>
    <w:rsid w:val="000C1403"/>
    <w:rsid w:val="000C141C"/>
    <w:rsid w:val="000C15EA"/>
    <w:rsid w:val="000C1703"/>
    <w:rsid w:val="000C1A6D"/>
    <w:rsid w:val="000C1AF7"/>
    <w:rsid w:val="000C1B10"/>
    <w:rsid w:val="000C1B6A"/>
    <w:rsid w:val="000C1C11"/>
    <w:rsid w:val="000C1CFD"/>
    <w:rsid w:val="000C1DC0"/>
    <w:rsid w:val="000C1F1A"/>
    <w:rsid w:val="000C203B"/>
    <w:rsid w:val="000C21CD"/>
    <w:rsid w:val="000C2285"/>
    <w:rsid w:val="000C22B0"/>
    <w:rsid w:val="000C22C4"/>
    <w:rsid w:val="000C2316"/>
    <w:rsid w:val="000C2347"/>
    <w:rsid w:val="000C2396"/>
    <w:rsid w:val="000C23E5"/>
    <w:rsid w:val="000C240B"/>
    <w:rsid w:val="000C251F"/>
    <w:rsid w:val="000C2522"/>
    <w:rsid w:val="000C2740"/>
    <w:rsid w:val="000C27FF"/>
    <w:rsid w:val="000C2823"/>
    <w:rsid w:val="000C283E"/>
    <w:rsid w:val="000C2888"/>
    <w:rsid w:val="000C28D9"/>
    <w:rsid w:val="000C28E0"/>
    <w:rsid w:val="000C29FB"/>
    <w:rsid w:val="000C2B79"/>
    <w:rsid w:val="000C2BEA"/>
    <w:rsid w:val="000C2CCC"/>
    <w:rsid w:val="000C2CD8"/>
    <w:rsid w:val="000C2DC6"/>
    <w:rsid w:val="000C2DE3"/>
    <w:rsid w:val="000C2FAB"/>
    <w:rsid w:val="000C3112"/>
    <w:rsid w:val="000C31B6"/>
    <w:rsid w:val="000C322B"/>
    <w:rsid w:val="000C33EB"/>
    <w:rsid w:val="000C34E1"/>
    <w:rsid w:val="000C3568"/>
    <w:rsid w:val="000C3705"/>
    <w:rsid w:val="000C37FB"/>
    <w:rsid w:val="000C3815"/>
    <w:rsid w:val="000C389F"/>
    <w:rsid w:val="000C395D"/>
    <w:rsid w:val="000C3973"/>
    <w:rsid w:val="000C3B76"/>
    <w:rsid w:val="000C3B79"/>
    <w:rsid w:val="000C3C38"/>
    <w:rsid w:val="000C3C7A"/>
    <w:rsid w:val="000C3C92"/>
    <w:rsid w:val="000C3E60"/>
    <w:rsid w:val="000C3E8E"/>
    <w:rsid w:val="000C3F67"/>
    <w:rsid w:val="000C3FAA"/>
    <w:rsid w:val="000C4021"/>
    <w:rsid w:val="000C40B7"/>
    <w:rsid w:val="000C41C8"/>
    <w:rsid w:val="000C41DA"/>
    <w:rsid w:val="000C41E0"/>
    <w:rsid w:val="000C41F9"/>
    <w:rsid w:val="000C4231"/>
    <w:rsid w:val="000C436A"/>
    <w:rsid w:val="000C44F4"/>
    <w:rsid w:val="000C44FD"/>
    <w:rsid w:val="000C453A"/>
    <w:rsid w:val="000C4581"/>
    <w:rsid w:val="000C4631"/>
    <w:rsid w:val="000C4722"/>
    <w:rsid w:val="000C4787"/>
    <w:rsid w:val="000C48BA"/>
    <w:rsid w:val="000C48D0"/>
    <w:rsid w:val="000C49EA"/>
    <w:rsid w:val="000C4CA6"/>
    <w:rsid w:val="000C4D08"/>
    <w:rsid w:val="000C4D09"/>
    <w:rsid w:val="000C4D64"/>
    <w:rsid w:val="000C4E6D"/>
    <w:rsid w:val="000C4F3B"/>
    <w:rsid w:val="000C4F5E"/>
    <w:rsid w:val="000C51B4"/>
    <w:rsid w:val="000C520E"/>
    <w:rsid w:val="000C52E8"/>
    <w:rsid w:val="000C5377"/>
    <w:rsid w:val="000C5412"/>
    <w:rsid w:val="000C5576"/>
    <w:rsid w:val="000C55BE"/>
    <w:rsid w:val="000C55FB"/>
    <w:rsid w:val="000C55FD"/>
    <w:rsid w:val="000C573A"/>
    <w:rsid w:val="000C5797"/>
    <w:rsid w:val="000C5799"/>
    <w:rsid w:val="000C57F2"/>
    <w:rsid w:val="000C5909"/>
    <w:rsid w:val="000C5919"/>
    <w:rsid w:val="000C5967"/>
    <w:rsid w:val="000C59E2"/>
    <w:rsid w:val="000C5AED"/>
    <w:rsid w:val="000C5B36"/>
    <w:rsid w:val="000C5C84"/>
    <w:rsid w:val="000C5FE7"/>
    <w:rsid w:val="000C5FED"/>
    <w:rsid w:val="000C6231"/>
    <w:rsid w:val="000C63BE"/>
    <w:rsid w:val="000C6402"/>
    <w:rsid w:val="000C6458"/>
    <w:rsid w:val="000C646A"/>
    <w:rsid w:val="000C674B"/>
    <w:rsid w:val="000C676E"/>
    <w:rsid w:val="000C6840"/>
    <w:rsid w:val="000C6925"/>
    <w:rsid w:val="000C6991"/>
    <w:rsid w:val="000C6A77"/>
    <w:rsid w:val="000C6C69"/>
    <w:rsid w:val="000C6DA3"/>
    <w:rsid w:val="000C6DE9"/>
    <w:rsid w:val="000C6FD2"/>
    <w:rsid w:val="000C707C"/>
    <w:rsid w:val="000C71F1"/>
    <w:rsid w:val="000C737F"/>
    <w:rsid w:val="000C738A"/>
    <w:rsid w:val="000C7436"/>
    <w:rsid w:val="000C74C9"/>
    <w:rsid w:val="000C74DA"/>
    <w:rsid w:val="000C7516"/>
    <w:rsid w:val="000C7611"/>
    <w:rsid w:val="000C7678"/>
    <w:rsid w:val="000C770C"/>
    <w:rsid w:val="000C779E"/>
    <w:rsid w:val="000C7838"/>
    <w:rsid w:val="000C784D"/>
    <w:rsid w:val="000C7875"/>
    <w:rsid w:val="000C79C4"/>
    <w:rsid w:val="000C7A34"/>
    <w:rsid w:val="000C7ABA"/>
    <w:rsid w:val="000C7CC9"/>
    <w:rsid w:val="000C7DB1"/>
    <w:rsid w:val="000C7ED5"/>
    <w:rsid w:val="000C7F2A"/>
    <w:rsid w:val="000D010B"/>
    <w:rsid w:val="000D0170"/>
    <w:rsid w:val="000D01E4"/>
    <w:rsid w:val="000D020D"/>
    <w:rsid w:val="000D0462"/>
    <w:rsid w:val="000D050A"/>
    <w:rsid w:val="000D0526"/>
    <w:rsid w:val="000D0563"/>
    <w:rsid w:val="000D06EA"/>
    <w:rsid w:val="000D06FB"/>
    <w:rsid w:val="000D07A3"/>
    <w:rsid w:val="000D0818"/>
    <w:rsid w:val="000D0A40"/>
    <w:rsid w:val="000D0A41"/>
    <w:rsid w:val="000D0ADD"/>
    <w:rsid w:val="000D0B23"/>
    <w:rsid w:val="000D0BB3"/>
    <w:rsid w:val="000D0CA4"/>
    <w:rsid w:val="000D0D0E"/>
    <w:rsid w:val="000D0D44"/>
    <w:rsid w:val="000D0DAA"/>
    <w:rsid w:val="000D0DFC"/>
    <w:rsid w:val="000D0E19"/>
    <w:rsid w:val="000D0E84"/>
    <w:rsid w:val="000D0ECE"/>
    <w:rsid w:val="000D0F01"/>
    <w:rsid w:val="000D1376"/>
    <w:rsid w:val="000D13CD"/>
    <w:rsid w:val="000D144C"/>
    <w:rsid w:val="000D1515"/>
    <w:rsid w:val="000D1692"/>
    <w:rsid w:val="000D1698"/>
    <w:rsid w:val="000D179E"/>
    <w:rsid w:val="000D1A7B"/>
    <w:rsid w:val="000D1A87"/>
    <w:rsid w:val="000D1C0F"/>
    <w:rsid w:val="000D1CAE"/>
    <w:rsid w:val="000D1DD5"/>
    <w:rsid w:val="000D1E7B"/>
    <w:rsid w:val="000D1E8B"/>
    <w:rsid w:val="000D1ED6"/>
    <w:rsid w:val="000D1EE3"/>
    <w:rsid w:val="000D1F2A"/>
    <w:rsid w:val="000D1F33"/>
    <w:rsid w:val="000D1FB0"/>
    <w:rsid w:val="000D2041"/>
    <w:rsid w:val="000D209C"/>
    <w:rsid w:val="000D21E4"/>
    <w:rsid w:val="000D230E"/>
    <w:rsid w:val="000D23B1"/>
    <w:rsid w:val="000D2466"/>
    <w:rsid w:val="000D2526"/>
    <w:rsid w:val="000D252C"/>
    <w:rsid w:val="000D25F6"/>
    <w:rsid w:val="000D2671"/>
    <w:rsid w:val="000D26A5"/>
    <w:rsid w:val="000D27F5"/>
    <w:rsid w:val="000D2813"/>
    <w:rsid w:val="000D287F"/>
    <w:rsid w:val="000D298C"/>
    <w:rsid w:val="000D2A22"/>
    <w:rsid w:val="000D2D0A"/>
    <w:rsid w:val="000D2E32"/>
    <w:rsid w:val="000D2EB0"/>
    <w:rsid w:val="000D2EBF"/>
    <w:rsid w:val="000D2EFB"/>
    <w:rsid w:val="000D3081"/>
    <w:rsid w:val="000D3100"/>
    <w:rsid w:val="000D312C"/>
    <w:rsid w:val="000D31B1"/>
    <w:rsid w:val="000D31DB"/>
    <w:rsid w:val="000D3282"/>
    <w:rsid w:val="000D3509"/>
    <w:rsid w:val="000D35DC"/>
    <w:rsid w:val="000D3820"/>
    <w:rsid w:val="000D38BD"/>
    <w:rsid w:val="000D39A4"/>
    <w:rsid w:val="000D3AE8"/>
    <w:rsid w:val="000D3AE9"/>
    <w:rsid w:val="000D3B59"/>
    <w:rsid w:val="000D3BBB"/>
    <w:rsid w:val="000D3C55"/>
    <w:rsid w:val="000D3C80"/>
    <w:rsid w:val="000D3D33"/>
    <w:rsid w:val="000D3D62"/>
    <w:rsid w:val="000D3DF1"/>
    <w:rsid w:val="000D3E39"/>
    <w:rsid w:val="000D3EAC"/>
    <w:rsid w:val="000D3F34"/>
    <w:rsid w:val="000D3F7B"/>
    <w:rsid w:val="000D407B"/>
    <w:rsid w:val="000D4111"/>
    <w:rsid w:val="000D4294"/>
    <w:rsid w:val="000D4295"/>
    <w:rsid w:val="000D42D6"/>
    <w:rsid w:val="000D42E2"/>
    <w:rsid w:val="000D438D"/>
    <w:rsid w:val="000D438E"/>
    <w:rsid w:val="000D4420"/>
    <w:rsid w:val="000D4534"/>
    <w:rsid w:val="000D464F"/>
    <w:rsid w:val="000D49E4"/>
    <w:rsid w:val="000D4AD7"/>
    <w:rsid w:val="000D4B7C"/>
    <w:rsid w:val="000D4C1F"/>
    <w:rsid w:val="000D4DF2"/>
    <w:rsid w:val="000D4EC1"/>
    <w:rsid w:val="000D4F0E"/>
    <w:rsid w:val="000D5089"/>
    <w:rsid w:val="000D50C6"/>
    <w:rsid w:val="000D51F2"/>
    <w:rsid w:val="000D5526"/>
    <w:rsid w:val="000D5528"/>
    <w:rsid w:val="000D5603"/>
    <w:rsid w:val="000D578D"/>
    <w:rsid w:val="000D5B3C"/>
    <w:rsid w:val="000D5B63"/>
    <w:rsid w:val="000D5C08"/>
    <w:rsid w:val="000D5C27"/>
    <w:rsid w:val="000D5E12"/>
    <w:rsid w:val="000D5E85"/>
    <w:rsid w:val="000D5F7F"/>
    <w:rsid w:val="000D5FF3"/>
    <w:rsid w:val="000D600A"/>
    <w:rsid w:val="000D6341"/>
    <w:rsid w:val="000D638E"/>
    <w:rsid w:val="000D640B"/>
    <w:rsid w:val="000D64BE"/>
    <w:rsid w:val="000D64EC"/>
    <w:rsid w:val="000D6686"/>
    <w:rsid w:val="000D66AE"/>
    <w:rsid w:val="000D674F"/>
    <w:rsid w:val="000D676C"/>
    <w:rsid w:val="000D6793"/>
    <w:rsid w:val="000D682A"/>
    <w:rsid w:val="000D6BF4"/>
    <w:rsid w:val="000D6C66"/>
    <w:rsid w:val="000D6DC7"/>
    <w:rsid w:val="000D6DED"/>
    <w:rsid w:val="000D703A"/>
    <w:rsid w:val="000D705B"/>
    <w:rsid w:val="000D7077"/>
    <w:rsid w:val="000D708D"/>
    <w:rsid w:val="000D713A"/>
    <w:rsid w:val="000D714B"/>
    <w:rsid w:val="000D7175"/>
    <w:rsid w:val="000D7202"/>
    <w:rsid w:val="000D7382"/>
    <w:rsid w:val="000D7433"/>
    <w:rsid w:val="000D7482"/>
    <w:rsid w:val="000D74B6"/>
    <w:rsid w:val="000D7608"/>
    <w:rsid w:val="000D76D9"/>
    <w:rsid w:val="000D7750"/>
    <w:rsid w:val="000D776C"/>
    <w:rsid w:val="000D776D"/>
    <w:rsid w:val="000D77DE"/>
    <w:rsid w:val="000D7825"/>
    <w:rsid w:val="000D7891"/>
    <w:rsid w:val="000D78A8"/>
    <w:rsid w:val="000D7C18"/>
    <w:rsid w:val="000D7C35"/>
    <w:rsid w:val="000D7C8E"/>
    <w:rsid w:val="000D7E0B"/>
    <w:rsid w:val="000D7E1A"/>
    <w:rsid w:val="000D7E1F"/>
    <w:rsid w:val="000D7F33"/>
    <w:rsid w:val="000D7FAB"/>
    <w:rsid w:val="000E01C1"/>
    <w:rsid w:val="000E01D0"/>
    <w:rsid w:val="000E03E5"/>
    <w:rsid w:val="000E0402"/>
    <w:rsid w:val="000E0531"/>
    <w:rsid w:val="000E0669"/>
    <w:rsid w:val="000E06D3"/>
    <w:rsid w:val="000E082F"/>
    <w:rsid w:val="000E08B7"/>
    <w:rsid w:val="000E093D"/>
    <w:rsid w:val="000E0A2D"/>
    <w:rsid w:val="000E0CB6"/>
    <w:rsid w:val="000E0CD1"/>
    <w:rsid w:val="000E0E87"/>
    <w:rsid w:val="000E1078"/>
    <w:rsid w:val="000E11EA"/>
    <w:rsid w:val="000E1358"/>
    <w:rsid w:val="000E148F"/>
    <w:rsid w:val="000E14FC"/>
    <w:rsid w:val="000E16F8"/>
    <w:rsid w:val="000E1779"/>
    <w:rsid w:val="000E1804"/>
    <w:rsid w:val="000E1832"/>
    <w:rsid w:val="000E18C9"/>
    <w:rsid w:val="000E1A55"/>
    <w:rsid w:val="000E1A5D"/>
    <w:rsid w:val="000E1B79"/>
    <w:rsid w:val="000E1BEC"/>
    <w:rsid w:val="000E1C4B"/>
    <w:rsid w:val="000E1DA0"/>
    <w:rsid w:val="000E1DB3"/>
    <w:rsid w:val="000E1EC0"/>
    <w:rsid w:val="000E1EF5"/>
    <w:rsid w:val="000E1F1D"/>
    <w:rsid w:val="000E1F72"/>
    <w:rsid w:val="000E1F8A"/>
    <w:rsid w:val="000E2027"/>
    <w:rsid w:val="000E2046"/>
    <w:rsid w:val="000E20F8"/>
    <w:rsid w:val="000E21E5"/>
    <w:rsid w:val="000E2207"/>
    <w:rsid w:val="000E231E"/>
    <w:rsid w:val="000E24C2"/>
    <w:rsid w:val="000E24E1"/>
    <w:rsid w:val="000E2520"/>
    <w:rsid w:val="000E25A9"/>
    <w:rsid w:val="000E25B6"/>
    <w:rsid w:val="000E264E"/>
    <w:rsid w:val="000E27B6"/>
    <w:rsid w:val="000E28CD"/>
    <w:rsid w:val="000E29E8"/>
    <w:rsid w:val="000E2A3C"/>
    <w:rsid w:val="000E2A5A"/>
    <w:rsid w:val="000E2A86"/>
    <w:rsid w:val="000E2AC4"/>
    <w:rsid w:val="000E2C99"/>
    <w:rsid w:val="000E2CE7"/>
    <w:rsid w:val="000E2DC8"/>
    <w:rsid w:val="000E2E2C"/>
    <w:rsid w:val="000E2F23"/>
    <w:rsid w:val="000E305F"/>
    <w:rsid w:val="000E30B3"/>
    <w:rsid w:val="000E33BA"/>
    <w:rsid w:val="000E33C8"/>
    <w:rsid w:val="000E3420"/>
    <w:rsid w:val="000E34CC"/>
    <w:rsid w:val="000E34E6"/>
    <w:rsid w:val="000E358B"/>
    <w:rsid w:val="000E35C7"/>
    <w:rsid w:val="000E371B"/>
    <w:rsid w:val="000E3936"/>
    <w:rsid w:val="000E39C9"/>
    <w:rsid w:val="000E3AF5"/>
    <w:rsid w:val="000E3B96"/>
    <w:rsid w:val="000E3BE2"/>
    <w:rsid w:val="000E3C63"/>
    <w:rsid w:val="000E3CEB"/>
    <w:rsid w:val="000E3D4B"/>
    <w:rsid w:val="000E3DA7"/>
    <w:rsid w:val="000E3EB0"/>
    <w:rsid w:val="000E4095"/>
    <w:rsid w:val="000E424D"/>
    <w:rsid w:val="000E42C6"/>
    <w:rsid w:val="000E43B1"/>
    <w:rsid w:val="000E4506"/>
    <w:rsid w:val="000E467B"/>
    <w:rsid w:val="000E4681"/>
    <w:rsid w:val="000E4746"/>
    <w:rsid w:val="000E47DE"/>
    <w:rsid w:val="000E4853"/>
    <w:rsid w:val="000E49A2"/>
    <w:rsid w:val="000E4B53"/>
    <w:rsid w:val="000E4B54"/>
    <w:rsid w:val="000E4BB7"/>
    <w:rsid w:val="000E4C5D"/>
    <w:rsid w:val="000E4D76"/>
    <w:rsid w:val="000E4E1E"/>
    <w:rsid w:val="000E4E2F"/>
    <w:rsid w:val="000E4F35"/>
    <w:rsid w:val="000E4F61"/>
    <w:rsid w:val="000E4F99"/>
    <w:rsid w:val="000E51A5"/>
    <w:rsid w:val="000E52D6"/>
    <w:rsid w:val="000E53B9"/>
    <w:rsid w:val="000E53BD"/>
    <w:rsid w:val="000E547B"/>
    <w:rsid w:val="000E5487"/>
    <w:rsid w:val="000E55A2"/>
    <w:rsid w:val="000E56E6"/>
    <w:rsid w:val="000E5859"/>
    <w:rsid w:val="000E586F"/>
    <w:rsid w:val="000E594D"/>
    <w:rsid w:val="000E5A23"/>
    <w:rsid w:val="000E5BB6"/>
    <w:rsid w:val="000E5CFA"/>
    <w:rsid w:val="000E5DBB"/>
    <w:rsid w:val="000E5DE6"/>
    <w:rsid w:val="000E5DEF"/>
    <w:rsid w:val="000E5F4E"/>
    <w:rsid w:val="000E5F55"/>
    <w:rsid w:val="000E6052"/>
    <w:rsid w:val="000E60D7"/>
    <w:rsid w:val="000E6108"/>
    <w:rsid w:val="000E6428"/>
    <w:rsid w:val="000E64A2"/>
    <w:rsid w:val="000E65D5"/>
    <w:rsid w:val="000E6684"/>
    <w:rsid w:val="000E6777"/>
    <w:rsid w:val="000E696D"/>
    <w:rsid w:val="000E6A66"/>
    <w:rsid w:val="000E6A69"/>
    <w:rsid w:val="000E6A85"/>
    <w:rsid w:val="000E6D22"/>
    <w:rsid w:val="000E6EBB"/>
    <w:rsid w:val="000E6EC2"/>
    <w:rsid w:val="000E6FFB"/>
    <w:rsid w:val="000E711D"/>
    <w:rsid w:val="000E7279"/>
    <w:rsid w:val="000E73AC"/>
    <w:rsid w:val="000E7410"/>
    <w:rsid w:val="000E74A7"/>
    <w:rsid w:val="000E7936"/>
    <w:rsid w:val="000E7937"/>
    <w:rsid w:val="000E79ED"/>
    <w:rsid w:val="000E7D85"/>
    <w:rsid w:val="000E7DB5"/>
    <w:rsid w:val="000E7EE5"/>
    <w:rsid w:val="000F0088"/>
    <w:rsid w:val="000F00C4"/>
    <w:rsid w:val="000F0151"/>
    <w:rsid w:val="000F0192"/>
    <w:rsid w:val="000F01A3"/>
    <w:rsid w:val="000F0276"/>
    <w:rsid w:val="000F029C"/>
    <w:rsid w:val="000F037C"/>
    <w:rsid w:val="000F03BC"/>
    <w:rsid w:val="000F0610"/>
    <w:rsid w:val="000F066E"/>
    <w:rsid w:val="000F0829"/>
    <w:rsid w:val="000F0925"/>
    <w:rsid w:val="000F0935"/>
    <w:rsid w:val="000F09BB"/>
    <w:rsid w:val="000F09E2"/>
    <w:rsid w:val="000F0A47"/>
    <w:rsid w:val="000F0BB4"/>
    <w:rsid w:val="000F0C47"/>
    <w:rsid w:val="000F0D0A"/>
    <w:rsid w:val="000F0D60"/>
    <w:rsid w:val="000F0E2A"/>
    <w:rsid w:val="000F0E44"/>
    <w:rsid w:val="000F0E6A"/>
    <w:rsid w:val="000F0EFA"/>
    <w:rsid w:val="000F0F1E"/>
    <w:rsid w:val="000F0FAE"/>
    <w:rsid w:val="000F10E9"/>
    <w:rsid w:val="000F13C5"/>
    <w:rsid w:val="000F1407"/>
    <w:rsid w:val="000F147D"/>
    <w:rsid w:val="000F14A9"/>
    <w:rsid w:val="000F14FD"/>
    <w:rsid w:val="000F16AD"/>
    <w:rsid w:val="000F16DD"/>
    <w:rsid w:val="000F170E"/>
    <w:rsid w:val="000F1717"/>
    <w:rsid w:val="000F171B"/>
    <w:rsid w:val="000F189E"/>
    <w:rsid w:val="000F1A03"/>
    <w:rsid w:val="000F1A2C"/>
    <w:rsid w:val="000F1A3A"/>
    <w:rsid w:val="000F1A53"/>
    <w:rsid w:val="000F1A54"/>
    <w:rsid w:val="000F1A5A"/>
    <w:rsid w:val="000F1BAF"/>
    <w:rsid w:val="000F1C91"/>
    <w:rsid w:val="000F1D45"/>
    <w:rsid w:val="000F1D50"/>
    <w:rsid w:val="000F1E5D"/>
    <w:rsid w:val="000F1E86"/>
    <w:rsid w:val="000F1FA4"/>
    <w:rsid w:val="000F2014"/>
    <w:rsid w:val="000F207B"/>
    <w:rsid w:val="000F2194"/>
    <w:rsid w:val="000F21C3"/>
    <w:rsid w:val="000F21C4"/>
    <w:rsid w:val="000F21E0"/>
    <w:rsid w:val="000F2263"/>
    <w:rsid w:val="000F22D7"/>
    <w:rsid w:val="000F2449"/>
    <w:rsid w:val="000F24B2"/>
    <w:rsid w:val="000F256C"/>
    <w:rsid w:val="000F257A"/>
    <w:rsid w:val="000F2624"/>
    <w:rsid w:val="000F2626"/>
    <w:rsid w:val="000F268E"/>
    <w:rsid w:val="000F28C1"/>
    <w:rsid w:val="000F2931"/>
    <w:rsid w:val="000F295E"/>
    <w:rsid w:val="000F29AC"/>
    <w:rsid w:val="000F2A35"/>
    <w:rsid w:val="000F2AE7"/>
    <w:rsid w:val="000F2C97"/>
    <w:rsid w:val="000F2CBB"/>
    <w:rsid w:val="000F2ED3"/>
    <w:rsid w:val="000F2ED5"/>
    <w:rsid w:val="000F306B"/>
    <w:rsid w:val="000F312D"/>
    <w:rsid w:val="000F316A"/>
    <w:rsid w:val="000F31D9"/>
    <w:rsid w:val="000F3268"/>
    <w:rsid w:val="000F32D4"/>
    <w:rsid w:val="000F333A"/>
    <w:rsid w:val="000F35B4"/>
    <w:rsid w:val="000F371F"/>
    <w:rsid w:val="000F376E"/>
    <w:rsid w:val="000F3A6F"/>
    <w:rsid w:val="000F3AF9"/>
    <w:rsid w:val="000F3B77"/>
    <w:rsid w:val="000F3BD3"/>
    <w:rsid w:val="000F3BD6"/>
    <w:rsid w:val="000F3BFC"/>
    <w:rsid w:val="000F3C63"/>
    <w:rsid w:val="000F3F53"/>
    <w:rsid w:val="000F3F58"/>
    <w:rsid w:val="000F3F6E"/>
    <w:rsid w:val="000F3FC7"/>
    <w:rsid w:val="000F41A7"/>
    <w:rsid w:val="000F4212"/>
    <w:rsid w:val="000F42E8"/>
    <w:rsid w:val="000F433D"/>
    <w:rsid w:val="000F46FE"/>
    <w:rsid w:val="000F474C"/>
    <w:rsid w:val="000F47DB"/>
    <w:rsid w:val="000F4A13"/>
    <w:rsid w:val="000F4A46"/>
    <w:rsid w:val="000F4B5B"/>
    <w:rsid w:val="000F4BE5"/>
    <w:rsid w:val="000F4CD5"/>
    <w:rsid w:val="000F4D8E"/>
    <w:rsid w:val="000F4EEA"/>
    <w:rsid w:val="000F5080"/>
    <w:rsid w:val="000F5086"/>
    <w:rsid w:val="000F5216"/>
    <w:rsid w:val="000F524D"/>
    <w:rsid w:val="000F52DC"/>
    <w:rsid w:val="000F548B"/>
    <w:rsid w:val="000F55D3"/>
    <w:rsid w:val="000F55DA"/>
    <w:rsid w:val="000F567E"/>
    <w:rsid w:val="000F567F"/>
    <w:rsid w:val="000F5883"/>
    <w:rsid w:val="000F589A"/>
    <w:rsid w:val="000F5950"/>
    <w:rsid w:val="000F5A4A"/>
    <w:rsid w:val="000F5A78"/>
    <w:rsid w:val="000F5ACB"/>
    <w:rsid w:val="000F5AEC"/>
    <w:rsid w:val="000F5B6D"/>
    <w:rsid w:val="000F5D01"/>
    <w:rsid w:val="000F5DF2"/>
    <w:rsid w:val="000F5E2C"/>
    <w:rsid w:val="000F5E34"/>
    <w:rsid w:val="000F5E5F"/>
    <w:rsid w:val="000F5E8C"/>
    <w:rsid w:val="000F6033"/>
    <w:rsid w:val="000F62B5"/>
    <w:rsid w:val="000F63A1"/>
    <w:rsid w:val="000F640C"/>
    <w:rsid w:val="000F65C8"/>
    <w:rsid w:val="000F661F"/>
    <w:rsid w:val="000F667F"/>
    <w:rsid w:val="000F66D0"/>
    <w:rsid w:val="000F679C"/>
    <w:rsid w:val="000F67B7"/>
    <w:rsid w:val="000F6801"/>
    <w:rsid w:val="000F6803"/>
    <w:rsid w:val="000F6825"/>
    <w:rsid w:val="000F6941"/>
    <w:rsid w:val="000F6A5A"/>
    <w:rsid w:val="000F6B1D"/>
    <w:rsid w:val="000F6BED"/>
    <w:rsid w:val="000F6C57"/>
    <w:rsid w:val="000F6D0C"/>
    <w:rsid w:val="000F6D11"/>
    <w:rsid w:val="000F6D60"/>
    <w:rsid w:val="000F6D6B"/>
    <w:rsid w:val="000F6DC3"/>
    <w:rsid w:val="000F6E31"/>
    <w:rsid w:val="000F6E40"/>
    <w:rsid w:val="000F7021"/>
    <w:rsid w:val="000F7047"/>
    <w:rsid w:val="000F714A"/>
    <w:rsid w:val="000F7162"/>
    <w:rsid w:val="000F72E5"/>
    <w:rsid w:val="000F73A9"/>
    <w:rsid w:val="000F7484"/>
    <w:rsid w:val="000F7657"/>
    <w:rsid w:val="000F776A"/>
    <w:rsid w:val="000F77BD"/>
    <w:rsid w:val="000F77D5"/>
    <w:rsid w:val="000F7A4B"/>
    <w:rsid w:val="000F7BD0"/>
    <w:rsid w:val="000F7DEA"/>
    <w:rsid w:val="000F7DEE"/>
    <w:rsid w:val="000F7ECC"/>
    <w:rsid w:val="000F7F60"/>
    <w:rsid w:val="000F7F8C"/>
    <w:rsid w:val="000F7FB7"/>
    <w:rsid w:val="000F7FF7"/>
    <w:rsid w:val="001000DA"/>
    <w:rsid w:val="00100107"/>
    <w:rsid w:val="001002BE"/>
    <w:rsid w:val="00100530"/>
    <w:rsid w:val="00100543"/>
    <w:rsid w:val="00100611"/>
    <w:rsid w:val="0010065D"/>
    <w:rsid w:val="001006A6"/>
    <w:rsid w:val="001006AD"/>
    <w:rsid w:val="001006B4"/>
    <w:rsid w:val="0010072A"/>
    <w:rsid w:val="00100966"/>
    <w:rsid w:val="001009C3"/>
    <w:rsid w:val="00100B5E"/>
    <w:rsid w:val="00100BA1"/>
    <w:rsid w:val="00100DBD"/>
    <w:rsid w:val="00100FE7"/>
    <w:rsid w:val="00101080"/>
    <w:rsid w:val="001010D4"/>
    <w:rsid w:val="0010117E"/>
    <w:rsid w:val="00101188"/>
    <w:rsid w:val="001011AF"/>
    <w:rsid w:val="001012EB"/>
    <w:rsid w:val="00101435"/>
    <w:rsid w:val="0010144A"/>
    <w:rsid w:val="00101451"/>
    <w:rsid w:val="0010159F"/>
    <w:rsid w:val="0010170A"/>
    <w:rsid w:val="001019A4"/>
    <w:rsid w:val="001019E4"/>
    <w:rsid w:val="00101A16"/>
    <w:rsid w:val="00101C27"/>
    <w:rsid w:val="00101C88"/>
    <w:rsid w:val="00101CE6"/>
    <w:rsid w:val="00101D7D"/>
    <w:rsid w:val="00101DEA"/>
    <w:rsid w:val="00101F65"/>
    <w:rsid w:val="001022FF"/>
    <w:rsid w:val="00102345"/>
    <w:rsid w:val="0010244E"/>
    <w:rsid w:val="0010278F"/>
    <w:rsid w:val="00102A94"/>
    <w:rsid w:val="00102BD8"/>
    <w:rsid w:val="00102CCB"/>
    <w:rsid w:val="00102D4D"/>
    <w:rsid w:val="00102D67"/>
    <w:rsid w:val="00102E0C"/>
    <w:rsid w:val="00102FD9"/>
    <w:rsid w:val="0010306F"/>
    <w:rsid w:val="001030E4"/>
    <w:rsid w:val="00103192"/>
    <w:rsid w:val="001031FC"/>
    <w:rsid w:val="00103489"/>
    <w:rsid w:val="001034A4"/>
    <w:rsid w:val="00103717"/>
    <w:rsid w:val="00103750"/>
    <w:rsid w:val="0010381E"/>
    <w:rsid w:val="0010384A"/>
    <w:rsid w:val="001039A2"/>
    <w:rsid w:val="001039E4"/>
    <w:rsid w:val="00103ABB"/>
    <w:rsid w:val="00103B01"/>
    <w:rsid w:val="00103D43"/>
    <w:rsid w:val="00103D73"/>
    <w:rsid w:val="00103DED"/>
    <w:rsid w:val="00103E8F"/>
    <w:rsid w:val="00103EA4"/>
    <w:rsid w:val="00103F0F"/>
    <w:rsid w:val="001040D3"/>
    <w:rsid w:val="00104162"/>
    <w:rsid w:val="00104173"/>
    <w:rsid w:val="00104371"/>
    <w:rsid w:val="001044B2"/>
    <w:rsid w:val="001044D5"/>
    <w:rsid w:val="0010455F"/>
    <w:rsid w:val="001047E2"/>
    <w:rsid w:val="0010485B"/>
    <w:rsid w:val="0010488C"/>
    <w:rsid w:val="00104994"/>
    <w:rsid w:val="00104D93"/>
    <w:rsid w:val="00104F66"/>
    <w:rsid w:val="00104F75"/>
    <w:rsid w:val="00105018"/>
    <w:rsid w:val="00105037"/>
    <w:rsid w:val="00105192"/>
    <w:rsid w:val="001051EC"/>
    <w:rsid w:val="0010542F"/>
    <w:rsid w:val="001054A3"/>
    <w:rsid w:val="0010559C"/>
    <w:rsid w:val="001057B9"/>
    <w:rsid w:val="001058D0"/>
    <w:rsid w:val="001058F1"/>
    <w:rsid w:val="00105A34"/>
    <w:rsid w:val="00105A64"/>
    <w:rsid w:val="00105B35"/>
    <w:rsid w:val="00105C08"/>
    <w:rsid w:val="00105C32"/>
    <w:rsid w:val="00105C4F"/>
    <w:rsid w:val="00105CD5"/>
    <w:rsid w:val="00105D93"/>
    <w:rsid w:val="0010601A"/>
    <w:rsid w:val="00106063"/>
    <w:rsid w:val="0010606F"/>
    <w:rsid w:val="0010607F"/>
    <w:rsid w:val="00106242"/>
    <w:rsid w:val="00106323"/>
    <w:rsid w:val="0010632A"/>
    <w:rsid w:val="0010632E"/>
    <w:rsid w:val="0010655A"/>
    <w:rsid w:val="00106569"/>
    <w:rsid w:val="001065BB"/>
    <w:rsid w:val="001065C4"/>
    <w:rsid w:val="001065E3"/>
    <w:rsid w:val="00106627"/>
    <w:rsid w:val="00106650"/>
    <w:rsid w:val="001067CF"/>
    <w:rsid w:val="0010689C"/>
    <w:rsid w:val="001069B2"/>
    <w:rsid w:val="001069E8"/>
    <w:rsid w:val="00106A7E"/>
    <w:rsid w:val="00106A81"/>
    <w:rsid w:val="00106A9E"/>
    <w:rsid w:val="00106ABF"/>
    <w:rsid w:val="00106B38"/>
    <w:rsid w:val="00106B60"/>
    <w:rsid w:val="00106B89"/>
    <w:rsid w:val="00106BE2"/>
    <w:rsid w:val="00106C97"/>
    <w:rsid w:val="00106CA2"/>
    <w:rsid w:val="00106CB1"/>
    <w:rsid w:val="00106F4C"/>
    <w:rsid w:val="00106FDC"/>
    <w:rsid w:val="001070E1"/>
    <w:rsid w:val="001071B7"/>
    <w:rsid w:val="00107345"/>
    <w:rsid w:val="0010740D"/>
    <w:rsid w:val="00107454"/>
    <w:rsid w:val="001074A1"/>
    <w:rsid w:val="001074EA"/>
    <w:rsid w:val="0010754A"/>
    <w:rsid w:val="0010759E"/>
    <w:rsid w:val="001076A3"/>
    <w:rsid w:val="00107771"/>
    <w:rsid w:val="00107789"/>
    <w:rsid w:val="001077CD"/>
    <w:rsid w:val="0010780E"/>
    <w:rsid w:val="00107843"/>
    <w:rsid w:val="00107853"/>
    <w:rsid w:val="001078CC"/>
    <w:rsid w:val="00107994"/>
    <w:rsid w:val="00107A4D"/>
    <w:rsid w:val="00107B6D"/>
    <w:rsid w:val="00107D28"/>
    <w:rsid w:val="00107D2A"/>
    <w:rsid w:val="00107DA5"/>
    <w:rsid w:val="00107EA3"/>
    <w:rsid w:val="00107F36"/>
    <w:rsid w:val="00107F63"/>
    <w:rsid w:val="0011004F"/>
    <w:rsid w:val="001100C3"/>
    <w:rsid w:val="0011029F"/>
    <w:rsid w:val="001102AC"/>
    <w:rsid w:val="00110483"/>
    <w:rsid w:val="0011062F"/>
    <w:rsid w:val="001106AB"/>
    <w:rsid w:val="001107E5"/>
    <w:rsid w:val="00110830"/>
    <w:rsid w:val="00110874"/>
    <w:rsid w:val="00110886"/>
    <w:rsid w:val="001108B2"/>
    <w:rsid w:val="001108B3"/>
    <w:rsid w:val="00110A24"/>
    <w:rsid w:val="00110A48"/>
    <w:rsid w:val="00110A62"/>
    <w:rsid w:val="00110B1B"/>
    <w:rsid w:val="00110B5D"/>
    <w:rsid w:val="00110BBA"/>
    <w:rsid w:val="00110BFA"/>
    <w:rsid w:val="00110CA1"/>
    <w:rsid w:val="00110CCB"/>
    <w:rsid w:val="00110DA8"/>
    <w:rsid w:val="00110E11"/>
    <w:rsid w:val="00110E3E"/>
    <w:rsid w:val="00110E75"/>
    <w:rsid w:val="00110E83"/>
    <w:rsid w:val="00110EA7"/>
    <w:rsid w:val="00111025"/>
    <w:rsid w:val="0011105B"/>
    <w:rsid w:val="001110AB"/>
    <w:rsid w:val="0011111B"/>
    <w:rsid w:val="00111166"/>
    <w:rsid w:val="001112B6"/>
    <w:rsid w:val="0011132A"/>
    <w:rsid w:val="0011140F"/>
    <w:rsid w:val="00111483"/>
    <w:rsid w:val="001114C4"/>
    <w:rsid w:val="001114D8"/>
    <w:rsid w:val="00111616"/>
    <w:rsid w:val="0011163B"/>
    <w:rsid w:val="0011170B"/>
    <w:rsid w:val="001117D1"/>
    <w:rsid w:val="00111886"/>
    <w:rsid w:val="00111C74"/>
    <w:rsid w:val="00111CE1"/>
    <w:rsid w:val="00111D5E"/>
    <w:rsid w:val="00111E4E"/>
    <w:rsid w:val="00111FC3"/>
    <w:rsid w:val="001121D6"/>
    <w:rsid w:val="00112329"/>
    <w:rsid w:val="001123F7"/>
    <w:rsid w:val="00112502"/>
    <w:rsid w:val="00112665"/>
    <w:rsid w:val="0011267E"/>
    <w:rsid w:val="0011271A"/>
    <w:rsid w:val="001127EE"/>
    <w:rsid w:val="001128E7"/>
    <w:rsid w:val="00112AD2"/>
    <w:rsid w:val="00112C03"/>
    <w:rsid w:val="00112C37"/>
    <w:rsid w:val="00112CA8"/>
    <w:rsid w:val="00112D01"/>
    <w:rsid w:val="00112DB4"/>
    <w:rsid w:val="00112E38"/>
    <w:rsid w:val="00112EE6"/>
    <w:rsid w:val="00112F28"/>
    <w:rsid w:val="00112FCF"/>
    <w:rsid w:val="001131AA"/>
    <w:rsid w:val="00113245"/>
    <w:rsid w:val="00113421"/>
    <w:rsid w:val="0011344E"/>
    <w:rsid w:val="00113577"/>
    <w:rsid w:val="001135C3"/>
    <w:rsid w:val="0011363E"/>
    <w:rsid w:val="0011365D"/>
    <w:rsid w:val="001137CE"/>
    <w:rsid w:val="00113922"/>
    <w:rsid w:val="00113BFB"/>
    <w:rsid w:val="00113C4C"/>
    <w:rsid w:val="00113CDC"/>
    <w:rsid w:val="00113DA0"/>
    <w:rsid w:val="00113DD9"/>
    <w:rsid w:val="00113E6F"/>
    <w:rsid w:val="00113F6B"/>
    <w:rsid w:val="00114003"/>
    <w:rsid w:val="001140E9"/>
    <w:rsid w:val="00114110"/>
    <w:rsid w:val="00114201"/>
    <w:rsid w:val="0011436F"/>
    <w:rsid w:val="00114663"/>
    <w:rsid w:val="0011467A"/>
    <w:rsid w:val="00114693"/>
    <w:rsid w:val="00114751"/>
    <w:rsid w:val="0011484F"/>
    <w:rsid w:val="00114859"/>
    <w:rsid w:val="001148DA"/>
    <w:rsid w:val="00114969"/>
    <w:rsid w:val="00114B1E"/>
    <w:rsid w:val="00114CC5"/>
    <w:rsid w:val="00114DC6"/>
    <w:rsid w:val="00114DD4"/>
    <w:rsid w:val="00114E58"/>
    <w:rsid w:val="00114EF8"/>
    <w:rsid w:val="00114F21"/>
    <w:rsid w:val="00114F4E"/>
    <w:rsid w:val="00114F53"/>
    <w:rsid w:val="00114FCC"/>
    <w:rsid w:val="00114FF1"/>
    <w:rsid w:val="00115020"/>
    <w:rsid w:val="00115158"/>
    <w:rsid w:val="00115310"/>
    <w:rsid w:val="00115312"/>
    <w:rsid w:val="00115344"/>
    <w:rsid w:val="001153F8"/>
    <w:rsid w:val="00115537"/>
    <w:rsid w:val="001156EE"/>
    <w:rsid w:val="0011571F"/>
    <w:rsid w:val="00115762"/>
    <w:rsid w:val="001159E1"/>
    <w:rsid w:val="00115AFB"/>
    <w:rsid w:val="00115C4B"/>
    <w:rsid w:val="00115C85"/>
    <w:rsid w:val="00115E14"/>
    <w:rsid w:val="00115E3D"/>
    <w:rsid w:val="00115EC9"/>
    <w:rsid w:val="00115F34"/>
    <w:rsid w:val="001160E7"/>
    <w:rsid w:val="00116204"/>
    <w:rsid w:val="00116390"/>
    <w:rsid w:val="001163CD"/>
    <w:rsid w:val="0011657F"/>
    <w:rsid w:val="0011674D"/>
    <w:rsid w:val="00116769"/>
    <w:rsid w:val="001169C6"/>
    <w:rsid w:val="00116A4A"/>
    <w:rsid w:val="00116A56"/>
    <w:rsid w:val="00116A98"/>
    <w:rsid w:val="00116ACE"/>
    <w:rsid w:val="00116CAA"/>
    <w:rsid w:val="00116D98"/>
    <w:rsid w:val="00116EBF"/>
    <w:rsid w:val="0011700E"/>
    <w:rsid w:val="00117021"/>
    <w:rsid w:val="001170D3"/>
    <w:rsid w:val="001170E0"/>
    <w:rsid w:val="001171D5"/>
    <w:rsid w:val="001171ED"/>
    <w:rsid w:val="001172B9"/>
    <w:rsid w:val="001172C1"/>
    <w:rsid w:val="0011749F"/>
    <w:rsid w:val="0011750F"/>
    <w:rsid w:val="001176FC"/>
    <w:rsid w:val="00117736"/>
    <w:rsid w:val="001177A2"/>
    <w:rsid w:val="00117819"/>
    <w:rsid w:val="00117940"/>
    <w:rsid w:val="001179D3"/>
    <w:rsid w:val="00117C44"/>
    <w:rsid w:val="00117C82"/>
    <w:rsid w:val="00117CFA"/>
    <w:rsid w:val="00117CFE"/>
    <w:rsid w:val="00117DD6"/>
    <w:rsid w:val="00117EC1"/>
    <w:rsid w:val="00117F77"/>
    <w:rsid w:val="00120041"/>
    <w:rsid w:val="00120056"/>
    <w:rsid w:val="00120073"/>
    <w:rsid w:val="001200C8"/>
    <w:rsid w:val="001202B1"/>
    <w:rsid w:val="001202C9"/>
    <w:rsid w:val="001203C0"/>
    <w:rsid w:val="0012047E"/>
    <w:rsid w:val="001204D7"/>
    <w:rsid w:val="001205BD"/>
    <w:rsid w:val="001206FB"/>
    <w:rsid w:val="00120876"/>
    <w:rsid w:val="0012093F"/>
    <w:rsid w:val="00120954"/>
    <w:rsid w:val="00120AEE"/>
    <w:rsid w:val="00120B91"/>
    <w:rsid w:val="00120D8D"/>
    <w:rsid w:val="00120F69"/>
    <w:rsid w:val="00120F92"/>
    <w:rsid w:val="0012104C"/>
    <w:rsid w:val="001210F1"/>
    <w:rsid w:val="00121248"/>
    <w:rsid w:val="00121266"/>
    <w:rsid w:val="00121268"/>
    <w:rsid w:val="00121269"/>
    <w:rsid w:val="001212C7"/>
    <w:rsid w:val="001212F3"/>
    <w:rsid w:val="00121496"/>
    <w:rsid w:val="001214D8"/>
    <w:rsid w:val="0012154E"/>
    <w:rsid w:val="00121648"/>
    <w:rsid w:val="001217C3"/>
    <w:rsid w:val="001218DC"/>
    <w:rsid w:val="001219CD"/>
    <w:rsid w:val="00121CD6"/>
    <w:rsid w:val="00121D69"/>
    <w:rsid w:val="00121D6A"/>
    <w:rsid w:val="00121DF6"/>
    <w:rsid w:val="00121E21"/>
    <w:rsid w:val="00121E66"/>
    <w:rsid w:val="00121F90"/>
    <w:rsid w:val="00121FD0"/>
    <w:rsid w:val="001220C2"/>
    <w:rsid w:val="0012216D"/>
    <w:rsid w:val="0012232F"/>
    <w:rsid w:val="00122355"/>
    <w:rsid w:val="00122358"/>
    <w:rsid w:val="001223BD"/>
    <w:rsid w:val="001224DB"/>
    <w:rsid w:val="001224F6"/>
    <w:rsid w:val="0012266E"/>
    <w:rsid w:val="00122695"/>
    <w:rsid w:val="001226AD"/>
    <w:rsid w:val="0012283E"/>
    <w:rsid w:val="0012294F"/>
    <w:rsid w:val="00122993"/>
    <w:rsid w:val="00122A3C"/>
    <w:rsid w:val="00122AE8"/>
    <w:rsid w:val="00122B0A"/>
    <w:rsid w:val="00122B2F"/>
    <w:rsid w:val="00122C32"/>
    <w:rsid w:val="00122C72"/>
    <w:rsid w:val="00122D66"/>
    <w:rsid w:val="00122D7D"/>
    <w:rsid w:val="00122ED3"/>
    <w:rsid w:val="00122F16"/>
    <w:rsid w:val="00123014"/>
    <w:rsid w:val="0012301C"/>
    <w:rsid w:val="001230A5"/>
    <w:rsid w:val="0012310E"/>
    <w:rsid w:val="001231A2"/>
    <w:rsid w:val="0012321D"/>
    <w:rsid w:val="0012327D"/>
    <w:rsid w:val="001232FA"/>
    <w:rsid w:val="00123324"/>
    <w:rsid w:val="00123386"/>
    <w:rsid w:val="00123491"/>
    <w:rsid w:val="001235F8"/>
    <w:rsid w:val="0012365C"/>
    <w:rsid w:val="0012367D"/>
    <w:rsid w:val="001236B7"/>
    <w:rsid w:val="001236D4"/>
    <w:rsid w:val="00123733"/>
    <w:rsid w:val="00123855"/>
    <w:rsid w:val="00123A92"/>
    <w:rsid w:val="00123ACC"/>
    <w:rsid w:val="00123AFA"/>
    <w:rsid w:val="00123B5D"/>
    <w:rsid w:val="00123C8F"/>
    <w:rsid w:val="00123CB7"/>
    <w:rsid w:val="00123E87"/>
    <w:rsid w:val="00123EB1"/>
    <w:rsid w:val="00123EC7"/>
    <w:rsid w:val="00123F31"/>
    <w:rsid w:val="00123FDE"/>
    <w:rsid w:val="001240FB"/>
    <w:rsid w:val="00124113"/>
    <w:rsid w:val="001241AB"/>
    <w:rsid w:val="00124212"/>
    <w:rsid w:val="001242CD"/>
    <w:rsid w:val="00124482"/>
    <w:rsid w:val="00124570"/>
    <w:rsid w:val="00124611"/>
    <w:rsid w:val="001246ED"/>
    <w:rsid w:val="00124747"/>
    <w:rsid w:val="00124797"/>
    <w:rsid w:val="001248AD"/>
    <w:rsid w:val="001248EB"/>
    <w:rsid w:val="00124A21"/>
    <w:rsid w:val="00124A51"/>
    <w:rsid w:val="00124C3D"/>
    <w:rsid w:val="00124CD2"/>
    <w:rsid w:val="00124D82"/>
    <w:rsid w:val="00124E8F"/>
    <w:rsid w:val="00124F39"/>
    <w:rsid w:val="00124FC8"/>
    <w:rsid w:val="00124FF3"/>
    <w:rsid w:val="0012509A"/>
    <w:rsid w:val="001250AF"/>
    <w:rsid w:val="001250B2"/>
    <w:rsid w:val="00125243"/>
    <w:rsid w:val="00125371"/>
    <w:rsid w:val="001253D5"/>
    <w:rsid w:val="0012553E"/>
    <w:rsid w:val="0012558A"/>
    <w:rsid w:val="001256B8"/>
    <w:rsid w:val="00125833"/>
    <w:rsid w:val="00125A6C"/>
    <w:rsid w:val="00125C50"/>
    <w:rsid w:val="00125CD0"/>
    <w:rsid w:val="00125DDA"/>
    <w:rsid w:val="00125E04"/>
    <w:rsid w:val="00125E7A"/>
    <w:rsid w:val="00125E8B"/>
    <w:rsid w:val="00125ED2"/>
    <w:rsid w:val="00125F99"/>
    <w:rsid w:val="00126024"/>
    <w:rsid w:val="00126141"/>
    <w:rsid w:val="00126170"/>
    <w:rsid w:val="001262F8"/>
    <w:rsid w:val="001262FB"/>
    <w:rsid w:val="0012634B"/>
    <w:rsid w:val="001263C6"/>
    <w:rsid w:val="00126449"/>
    <w:rsid w:val="00126554"/>
    <w:rsid w:val="0012662A"/>
    <w:rsid w:val="001266B1"/>
    <w:rsid w:val="00126719"/>
    <w:rsid w:val="001269E0"/>
    <w:rsid w:val="00126D8E"/>
    <w:rsid w:val="00126F52"/>
    <w:rsid w:val="00126F61"/>
    <w:rsid w:val="00126F83"/>
    <w:rsid w:val="001270B7"/>
    <w:rsid w:val="0012721A"/>
    <w:rsid w:val="001272B1"/>
    <w:rsid w:val="00127385"/>
    <w:rsid w:val="001273B8"/>
    <w:rsid w:val="001273BD"/>
    <w:rsid w:val="00127410"/>
    <w:rsid w:val="0012741A"/>
    <w:rsid w:val="0012742E"/>
    <w:rsid w:val="0012747D"/>
    <w:rsid w:val="00127489"/>
    <w:rsid w:val="00127500"/>
    <w:rsid w:val="0012752F"/>
    <w:rsid w:val="00127532"/>
    <w:rsid w:val="00127588"/>
    <w:rsid w:val="00127607"/>
    <w:rsid w:val="00127634"/>
    <w:rsid w:val="0012792A"/>
    <w:rsid w:val="001279A6"/>
    <w:rsid w:val="00127AD3"/>
    <w:rsid w:val="00127CAC"/>
    <w:rsid w:val="00127CB3"/>
    <w:rsid w:val="00127CB7"/>
    <w:rsid w:val="00127EB6"/>
    <w:rsid w:val="00127F17"/>
    <w:rsid w:val="00127F2F"/>
    <w:rsid w:val="00127F37"/>
    <w:rsid w:val="00127F44"/>
    <w:rsid w:val="00130086"/>
    <w:rsid w:val="001300CB"/>
    <w:rsid w:val="001300CF"/>
    <w:rsid w:val="00130132"/>
    <w:rsid w:val="00130143"/>
    <w:rsid w:val="001301C9"/>
    <w:rsid w:val="00130245"/>
    <w:rsid w:val="00130519"/>
    <w:rsid w:val="001306D2"/>
    <w:rsid w:val="0013078F"/>
    <w:rsid w:val="00130804"/>
    <w:rsid w:val="00130854"/>
    <w:rsid w:val="001308F3"/>
    <w:rsid w:val="00130932"/>
    <w:rsid w:val="00130AA7"/>
    <w:rsid w:val="00130C82"/>
    <w:rsid w:val="00130D50"/>
    <w:rsid w:val="00130E7A"/>
    <w:rsid w:val="00130F03"/>
    <w:rsid w:val="00131007"/>
    <w:rsid w:val="00131084"/>
    <w:rsid w:val="00131170"/>
    <w:rsid w:val="001311B1"/>
    <w:rsid w:val="0013122A"/>
    <w:rsid w:val="00131311"/>
    <w:rsid w:val="00131343"/>
    <w:rsid w:val="001313D4"/>
    <w:rsid w:val="00131407"/>
    <w:rsid w:val="0013142B"/>
    <w:rsid w:val="00131477"/>
    <w:rsid w:val="00131497"/>
    <w:rsid w:val="001314BF"/>
    <w:rsid w:val="001314EF"/>
    <w:rsid w:val="001315CE"/>
    <w:rsid w:val="0013171D"/>
    <w:rsid w:val="001317E2"/>
    <w:rsid w:val="001318A3"/>
    <w:rsid w:val="001318F1"/>
    <w:rsid w:val="001319F7"/>
    <w:rsid w:val="00131B2E"/>
    <w:rsid w:val="00131BBE"/>
    <w:rsid w:val="00131BE2"/>
    <w:rsid w:val="00131BF1"/>
    <w:rsid w:val="00131D30"/>
    <w:rsid w:val="00131DC4"/>
    <w:rsid w:val="0013207C"/>
    <w:rsid w:val="0013209F"/>
    <w:rsid w:val="00132198"/>
    <w:rsid w:val="001323B9"/>
    <w:rsid w:val="0013247A"/>
    <w:rsid w:val="0013248A"/>
    <w:rsid w:val="00132586"/>
    <w:rsid w:val="001325D7"/>
    <w:rsid w:val="0013262C"/>
    <w:rsid w:val="001326BF"/>
    <w:rsid w:val="00132744"/>
    <w:rsid w:val="00132777"/>
    <w:rsid w:val="001327CB"/>
    <w:rsid w:val="0013287B"/>
    <w:rsid w:val="001328B8"/>
    <w:rsid w:val="00132975"/>
    <w:rsid w:val="00132C9D"/>
    <w:rsid w:val="00132D6E"/>
    <w:rsid w:val="00132DC9"/>
    <w:rsid w:val="00132F7A"/>
    <w:rsid w:val="0013309A"/>
    <w:rsid w:val="001330D0"/>
    <w:rsid w:val="00133130"/>
    <w:rsid w:val="001331B9"/>
    <w:rsid w:val="001331FC"/>
    <w:rsid w:val="00133207"/>
    <w:rsid w:val="0013322B"/>
    <w:rsid w:val="00133468"/>
    <w:rsid w:val="001334AD"/>
    <w:rsid w:val="001335EB"/>
    <w:rsid w:val="0013361A"/>
    <w:rsid w:val="001336E5"/>
    <w:rsid w:val="00133770"/>
    <w:rsid w:val="001337E7"/>
    <w:rsid w:val="00133886"/>
    <w:rsid w:val="00133941"/>
    <w:rsid w:val="00133A07"/>
    <w:rsid w:val="00133A4B"/>
    <w:rsid w:val="00133A9C"/>
    <w:rsid w:val="00133B8B"/>
    <w:rsid w:val="00133C82"/>
    <w:rsid w:val="00133E3D"/>
    <w:rsid w:val="00133E48"/>
    <w:rsid w:val="00133F79"/>
    <w:rsid w:val="0013400F"/>
    <w:rsid w:val="0013409F"/>
    <w:rsid w:val="0013410E"/>
    <w:rsid w:val="00134135"/>
    <w:rsid w:val="00134299"/>
    <w:rsid w:val="00134302"/>
    <w:rsid w:val="0013436B"/>
    <w:rsid w:val="0013438C"/>
    <w:rsid w:val="00134411"/>
    <w:rsid w:val="0013448B"/>
    <w:rsid w:val="001346B4"/>
    <w:rsid w:val="001346C2"/>
    <w:rsid w:val="001346C7"/>
    <w:rsid w:val="001347DF"/>
    <w:rsid w:val="001347FD"/>
    <w:rsid w:val="00134817"/>
    <w:rsid w:val="0013484F"/>
    <w:rsid w:val="00134898"/>
    <w:rsid w:val="001348F3"/>
    <w:rsid w:val="00134A88"/>
    <w:rsid w:val="00134B9E"/>
    <w:rsid w:val="00134BB6"/>
    <w:rsid w:val="00134BC5"/>
    <w:rsid w:val="00134C09"/>
    <w:rsid w:val="00134C26"/>
    <w:rsid w:val="00134C7E"/>
    <w:rsid w:val="00134E74"/>
    <w:rsid w:val="00134E87"/>
    <w:rsid w:val="00134F21"/>
    <w:rsid w:val="00134F72"/>
    <w:rsid w:val="00134FC3"/>
    <w:rsid w:val="00135185"/>
    <w:rsid w:val="00135212"/>
    <w:rsid w:val="00135246"/>
    <w:rsid w:val="00135250"/>
    <w:rsid w:val="0013525F"/>
    <w:rsid w:val="001356FA"/>
    <w:rsid w:val="001357A5"/>
    <w:rsid w:val="00135829"/>
    <w:rsid w:val="001358ED"/>
    <w:rsid w:val="001358F3"/>
    <w:rsid w:val="00135A18"/>
    <w:rsid w:val="00135C9E"/>
    <w:rsid w:val="00135CF2"/>
    <w:rsid w:val="00135E0B"/>
    <w:rsid w:val="00135EEE"/>
    <w:rsid w:val="00135EF2"/>
    <w:rsid w:val="00136085"/>
    <w:rsid w:val="0013613A"/>
    <w:rsid w:val="00136185"/>
    <w:rsid w:val="001361F3"/>
    <w:rsid w:val="0013633E"/>
    <w:rsid w:val="0013654D"/>
    <w:rsid w:val="001365A3"/>
    <w:rsid w:val="00136666"/>
    <w:rsid w:val="00136685"/>
    <w:rsid w:val="0013673B"/>
    <w:rsid w:val="00136795"/>
    <w:rsid w:val="001367A1"/>
    <w:rsid w:val="00136882"/>
    <w:rsid w:val="001369CB"/>
    <w:rsid w:val="00136A25"/>
    <w:rsid w:val="00136AA4"/>
    <w:rsid w:val="00136B2E"/>
    <w:rsid w:val="00136B4C"/>
    <w:rsid w:val="00136B52"/>
    <w:rsid w:val="00136CB1"/>
    <w:rsid w:val="00136CE3"/>
    <w:rsid w:val="00136D91"/>
    <w:rsid w:val="00136EA0"/>
    <w:rsid w:val="00136EBF"/>
    <w:rsid w:val="00136F04"/>
    <w:rsid w:val="001370C4"/>
    <w:rsid w:val="001373E8"/>
    <w:rsid w:val="00137449"/>
    <w:rsid w:val="001374EB"/>
    <w:rsid w:val="0013757A"/>
    <w:rsid w:val="001376E5"/>
    <w:rsid w:val="001377BD"/>
    <w:rsid w:val="00137829"/>
    <w:rsid w:val="00137903"/>
    <w:rsid w:val="0013799D"/>
    <w:rsid w:val="001379E1"/>
    <w:rsid w:val="00137ACC"/>
    <w:rsid w:val="00137C3E"/>
    <w:rsid w:val="00137C4E"/>
    <w:rsid w:val="00137C53"/>
    <w:rsid w:val="00137E2F"/>
    <w:rsid w:val="00137EA8"/>
    <w:rsid w:val="00140096"/>
    <w:rsid w:val="001400B3"/>
    <w:rsid w:val="001400CB"/>
    <w:rsid w:val="00140161"/>
    <w:rsid w:val="0014019B"/>
    <w:rsid w:val="001401A9"/>
    <w:rsid w:val="00140262"/>
    <w:rsid w:val="0014039F"/>
    <w:rsid w:val="00140461"/>
    <w:rsid w:val="00140503"/>
    <w:rsid w:val="001406F7"/>
    <w:rsid w:val="00140706"/>
    <w:rsid w:val="001407D7"/>
    <w:rsid w:val="00140856"/>
    <w:rsid w:val="00140880"/>
    <w:rsid w:val="001408BD"/>
    <w:rsid w:val="00140904"/>
    <w:rsid w:val="00140944"/>
    <w:rsid w:val="00140975"/>
    <w:rsid w:val="00140984"/>
    <w:rsid w:val="001409C8"/>
    <w:rsid w:val="00140A02"/>
    <w:rsid w:val="00140AE4"/>
    <w:rsid w:val="00140AE9"/>
    <w:rsid w:val="00140B08"/>
    <w:rsid w:val="00140B0D"/>
    <w:rsid w:val="00140B5F"/>
    <w:rsid w:val="00140BAC"/>
    <w:rsid w:val="00140C71"/>
    <w:rsid w:val="00140E5E"/>
    <w:rsid w:val="00140F6A"/>
    <w:rsid w:val="00140FC5"/>
    <w:rsid w:val="00140FF7"/>
    <w:rsid w:val="001411EA"/>
    <w:rsid w:val="00141327"/>
    <w:rsid w:val="00141476"/>
    <w:rsid w:val="00141578"/>
    <w:rsid w:val="0014185A"/>
    <w:rsid w:val="001418BB"/>
    <w:rsid w:val="001418C8"/>
    <w:rsid w:val="00141992"/>
    <w:rsid w:val="0014199D"/>
    <w:rsid w:val="00141A22"/>
    <w:rsid w:val="00141B05"/>
    <w:rsid w:val="00141B62"/>
    <w:rsid w:val="00141D54"/>
    <w:rsid w:val="00141DCD"/>
    <w:rsid w:val="00141F9F"/>
    <w:rsid w:val="00142177"/>
    <w:rsid w:val="001421D4"/>
    <w:rsid w:val="001422E5"/>
    <w:rsid w:val="00142484"/>
    <w:rsid w:val="001424E6"/>
    <w:rsid w:val="001427BF"/>
    <w:rsid w:val="001427C0"/>
    <w:rsid w:val="00142A18"/>
    <w:rsid w:val="00142A56"/>
    <w:rsid w:val="00142AFE"/>
    <w:rsid w:val="00142C15"/>
    <w:rsid w:val="00142C4B"/>
    <w:rsid w:val="00142C6A"/>
    <w:rsid w:val="00142C6C"/>
    <w:rsid w:val="00142CC9"/>
    <w:rsid w:val="00142DFF"/>
    <w:rsid w:val="00142E13"/>
    <w:rsid w:val="00142E5A"/>
    <w:rsid w:val="00142F02"/>
    <w:rsid w:val="00142F9D"/>
    <w:rsid w:val="00142FE2"/>
    <w:rsid w:val="0014301D"/>
    <w:rsid w:val="00143124"/>
    <w:rsid w:val="0014331F"/>
    <w:rsid w:val="001433B6"/>
    <w:rsid w:val="001433E7"/>
    <w:rsid w:val="0014351C"/>
    <w:rsid w:val="001436C9"/>
    <w:rsid w:val="00143868"/>
    <w:rsid w:val="0014395E"/>
    <w:rsid w:val="001439C8"/>
    <w:rsid w:val="00143AF7"/>
    <w:rsid w:val="00143B42"/>
    <w:rsid w:val="00143CD8"/>
    <w:rsid w:val="00143D1C"/>
    <w:rsid w:val="00143D26"/>
    <w:rsid w:val="00143D87"/>
    <w:rsid w:val="00143DE5"/>
    <w:rsid w:val="00143DF1"/>
    <w:rsid w:val="00143E35"/>
    <w:rsid w:val="00143EB0"/>
    <w:rsid w:val="00143FD8"/>
    <w:rsid w:val="00144000"/>
    <w:rsid w:val="00144135"/>
    <w:rsid w:val="0014417D"/>
    <w:rsid w:val="001441FD"/>
    <w:rsid w:val="00144214"/>
    <w:rsid w:val="00144226"/>
    <w:rsid w:val="001442D8"/>
    <w:rsid w:val="0014430D"/>
    <w:rsid w:val="0014437B"/>
    <w:rsid w:val="001443BC"/>
    <w:rsid w:val="001443D1"/>
    <w:rsid w:val="0014441F"/>
    <w:rsid w:val="00144503"/>
    <w:rsid w:val="00144569"/>
    <w:rsid w:val="00144592"/>
    <w:rsid w:val="001446A8"/>
    <w:rsid w:val="001446F9"/>
    <w:rsid w:val="00144714"/>
    <w:rsid w:val="00144766"/>
    <w:rsid w:val="001447B2"/>
    <w:rsid w:val="001447E1"/>
    <w:rsid w:val="001448C0"/>
    <w:rsid w:val="00144A12"/>
    <w:rsid w:val="00144B7D"/>
    <w:rsid w:val="00144BFB"/>
    <w:rsid w:val="00144DC8"/>
    <w:rsid w:val="00144E0F"/>
    <w:rsid w:val="0014513B"/>
    <w:rsid w:val="00145182"/>
    <w:rsid w:val="001454C8"/>
    <w:rsid w:val="001455C0"/>
    <w:rsid w:val="001455FF"/>
    <w:rsid w:val="00145642"/>
    <w:rsid w:val="00145687"/>
    <w:rsid w:val="001456B7"/>
    <w:rsid w:val="00145711"/>
    <w:rsid w:val="0014576E"/>
    <w:rsid w:val="001457F6"/>
    <w:rsid w:val="00145853"/>
    <w:rsid w:val="00145935"/>
    <w:rsid w:val="0014595A"/>
    <w:rsid w:val="001459D7"/>
    <w:rsid w:val="00145A26"/>
    <w:rsid w:val="00145ABC"/>
    <w:rsid w:val="00145B15"/>
    <w:rsid w:val="00145BB5"/>
    <w:rsid w:val="00145BF6"/>
    <w:rsid w:val="00145C34"/>
    <w:rsid w:val="00145C42"/>
    <w:rsid w:val="00145E58"/>
    <w:rsid w:val="00145F09"/>
    <w:rsid w:val="00145F4A"/>
    <w:rsid w:val="001460C0"/>
    <w:rsid w:val="001460E2"/>
    <w:rsid w:val="00146229"/>
    <w:rsid w:val="0014632C"/>
    <w:rsid w:val="001463AB"/>
    <w:rsid w:val="001463B5"/>
    <w:rsid w:val="001463BE"/>
    <w:rsid w:val="00146402"/>
    <w:rsid w:val="00146420"/>
    <w:rsid w:val="00146599"/>
    <w:rsid w:val="00146651"/>
    <w:rsid w:val="00146CCE"/>
    <w:rsid w:val="00146CDE"/>
    <w:rsid w:val="00146D5A"/>
    <w:rsid w:val="00146EA6"/>
    <w:rsid w:val="00146ECA"/>
    <w:rsid w:val="00146EFA"/>
    <w:rsid w:val="00146F4B"/>
    <w:rsid w:val="0014701F"/>
    <w:rsid w:val="00147061"/>
    <w:rsid w:val="001470F1"/>
    <w:rsid w:val="00147258"/>
    <w:rsid w:val="00147352"/>
    <w:rsid w:val="001473F6"/>
    <w:rsid w:val="00147416"/>
    <w:rsid w:val="00147477"/>
    <w:rsid w:val="001474AE"/>
    <w:rsid w:val="001474D5"/>
    <w:rsid w:val="001475FA"/>
    <w:rsid w:val="00147637"/>
    <w:rsid w:val="00147791"/>
    <w:rsid w:val="001477CD"/>
    <w:rsid w:val="00147838"/>
    <w:rsid w:val="00147ABC"/>
    <w:rsid w:val="00147B01"/>
    <w:rsid w:val="00147B59"/>
    <w:rsid w:val="00147B75"/>
    <w:rsid w:val="00147B9C"/>
    <w:rsid w:val="00147D09"/>
    <w:rsid w:val="00147DAB"/>
    <w:rsid w:val="00147DEA"/>
    <w:rsid w:val="00147EC2"/>
    <w:rsid w:val="00147F78"/>
    <w:rsid w:val="0015009F"/>
    <w:rsid w:val="00150172"/>
    <w:rsid w:val="001501A0"/>
    <w:rsid w:val="001501F5"/>
    <w:rsid w:val="00150309"/>
    <w:rsid w:val="00150324"/>
    <w:rsid w:val="001503B2"/>
    <w:rsid w:val="0015048B"/>
    <w:rsid w:val="001505F6"/>
    <w:rsid w:val="001505FF"/>
    <w:rsid w:val="001506BE"/>
    <w:rsid w:val="001507A5"/>
    <w:rsid w:val="001507DF"/>
    <w:rsid w:val="00150849"/>
    <w:rsid w:val="00150878"/>
    <w:rsid w:val="00150B83"/>
    <w:rsid w:val="00150BC2"/>
    <w:rsid w:val="00150E4D"/>
    <w:rsid w:val="00150E6B"/>
    <w:rsid w:val="00150ECF"/>
    <w:rsid w:val="0015110A"/>
    <w:rsid w:val="001512B9"/>
    <w:rsid w:val="001514F6"/>
    <w:rsid w:val="001515DE"/>
    <w:rsid w:val="001518F4"/>
    <w:rsid w:val="0015190A"/>
    <w:rsid w:val="00151AE2"/>
    <w:rsid w:val="00151B56"/>
    <w:rsid w:val="00151C40"/>
    <w:rsid w:val="00151D73"/>
    <w:rsid w:val="00151DB1"/>
    <w:rsid w:val="00151DC1"/>
    <w:rsid w:val="00151DC3"/>
    <w:rsid w:val="00152077"/>
    <w:rsid w:val="001521A4"/>
    <w:rsid w:val="0015227C"/>
    <w:rsid w:val="001522A3"/>
    <w:rsid w:val="001522C2"/>
    <w:rsid w:val="001523B6"/>
    <w:rsid w:val="001523DD"/>
    <w:rsid w:val="00152441"/>
    <w:rsid w:val="001524C3"/>
    <w:rsid w:val="001524DA"/>
    <w:rsid w:val="001524E9"/>
    <w:rsid w:val="00152538"/>
    <w:rsid w:val="001525A9"/>
    <w:rsid w:val="0015264C"/>
    <w:rsid w:val="001526C9"/>
    <w:rsid w:val="00152968"/>
    <w:rsid w:val="00152C8C"/>
    <w:rsid w:val="00152C90"/>
    <w:rsid w:val="00152DA7"/>
    <w:rsid w:val="00152DB7"/>
    <w:rsid w:val="00152E13"/>
    <w:rsid w:val="00152F06"/>
    <w:rsid w:val="00152F3B"/>
    <w:rsid w:val="00152F4C"/>
    <w:rsid w:val="00152F7B"/>
    <w:rsid w:val="00152F89"/>
    <w:rsid w:val="001530FC"/>
    <w:rsid w:val="001531B5"/>
    <w:rsid w:val="001532EC"/>
    <w:rsid w:val="00153334"/>
    <w:rsid w:val="0015336B"/>
    <w:rsid w:val="001533B7"/>
    <w:rsid w:val="00153430"/>
    <w:rsid w:val="001534D4"/>
    <w:rsid w:val="00153502"/>
    <w:rsid w:val="001535AD"/>
    <w:rsid w:val="0015375B"/>
    <w:rsid w:val="001537D4"/>
    <w:rsid w:val="0015388E"/>
    <w:rsid w:val="001539D0"/>
    <w:rsid w:val="00153B76"/>
    <w:rsid w:val="00153D59"/>
    <w:rsid w:val="00153D60"/>
    <w:rsid w:val="00153FA5"/>
    <w:rsid w:val="00153FD1"/>
    <w:rsid w:val="00153FDB"/>
    <w:rsid w:val="00154020"/>
    <w:rsid w:val="001541A8"/>
    <w:rsid w:val="00154279"/>
    <w:rsid w:val="0015448F"/>
    <w:rsid w:val="001544A7"/>
    <w:rsid w:val="00154503"/>
    <w:rsid w:val="0015452B"/>
    <w:rsid w:val="00154607"/>
    <w:rsid w:val="00154839"/>
    <w:rsid w:val="00154886"/>
    <w:rsid w:val="00154897"/>
    <w:rsid w:val="001548B9"/>
    <w:rsid w:val="00154B21"/>
    <w:rsid w:val="00154BC0"/>
    <w:rsid w:val="00154C0E"/>
    <w:rsid w:val="00154C23"/>
    <w:rsid w:val="00154C3A"/>
    <w:rsid w:val="00154DDF"/>
    <w:rsid w:val="00154E61"/>
    <w:rsid w:val="00154EF2"/>
    <w:rsid w:val="00154F44"/>
    <w:rsid w:val="00154FA9"/>
    <w:rsid w:val="00155143"/>
    <w:rsid w:val="00155199"/>
    <w:rsid w:val="001553B8"/>
    <w:rsid w:val="001553D1"/>
    <w:rsid w:val="0015556B"/>
    <w:rsid w:val="001555BF"/>
    <w:rsid w:val="001555D4"/>
    <w:rsid w:val="001556FD"/>
    <w:rsid w:val="001559CC"/>
    <w:rsid w:val="00155AF0"/>
    <w:rsid w:val="00155AFD"/>
    <w:rsid w:val="00155B36"/>
    <w:rsid w:val="00155B6F"/>
    <w:rsid w:val="00155BE5"/>
    <w:rsid w:val="00155CDA"/>
    <w:rsid w:val="00155D39"/>
    <w:rsid w:val="00155E30"/>
    <w:rsid w:val="001560B9"/>
    <w:rsid w:val="00156179"/>
    <w:rsid w:val="001561AA"/>
    <w:rsid w:val="0015622E"/>
    <w:rsid w:val="00156296"/>
    <w:rsid w:val="001562D9"/>
    <w:rsid w:val="0015631F"/>
    <w:rsid w:val="00156466"/>
    <w:rsid w:val="0015649B"/>
    <w:rsid w:val="00156557"/>
    <w:rsid w:val="0015661D"/>
    <w:rsid w:val="00156641"/>
    <w:rsid w:val="00156702"/>
    <w:rsid w:val="001567EE"/>
    <w:rsid w:val="001568CE"/>
    <w:rsid w:val="00156901"/>
    <w:rsid w:val="00156A33"/>
    <w:rsid w:val="00156AA3"/>
    <w:rsid w:val="00156AB1"/>
    <w:rsid w:val="00156C74"/>
    <w:rsid w:val="00156E21"/>
    <w:rsid w:val="00156E96"/>
    <w:rsid w:val="00156F4A"/>
    <w:rsid w:val="00156FA6"/>
    <w:rsid w:val="00157045"/>
    <w:rsid w:val="001570A2"/>
    <w:rsid w:val="001570C9"/>
    <w:rsid w:val="001570F7"/>
    <w:rsid w:val="001571CB"/>
    <w:rsid w:val="00157267"/>
    <w:rsid w:val="001572CD"/>
    <w:rsid w:val="00157386"/>
    <w:rsid w:val="001573BA"/>
    <w:rsid w:val="001574D5"/>
    <w:rsid w:val="00157508"/>
    <w:rsid w:val="001575AF"/>
    <w:rsid w:val="00157638"/>
    <w:rsid w:val="001577AC"/>
    <w:rsid w:val="0015788C"/>
    <w:rsid w:val="00157A6B"/>
    <w:rsid w:val="00157A8B"/>
    <w:rsid w:val="00157B29"/>
    <w:rsid w:val="00157B2A"/>
    <w:rsid w:val="00157C1E"/>
    <w:rsid w:val="00157C91"/>
    <w:rsid w:val="00157E40"/>
    <w:rsid w:val="00157E61"/>
    <w:rsid w:val="00157E78"/>
    <w:rsid w:val="00157F2F"/>
    <w:rsid w:val="00160168"/>
    <w:rsid w:val="001601C2"/>
    <w:rsid w:val="001601E8"/>
    <w:rsid w:val="00160305"/>
    <w:rsid w:val="00160380"/>
    <w:rsid w:val="00160594"/>
    <w:rsid w:val="001605F2"/>
    <w:rsid w:val="00160696"/>
    <w:rsid w:val="0016087D"/>
    <w:rsid w:val="001609A8"/>
    <w:rsid w:val="001609EA"/>
    <w:rsid w:val="00160A09"/>
    <w:rsid w:val="00160A1D"/>
    <w:rsid w:val="00160AD6"/>
    <w:rsid w:val="00160AED"/>
    <w:rsid w:val="00160B51"/>
    <w:rsid w:val="00160C53"/>
    <w:rsid w:val="00160DAC"/>
    <w:rsid w:val="00160ED7"/>
    <w:rsid w:val="00160FF8"/>
    <w:rsid w:val="00160FFC"/>
    <w:rsid w:val="0016110A"/>
    <w:rsid w:val="00161138"/>
    <w:rsid w:val="0016137C"/>
    <w:rsid w:val="001613AD"/>
    <w:rsid w:val="001615AD"/>
    <w:rsid w:val="00161742"/>
    <w:rsid w:val="001619E0"/>
    <w:rsid w:val="00161A13"/>
    <w:rsid w:val="00161AAE"/>
    <w:rsid w:val="00161D39"/>
    <w:rsid w:val="00161E60"/>
    <w:rsid w:val="00161EC0"/>
    <w:rsid w:val="00161F7A"/>
    <w:rsid w:val="00161FCB"/>
    <w:rsid w:val="00162092"/>
    <w:rsid w:val="001620BE"/>
    <w:rsid w:val="001621EF"/>
    <w:rsid w:val="00162229"/>
    <w:rsid w:val="001622C2"/>
    <w:rsid w:val="00162347"/>
    <w:rsid w:val="00162452"/>
    <w:rsid w:val="00162467"/>
    <w:rsid w:val="0016254D"/>
    <w:rsid w:val="0016254F"/>
    <w:rsid w:val="0016259E"/>
    <w:rsid w:val="00162639"/>
    <w:rsid w:val="00162693"/>
    <w:rsid w:val="001626FD"/>
    <w:rsid w:val="00162705"/>
    <w:rsid w:val="00162802"/>
    <w:rsid w:val="00162971"/>
    <w:rsid w:val="00162A0E"/>
    <w:rsid w:val="00162B86"/>
    <w:rsid w:val="00162C7F"/>
    <w:rsid w:val="00162E29"/>
    <w:rsid w:val="00162EC9"/>
    <w:rsid w:val="00162FBB"/>
    <w:rsid w:val="0016301C"/>
    <w:rsid w:val="00163038"/>
    <w:rsid w:val="0016310E"/>
    <w:rsid w:val="0016313F"/>
    <w:rsid w:val="001631BF"/>
    <w:rsid w:val="0016321B"/>
    <w:rsid w:val="00163237"/>
    <w:rsid w:val="001632ED"/>
    <w:rsid w:val="0016333F"/>
    <w:rsid w:val="0016334C"/>
    <w:rsid w:val="001633B4"/>
    <w:rsid w:val="001633C5"/>
    <w:rsid w:val="00163402"/>
    <w:rsid w:val="001634C1"/>
    <w:rsid w:val="00163536"/>
    <w:rsid w:val="001635D6"/>
    <w:rsid w:val="00163826"/>
    <w:rsid w:val="001639A7"/>
    <w:rsid w:val="001639B1"/>
    <w:rsid w:val="00163ABB"/>
    <w:rsid w:val="00163B2D"/>
    <w:rsid w:val="00163C00"/>
    <w:rsid w:val="00163E14"/>
    <w:rsid w:val="00163E58"/>
    <w:rsid w:val="0016402D"/>
    <w:rsid w:val="00164055"/>
    <w:rsid w:val="0016407A"/>
    <w:rsid w:val="001641C4"/>
    <w:rsid w:val="00164369"/>
    <w:rsid w:val="001643E4"/>
    <w:rsid w:val="00164558"/>
    <w:rsid w:val="001645B6"/>
    <w:rsid w:val="00164978"/>
    <w:rsid w:val="00164A58"/>
    <w:rsid w:val="00164A5C"/>
    <w:rsid w:val="00164B30"/>
    <w:rsid w:val="00164B4C"/>
    <w:rsid w:val="00164BFF"/>
    <w:rsid w:val="00164C19"/>
    <w:rsid w:val="00164C36"/>
    <w:rsid w:val="00164D37"/>
    <w:rsid w:val="00164D40"/>
    <w:rsid w:val="00164FDF"/>
    <w:rsid w:val="00164FE9"/>
    <w:rsid w:val="0016502A"/>
    <w:rsid w:val="0016509E"/>
    <w:rsid w:val="001650FD"/>
    <w:rsid w:val="0016524A"/>
    <w:rsid w:val="00165256"/>
    <w:rsid w:val="001653AA"/>
    <w:rsid w:val="001653AE"/>
    <w:rsid w:val="001653EB"/>
    <w:rsid w:val="0016555F"/>
    <w:rsid w:val="00165660"/>
    <w:rsid w:val="00165678"/>
    <w:rsid w:val="00165754"/>
    <w:rsid w:val="00165767"/>
    <w:rsid w:val="0016579F"/>
    <w:rsid w:val="001658FA"/>
    <w:rsid w:val="001659D1"/>
    <w:rsid w:val="00165A27"/>
    <w:rsid w:val="00165A67"/>
    <w:rsid w:val="00165AAB"/>
    <w:rsid w:val="00165AB6"/>
    <w:rsid w:val="00165C31"/>
    <w:rsid w:val="00165CE8"/>
    <w:rsid w:val="00165D74"/>
    <w:rsid w:val="00165D8A"/>
    <w:rsid w:val="00165F0F"/>
    <w:rsid w:val="00166061"/>
    <w:rsid w:val="001660A8"/>
    <w:rsid w:val="00166247"/>
    <w:rsid w:val="00166276"/>
    <w:rsid w:val="001662EB"/>
    <w:rsid w:val="001662FF"/>
    <w:rsid w:val="00166314"/>
    <w:rsid w:val="0016645E"/>
    <w:rsid w:val="001664DC"/>
    <w:rsid w:val="00166699"/>
    <w:rsid w:val="001666C9"/>
    <w:rsid w:val="001667D0"/>
    <w:rsid w:val="001667F5"/>
    <w:rsid w:val="00166881"/>
    <w:rsid w:val="00166896"/>
    <w:rsid w:val="001669BE"/>
    <w:rsid w:val="00166B17"/>
    <w:rsid w:val="00166BA7"/>
    <w:rsid w:val="00166C05"/>
    <w:rsid w:val="00166C1D"/>
    <w:rsid w:val="00166DA4"/>
    <w:rsid w:val="00166DCF"/>
    <w:rsid w:val="00166DE7"/>
    <w:rsid w:val="00166DF0"/>
    <w:rsid w:val="00166E76"/>
    <w:rsid w:val="00166FB3"/>
    <w:rsid w:val="00166FE4"/>
    <w:rsid w:val="00166FEF"/>
    <w:rsid w:val="00166FF7"/>
    <w:rsid w:val="001672AC"/>
    <w:rsid w:val="00167306"/>
    <w:rsid w:val="001673DA"/>
    <w:rsid w:val="00167413"/>
    <w:rsid w:val="00167491"/>
    <w:rsid w:val="001674DD"/>
    <w:rsid w:val="001676C3"/>
    <w:rsid w:val="001676F4"/>
    <w:rsid w:val="00167865"/>
    <w:rsid w:val="00167A93"/>
    <w:rsid w:val="00167AF7"/>
    <w:rsid w:val="00167BA1"/>
    <w:rsid w:val="00167CED"/>
    <w:rsid w:val="00167F59"/>
    <w:rsid w:val="00167FA4"/>
    <w:rsid w:val="00170063"/>
    <w:rsid w:val="001701A0"/>
    <w:rsid w:val="00170330"/>
    <w:rsid w:val="00170411"/>
    <w:rsid w:val="00170453"/>
    <w:rsid w:val="00170498"/>
    <w:rsid w:val="00170572"/>
    <w:rsid w:val="001705F0"/>
    <w:rsid w:val="0017064E"/>
    <w:rsid w:val="001706A1"/>
    <w:rsid w:val="001706D7"/>
    <w:rsid w:val="001706E8"/>
    <w:rsid w:val="00170713"/>
    <w:rsid w:val="0017093A"/>
    <w:rsid w:val="0017093F"/>
    <w:rsid w:val="00170A2F"/>
    <w:rsid w:val="00170B0F"/>
    <w:rsid w:val="00170BC5"/>
    <w:rsid w:val="00170C29"/>
    <w:rsid w:val="00170C33"/>
    <w:rsid w:val="00170C52"/>
    <w:rsid w:val="00170D16"/>
    <w:rsid w:val="00170D2F"/>
    <w:rsid w:val="00170DD2"/>
    <w:rsid w:val="00170DE0"/>
    <w:rsid w:val="00170ED8"/>
    <w:rsid w:val="00170F85"/>
    <w:rsid w:val="0017103F"/>
    <w:rsid w:val="00171120"/>
    <w:rsid w:val="0017120F"/>
    <w:rsid w:val="001712F1"/>
    <w:rsid w:val="001713AE"/>
    <w:rsid w:val="0017159B"/>
    <w:rsid w:val="001715D8"/>
    <w:rsid w:val="00171653"/>
    <w:rsid w:val="00171660"/>
    <w:rsid w:val="001716BC"/>
    <w:rsid w:val="001718D2"/>
    <w:rsid w:val="001719B9"/>
    <w:rsid w:val="00171CA2"/>
    <w:rsid w:val="00171D31"/>
    <w:rsid w:val="00171DA4"/>
    <w:rsid w:val="00171EC1"/>
    <w:rsid w:val="00171F49"/>
    <w:rsid w:val="00171FD1"/>
    <w:rsid w:val="00172031"/>
    <w:rsid w:val="00172482"/>
    <w:rsid w:val="001725F4"/>
    <w:rsid w:val="0017263A"/>
    <w:rsid w:val="001727A7"/>
    <w:rsid w:val="001728A7"/>
    <w:rsid w:val="0017295D"/>
    <w:rsid w:val="001729BB"/>
    <w:rsid w:val="001729EC"/>
    <w:rsid w:val="00172A94"/>
    <w:rsid w:val="00172AB2"/>
    <w:rsid w:val="00172B5E"/>
    <w:rsid w:val="00172BC2"/>
    <w:rsid w:val="00172BED"/>
    <w:rsid w:val="00172C82"/>
    <w:rsid w:val="00172D64"/>
    <w:rsid w:val="00172DA4"/>
    <w:rsid w:val="00172F84"/>
    <w:rsid w:val="0017311E"/>
    <w:rsid w:val="00173164"/>
    <w:rsid w:val="00173247"/>
    <w:rsid w:val="001733B7"/>
    <w:rsid w:val="00173421"/>
    <w:rsid w:val="001735DD"/>
    <w:rsid w:val="00173614"/>
    <w:rsid w:val="001736EA"/>
    <w:rsid w:val="00173718"/>
    <w:rsid w:val="00173792"/>
    <w:rsid w:val="00173858"/>
    <w:rsid w:val="0017397C"/>
    <w:rsid w:val="001739B8"/>
    <w:rsid w:val="00173A11"/>
    <w:rsid w:val="00173C63"/>
    <w:rsid w:val="00173E91"/>
    <w:rsid w:val="00173F6E"/>
    <w:rsid w:val="0017401D"/>
    <w:rsid w:val="00174045"/>
    <w:rsid w:val="001740EA"/>
    <w:rsid w:val="001741C8"/>
    <w:rsid w:val="001741EA"/>
    <w:rsid w:val="001742B3"/>
    <w:rsid w:val="0017438B"/>
    <w:rsid w:val="0017439E"/>
    <w:rsid w:val="00174452"/>
    <w:rsid w:val="0017460E"/>
    <w:rsid w:val="001746A4"/>
    <w:rsid w:val="00174770"/>
    <w:rsid w:val="00174781"/>
    <w:rsid w:val="001747CF"/>
    <w:rsid w:val="00174813"/>
    <w:rsid w:val="001748A0"/>
    <w:rsid w:val="001749C5"/>
    <w:rsid w:val="00174DA6"/>
    <w:rsid w:val="00174DE9"/>
    <w:rsid w:val="00174F60"/>
    <w:rsid w:val="00174F90"/>
    <w:rsid w:val="001750BA"/>
    <w:rsid w:val="00175184"/>
    <w:rsid w:val="001751DB"/>
    <w:rsid w:val="0017523A"/>
    <w:rsid w:val="001755D3"/>
    <w:rsid w:val="001756B6"/>
    <w:rsid w:val="001756F0"/>
    <w:rsid w:val="001756F5"/>
    <w:rsid w:val="001756F7"/>
    <w:rsid w:val="0017570D"/>
    <w:rsid w:val="00175826"/>
    <w:rsid w:val="00175882"/>
    <w:rsid w:val="0017590E"/>
    <w:rsid w:val="0017593D"/>
    <w:rsid w:val="001759AC"/>
    <w:rsid w:val="001759AD"/>
    <w:rsid w:val="00175A4E"/>
    <w:rsid w:val="00175AFB"/>
    <w:rsid w:val="00175AFD"/>
    <w:rsid w:val="00175B81"/>
    <w:rsid w:val="00175C26"/>
    <w:rsid w:val="00175CED"/>
    <w:rsid w:val="00175D07"/>
    <w:rsid w:val="00175D0B"/>
    <w:rsid w:val="00175E2D"/>
    <w:rsid w:val="00175F54"/>
    <w:rsid w:val="00175FDA"/>
    <w:rsid w:val="0017601C"/>
    <w:rsid w:val="00176038"/>
    <w:rsid w:val="00176051"/>
    <w:rsid w:val="00176157"/>
    <w:rsid w:val="001761C4"/>
    <w:rsid w:val="00176238"/>
    <w:rsid w:val="00176368"/>
    <w:rsid w:val="001763FA"/>
    <w:rsid w:val="00176494"/>
    <w:rsid w:val="00176548"/>
    <w:rsid w:val="00176555"/>
    <w:rsid w:val="001765FA"/>
    <w:rsid w:val="00176628"/>
    <w:rsid w:val="001766D2"/>
    <w:rsid w:val="001766FB"/>
    <w:rsid w:val="00176740"/>
    <w:rsid w:val="00176792"/>
    <w:rsid w:val="00176898"/>
    <w:rsid w:val="0017694C"/>
    <w:rsid w:val="00176A24"/>
    <w:rsid w:val="00176AD6"/>
    <w:rsid w:val="00176B4B"/>
    <w:rsid w:val="00176BEC"/>
    <w:rsid w:val="00176DBD"/>
    <w:rsid w:val="00176DDD"/>
    <w:rsid w:val="00176DF9"/>
    <w:rsid w:val="0017701C"/>
    <w:rsid w:val="0017720A"/>
    <w:rsid w:val="001772C5"/>
    <w:rsid w:val="00177397"/>
    <w:rsid w:val="00177415"/>
    <w:rsid w:val="0017757C"/>
    <w:rsid w:val="00177632"/>
    <w:rsid w:val="0017789E"/>
    <w:rsid w:val="001778EF"/>
    <w:rsid w:val="00177AC3"/>
    <w:rsid w:val="00177AC9"/>
    <w:rsid w:val="00177B73"/>
    <w:rsid w:val="00177B82"/>
    <w:rsid w:val="00177D8B"/>
    <w:rsid w:val="00177E34"/>
    <w:rsid w:val="00177EC0"/>
    <w:rsid w:val="00177F21"/>
    <w:rsid w:val="001800F4"/>
    <w:rsid w:val="00180119"/>
    <w:rsid w:val="001801A2"/>
    <w:rsid w:val="00180234"/>
    <w:rsid w:val="001802C8"/>
    <w:rsid w:val="001802E8"/>
    <w:rsid w:val="001802EC"/>
    <w:rsid w:val="0018031A"/>
    <w:rsid w:val="001806E4"/>
    <w:rsid w:val="00180716"/>
    <w:rsid w:val="0018092D"/>
    <w:rsid w:val="001809F0"/>
    <w:rsid w:val="00180AB7"/>
    <w:rsid w:val="00180B6C"/>
    <w:rsid w:val="00180C46"/>
    <w:rsid w:val="00180D2D"/>
    <w:rsid w:val="00180E3C"/>
    <w:rsid w:val="00180E6E"/>
    <w:rsid w:val="00180F13"/>
    <w:rsid w:val="001810AC"/>
    <w:rsid w:val="001811ED"/>
    <w:rsid w:val="001812F8"/>
    <w:rsid w:val="0018138B"/>
    <w:rsid w:val="001813F1"/>
    <w:rsid w:val="001813F4"/>
    <w:rsid w:val="00181426"/>
    <w:rsid w:val="00181435"/>
    <w:rsid w:val="001814C2"/>
    <w:rsid w:val="001814E0"/>
    <w:rsid w:val="0018157F"/>
    <w:rsid w:val="001815A7"/>
    <w:rsid w:val="001815C5"/>
    <w:rsid w:val="00181624"/>
    <w:rsid w:val="00181724"/>
    <w:rsid w:val="00181763"/>
    <w:rsid w:val="001817E6"/>
    <w:rsid w:val="001818ED"/>
    <w:rsid w:val="00181AD2"/>
    <w:rsid w:val="00181B9E"/>
    <w:rsid w:val="00181C33"/>
    <w:rsid w:val="00181DFA"/>
    <w:rsid w:val="00181ECF"/>
    <w:rsid w:val="00181ED0"/>
    <w:rsid w:val="001821C1"/>
    <w:rsid w:val="001822B1"/>
    <w:rsid w:val="00182316"/>
    <w:rsid w:val="001824CC"/>
    <w:rsid w:val="0018256B"/>
    <w:rsid w:val="001826CA"/>
    <w:rsid w:val="0018272B"/>
    <w:rsid w:val="00182759"/>
    <w:rsid w:val="0018277A"/>
    <w:rsid w:val="00182793"/>
    <w:rsid w:val="001827D3"/>
    <w:rsid w:val="00182822"/>
    <w:rsid w:val="00182831"/>
    <w:rsid w:val="0018296A"/>
    <w:rsid w:val="00182986"/>
    <w:rsid w:val="00182A00"/>
    <w:rsid w:val="00182A4A"/>
    <w:rsid w:val="00182A92"/>
    <w:rsid w:val="00182C37"/>
    <w:rsid w:val="00182D5E"/>
    <w:rsid w:val="00182E80"/>
    <w:rsid w:val="00183027"/>
    <w:rsid w:val="0018311D"/>
    <w:rsid w:val="0018315F"/>
    <w:rsid w:val="00183265"/>
    <w:rsid w:val="001832F6"/>
    <w:rsid w:val="001834AA"/>
    <w:rsid w:val="001835B0"/>
    <w:rsid w:val="001835EF"/>
    <w:rsid w:val="001837D1"/>
    <w:rsid w:val="001837E3"/>
    <w:rsid w:val="00183875"/>
    <w:rsid w:val="00183AD6"/>
    <w:rsid w:val="00183C2B"/>
    <w:rsid w:val="00183C53"/>
    <w:rsid w:val="00183DC3"/>
    <w:rsid w:val="00183DE2"/>
    <w:rsid w:val="00183F0D"/>
    <w:rsid w:val="0018400C"/>
    <w:rsid w:val="00184052"/>
    <w:rsid w:val="0018405A"/>
    <w:rsid w:val="001840A2"/>
    <w:rsid w:val="001840B9"/>
    <w:rsid w:val="001840C3"/>
    <w:rsid w:val="001840CD"/>
    <w:rsid w:val="001840D0"/>
    <w:rsid w:val="001842D9"/>
    <w:rsid w:val="001842F6"/>
    <w:rsid w:val="0018435B"/>
    <w:rsid w:val="0018469A"/>
    <w:rsid w:val="001846AE"/>
    <w:rsid w:val="001846ED"/>
    <w:rsid w:val="001846FA"/>
    <w:rsid w:val="00184844"/>
    <w:rsid w:val="0018487D"/>
    <w:rsid w:val="001848B4"/>
    <w:rsid w:val="001849DF"/>
    <w:rsid w:val="00184A45"/>
    <w:rsid w:val="00184AAB"/>
    <w:rsid w:val="00184CFC"/>
    <w:rsid w:val="00184D8A"/>
    <w:rsid w:val="00184DD0"/>
    <w:rsid w:val="00184E08"/>
    <w:rsid w:val="00184E46"/>
    <w:rsid w:val="00184FE9"/>
    <w:rsid w:val="00185004"/>
    <w:rsid w:val="0018500A"/>
    <w:rsid w:val="001850A2"/>
    <w:rsid w:val="001850E7"/>
    <w:rsid w:val="00185165"/>
    <w:rsid w:val="0018518F"/>
    <w:rsid w:val="00185536"/>
    <w:rsid w:val="0018556F"/>
    <w:rsid w:val="001855A1"/>
    <w:rsid w:val="001856A2"/>
    <w:rsid w:val="001857BA"/>
    <w:rsid w:val="00185826"/>
    <w:rsid w:val="00185888"/>
    <w:rsid w:val="001858EF"/>
    <w:rsid w:val="00185903"/>
    <w:rsid w:val="0018593D"/>
    <w:rsid w:val="00185960"/>
    <w:rsid w:val="00185ABB"/>
    <w:rsid w:val="00185BCE"/>
    <w:rsid w:val="00185C00"/>
    <w:rsid w:val="00185C03"/>
    <w:rsid w:val="00185D4C"/>
    <w:rsid w:val="00185D75"/>
    <w:rsid w:val="00185DF3"/>
    <w:rsid w:val="00185EF8"/>
    <w:rsid w:val="00185F4B"/>
    <w:rsid w:val="0018600C"/>
    <w:rsid w:val="0018603D"/>
    <w:rsid w:val="00186087"/>
    <w:rsid w:val="001860FE"/>
    <w:rsid w:val="00186131"/>
    <w:rsid w:val="0018616D"/>
    <w:rsid w:val="0018622E"/>
    <w:rsid w:val="001862E8"/>
    <w:rsid w:val="0018640D"/>
    <w:rsid w:val="00186468"/>
    <w:rsid w:val="0018646D"/>
    <w:rsid w:val="001864C6"/>
    <w:rsid w:val="001865A5"/>
    <w:rsid w:val="00186706"/>
    <w:rsid w:val="00186769"/>
    <w:rsid w:val="00186B99"/>
    <w:rsid w:val="00186D2C"/>
    <w:rsid w:val="00186D7A"/>
    <w:rsid w:val="00186DC6"/>
    <w:rsid w:val="00186DD6"/>
    <w:rsid w:val="00186EA9"/>
    <w:rsid w:val="00186ECA"/>
    <w:rsid w:val="001870F7"/>
    <w:rsid w:val="00187154"/>
    <w:rsid w:val="001872BA"/>
    <w:rsid w:val="001873B5"/>
    <w:rsid w:val="00187485"/>
    <w:rsid w:val="0018758F"/>
    <w:rsid w:val="00187738"/>
    <w:rsid w:val="0018782D"/>
    <w:rsid w:val="00187860"/>
    <w:rsid w:val="00187A0B"/>
    <w:rsid w:val="00187A24"/>
    <w:rsid w:val="00187ADC"/>
    <w:rsid w:val="00187B34"/>
    <w:rsid w:val="00187FA8"/>
    <w:rsid w:val="00190073"/>
    <w:rsid w:val="001900CB"/>
    <w:rsid w:val="00190242"/>
    <w:rsid w:val="0019024C"/>
    <w:rsid w:val="00190307"/>
    <w:rsid w:val="0019030E"/>
    <w:rsid w:val="0019043C"/>
    <w:rsid w:val="00190473"/>
    <w:rsid w:val="0019049A"/>
    <w:rsid w:val="001906E5"/>
    <w:rsid w:val="00190780"/>
    <w:rsid w:val="001908FE"/>
    <w:rsid w:val="0019095F"/>
    <w:rsid w:val="00190A59"/>
    <w:rsid w:val="00190A96"/>
    <w:rsid w:val="00190B05"/>
    <w:rsid w:val="00190B0D"/>
    <w:rsid w:val="00190EE6"/>
    <w:rsid w:val="00190FF8"/>
    <w:rsid w:val="00191093"/>
    <w:rsid w:val="001910CC"/>
    <w:rsid w:val="0019114F"/>
    <w:rsid w:val="0019119A"/>
    <w:rsid w:val="001911C7"/>
    <w:rsid w:val="001911CF"/>
    <w:rsid w:val="001911F6"/>
    <w:rsid w:val="0019138F"/>
    <w:rsid w:val="0019143F"/>
    <w:rsid w:val="0019152F"/>
    <w:rsid w:val="001915A7"/>
    <w:rsid w:val="001915C8"/>
    <w:rsid w:val="001915CC"/>
    <w:rsid w:val="001915CE"/>
    <w:rsid w:val="00191688"/>
    <w:rsid w:val="001917EE"/>
    <w:rsid w:val="001918CF"/>
    <w:rsid w:val="0019194F"/>
    <w:rsid w:val="00191972"/>
    <w:rsid w:val="00191B6C"/>
    <w:rsid w:val="00191D25"/>
    <w:rsid w:val="00191D4F"/>
    <w:rsid w:val="00191D84"/>
    <w:rsid w:val="00191D9C"/>
    <w:rsid w:val="00191EAB"/>
    <w:rsid w:val="00191F93"/>
    <w:rsid w:val="00192085"/>
    <w:rsid w:val="001922AA"/>
    <w:rsid w:val="001922C2"/>
    <w:rsid w:val="001922DE"/>
    <w:rsid w:val="0019233B"/>
    <w:rsid w:val="00192396"/>
    <w:rsid w:val="001924D8"/>
    <w:rsid w:val="00192568"/>
    <w:rsid w:val="0019276C"/>
    <w:rsid w:val="00192793"/>
    <w:rsid w:val="00192893"/>
    <w:rsid w:val="00192952"/>
    <w:rsid w:val="001929A8"/>
    <w:rsid w:val="00192A09"/>
    <w:rsid w:val="00192A4B"/>
    <w:rsid w:val="00192AD4"/>
    <w:rsid w:val="00192C0A"/>
    <w:rsid w:val="00192C1B"/>
    <w:rsid w:val="00192D5A"/>
    <w:rsid w:val="00192D99"/>
    <w:rsid w:val="00192E4D"/>
    <w:rsid w:val="00192E70"/>
    <w:rsid w:val="00192EDC"/>
    <w:rsid w:val="00192FC1"/>
    <w:rsid w:val="00193058"/>
    <w:rsid w:val="00193148"/>
    <w:rsid w:val="001931F9"/>
    <w:rsid w:val="001932CF"/>
    <w:rsid w:val="00193563"/>
    <w:rsid w:val="001935FF"/>
    <w:rsid w:val="0019370B"/>
    <w:rsid w:val="0019371B"/>
    <w:rsid w:val="0019390B"/>
    <w:rsid w:val="001939FA"/>
    <w:rsid w:val="00193A70"/>
    <w:rsid w:val="00193BEE"/>
    <w:rsid w:val="00193C64"/>
    <w:rsid w:val="00193C6A"/>
    <w:rsid w:val="00193CCB"/>
    <w:rsid w:val="00193DB9"/>
    <w:rsid w:val="00193DDE"/>
    <w:rsid w:val="00193E5B"/>
    <w:rsid w:val="00193E68"/>
    <w:rsid w:val="00193F35"/>
    <w:rsid w:val="00194256"/>
    <w:rsid w:val="0019428B"/>
    <w:rsid w:val="001942B8"/>
    <w:rsid w:val="001942BA"/>
    <w:rsid w:val="0019437F"/>
    <w:rsid w:val="00194471"/>
    <w:rsid w:val="001944AA"/>
    <w:rsid w:val="001944EF"/>
    <w:rsid w:val="001944F2"/>
    <w:rsid w:val="001947E7"/>
    <w:rsid w:val="00194C55"/>
    <w:rsid w:val="00194CF5"/>
    <w:rsid w:val="00194E5E"/>
    <w:rsid w:val="00194E80"/>
    <w:rsid w:val="00194FF1"/>
    <w:rsid w:val="0019502C"/>
    <w:rsid w:val="0019506F"/>
    <w:rsid w:val="0019517B"/>
    <w:rsid w:val="00195218"/>
    <w:rsid w:val="0019529A"/>
    <w:rsid w:val="001952B6"/>
    <w:rsid w:val="001952E8"/>
    <w:rsid w:val="0019530E"/>
    <w:rsid w:val="0019530F"/>
    <w:rsid w:val="00195423"/>
    <w:rsid w:val="0019544D"/>
    <w:rsid w:val="001954D5"/>
    <w:rsid w:val="001955AD"/>
    <w:rsid w:val="00195807"/>
    <w:rsid w:val="00195858"/>
    <w:rsid w:val="001958DD"/>
    <w:rsid w:val="001958E2"/>
    <w:rsid w:val="00195955"/>
    <w:rsid w:val="00195977"/>
    <w:rsid w:val="001959CA"/>
    <w:rsid w:val="00195ADE"/>
    <w:rsid w:val="00195B56"/>
    <w:rsid w:val="00195CBB"/>
    <w:rsid w:val="00195EAE"/>
    <w:rsid w:val="00195EEC"/>
    <w:rsid w:val="00195F64"/>
    <w:rsid w:val="00195F87"/>
    <w:rsid w:val="00196016"/>
    <w:rsid w:val="00196021"/>
    <w:rsid w:val="00196165"/>
    <w:rsid w:val="00196205"/>
    <w:rsid w:val="00196227"/>
    <w:rsid w:val="00196294"/>
    <w:rsid w:val="001962BD"/>
    <w:rsid w:val="00196350"/>
    <w:rsid w:val="00196393"/>
    <w:rsid w:val="00196471"/>
    <w:rsid w:val="0019659B"/>
    <w:rsid w:val="00196667"/>
    <w:rsid w:val="001966B6"/>
    <w:rsid w:val="001966C9"/>
    <w:rsid w:val="00196781"/>
    <w:rsid w:val="001968B4"/>
    <w:rsid w:val="001968F0"/>
    <w:rsid w:val="00196A45"/>
    <w:rsid w:val="00196BA8"/>
    <w:rsid w:val="00196C66"/>
    <w:rsid w:val="00196EC2"/>
    <w:rsid w:val="00197033"/>
    <w:rsid w:val="0019725F"/>
    <w:rsid w:val="001972B0"/>
    <w:rsid w:val="00197352"/>
    <w:rsid w:val="0019747C"/>
    <w:rsid w:val="001974CC"/>
    <w:rsid w:val="00197543"/>
    <w:rsid w:val="00197561"/>
    <w:rsid w:val="0019764E"/>
    <w:rsid w:val="00197717"/>
    <w:rsid w:val="001977C0"/>
    <w:rsid w:val="001977D6"/>
    <w:rsid w:val="00197921"/>
    <w:rsid w:val="00197B97"/>
    <w:rsid w:val="00197BE5"/>
    <w:rsid w:val="00197CB6"/>
    <w:rsid w:val="00197D09"/>
    <w:rsid w:val="00197DBA"/>
    <w:rsid w:val="00197E05"/>
    <w:rsid w:val="00197E46"/>
    <w:rsid w:val="00197F1B"/>
    <w:rsid w:val="00197F7C"/>
    <w:rsid w:val="00197F7F"/>
    <w:rsid w:val="00197FAD"/>
    <w:rsid w:val="00197FE1"/>
    <w:rsid w:val="001A0069"/>
    <w:rsid w:val="001A0109"/>
    <w:rsid w:val="001A0183"/>
    <w:rsid w:val="001A0191"/>
    <w:rsid w:val="001A0207"/>
    <w:rsid w:val="001A0313"/>
    <w:rsid w:val="001A0406"/>
    <w:rsid w:val="001A04D1"/>
    <w:rsid w:val="001A066A"/>
    <w:rsid w:val="001A0827"/>
    <w:rsid w:val="001A09DA"/>
    <w:rsid w:val="001A0A17"/>
    <w:rsid w:val="001A0A2B"/>
    <w:rsid w:val="001A0AC4"/>
    <w:rsid w:val="001A0AF5"/>
    <w:rsid w:val="001A0C00"/>
    <w:rsid w:val="001A0D24"/>
    <w:rsid w:val="001A0D89"/>
    <w:rsid w:val="001A0EAD"/>
    <w:rsid w:val="001A0EF8"/>
    <w:rsid w:val="001A0F4B"/>
    <w:rsid w:val="001A0F91"/>
    <w:rsid w:val="001A0F99"/>
    <w:rsid w:val="001A1054"/>
    <w:rsid w:val="001A1144"/>
    <w:rsid w:val="001A11D5"/>
    <w:rsid w:val="001A11E9"/>
    <w:rsid w:val="001A12A8"/>
    <w:rsid w:val="001A13E9"/>
    <w:rsid w:val="001A1496"/>
    <w:rsid w:val="001A14AB"/>
    <w:rsid w:val="001A150E"/>
    <w:rsid w:val="001A15B6"/>
    <w:rsid w:val="001A1617"/>
    <w:rsid w:val="001A16D0"/>
    <w:rsid w:val="001A1724"/>
    <w:rsid w:val="001A1839"/>
    <w:rsid w:val="001A18D2"/>
    <w:rsid w:val="001A190D"/>
    <w:rsid w:val="001A19FA"/>
    <w:rsid w:val="001A1A00"/>
    <w:rsid w:val="001A1B74"/>
    <w:rsid w:val="001A1B85"/>
    <w:rsid w:val="001A1D84"/>
    <w:rsid w:val="001A1E0D"/>
    <w:rsid w:val="001A1F0F"/>
    <w:rsid w:val="001A1F2E"/>
    <w:rsid w:val="001A20B2"/>
    <w:rsid w:val="001A20E7"/>
    <w:rsid w:val="001A228C"/>
    <w:rsid w:val="001A2406"/>
    <w:rsid w:val="001A245B"/>
    <w:rsid w:val="001A247E"/>
    <w:rsid w:val="001A249B"/>
    <w:rsid w:val="001A24BD"/>
    <w:rsid w:val="001A24C0"/>
    <w:rsid w:val="001A25AC"/>
    <w:rsid w:val="001A27FA"/>
    <w:rsid w:val="001A2845"/>
    <w:rsid w:val="001A28C4"/>
    <w:rsid w:val="001A2BB5"/>
    <w:rsid w:val="001A2CA5"/>
    <w:rsid w:val="001A2D00"/>
    <w:rsid w:val="001A2DB8"/>
    <w:rsid w:val="001A2DF4"/>
    <w:rsid w:val="001A2E1E"/>
    <w:rsid w:val="001A2F39"/>
    <w:rsid w:val="001A309E"/>
    <w:rsid w:val="001A30EB"/>
    <w:rsid w:val="001A3199"/>
    <w:rsid w:val="001A325F"/>
    <w:rsid w:val="001A3322"/>
    <w:rsid w:val="001A3332"/>
    <w:rsid w:val="001A352F"/>
    <w:rsid w:val="001A359C"/>
    <w:rsid w:val="001A36A8"/>
    <w:rsid w:val="001A36AC"/>
    <w:rsid w:val="001A37A6"/>
    <w:rsid w:val="001A37CB"/>
    <w:rsid w:val="001A390D"/>
    <w:rsid w:val="001A39E1"/>
    <w:rsid w:val="001A3AC5"/>
    <w:rsid w:val="001A3AD9"/>
    <w:rsid w:val="001A3B2A"/>
    <w:rsid w:val="001A3BAD"/>
    <w:rsid w:val="001A3C3B"/>
    <w:rsid w:val="001A3FAA"/>
    <w:rsid w:val="001A3FC0"/>
    <w:rsid w:val="001A4197"/>
    <w:rsid w:val="001A429F"/>
    <w:rsid w:val="001A42D0"/>
    <w:rsid w:val="001A4587"/>
    <w:rsid w:val="001A45A0"/>
    <w:rsid w:val="001A45CC"/>
    <w:rsid w:val="001A4848"/>
    <w:rsid w:val="001A4B2B"/>
    <w:rsid w:val="001A4BB8"/>
    <w:rsid w:val="001A504D"/>
    <w:rsid w:val="001A50A5"/>
    <w:rsid w:val="001A50E1"/>
    <w:rsid w:val="001A524B"/>
    <w:rsid w:val="001A52CD"/>
    <w:rsid w:val="001A5331"/>
    <w:rsid w:val="001A5344"/>
    <w:rsid w:val="001A5458"/>
    <w:rsid w:val="001A548E"/>
    <w:rsid w:val="001A5625"/>
    <w:rsid w:val="001A5658"/>
    <w:rsid w:val="001A5711"/>
    <w:rsid w:val="001A57EA"/>
    <w:rsid w:val="001A581F"/>
    <w:rsid w:val="001A585F"/>
    <w:rsid w:val="001A58F1"/>
    <w:rsid w:val="001A5972"/>
    <w:rsid w:val="001A5E50"/>
    <w:rsid w:val="001A5F02"/>
    <w:rsid w:val="001A6043"/>
    <w:rsid w:val="001A6090"/>
    <w:rsid w:val="001A6323"/>
    <w:rsid w:val="001A63AC"/>
    <w:rsid w:val="001A652D"/>
    <w:rsid w:val="001A66E4"/>
    <w:rsid w:val="001A670B"/>
    <w:rsid w:val="001A674E"/>
    <w:rsid w:val="001A677B"/>
    <w:rsid w:val="001A67F3"/>
    <w:rsid w:val="001A6A81"/>
    <w:rsid w:val="001A6CDB"/>
    <w:rsid w:val="001A6CF5"/>
    <w:rsid w:val="001A6D3A"/>
    <w:rsid w:val="001A6D75"/>
    <w:rsid w:val="001A6F1E"/>
    <w:rsid w:val="001A6F9B"/>
    <w:rsid w:val="001A6FCE"/>
    <w:rsid w:val="001A7092"/>
    <w:rsid w:val="001A70AB"/>
    <w:rsid w:val="001A71A0"/>
    <w:rsid w:val="001A71BF"/>
    <w:rsid w:val="001A71C8"/>
    <w:rsid w:val="001A7258"/>
    <w:rsid w:val="001A7287"/>
    <w:rsid w:val="001A72F3"/>
    <w:rsid w:val="001A75AD"/>
    <w:rsid w:val="001A7616"/>
    <w:rsid w:val="001A769D"/>
    <w:rsid w:val="001A788D"/>
    <w:rsid w:val="001A7A0A"/>
    <w:rsid w:val="001A7A7C"/>
    <w:rsid w:val="001A7A9F"/>
    <w:rsid w:val="001A7B06"/>
    <w:rsid w:val="001A7B61"/>
    <w:rsid w:val="001A7E53"/>
    <w:rsid w:val="001A7E6C"/>
    <w:rsid w:val="001A7F05"/>
    <w:rsid w:val="001A7F0C"/>
    <w:rsid w:val="001B009C"/>
    <w:rsid w:val="001B0219"/>
    <w:rsid w:val="001B025E"/>
    <w:rsid w:val="001B0276"/>
    <w:rsid w:val="001B02AA"/>
    <w:rsid w:val="001B0341"/>
    <w:rsid w:val="001B0422"/>
    <w:rsid w:val="001B0445"/>
    <w:rsid w:val="001B05EF"/>
    <w:rsid w:val="001B062E"/>
    <w:rsid w:val="001B0693"/>
    <w:rsid w:val="001B06BE"/>
    <w:rsid w:val="001B0706"/>
    <w:rsid w:val="001B0807"/>
    <w:rsid w:val="001B092C"/>
    <w:rsid w:val="001B0B93"/>
    <w:rsid w:val="001B0CAE"/>
    <w:rsid w:val="001B0CE6"/>
    <w:rsid w:val="001B0D63"/>
    <w:rsid w:val="001B0E48"/>
    <w:rsid w:val="001B0F0A"/>
    <w:rsid w:val="001B0F9E"/>
    <w:rsid w:val="001B0FC6"/>
    <w:rsid w:val="001B101F"/>
    <w:rsid w:val="001B12CC"/>
    <w:rsid w:val="001B132B"/>
    <w:rsid w:val="001B136D"/>
    <w:rsid w:val="001B138D"/>
    <w:rsid w:val="001B1442"/>
    <w:rsid w:val="001B145C"/>
    <w:rsid w:val="001B1470"/>
    <w:rsid w:val="001B154A"/>
    <w:rsid w:val="001B16E4"/>
    <w:rsid w:val="001B17B2"/>
    <w:rsid w:val="001B18D0"/>
    <w:rsid w:val="001B1B3E"/>
    <w:rsid w:val="001B1C97"/>
    <w:rsid w:val="001B1CDA"/>
    <w:rsid w:val="001B1F30"/>
    <w:rsid w:val="001B1F4F"/>
    <w:rsid w:val="001B203C"/>
    <w:rsid w:val="001B2070"/>
    <w:rsid w:val="001B20D1"/>
    <w:rsid w:val="001B21B3"/>
    <w:rsid w:val="001B21FE"/>
    <w:rsid w:val="001B2278"/>
    <w:rsid w:val="001B2459"/>
    <w:rsid w:val="001B24FC"/>
    <w:rsid w:val="001B2509"/>
    <w:rsid w:val="001B260E"/>
    <w:rsid w:val="001B2A9E"/>
    <w:rsid w:val="001B2AE4"/>
    <w:rsid w:val="001B2BA1"/>
    <w:rsid w:val="001B2BCC"/>
    <w:rsid w:val="001B2C3F"/>
    <w:rsid w:val="001B2C47"/>
    <w:rsid w:val="001B2EA7"/>
    <w:rsid w:val="001B2FF9"/>
    <w:rsid w:val="001B308E"/>
    <w:rsid w:val="001B3098"/>
    <w:rsid w:val="001B3156"/>
    <w:rsid w:val="001B336C"/>
    <w:rsid w:val="001B3554"/>
    <w:rsid w:val="001B366F"/>
    <w:rsid w:val="001B36B4"/>
    <w:rsid w:val="001B3764"/>
    <w:rsid w:val="001B3810"/>
    <w:rsid w:val="001B38B7"/>
    <w:rsid w:val="001B3929"/>
    <w:rsid w:val="001B3934"/>
    <w:rsid w:val="001B39AE"/>
    <w:rsid w:val="001B3A16"/>
    <w:rsid w:val="001B3A61"/>
    <w:rsid w:val="001B3A68"/>
    <w:rsid w:val="001B3B21"/>
    <w:rsid w:val="001B3B2E"/>
    <w:rsid w:val="001B3D87"/>
    <w:rsid w:val="001B3DE5"/>
    <w:rsid w:val="001B3E80"/>
    <w:rsid w:val="001B3EDE"/>
    <w:rsid w:val="001B3F7F"/>
    <w:rsid w:val="001B411F"/>
    <w:rsid w:val="001B41EF"/>
    <w:rsid w:val="001B42F9"/>
    <w:rsid w:val="001B430E"/>
    <w:rsid w:val="001B434D"/>
    <w:rsid w:val="001B43ED"/>
    <w:rsid w:val="001B44F3"/>
    <w:rsid w:val="001B454D"/>
    <w:rsid w:val="001B4559"/>
    <w:rsid w:val="001B4653"/>
    <w:rsid w:val="001B46CF"/>
    <w:rsid w:val="001B477C"/>
    <w:rsid w:val="001B4797"/>
    <w:rsid w:val="001B4832"/>
    <w:rsid w:val="001B4863"/>
    <w:rsid w:val="001B4A1B"/>
    <w:rsid w:val="001B4A22"/>
    <w:rsid w:val="001B4A40"/>
    <w:rsid w:val="001B4A64"/>
    <w:rsid w:val="001B4B08"/>
    <w:rsid w:val="001B4B58"/>
    <w:rsid w:val="001B4BDA"/>
    <w:rsid w:val="001B4CFC"/>
    <w:rsid w:val="001B4D87"/>
    <w:rsid w:val="001B512F"/>
    <w:rsid w:val="001B5136"/>
    <w:rsid w:val="001B5181"/>
    <w:rsid w:val="001B53AA"/>
    <w:rsid w:val="001B552D"/>
    <w:rsid w:val="001B5627"/>
    <w:rsid w:val="001B563D"/>
    <w:rsid w:val="001B56BD"/>
    <w:rsid w:val="001B56D3"/>
    <w:rsid w:val="001B5874"/>
    <w:rsid w:val="001B58BC"/>
    <w:rsid w:val="001B5B9F"/>
    <w:rsid w:val="001B5D1F"/>
    <w:rsid w:val="001B5D48"/>
    <w:rsid w:val="001B5E4B"/>
    <w:rsid w:val="001B5E7A"/>
    <w:rsid w:val="001B5E89"/>
    <w:rsid w:val="001B5F0A"/>
    <w:rsid w:val="001B5F46"/>
    <w:rsid w:val="001B5FE7"/>
    <w:rsid w:val="001B60FD"/>
    <w:rsid w:val="001B61E7"/>
    <w:rsid w:val="001B625C"/>
    <w:rsid w:val="001B6345"/>
    <w:rsid w:val="001B637B"/>
    <w:rsid w:val="001B6625"/>
    <w:rsid w:val="001B6764"/>
    <w:rsid w:val="001B6788"/>
    <w:rsid w:val="001B6847"/>
    <w:rsid w:val="001B6912"/>
    <w:rsid w:val="001B691F"/>
    <w:rsid w:val="001B696C"/>
    <w:rsid w:val="001B6D73"/>
    <w:rsid w:val="001B6EC6"/>
    <w:rsid w:val="001B6FA8"/>
    <w:rsid w:val="001B6FBA"/>
    <w:rsid w:val="001B6FDD"/>
    <w:rsid w:val="001B70E1"/>
    <w:rsid w:val="001B710E"/>
    <w:rsid w:val="001B7125"/>
    <w:rsid w:val="001B72D2"/>
    <w:rsid w:val="001B73AE"/>
    <w:rsid w:val="001B742C"/>
    <w:rsid w:val="001B7620"/>
    <w:rsid w:val="001B76D2"/>
    <w:rsid w:val="001B7723"/>
    <w:rsid w:val="001B77C3"/>
    <w:rsid w:val="001B7901"/>
    <w:rsid w:val="001B7979"/>
    <w:rsid w:val="001B7B55"/>
    <w:rsid w:val="001B7D89"/>
    <w:rsid w:val="001B7F8C"/>
    <w:rsid w:val="001B7FBD"/>
    <w:rsid w:val="001B7FFD"/>
    <w:rsid w:val="001C0083"/>
    <w:rsid w:val="001C0090"/>
    <w:rsid w:val="001C0187"/>
    <w:rsid w:val="001C024F"/>
    <w:rsid w:val="001C0285"/>
    <w:rsid w:val="001C03AA"/>
    <w:rsid w:val="001C03D1"/>
    <w:rsid w:val="001C0419"/>
    <w:rsid w:val="001C0430"/>
    <w:rsid w:val="001C056C"/>
    <w:rsid w:val="001C0584"/>
    <w:rsid w:val="001C05A9"/>
    <w:rsid w:val="001C0618"/>
    <w:rsid w:val="001C066C"/>
    <w:rsid w:val="001C0706"/>
    <w:rsid w:val="001C08A2"/>
    <w:rsid w:val="001C0AC9"/>
    <w:rsid w:val="001C0AFC"/>
    <w:rsid w:val="001C0DFC"/>
    <w:rsid w:val="001C0E11"/>
    <w:rsid w:val="001C0E44"/>
    <w:rsid w:val="001C0ECA"/>
    <w:rsid w:val="001C0F71"/>
    <w:rsid w:val="001C10AB"/>
    <w:rsid w:val="001C127D"/>
    <w:rsid w:val="001C1400"/>
    <w:rsid w:val="001C14D3"/>
    <w:rsid w:val="001C1735"/>
    <w:rsid w:val="001C1769"/>
    <w:rsid w:val="001C18BD"/>
    <w:rsid w:val="001C192C"/>
    <w:rsid w:val="001C19D3"/>
    <w:rsid w:val="001C1A46"/>
    <w:rsid w:val="001C1C28"/>
    <w:rsid w:val="001C1F41"/>
    <w:rsid w:val="001C2029"/>
    <w:rsid w:val="001C2125"/>
    <w:rsid w:val="001C21A0"/>
    <w:rsid w:val="001C221C"/>
    <w:rsid w:val="001C224A"/>
    <w:rsid w:val="001C2301"/>
    <w:rsid w:val="001C24BB"/>
    <w:rsid w:val="001C25DE"/>
    <w:rsid w:val="001C269C"/>
    <w:rsid w:val="001C26D8"/>
    <w:rsid w:val="001C275D"/>
    <w:rsid w:val="001C28BC"/>
    <w:rsid w:val="001C28CE"/>
    <w:rsid w:val="001C2910"/>
    <w:rsid w:val="001C2974"/>
    <w:rsid w:val="001C2A75"/>
    <w:rsid w:val="001C2B8D"/>
    <w:rsid w:val="001C2BBD"/>
    <w:rsid w:val="001C2BF7"/>
    <w:rsid w:val="001C2C27"/>
    <w:rsid w:val="001C2C9F"/>
    <w:rsid w:val="001C2CA0"/>
    <w:rsid w:val="001C2D77"/>
    <w:rsid w:val="001C2D80"/>
    <w:rsid w:val="001C2D93"/>
    <w:rsid w:val="001C2DD9"/>
    <w:rsid w:val="001C2E44"/>
    <w:rsid w:val="001C2F51"/>
    <w:rsid w:val="001C2F78"/>
    <w:rsid w:val="001C2FC1"/>
    <w:rsid w:val="001C3007"/>
    <w:rsid w:val="001C3057"/>
    <w:rsid w:val="001C30FB"/>
    <w:rsid w:val="001C32B1"/>
    <w:rsid w:val="001C32C8"/>
    <w:rsid w:val="001C32F0"/>
    <w:rsid w:val="001C3383"/>
    <w:rsid w:val="001C33A0"/>
    <w:rsid w:val="001C347B"/>
    <w:rsid w:val="001C34BD"/>
    <w:rsid w:val="001C3654"/>
    <w:rsid w:val="001C3683"/>
    <w:rsid w:val="001C37E7"/>
    <w:rsid w:val="001C388A"/>
    <w:rsid w:val="001C3933"/>
    <w:rsid w:val="001C3A99"/>
    <w:rsid w:val="001C3B49"/>
    <w:rsid w:val="001C3B58"/>
    <w:rsid w:val="001C3C08"/>
    <w:rsid w:val="001C3C73"/>
    <w:rsid w:val="001C3D38"/>
    <w:rsid w:val="001C3D69"/>
    <w:rsid w:val="001C3D9E"/>
    <w:rsid w:val="001C3E5E"/>
    <w:rsid w:val="001C3E95"/>
    <w:rsid w:val="001C3F0F"/>
    <w:rsid w:val="001C3FBA"/>
    <w:rsid w:val="001C3FDC"/>
    <w:rsid w:val="001C403A"/>
    <w:rsid w:val="001C4073"/>
    <w:rsid w:val="001C41C8"/>
    <w:rsid w:val="001C4284"/>
    <w:rsid w:val="001C4299"/>
    <w:rsid w:val="001C4304"/>
    <w:rsid w:val="001C43F5"/>
    <w:rsid w:val="001C4402"/>
    <w:rsid w:val="001C4415"/>
    <w:rsid w:val="001C4492"/>
    <w:rsid w:val="001C44CE"/>
    <w:rsid w:val="001C44D3"/>
    <w:rsid w:val="001C4511"/>
    <w:rsid w:val="001C45AE"/>
    <w:rsid w:val="001C4668"/>
    <w:rsid w:val="001C46A2"/>
    <w:rsid w:val="001C4721"/>
    <w:rsid w:val="001C484D"/>
    <w:rsid w:val="001C4B26"/>
    <w:rsid w:val="001C4B99"/>
    <w:rsid w:val="001C4BAD"/>
    <w:rsid w:val="001C4BC6"/>
    <w:rsid w:val="001C4C19"/>
    <w:rsid w:val="001C4CB9"/>
    <w:rsid w:val="001C4D59"/>
    <w:rsid w:val="001C5239"/>
    <w:rsid w:val="001C52F5"/>
    <w:rsid w:val="001C537D"/>
    <w:rsid w:val="001C53FB"/>
    <w:rsid w:val="001C5501"/>
    <w:rsid w:val="001C5548"/>
    <w:rsid w:val="001C56A1"/>
    <w:rsid w:val="001C56AD"/>
    <w:rsid w:val="001C57C9"/>
    <w:rsid w:val="001C580C"/>
    <w:rsid w:val="001C58A4"/>
    <w:rsid w:val="001C58FF"/>
    <w:rsid w:val="001C5914"/>
    <w:rsid w:val="001C5915"/>
    <w:rsid w:val="001C591F"/>
    <w:rsid w:val="001C59C2"/>
    <w:rsid w:val="001C5A5D"/>
    <w:rsid w:val="001C5A9A"/>
    <w:rsid w:val="001C5AC7"/>
    <w:rsid w:val="001C5AC9"/>
    <w:rsid w:val="001C5B1F"/>
    <w:rsid w:val="001C5B4D"/>
    <w:rsid w:val="001C5C1D"/>
    <w:rsid w:val="001C5C59"/>
    <w:rsid w:val="001C5C8B"/>
    <w:rsid w:val="001C5D04"/>
    <w:rsid w:val="001C5D12"/>
    <w:rsid w:val="001C5D35"/>
    <w:rsid w:val="001C5D8C"/>
    <w:rsid w:val="001C5DA3"/>
    <w:rsid w:val="001C5DC6"/>
    <w:rsid w:val="001C5E1F"/>
    <w:rsid w:val="001C602E"/>
    <w:rsid w:val="001C6042"/>
    <w:rsid w:val="001C6100"/>
    <w:rsid w:val="001C6114"/>
    <w:rsid w:val="001C627B"/>
    <w:rsid w:val="001C62B2"/>
    <w:rsid w:val="001C636C"/>
    <w:rsid w:val="001C63D2"/>
    <w:rsid w:val="001C63FD"/>
    <w:rsid w:val="001C63FF"/>
    <w:rsid w:val="001C6526"/>
    <w:rsid w:val="001C6550"/>
    <w:rsid w:val="001C66E0"/>
    <w:rsid w:val="001C678C"/>
    <w:rsid w:val="001C68C9"/>
    <w:rsid w:val="001C6935"/>
    <w:rsid w:val="001C6A87"/>
    <w:rsid w:val="001C6AA3"/>
    <w:rsid w:val="001C6AFB"/>
    <w:rsid w:val="001C6B1E"/>
    <w:rsid w:val="001C6B2F"/>
    <w:rsid w:val="001C6B62"/>
    <w:rsid w:val="001C6B7E"/>
    <w:rsid w:val="001C6B9B"/>
    <w:rsid w:val="001C6BCC"/>
    <w:rsid w:val="001C6D3B"/>
    <w:rsid w:val="001C6D72"/>
    <w:rsid w:val="001C6E1D"/>
    <w:rsid w:val="001C6E3A"/>
    <w:rsid w:val="001C6EC8"/>
    <w:rsid w:val="001C6F51"/>
    <w:rsid w:val="001C701F"/>
    <w:rsid w:val="001C7078"/>
    <w:rsid w:val="001C709B"/>
    <w:rsid w:val="001C70C8"/>
    <w:rsid w:val="001C7137"/>
    <w:rsid w:val="001C7251"/>
    <w:rsid w:val="001C72D2"/>
    <w:rsid w:val="001C73D5"/>
    <w:rsid w:val="001C74E4"/>
    <w:rsid w:val="001C75A0"/>
    <w:rsid w:val="001C75A4"/>
    <w:rsid w:val="001C770B"/>
    <w:rsid w:val="001C7757"/>
    <w:rsid w:val="001C7809"/>
    <w:rsid w:val="001C7813"/>
    <w:rsid w:val="001C78A0"/>
    <w:rsid w:val="001C7A71"/>
    <w:rsid w:val="001C7AB2"/>
    <w:rsid w:val="001C7D03"/>
    <w:rsid w:val="001C7EC7"/>
    <w:rsid w:val="001D00F5"/>
    <w:rsid w:val="001D0260"/>
    <w:rsid w:val="001D0521"/>
    <w:rsid w:val="001D0548"/>
    <w:rsid w:val="001D057C"/>
    <w:rsid w:val="001D0600"/>
    <w:rsid w:val="001D06F1"/>
    <w:rsid w:val="001D0767"/>
    <w:rsid w:val="001D08C0"/>
    <w:rsid w:val="001D0922"/>
    <w:rsid w:val="001D0925"/>
    <w:rsid w:val="001D0AB7"/>
    <w:rsid w:val="001D0C62"/>
    <w:rsid w:val="001D0CE1"/>
    <w:rsid w:val="001D0DC0"/>
    <w:rsid w:val="001D0FB3"/>
    <w:rsid w:val="001D0FD6"/>
    <w:rsid w:val="001D100D"/>
    <w:rsid w:val="001D107F"/>
    <w:rsid w:val="001D1131"/>
    <w:rsid w:val="001D1254"/>
    <w:rsid w:val="001D125F"/>
    <w:rsid w:val="001D145D"/>
    <w:rsid w:val="001D150A"/>
    <w:rsid w:val="001D1513"/>
    <w:rsid w:val="001D1536"/>
    <w:rsid w:val="001D16DA"/>
    <w:rsid w:val="001D1741"/>
    <w:rsid w:val="001D1792"/>
    <w:rsid w:val="001D17A2"/>
    <w:rsid w:val="001D1985"/>
    <w:rsid w:val="001D1A4F"/>
    <w:rsid w:val="001D1B9D"/>
    <w:rsid w:val="001D1BF4"/>
    <w:rsid w:val="001D1C56"/>
    <w:rsid w:val="001D1CB2"/>
    <w:rsid w:val="001D1E77"/>
    <w:rsid w:val="001D1FC1"/>
    <w:rsid w:val="001D1FF6"/>
    <w:rsid w:val="001D2006"/>
    <w:rsid w:val="001D2041"/>
    <w:rsid w:val="001D20AA"/>
    <w:rsid w:val="001D213D"/>
    <w:rsid w:val="001D2240"/>
    <w:rsid w:val="001D2261"/>
    <w:rsid w:val="001D228D"/>
    <w:rsid w:val="001D23D9"/>
    <w:rsid w:val="001D24DD"/>
    <w:rsid w:val="001D2509"/>
    <w:rsid w:val="001D289F"/>
    <w:rsid w:val="001D28FC"/>
    <w:rsid w:val="001D2B0F"/>
    <w:rsid w:val="001D2B6A"/>
    <w:rsid w:val="001D2BD6"/>
    <w:rsid w:val="001D2C37"/>
    <w:rsid w:val="001D2D08"/>
    <w:rsid w:val="001D2DA8"/>
    <w:rsid w:val="001D2E1C"/>
    <w:rsid w:val="001D30C4"/>
    <w:rsid w:val="001D30C7"/>
    <w:rsid w:val="001D30E7"/>
    <w:rsid w:val="001D3116"/>
    <w:rsid w:val="001D3419"/>
    <w:rsid w:val="001D3464"/>
    <w:rsid w:val="001D347F"/>
    <w:rsid w:val="001D35B6"/>
    <w:rsid w:val="001D35C5"/>
    <w:rsid w:val="001D35E5"/>
    <w:rsid w:val="001D365C"/>
    <w:rsid w:val="001D3753"/>
    <w:rsid w:val="001D37E9"/>
    <w:rsid w:val="001D37FA"/>
    <w:rsid w:val="001D3822"/>
    <w:rsid w:val="001D3837"/>
    <w:rsid w:val="001D397C"/>
    <w:rsid w:val="001D39E6"/>
    <w:rsid w:val="001D3B58"/>
    <w:rsid w:val="001D3B9E"/>
    <w:rsid w:val="001D3C4C"/>
    <w:rsid w:val="001D3C99"/>
    <w:rsid w:val="001D3CBE"/>
    <w:rsid w:val="001D3CC9"/>
    <w:rsid w:val="001D3CE7"/>
    <w:rsid w:val="001D3D1E"/>
    <w:rsid w:val="001D3D5D"/>
    <w:rsid w:val="001D3E83"/>
    <w:rsid w:val="001D3F6F"/>
    <w:rsid w:val="001D3F8E"/>
    <w:rsid w:val="001D406C"/>
    <w:rsid w:val="001D42A3"/>
    <w:rsid w:val="001D4350"/>
    <w:rsid w:val="001D44B4"/>
    <w:rsid w:val="001D4564"/>
    <w:rsid w:val="001D45B5"/>
    <w:rsid w:val="001D4641"/>
    <w:rsid w:val="001D475D"/>
    <w:rsid w:val="001D478C"/>
    <w:rsid w:val="001D47FC"/>
    <w:rsid w:val="001D49E3"/>
    <w:rsid w:val="001D4A16"/>
    <w:rsid w:val="001D4A29"/>
    <w:rsid w:val="001D4B52"/>
    <w:rsid w:val="001D4B84"/>
    <w:rsid w:val="001D4CDD"/>
    <w:rsid w:val="001D4D0D"/>
    <w:rsid w:val="001D4DFE"/>
    <w:rsid w:val="001D4E3C"/>
    <w:rsid w:val="001D4EA2"/>
    <w:rsid w:val="001D4EC3"/>
    <w:rsid w:val="001D4F44"/>
    <w:rsid w:val="001D4F9A"/>
    <w:rsid w:val="001D4FC3"/>
    <w:rsid w:val="001D50E0"/>
    <w:rsid w:val="001D5114"/>
    <w:rsid w:val="001D5115"/>
    <w:rsid w:val="001D5265"/>
    <w:rsid w:val="001D530B"/>
    <w:rsid w:val="001D53DB"/>
    <w:rsid w:val="001D55F2"/>
    <w:rsid w:val="001D5611"/>
    <w:rsid w:val="001D581B"/>
    <w:rsid w:val="001D58E5"/>
    <w:rsid w:val="001D5905"/>
    <w:rsid w:val="001D593B"/>
    <w:rsid w:val="001D5A12"/>
    <w:rsid w:val="001D5A16"/>
    <w:rsid w:val="001D5AB4"/>
    <w:rsid w:val="001D5C0F"/>
    <w:rsid w:val="001D5CFC"/>
    <w:rsid w:val="001D5F7D"/>
    <w:rsid w:val="001D60A6"/>
    <w:rsid w:val="001D6187"/>
    <w:rsid w:val="001D619E"/>
    <w:rsid w:val="001D6279"/>
    <w:rsid w:val="001D6368"/>
    <w:rsid w:val="001D6373"/>
    <w:rsid w:val="001D63B3"/>
    <w:rsid w:val="001D63C5"/>
    <w:rsid w:val="001D6553"/>
    <w:rsid w:val="001D65FF"/>
    <w:rsid w:val="001D665A"/>
    <w:rsid w:val="001D6686"/>
    <w:rsid w:val="001D66A4"/>
    <w:rsid w:val="001D6734"/>
    <w:rsid w:val="001D673C"/>
    <w:rsid w:val="001D6781"/>
    <w:rsid w:val="001D678A"/>
    <w:rsid w:val="001D680D"/>
    <w:rsid w:val="001D686B"/>
    <w:rsid w:val="001D68CD"/>
    <w:rsid w:val="001D691B"/>
    <w:rsid w:val="001D693B"/>
    <w:rsid w:val="001D69BF"/>
    <w:rsid w:val="001D69FE"/>
    <w:rsid w:val="001D6AA6"/>
    <w:rsid w:val="001D6B1F"/>
    <w:rsid w:val="001D6B2D"/>
    <w:rsid w:val="001D6E5E"/>
    <w:rsid w:val="001D6EC7"/>
    <w:rsid w:val="001D70F5"/>
    <w:rsid w:val="001D729D"/>
    <w:rsid w:val="001D7388"/>
    <w:rsid w:val="001D738D"/>
    <w:rsid w:val="001D73F1"/>
    <w:rsid w:val="001D7411"/>
    <w:rsid w:val="001D74D5"/>
    <w:rsid w:val="001D74DB"/>
    <w:rsid w:val="001D7552"/>
    <w:rsid w:val="001D767E"/>
    <w:rsid w:val="001D76C3"/>
    <w:rsid w:val="001D7844"/>
    <w:rsid w:val="001D78EB"/>
    <w:rsid w:val="001D7A73"/>
    <w:rsid w:val="001D7B0B"/>
    <w:rsid w:val="001D7CEA"/>
    <w:rsid w:val="001D7D0B"/>
    <w:rsid w:val="001D7D78"/>
    <w:rsid w:val="001D7FA9"/>
    <w:rsid w:val="001D7FD7"/>
    <w:rsid w:val="001D7FE8"/>
    <w:rsid w:val="001D7FEF"/>
    <w:rsid w:val="001E0154"/>
    <w:rsid w:val="001E0190"/>
    <w:rsid w:val="001E0198"/>
    <w:rsid w:val="001E02A0"/>
    <w:rsid w:val="001E0383"/>
    <w:rsid w:val="001E04B0"/>
    <w:rsid w:val="001E0642"/>
    <w:rsid w:val="001E064F"/>
    <w:rsid w:val="001E06B3"/>
    <w:rsid w:val="001E0734"/>
    <w:rsid w:val="001E07F3"/>
    <w:rsid w:val="001E0ACF"/>
    <w:rsid w:val="001E0ADE"/>
    <w:rsid w:val="001E0C9B"/>
    <w:rsid w:val="001E0E3E"/>
    <w:rsid w:val="001E0E83"/>
    <w:rsid w:val="001E0EC4"/>
    <w:rsid w:val="001E0ECC"/>
    <w:rsid w:val="001E0EF0"/>
    <w:rsid w:val="001E1098"/>
    <w:rsid w:val="001E1299"/>
    <w:rsid w:val="001E1380"/>
    <w:rsid w:val="001E16A2"/>
    <w:rsid w:val="001E16E1"/>
    <w:rsid w:val="001E17D8"/>
    <w:rsid w:val="001E1864"/>
    <w:rsid w:val="001E192A"/>
    <w:rsid w:val="001E1950"/>
    <w:rsid w:val="001E1976"/>
    <w:rsid w:val="001E1989"/>
    <w:rsid w:val="001E199C"/>
    <w:rsid w:val="001E1BAB"/>
    <w:rsid w:val="001E1DA6"/>
    <w:rsid w:val="001E1DDD"/>
    <w:rsid w:val="001E1DE2"/>
    <w:rsid w:val="001E1E61"/>
    <w:rsid w:val="001E1E85"/>
    <w:rsid w:val="001E1E96"/>
    <w:rsid w:val="001E1F10"/>
    <w:rsid w:val="001E1FD6"/>
    <w:rsid w:val="001E1FF9"/>
    <w:rsid w:val="001E2111"/>
    <w:rsid w:val="001E216B"/>
    <w:rsid w:val="001E23DC"/>
    <w:rsid w:val="001E23DD"/>
    <w:rsid w:val="001E24C7"/>
    <w:rsid w:val="001E24D2"/>
    <w:rsid w:val="001E24D4"/>
    <w:rsid w:val="001E253B"/>
    <w:rsid w:val="001E25C4"/>
    <w:rsid w:val="001E2600"/>
    <w:rsid w:val="001E2604"/>
    <w:rsid w:val="001E2885"/>
    <w:rsid w:val="001E28D5"/>
    <w:rsid w:val="001E28F8"/>
    <w:rsid w:val="001E2A46"/>
    <w:rsid w:val="001E2A74"/>
    <w:rsid w:val="001E2C44"/>
    <w:rsid w:val="001E2CA6"/>
    <w:rsid w:val="001E2E6F"/>
    <w:rsid w:val="001E2F0F"/>
    <w:rsid w:val="001E3207"/>
    <w:rsid w:val="001E3268"/>
    <w:rsid w:val="001E33A7"/>
    <w:rsid w:val="001E33AF"/>
    <w:rsid w:val="001E3503"/>
    <w:rsid w:val="001E3511"/>
    <w:rsid w:val="001E3534"/>
    <w:rsid w:val="001E3619"/>
    <w:rsid w:val="001E362E"/>
    <w:rsid w:val="001E3642"/>
    <w:rsid w:val="001E3674"/>
    <w:rsid w:val="001E381E"/>
    <w:rsid w:val="001E3866"/>
    <w:rsid w:val="001E38FF"/>
    <w:rsid w:val="001E3917"/>
    <w:rsid w:val="001E391F"/>
    <w:rsid w:val="001E3969"/>
    <w:rsid w:val="001E3B6F"/>
    <w:rsid w:val="001E3CC5"/>
    <w:rsid w:val="001E3D74"/>
    <w:rsid w:val="001E3D95"/>
    <w:rsid w:val="001E3DB7"/>
    <w:rsid w:val="001E3DBD"/>
    <w:rsid w:val="001E3DF0"/>
    <w:rsid w:val="001E3EC7"/>
    <w:rsid w:val="001E3F8E"/>
    <w:rsid w:val="001E40E4"/>
    <w:rsid w:val="001E414C"/>
    <w:rsid w:val="001E4299"/>
    <w:rsid w:val="001E4438"/>
    <w:rsid w:val="001E446B"/>
    <w:rsid w:val="001E44B0"/>
    <w:rsid w:val="001E45B1"/>
    <w:rsid w:val="001E45B8"/>
    <w:rsid w:val="001E45CC"/>
    <w:rsid w:val="001E4751"/>
    <w:rsid w:val="001E48AC"/>
    <w:rsid w:val="001E4938"/>
    <w:rsid w:val="001E49B2"/>
    <w:rsid w:val="001E49DC"/>
    <w:rsid w:val="001E4A24"/>
    <w:rsid w:val="001E4BB6"/>
    <w:rsid w:val="001E4C13"/>
    <w:rsid w:val="001E4C50"/>
    <w:rsid w:val="001E4CD8"/>
    <w:rsid w:val="001E4D48"/>
    <w:rsid w:val="001E4F48"/>
    <w:rsid w:val="001E4FB6"/>
    <w:rsid w:val="001E4FCC"/>
    <w:rsid w:val="001E505E"/>
    <w:rsid w:val="001E50A6"/>
    <w:rsid w:val="001E5150"/>
    <w:rsid w:val="001E5200"/>
    <w:rsid w:val="001E537C"/>
    <w:rsid w:val="001E53A9"/>
    <w:rsid w:val="001E542A"/>
    <w:rsid w:val="001E5527"/>
    <w:rsid w:val="001E556D"/>
    <w:rsid w:val="001E5581"/>
    <w:rsid w:val="001E55D5"/>
    <w:rsid w:val="001E564A"/>
    <w:rsid w:val="001E56CD"/>
    <w:rsid w:val="001E5749"/>
    <w:rsid w:val="001E589C"/>
    <w:rsid w:val="001E589D"/>
    <w:rsid w:val="001E59F5"/>
    <w:rsid w:val="001E5A3A"/>
    <w:rsid w:val="001E5A7C"/>
    <w:rsid w:val="001E5C45"/>
    <w:rsid w:val="001E5C7C"/>
    <w:rsid w:val="001E5D2F"/>
    <w:rsid w:val="001E5DEF"/>
    <w:rsid w:val="001E5EBF"/>
    <w:rsid w:val="001E5F1C"/>
    <w:rsid w:val="001E5FBC"/>
    <w:rsid w:val="001E5FF8"/>
    <w:rsid w:val="001E620B"/>
    <w:rsid w:val="001E6496"/>
    <w:rsid w:val="001E65C4"/>
    <w:rsid w:val="001E6765"/>
    <w:rsid w:val="001E688E"/>
    <w:rsid w:val="001E6920"/>
    <w:rsid w:val="001E693A"/>
    <w:rsid w:val="001E69E1"/>
    <w:rsid w:val="001E6AF4"/>
    <w:rsid w:val="001E6B39"/>
    <w:rsid w:val="001E6BB1"/>
    <w:rsid w:val="001E6C0C"/>
    <w:rsid w:val="001E6C3D"/>
    <w:rsid w:val="001E6C4E"/>
    <w:rsid w:val="001E6D32"/>
    <w:rsid w:val="001E6D9B"/>
    <w:rsid w:val="001E6DA7"/>
    <w:rsid w:val="001E6DB0"/>
    <w:rsid w:val="001E6DE1"/>
    <w:rsid w:val="001E6DEA"/>
    <w:rsid w:val="001E6E15"/>
    <w:rsid w:val="001E6E7A"/>
    <w:rsid w:val="001E6E97"/>
    <w:rsid w:val="001E6EC8"/>
    <w:rsid w:val="001E6FD0"/>
    <w:rsid w:val="001E7020"/>
    <w:rsid w:val="001E7278"/>
    <w:rsid w:val="001E72A3"/>
    <w:rsid w:val="001E72E2"/>
    <w:rsid w:val="001E747E"/>
    <w:rsid w:val="001E74C1"/>
    <w:rsid w:val="001E75DC"/>
    <w:rsid w:val="001E773D"/>
    <w:rsid w:val="001E7867"/>
    <w:rsid w:val="001E787E"/>
    <w:rsid w:val="001E7905"/>
    <w:rsid w:val="001E7A5D"/>
    <w:rsid w:val="001E7CC9"/>
    <w:rsid w:val="001E7D10"/>
    <w:rsid w:val="001E7D1B"/>
    <w:rsid w:val="001E7F3F"/>
    <w:rsid w:val="001F0190"/>
    <w:rsid w:val="001F023C"/>
    <w:rsid w:val="001F0288"/>
    <w:rsid w:val="001F02C5"/>
    <w:rsid w:val="001F036F"/>
    <w:rsid w:val="001F04A4"/>
    <w:rsid w:val="001F05CE"/>
    <w:rsid w:val="001F07DB"/>
    <w:rsid w:val="001F0858"/>
    <w:rsid w:val="001F0883"/>
    <w:rsid w:val="001F08A4"/>
    <w:rsid w:val="001F0A0A"/>
    <w:rsid w:val="001F0B61"/>
    <w:rsid w:val="001F0CFA"/>
    <w:rsid w:val="001F0D6D"/>
    <w:rsid w:val="001F0DAF"/>
    <w:rsid w:val="001F0DCF"/>
    <w:rsid w:val="001F0EAA"/>
    <w:rsid w:val="001F0F0C"/>
    <w:rsid w:val="001F1109"/>
    <w:rsid w:val="001F11CA"/>
    <w:rsid w:val="001F11E2"/>
    <w:rsid w:val="001F141F"/>
    <w:rsid w:val="001F1429"/>
    <w:rsid w:val="001F14F2"/>
    <w:rsid w:val="001F17DB"/>
    <w:rsid w:val="001F18D6"/>
    <w:rsid w:val="001F190A"/>
    <w:rsid w:val="001F192B"/>
    <w:rsid w:val="001F199D"/>
    <w:rsid w:val="001F19F0"/>
    <w:rsid w:val="001F1A2B"/>
    <w:rsid w:val="001F1BAB"/>
    <w:rsid w:val="001F1C00"/>
    <w:rsid w:val="001F1D5C"/>
    <w:rsid w:val="001F1DB6"/>
    <w:rsid w:val="001F1DFF"/>
    <w:rsid w:val="001F1EEE"/>
    <w:rsid w:val="001F203C"/>
    <w:rsid w:val="001F2108"/>
    <w:rsid w:val="001F2109"/>
    <w:rsid w:val="001F211B"/>
    <w:rsid w:val="001F2124"/>
    <w:rsid w:val="001F223C"/>
    <w:rsid w:val="001F22AF"/>
    <w:rsid w:val="001F23B0"/>
    <w:rsid w:val="001F25CA"/>
    <w:rsid w:val="001F267E"/>
    <w:rsid w:val="001F26DC"/>
    <w:rsid w:val="001F27DF"/>
    <w:rsid w:val="001F2895"/>
    <w:rsid w:val="001F28F4"/>
    <w:rsid w:val="001F295B"/>
    <w:rsid w:val="001F2A0C"/>
    <w:rsid w:val="001F2A4D"/>
    <w:rsid w:val="001F2B1F"/>
    <w:rsid w:val="001F2BD3"/>
    <w:rsid w:val="001F2C2C"/>
    <w:rsid w:val="001F2E0E"/>
    <w:rsid w:val="001F2E42"/>
    <w:rsid w:val="001F2E91"/>
    <w:rsid w:val="001F2EA1"/>
    <w:rsid w:val="001F2F2E"/>
    <w:rsid w:val="001F2FD3"/>
    <w:rsid w:val="001F327C"/>
    <w:rsid w:val="001F328F"/>
    <w:rsid w:val="001F337E"/>
    <w:rsid w:val="001F344D"/>
    <w:rsid w:val="001F353A"/>
    <w:rsid w:val="001F358F"/>
    <w:rsid w:val="001F3603"/>
    <w:rsid w:val="001F3684"/>
    <w:rsid w:val="001F3709"/>
    <w:rsid w:val="001F3750"/>
    <w:rsid w:val="001F379A"/>
    <w:rsid w:val="001F386B"/>
    <w:rsid w:val="001F389C"/>
    <w:rsid w:val="001F3915"/>
    <w:rsid w:val="001F3BD9"/>
    <w:rsid w:val="001F3C10"/>
    <w:rsid w:val="001F3C5A"/>
    <w:rsid w:val="001F3D5D"/>
    <w:rsid w:val="001F3D89"/>
    <w:rsid w:val="001F3DE0"/>
    <w:rsid w:val="001F3E75"/>
    <w:rsid w:val="001F3E88"/>
    <w:rsid w:val="001F3FF3"/>
    <w:rsid w:val="001F3FFB"/>
    <w:rsid w:val="001F4052"/>
    <w:rsid w:val="001F41EC"/>
    <w:rsid w:val="001F4223"/>
    <w:rsid w:val="001F4416"/>
    <w:rsid w:val="001F4418"/>
    <w:rsid w:val="001F4435"/>
    <w:rsid w:val="001F446F"/>
    <w:rsid w:val="001F44F6"/>
    <w:rsid w:val="001F4571"/>
    <w:rsid w:val="001F46EE"/>
    <w:rsid w:val="001F4771"/>
    <w:rsid w:val="001F4775"/>
    <w:rsid w:val="001F4A2A"/>
    <w:rsid w:val="001F4A73"/>
    <w:rsid w:val="001F4BAC"/>
    <w:rsid w:val="001F4C73"/>
    <w:rsid w:val="001F4ED0"/>
    <w:rsid w:val="001F4FA9"/>
    <w:rsid w:val="001F4FAC"/>
    <w:rsid w:val="001F5021"/>
    <w:rsid w:val="001F510E"/>
    <w:rsid w:val="001F5240"/>
    <w:rsid w:val="001F524E"/>
    <w:rsid w:val="001F526B"/>
    <w:rsid w:val="001F533B"/>
    <w:rsid w:val="001F5347"/>
    <w:rsid w:val="001F5361"/>
    <w:rsid w:val="001F5449"/>
    <w:rsid w:val="001F548A"/>
    <w:rsid w:val="001F5578"/>
    <w:rsid w:val="001F5665"/>
    <w:rsid w:val="001F56CF"/>
    <w:rsid w:val="001F579C"/>
    <w:rsid w:val="001F58E7"/>
    <w:rsid w:val="001F59B4"/>
    <w:rsid w:val="001F5A43"/>
    <w:rsid w:val="001F5A8C"/>
    <w:rsid w:val="001F5C40"/>
    <w:rsid w:val="001F5D92"/>
    <w:rsid w:val="001F5DF5"/>
    <w:rsid w:val="001F5E04"/>
    <w:rsid w:val="001F5F13"/>
    <w:rsid w:val="001F60E3"/>
    <w:rsid w:val="001F612C"/>
    <w:rsid w:val="001F6187"/>
    <w:rsid w:val="001F61F7"/>
    <w:rsid w:val="001F6263"/>
    <w:rsid w:val="001F62F5"/>
    <w:rsid w:val="001F644B"/>
    <w:rsid w:val="001F64D6"/>
    <w:rsid w:val="001F663F"/>
    <w:rsid w:val="001F668A"/>
    <w:rsid w:val="001F676F"/>
    <w:rsid w:val="001F6770"/>
    <w:rsid w:val="001F68F3"/>
    <w:rsid w:val="001F6903"/>
    <w:rsid w:val="001F694D"/>
    <w:rsid w:val="001F6AAD"/>
    <w:rsid w:val="001F6AB6"/>
    <w:rsid w:val="001F6B1E"/>
    <w:rsid w:val="001F6BE1"/>
    <w:rsid w:val="001F6BEE"/>
    <w:rsid w:val="001F6D02"/>
    <w:rsid w:val="001F6D30"/>
    <w:rsid w:val="001F6D64"/>
    <w:rsid w:val="001F6D87"/>
    <w:rsid w:val="001F6D96"/>
    <w:rsid w:val="001F6E86"/>
    <w:rsid w:val="001F6EB0"/>
    <w:rsid w:val="001F6ED3"/>
    <w:rsid w:val="001F6F9B"/>
    <w:rsid w:val="001F6FDD"/>
    <w:rsid w:val="001F7216"/>
    <w:rsid w:val="001F736F"/>
    <w:rsid w:val="001F746B"/>
    <w:rsid w:val="001F74B5"/>
    <w:rsid w:val="001F74C6"/>
    <w:rsid w:val="001F758F"/>
    <w:rsid w:val="001F765B"/>
    <w:rsid w:val="001F770A"/>
    <w:rsid w:val="001F787F"/>
    <w:rsid w:val="001F7895"/>
    <w:rsid w:val="001F795E"/>
    <w:rsid w:val="001F7A95"/>
    <w:rsid w:val="001F7C25"/>
    <w:rsid w:val="001F7C91"/>
    <w:rsid w:val="001F7CAF"/>
    <w:rsid w:val="001F7CDA"/>
    <w:rsid w:val="001F7D3D"/>
    <w:rsid w:val="001F7E08"/>
    <w:rsid w:val="001F7E8A"/>
    <w:rsid w:val="001F7EF0"/>
    <w:rsid w:val="001F7F62"/>
    <w:rsid w:val="001F7F8F"/>
    <w:rsid w:val="002000D1"/>
    <w:rsid w:val="0020012F"/>
    <w:rsid w:val="002001A2"/>
    <w:rsid w:val="00200282"/>
    <w:rsid w:val="002002B6"/>
    <w:rsid w:val="00200343"/>
    <w:rsid w:val="002004BE"/>
    <w:rsid w:val="00200523"/>
    <w:rsid w:val="002005A5"/>
    <w:rsid w:val="002005FD"/>
    <w:rsid w:val="00200608"/>
    <w:rsid w:val="0020063E"/>
    <w:rsid w:val="00200746"/>
    <w:rsid w:val="00200875"/>
    <w:rsid w:val="0020095F"/>
    <w:rsid w:val="002009EC"/>
    <w:rsid w:val="00200A9D"/>
    <w:rsid w:val="00200B19"/>
    <w:rsid w:val="00200B2E"/>
    <w:rsid w:val="00200C66"/>
    <w:rsid w:val="00200C6A"/>
    <w:rsid w:val="00200C84"/>
    <w:rsid w:val="00200D3F"/>
    <w:rsid w:val="00200DA2"/>
    <w:rsid w:val="00200E23"/>
    <w:rsid w:val="00200EAB"/>
    <w:rsid w:val="00200F46"/>
    <w:rsid w:val="002010B5"/>
    <w:rsid w:val="002010F8"/>
    <w:rsid w:val="00201104"/>
    <w:rsid w:val="00201190"/>
    <w:rsid w:val="00201324"/>
    <w:rsid w:val="00201338"/>
    <w:rsid w:val="00201407"/>
    <w:rsid w:val="002016BD"/>
    <w:rsid w:val="0020170C"/>
    <w:rsid w:val="00201739"/>
    <w:rsid w:val="00201813"/>
    <w:rsid w:val="00201841"/>
    <w:rsid w:val="00201864"/>
    <w:rsid w:val="0020194C"/>
    <w:rsid w:val="00201ADE"/>
    <w:rsid w:val="00201B45"/>
    <w:rsid w:val="00201CC3"/>
    <w:rsid w:val="00201D32"/>
    <w:rsid w:val="0020205B"/>
    <w:rsid w:val="00202190"/>
    <w:rsid w:val="002021FE"/>
    <w:rsid w:val="002022FF"/>
    <w:rsid w:val="00202315"/>
    <w:rsid w:val="00202472"/>
    <w:rsid w:val="002024C7"/>
    <w:rsid w:val="0020256D"/>
    <w:rsid w:val="0020256E"/>
    <w:rsid w:val="002027F8"/>
    <w:rsid w:val="00202811"/>
    <w:rsid w:val="002028BF"/>
    <w:rsid w:val="00202952"/>
    <w:rsid w:val="00202A3B"/>
    <w:rsid w:val="00202A45"/>
    <w:rsid w:val="00202AF2"/>
    <w:rsid w:val="00202B2A"/>
    <w:rsid w:val="00202B39"/>
    <w:rsid w:val="00202B60"/>
    <w:rsid w:val="00202BD7"/>
    <w:rsid w:val="00202BDF"/>
    <w:rsid w:val="00202C05"/>
    <w:rsid w:val="00202C45"/>
    <w:rsid w:val="00202C94"/>
    <w:rsid w:val="00202CAB"/>
    <w:rsid w:val="00202DDA"/>
    <w:rsid w:val="00202E4A"/>
    <w:rsid w:val="00203011"/>
    <w:rsid w:val="0020317C"/>
    <w:rsid w:val="00203181"/>
    <w:rsid w:val="0020318B"/>
    <w:rsid w:val="002031FC"/>
    <w:rsid w:val="0020329A"/>
    <w:rsid w:val="0020332E"/>
    <w:rsid w:val="00203371"/>
    <w:rsid w:val="00203409"/>
    <w:rsid w:val="0020351C"/>
    <w:rsid w:val="00203650"/>
    <w:rsid w:val="002036C0"/>
    <w:rsid w:val="00203733"/>
    <w:rsid w:val="0020377F"/>
    <w:rsid w:val="002038CC"/>
    <w:rsid w:val="0020390A"/>
    <w:rsid w:val="00203A4E"/>
    <w:rsid w:val="00203AAC"/>
    <w:rsid w:val="00203ABA"/>
    <w:rsid w:val="00203B11"/>
    <w:rsid w:val="00203B5D"/>
    <w:rsid w:val="00203C17"/>
    <w:rsid w:val="00203CFF"/>
    <w:rsid w:val="00203F7A"/>
    <w:rsid w:val="0020401C"/>
    <w:rsid w:val="0020404B"/>
    <w:rsid w:val="002040C6"/>
    <w:rsid w:val="00204103"/>
    <w:rsid w:val="002041AF"/>
    <w:rsid w:val="002041DB"/>
    <w:rsid w:val="00204333"/>
    <w:rsid w:val="0020436C"/>
    <w:rsid w:val="00204401"/>
    <w:rsid w:val="00204419"/>
    <w:rsid w:val="002044DB"/>
    <w:rsid w:val="00204522"/>
    <w:rsid w:val="0020452E"/>
    <w:rsid w:val="00204532"/>
    <w:rsid w:val="00204564"/>
    <w:rsid w:val="0020458A"/>
    <w:rsid w:val="0020460C"/>
    <w:rsid w:val="00204619"/>
    <w:rsid w:val="002046F3"/>
    <w:rsid w:val="00204793"/>
    <w:rsid w:val="00204823"/>
    <w:rsid w:val="00204894"/>
    <w:rsid w:val="00204999"/>
    <w:rsid w:val="00204A80"/>
    <w:rsid w:val="00204AB9"/>
    <w:rsid w:val="00204ACB"/>
    <w:rsid w:val="00204ADA"/>
    <w:rsid w:val="00204B35"/>
    <w:rsid w:val="00204DA5"/>
    <w:rsid w:val="00204DE6"/>
    <w:rsid w:val="00204E1D"/>
    <w:rsid w:val="00204F49"/>
    <w:rsid w:val="0020502E"/>
    <w:rsid w:val="0020504F"/>
    <w:rsid w:val="0020507F"/>
    <w:rsid w:val="002050BC"/>
    <w:rsid w:val="00205163"/>
    <w:rsid w:val="002052C1"/>
    <w:rsid w:val="002052D8"/>
    <w:rsid w:val="00205482"/>
    <w:rsid w:val="00205553"/>
    <w:rsid w:val="0020558D"/>
    <w:rsid w:val="002056B6"/>
    <w:rsid w:val="0020578E"/>
    <w:rsid w:val="002057BE"/>
    <w:rsid w:val="00205832"/>
    <w:rsid w:val="0020587F"/>
    <w:rsid w:val="0020595E"/>
    <w:rsid w:val="00205967"/>
    <w:rsid w:val="002059C8"/>
    <w:rsid w:val="00205B2D"/>
    <w:rsid w:val="00205C28"/>
    <w:rsid w:val="00205CD8"/>
    <w:rsid w:val="00205EBF"/>
    <w:rsid w:val="00206005"/>
    <w:rsid w:val="00206274"/>
    <w:rsid w:val="002062DA"/>
    <w:rsid w:val="002062EB"/>
    <w:rsid w:val="0020639D"/>
    <w:rsid w:val="00206413"/>
    <w:rsid w:val="0020641E"/>
    <w:rsid w:val="00206440"/>
    <w:rsid w:val="00206499"/>
    <w:rsid w:val="002065C8"/>
    <w:rsid w:val="00206722"/>
    <w:rsid w:val="00206739"/>
    <w:rsid w:val="00206806"/>
    <w:rsid w:val="00206822"/>
    <w:rsid w:val="00206928"/>
    <w:rsid w:val="00206975"/>
    <w:rsid w:val="00206B63"/>
    <w:rsid w:val="00206C16"/>
    <w:rsid w:val="00206D19"/>
    <w:rsid w:val="00206E04"/>
    <w:rsid w:val="00206E0E"/>
    <w:rsid w:val="00206E82"/>
    <w:rsid w:val="00206EA0"/>
    <w:rsid w:val="00206F2D"/>
    <w:rsid w:val="00207016"/>
    <w:rsid w:val="00207112"/>
    <w:rsid w:val="00207209"/>
    <w:rsid w:val="0020726F"/>
    <w:rsid w:val="002072D5"/>
    <w:rsid w:val="002073CA"/>
    <w:rsid w:val="0020741D"/>
    <w:rsid w:val="00207676"/>
    <w:rsid w:val="002076D3"/>
    <w:rsid w:val="002076FD"/>
    <w:rsid w:val="0020775A"/>
    <w:rsid w:val="00207760"/>
    <w:rsid w:val="0020777E"/>
    <w:rsid w:val="0020778C"/>
    <w:rsid w:val="002078E1"/>
    <w:rsid w:val="002079AD"/>
    <w:rsid w:val="00207AC0"/>
    <w:rsid w:val="00207AE1"/>
    <w:rsid w:val="00207B5C"/>
    <w:rsid w:val="00207B66"/>
    <w:rsid w:val="00207BB4"/>
    <w:rsid w:val="00207BBE"/>
    <w:rsid w:val="00207C4B"/>
    <w:rsid w:val="00207C86"/>
    <w:rsid w:val="00207D24"/>
    <w:rsid w:val="00207D4E"/>
    <w:rsid w:val="00207DCB"/>
    <w:rsid w:val="00207E8D"/>
    <w:rsid w:val="00207ED2"/>
    <w:rsid w:val="00207ED4"/>
    <w:rsid w:val="00207F48"/>
    <w:rsid w:val="00207F66"/>
    <w:rsid w:val="0021000B"/>
    <w:rsid w:val="00210073"/>
    <w:rsid w:val="002100A2"/>
    <w:rsid w:val="0021017B"/>
    <w:rsid w:val="0021017D"/>
    <w:rsid w:val="00210199"/>
    <w:rsid w:val="002103EC"/>
    <w:rsid w:val="002103EF"/>
    <w:rsid w:val="00210464"/>
    <w:rsid w:val="0021049D"/>
    <w:rsid w:val="002104A5"/>
    <w:rsid w:val="002104FF"/>
    <w:rsid w:val="00210675"/>
    <w:rsid w:val="002106BF"/>
    <w:rsid w:val="00210701"/>
    <w:rsid w:val="00210945"/>
    <w:rsid w:val="00210AEE"/>
    <w:rsid w:val="00210B04"/>
    <w:rsid w:val="00210BEE"/>
    <w:rsid w:val="00210C12"/>
    <w:rsid w:val="00210CCE"/>
    <w:rsid w:val="00210D74"/>
    <w:rsid w:val="00210F33"/>
    <w:rsid w:val="00211046"/>
    <w:rsid w:val="002111C6"/>
    <w:rsid w:val="00211240"/>
    <w:rsid w:val="002112B2"/>
    <w:rsid w:val="0021130A"/>
    <w:rsid w:val="002113CD"/>
    <w:rsid w:val="00211605"/>
    <w:rsid w:val="002118EB"/>
    <w:rsid w:val="0021190C"/>
    <w:rsid w:val="0021192E"/>
    <w:rsid w:val="00211A92"/>
    <w:rsid w:val="00211AB6"/>
    <w:rsid w:val="00211AE6"/>
    <w:rsid w:val="00211B66"/>
    <w:rsid w:val="00211B68"/>
    <w:rsid w:val="00211C6B"/>
    <w:rsid w:val="00211FE8"/>
    <w:rsid w:val="002120D1"/>
    <w:rsid w:val="00212128"/>
    <w:rsid w:val="00212169"/>
    <w:rsid w:val="002121B7"/>
    <w:rsid w:val="00212203"/>
    <w:rsid w:val="00212558"/>
    <w:rsid w:val="002126DA"/>
    <w:rsid w:val="00212735"/>
    <w:rsid w:val="00212747"/>
    <w:rsid w:val="00212783"/>
    <w:rsid w:val="002127C7"/>
    <w:rsid w:val="00212B09"/>
    <w:rsid w:val="00212B17"/>
    <w:rsid w:val="00212CF6"/>
    <w:rsid w:val="00212D42"/>
    <w:rsid w:val="00212D83"/>
    <w:rsid w:val="00212DA6"/>
    <w:rsid w:val="00212DA7"/>
    <w:rsid w:val="00212E44"/>
    <w:rsid w:val="00212EF7"/>
    <w:rsid w:val="00212F00"/>
    <w:rsid w:val="00213020"/>
    <w:rsid w:val="00213027"/>
    <w:rsid w:val="00213069"/>
    <w:rsid w:val="002130AF"/>
    <w:rsid w:val="002130B6"/>
    <w:rsid w:val="002131B7"/>
    <w:rsid w:val="00213289"/>
    <w:rsid w:val="002132D8"/>
    <w:rsid w:val="002133BA"/>
    <w:rsid w:val="00213405"/>
    <w:rsid w:val="00213477"/>
    <w:rsid w:val="002136BA"/>
    <w:rsid w:val="0021381C"/>
    <w:rsid w:val="00213872"/>
    <w:rsid w:val="0021398A"/>
    <w:rsid w:val="002139D9"/>
    <w:rsid w:val="00213B42"/>
    <w:rsid w:val="00213B45"/>
    <w:rsid w:val="00213BE8"/>
    <w:rsid w:val="00213C82"/>
    <w:rsid w:val="00213D62"/>
    <w:rsid w:val="00213D71"/>
    <w:rsid w:val="00213ED6"/>
    <w:rsid w:val="00214015"/>
    <w:rsid w:val="00214100"/>
    <w:rsid w:val="002141A3"/>
    <w:rsid w:val="00214237"/>
    <w:rsid w:val="002142F4"/>
    <w:rsid w:val="002143F1"/>
    <w:rsid w:val="00214407"/>
    <w:rsid w:val="0021456B"/>
    <w:rsid w:val="00214583"/>
    <w:rsid w:val="002145C8"/>
    <w:rsid w:val="0021462D"/>
    <w:rsid w:val="002146EF"/>
    <w:rsid w:val="0021471C"/>
    <w:rsid w:val="002147CA"/>
    <w:rsid w:val="002148FE"/>
    <w:rsid w:val="00214930"/>
    <w:rsid w:val="002149A6"/>
    <w:rsid w:val="00214A15"/>
    <w:rsid w:val="00214B6C"/>
    <w:rsid w:val="00214BA1"/>
    <w:rsid w:val="00214C2F"/>
    <w:rsid w:val="00214D5C"/>
    <w:rsid w:val="00214DD1"/>
    <w:rsid w:val="00214EDA"/>
    <w:rsid w:val="00215072"/>
    <w:rsid w:val="002151A6"/>
    <w:rsid w:val="002151B2"/>
    <w:rsid w:val="002152C2"/>
    <w:rsid w:val="002152FE"/>
    <w:rsid w:val="002153A8"/>
    <w:rsid w:val="002154AC"/>
    <w:rsid w:val="002154DF"/>
    <w:rsid w:val="002155DA"/>
    <w:rsid w:val="002157E2"/>
    <w:rsid w:val="002158A2"/>
    <w:rsid w:val="0021591C"/>
    <w:rsid w:val="00215987"/>
    <w:rsid w:val="00215AD8"/>
    <w:rsid w:val="00215AEB"/>
    <w:rsid w:val="00215B54"/>
    <w:rsid w:val="00215BCA"/>
    <w:rsid w:val="00215CE4"/>
    <w:rsid w:val="00215D67"/>
    <w:rsid w:val="00215DAB"/>
    <w:rsid w:val="00215E20"/>
    <w:rsid w:val="00215FE2"/>
    <w:rsid w:val="0021610D"/>
    <w:rsid w:val="002162A3"/>
    <w:rsid w:val="002162E2"/>
    <w:rsid w:val="002162FA"/>
    <w:rsid w:val="0021643B"/>
    <w:rsid w:val="002164F6"/>
    <w:rsid w:val="002165C1"/>
    <w:rsid w:val="002165F3"/>
    <w:rsid w:val="002166C7"/>
    <w:rsid w:val="002166DD"/>
    <w:rsid w:val="00216A8E"/>
    <w:rsid w:val="00216A90"/>
    <w:rsid w:val="00216ABD"/>
    <w:rsid w:val="00216C50"/>
    <w:rsid w:val="00216C94"/>
    <w:rsid w:val="00216D66"/>
    <w:rsid w:val="00216F28"/>
    <w:rsid w:val="00216FC4"/>
    <w:rsid w:val="0021719F"/>
    <w:rsid w:val="002171A0"/>
    <w:rsid w:val="002171A1"/>
    <w:rsid w:val="002171B7"/>
    <w:rsid w:val="00217223"/>
    <w:rsid w:val="002173C4"/>
    <w:rsid w:val="002173C5"/>
    <w:rsid w:val="0021740C"/>
    <w:rsid w:val="00217538"/>
    <w:rsid w:val="00217563"/>
    <w:rsid w:val="002176D2"/>
    <w:rsid w:val="00217931"/>
    <w:rsid w:val="00217942"/>
    <w:rsid w:val="00217998"/>
    <w:rsid w:val="002179FB"/>
    <w:rsid w:val="00217A3D"/>
    <w:rsid w:val="00217C92"/>
    <w:rsid w:val="00217DA5"/>
    <w:rsid w:val="00217E91"/>
    <w:rsid w:val="00217EC2"/>
    <w:rsid w:val="00217EDA"/>
    <w:rsid w:val="00217FB5"/>
    <w:rsid w:val="00220009"/>
    <w:rsid w:val="0022008A"/>
    <w:rsid w:val="00220268"/>
    <w:rsid w:val="002204D4"/>
    <w:rsid w:val="00220699"/>
    <w:rsid w:val="00220967"/>
    <w:rsid w:val="00220AB8"/>
    <w:rsid w:val="00220AE4"/>
    <w:rsid w:val="00220B18"/>
    <w:rsid w:val="00220B8F"/>
    <w:rsid w:val="00220BBB"/>
    <w:rsid w:val="00220C40"/>
    <w:rsid w:val="00220CC2"/>
    <w:rsid w:val="00220E8D"/>
    <w:rsid w:val="00220E90"/>
    <w:rsid w:val="00220EA9"/>
    <w:rsid w:val="00220ED6"/>
    <w:rsid w:val="00220F18"/>
    <w:rsid w:val="00220F54"/>
    <w:rsid w:val="00220F5D"/>
    <w:rsid w:val="0022103E"/>
    <w:rsid w:val="002211C9"/>
    <w:rsid w:val="002211CD"/>
    <w:rsid w:val="002211EA"/>
    <w:rsid w:val="00221263"/>
    <w:rsid w:val="0022126B"/>
    <w:rsid w:val="0022126C"/>
    <w:rsid w:val="00221438"/>
    <w:rsid w:val="0022151F"/>
    <w:rsid w:val="002215B3"/>
    <w:rsid w:val="002215C9"/>
    <w:rsid w:val="002216CD"/>
    <w:rsid w:val="0022170F"/>
    <w:rsid w:val="00221747"/>
    <w:rsid w:val="0022179F"/>
    <w:rsid w:val="002218CE"/>
    <w:rsid w:val="00221971"/>
    <w:rsid w:val="002219A8"/>
    <w:rsid w:val="002219CA"/>
    <w:rsid w:val="00221A31"/>
    <w:rsid w:val="00221CE5"/>
    <w:rsid w:val="00221CFD"/>
    <w:rsid w:val="00221D79"/>
    <w:rsid w:val="00221DD9"/>
    <w:rsid w:val="00221FA5"/>
    <w:rsid w:val="00221FB0"/>
    <w:rsid w:val="002220EE"/>
    <w:rsid w:val="0022212B"/>
    <w:rsid w:val="00222195"/>
    <w:rsid w:val="002221A7"/>
    <w:rsid w:val="002221FA"/>
    <w:rsid w:val="00222204"/>
    <w:rsid w:val="0022225F"/>
    <w:rsid w:val="002222A0"/>
    <w:rsid w:val="002222E4"/>
    <w:rsid w:val="00222310"/>
    <w:rsid w:val="0022236B"/>
    <w:rsid w:val="002223CE"/>
    <w:rsid w:val="00222408"/>
    <w:rsid w:val="00222411"/>
    <w:rsid w:val="0022243F"/>
    <w:rsid w:val="0022247C"/>
    <w:rsid w:val="0022253A"/>
    <w:rsid w:val="0022285D"/>
    <w:rsid w:val="002228E7"/>
    <w:rsid w:val="002228F7"/>
    <w:rsid w:val="00222981"/>
    <w:rsid w:val="00222ACC"/>
    <w:rsid w:val="00222BFF"/>
    <w:rsid w:val="00222C23"/>
    <w:rsid w:val="00222C7C"/>
    <w:rsid w:val="00222D0F"/>
    <w:rsid w:val="00222D23"/>
    <w:rsid w:val="00222D9F"/>
    <w:rsid w:val="00222E45"/>
    <w:rsid w:val="00222E6E"/>
    <w:rsid w:val="0022308C"/>
    <w:rsid w:val="00223095"/>
    <w:rsid w:val="00223280"/>
    <w:rsid w:val="00223321"/>
    <w:rsid w:val="0022335C"/>
    <w:rsid w:val="00223487"/>
    <w:rsid w:val="00223557"/>
    <w:rsid w:val="00223558"/>
    <w:rsid w:val="0022355B"/>
    <w:rsid w:val="002235B1"/>
    <w:rsid w:val="002236E1"/>
    <w:rsid w:val="00223752"/>
    <w:rsid w:val="002238CC"/>
    <w:rsid w:val="00223940"/>
    <w:rsid w:val="002239F2"/>
    <w:rsid w:val="00223A46"/>
    <w:rsid w:val="00223B9B"/>
    <w:rsid w:val="00223CA3"/>
    <w:rsid w:val="00223D25"/>
    <w:rsid w:val="00223E41"/>
    <w:rsid w:val="00223EC7"/>
    <w:rsid w:val="00223EFD"/>
    <w:rsid w:val="00224011"/>
    <w:rsid w:val="002240AD"/>
    <w:rsid w:val="00224121"/>
    <w:rsid w:val="002241C9"/>
    <w:rsid w:val="002241F7"/>
    <w:rsid w:val="0022422D"/>
    <w:rsid w:val="00224234"/>
    <w:rsid w:val="002242F0"/>
    <w:rsid w:val="0022434A"/>
    <w:rsid w:val="002243A2"/>
    <w:rsid w:val="0022452B"/>
    <w:rsid w:val="00224572"/>
    <w:rsid w:val="0022458A"/>
    <w:rsid w:val="0022467A"/>
    <w:rsid w:val="0022468E"/>
    <w:rsid w:val="00224757"/>
    <w:rsid w:val="002247D3"/>
    <w:rsid w:val="002247EA"/>
    <w:rsid w:val="00224AE0"/>
    <w:rsid w:val="00224C6B"/>
    <w:rsid w:val="00224D76"/>
    <w:rsid w:val="00224DF3"/>
    <w:rsid w:val="00224EDC"/>
    <w:rsid w:val="00224F1D"/>
    <w:rsid w:val="00224F38"/>
    <w:rsid w:val="00224F6B"/>
    <w:rsid w:val="00224FED"/>
    <w:rsid w:val="002251CE"/>
    <w:rsid w:val="0022520C"/>
    <w:rsid w:val="0022522B"/>
    <w:rsid w:val="002252DD"/>
    <w:rsid w:val="00225452"/>
    <w:rsid w:val="00225485"/>
    <w:rsid w:val="002256EC"/>
    <w:rsid w:val="0022575B"/>
    <w:rsid w:val="00225784"/>
    <w:rsid w:val="00225858"/>
    <w:rsid w:val="00225896"/>
    <w:rsid w:val="00225A64"/>
    <w:rsid w:val="00225B5E"/>
    <w:rsid w:val="00225B6F"/>
    <w:rsid w:val="00225C4A"/>
    <w:rsid w:val="00225CB2"/>
    <w:rsid w:val="00225CD3"/>
    <w:rsid w:val="00225E60"/>
    <w:rsid w:val="00225E84"/>
    <w:rsid w:val="00225F31"/>
    <w:rsid w:val="00225FAD"/>
    <w:rsid w:val="002260A1"/>
    <w:rsid w:val="00226114"/>
    <w:rsid w:val="002261AC"/>
    <w:rsid w:val="002261D2"/>
    <w:rsid w:val="002262A7"/>
    <w:rsid w:val="002262D0"/>
    <w:rsid w:val="002262EB"/>
    <w:rsid w:val="00226537"/>
    <w:rsid w:val="00226559"/>
    <w:rsid w:val="0022673B"/>
    <w:rsid w:val="002268BF"/>
    <w:rsid w:val="002268FC"/>
    <w:rsid w:val="00226A11"/>
    <w:rsid w:val="00226A59"/>
    <w:rsid w:val="00226A7B"/>
    <w:rsid w:val="00226C4A"/>
    <w:rsid w:val="00226F2E"/>
    <w:rsid w:val="00226F69"/>
    <w:rsid w:val="00226FC8"/>
    <w:rsid w:val="002270B7"/>
    <w:rsid w:val="002270D1"/>
    <w:rsid w:val="002270E3"/>
    <w:rsid w:val="002271D4"/>
    <w:rsid w:val="00227351"/>
    <w:rsid w:val="0022744A"/>
    <w:rsid w:val="00227538"/>
    <w:rsid w:val="00227656"/>
    <w:rsid w:val="0022765D"/>
    <w:rsid w:val="00227673"/>
    <w:rsid w:val="0022773A"/>
    <w:rsid w:val="0022790B"/>
    <w:rsid w:val="0022791D"/>
    <w:rsid w:val="00227947"/>
    <w:rsid w:val="002279FA"/>
    <w:rsid w:val="00227A31"/>
    <w:rsid w:val="00227B32"/>
    <w:rsid w:val="00227C6C"/>
    <w:rsid w:val="00227D8F"/>
    <w:rsid w:val="00227E8F"/>
    <w:rsid w:val="00227F78"/>
    <w:rsid w:val="0023007D"/>
    <w:rsid w:val="002300C5"/>
    <w:rsid w:val="002300FF"/>
    <w:rsid w:val="0023011C"/>
    <w:rsid w:val="002301E9"/>
    <w:rsid w:val="002302F5"/>
    <w:rsid w:val="002303F7"/>
    <w:rsid w:val="00230402"/>
    <w:rsid w:val="00230478"/>
    <w:rsid w:val="00230493"/>
    <w:rsid w:val="00230574"/>
    <w:rsid w:val="0023066D"/>
    <w:rsid w:val="0023084B"/>
    <w:rsid w:val="00230878"/>
    <w:rsid w:val="002308AA"/>
    <w:rsid w:val="002308DD"/>
    <w:rsid w:val="00230937"/>
    <w:rsid w:val="00230ADC"/>
    <w:rsid w:val="00230C35"/>
    <w:rsid w:val="00230C96"/>
    <w:rsid w:val="00230E64"/>
    <w:rsid w:val="00230F04"/>
    <w:rsid w:val="00230F68"/>
    <w:rsid w:val="00231041"/>
    <w:rsid w:val="0023108C"/>
    <w:rsid w:val="00231155"/>
    <w:rsid w:val="0023126B"/>
    <w:rsid w:val="002312C8"/>
    <w:rsid w:val="00231311"/>
    <w:rsid w:val="0023151E"/>
    <w:rsid w:val="00231602"/>
    <w:rsid w:val="0023177C"/>
    <w:rsid w:val="002319BD"/>
    <w:rsid w:val="00231A66"/>
    <w:rsid w:val="00231A9E"/>
    <w:rsid w:val="00231AE2"/>
    <w:rsid w:val="00231B2E"/>
    <w:rsid w:val="00231B3E"/>
    <w:rsid w:val="00231D1E"/>
    <w:rsid w:val="00231FEE"/>
    <w:rsid w:val="00232161"/>
    <w:rsid w:val="0023219B"/>
    <w:rsid w:val="0023232B"/>
    <w:rsid w:val="0023236E"/>
    <w:rsid w:val="00232694"/>
    <w:rsid w:val="002326B2"/>
    <w:rsid w:val="002326DF"/>
    <w:rsid w:val="00232825"/>
    <w:rsid w:val="0023282F"/>
    <w:rsid w:val="00232887"/>
    <w:rsid w:val="002328DE"/>
    <w:rsid w:val="00232904"/>
    <w:rsid w:val="00232986"/>
    <w:rsid w:val="002329AD"/>
    <w:rsid w:val="00232A28"/>
    <w:rsid w:val="00232A67"/>
    <w:rsid w:val="00232B2D"/>
    <w:rsid w:val="00232B55"/>
    <w:rsid w:val="00232C72"/>
    <w:rsid w:val="00232E1A"/>
    <w:rsid w:val="00232E2E"/>
    <w:rsid w:val="00232E42"/>
    <w:rsid w:val="00232FF4"/>
    <w:rsid w:val="00233095"/>
    <w:rsid w:val="002331DC"/>
    <w:rsid w:val="0023352E"/>
    <w:rsid w:val="0023370C"/>
    <w:rsid w:val="00233721"/>
    <w:rsid w:val="00233827"/>
    <w:rsid w:val="00233876"/>
    <w:rsid w:val="0023388B"/>
    <w:rsid w:val="0023389C"/>
    <w:rsid w:val="00233914"/>
    <w:rsid w:val="00233980"/>
    <w:rsid w:val="00233A87"/>
    <w:rsid w:val="00233D53"/>
    <w:rsid w:val="00233EB7"/>
    <w:rsid w:val="00233F42"/>
    <w:rsid w:val="0023413A"/>
    <w:rsid w:val="002341C0"/>
    <w:rsid w:val="002341E9"/>
    <w:rsid w:val="002341FE"/>
    <w:rsid w:val="00234272"/>
    <w:rsid w:val="002343CC"/>
    <w:rsid w:val="002346CC"/>
    <w:rsid w:val="002346E5"/>
    <w:rsid w:val="002347C3"/>
    <w:rsid w:val="00234809"/>
    <w:rsid w:val="00234856"/>
    <w:rsid w:val="0023493B"/>
    <w:rsid w:val="00234943"/>
    <w:rsid w:val="00234946"/>
    <w:rsid w:val="00234C88"/>
    <w:rsid w:val="00234CA9"/>
    <w:rsid w:val="00234EFE"/>
    <w:rsid w:val="00234FAD"/>
    <w:rsid w:val="002350AD"/>
    <w:rsid w:val="002351FA"/>
    <w:rsid w:val="0023527A"/>
    <w:rsid w:val="002352E6"/>
    <w:rsid w:val="002352EB"/>
    <w:rsid w:val="0023531A"/>
    <w:rsid w:val="00235450"/>
    <w:rsid w:val="002356CC"/>
    <w:rsid w:val="002356D4"/>
    <w:rsid w:val="0023578A"/>
    <w:rsid w:val="002357ED"/>
    <w:rsid w:val="002358B8"/>
    <w:rsid w:val="00235930"/>
    <w:rsid w:val="00235933"/>
    <w:rsid w:val="002359C3"/>
    <w:rsid w:val="002359FE"/>
    <w:rsid w:val="00235A19"/>
    <w:rsid w:val="00235ABC"/>
    <w:rsid w:val="00235B73"/>
    <w:rsid w:val="00235BC8"/>
    <w:rsid w:val="00235C2D"/>
    <w:rsid w:val="00235C4F"/>
    <w:rsid w:val="00235CBD"/>
    <w:rsid w:val="00235CF2"/>
    <w:rsid w:val="00235DE0"/>
    <w:rsid w:val="00235F24"/>
    <w:rsid w:val="002360B0"/>
    <w:rsid w:val="00236228"/>
    <w:rsid w:val="00236332"/>
    <w:rsid w:val="00236361"/>
    <w:rsid w:val="00236595"/>
    <w:rsid w:val="0023672B"/>
    <w:rsid w:val="0023672D"/>
    <w:rsid w:val="00236737"/>
    <w:rsid w:val="00236778"/>
    <w:rsid w:val="00236825"/>
    <w:rsid w:val="002368BD"/>
    <w:rsid w:val="002369DB"/>
    <w:rsid w:val="00236A4B"/>
    <w:rsid w:val="00236ACD"/>
    <w:rsid w:val="00236B10"/>
    <w:rsid w:val="00236B9A"/>
    <w:rsid w:val="00236D30"/>
    <w:rsid w:val="00236D7C"/>
    <w:rsid w:val="00236E1C"/>
    <w:rsid w:val="00236F25"/>
    <w:rsid w:val="00236F2F"/>
    <w:rsid w:val="0023701A"/>
    <w:rsid w:val="00237026"/>
    <w:rsid w:val="0023708D"/>
    <w:rsid w:val="00237294"/>
    <w:rsid w:val="0023735A"/>
    <w:rsid w:val="00237395"/>
    <w:rsid w:val="0023740C"/>
    <w:rsid w:val="0023749F"/>
    <w:rsid w:val="002374F6"/>
    <w:rsid w:val="0023754B"/>
    <w:rsid w:val="002375F5"/>
    <w:rsid w:val="0023766E"/>
    <w:rsid w:val="00237675"/>
    <w:rsid w:val="0023770D"/>
    <w:rsid w:val="00237790"/>
    <w:rsid w:val="00237804"/>
    <w:rsid w:val="0023781F"/>
    <w:rsid w:val="0023783D"/>
    <w:rsid w:val="00237903"/>
    <w:rsid w:val="00237B9B"/>
    <w:rsid w:val="00237BD5"/>
    <w:rsid w:val="00237D72"/>
    <w:rsid w:val="00237E23"/>
    <w:rsid w:val="00237E7D"/>
    <w:rsid w:val="00237E8D"/>
    <w:rsid w:val="00237EDD"/>
    <w:rsid w:val="00237F23"/>
    <w:rsid w:val="00240010"/>
    <w:rsid w:val="002401BA"/>
    <w:rsid w:val="002401C1"/>
    <w:rsid w:val="00240237"/>
    <w:rsid w:val="00240251"/>
    <w:rsid w:val="002403EC"/>
    <w:rsid w:val="002404CE"/>
    <w:rsid w:val="00240530"/>
    <w:rsid w:val="00240531"/>
    <w:rsid w:val="002405C3"/>
    <w:rsid w:val="00240638"/>
    <w:rsid w:val="00240676"/>
    <w:rsid w:val="002407FB"/>
    <w:rsid w:val="002408BA"/>
    <w:rsid w:val="00240AE1"/>
    <w:rsid w:val="00240B4E"/>
    <w:rsid w:val="00240BD4"/>
    <w:rsid w:val="00240BDB"/>
    <w:rsid w:val="00240BE6"/>
    <w:rsid w:val="00240D04"/>
    <w:rsid w:val="00240DC2"/>
    <w:rsid w:val="00240ED3"/>
    <w:rsid w:val="00241038"/>
    <w:rsid w:val="00241040"/>
    <w:rsid w:val="00241205"/>
    <w:rsid w:val="0024124B"/>
    <w:rsid w:val="002412A2"/>
    <w:rsid w:val="00241481"/>
    <w:rsid w:val="00241740"/>
    <w:rsid w:val="00241766"/>
    <w:rsid w:val="002417FE"/>
    <w:rsid w:val="00241810"/>
    <w:rsid w:val="00241907"/>
    <w:rsid w:val="00241B23"/>
    <w:rsid w:val="00241BEC"/>
    <w:rsid w:val="00241F85"/>
    <w:rsid w:val="002420B9"/>
    <w:rsid w:val="00242125"/>
    <w:rsid w:val="00242157"/>
    <w:rsid w:val="00242192"/>
    <w:rsid w:val="00242252"/>
    <w:rsid w:val="00242264"/>
    <w:rsid w:val="002422A0"/>
    <w:rsid w:val="00242346"/>
    <w:rsid w:val="00242455"/>
    <w:rsid w:val="0024247F"/>
    <w:rsid w:val="002425C7"/>
    <w:rsid w:val="0024264B"/>
    <w:rsid w:val="0024270E"/>
    <w:rsid w:val="002428FC"/>
    <w:rsid w:val="00242A96"/>
    <w:rsid w:val="00242AB5"/>
    <w:rsid w:val="00242B50"/>
    <w:rsid w:val="00242C16"/>
    <w:rsid w:val="00242C52"/>
    <w:rsid w:val="00242C83"/>
    <w:rsid w:val="00242CFC"/>
    <w:rsid w:val="00242DA5"/>
    <w:rsid w:val="00242E04"/>
    <w:rsid w:val="00242E4E"/>
    <w:rsid w:val="00242ED1"/>
    <w:rsid w:val="00242F56"/>
    <w:rsid w:val="00242F6C"/>
    <w:rsid w:val="00242F98"/>
    <w:rsid w:val="0024302A"/>
    <w:rsid w:val="00243043"/>
    <w:rsid w:val="002430F9"/>
    <w:rsid w:val="002432E0"/>
    <w:rsid w:val="0024334C"/>
    <w:rsid w:val="002434A0"/>
    <w:rsid w:val="002435BC"/>
    <w:rsid w:val="00243618"/>
    <w:rsid w:val="00243622"/>
    <w:rsid w:val="00243657"/>
    <w:rsid w:val="002436B2"/>
    <w:rsid w:val="00243BDD"/>
    <w:rsid w:val="00243D2B"/>
    <w:rsid w:val="00243D91"/>
    <w:rsid w:val="00243E43"/>
    <w:rsid w:val="00243E8D"/>
    <w:rsid w:val="00243FA8"/>
    <w:rsid w:val="00243FCF"/>
    <w:rsid w:val="00244224"/>
    <w:rsid w:val="002445BA"/>
    <w:rsid w:val="002445F7"/>
    <w:rsid w:val="00244788"/>
    <w:rsid w:val="002447C1"/>
    <w:rsid w:val="002447C2"/>
    <w:rsid w:val="002447ED"/>
    <w:rsid w:val="0024493F"/>
    <w:rsid w:val="00244957"/>
    <w:rsid w:val="00244B4D"/>
    <w:rsid w:val="00244B6B"/>
    <w:rsid w:val="00244C4D"/>
    <w:rsid w:val="00244CBF"/>
    <w:rsid w:val="00244CC8"/>
    <w:rsid w:val="00244DC7"/>
    <w:rsid w:val="00244DCD"/>
    <w:rsid w:val="00244E0E"/>
    <w:rsid w:val="00244E2A"/>
    <w:rsid w:val="00244FC2"/>
    <w:rsid w:val="00244FEC"/>
    <w:rsid w:val="0024502D"/>
    <w:rsid w:val="0024514A"/>
    <w:rsid w:val="00245279"/>
    <w:rsid w:val="00245287"/>
    <w:rsid w:val="002452E8"/>
    <w:rsid w:val="0024533B"/>
    <w:rsid w:val="002454C8"/>
    <w:rsid w:val="002456C3"/>
    <w:rsid w:val="002456FE"/>
    <w:rsid w:val="00245790"/>
    <w:rsid w:val="002457A6"/>
    <w:rsid w:val="002458A2"/>
    <w:rsid w:val="00245921"/>
    <w:rsid w:val="0024592C"/>
    <w:rsid w:val="00245971"/>
    <w:rsid w:val="002459EF"/>
    <w:rsid w:val="00245CCF"/>
    <w:rsid w:val="00245CE9"/>
    <w:rsid w:val="00245D8A"/>
    <w:rsid w:val="00245DDF"/>
    <w:rsid w:val="00245DF8"/>
    <w:rsid w:val="00245E00"/>
    <w:rsid w:val="00245E30"/>
    <w:rsid w:val="00245E8C"/>
    <w:rsid w:val="00245EC5"/>
    <w:rsid w:val="00245ECA"/>
    <w:rsid w:val="00245EFE"/>
    <w:rsid w:val="00245FDF"/>
    <w:rsid w:val="00246012"/>
    <w:rsid w:val="00246054"/>
    <w:rsid w:val="002461DF"/>
    <w:rsid w:val="002462F9"/>
    <w:rsid w:val="0024630A"/>
    <w:rsid w:val="00246534"/>
    <w:rsid w:val="002466A9"/>
    <w:rsid w:val="00246718"/>
    <w:rsid w:val="002468CA"/>
    <w:rsid w:val="00246B7E"/>
    <w:rsid w:val="00246C58"/>
    <w:rsid w:val="00246E68"/>
    <w:rsid w:val="00246EB6"/>
    <w:rsid w:val="00246EC7"/>
    <w:rsid w:val="00246F60"/>
    <w:rsid w:val="002471DC"/>
    <w:rsid w:val="0024736D"/>
    <w:rsid w:val="002473DD"/>
    <w:rsid w:val="002474A9"/>
    <w:rsid w:val="00247525"/>
    <w:rsid w:val="002475FF"/>
    <w:rsid w:val="00247683"/>
    <w:rsid w:val="00247709"/>
    <w:rsid w:val="0024784B"/>
    <w:rsid w:val="00247874"/>
    <w:rsid w:val="00247987"/>
    <w:rsid w:val="00247A73"/>
    <w:rsid w:val="00247B52"/>
    <w:rsid w:val="00247B77"/>
    <w:rsid w:val="00247C79"/>
    <w:rsid w:val="00247D32"/>
    <w:rsid w:val="00247DF2"/>
    <w:rsid w:val="00247E49"/>
    <w:rsid w:val="00247EB2"/>
    <w:rsid w:val="00247F36"/>
    <w:rsid w:val="002500A8"/>
    <w:rsid w:val="00250504"/>
    <w:rsid w:val="00250529"/>
    <w:rsid w:val="00250568"/>
    <w:rsid w:val="0025059E"/>
    <w:rsid w:val="002505B2"/>
    <w:rsid w:val="002507B7"/>
    <w:rsid w:val="002507C7"/>
    <w:rsid w:val="00250834"/>
    <w:rsid w:val="0025083A"/>
    <w:rsid w:val="00250854"/>
    <w:rsid w:val="002508B6"/>
    <w:rsid w:val="002509BB"/>
    <w:rsid w:val="002509C4"/>
    <w:rsid w:val="002509E0"/>
    <w:rsid w:val="00250B3A"/>
    <w:rsid w:val="00250B4C"/>
    <w:rsid w:val="00250B70"/>
    <w:rsid w:val="00250BD4"/>
    <w:rsid w:val="00250C6E"/>
    <w:rsid w:val="00250C8A"/>
    <w:rsid w:val="00250CB4"/>
    <w:rsid w:val="00250D10"/>
    <w:rsid w:val="00250F9A"/>
    <w:rsid w:val="00250FBC"/>
    <w:rsid w:val="0025107C"/>
    <w:rsid w:val="002511AF"/>
    <w:rsid w:val="00251234"/>
    <w:rsid w:val="0025129F"/>
    <w:rsid w:val="00251351"/>
    <w:rsid w:val="0025139F"/>
    <w:rsid w:val="002513F7"/>
    <w:rsid w:val="00251499"/>
    <w:rsid w:val="002515E5"/>
    <w:rsid w:val="00251611"/>
    <w:rsid w:val="00251705"/>
    <w:rsid w:val="0025171E"/>
    <w:rsid w:val="0025173E"/>
    <w:rsid w:val="00251A4B"/>
    <w:rsid w:val="00251A7C"/>
    <w:rsid w:val="00251AF9"/>
    <w:rsid w:val="00251BF4"/>
    <w:rsid w:val="00251DC7"/>
    <w:rsid w:val="00251E9A"/>
    <w:rsid w:val="00251EAD"/>
    <w:rsid w:val="00251F5E"/>
    <w:rsid w:val="00252056"/>
    <w:rsid w:val="00252146"/>
    <w:rsid w:val="0025220E"/>
    <w:rsid w:val="00252325"/>
    <w:rsid w:val="002523DF"/>
    <w:rsid w:val="002525B9"/>
    <w:rsid w:val="002526CC"/>
    <w:rsid w:val="00252794"/>
    <w:rsid w:val="0025285F"/>
    <w:rsid w:val="00252A2F"/>
    <w:rsid w:val="00252A9B"/>
    <w:rsid w:val="00252B3D"/>
    <w:rsid w:val="00252BA5"/>
    <w:rsid w:val="00252BC9"/>
    <w:rsid w:val="00252BE2"/>
    <w:rsid w:val="00252C3F"/>
    <w:rsid w:val="00252CA7"/>
    <w:rsid w:val="00252DCB"/>
    <w:rsid w:val="00252F6E"/>
    <w:rsid w:val="00252FA3"/>
    <w:rsid w:val="00253035"/>
    <w:rsid w:val="0025305B"/>
    <w:rsid w:val="00253077"/>
    <w:rsid w:val="00253101"/>
    <w:rsid w:val="002531EA"/>
    <w:rsid w:val="002531FF"/>
    <w:rsid w:val="00253313"/>
    <w:rsid w:val="00253368"/>
    <w:rsid w:val="0025339B"/>
    <w:rsid w:val="002533BB"/>
    <w:rsid w:val="002533DC"/>
    <w:rsid w:val="002533F6"/>
    <w:rsid w:val="002534BB"/>
    <w:rsid w:val="002534BF"/>
    <w:rsid w:val="0025359E"/>
    <w:rsid w:val="0025359F"/>
    <w:rsid w:val="002535F6"/>
    <w:rsid w:val="0025364A"/>
    <w:rsid w:val="002536E6"/>
    <w:rsid w:val="002536F8"/>
    <w:rsid w:val="00253752"/>
    <w:rsid w:val="00253797"/>
    <w:rsid w:val="00253848"/>
    <w:rsid w:val="00253873"/>
    <w:rsid w:val="0025387B"/>
    <w:rsid w:val="00253929"/>
    <w:rsid w:val="00253962"/>
    <w:rsid w:val="00253B87"/>
    <w:rsid w:val="00253C45"/>
    <w:rsid w:val="00253CC4"/>
    <w:rsid w:val="00253DAF"/>
    <w:rsid w:val="00253DF7"/>
    <w:rsid w:val="00253E66"/>
    <w:rsid w:val="00253EB7"/>
    <w:rsid w:val="00253F18"/>
    <w:rsid w:val="00253F31"/>
    <w:rsid w:val="00253F3E"/>
    <w:rsid w:val="00254046"/>
    <w:rsid w:val="00254059"/>
    <w:rsid w:val="002541E3"/>
    <w:rsid w:val="00254227"/>
    <w:rsid w:val="0025426B"/>
    <w:rsid w:val="00254301"/>
    <w:rsid w:val="002544FC"/>
    <w:rsid w:val="00254503"/>
    <w:rsid w:val="002546AC"/>
    <w:rsid w:val="002546B5"/>
    <w:rsid w:val="0025472D"/>
    <w:rsid w:val="002547BE"/>
    <w:rsid w:val="00254808"/>
    <w:rsid w:val="00254921"/>
    <w:rsid w:val="0025492B"/>
    <w:rsid w:val="00254A01"/>
    <w:rsid w:val="00254A48"/>
    <w:rsid w:val="00254AB4"/>
    <w:rsid w:val="00254CA1"/>
    <w:rsid w:val="00254D73"/>
    <w:rsid w:val="00254D8A"/>
    <w:rsid w:val="00254DE3"/>
    <w:rsid w:val="00254DF0"/>
    <w:rsid w:val="00254F3D"/>
    <w:rsid w:val="0025505F"/>
    <w:rsid w:val="00255068"/>
    <w:rsid w:val="0025506C"/>
    <w:rsid w:val="00255073"/>
    <w:rsid w:val="002550FF"/>
    <w:rsid w:val="00255203"/>
    <w:rsid w:val="0025523C"/>
    <w:rsid w:val="00255281"/>
    <w:rsid w:val="0025559B"/>
    <w:rsid w:val="00255635"/>
    <w:rsid w:val="0025564A"/>
    <w:rsid w:val="0025566F"/>
    <w:rsid w:val="002557B0"/>
    <w:rsid w:val="00255BC0"/>
    <w:rsid w:val="00255BD1"/>
    <w:rsid w:val="00255D7F"/>
    <w:rsid w:val="00255DD3"/>
    <w:rsid w:val="00255DD9"/>
    <w:rsid w:val="00255ED4"/>
    <w:rsid w:val="00256057"/>
    <w:rsid w:val="0025607D"/>
    <w:rsid w:val="002560F7"/>
    <w:rsid w:val="002561D2"/>
    <w:rsid w:val="00256203"/>
    <w:rsid w:val="00256490"/>
    <w:rsid w:val="00256551"/>
    <w:rsid w:val="00256634"/>
    <w:rsid w:val="00256702"/>
    <w:rsid w:val="002567A3"/>
    <w:rsid w:val="00256809"/>
    <w:rsid w:val="00256831"/>
    <w:rsid w:val="002568FE"/>
    <w:rsid w:val="00256932"/>
    <w:rsid w:val="00256A5D"/>
    <w:rsid w:val="00256B19"/>
    <w:rsid w:val="00256B8F"/>
    <w:rsid w:val="00256B98"/>
    <w:rsid w:val="00256BAF"/>
    <w:rsid w:val="00256C38"/>
    <w:rsid w:val="00256D01"/>
    <w:rsid w:val="00256D25"/>
    <w:rsid w:val="00256DBC"/>
    <w:rsid w:val="00256F07"/>
    <w:rsid w:val="00256F30"/>
    <w:rsid w:val="00256FEE"/>
    <w:rsid w:val="0025709B"/>
    <w:rsid w:val="002570FF"/>
    <w:rsid w:val="0025718E"/>
    <w:rsid w:val="00257218"/>
    <w:rsid w:val="0025729A"/>
    <w:rsid w:val="002573AB"/>
    <w:rsid w:val="002574E9"/>
    <w:rsid w:val="00257580"/>
    <w:rsid w:val="00257653"/>
    <w:rsid w:val="00257722"/>
    <w:rsid w:val="0025775A"/>
    <w:rsid w:val="00257780"/>
    <w:rsid w:val="00257817"/>
    <w:rsid w:val="002578D4"/>
    <w:rsid w:val="002579C1"/>
    <w:rsid w:val="002579CF"/>
    <w:rsid w:val="00257A35"/>
    <w:rsid w:val="00257AB0"/>
    <w:rsid w:val="00257B5C"/>
    <w:rsid w:val="00257C32"/>
    <w:rsid w:val="00257C77"/>
    <w:rsid w:val="00257DED"/>
    <w:rsid w:val="00257EAE"/>
    <w:rsid w:val="00257F16"/>
    <w:rsid w:val="00260106"/>
    <w:rsid w:val="00260170"/>
    <w:rsid w:val="0026020A"/>
    <w:rsid w:val="00260395"/>
    <w:rsid w:val="002603E3"/>
    <w:rsid w:val="002604DA"/>
    <w:rsid w:val="00260781"/>
    <w:rsid w:val="00260813"/>
    <w:rsid w:val="00260866"/>
    <w:rsid w:val="00260934"/>
    <w:rsid w:val="00260992"/>
    <w:rsid w:val="002609FA"/>
    <w:rsid w:val="00260A1B"/>
    <w:rsid w:val="00260A2F"/>
    <w:rsid w:val="00260A76"/>
    <w:rsid w:val="00260AE3"/>
    <w:rsid w:val="00260BA0"/>
    <w:rsid w:val="00260BC9"/>
    <w:rsid w:val="00260C79"/>
    <w:rsid w:val="00260CE0"/>
    <w:rsid w:val="00260EF4"/>
    <w:rsid w:val="00260F3D"/>
    <w:rsid w:val="00260FC1"/>
    <w:rsid w:val="002610D2"/>
    <w:rsid w:val="002611D2"/>
    <w:rsid w:val="002612A1"/>
    <w:rsid w:val="002613A3"/>
    <w:rsid w:val="002613AF"/>
    <w:rsid w:val="00261448"/>
    <w:rsid w:val="0026148E"/>
    <w:rsid w:val="002614DA"/>
    <w:rsid w:val="00261517"/>
    <w:rsid w:val="002615AE"/>
    <w:rsid w:val="002615C7"/>
    <w:rsid w:val="00261713"/>
    <w:rsid w:val="0026177B"/>
    <w:rsid w:val="0026188A"/>
    <w:rsid w:val="0026194F"/>
    <w:rsid w:val="002619FF"/>
    <w:rsid w:val="00261B34"/>
    <w:rsid w:val="00261B5A"/>
    <w:rsid w:val="00261BDD"/>
    <w:rsid w:val="00261C10"/>
    <w:rsid w:val="00261C51"/>
    <w:rsid w:val="00261C61"/>
    <w:rsid w:val="00261DCD"/>
    <w:rsid w:val="00261F56"/>
    <w:rsid w:val="0026214D"/>
    <w:rsid w:val="002621FD"/>
    <w:rsid w:val="00262257"/>
    <w:rsid w:val="002622AA"/>
    <w:rsid w:val="002622C6"/>
    <w:rsid w:val="00262300"/>
    <w:rsid w:val="002623C3"/>
    <w:rsid w:val="0026246C"/>
    <w:rsid w:val="002625C0"/>
    <w:rsid w:val="00262615"/>
    <w:rsid w:val="002626EC"/>
    <w:rsid w:val="0026278B"/>
    <w:rsid w:val="002627C3"/>
    <w:rsid w:val="0026285F"/>
    <w:rsid w:val="002628C8"/>
    <w:rsid w:val="00262950"/>
    <w:rsid w:val="00262B13"/>
    <w:rsid w:val="00262BBB"/>
    <w:rsid w:val="00262BD4"/>
    <w:rsid w:val="00262CAB"/>
    <w:rsid w:val="00262CCE"/>
    <w:rsid w:val="00262D0B"/>
    <w:rsid w:val="00262D0F"/>
    <w:rsid w:val="00262E05"/>
    <w:rsid w:val="00262E3C"/>
    <w:rsid w:val="00262E69"/>
    <w:rsid w:val="00262F76"/>
    <w:rsid w:val="00262FBE"/>
    <w:rsid w:val="00262FFE"/>
    <w:rsid w:val="00263009"/>
    <w:rsid w:val="00263281"/>
    <w:rsid w:val="002633EE"/>
    <w:rsid w:val="00263433"/>
    <w:rsid w:val="0026347E"/>
    <w:rsid w:val="002635B7"/>
    <w:rsid w:val="0026369F"/>
    <w:rsid w:val="002636AB"/>
    <w:rsid w:val="00263730"/>
    <w:rsid w:val="0026373B"/>
    <w:rsid w:val="0026378C"/>
    <w:rsid w:val="002637D7"/>
    <w:rsid w:val="00263B13"/>
    <w:rsid w:val="00263B22"/>
    <w:rsid w:val="00263B96"/>
    <w:rsid w:val="00263BE7"/>
    <w:rsid w:val="00263D06"/>
    <w:rsid w:val="00263DF1"/>
    <w:rsid w:val="00264016"/>
    <w:rsid w:val="00264032"/>
    <w:rsid w:val="0026410A"/>
    <w:rsid w:val="0026419A"/>
    <w:rsid w:val="0026426D"/>
    <w:rsid w:val="0026431B"/>
    <w:rsid w:val="00264677"/>
    <w:rsid w:val="002646A9"/>
    <w:rsid w:val="00264716"/>
    <w:rsid w:val="0026476B"/>
    <w:rsid w:val="00264836"/>
    <w:rsid w:val="002649F6"/>
    <w:rsid w:val="00264A62"/>
    <w:rsid w:val="00264BA0"/>
    <w:rsid w:val="00264C49"/>
    <w:rsid w:val="00264D45"/>
    <w:rsid w:val="00264D85"/>
    <w:rsid w:val="00264E55"/>
    <w:rsid w:val="00264ED2"/>
    <w:rsid w:val="00265045"/>
    <w:rsid w:val="00265096"/>
    <w:rsid w:val="00265198"/>
    <w:rsid w:val="002651E8"/>
    <w:rsid w:val="002652E3"/>
    <w:rsid w:val="00265359"/>
    <w:rsid w:val="00265454"/>
    <w:rsid w:val="0026573F"/>
    <w:rsid w:val="00265779"/>
    <w:rsid w:val="0026589E"/>
    <w:rsid w:val="002658AA"/>
    <w:rsid w:val="002658C8"/>
    <w:rsid w:val="002659C1"/>
    <w:rsid w:val="002659F6"/>
    <w:rsid w:val="00265B5F"/>
    <w:rsid w:val="00265BA9"/>
    <w:rsid w:val="0026614C"/>
    <w:rsid w:val="002662B0"/>
    <w:rsid w:val="002662BA"/>
    <w:rsid w:val="002662DF"/>
    <w:rsid w:val="00266354"/>
    <w:rsid w:val="00266389"/>
    <w:rsid w:val="002664B0"/>
    <w:rsid w:val="002665A9"/>
    <w:rsid w:val="00266749"/>
    <w:rsid w:val="00266912"/>
    <w:rsid w:val="0026697D"/>
    <w:rsid w:val="002669AB"/>
    <w:rsid w:val="00266AC8"/>
    <w:rsid w:val="00266BB5"/>
    <w:rsid w:val="00266C91"/>
    <w:rsid w:val="00266CE7"/>
    <w:rsid w:val="00266D07"/>
    <w:rsid w:val="00266D6B"/>
    <w:rsid w:val="00266DB5"/>
    <w:rsid w:val="00266EB3"/>
    <w:rsid w:val="00266EDA"/>
    <w:rsid w:val="00266FAB"/>
    <w:rsid w:val="0026710E"/>
    <w:rsid w:val="00267171"/>
    <w:rsid w:val="0026741A"/>
    <w:rsid w:val="00267439"/>
    <w:rsid w:val="00267527"/>
    <w:rsid w:val="00267693"/>
    <w:rsid w:val="00267757"/>
    <w:rsid w:val="002677D6"/>
    <w:rsid w:val="002677D8"/>
    <w:rsid w:val="0026783F"/>
    <w:rsid w:val="002678B7"/>
    <w:rsid w:val="002678C9"/>
    <w:rsid w:val="00267A1B"/>
    <w:rsid w:val="00267AD4"/>
    <w:rsid w:val="00267CB6"/>
    <w:rsid w:val="00267E8E"/>
    <w:rsid w:val="00267EF8"/>
    <w:rsid w:val="00267F84"/>
    <w:rsid w:val="002700AA"/>
    <w:rsid w:val="002700C5"/>
    <w:rsid w:val="0027012C"/>
    <w:rsid w:val="002701C9"/>
    <w:rsid w:val="0027039D"/>
    <w:rsid w:val="002703A3"/>
    <w:rsid w:val="00270401"/>
    <w:rsid w:val="002704D8"/>
    <w:rsid w:val="0027067A"/>
    <w:rsid w:val="0027083C"/>
    <w:rsid w:val="00270884"/>
    <w:rsid w:val="002708AF"/>
    <w:rsid w:val="002708B4"/>
    <w:rsid w:val="00270A77"/>
    <w:rsid w:val="00270A7C"/>
    <w:rsid w:val="00270AA8"/>
    <w:rsid w:val="00270AC9"/>
    <w:rsid w:val="00270AEB"/>
    <w:rsid w:val="00270B84"/>
    <w:rsid w:val="00270BD4"/>
    <w:rsid w:val="00270CC0"/>
    <w:rsid w:val="00270DB5"/>
    <w:rsid w:val="00270E3C"/>
    <w:rsid w:val="00270EA6"/>
    <w:rsid w:val="00270F20"/>
    <w:rsid w:val="00270F2B"/>
    <w:rsid w:val="0027107F"/>
    <w:rsid w:val="002710C3"/>
    <w:rsid w:val="002710E3"/>
    <w:rsid w:val="00271353"/>
    <w:rsid w:val="002715A6"/>
    <w:rsid w:val="00271662"/>
    <w:rsid w:val="0027167D"/>
    <w:rsid w:val="00271768"/>
    <w:rsid w:val="002717A5"/>
    <w:rsid w:val="002717C0"/>
    <w:rsid w:val="00271812"/>
    <w:rsid w:val="00271813"/>
    <w:rsid w:val="00271841"/>
    <w:rsid w:val="002718AE"/>
    <w:rsid w:val="0027197C"/>
    <w:rsid w:val="00271A9F"/>
    <w:rsid w:val="00271AC6"/>
    <w:rsid w:val="00271B90"/>
    <w:rsid w:val="00271BC9"/>
    <w:rsid w:val="00271C94"/>
    <w:rsid w:val="00271E1C"/>
    <w:rsid w:val="00271E62"/>
    <w:rsid w:val="00271F9C"/>
    <w:rsid w:val="00271FD1"/>
    <w:rsid w:val="00272039"/>
    <w:rsid w:val="0027206D"/>
    <w:rsid w:val="00272184"/>
    <w:rsid w:val="002721F2"/>
    <w:rsid w:val="00272283"/>
    <w:rsid w:val="00272314"/>
    <w:rsid w:val="00272325"/>
    <w:rsid w:val="00272362"/>
    <w:rsid w:val="002723C0"/>
    <w:rsid w:val="0027244F"/>
    <w:rsid w:val="0027253E"/>
    <w:rsid w:val="0027256F"/>
    <w:rsid w:val="00272638"/>
    <w:rsid w:val="002726BC"/>
    <w:rsid w:val="00272745"/>
    <w:rsid w:val="0027279D"/>
    <w:rsid w:val="0027284B"/>
    <w:rsid w:val="00272AB3"/>
    <w:rsid w:val="00272AC3"/>
    <w:rsid w:val="00272C15"/>
    <w:rsid w:val="00272D74"/>
    <w:rsid w:val="00272D91"/>
    <w:rsid w:val="00272E41"/>
    <w:rsid w:val="00272F70"/>
    <w:rsid w:val="0027300A"/>
    <w:rsid w:val="00273076"/>
    <w:rsid w:val="00273116"/>
    <w:rsid w:val="00273286"/>
    <w:rsid w:val="0027346A"/>
    <w:rsid w:val="0027356D"/>
    <w:rsid w:val="00273651"/>
    <w:rsid w:val="0027369B"/>
    <w:rsid w:val="00273897"/>
    <w:rsid w:val="002738E4"/>
    <w:rsid w:val="0027393A"/>
    <w:rsid w:val="00273B15"/>
    <w:rsid w:val="00273DB4"/>
    <w:rsid w:val="00273F78"/>
    <w:rsid w:val="00273FD5"/>
    <w:rsid w:val="00273FD7"/>
    <w:rsid w:val="00273FDB"/>
    <w:rsid w:val="00273FF8"/>
    <w:rsid w:val="002740B6"/>
    <w:rsid w:val="002741B1"/>
    <w:rsid w:val="00274314"/>
    <w:rsid w:val="0027434D"/>
    <w:rsid w:val="002744DC"/>
    <w:rsid w:val="00274796"/>
    <w:rsid w:val="0027492F"/>
    <w:rsid w:val="00274A61"/>
    <w:rsid w:val="00274AF9"/>
    <w:rsid w:val="00274AFB"/>
    <w:rsid w:val="00274C4C"/>
    <w:rsid w:val="00274D58"/>
    <w:rsid w:val="00274EBD"/>
    <w:rsid w:val="00274F3B"/>
    <w:rsid w:val="0027510B"/>
    <w:rsid w:val="00275166"/>
    <w:rsid w:val="00275310"/>
    <w:rsid w:val="0027538F"/>
    <w:rsid w:val="002753B6"/>
    <w:rsid w:val="002753C1"/>
    <w:rsid w:val="00275411"/>
    <w:rsid w:val="002754DE"/>
    <w:rsid w:val="00275624"/>
    <w:rsid w:val="0027562D"/>
    <w:rsid w:val="00275827"/>
    <w:rsid w:val="0027584C"/>
    <w:rsid w:val="00275986"/>
    <w:rsid w:val="0027598E"/>
    <w:rsid w:val="00275AC5"/>
    <w:rsid w:val="00275AF3"/>
    <w:rsid w:val="00275B33"/>
    <w:rsid w:val="00275B9B"/>
    <w:rsid w:val="00275BCE"/>
    <w:rsid w:val="00275C6E"/>
    <w:rsid w:val="00275D00"/>
    <w:rsid w:val="00275DF4"/>
    <w:rsid w:val="00275E91"/>
    <w:rsid w:val="00275EDF"/>
    <w:rsid w:val="00275F0B"/>
    <w:rsid w:val="002760B0"/>
    <w:rsid w:val="002760DC"/>
    <w:rsid w:val="00276231"/>
    <w:rsid w:val="00276239"/>
    <w:rsid w:val="002762CD"/>
    <w:rsid w:val="0027632F"/>
    <w:rsid w:val="002763B8"/>
    <w:rsid w:val="002765F8"/>
    <w:rsid w:val="002766B1"/>
    <w:rsid w:val="002766CD"/>
    <w:rsid w:val="002766E0"/>
    <w:rsid w:val="0027678A"/>
    <w:rsid w:val="00276825"/>
    <w:rsid w:val="00276865"/>
    <w:rsid w:val="002768E5"/>
    <w:rsid w:val="00276A06"/>
    <w:rsid w:val="00276BD8"/>
    <w:rsid w:val="00276BD9"/>
    <w:rsid w:val="00276C71"/>
    <w:rsid w:val="00276C7C"/>
    <w:rsid w:val="00276D95"/>
    <w:rsid w:val="00276DEB"/>
    <w:rsid w:val="002770AC"/>
    <w:rsid w:val="002770AD"/>
    <w:rsid w:val="002770B5"/>
    <w:rsid w:val="00277171"/>
    <w:rsid w:val="002773AD"/>
    <w:rsid w:val="00277444"/>
    <w:rsid w:val="00277449"/>
    <w:rsid w:val="002774F4"/>
    <w:rsid w:val="002775C8"/>
    <w:rsid w:val="0027762E"/>
    <w:rsid w:val="0027774C"/>
    <w:rsid w:val="00277779"/>
    <w:rsid w:val="002777AC"/>
    <w:rsid w:val="002779C6"/>
    <w:rsid w:val="002779F8"/>
    <w:rsid w:val="00277B3D"/>
    <w:rsid w:val="00277B4D"/>
    <w:rsid w:val="00277BAB"/>
    <w:rsid w:val="00277C31"/>
    <w:rsid w:val="00277CA2"/>
    <w:rsid w:val="00277E8E"/>
    <w:rsid w:val="00277F5E"/>
    <w:rsid w:val="0028018E"/>
    <w:rsid w:val="002803A7"/>
    <w:rsid w:val="0028044C"/>
    <w:rsid w:val="0028044D"/>
    <w:rsid w:val="0028048B"/>
    <w:rsid w:val="002804C5"/>
    <w:rsid w:val="00280731"/>
    <w:rsid w:val="00280746"/>
    <w:rsid w:val="00280838"/>
    <w:rsid w:val="002809F5"/>
    <w:rsid w:val="00280AB4"/>
    <w:rsid w:val="00280C48"/>
    <w:rsid w:val="00280DCB"/>
    <w:rsid w:val="00280DCD"/>
    <w:rsid w:val="00280DFB"/>
    <w:rsid w:val="00280E60"/>
    <w:rsid w:val="00280ECD"/>
    <w:rsid w:val="00280F99"/>
    <w:rsid w:val="00281014"/>
    <w:rsid w:val="0028105E"/>
    <w:rsid w:val="002810CC"/>
    <w:rsid w:val="0028111A"/>
    <w:rsid w:val="002811EE"/>
    <w:rsid w:val="002812D3"/>
    <w:rsid w:val="00281322"/>
    <w:rsid w:val="0028134F"/>
    <w:rsid w:val="002813BD"/>
    <w:rsid w:val="0028156C"/>
    <w:rsid w:val="002815F0"/>
    <w:rsid w:val="00281648"/>
    <w:rsid w:val="0028165D"/>
    <w:rsid w:val="002816D3"/>
    <w:rsid w:val="00281722"/>
    <w:rsid w:val="0028175C"/>
    <w:rsid w:val="002817DD"/>
    <w:rsid w:val="002817EC"/>
    <w:rsid w:val="0028188B"/>
    <w:rsid w:val="002818BE"/>
    <w:rsid w:val="002819CB"/>
    <w:rsid w:val="00281AE1"/>
    <w:rsid w:val="00281C45"/>
    <w:rsid w:val="00281CB6"/>
    <w:rsid w:val="00281DDB"/>
    <w:rsid w:val="00281F5E"/>
    <w:rsid w:val="0028202D"/>
    <w:rsid w:val="00282093"/>
    <w:rsid w:val="00282179"/>
    <w:rsid w:val="0028227B"/>
    <w:rsid w:val="0028236C"/>
    <w:rsid w:val="00282442"/>
    <w:rsid w:val="00282519"/>
    <w:rsid w:val="00282574"/>
    <w:rsid w:val="00282785"/>
    <w:rsid w:val="002827DB"/>
    <w:rsid w:val="002828D0"/>
    <w:rsid w:val="0028298E"/>
    <w:rsid w:val="002829B0"/>
    <w:rsid w:val="00282D36"/>
    <w:rsid w:val="00282D75"/>
    <w:rsid w:val="00282DAD"/>
    <w:rsid w:val="00282E03"/>
    <w:rsid w:val="00282EC6"/>
    <w:rsid w:val="002830FB"/>
    <w:rsid w:val="00283178"/>
    <w:rsid w:val="002831D8"/>
    <w:rsid w:val="00283320"/>
    <w:rsid w:val="002834D9"/>
    <w:rsid w:val="00283592"/>
    <w:rsid w:val="0028363C"/>
    <w:rsid w:val="002837A8"/>
    <w:rsid w:val="002837FD"/>
    <w:rsid w:val="00283823"/>
    <w:rsid w:val="00283831"/>
    <w:rsid w:val="00283889"/>
    <w:rsid w:val="00283890"/>
    <w:rsid w:val="0028391B"/>
    <w:rsid w:val="002839C4"/>
    <w:rsid w:val="00283E4F"/>
    <w:rsid w:val="00283F06"/>
    <w:rsid w:val="00283FA3"/>
    <w:rsid w:val="00284030"/>
    <w:rsid w:val="0028409F"/>
    <w:rsid w:val="00284126"/>
    <w:rsid w:val="002842CE"/>
    <w:rsid w:val="002843D1"/>
    <w:rsid w:val="00284537"/>
    <w:rsid w:val="002845AC"/>
    <w:rsid w:val="00284683"/>
    <w:rsid w:val="002846F5"/>
    <w:rsid w:val="0028476E"/>
    <w:rsid w:val="00284827"/>
    <w:rsid w:val="002848E5"/>
    <w:rsid w:val="00284935"/>
    <w:rsid w:val="0028494A"/>
    <w:rsid w:val="002849C7"/>
    <w:rsid w:val="00284A54"/>
    <w:rsid w:val="00284A77"/>
    <w:rsid w:val="00284AB6"/>
    <w:rsid w:val="00284B07"/>
    <w:rsid w:val="00284B08"/>
    <w:rsid w:val="00284B74"/>
    <w:rsid w:val="00284BF2"/>
    <w:rsid w:val="00284C18"/>
    <w:rsid w:val="00284DFC"/>
    <w:rsid w:val="00284E61"/>
    <w:rsid w:val="00284E97"/>
    <w:rsid w:val="00284FF1"/>
    <w:rsid w:val="002850DD"/>
    <w:rsid w:val="002851F5"/>
    <w:rsid w:val="0028534F"/>
    <w:rsid w:val="002853EB"/>
    <w:rsid w:val="0028542E"/>
    <w:rsid w:val="0028543E"/>
    <w:rsid w:val="0028564B"/>
    <w:rsid w:val="00285A5B"/>
    <w:rsid w:val="00285B2C"/>
    <w:rsid w:val="00285B60"/>
    <w:rsid w:val="00285B8C"/>
    <w:rsid w:val="00285C44"/>
    <w:rsid w:val="00285C81"/>
    <w:rsid w:val="00285CB7"/>
    <w:rsid w:val="00285D98"/>
    <w:rsid w:val="00285E6C"/>
    <w:rsid w:val="00285EF7"/>
    <w:rsid w:val="00285F04"/>
    <w:rsid w:val="00286066"/>
    <w:rsid w:val="0028617D"/>
    <w:rsid w:val="002861F2"/>
    <w:rsid w:val="0028622B"/>
    <w:rsid w:val="0028628A"/>
    <w:rsid w:val="002862F6"/>
    <w:rsid w:val="00286324"/>
    <w:rsid w:val="00286653"/>
    <w:rsid w:val="002866BC"/>
    <w:rsid w:val="00286815"/>
    <w:rsid w:val="00286842"/>
    <w:rsid w:val="002869F7"/>
    <w:rsid w:val="00286A09"/>
    <w:rsid w:val="00286C19"/>
    <w:rsid w:val="00286C1A"/>
    <w:rsid w:val="00286C7F"/>
    <w:rsid w:val="00286D35"/>
    <w:rsid w:val="00286DAB"/>
    <w:rsid w:val="00286F2E"/>
    <w:rsid w:val="00287075"/>
    <w:rsid w:val="00287146"/>
    <w:rsid w:val="00287232"/>
    <w:rsid w:val="002872CB"/>
    <w:rsid w:val="0028731A"/>
    <w:rsid w:val="00287342"/>
    <w:rsid w:val="002873AC"/>
    <w:rsid w:val="002874CE"/>
    <w:rsid w:val="002875CC"/>
    <w:rsid w:val="00287609"/>
    <w:rsid w:val="002876CF"/>
    <w:rsid w:val="0028770D"/>
    <w:rsid w:val="0028780D"/>
    <w:rsid w:val="002878A6"/>
    <w:rsid w:val="002878D2"/>
    <w:rsid w:val="002878DA"/>
    <w:rsid w:val="00287AC9"/>
    <w:rsid w:val="00287AF6"/>
    <w:rsid w:val="00287B60"/>
    <w:rsid w:val="00287D08"/>
    <w:rsid w:val="0029006C"/>
    <w:rsid w:val="00290083"/>
    <w:rsid w:val="00290136"/>
    <w:rsid w:val="0029025C"/>
    <w:rsid w:val="002902E7"/>
    <w:rsid w:val="0029046B"/>
    <w:rsid w:val="002904B6"/>
    <w:rsid w:val="00290522"/>
    <w:rsid w:val="002905D9"/>
    <w:rsid w:val="0029065C"/>
    <w:rsid w:val="00290685"/>
    <w:rsid w:val="002907BB"/>
    <w:rsid w:val="00290935"/>
    <w:rsid w:val="00290946"/>
    <w:rsid w:val="00290986"/>
    <w:rsid w:val="00290998"/>
    <w:rsid w:val="00290AD5"/>
    <w:rsid w:val="00290B2A"/>
    <w:rsid w:val="00290BBE"/>
    <w:rsid w:val="00290D1D"/>
    <w:rsid w:val="00290E2E"/>
    <w:rsid w:val="00290E50"/>
    <w:rsid w:val="00290EC9"/>
    <w:rsid w:val="00290F3E"/>
    <w:rsid w:val="00290FD5"/>
    <w:rsid w:val="0029105B"/>
    <w:rsid w:val="002910E2"/>
    <w:rsid w:val="00291295"/>
    <w:rsid w:val="002913D6"/>
    <w:rsid w:val="002914EF"/>
    <w:rsid w:val="0029154B"/>
    <w:rsid w:val="00291596"/>
    <w:rsid w:val="002915CE"/>
    <w:rsid w:val="00291629"/>
    <w:rsid w:val="00291822"/>
    <w:rsid w:val="00291855"/>
    <w:rsid w:val="00291A4F"/>
    <w:rsid w:val="00291BB4"/>
    <w:rsid w:val="00291C4F"/>
    <w:rsid w:val="00291C7C"/>
    <w:rsid w:val="00291D5C"/>
    <w:rsid w:val="00291EA0"/>
    <w:rsid w:val="00291EA8"/>
    <w:rsid w:val="00292060"/>
    <w:rsid w:val="00292222"/>
    <w:rsid w:val="002922B3"/>
    <w:rsid w:val="00292355"/>
    <w:rsid w:val="002923FC"/>
    <w:rsid w:val="002924E2"/>
    <w:rsid w:val="002925DE"/>
    <w:rsid w:val="002925F3"/>
    <w:rsid w:val="0029261F"/>
    <w:rsid w:val="0029280D"/>
    <w:rsid w:val="002928EA"/>
    <w:rsid w:val="00292B52"/>
    <w:rsid w:val="00292B78"/>
    <w:rsid w:val="00292B8D"/>
    <w:rsid w:val="00292BC0"/>
    <w:rsid w:val="00292C66"/>
    <w:rsid w:val="00292F6A"/>
    <w:rsid w:val="00292F7F"/>
    <w:rsid w:val="00292FF1"/>
    <w:rsid w:val="0029318B"/>
    <w:rsid w:val="002932DB"/>
    <w:rsid w:val="00293463"/>
    <w:rsid w:val="002935EC"/>
    <w:rsid w:val="00293680"/>
    <w:rsid w:val="002936D8"/>
    <w:rsid w:val="0029378D"/>
    <w:rsid w:val="002937CF"/>
    <w:rsid w:val="00293849"/>
    <w:rsid w:val="002938BF"/>
    <w:rsid w:val="002938F0"/>
    <w:rsid w:val="002939B3"/>
    <w:rsid w:val="00293A38"/>
    <w:rsid w:val="00293B4A"/>
    <w:rsid w:val="00293CA1"/>
    <w:rsid w:val="00293CDD"/>
    <w:rsid w:val="00293DAE"/>
    <w:rsid w:val="00293DB4"/>
    <w:rsid w:val="00293FA6"/>
    <w:rsid w:val="0029402C"/>
    <w:rsid w:val="002940DF"/>
    <w:rsid w:val="00294193"/>
    <w:rsid w:val="00294247"/>
    <w:rsid w:val="0029425F"/>
    <w:rsid w:val="002942A8"/>
    <w:rsid w:val="0029457A"/>
    <w:rsid w:val="00294639"/>
    <w:rsid w:val="00294806"/>
    <w:rsid w:val="002948E4"/>
    <w:rsid w:val="00294A5B"/>
    <w:rsid w:val="00294B06"/>
    <w:rsid w:val="00294BC0"/>
    <w:rsid w:val="00294C3D"/>
    <w:rsid w:val="00294C41"/>
    <w:rsid w:val="00294DA0"/>
    <w:rsid w:val="00294F12"/>
    <w:rsid w:val="0029505A"/>
    <w:rsid w:val="002950E9"/>
    <w:rsid w:val="00295201"/>
    <w:rsid w:val="002952D2"/>
    <w:rsid w:val="00295316"/>
    <w:rsid w:val="00295417"/>
    <w:rsid w:val="0029550D"/>
    <w:rsid w:val="0029563F"/>
    <w:rsid w:val="002956DB"/>
    <w:rsid w:val="0029570A"/>
    <w:rsid w:val="00295767"/>
    <w:rsid w:val="00295792"/>
    <w:rsid w:val="002957FB"/>
    <w:rsid w:val="002958B8"/>
    <w:rsid w:val="00295EFD"/>
    <w:rsid w:val="00295F12"/>
    <w:rsid w:val="0029614B"/>
    <w:rsid w:val="0029622C"/>
    <w:rsid w:val="00296358"/>
    <w:rsid w:val="00296613"/>
    <w:rsid w:val="0029665F"/>
    <w:rsid w:val="00296662"/>
    <w:rsid w:val="00296899"/>
    <w:rsid w:val="00296AF4"/>
    <w:rsid w:val="00296C9C"/>
    <w:rsid w:val="00296DB0"/>
    <w:rsid w:val="0029705B"/>
    <w:rsid w:val="00297067"/>
    <w:rsid w:val="0029728F"/>
    <w:rsid w:val="002972FC"/>
    <w:rsid w:val="0029734C"/>
    <w:rsid w:val="00297364"/>
    <w:rsid w:val="00297462"/>
    <w:rsid w:val="0029749A"/>
    <w:rsid w:val="002975FF"/>
    <w:rsid w:val="00297645"/>
    <w:rsid w:val="002976D5"/>
    <w:rsid w:val="002976E7"/>
    <w:rsid w:val="00297954"/>
    <w:rsid w:val="0029796F"/>
    <w:rsid w:val="00297975"/>
    <w:rsid w:val="00297A51"/>
    <w:rsid w:val="00297B09"/>
    <w:rsid w:val="00297BD2"/>
    <w:rsid w:val="00297CA9"/>
    <w:rsid w:val="00297D7C"/>
    <w:rsid w:val="00297EC6"/>
    <w:rsid w:val="00297EFC"/>
    <w:rsid w:val="00297F70"/>
    <w:rsid w:val="00297FC6"/>
    <w:rsid w:val="002A005F"/>
    <w:rsid w:val="002A011B"/>
    <w:rsid w:val="002A0135"/>
    <w:rsid w:val="002A0175"/>
    <w:rsid w:val="002A0257"/>
    <w:rsid w:val="002A030C"/>
    <w:rsid w:val="002A035D"/>
    <w:rsid w:val="002A044A"/>
    <w:rsid w:val="002A04B6"/>
    <w:rsid w:val="002A04EB"/>
    <w:rsid w:val="002A056E"/>
    <w:rsid w:val="002A0725"/>
    <w:rsid w:val="002A0797"/>
    <w:rsid w:val="002A07E7"/>
    <w:rsid w:val="002A080C"/>
    <w:rsid w:val="002A08B6"/>
    <w:rsid w:val="002A0A67"/>
    <w:rsid w:val="002A0AED"/>
    <w:rsid w:val="002A0D70"/>
    <w:rsid w:val="002A0E41"/>
    <w:rsid w:val="002A0EA9"/>
    <w:rsid w:val="002A10C2"/>
    <w:rsid w:val="002A10D1"/>
    <w:rsid w:val="002A1334"/>
    <w:rsid w:val="002A13AB"/>
    <w:rsid w:val="002A13AD"/>
    <w:rsid w:val="002A1481"/>
    <w:rsid w:val="002A1656"/>
    <w:rsid w:val="002A16D7"/>
    <w:rsid w:val="002A177F"/>
    <w:rsid w:val="002A1839"/>
    <w:rsid w:val="002A1867"/>
    <w:rsid w:val="002A187D"/>
    <w:rsid w:val="002A198A"/>
    <w:rsid w:val="002A1AC4"/>
    <w:rsid w:val="002A1B02"/>
    <w:rsid w:val="002A1B0F"/>
    <w:rsid w:val="002A1BF1"/>
    <w:rsid w:val="002A1C40"/>
    <w:rsid w:val="002A1C69"/>
    <w:rsid w:val="002A1EC0"/>
    <w:rsid w:val="002A1EEA"/>
    <w:rsid w:val="002A1EEB"/>
    <w:rsid w:val="002A218F"/>
    <w:rsid w:val="002A2358"/>
    <w:rsid w:val="002A2360"/>
    <w:rsid w:val="002A2387"/>
    <w:rsid w:val="002A26B7"/>
    <w:rsid w:val="002A270E"/>
    <w:rsid w:val="002A2749"/>
    <w:rsid w:val="002A2754"/>
    <w:rsid w:val="002A278B"/>
    <w:rsid w:val="002A279F"/>
    <w:rsid w:val="002A281E"/>
    <w:rsid w:val="002A2829"/>
    <w:rsid w:val="002A289B"/>
    <w:rsid w:val="002A293A"/>
    <w:rsid w:val="002A2AB7"/>
    <w:rsid w:val="002A2DDE"/>
    <w:rsid w:val="002A2E1D"/>
    <w:rsid w:val="002A2E35"/>
    <w:rsid w:val="002A2E6E"/>
    <w:rsid w:val="002A2F06"/>
    <w:rsid w:val="002A3000"/>
    <w:rsid w:val="002A305F"/>
    <w:rsid w:val="002A307B"/>
    <w:rsid w:val="002A3122"/>
    <w:rsid w:val="002A314B"/>
    <w:rsid w:val="002A31D4"/>
    <w:rsid w:val="002A32B3"/>
    <w:rsid w:val="002A32C8"/>
    <w:rsid w:val="002A32F5"/>
    <w:rsid w:val="002A3358"/>
    <w:rsid w:val="002A340A"/>
    <w:rsid w:val="002A35AD"/>
    <w:rsid w:val="002A35B3"/>
    <w:rsid w:val="002A35F2"/>
    <w:rsid w:val="002A35FE"/>
    <w:rsid w:val="002A36DE"/>
    <w:rsid w:val="002A3711"/>
    <w:rsid w:val="002A38F1"/>
    <w:rsid w:val="002A3BED"/>
    <w:rsid w:val="002A3CEC"/>
    <w:rsid w:val="002A3DA4"/>
    <w:rsid w:val="002A3E2D"/>
    <w:rsid w:val="002A3EC7"/>
    <w:rsid w:val="002A3EFF"/>
    <w:rsid w:val="002A412D"/>
    <w:rsid w:val="002A4149"/>
    <w:rsid w:val="002A416C"/>
    <w:rsid w:val="002A4235"/>
    <w:rsid w:val="002A42BA"/>
    <w:rsid w:val="002A4489"/>
    <w:rsid w:val="002A4687"/>
    <w:rsid w:val="002A49AF"/>
    <w:rsid w:val="002A4A51"/>
    <w:rsid w:val="002A4B40"/>
    <w:rsid w:val="002A4B7B"/>
    <w:rsid w:val="002A4C37"/>
    <w:rsid w:val="002A4CF9"/>
    <w:rsid w:val="002A4DAB"/>
    <w:rsid w:val="002A4DF9"/>
    <w:rsid w:val="002A4FF7"/>
    <w:rsid w:val="002A5034"/>
    <w:rsid w:val="002A5211"/>
    <w:rsid w:val="002A52FC"/>
    <w:rsid w:val="002A5358"/>
    <w:rsid w:val="002A579D"/>
    <w:rsid w:val="002A57AA"/>
    <w:rsid w:val="002A5882"/>
    <w:rsid w:val="002A5A14"/>
    <w:rsid w:val="002A5A98"/>
    <w:rsid w:val="002A5AC6"/>
    <w:rsid w:val="002A5ACF"/>
    <w:rsid w:val="002A5B6F"/>
    <w:rsid w:val="002A5BAB"/>
    <w:rsid w:val="002A5C7B"/>
    <w:rsid w:val="002A5D8B"/>
    <w:rsid w:val="002A5E02"/>
    <w:rsid w:val="002A5F38"/>
    <w:rsid w:val="002A62DE"/>
    <w:rsid w:val="002A62E2"/>
    <w:rsid w:val="002A63AE"/>
    <w:rsid w:val="002A65EE"/>
    <w:rsid w:val="002A67CE"/>
    <w:rsid w:val="002A6829"/>
    <w:rsid w:val="002A68D7"/>
    <w:rsid w:val="002A68D9"/>
    <w:rsid w:val="002A691A"/>
    <w:rsid w:val="002A6942"/>
    <w:rsid w:val="002A69AB"/>
    <w:rsid w:val="002A6A7F"/>
    <w:rsid w:val="002A6B3D"/>
    <w:rsid w:val="002A6C11"/>
    <w:rsid w:val="002A6C41"/>
    <w:rsid w:val="002A6CDD"/>
    <w:rsid w:val="002A6E80"/>
    <w:rsid w:val="002A6EA5"/>
    <w:rsid w:val="002A6F40"/>
    <w:rsid w:val="002A6F6F"/>
    <w:rsid w:val="002A6FC7"/>
    <w:rsid w:val="002A7088"/>
    <w:rsid w:val="002A7217"/>
    <w:rsid w:val="002A723A"/>
    <w:rsid w:val="002A728A"/>
    <w:rsid w:val="002A734C"/>
    <w:rsid w:val="002A7388"/>
    <w:rsid w:val="002A73B5"/>
    <w:rsid w:val="002A7681"/>
    <w:rsid w:val="002A77C1"/>
    <w:rsid w:val="002A7837"/>
    <w:rsid w:val="002A783B"/>
    <w:rsid w:val="002A7864"/>
    <w:rsid w:val="002A7A29"/>
    <w:rsid w:val="002A7AC5"/>
    <w:rsid w:val="002A7B11"/>
    <w:rsid w:val="002A7B2B"/>
    <w:rsid w:val="002A7B5D"/>
    <w:rsid w:val="002A7C28"/>
    <w:rsid w:val="002A7CF9"/>
    <w:rsid w:val="002A7DF3"/>
    <w:rsid w:val="002A7EF5"/>
    <w:rsid w:val="002B00B5"/>
    <w:rsid w:val="002B02AD"/>
    <w:rsid w:val="002B03FF"/>
    <w:rsid w:val="002B0588"/>
    <w:rsid w:val="002B059D"/>
    <w:rsid w:val="002B062B"/>
    <w:rsid w:val="002B064D"/>
    <w:rsid w:val="002B08C6"/>
    <w:rsid w:val="002B09FC"/>
    <w:rsid w:val="002B0CFA"/>
    <w:rsid w:val="002B0EBE"/>
    <w:rsid w:val="002B10DF"/>
    <w:rsid w:val="002B1124"/>
    <w:rsid w:val="002B119F"/>
    <w:rsid w:val="002B1259"/>
    <w:rsid w:val="002B1293"/>
    <w:rsid w:val="002B1381"/>
    <w:rsid w:val="002B138D"/>
    <w:rsid w:val="002B14E2"/>
    <w:rsid w:val="002B16C2"/>
    <w:rsid w:val="002B171F"/>
    <w:rsid w:val="002B176C"/>
    <w:rsid w:val="002B17BF"/>
    <w:rsid w:val="002B1902"/>
    <w:rsid w:val="002B195A"/>
    <w:rsid w:val="002B19DB"/>
    <w:rsid w:val="002B19DE"/>
    <w:rsid w:val="002B1A50"/>
    <w:rsid w:val="002B1AF1"/>
    <w:rsid w:val="002B1BFA"/>
    <w:rsid w:val="002B1C2D"/>
    <w:rsid w:val="002B1C5F"/>
    <w:rsid w:val="002B1C95"/>
    <w:rsid w:val="002B1D04"/>
    <w:rsid w:val="002B1DB7"/>
    <w:rsid w:val="002B1DE7"/>
    <w:rsid w:val="002B1F25"/>
    <w:rsid w:val="002B1FCD"/>
    <w:rsid w:val="002B2014"/>
    <w:rsid w:val="002B2042"/>
    <w:rsid w:val="002B208A"/>
    <w:rsid w:val="002B20D5"/>
    <w:rsid w:val="002B2125"/>
    <w:rsid w:val="002B2336"/>
    <w:rsid w:val="002B234F"/>
    <w:rsid w:val="002B2422"/>
    <w:rsid w:val="002B24D8"/>
    <w:rsid w:val="002B2563"/>
    <w:rsid w:val="002B2579"/>
    <w:rsid w:val="002B25C0"/>
    <w:rsid w:val="002B2699"/>
    <w:rsid w:val="002B2762"/>
    <w:rsid w:val="002B27BD"/>
    <w:rsid w:val="002B28C3"/>
    <w:rsid w:val="002B28EC"/>
    <w:rsid w:val="002B29DF"/>
    <w:rsid w:val="002B2A78"/>
    <w:rsid w:val="002B2B2B"/>
    <w:rsid w:val="002B2B47"/>
    <w:rsid w:val="002B2B5D"/>
    <w:rsid w:val="002B2B60"/>
    <w:rsid w:val="002B2BC3"/>
    <w:rsid w:val="002B2BE5"/>
    <w:rsid w:val="002B2C54"/>
    <w:rsid w:val="002B2CE5"/>
    <w:rsid w:val="002B2DF0"/>
    <w:rsid w:val="002B2E8D"/>
    <w:rsid w:val="002B2FCD"/>
    <w:rsid w:val="002B2FF1"/>
    <w:rsid w:val="002B3123"/>
    <w:rsid w:val="002B312B"/>
    <w:rsid w:val="002B32A8"/>
    <w:rsid w:val="002B3326"/>
    <w:rsid w:val="002B3396"/>
    <w:rsid w:val="002B3470"/>
    <w:rsid w:val="002B34CD"/>
    <w:rsid w:val="002B3565"/>
    <w:rsid w:val="002B35B8"/>
    <w:rsid w:val="002B3658"/>
    <w:rsid w:val="002B38AE"/>
    <w:rsid w:val="002B3943"/>
    <w:rsid w:val="002B3950"/>
    <w:rsid w:val="002B3E16"/>
    <w:rsid w:val="002B3F59"/>
    <w:rsid w:val="002B407B"/>
    <w:rsid w:val="002B407C"/>
    <w:rsid w:val="002B40B9"/>
    <w:rsid w:val="002B4148"/>
    <w:rsid w:val="002B4191"/>
    <w:rsid w:val="002B41AC"/>
    <w:rsid w:val="002B42A1"/>
    <w:rsid w:val="002B42B6"/>
    <w:rsid w:val="002B42BC"/>
    <w:rsid w:val="002B439D"/>
    <w:rsid w:val="002B448E"/>
    <w:rsid w:val="002B44CA"/>
    <w:rsid w:val="002B4570"/>
    <w:rsid w:val="002B46E7"/>
    <w:rsid w:val="002B471A"/>
    <w:rsid w:val="002B476A"/>
    <w:rsid w:val="002B486D"/>
    <w:rsid w:val="002B4907"/>
    <w:rsid w:val="002B491D"/>
    <w:rsid w:val="002B4C1D"/>
    <w:rsid w:val="002B4C5D"/>
    <w:rsid w:val="002B4CAF"/>
    <w:rsid w:val="002B4E00"/>
    <w:rsid w:val="002B4E63"/>
    <w:rsid w:val="002B4ED2"/>
    <w:rsid w:val="002B4FFB"/>
    <w:rsid w:val="002B509A"/>
    <w:rsid w:val="002B52D7"/>
    <w:rsid w:val="002B5395"/>
    <w:rsid w:val="002B5514"/>
    <w:rsid w:val="002B553B"/>
    <w:rsid w:val="002B5690"/>
    <w:rsid w:val="002B587D"/>
    <w:rsid w:val="002B58C3"/>
    <w:rsid w:val="002B598A"/>
    <w:rsid w:val="002B59B4"/>
    <w:rsid w:val="002B59E9"/>
    <w:rsid w:val="002B5A34"/>
    <w:rsid w:val="002B5B0B"/>
    <w:rsid w:val="002B5B31"/>
    <w:rsid w:val="002B5BAE"/>
    <w:rsid w:val="002B5BB9"/>
    <w:rsid w:val="002B5CD5"/>
    <w:rsid w:val="002B5D08"/>
    <w:rsid w:val="002B5D53"/>
    <w:rsid w:val="002B5E1D"/>
    <w:rsid w:val="002B5E4E"/>
    <w:rsid w:val="002B5F30"/>
    <w:rsid w:val="002B5F70"/>
    <w:rsid w:val="002B5FB9"/>
    <w:rsid w:val="002B6150"/>
    <w:rsid w:val="002B6230"/>
    <w:rsid w:val="002B6309"/>
    <w:rsid w:val="002B6315"/>
    <w:rsid w:val="002B635E"/>
    <w:rsid w:val="002B644B"/>
    <w:rsid w:val="002B649D"/>
    <w:rsid w:val="002B6503"/>
    <w:rsid w:val="002B669D"/>
    <w:rsid w:val="002B673D"/>
    <w:rsid w:val="002B6A07"/>
    <w:rsid w:val="002B6AD5"/>
    <w:rsid w:val="002B6AE7"/>
    <w:rsid w:val="002B6C29"/>
    <w:rsid w:val="002B6C6B"/>
    <w:rsid w:val="002B6C7F"/>
    <w:rsid w:val="002B6E72"/>
    <w:rsid w:val="002B6F7C"/>
    <w:rsid w:val="002B6F7E"/>
    <w:rsid w:val="002B6FAC"/>
    <w:rsid w:val="002B7092"/>
    <w:rsid w:val="002B70A9"/>
    <w:rsid w:val="002B7110"/>
    <w:rsid w:val="002B7146"/>
    <w:rsid w:val="002B71D1"/>
    <w:rsid w:val="002B72B5"/>
    <w:rsid w:val="002B72BE"/>
    <w:rsid w:val="002B72F5"/>
    <w:rsid w:val="002B737D"/>
    <w:rsid w:val="002B7455"/>
    <w:rsid w:val="002B76BB"/>
    <w:rsid w:val="002B76BC"/>
    <w:rsid w:val="002B7787"/>
    <w:rsid w:val="002B780E"/>
    <w:rsid w:val="002B788C"/>
    <w:rsid w:val="002B78F7"/>
    <w:rsid w:val="002B795B"/>
    <w:rsid w:val="002B797B"/>
    <w:rsid w:val="002B79D7"/>
    <w:rsid w:val="002B7A84"/>
    <w:rsid w:val="002B7AF2"/>
    <w:rsid w:val="002B7D02"/>
    <w:rsid w:val="002B7D11"/>
    <w:rsid w:val="002B7D49"/>
    <w:rsid w:val="002B7D71"/>
    <w:rsid w:val="002B7D9A"/>
    <w:rsid w:val="002C0012"/>
    <w:rsid w:val="002C001E"/>
    <w:rsid w:val="002C0069"/>
    <w:rsid w:val="002C038A"/>
    <w:rsid w:val="002C03FF"/>
    <w:rsid w:val="002C043E"/>
    <w:rsid w:val="002C0443"/>
    <w:rsid w:val="002C04C2"/>
    <w:rsid w:val="002C04FC"/>
    <w:rsid w:val="002C05AF"/>
    <w:rsid w:val="002C05F8"/>
    <w:rsid w:val="002C06EB"/>
    <w:rsid w:val="002C06F7"/>
    <w:rsid w:val="002C0816"/>
    <w:rsid w:val="002C0852"/>
    <w:rsid w:val="002C08A6"/>
    <w:rsid w:val="002C0931"/>
    <w:rsid w:val="002C09A2"/>
    <w:rsid w:val="002C09AC"/>
    <w:rsid w:val="002C09CA"/>
    <w:rsid w:val="002C0AAE"/>
    <w:rsid w:val="002C0C53"/>
    <w:rsid w:val="002C0C7F"/>
    <w:rsid w:val="002C0C88"/>
    <w:rsid w:val="002C0CFB"/>
    <w:rsid w:val="002C0D9D"/>
    <w:rsid w:val="002C0E0A"/>
    <w:rsid w:val="002C0F1F"/>
    <w:rsid w:val="002C0F4B"/>
    <w:rsid w:val="002C0FD4"/>
    <w:rsid w:val="002C127B"/>
    <w:rsid w:val="002C13EA"/>
    <w:rsid w:val="002C1547"/>
    <w:rsid w:val="002C1691"/>
    <w:rsid w:val="002C16ED"/>
    <w:rsid w:val="002C18B0"/>
    <w:rsid w:val="002C1AD6"/>
    <w:rsid w:val="002C1B25"/>
    <w:rsid w:val="002C1BEF"/>
    <w:rsid w:val="002C1C52"/>
    <w:rsid w:val="002C1C5A"/>
    <w:rsid w:val="002C1CE5"/>
    <w:rsid w:val="002C1D6B"/>
    <w:rsid w:val="002C1ED5"/>
    <w:rsid w:val="002C2041"/>
    <w:rsid w:val="002C210A"/>
    <w:rsid w:val="002C2199"/>
    <w:rsid w:val="002C223D"/>
    <w:rsid w:val="002C223F"/>
    <w:rsid w:val="002C22F6"/>
    <w:rsid w:val="002C233B"/>
    <w:rsid w:val="002C2446"/>
    <w:rsid w:val="002C24C6"/>
    <w:rsid w:val="002C255A"/>
    <w:rsid w:val="002C25A0"/>
    <w:rsid w:val="002C25BC"/>
    <w:rsid w:val="002C25F7"/>
    <w:rsid w:val="002C26DA"/>
    <w:rsid w:val="002C2715"/>
    <w:rsid w:val="002C272D"/>
    <w:rsid w:val="002C2794"/>
    <w:rsid w:val="002C282D"/>
    <w:rsid w:val="002C28ED"/>
    <w:rsid w:val="002C296E"/>
    <w:rsid w:val="002C297A"/>
    <w:rsid w:val="002C29ED"/>
    <w:rsid w:val="002C29F4"/>
    <w:rsid w:val="002C2BE3"/>
    <w:rsid w:val="002C2C35"/>
    <w:rsid w:val="002C2CE4"/>
    <w:rsid w:val="002C2CFB"/>
    <w:rsid w:val="002C2D2C"/>
    <w:rsid w:val="002C2D5A"/>
    <w:rsid w:val="002C2E8E"/>
    <w:rsid w:val="002C2F00"/>
    <w:rsid w:val="002C2F2A"/>
    <w:rsid w:val="002C2F7B"/>
    <w:rsid w:val="002C303D"/>
    <w:rsid w:val="002C321C"/>
    <w:rsid w:val="002C32FD"/>
    <w:rsid w:val="002C3350"/>
    <w:rsid w:val="002C3384"/>
    <w:rsid w:val="002C346F"/>
    <w:rsid w:val="002C3528"/>
    <w:rsid w:val="002C3542"/>
    <w:rsid w:val="002C3560"/>
    <w:rsid w:val="002C35FF"/>
    <w:rsid w:val="002C394F"/>
    <w:rsid w:val="002C3AF4"/>
    <w:rsid w:val="002C3B29"/>
    <w:rsid w:val="002C3B93"/>
    <w:rsid w:val="002C3C1C"/>
    <w:rsid w:val="002C3C22"/>
    <w:rsid w:val="002C3D53"/>
    <w:rsid w:val="002C3E01"/>
    <w:rsid w:val="002C3E6B"/>
    <w:rsid w:val="002C3EFD"/>
    <w:rsid w:val="002C409C"/>
    <w:rsid w:val="002C4315"/>
    <w:rsid w:val="002C4424"/>
    <w:rsid w:val="002C445F"/>
    <w:rsid w:val="002C47CD"/>
    <w:rsid w:val="002C4887"/>
    <w:rsid w:val="002C4926"/>
    <w:rsid w:val="002C4947"/>
    <w:rsid w:val="002C49B0"/>
    <w:rsid w:val="002C4B39"/>
    <w:rsid w:val="002C4F6A"/>
    <w:rsid w:val="002C4FCB"/>
    <w:rsid w:val="002C4FEB"/>
    <w:rsid w:val="002C5092"/>
    <w:rsid w:val="002C50B3"/>
    <w:rsid w:val="002C518D"/>
    <w:rsid w:val="002C5235"/>
    <w:rsid w:val="002C52F4"/>
    <w:rsid w:val="002C5339"/>
    <w:rsid w:val="002C536C"/>
    <w:rsid w:val="002C5399"/>
    <w:rsid w:val="002C539C"/>
    <w:rsid w:val="002C5493"/>
    <w:rsid w:val="002C54C2"/>
    <w:rsid w:val="002C5513"/>
    <w:rsid w:val="002C5557"/>
    <w:rsid w:val="002C555C"/>
    <w:rsid w:val="002C56AE"/>
    <w:rsid w:val="002C587F"/>
    <w:rsid w:val="002C5995"/>
    <w:rsid w:val="002C5A6F"/>
    <w:rsid w:val="002C5A90"/>
    <w:rsid w:val="002C5AC4"/>
    <w:rsid w:val="002C5C4B"/>
    <w:rsid w:val="002C5D27"/>
    <w:rsid w:val="002C5D77"/>
    <w:rsid w:val="002C5DB1"/>
    <w:rsid w:val="002C5E5B"/>
    <w:rsid w:val="002C5F6C"/>
    <w:rsid w:val="002C6016"/>
    <w:rsid w:val="002C6030"/>
    <w:rsid w:val="002C6185"/>
    <w:rsid w:val="002C6194"/>
    <w:rsid w:val="002C64CD"/>
    <w:rsid w:val="002C64FC"/>
    <w:rsid w:val="002C65A5"/>
    <w:rsid w:val="002C6693"/>
    <w:rsid w:val="002C6730"/>
    <w:rsid w:val="002C6734"/>
    <w:rsid w:val="002C673B"/>
    <w:rsid w:val="002C6759"/>
    <w:rsid w:val="002C6785"/>
    <w:rsid w:val="002C6823"/>
    <w:rsid w:val="002C687C"/>
    <w:rsid w:val="002C68F8"/>
    <w:rsid w:val="002C696E"/>
    <w:rsid w:val="002C699D"/>
    <w:rsid w:val="002C6B5B"/>
    <w:rsid w:val="002C6D28"/>
    <w:rsid w:val="002C6E14"/>
    <w:rsid w:val="002C6E61"/>
    <w:rsid w:val="002C6F10"/>
    <w:rsid w:val="002C705F"/>
    <w:rsid w:val="002C70B9"/>
    <w:rsid w:val="002C71F1"/>
    <w:rsid w:val="002C729B"/>
    <w:rsid w:val="002C73EA"/>
    <w:rsid w:val="002C7447"/>
    <w:rsid w:val="002C74C1"/>
    <w:rsid w:val="002C7673"/>
    <w:rsid w:val="002C76C2"/>
    <w:rsid w:val="002C7841"/>
    <w:rsid w:val="002C7979"/>
    <w:rsid w:val="002C79D9"/>
    <w:rsid w:val="002C7B72"/>
    <w:rsid w:val="002C7C6D"/>
    <w:rsid w:val="002C7C99"/>
    <w:rsid w:val="002C7D9D"/>
    <w:rsid w:val="002C7E8C"/>
    <w:rsid w:val="002C7E8F"/>
    <w:rsid w:val="002C7FA7"/>
    <w:rsid w:val="002C7FEF"/>
    <w:rsid w:val="002D00E1"/>
    <w:rsid w:val="002D017D"/>
    <w:rsid w:val="002D0191"/>
    <w:rsid w:val="002D0258"/>
    <w:rsid w:val="002D02A8"/>
    <w:rsid w:val="002D0364"/>
    <w:rsid w:val="002D048A"/>
    <w:rsid w:val="002D04B2"/>
    <w:rsid w:val="002D0572"/>
    <w:rsid w:val="002D06AC"/>
    <w:rsid w:val="002D073D"/>
    <w:rsid w:val="002D0753"/>
    <w:rsid w:val="002D0780"/>
    <w:rsid w:val="002D0914"/>
    <w:rsid w:val="002D09F6"/>
    <w:rsid w:val="002D0A8B"/>
    <w:rsid w:val="002D0B3C"/>
    <w:rsid w:val="002D0E14"/>
    <w:rsid w:val="002D0E58"/>
    <w:rsid w:val="002D0EA2"/>
    <w:rsid w:val="002D0EF5"/>
    <w:rsid w:val="002D1038"/>
    <w:rsid w:val="002D10F3"/>
    <w:rsid w:val="002D11F8"/>
    <w:rsid w:val="002D12C8"/>
    <w:rsid w:val="002D1307"/>
    <w:rsid w:val="002D15AD"/>
    <w:rsid w:val="002D15C1"/>
    <w:rsid w:val="002D15D7"/>
    <w:rsid w:val="002D186B"/>
    <w:rsid w:val="002D18A0"/>
    <w:rsid w:val="002D18A7"/>
    <w:rsid w:val="002D1958"/>
    <w:rsid w:val="002D1969"/>
    <w:rsid w:val="002D19B7"/>
    <w:rsid w:val="002D1A0E"/>
    <w:rsid w:val="002D1BDE"/>
    <w:rsid w:val="002D1C8C"/>
    <w:rsid w:val="002D1D09"/>
    <w:rsid w:val="002D1D6F"/>
    <w:rsid w:val="002D1E0C"/>
    <w:rsid w:val="002D1EE8"/>
    <w:rsid w:val="002D1EEC"/>
    <w:rsid w:val="002D1F56"/>
    <w:rsid w:val="002D1F6C"/>
    <w:rsid w:val="002D212B"/>
    <w:rsid w:val="002D2221"/>
    <w:rsid w:val="002D2229"/>
    <w:rsid w:val="002D222C"/>
    <w:rsid w:val="002D22E6"/>
    <w:rsid w:val="002D23E1"/>
    <w:rsid w:val="002D23FC"/>
    <w:rsid w:val="002D26C7"/>
    <w:rsid w:val="002D27CA"/>
    <w:rsid w:val="002D27D2"/>
    <w:rsid w:val="002D281E"/>
    <w:rsid w:val="002D296E"/>
    <w:rsid w:val="002D2A5A"/>
    <w:rsid w:val="002D2ABA"/>
    <w:rsid w:val="002D2AF1"/>
    <w:rsid w:val="002D2B2D"/>
    <w:rsid w:val="002D2B5B"/>
    <w:rsid w:val="002D2B90"/>
    <w:rsid w:val="002D2CE9"/>
    <w:rsid w:val="002D2CF1"/>
    <w:rsid w:val="002D2E98"/>
    <w:rsid w:val="002D2EFC"/>
    <w:rsid w:val="002D2F7B"/>
    <w:rsid w:val="002D2FAB"/>
    <w:rsid w:val="002D3157"/>
    <w:rsid w:val="002D3254"/>
    <w:rsid w:val="002D3318"/>
    <w:rsid w:val="002D340F"/>
    <w:rsid w:val="002D3423"/>
    <w:rsid w:val="002D3427"/>
    <w:rsid w:val="002D3511"/>
    <w:rsid w:val="002D355D"/>
    <w:rsid w:val="002D3642"/>
    <w:rsid w:val="002D36A3"/>
    <w:rsid w:val="002D3852"/>
    <w:rsid w:val="002D3876"/>
    <w:rsid w:val="002D392A"/>
    <w:rsid w:val="002D398F"/>
    <w:rsid w:val="002D39DF"/>
    <w:rsid w:val="002D3A12"/>
    <w:rsid w:val="002D3B57"/>
    <w:rsid w:val="002D3BC1"/>
    <w:rsid w:val="002D3BC6"/>
    <w:rsid w:val="002D3BF8"/>
    <w:rsid w:val="002D3DC5"/>
    <w:rsid w:val="002D3DFC"/>
    <w:rsid w:val="002D3F57"/>
    <w:rsid w:val="002D3F88"/>
    <w:rsid w:val="002D409D"/>
    <w:rsid w:val="002D4193"/>
    <w:rsid w:val="002D41F0"/>
    <w:rsid w:val="002D4292"/>
    <w:rsid w:val="002D4441"/>
    <w:rsid w:val="002D44E3"/>
    <w:rsid w:val="002D4531"/>
    <w:rsid w:val="002D4571"/>
    <w:rsid w:val="002D47B4"/>
    <w:rsid w:val="002D47E6"/>
    <w:rsid w:val="002D4B02"/>
    <w:rsid w:val="002D4B67"/>
    <w:rsid w:val="002D4DEC"/>
    <w:rsid w:val="002D4E5B"/>
    <w:rsid w:val="002D4E99"/>
    <w:rsid w:val="002D4E9F"/>
    <w:rsid w:val="002D4EB9"/>
    <w:rsid w:val="002D4FA8"/>
    <w:rsid w:val="002D4FAC"/>
    <w:rsid w:val="002D4FF4"/>
    <w:rsid w:val="002D504D"/>
    <w:rsid w:val="002D52C1"/>
    <w:rsid w:val="002D5304"/>
    <w:rsid w:val="002D531B"/>
    <w:rsid w:val="002D5353"/>
    <w:rsid w:val="002D5398"/>
    <w:rsid w:val="002D53A3"/>
    <w:rsid w:val="002D5438"/>
    <w:rsid w:val="002D5584"/>
    <w:rsid w:val="002D5669"/>
    <w:rsid w:val="002D56B8"/>
    <w:rsid w:val="002D5767"/>
    <w:rsid w:val="002D5776"/>
    <w:rsid w:val="002D5864"/>
    <w:rsid w:val="002D58D6"/>
    <w:rsid w:val="002D59D3"/>
    <w:rsid w:val="002D5A25"/>
    <w:rsid w:val="002D5B03"/>
    <w:rsid w:val="002D5BB0"/>
    <w:rsid w:val="002D5C2F"/>
    <w:rsid w:val="002D5C4E"/>
    <w:rsid w:val="002D5CC2"/>
    <w:rsid w:val="002D5E29"/>
    <w:rsid w:val="002D5E42"/>
    <w:rsid w:val="002D5EF7"/>
    <w:rsid w:val="002D5F9B"/>
    <w:rsid w:val="002D618D"/>
    <w:rsid w:val="002D6289"/>
    <w:rsid w:val="002D644C"/>
    <w:rsid w:val="002D6450"/>
    <w:rsid w:val="002D65B2"/>
    <w:rsid w:val="002D65C4"/>
    <w:rsid w:val="002D65F7"/>
    <w:rsid w:val="002D66D7"/>
    <w:rsid w:val="002D66F5"/>
    <w:rsid w:val="002D6804"/>
    <w:rsid w:val="002D6A84"/>
    <w:rsid w:val="002D6AD1"/>
    <w:rsid w:val="002D6B9C"/>
    <w:rsid w:val="002D6B9D"/>
    <w:rsid w:val="002D6C05"/>
    <w:rsid w:val="002D6C61"/>
    <w:rsid w:val="002D6D23"/>
    <w:rsid w:val="002D6E00"/>
    <w:rsid w:val="002D6F4F"/>
    <w:rsid w:val="002D6F7B"/>
    <w:rsid w:val="002D7054"/>
    <w:rsid w:val="002D706A"/>
    <w:rsid w:val="002D70B7"/>
    <w:rsid w:val="002D71EA"/>
    <w:rsid w:val="002D7276"/>
    <w:rsid w:val="002D7378"/>
    <w:rsid w:val="002D7446"/>
    <w:rsid w:val="002D74AD"/>
    <w:rsid w:val="002D74C3"/>
    <w:rsid w:val="002D74DA"/>
    <w:rsid w:val="002D75D8"/>
    <w:rsid w:val="002D769E"/>
    <w:rsid w:val="002D76B7"/>
    <w:rsid w:val="002D772A"/>
    <w:rsid w:val="002D779E"/>
    <w:rsid w:val="002D7849"/>
    <w:rsid w:val="002D7A98"/>
    <w:rsid w:val="002D7BC3"/>
    <w:rsid w:val="002D7C5A"/>
    <w:rsid w:val="002D7CAC"/>
    <w:rsid w:val="002D7F9D"/>
    <w:rsid w:val="002E0210"/>
    <w:rsid w:val="002E021C"/>
    <w:rsid w:val="002E0226"/>
    <w:rsid w:val="002E0238"/>
    <w:rsid w:val="002E024E"/>
    <w:rsid w:val="002E02CF"/>
    <w:rsid w:val="002E0666"/>
    <w:rsid w:val="002E0793"/>
    <w:rsid w:val="002E0924"/>
    <w:rsid w:val="002E099A"/>
    <w:rsid w:val="002E0CE5"/>
    <w:rsid w:val="002E0E44"/>
    <w:rsid w:val="002E0EBE"/>
    <w:rsid w:val="002E0F8F"/>
    <w:rsid w:val="002E10C0"/>
    <w:rsid w:val="002E1333"/>
    <w:rsid w:val="002E138F"/>
    <w:rsid w:val="002E1605"/>
    <w:rsid w:val="002E1688"/>
    <w:rsid w:val="002E1740"/>
    <w:rsid w:val="002E18B5"/>
    <w:rsid w:val="002E18FF"/>
    <w:rsid w:val="002E19D8"/>
    <w:rsid w:val="002E1A40"/>
    <w:rsid w:val="002E1AAA"/>
    <w:rsid w:val="002E1CD9"/>
    <w:rsid w:val="002E1D50"/>
    <w:rsid w:val="002E1E01"/>
    <w:rsid w:val="002E1E02"/>
    <w:rsid w:val="002E1EBF"/>
    <w:rsid w:val="002E1FB3"/>
    <w:rsid w:val="002E2049"/>
    <w:rsid w:val="002E2075"/>
    <w:rsid w:val="002E226C"/>
    <w:rsid w:val="002E22CC"/>
    <w:rsid w:val="002E2335"/>
    <w:rsid w:val="002E23C3"/>
    <w:rsid w:val="002E248A"/>
    <w:rsid w:val="002E24A0"/>
    <w:rsid w:val="002E256E"/>
    <w:rsid w:val="002E2602"/>
    <w:rsid w:val="002E2899"/>
    <w:rsid w:val="002E28B3"/>
    <w:rsid w:val="002E28BE"/>
    <w:rsid w:val="002E2900"/>
    <w:rsid w:val="002E297F"/>
    <w:rsid w:val="002E2991"/>
    <w:rsid w:val="002E29E5"/>
    <w:rsid w:val="002E2B86"/>
    <w:rsid w:val="002E2B8F"/>
    <w:rsid w:val="002E2BBA"/>
    <w:rsid w:val="002E2C2A"/>
    <w:rsid w:val="002E2D58"/>
    <w:rsid w:val="002E2DE2"/>
    <w:rsid w:val="002E2F55"/>
    <w:rsid w:val="002E2F9B"/>
    <w:rsid w:val="002E2FCE"/>
    <w:rsid w:val="002E30A4"/>
    <w:rsid w:val="002E3182"/>
    <w:rsid w:val="002E3206"/>
    <w:rsid w:val="002E32BA"/>
    <w:rsid w:val="002E331F"/>
    <w:rsid w:val="002E336F"/>
    <w:rsid w:val="002E341D"/>
    <w:rsid w:val="002E35ED"/>
    <w:rsid w:val="002E3600"/>
    <w:rsid w:val="002E3620"/>
    <w:rsid w:val="002E366E"/>
    <w:rsid w:val="002E36F5"/>
    <w:rsid w:val="002E374F"/>
    <w:rsid w:val="002E37F7"/>
    <w:rsid w:val="002E37FF"/>
    <w:rsid w:val="002E3853"/>
    <w:rsid w:val="002E3891"/>
    <w:rsid w:val="002E3909"/>
    <w:rsid w:val="002E391C"/>
    <w:rsid w:val="002E398B"/>
    <w:rsid w:val="002E39B7"/>
    <w:rsid w:val="002E3A65"/>
    <w:rsid w:val="002E3A96"/>
    <w:rsid w:val="002E3AA8"/>
    <w:rsid w:val="002E3ABC"/>
    <w:rsid w:val="002E3C60"/>
    <w:rsid w:val="002E3CA1"/>
    <w:rsid w:val="002E3E90"/>
    <w:rsid w:val="002E3F9E"/>
    <w:rsid w:val="002E4046"/>
    <w:rsid w:val="002E408B"/>
    <w:rsid w:val="002E4275"/>
    <w:rsid w:val="002E4298"/>
    <w:rsid w:val="002E429F"/>
    <w:rsid w:val="002E4349"/>
    <w:rsid w:val="002E4362"/>
    <w:rsid w:val="002E43D3"/>
    <w:rsid w:val="002E4428"/>
    <w:rsid w:val="002E479B"/>
    <w:rsid w:val="002E488D"/>
    <w:rsid w:val="002E4943"/>
    <w:rsid w:val="002E49BC"/>
    <w:rsid w:val="002E49CB"/>
    <w:rsid w:val="002E4A6E"/>
    <w:rsid w:val="002E4D0F"/>
    <w:rsid w:val="002E4D29"/>
    <w:rsid w:val="002E4E56"/>
    <w:rsid w:val="002E5218"/>
    <w:rsid w:val="002E52CC"/>
    <w:rsid w:val="002E5335"/>
    <w:rsid w:val="002E5395"/>
    <w:rsid w:val="002E5542"/>
    <w:rsid w:val="002E5704"/>
    <w:rsid w:val="002E5769"/>
    <w:rsid w:val="002E57E9"/>
    <w:rsid w:val="002E5808"/>
    <w:rsid w:val="002E584F"/>
    <w:rsid w:val="002E58C5"/>
    <w:rsid w:val="002E5901"/>
    <w:rsid w:val="002E5B12"/>
    <w:rsid w:val="002E5B9E"/>
    <w:rsid w:val="002E5CA4"/>
    <w:rsid w:val="002E5EB7"/>
    <w:rsid w:val="002E5EB9"/>
    <w:rsid w:val="002E60B6"/>
    <w:rsid w:val="002E60FA"/>
    <w:rsid w:val="002E6263"/>
    <w:rsid w:val="002E62D0"/>
    <w:rsid w:val="002E62DB"/>
    <w:rsid w:val="002E63A4"/>
    <w:rsid w:val="002E63AC"/>
    <w:rsid w:val="002E64D3"/>
    <w:rsid w:val="002E64DD"/>
    <w:rsid w:val="002E679C"/>
    <w:rsid w:val="002E6841"/>
    <w:rsid w:val="002E686A"/>
    <w:rsid w:val="002E6B28"/>
    <w:rsid w:val="002E6B7A"/>
    <w:rsid w:val="002E6C54"/>
    <w:rsid w:val="002E6DC0"/>
    <w:rsid w:val="002E6E5B"/>
    <w:rsid w:val="002E6F4F"/>
    <w:rsid w:val="002E6FF5"/>
    <w:rsid w:val="002E7001"/>
    <w:rsid w:val="002E7047"/>
    <w:rsid w:val="002E71EE"/>
    <w:rsid w:val="002E72E2"/>
    <w:rsid w:val="002E73A7"/>
    <w:rsid w:val="002E74EA"/>
    <w:rsid w:val="002E7667"/>
    <w:rsid w:val="002E7704"/>
    <w:rsid w:val="002E78B4"/>
    <w:rsid w:val="002E7937"/>
    <w:rsid w:val="002E7991"/>
    <w:rsid w:val="002E79CA"/>
    <w:rsid w:val="002E7A32"/>
    <w:rsid w:val="002E7A9B"/>
    <w:rsid w:val="002E7B4D"/>
    <w:rsid w:val="002E7D23"/>
    <w:rsid w:val="002E7D25"/>
    <w:rsid w:val="002E7EE9"/>
    <w:rsid w:val="002E7F1D"/>
    <w:rsid w:val="002E7F5E"/>
    <w:rsid w:val="002E7FDC"/>
    <w:rsid w:val="002F001A"/>
    <w:rsid w:val="002F02B4"/>
    <w:rsid w:val="002F02F0"/>
    <w:rsid w:val="002F058E"/>
    <w:rsid w:val="002F05E3"/>
    <w:rsid w:val="002F06A1"/>
    <w:rsid w:val="002F06A5"/>
    <w:rsid w:val="002F0786"/>
    <w:rsid w:val="002F0796"/>
    <w:rsid w:val="002F07B7"/>
    <w:rsid w:val="002F07C7"/>
    <w:rsid w:val="002F07C8"/>
    <w:rsid w:val="002F0922"/>
    <w:rsid w:val="002F0A6E"/>
    <w:rsid w:val="002F0AEA"/>
    <w:rsid w:val="002F0BF5"/>
    <w:rsid w:val="002F0C50"/>
    <w:rsid w:val="002F0C8A"/>
    <w:rsid w:val="002F0CB8"/>
    <w:rsid w:val="002F0D46"/>
    <w:rsid w:val="002F0D4B"/>
    <w:rsid w:val="002F0E1C"/>
    <w:rsid w:val="002F0E9D"/>
    <w:rsid w:val="002F0FB9"/>
    <w:rsid w:val="002F0FD5"/>
    <w:rsid w:val="002F1044"/>
    <w:rsid w:val="002F105A"/>
    <w:rsid w:val="002F10FC"/>
    <w:rsid w:val="002F1132"/>
    <w:rsid w:val="002F11F0"/>
    <w:rsid w:val="002F12EB"/>
    <w:rsid w:val="002F1425"/>
    <w:rsid w:val="002F148A"/>
    <w:rsid w:val="002F14BB"/>
    <w:rsid w:val="002F1654"/>
    <w:rsid w:val="002F16D9"/>
    <w:rsid w:val="002F184B"/>
    <w:rsid w:val="002F18CF"/>
    <w:rsid w:val="002F191F"/>
    <w:rsid w:val="002F19E5"/>
    <w:rsid w:val="002F1ACA"/>
    <w:rsid w:val="002F1B72"/>
    <w:rsid w:val="002F1C7C"/>
    <w:rsid w:val="002F1C97"/>
    <w:rsid w:val="002F1CB8"/>
    <w:rsid w:val="002F1D03"/>
    <w:rsid w:val="002F1DDA"/>
    <w:rsid w:val="002F1E08"/>
    <w:rsid w:val="002F1E29"/>
    <w:rsid w:val="002F1E3B"/>
    <w:rsid w:val="002F1ECC"/>
    <w:rsid w:val="002F20E9"/>
    <w:rsid w:val="002F222A"/>
    <w:rsid w:val="002F223B"/>
    <w:rsid w:val="002F22EF"/>
    <w:rsid w:val="002F238E"/>
    <w:rsid w:val="002F24A2"/>
    <w:rsid w:val="002F25E9"/>
    <w:rsid w:val="002F290F"/>
    <w:rsid w:val="002F29A8"/>
    <w:rsid w:val="002F29AD"/>
    <w:rsid w:val="002F2AC7"/>
    <w:rsid w:val="002F2B12"/>
    <w:rsid w:val="002F2C2D"/>
    <w:rsid w:val="002F2D29"/>
    <w:rsid w:val="002F2EA2"/>
    <w:rsid w:val="002F3044"/>
    <w:rsid w:val="002F3203"/>
    <w:rsid w:val="002F331D"/>
    <w:rsid w:val="002F335E"/>
    <w:rsid w:val="002F3459"/>
    <w:rsid w:val="002F3498"/>
    <w:rsid w:val="002F34AB"/>
    <w:rsid w:val="002F355E"/>
    <w:rsid w:val="002F3579"/>
    <w:rsid w:val="002F35C0"/>
    <w:rsid w:val="002F367F"/>
    <w:rsid w:val="002F3700"/>
    <w:rsid w:val="002F385B"/>
    <w:rsid w:val="002F38F2"/>
    <w:rsid w:val="002F3B52"/>
    <w:rsid w:val="002F3B9A"/>
    <w:rsid w:val="002F3C58"/>
    <w:rsid w:val="002F3C71"/>
    <w:rsid w:val="002F3E23"/>
    <w:rsid w:val="002F3F6C"/>
    <w:rsid w:val="002F3FBD"/>
    <w:rsid w:val="002F4025"/>
    <w:rsid w:val="002F4139"/>
    <w:rsid w:val="002F4165"/>
    <w:rsid w:val="002F417F"/>
    <w:rsid w:val="002F41E0"/>
    <w:rsid w:val="002F4206"/>
    <w:rsid w:val="002F424D"/>
    <w:rsid w:val="002F4267"/>
    <w:rsid w:val="002F4284"/>
    <w:rsid w:val="002F42C1"/>
    <w:rsid w:val="002F4328"/>
    <w:rsid w:val="002F44C2"/>
    <w:rsid w:val="002F44E8"/>
    <w:rsid w:val="002F45FE"/>
    <w:rsid w:val="002F4702"/>
    <w:rsid w:val="002F485B"/>
    <w:rsid w:val="002F4916"/>
    <w:rsid w:val="002F49E7"/>
    <w:rsid w:val="002F4A3A"/>
    <w:rsid w:val="002F4A48"/>
    <w:rsid w:val="002F4AAF"/>
    <w:rsid w:val="002F4B98"/>
    <w:rsid w:val="002F4BC5"/>
    <w:rsid w:val="002F4C02"/>
    <w:rsid w:val="002F4C1C"/>
    <w:rsid w:val="002F4C9F"/>
    <w:rsid w:val="002F4E65"/>
    <w:rsid w:val="002F4FB6"/>
    <w:rsid w:val="002F5098"/>
    <w:rsid w:val="002F50C9"/>
    <w:rsid w:val="002F50FF"/>
    <w:rsid w:val="002F510A"/>
    <w:rsid w:val="002F5152"/>
    <w:rsid w:val="002F526F"/>
    <w:rsid w:val="002F52A6"/>
    <w:rsid w:val="002F52C1"/>
    <w:rsid w:val="002F5332"/>
    <w:rsid w:val="002F54B6"/>
    <w:rsid w:val="002F554F"/>
    <w:rsid w:val="002F5584"/>
    <w:rsid w:val="002F55B1"/>
    <w:rsid w:val="002F5606"/>
    <w:rsid w:val="002F57C5"/>
    <w:rsid w:val="002F57C9"/>
    <w:rsid w:val="002F581B"/>
    <w:rsid w:val="002F58E0"/>
    <w:rsid w:val="002F594D"/>
    <w:rsid w:val="002F59CA"/>
    <w:rsid w:val="002F5AC9"/>
    <w:rsid w:val="002F5CA3"/>
    <w:rsid w:val="002F5D03"/>
    <w:rsid w:val="002F5DA0"/>
    <w:rsid w:val="002F5DC9"/>
    <w:rsid w:val="002F5DE3"/>
    <w:rsid w:val="002F5E12"/>
    <w:rsid w:val="002F5E3A"/>
    <w:rsid w:val="002F6007"/>
    <w:rsid w:val="002F60FF"/>
    <w:rsid w:val="002F6130"/>
    <w:rsid w:val="002F6188"/>
    <w:rsid w:val="002F61BC"/>
    <w:rsid w:val="002F6233"/>
    <w:rsid w:val="002F6411"/>
    <w:rsid w:val="002F642A"/>
    <w:rsid w:val="002F6632"/>
    <w:rsid w:val="002F6915"/>
    <w:rsid w:val="002F6989"/>
    <w:rsid w:val="002F69EF"/>
    <w:rsid w:val="002F6A05"/>
    <w:rsid w:val="002F6A0E"/>
    <w:rsid w:val="002F6B25"/>
    <w:rsid w:val="002F6B79"/>
    <w:rsid w:val="002F6B97"/>
    <w:rsid w:val="002F6BA0"/>
    <w:rsid w:val="002F6C77"/>
    <w:rsid w:val="002F6D9F"/>
    <w:rsid w:val="002F6E28"/>
    <w:rsid w:val="002F70E4"/>
    <w:rsid w:val="002F70F3"/>
    <w:rsid w:val="002F710F"/>
    <w:rsid w:val="002F7168"/>
    <w:rsid w:val="002F71D3"/>
    <w:rsid w:val="002F725C"/>
    <w:rsid w:val="002F738B"/>
    <w:rsid w:val="002F73E3"/>
    <w:rsid w:val="002F740B"/>
    <w:rsid w:val="002F7433"/>
    <w:rsid w:val="002F7518"/>
    <w:rsid w:val="002F7537"/>
    <w:rsid w:val="002F7614"/>
    <w:rsid w:val="002F76E9"/>
    <w:rsid w:val="002F7717"/>
    <w:rsid w:val="002F7780"/>
    <w:rsid w:val="002F77BC"/>
    <w:rsid w:val="002F7828"/>
    <w:rsid w:val="002F7876"/>
    <w:rsid w:val="002F79F0"/>
    <w:rsid w:val="002F79F8"/>
    <w:rsid w:val="002F7AB6"/>
    <w:rsid w:val="002F7B17"/>
    <w:rsid w:val="002F7DAD"/>
    <w:rsid w:val="002F7DE4"/>
    <w:rsid w:val="002F7E42"/>
    <w:rsid w:val="002F7F6A"/>
    <w:rsid w:val="003000F2"/>
    <w:rsid w:val="00300137"/>
    <w:rsid w:val="00300224"/>
    <w:rsid w:val="003002A8"/>
    <w:rsid w:val="003002D2"/>
    <w:rsid w:val="0030031B"/>
    <w:rsid w:val="00300323"/>
    <w:rsid w:val="00300363"/>
    <w:rsid w:val="003003E2"/>
    <w:rsid w:val="0030049E"/>
    <w:rsid w:val="00300640"/>
    <w:rsid w:val="0030076C"/>
    <w:rsid w:val="00300778"/>
    <w:rsid w:val="00300B0D"/>
    <w:rsid w:val="00300B22"/>
    <w:rsid w:val="00300B30"/>
    <w:rsid w:val="00300C08"/>
    <w:rsid w:val="00300DE5"/>
    <w:rsid w:val="00300F8F"/>
    <w:rsid w:val="003010EE"/>
    <w:rsid w:val="0030124B"/>
    <w:rsid w:val="003012B9"/>
    <w:rsid w:val="003012FB"/>
    <w:rsid w:val="003014B2"/>
    <w:rsid w:val="0030152A"/>
    <w:rsid w:val="0030153A"/>
    <w:rsid w:val="003015B7"/>
    <w:rsid w:val="003016F4"/>
    <w:rsid w:val="003017BE"/>
    <w:rsid w:val="00301805"/>
    <w:rsid w:val="0030180A"/>
    <w:rsid w:val="003019CC"/>
    <w:rsid w:val="00301A1A"/>
    <w:rsid w:val="00301B1B"/>
    <w:rsid w:val="00301B40"/>
    <w:rsid w:val="00301B44"/>
    <w:rsid w:val="00301C03"/>
    <w:rsid w:val="00301C62"/>
    <w:rsid w:val="00301E08"/>
    <w:rsid w:val="00301EAE"/>
    <w:rsid w:val="00301FD0"/>
    <w:rsid w:val="00302014"/>
    <w:rsid w:val="003020ED"/>
    <w:rsid w:val="00302122"/>
    <w:rsid w:val="00302175"/>
    <w:rsid w:val="00302181"/>
    <w:rsid w:val="003021AB"/>
    <w:rsid w:val="003021FF"/>
    <w:rsid w:val="003023BD"/>
    <w:rsid w:val="003023E1"/>
    <w:rsid w:val="0030256D"/>
    <w:rsid w:val="00302572"/>
    <w:rsid w:val="003026FA"/>
    <w:rsid w:val="003027A8"/>
    <w:rsid w:val="003028FE"/>
    <w:rsid w:val="00302A79"/>
    <w:rsid w:val="00302AFA"/>
    <w:rsid w:val="00302B2A"/>
    <w:rsid w:val="00302BF3"/>
    <w:rsid w:val="00302C18"/>
    <w:rsid w:val="00302C1B"/>
    <w:rsid w:val="00302C27"/>
    <w:rsid w:val="00302C48"/>
    <w:rsid w:val="00302CE6"/>
    <w:rsid w:val="00302ED2"/>
    <w:rsid w:val="00302F18"/>
    <w:rsid w:val="003030FA"/>
    <w:rsid w:val="00303282"/>
    <w:rsid w:val="003032A2"/>
    <w:rsid w:val="003032CE"/>
    <w:rsid w:val="00303380"/>
    <w:rsid w:val="003033C9"/>
    <w:rsid w:val="003034F4"/>
    <w:rsid w:val="00303549"/>
    <w:rsid w:val="00303617"/>
    <w:rsid w:val="00303661"/>
    <w:rsid w:val="003036A6"/>
    <w:rsid w:val="003036FE"/>
    <w:rsid w:val="00303762"/>
    <w:rsid w:val="0030377D"/>
    <w:rsid w:val="0030395F"/>
    <w:rsid w:val="00303961"/>
    <w:rsid w:val="00303A78"/>
    <w:rsid w:val="00303AD2"/>
    <w:rsid w:val="00303BD5"/>
    <w:rsid w:val="00303BFD"/>
    <w:rsid w:val="00303C50"/>
    <w:rsid w:val="00303C85"/>
    <w:rsid w:val="00303CCE"/>
    <w:rsid w:val="00303D05"/>
    <w:rsid w:val="00303E12"/>
    <w:rsid w:val="00303E3A"/>
    <w:rsid w:val="00303E4B"/>
    <w:rsid w:val="00303EBE"/>
    <w:rsid w:val="00303EE4"/>
    <w:rsid w:val="00303F07"/>
    <w:rsid w:val="00304054"/>
    <w:rsid w:val="003040E0"/>
    <w:rsid w:val="003042B6"/>
    <w:rsid w:val="003043D2"/>
    <w:rsid w:val="003044A7"/>
    <w:rsid w:val="003044BE"/>
    <w:rsid w:val="0030458B"/>
    <w:rsid w:val="003045BC"/>
    <w:rsid w:val="003045BF"/>
    <w:rsid w:val="003045F9"/>
    <w:rsid w:val="003048EF"/>
    <w:rsid w:val="00304918"/>
    <w:rsid w:val="0030494D"/>
    <w:rsid w:val="00304A6F"/>
    <w:rsid w:val="00304DD4"/>
    <w:rsid w:val="00304E81"/>
    <w:rsid w:val="00304F0E"/>
    <w:rsid w:val="00304FE7"/>
    <w:rsid w:val="00305048"/>
    <w:rsid w:val="003051F9"/>
    <w:rsid w:val="0030529E"/>
    <w:rsid w:val="00305348"/>
    <w:rsid w:val="003054A4"/>
    <w:rsid w:val="00305512"/>
    <w:rsid w:val="00305625"/>
    <w:rsid w:val="0030589C"/>
    <w:rsid w:val="0030594F"/>
    <w:rsid w:val="00305AF5"/>
    <w:rsid w:val="00305B19"/>
    <w:rsid w:val="00305B1B"/>
    <w:rsid w:val="00305BDE"/>
    <w:rsid w:val="00305C40"/>
    <w:rsid w:val="00305D9A"/>
    <w:rsid w:val="00305DF4"/>
    <w:rsid w:val="00305E17"/>
    <w:rsid w:val="00305F69"/>
    <w:rsid w:val="00305F75"/>
    <w:rsid w:val="00305FF3"/>
    <w:rsid w:val="00306030"/>
    <w:rsid w:val="003060E6"/>
    <w:rsid w:val="003061CB"/>
    <w:rsid w:val="00306311"/>
    <w:rsid w:val="00306320"/>
    <w:rsid w:val="00306376"/>
    <w:rsid w:val="0030637A"/>
    <w:rsid w:val="00306390"/>
    <w:rsid w:val="00306440"/>
    <w:rsid w:val="003064FA"/>
    <w:rsid w:val="0030655D"/>
    <w:rsid w:val="00306562"/>
    <w:rsid w:val="003065CE"/>
    <w:rsid w:val="00306621"/>
    <w:rsid w:val="00306780"/>
    <w:rsid w:val="00306796"/>
    <w:rsid w:val="003068F3"/>
    <w:rsid w:val="00306A3B"/>
    <w:rsid w:val="00306A58"/>
    <w:rsid w:val="00306B01"/>
    <w:rsid w:val="00306B0C"/>
    <w:rsid w:val="00306C94"/>
    <w:rsid w:val="00306DAF"/>
    <w:rsid w:val="00306DFB"/>
    <w:rsid w:val="00306F6D"/>
    <w:rsid w:val="00306FDB"/>
    <w:rsid w:val="003070DB"/>
    <w:rsid w:val="00307186"/>
    <w:rsid w:val="00307282"/>
    <w:rsid w:val="003072D3"/>
    <w:rsid w:val="0030746A"/>
    <w:rsid w:val="003074E4"/>
    <w:rsid w:val="00307509"/>
    <w:rsid w:val="00307572"/>
    <w:rsid w:val="00307581"/>
    <w:rsid w:val="0030759F"/>
    <w:rsid w:val="0030777A"/>
    <w:rsid w:val="003077BD"/>
    <w:rsid w:val="0030795C"/>
    <w:rsid w:val="00307977"/>
    <w:rsid w:val="00307A31"/>
    <w:rsid w:val="00307C06"/>
    <w:rsid w:val="00307C36"/>
    <w:rsid w:val="00307D31"/>
    <w:rsid w:val="00307DE3"/>
    <w:rsid w:val="00307DE4"/>
    <w:rsid w:val="00307EE7"/>
    <w:rsid w:val="00307F2B"/>
    <w:rsid w:val="00307F2E"/>
    <w:rsid w:val="00307F37"/>
    <w:rsid w:val="00307FFE"/>
    <w:rsid w:val="00310084"/>
    <w:rsid w:val="0031009C"/>
    <w:rsid w:val="00310186"/>
    <w:rsid w:val="00310380"/>
    <w:rsid w:val="003103F6"/>
    <w:rsid w:val="00310454"/>
    <w:rsid w:val="003104EC"/>
    <w:rsid w:val="003105D0"/>
    <w:rsid w:val="00310622"/>
    <w:rsid w:val="0031062D"/>
    <w:rsid w:val="003106D6"/>
    <w:rsid w:val="00310755"/>
    <w:rsid w:val="00310863"/>
    <w:rsid w:val="003109BA"/>
    <w:rsid w:val="00310A1D"/>
    <w:rsid w:val="00310A6E"/>
    <w:rsid w:val="00310BDE"/>
    <w:rsid w:val="00310C08"/>
    <w:rsid w:val="00310C0D"/>
    <w:rsid w:val="00310CC6"/>
    <w:rsid w:val="00310DF7"/>
    <w:rsid w:val="00310E10"/>
    <w:rsid w:val="00310F51"/>
    <w:rsid w:val="00311030"/>
    <w:rsid w:val="00311221"/>
    <w:rsid w:val="003113B6"/>
    <w:rsid w:val="003114B3"/>
    <w:rsid w:val="003115E2"/>
    <w:rsid w:val="00311786"/>
    <w:rsid w:val="0031181E"/>
    <w:rsid w:val="00311890"/>
    <w:rsid w:val="003118BC"/>
    <w:rsid w:val="003119F8"/>
    <w:rsid w:val="00311A11"/>
    <w:rsid w:val="00311AEC"/>
    <w:rsid w:val="00311B32"/>
    <w:rsid w:val="00311B3A"/>
    <w:rsid w:val="00311D8E"/>
    <w:rsid w:val="00311D99"/>
    <w:rsid w:val="00311E24"/>
    <w:rsid w:val="00311E6F"/>
    <w:rsid w:val="00311E98"/>
    <w:rsid w:val="00311F0F"/>
    <w:rsid w:val="00311FBD"/>
    <w:rsid w:val="00312073"/>
    <w:rsid w:val="0031208A"/>
    <w:rsid w:val="003120BC"/>
    <w:rsid w:val="003120C2"/>
    <w:rsid w:val="00312166"/>
    <w:rsid w:val="0031217F"/>
    <w:rsid w:val="00312320"/>
    <w:rsid w:val="00312398"/>
    <w:rsid w:val="00312523"/>
    <w:rsid w:val="003125A6"/>
    <w:rsid w:val="003125E1"/>
    <w:rsid w:val="00312893"/>
    <w:rsid w:val="003128E6"/>
    <w:rsid w:val="00312902"/>
    <w:rsid w:val="00312916"/>
    <w:rsid w:val="00312988"/>
    <w:rsid w:val="00312AAF"/>
    <w:rsid w:val="00312AD3"/>
    <w:rsid w:val="00312B2F"/>
    <w:rsid w:val="00312BC2"/>
    <w:rsid w:val="00312BD4"/>
    <w:rsid w:val="00312CD6"/>
    <w:rsid w:val="00312D73"/>
    <w:rsid w:val="00312D9D"/>
    <w:rsid w:val="00312E5F"/>
    <w:rsid w:val="00312F0B"/>
    <w:rsid w:val="00312FB0"/>
    <w:rsid w:val="00312FD3"/>
    <w:rsid w:val="0031307C"/>
    <w:rsid w:val="00313160"/>
    <w:rsid w:val="00313178"/>
    <w:rsid w:val="003133EF"/>
    <w:rsid w:val="00313432"/>
    <w:rsid w:val="003134BF"/>
    <w:rsid w:val="0031354C"/>
    <w:rsid w:val="0031357E"/>
    <w:rsid w:val="00313587"/>
    <w:rsid w:val="003135B3"/>
    <w:rsid w:val="003135DB"/>
    <w:rsid w:val="00313707"/>
    <w:rsid w:val="003137F4"/>
    <w:rsid w:val="003138CF"/>
    <w:rsid w:val="003139D2"/>
    <w:rsid w:val="00313A66"/>
    <w:rsid w:val="00313AA4"/>
    <w:rsid w:val="00313CE3"/>
    <w:rsid w:val="00313D4C"/>
    <w:rsid w:val="00313E0E"/>
    <w:rsid w:val="00313EA1"/>
    <w:rsid w:val="00313EE8"/>
    <w:rsid w:val="00313F04"/>
    <w:rsid w:val="00313F20"/>
    <w:rsid w:val="00313FD8"/>
    <w:rsid w:val="0031401D"/>
    <w:rsid w:val="003140E6"/>
    <w:rsid w:val="00314121"/>
    <w:rsid w:val="0031414C"/>
    <w:rsid w:val="00314182"/>
    <w:rsid w:val="0031418B"/>
    <w:rsid w:val="003141A5"/>
    <w:rsid w:val="00314200"/>
    <w:rsid w:val="00314207"/>
    <w:rsid w:val="0031423A"/>
    <w:rsid w:val="00314348"/>
    <w:rsid w:val="003143A8"/>
    <w:rsid w:val="0031443D"/>
    <w:rsid w:val="00314485"/>
    <w:rsid w:val="003145C4"/>
    <w:rsid w:val="0031461D"/>
    <w:rsid w:val="00314643"/>
    <w:rsid w:val="00314732"/>
    <w:rsid w:val="00314880"/>
    <w:rsid w:val="00314902"/>
    <w:rsid w:val="00314C03"/>
    <w:rsid w:val="00314D99"/>
    <w:rsid w:val="00314E75"/>
    <w:rsid w:val="00314EA8"/>
    <w:rsid w:val="00314EBA"/>
    <w:rsid w:val="00314F7A"/>
    <w:rsid w:val="00314FE8"/>
    <w:rsid w:val="00315004"/>
    <w:rsid w:val="003150B7"/>
    <w:rsid w:val="003150F0"/>
    <w:rsid w:val="00315131"/>
    <w:rsid w:val="00315133"/>
    <w:rsid w:val="00315150"/>
    <w:rsid w:val="0031528F"/>
    <w:rsid w:val="0031535C"/>
    <w:rsid w:val="003153DF"/>
    <w:rsid w:val="003153F4"/>
    <w:rsid w:val="00315464"/>
    <w:rsid w:val="00315585"/>
    <w:rsid w:val="0031560F"/>
    <w:rsid w:val="00315622"/>
    <w:rsid w:val="00315664"/>
    <w:rsid w:val="003156B2"/>
    <w:rsid w:val="0031577D"/>
    <w:rsid w:val="00315847"/>
    <w:rsid w:val="00315855"/>
    <w:rsid w:val="003158A9"/>
    <w:rsid w:val="003159D7"/>
    <w:rsid w:val="00315A89"/>
    <w:rsid w:val="00315B8F"/>
    <w:rsid w:val="00315BB7"/>
    <w:rsid w:val="00315CA0"/>
    <w:rsid w:val="00315CAF"/>
    <w:rsid w:val="00315CFC"/>
    <w:rsid w:val="00315EA5"/>
    <w:rsid w:val="00315F65"/>
    <w:rsid w:val="0031607F"/>
    <w:rsid w:val="00316083"/>
    <w:rsid w:val="0031610F"/>
    <w:rsid w:val="00316115"/>
    <w:rsid w:val="0031616D"/>
    <w:rsid w:val="003161B3"/>
    <w:rsid w:val="0031630D"/>
    <w:rsid w:val="003163ED"/>
    <w:rsid w:val="0031642D"/>
    <w:rsid w:val="003164F3"/>
    <w:rsid w:val="003164FD"/>
    <w:rsid w:val="0031663C"/>
    <w:rsid w:val="00316795"/>
    <w:rsid w:val="00316895"/>
    <w:rsid w:val="003169D0"/>
    <w:rsid w:val="00316A18"/>
    <w:rsid w:val="00316A95"/>
    <w:rsid w:val="00316AC8"/>
    <w:rsid w:val="00316BE8"/>
    <w:rsid w:val="00316C54"/>
    <w:rsid w:val="00316CDC"/>
    <w:rsid w:val="00316EE5"/>
    <w:rsid w:val="0031701E"/>
    <w:rsid w:val="00317077"/>
    <w:rsid w:val="003170AF"/>
    <w:rsid w:val="003170DB"/>
    <w:rsid w:val="003170E4"/>
    <w:rsid w:val="0031728E"/>
    <w:rsid w:val="00317328"/>
    <w:rsid w:val="0031732B"/>
    <w:rsid w:val="00317365"/>
    <w:rsid w:val="00317379"/>
    <w:rsid w:val="0031739C"/>
    <w:rsid w:val="0031739D"/>
    <w:rsid w:val="0031765D"/>
    <w:rsid w:val="00317661"/>
    <w:rsid w:val="0031770A"/>
    <w:rsid w:val="003177C7"/>
    <w:rsid w:val="0031785E"/>
    <w:rsid w:val="00317871"/>
    <w:rsid w:val="0031796F"/>
    <w:rsid w:val="003179CA"/>
    <w:rsid w:val="00317A24"/>
    <w:rsid w:val="00317AB0"/>
    <w:rsid w:val="00317B03"/>
    <w:rsid w:val="00317B60"/>
    <w:rsid w:val="00317B61"/>
    <w:rsid w:val="00317E95"/>
    <w:rsid w:val="00317F7C"/>
    <w:rsid w:val="00320031"/>
    <w:rsid w:val="003200FD"/>
    <w:rsid w:val="003201E5"/>
    <w:rsid w:val="00320214"/>
    <w:rsid w:val="003202E7"/>
    <w:rsid w:val="0032048B"/>
    <w:rsid w:val="003204D0"/>
    <w:rsid w:val="0032069D"/>
    <w:rsid w:val="0032094B"/>
    <w:rsid w:val="00320961"/>
    <w:rsid w:val="003209D4"/>
    <w:rsid w:val="00320A37"/>
    <w:rsid w:val="00320AFB"/>
    <w:rsid w:val="00320CD0"/>
    <w:rsid w:val="00320D1D"/>
    <w:rsid w:val="00320D2F"/>
    <w:rsid w:val="00320D6A"/>
    <w:rsid w:val="00320DBD"/>
    <w:rsid w:val="00320E0A"/>
    <w:rsid w:val="00320E59"/>
    <w:rsid w:val="00320E67"/>
    <w:rsid w:val="00321004"/>
    <w:rsid w:val="00321008"/>
    <w:rsid w:val="00321027"/>
    <w:rsid w:val="0032112F"/>
    <w:rsid w:val="00321131"/>
    <w:rsid w:val="00321137"/>
    <w:rsid w:val="003211AE"/>
    <w:rsid w:val="003211DE"/>
    <w:rsid w:val="003212A9"/>
    <w:rsid w:val="0032136A"/>
    <w:rsid w:val="00321568"/>
    <w:rsid w:val="0032161E"/>
    <w:rsid w:val="00321625"/>
    <w:rsid w:val="0032166D"/>
    <w:rsid w:val="003216F4"/>
    <w:rsid w:val="003217EF"/>
    <w:rsid w:val="003218F5"/>
    <w:rsid w:val="00321AF4"/>
    <w:rsid w:val="00321AFD"/>
    <w:rsid w:val="00321B2D"/>
    <w:rsid w:val="00321B6C"/>
    <w:rsid w:val="00321BB1"/>
    <w:rsid w:val="00321CC4"/>
    <w:rsid w:val="00321CD8"/>
    <w:rsid w:val="00321D38"/>
    <w:rsid w:val="00321E16"/>
    <w:rsid w:val="00322359"/>
    <w:rsid w:val="00322423"/>
    <w:rsid w:val="00322535"/>
    <w:rsid w:val="003225C3"/>
    <w:rsid w:val="003225CB"/>
    <w:rsid w:val="003227D8"/>
    <w:rsid w:val="003227DB"/>
    <w:rsid w:val="003228BD"/>
    <w:rsid w:val="003229CA"/>
    <w:rsid w:val="00322C86"/>
    <w:rsid w:val="00322F61"/>
    <w:rsid w:val="00322F80"/>
    <w:rsid w:val="00322FF0"/>
    <w:rsid w:val="00323059"/>
    <w:rsid w:val="00323063"/>
    <w:rsid w:val="00323153"/>
    <w:rsid w:val="003231E9"/>
    <w:rsid w:val="003232BF"/>
    <w:rsid w:val="003233F6"/>
    <w:rsid w:val="003234D7"/>
    <w:rsid w:val="003234E6"/>
    <w:rsid w:val="00323585"/>
    <w:rsid w:val="0032362B"/>
    <w:rsid w:val="0032379D"/>
    <w:rsid w:val="0032380A"/>
    <w:rsid w:val="00323975"/>
    <w:rsid w:val="0032399F"/>
    <w:rsid w:val="00323B2F"/>
    <w:rsid w:val="00323C17"/>
    <w:rsid w:val="00323C8C"/>
    <w:rsid w:val="00323CCE"/>
    <w:rsid w:val="00323D0F"/>
    <w:rsid w:val="00323E27"/>
    <w:rsid w:val="00323E66"/>
    <w:rsid w:val="00323FF4"/>
    <w:rsid w:val="0032407D"/>
    <w:rsid w:val="003241CD"/>
    <w:rsid w:val="00324324"/>
    <w:rsid w:val="00324330"/>
    <w:rsid w:val="00324361"/>
    <w:rsid w:val="003243D5"/>
    <w:rsid w:val="003243DC"/>
    <w:rsid w:val="003245CB"/>
    <w:rsid w:val="003247FE"/>
    <w:rsid w:val="00324909"/>
    <w:rsid w:val="0032492D"/>
    <w:rsid w:val="00324A7C"/>
    <w:rsid w:val="00324BAF"/>
    <w:rsid w:val="00324BE4"/>
    <w:rsid w:val="00324C65"/>
    <w:rsid w:val="00324D8F"/>
    <w:rsid w:val="00324E02"/>
    <w:rsid w:val="00324E4B"/>
    <w:rsid w:val="00324EE6"/>
    <w:rsid w:val="00324EFC"/>
    <w:rsid w:val="00324F41"/>
    <w:rsid w:val="00324F4A"/>
    <w:rsid w:val="0032515C"/>
    <w:rsid w:val="00325183"/>
    <w:rsid w:val="003251E1"/>
    <w:rsid w:val="0032548C"/>
    <w:rsid w:val="00325648"/>
    <w:rsid w:val="0032569E"/>
    <w:rsid w:val="003256DE"/>
    <w:rsid w:val="00325774"/>
    <w:rsid w:val="00325953"/>
    <w:rsid w:val="003259B4"/>
    <w:rsid w:val="00325B4F"/>
    <w:rsid w:val="00325C0C"/>
    <w:rsid w:val="00325D27"/>
    <w:rsid w:val="00325D84"/>
    <w:rsid w:val="00325E1B"/>
    <w:rsid w:val="00325E28"/>
    <w:rsid w:val="00325FED"/>
    <w:rsid w:val="00326019"/>
    <w:rsid w:val="003260D0"/>
    <w:rsid w:val="003261B3"/>
    <w:rsid w:val="003264B3"/>
    <w:rsid w:val="00326538"/>
    <w:rsid w:val="00326690"/>
    <w:rsid w:val="00326730"/>
    <w:rsid w:val="0032673B"/>
    <w:rsid w:val="00326798"/>
    <w:rsid w:val="003267DE"/>
    <w:rsid w:val="00326821"/>
    <w:rsid w:val="0032692A"/>
    <w:rsid w:val="0032694B"/>
    <w:rsid w:val="00326A87"/>
    <w:rsid w:val="00326B50"/>
    <w:rsid w:val="00326C36"/>
    <w:rsid w:val="00326C5C"/>
    <w:rsid w:val="00326CB7"/>
    <w:rsid w:val="00326EB8"/>
    <w:rsid w:val="00326F08"/>
    <w:rsid w:val="00327052"/>
    <w:rsid w:val="0032708F"/>
    <w:rsid w:val="0032716B"/>
    <w:rsid w:val="003271CE"/>
    <w:rsid w:val="003271D4"/>
    <w:rsid w:val="003271F0"/>
    <w:rsid w:val="00327258"/>
    <w:rsid w:val="00327277"/>
    <w:rsid w:val="003272EE"/>
    <w:rsid w:val="00327453"/>
    <w:rsid w:val="00327485"/>
    <w:rsid w:val="003274B6"/>
    <w:rsid w:val="003274CC"/>
    <w:rsid w:val="003276C8"/>
    <w:rsid w:val="003277E0"/>
    <w:rsid w:val="00327848"/>
    <w:rsid w:val="0032788F"/>
    <w:rsid w:val="00327957"/>
    <w:rsid w:val="003279BE"/>
    <w:rsid w:val="003279EC"/>
    <w:rsid w:val="00327AB6"/>
    <w:rsid w:val="00327C1D"/>
    <w:rsid w:val="00327D7C"/>
    <w:rsid w:val="00327ED2"/>
    <w:rsid w:val="00327F9F"/>
    <w:rsid w:val="00327FC5"/>
    <w:rsid w:val="00327FD3"/>
    <w:rsid w:val="0033013A"/>
    <w:rsid w:val="00330302"/>
    <w:rsid w:val="0033034E"/>
    <w:rsid w:val="003303D2"/>
    <w:rsid w:val="00330435"/>
    <w:rsid w:val="003304B5"/>
    <w:rsid w:val="003304BF"/>
    <w:rsid w:val="00330504"/>
    <w:rsid w:val="00330565"/>
    <w:rsid w:val="00330645"/>
    <w:rsid w:val="0033072B"/>
    <w:rsid w:val="0033080D"/>
    <w:rsid w:val="00330A9E"/>
    <w:rsid w:val="00330CAB"/>
    <w:rsid w:val="00330E3A"/>
    <w:rsid w:val="00330E41"/>
    <w:rsid w:val="00330EFF"/>
    <w:rsid w:val="00330F3B"/>
    <w:rsid w:val="00330F50"/>
    <w:rsid w:val="00330F64"/>
    <w:rsid w:val="00331503"/>
    <w:rsid w:val="00331509"/>
    <w:rsid w:val="0033154B"/>
    <w:rsid w:val="0033157B"/>
    <w:rsid w:val="003316FD"/>
    <w:rsid w:val="00331705"/>
    <w:rsid w:val="0033182E"/>
    <w:rsid w:val="003318B3"/>
    <w:rsid w:val="00331904"/>
    <w:rsid w:val="0033190C"/>
    <w:rsid w:val="0033196E"/>
    <w:rsid w:val="0033197F"/>
    <w:rsid w:val="003319CC"/>
    <w:rsid w:val="003319E8"/>
    <w:rsid w:val="00331A47"/>
    <w:rsid w:val="00331BE9"/>
    <w:rsid w:val="00331C1C"/>
    <w:rsid w:val="00331CD0"/>
    <w:rsid w:val="00331E63"/>
    <w:rsid w:val="00331E7C"/>
    <w:rsid w:val="00331F74"/>
    <w:rsid w:val="00332048"/>
    <w:rsid w:val="00332096"/>
    <w:rsid w:val="00332131"/>
    <w:rsid w:val="0033220C"/>
    <w:rsid w:val="00332334"/>
    <w:rsid w:val="00332530"/>
    <w:rsid w:val="00332539"/>
    <w:rsid w:val="0033254C"/>
    <w:rsid w:val="00332730"/>
    <w:rsid w:val="003327A3"/>
    <w:rsid w:val="00332805"/>
    <w:rsid w:val="00332B70"/>
    <w:rsid w:val="00332C35"/>
    <w:rsid w:val="00332CA3"/>
    <w:rsid w:val="00332CCF"/>
    <w:rsid w:val="00332CF8"/>
    <w:rsid w:val="00332D05"/>
    <w:rsid w:val="00332DDC"/>
    <w:rsid w:val="00332F0A"/>
    <w:rsid w:val="00332F19"/>
    <w:rsid w:val="0033308C"/>
    <w:rsid w:val="003331F6"/>
    <w:rsid w:val="00333247"/>
    <w:rsid w:val="003334C7"/>
    <w:rsid w:val="003335AB"/>
    <w:rsid w:val="003335F7"/>
    <w:rsid w:val="0033364B"/>
    <w:rsid w:val="003336C5"/>
    <w:rsid w:val="00333727"/>
    <w:rsid w:val="0033382D"/>
    <w:rsid w:val="003338E7"/>
    <w:rsid w:val="00333AA5"/>
    <w:rsid w:val="00333AEA"/>
    <w:rsid w:val="00333BE0"/>
    <w:rsid w:val="00333C1F"/>
    <w:rsid w:val="00333CEB"/>
    <w:rsid w:val="00333D4B"/>
    <w:rsid w:val="00333E25"/>
    <w:rsid w:val="00333F3E"/>
    <w:rsid w:val="00333F5D"/>
    <w:rsid w:val="00333F65"/>
    <w:rsid w:val="00334073"/>
    <w:rsid w:val="003340D9"/>
    <w:rsid w:val="0033410D"/>
    <w:rsid w:val="003341B0"/>
    <w:rsid w:val="0033425F"/>
    <w:rsid w:val="003342B2"/>
    <w:rsid w:val="00334389"/>
    <w:rsid w:val="003344D8"/>
    <w:rsid w:val="00334614"/>
    <w:rsid w:val="00334640"/>
    <w:rsid w:val="00334747"/>
    <w:rsid w:val="003347A8"/>
    <w:rsid w:val="003347B5"/>
    <w:rsid w:val="003347CA"/>
    <w:rsid w:val="00334801"/>
    <w:rsid w:val="00334837"/>
    <w:rsid w:val="0033485F"/>
    <w:rsid w:val="003348B7"/>
    <w:rsid w:val="00334955"/>
    <w:rsid w:val="0033495C"/>
    <w:rsid w:val="00334976"/>
    <w:rsid w:val="003349B6"/>
    <w:rsid w:val="00334A23"/>
    <w:rsid w:val="00334BB8"/>
    <w:rsid w:val="00334BCB"/>
    <w:rsid w:val="00334C5A"/>
    <w:rsid w:val="00334C88"/>
    <w:rsid w:val="00334C95"/>
    <w:rsid w:val="00334D4E"/>
    <w:rsid w:val="00334DFC"/>
    <w:rsid w:val="00334E13"/>
    <w:rsid w:val="00334ED7"/>
    <w:rsid w:val="00334F27"/>
    <w:rsid w:val="00334F49"/>
    <w:rsid w:val="00334F4D"/>
    <w:rsid w:val="00334F55"/>
    <w:rsid w:val="003350E1"/>
    <w:rsid w:val="0033518C"/>
    <w:rsid w:val="00335221"/>
    <w:rsid w:val="00335286"/>
    <w:rsid w:val="0033542A"/>
    <w:rsid w:val="00335477"/>
    <w:rsid w:val="0033568C"/>
    <w:rsid w:val="00335732"/>
    <w:rsid w:val="00335838"/>
    <w:rsid w:val="003358AF"/>
    <w:rsid w:val="003358F9"/>
    <w:rsid w:val="00335927"/>
    <w:rsid w:val="0033593D"/>
    <w:rsid w:val="00335A0C"/>
    <w:rsid w:val="00335B6D"/>
    <w:rsid w:val="00335BEB"/>
    <w:rsid w:val="00335C95"/>
    <w:rsid w:val="00335D0E"/>
    <w:rsid w:val="00335D7C"/>
    <w:rsid w:val="00335DEC"/>
    <w:rsid w:val="00335E10"/>
    <w:rsid w:val="00335F65"/>
    <w:rsid w:val="00335FD5"/>
    <w:rsid w:val="003361A3"/>
    <w:rsid w:val="0033634F"/>
    <w:rsid w:val="003363C7"/>
    <w:rsid w:val="003363DA"/>
    <w:rsid w:val="00336490"/>
    <w:rsid w:val="003364E3"/>
    <w:rsid w:val="003364FA"/>
    <w:rsid w:val="00336534"/>
    <w:rsid w:val="003365B8"/>
    <w:rsid w:val="003365D9"/>
    <w:rsid w:val="003365F6"/>
    <w:rsid w:val="00336657"/>
    <w:rsid w:val="003366EB"/>
    <w:rsid w:val="0033676C"/>
    <w:rsid w:val="00336771"/>
    <w:rsid w:val="00336774"/>
    <w:rsid w:val="00336785"/>
    <w:rsid w:val="00336840"/>
    <w:rsid w:val="00336875"/>
    <w:rsid w:val="003368F1"/>
    <w:rsid w:val="003369D1"/>
    <w:rsid w:val="00336A3D"/>
    <w:rsid w:val="00336AC8"/>
    <w:rsid w:val="00336B07"/>
    <w:rsid w:val="00336C23"/>
    <w:rsid w:val="00336C88"/>
    <w:rsid w:val="00336F04"/>
    <w:rsid w:val="00336F65"/>
    <w:rsid w:val="0033706A"/>
    <w:rsid w:val="003370F4"/>
    <w:rsid w:val="003370FB"/>
    <w:rsid w:val="00337190"/>
    <w:rsid w:val="003373ED"/>
    <w:rsid w:val="0033740A"/>
    <w:rsid w:val="00337415"/>
    <w:rsid w:val="0033759E"/>
    <w:rsid w:val="003375C5"/>
    <w:rsid w:val="00337602"/>
    <w:rsid w:val="00337781"/>
    <w:rsid w:val="003377DA"/>
    <w:rsid w:val="003378B9"/>
    <w:rsid w:val="0033793B"/>
    <w:rsid w:val="0033794C"/>
    <w:rsid w:val="00337980"/>
    <w:rsid w:val="00337989"/>
    <w:rsid w:val="00337B27"/>
    <w:rsid w:val="00337BC8"/>
    <w:rsid w:val="00337C26"/>
    <w:rsid w:val="00337D4A"/>
    <w:rsid w:val="00337F8F"/>
    <w:rsid w:val="00337F90"/>
    <w:rsid w:val="0034000E"/>
    <w:rsid w:val="00340041"/>
    <w:rsid w:val="003400DA"/>
    <w:rsid w:val="003403D3"/>
    <w:rsid w:val="0034040D"/>
    <w:rsid w:val="00340430"/>
    <w:rsid w:val="00340579"/>
    <w:rsid w:val="003406CD"/>
    <w:rsid w:val="003406CF"/>
    <w:rsid w:val="0034074C"/>
    <w:rsid w:val="00340858"/>
    <w:rsid w:val="0034086D"/>
    <w:rsid w:val="0034087F"/>
    <w:rsid w:val="003408A5"/>
    <w:rsid w:val="003409C8"/>
    <w:rsid w:val="00340A4C"/>
    <w:rsid w:val="00340AC1"/>
    <w:rsid w:val="00340B07"/>
    <w:rsid w:val="00340BD4"/>
    <w:rsid w:val="00340BD6"/>
    <w:rsid w:val="00340C15"/>
    <w:rsid w:val="00340C4D"/>
    <w:rsid w:val="00340D5F"/>
    <w:rsid w:val="00340D82"/>
    <w:rsid w:val="00340EBE"/>
    <w:rsid w:val="00340F28"/>
    <w:rsid w:val="00340F40"/>
    <w:rsid w:val="00340FFE"/>
    <w:rsid w:val="0034103E"/>
    <w:rsid w:val="0034107F"/>
    <w:rsid w:val="00341186"/>
    <w:rsid w:val="003413D5"/>
    <w:rsid w:val="003417F5"/>
    <w:rsid w:val="003418AD"/>
    <w:rsid w:val="003418D6"/>
    <w:rsid w:val="0034194F"/>
    <w:rsid w:val="00341959"/>
    <w:rsid w:val="00341972"/>
    <w:rsid w:val="003419A0"/>
    <w:rsid w:val="003419A6"/>
    <w:rsid w:val="00341A66"/>
    <w:rsid w:val="00341A7A"/>
    <w:rsid w:val="00341C74"/>
    <w:rsid w:val="00341DE0"/>
    <w:rsid w:val="00341E35"/>
    <w:rsid w:val="00341EF5"/>
    <w:rsid w:val="00342050"/>
    <w:rsid w:val="00342080"/>
    <w:rsid w:val="0034208C"/>
    <w:rsid w:val="003420E0"/>
    <w:rsid w:val="00342173"/>
    <w:rsid w:val="0034219D"/>
    <w:rsid w:val="003421A1"/>
    <w:rsid w:val="003421BA"/>
    <w:rsid w:val="003421C6"/>
    <w:rsid w:val="003422A9"/>
    <w:rsid w:val="00342302"/>
    <w:rsid w:val="00342444"/>
    <w:rsid w:val="0034254C"/>
    <w:rsid w:val="00342575"/>
    <w:rsid w:val="0034257A"/>
    <w:rsid w:val="00342637"/>
    <w:rsid w:val="003427A7"/>
    <w:rsid w:val="0034283C"/>
    <w:rsid w:val="003428F3"/>
    <w:rsid w:val="003429A9"/>
    <w:rsid w:val="00342B87"/>
    <w:rsid w:val="00342C49"/>
    <w:rsid w:val="00342C7E"/>
    <w:rsid w:val="00342CAE"/>
    <w:rsid w:val="00342D06"/>
    <w:rsid w:val="00342DCC"/>
    <w:rsid w:val="00342E0A"/>
    <w:rsid w:val="00342F22"/>
    <w:rsid w:val="00342F56"/>
    <w:rsid w:val="0034300D"/>
    <w:rsid w:val="00343105"/>
    <w:rsid w:val="0034312C"/>
    <w:rsid w:val="00343144"/>
    <w:rsid w:val="0034317A"/>
    <w:rsid w:val="0034345F"/>
    <w:rsid w:val="0034348B"/>
    <w:rsid w:val="003434FD"/>
    <w:rsid w:val="0034351B"/>
    <w:rsid w:val="0034352C"/>
    <w:rsid w:val="00343913"/>
    <w:rsid w:val="003439B9"/>
    <w:rsid w:val="003439F9"/>
    <w:rsid w:val="00343B69"/>
    <w:rsid w:val="00343B7B"/>
    <w:rsid w:val="00343D06"/>
    <w:rsid w:val="00343D3D"/>
    <w:rsid w:val="00343D7D"/>
    <w:rsid w:val="00343D8B"/>
    <w:rsid w:val="00343F40"/>
    <w:rsid w:val="00343F9C"/>
    <w:rsid w:val="003440FE"/>
    <w:rsid w:val="0034422C"/>
    <w:rsid w:val="00344265"/>
    <w:rsid w:val="00344470"/>
    <w:rsid w:val="003444B7"/>
    <w:rsid w:val="003444F2"/>
    <w:rsid w:val="00344698"/>
    <w:rsid w:val="0034469E"/>
    <w:rsid w:val="003446A9"/>
    <w:rsid w:val="003447E0"/>
    <w:rsid w:val="003447E7"/>
    <w:rsid w:val="003448DF"/>
    <w:rsid w:val="0034493A"/>
    <w:rsid w:val="003449D0"/>
    <w:rsid w:val="00344A75"/>
    <w:rsid w:val="00344AAA"/>
    <w:rsid w:val="00344B05"/>
    <w:rsid w:val="00344C5D"/>
    <w:rsid w:val="00344C80"/>
    <w:rsid w:val="00344CF5"/>
    <w:rsid w:val="00344D3B"/>
    <w:rsid w:val="00344D5B"/>
    <w:rsid w:val="00344DE2"/>
    <w:rsid w:val="00344DEB"/>
    <w:rsid w:val="00344EE4"/>
    <w:rsid w:val="00344EFE"/>
    <w:rsid w:val="00344FFD"/>
    <w:rsid w:val="00345070"/>
    <w:rsid w:val="003450A8"/>
    <w:rsid w:val="0034513F"/>
    <w:rsid w:val="00345442"/>
    <w:rsid w:val="00345513"/>
    <w:rsid w:val="00345556"/>
    <w:rsid w:val="003455B6"/>
    <w:rsid w:val="003455BD"/>
    <w:rsid w:val="00345692"/>
    <w:rsid w:val="0034574D"/>
    <w:rsid w:val="003457F6"/>
    <w:rsid w:val="00345810"/>
    <w:rsid w:val="00345903"/>
    <w:rsid w:val="003459E5"/>
    <w:rsid w:val="00345A1B"/>
    <w:rsid w:val="00345A1C"/>
    <w:rsid w:val="00345B0B"/>
    <w:rsid w:val="00345B5F"/>
    <w:rsid w:val="00345BB3"/>
    <w:rsid w:val="00345C37"/>
    <w:rsid w:val="00345E6C"/>
    <w:rsid w:val="00345E9F"/>
    <w:rsid w:val="00346066"/>
    <w:rsid w:val="0034606F"/>
    <w:rsid w:val="003460C1"/>
    <w:rsid w:val="00346359"/>
    <w:rsid w:val="00346447"/>
    <w:rsid w:val="003464B3"/>
    <w:rsid w:val="0034673C"/>
    <w:rsid w:val="003467EC"/>
    <w:rsid w:val="00346817"/>
    <w:rsid w:val="003468D0"/>
    <w:rsid w:val="003468F1"/>
    <w:rsid w:val="003469AA"/>
    <w:rsid w:val="00346B0D"/>
    <w:rsid w:val="00346B3F"/>
    <w:rsid w:val="00346D5A"/>
    <w:rsid w:val="00346D61"/>
    <w:rsid w:val="00346D98"/>
    <w:rsid w:val="00346E19"/>
    <w:rsid w:val="00346E22"/>
    <w:rsid w:val="00346F16"/>
    <w:rsid w:val="00346F99"/>
    <w:rsid w:val="003471DC"/>
    <w:rsid w:val="003472D3"/>
    <w:rsid w:val="003473F2"/>
    <w:rsid w:val="00347462"/>
    <w:rsid w:val="003474E5"/>
    <w:rsid w:val="0034750A"/>
    <w:rsid w:val="0034759B"/>
    <w:rsid w:val="003475DD"/>
    <w:rsid w:val="003475FA"/>
    <w:rsid w:val="00347648"/>
    <w:rsid w:val="0034769F"/>
    <w:rsid w:val="0034775F"/>
    <w:rsid w:val="003477B0"/>
    <w:rsid w:val="003477CF"/>
    <w:rsid w:val="003477DA"/>
    <w:rsid w:val="003478C8"/>
    <w:rsid w:val="00347964"/>
    <w:rsid w:val="00347AB6"/>
    <w:rsid w:val="00347BA8"/>
    <w:rsid w:val="00347C7C"/>
    <w:rsid w:val="00347CE4"/>
    <w:rsid w:val="00347CEB"/>
    <w:rsid w:val="00347DAA"/>
    <w:rsid w:val="00347DEA"/>
    <w:rsid w:val="00347F1A"/>
    <w:rsid w:val="00347FCF"/>
    <w:rsid w:val="00350005"/>
    <w:rsid w:val="00350027"/>
    <w:rsid w:val="00350030"/>
    <w:rsid w:val="00350050"/>
    <w:rsid w:val="003500C7"/>
    <w:rsid w:val="0035014C"/>
    <w:rsid w:val="0035019B"/>
    <w:rsid w:val="00350381"/>
    <w:rsid w:val="003503A8"/>
    <w:rsid w:val="003503BD"/>
    <w:rsid w:val="003503D5"/>
    <w:rsid w:val="00350407"/>
    <w:rsid w:val="0035073E"/>
    <w:rsid w:val="0035075D"/>
    <w:rsid w:val="0035084F"/>
    <w:rsid w:val="0035098B"/>
    <w:rsid w:val="00350AC1"/>
    <w:rsid w:val="00350AF0"/>
    <w:rsid w:val="00350AFB"/>
    <w:rsid w:val="00350C0C"/>
    <w:rsid w:val="00350C15"/>
    <w:rsid w:val="00350C48"/>
    <w:rsid w:val="00350D73"/>
    <w:rsid w:val="00350DB6"/>
    <w:rsid w:val="00350E09"/>
    <w:rsid w:val="00350F01"/>
    <w:rsid w:val="0035108B"/>
    <w:rsid w:val="003510F2"/>
    <w:rsid w:val="00351181"/>
    <w:rsid w:val="003511D3"/>
    <w:rsid w:val="003511E9"/>
    <w:rsid w:val="00351396"/>
    <w:rsid w:val="00351424"/>
    <w:rsid w:val="0035145E"/>
    <w:rsid w:val="003514F5"/>
    <w:rsid w:val="00351646"/>
    <w:rsid w:val="003517D6"/>
    <w:rsid w:val="00351B24"/>
    <w:rsid w:val="00351C52"/>
    <w:rsid w:val="00351C77"/>
    <w:rsid w:val="00351C7E"/>
    <w:rsid w:val="00351D0D"/>
    <w:rsid w:val="00351D56"/>
    <w:rsid w:val="00351DAA"/>
    <w:rsid w:val="00351DD5"/>
    <w:rsid w:val="00351DD6"/>
    <w:rsid w:val="00351E7D"/>
    <w:rsid w:val="00351F2F"/>
    <w:rsid w:val="00351F47"/>
    <w:rsid w:val="00351FAA"/>
    <w:rsid w:val="00352130"/>
    <w:rsid w:val="00352279"/>
    <w:rsid w:val="00352289"/>
    <w:rsid w:val="00352348"/>
    <w:rsid w:val="003523E2"/>
    <w:rsid w:val="00352401"/>
    <w:rsid w:val="00352471"/>
    <w:rsid w:val="003524C1"/>
    <w:rsid w:val="003524C2"/>
    <w:rsid w:val="00352561"/>
    <w:rsid w:val="0035268A"/>
    <w:rsid w:val="0035285D"/>
    <w:rsid w:val="003529D9"/>
    <w:rsid w:val="00352AA2"/>
    <w:rsid w:val="00352C21"/>
    <w:rsid w:val="00352E74"/>
    <w:rsid w:val="00352F8A"/>
    <w:rsid w:val="003530D0"/>
    <w:rsid w:val="00353116"/>
    <w:rsid w:val="0035320B"/>
    <w:rsid w:val="00353375"/>
    <w:rsid w:val="003533D0"/>
    <w:rsid w:val="00353449"/>
    <w:rsid w:val="0035352C"/>
    <w:rsid w:val="00353573"/>
    <w:rsid w:val="003535C9"/>
    <w:rsid w:val="00353707"/>
    <w:rsid w:val="00353D47"/>
    <w:rsid w:val="00353FD2"/>
    <w:rsid w:val="0035412D"/>
    <w:rsid w:val="00354136"/>
    <w:rsid w:val="003542AC"/>
    <w:rsid w:val="00354383"/>
    <w:rsid w:val="003543FA"/>
    <w:rsid w:val="00354423"/>
    <w:rsid w:val="003544EB"/>
    <w:rsid w:val="00354570"/>
    <w:rsid w:val="003546CD"/>
    <w:rsid w:val="00354841"/>
    <w:rsid w:val="003548CE"/>
    <w:rsid w:val="003548E4"/>
    <w:rsid w:val="00354A0F"/>
    <w:rsid w:val="00354C0A"/>
    <w:rsid w:val="00354CF3"/>
    <w:rsid w:val="00354DDA"/>
    <w:rsid w:val="00354E87"/>
    <w:rsid w:val="00354EFD"/>
    <w:rsid w:val="00354F38"/>
    <w:rsid w:val="00354F4F"/>
    <w:rsid w:val="0035500F"/>
    <w:rsid w:val="003551C1"/>
    <w:rsid w:val="003551C2"/>
    <w:rsid w:val="003551E0"/>
    <w:rsid w:val="0035528F"/>
    <w:rsid w:val="00355386"/>
    <w:rsid w:val="0035541C"/>
    <w:rsid w:val="003554F7"/>
    <w:rsid w:val="00355503"/>
    <w:rsid w:val="0035554D"/>
    <w:rsid w:val="003555CC"/>
    <w:rsid w:val="003555DB"/>
    <w:rsid w:val="00355688"/>
    <w:rsid w:val="003556A3"/>
    <w:rsid w:val="003556E0"/>
    <w:rsid w:val="003557BB"/>
    <w:rsid w:val="0035585B"/>
    <w:rsid w:val="00355876"/>
    <w:rsid w:val="00355914"/>
    <w:rsid w:val="00355AD4"/>
    <w:rsid w:val="00355F63"/>
    <w:rsid w:val="00355F8A"/>
    <w:rsid w:val="00355FCF"/>
    <w:rsid w:val="00356011"/>
    <w:rsid w:val="00356035"/>
    <w:rsid w:val="003561B4"/>
    <w:rsid w:val="0035628E"/>
    <w:rsid w:val="003562F3"/>
    <w:rsid w:val="0035641E"/>
    <w:rsid w:val="0035644D"/>
    <w:rsid w:val="00356541"/>
    <w:rsid w:val="0035659B"/>
    <w:rsid w:val="003565AE"/>
    <w:rsid w:val="0035664F"/>
    <w:rsid w:val="00356766"/>
    <w:rsid w:val="00356A05"/>
    <w:rsid w:val="00356A69"/>
    <w:rsid w:val="00356B1C"/>
    <w:rsid w:val="00356B46"/>
    <w:rsid w:val="00356CF7"/>
    <w:rsid w:val="00356D30"/>
    <w:rsid w:val="00356DDF"/>
    <w:rsid w:val="00357133"/>
    <w:rsid w:val="003571DF"/>
    <w:rsid w:val="0035725A"/>
    <w:rsid w:val="003572D1"/>
    <w:rsid w:val="00357322"/>
    <w:rsid w:val="00357338"/>
    <w:rsid w:val="003573E1"/>
    <w:rsid w:val="003574ED"/>
    <w:rsid w:val="00357532"/>
    <w:rsid w:val="003576A7"/>
    <w:rsid w:val="003576FA"/>
    <w:rsid w:val="00357749"/>
    <w:rsid w:val="003577B6"/>
    <w:rsid w:val="0035788D"/>
    <w:rsid w:val="00357A01"/>
    <w:rsid w:val="00357A27"/>
    <w:rsid w:val="00357A9B"/>
    <w:rsid w:val="00357B57"/>
    <w:rsid w:val="00357B6A"/>
    <w:rsid w:val="00357B72"/>
    <w:rsid w:val="00357B9E"/>
    <w:rsid w:val="00357D69"/>
    <w:rsid w:val="00357DA5"/>
    <w:rsid w:val="00357E12"/>
    <w:rsid w:val="003600DD"/>
    <w:rsid w:val="0036025C"/>
    <w:rsid w:val="00360266"/>
    <w:rsid w:val="003602B7"/>
    <w:rsid w:val="003605C4"/>
    <w:rsid w:val="003606E2"/>
    <w:rsid w:val="00360782"/>
    <w:rsid w:val="0036084E"/>
    <w:rsid w:val="00360924"/>
    <w:rsid w:val="0036094D"/>
    <w:rsid w:val="0036096A"/>
    <w:rsid w:val="00360B61"/>
    <w:rsid w:val="00360BA6"/>
    <w:rsid w:val="00360BD8"/>
    <w:rsid w:val="00360C05"/>
    <w:rsid w:val="00360C77"/>
    <w:rsid w:val="00360F3F"/>
    <w:rsid w:val="00360FD0"/>
    <w:rsid w:val="00361185"/>
    <w:rsid w:val="00361287"/>
    <w:rsid w:val="0036140D"/>
    <w:rsid w:val="0036145D"/>
    <w:rsid w:val="003614E6"/>
    <w:rsid w:val="0036158C"/>
    <w:rsid w:val="003615DE"/>
    <w:rsid w:val="003615E8"/>
    <w:rsid w:val="0036162D"/>
    <w:rsid w:val="0036163A"/>
    <w:rsid w:val="003616A9"/>
    <w:rsid w:val="00361819"/>
    <w:rsid w:val="003618AC"/>
    <w:rsid w:val="003618B2"/>
    <w:rsid w:val="0036194B"/>
    <w:rsid w:val="00361974"/>
    <w:rsid w:val="003619C8"/>
    <w:rsid w:val="00361A30"/>
    <w:rsid w:val="00361AD7"/>
    <w:rsid w:val="00361AD9"/>
    <w:rsid w:val="00361BA5"/>
    <w:rsid w:val="00361BBE"/>
    <w:rsid w:val="00361D7E"/>
    <w:rsid w:val="00361EA3"/>
    <w:rsid w:val="00361F2F"/>
    <w:rsid w:val="00361FBC"/>
    <w:rsid w:val="00362003"/>
    <w:rsid w:val="00362123"/>
    <w:rsid w:val="003621C6"/>
    <w:rsid w:val="00362235"/>
    <w:rsid w:val="00362301"/>
    <w:rsid w:val="003624C7"/>
    <w:rsid w:val="00362537"/>
    <w:rsid w:val="00362542"/>
    <w:rsid w:val="003626C7"/>
    <w:rsid w:val="00362898"/>
    <w:rsid w:val="003628F9"/>
    <w:rsid w:val="00362AC8"/>
    <w:rsid w:val="00362B59"/>
    <w:rsid w:val="00362B8C"/>
    <w:rsid w:val="00362BC1"/>
    <w:rsid w:val="00362BCB"/>
    <w:rsid w:val="00362C2D"/>
    <w:rsid w:val="00362CF6"/>
    <w:rsid w:val="00362D3F"/>
    <w:rsid w:val="00362D9C"/>
    <w:rsid w:val="00362E3A"/>
    <w:rsid w:val="00362E56"/>
    <w:rsid w:val="003630B0"/>
    <w:rsid w:val="003630F9"/>
    <w:rsid w:val="0036310C"/>
    <w:rsid w:val="00363119"/>
    <w:rsid w:val="00363120"/>
    <w:rsid w:val="00363200"/>
    <w:rsid w:val="0036320D"/>
    <w:rsid w:val="003633B9"/>
    <w:rsid w:val="0036346A"/>
    <w:rsid w:val="00363532"/>
    <w:rsid w:val="003636D3"/>
    <w:rsid w:val="00363759"/>
    <w:rsid w:val="00363763"/>
    <w:rsid w:val="003638C6"/>
    <w:rsid w:val="003639C5"/>
    <w:rsid w:val="00363A83"/>
    <w:rsid w:val="00363AA4"/>
    <w:rsid w:val="00363BBC"/>
    <w:rsid w:val="00363C65"/>
    <w:rsid w:val="00363CBB"/>
    <w:rsid w:val="00363D46"/>
    <w:rsid w:val="00363E24"/>
    <w:rsid w:val="00363E4A"/>
    <w:rsid w:val="00363F0E"/>
    <w:rsid w:val="00363F12"/>
    <w:rsid w:val="00363F87"/>
    <w:rsid w:val="00364127"/>
    <w:rsid w:val="00364154"/>
    <w:rsid w:val="003641EB"/>
    <w:rsid w:val="00364268"/>
    <w:rsid w:val="003642C2"/>
    <w:rsid w:val="0036433C"/>
    <w:rsid w:val="003643AF"/>
    <w:rsid w:val="003644E5"/>
    <w:rsid w:val="0036456B"/>
    <w:rsid w:val="00364633"/>
    <w:rsid w:val="00364660"/>
    <w:rsid w:val="003647ED"/>
    <w:rsid w:val="003648BB"/>
    <w:rsid w:val="00364941"/>
    <w:rsid w:val="00364981"/>
    <w:rsid w:val="003649E8"/>
    <w:rsid w:val="003649FB"/>
    <w:rsid w:val="00364ACB"/>
    <w:rsid w:val="00364B56"/>
    <w:rsid w:val="00364B8D"/>
    <w:rsid w:val="00364BA8"/>
    <w:rsid w:val="00364C41"/>
    <w:rsid w:val="00364C9B"/>
    <w:rsid w:val="00364CA5"/>
    <w:rsid w:val="00364DB7"/>
    <w:rsid w:val="00364E60"/>
    <w:rsid w:val="00364F7C"/>
    <w:rsid w:val="00365029"/>
    <w:rsid w:val="00365307"/>
    <w:rsid w:val="003653B1"/>
    <w:rsid w:val="00365481"/>
    <w:rsid w:val="00365655"/>
    <w:rsid w:val="00365697"/>
    <w:rsid w:val="0036575D"/>
    <w:rsid w:val="00365773"/>
    <w:rsid w:val="00365840"/>
    <w:rsid w:val="00365948"/>
    <w:rsid w:val="003659E1"/>
    <w:rsid w:val="003659F6"/>
    <w:rsid w:val="00365D48"/>
    <w:rsid w:val="00365E88"/>
    <w:rsid w:val="00365ED1"/>
    <w:rsid w:val="00365FD6"/>
    <w:rsid w:val="00365FFC"/>
    <w:rsid w:val="003660A9"/>
    <w:rsid w:val="0036614D"/>
    <w:rsid w:val="00366195"/>
    <w:rsid w:val="003661A1"/>
    <w:rsid w:val="0036620B"/>
    <w:rsid w:val="0036621F"/>
    <w:rsid w:val="0036627E"/>
    <w:rsid w:val="003662B3"/>
    <w:rsid w:val="003662BA"/>
    <w:rsid w:val="0036636E"/>
    <w:rsid w:val="0036640C"/>
    <w:rsid w:val="00366470"/>
    <w:rsid w:val="003664CB"/>
    <w:rsid w:val="00366590"/>
    <w:rsid w:val="003665BB"/>
    <w:rsid w:val="003665DE"/>
    <w:rsid w:val="00366689"/>
    <w:rsid w:val="003666DC"/>
    <w:rsid w:val="00366992"/>
    <w:rsid w:val="003669E5"/>
    <w:rsid w:val="00366B72"/>
    <w:rsid w:val="00366CF0"/>
    <w:rsid w:val="00367186"/>
    <w:rsid w:val="0036727A"/>
    <w:rsid w:val="00367293"/>
    <w:rsid w:val="0036740C"/>
    <w:rsid w:val="00367410"/>
    <w:rsid w:val="00367420"/>
    <w:rsid w:val="00367648"/>
    <w:rsid w:val="00367673"/>
    <w:rsid w:val="003676CF"/>
    <w:rsid w:val="003676D6"/>
    <w:rsid w:val="00367756"/>
    <w:rsid w:val="003677B7"/>
    <w:rsid w:val="003677E1"/>
    <w:rsid w:val="003679A4"/>
    <w:rsid w:val="00367A81"/>
    <w:rsid w:val="00367DB2"/>
    <w:rsid w:val="00367DDA"/>
    <w:rsid w:val="00367E60"/>
    <w:rsid w:val="00367E66"/>
    <w:rsid w:val="00367EEE"/>
    <w:rsid w:val="00367F2D"/>
    <w:rsid w:val="00370022"/>
    <w:rsid w:val="00370066"/>
    <w:rsid w:val="003700A4"/>
    <w:rsid w:val="00370203"/>
    <w:rsid w:val="003702C5"/>
    <w:rsid w:val="00370485"/>
    <w:rsid w:val="003705C2"/>
    <w:rsid w:val="00370617"/>
    <w:rsid w:val="00370672"/>
    <w:rsid w:val="00370683"/>
    <w:rsid w:val="0037071B"/>
    <w:rsid w:val="0037073F"/>
    <w:rsid w:val="00370900"/>
    <w:rsid w:val="00370901"/>
    <w:rsid w:val="003709D8"/>
    <w:rsid w:val="00370A73"/>
    <w:rsid w:val="00370AE1"/>
    <w:rsid w:val="00370B80"/>
    <w:rsid w:val="00370BF0"/>
    <w:rsid w:val="00370BFD"/>
    <w:rsid w:val="00370C7F"/>
    <w:rsid w:val="00370CCD"/>
    <w:rsid w:val="00370D02"/>
    <w:rsid w:val="00370E22"/>
    <w:rsid w:val="00371051"/>
    <w:rsid w:val="00371081"/>
    <w:rsid w:val="00371156"/>
    <w:rsid w:val="00371188"/>
    <w:rsid w:val="003711CA"/>
    <w:rsid w:val="0037122B"/>
    <w:rsid w:val="00371267"/>
    <w:rsid w:val="00371338"/>
    <w:rsid w:val="00371350"/>
    <w:rsid w:val="003713A7"/>
    <w:rsid w:val="00371409"/>
    <w:rsid w:val="00371419"/>
    <w:rsid w:val="00371463"/>
    <w:rsid w:val="0037166B"/>
    <w:rsid w:val="00371762"/>
    <w:rsid w:val="003717E4"/>
    <w:rsid w:val="00371878"/>
    <w:rsid w:val="003718DE"/>
    <w:rsid w:val="00371A12"/>
    <w:rsid w:val="00371AE3"/>
    <w:rsid w:val="00371B56"/>
    <w:rsid w:val="00371C1B"/>
    <w:rsid w:val="00371C39"/>
    <w:rsid w:val="00371CBC"/>
    <w:rsid w:val="00371D63"/>
    <w:rsid w:val="00371D74"/>
    <w:rsid w:val="00371D99"/>
    <w:rsid w:val="00371DE0"/>
    <w:rsid w:val="00371E68"/>
    <w:rsid w:val="00372138"/>
    <w:rsid w:val="00372197"/>
    <w:rsid w:val="00372486"/>
    <w:rsid w:val="00372523"/>
    <w:rsid w:val="00372780"/>
    <w:rsid w:val="00372857"/>
    <w:rsid w:val="003728DE"/>
    <w:rsid w:val="0037295D"/>
    <w:rsid w:val="003729D3"/>
    <w:rsid w:val="00372A7A"/>
    <w:rsid w:val="00372AB7"/>
    <w:rsid w:val="00372B5B"/>
    <w:rsid w:val="00372BE1"/>
    <w:rsid w:val="00372C13"/>
    <w:rsid w:val="00372EB9"/>
    <w:rsid w:val="00372F3B"/>
    <w:rsid w:val="00372F3F"/>
    <w:rsid w:val="00372F4F"/>
    <w:rsid w:val="00372F9C"/>
    <w:rsid w:val="00372FBB"/>
    <w:rsid w:val="00372FCD"/>
    <w:rsid w:val="0037305A"/>
    <w:rsid w:val="0037319A"/>
    <w:rsid w:val="003731AA"/>
    <w:rsid w:val="003731C5"/>
    <w:rsid w:val="00373317"/>
    <w:rsid w:val="00373410"/>
    <w:rsid w:val="0037344B"/>
    <w:rsid w:val="003735F7"/>
    <w:rsid w:val="00373646"/>
    <w:rsid w:val="0037377A"/>
    <w:rsid w:val="003737C9"/>
    <w:rsid w:val="00373984"/>
    <w:rsid w:val="00373994"/>
    <w:rsid w:val="003739A0"/>
    <w:rsid w:val="003739F4"/>
    <w:rsid w:val="003739F9"/>
    <w:rsid w:val="00373A4D"/>
    <w:rsid w:val="00373D0A"/>
    <w:rsid w:val="00373D12"/>
    <w:rsid w:val="00373DC6"/>
    <w:rsid w:val="00373E2C"/>
    <w:rsid w:val="003740C9"/>
    <w:rsid w:val="00374140"/>
    <w:rsid w:val="00374298"/>
    <w:rsid w:val="003742D9"/>
    <w:rsid w:val="00374425"/>
    <w:rsid w:val="003744B4"/>
    <w:rsid w:val="0037484E"/>
    <w:rsid w:val="00374A14"/>
    <w:rsid w:val="00374A4E"/>
    <w:rsid w:val="00374A58"/>
    <w:rsid w:val="00374C84"/>
    <w:rsid w:val="00374D71"/>
    <w:rsid w:val="00374E2E"/>
    <w:rsid w:val="00374E6D"/>
    <w:rsid w:val="0037511C"/>
    <w:rsid w:val="00375197"/>
    <w:rsid w:val="003751E4"/>
    <w:rsid w:val="003751E7"/>
    <w:rsid w:val="003751ED"/>
    <w:rsid w:val="00375218"/>
    <w:rsid w:val="003752C3"/>
    <w:rsid w:val="003752DA"/>
    <w:rsid w:val="003752E2"/>
    <w:rsid w:val="00375324"/>
    <w:rsid w:val="00375495"/>
    <w:rsid w:val="003754DF"/>
    <w:rsid w:val="00375605"/>
    <w:rsid w:val="00375610"/>
    <w:rsid w:val="00375626"/>
    <w:rsid w:val="003756FB"/>
    <w:rsid w:val="0037575D"/>
    <w:rsid w:val="00375814"/>
    <w:rsid w:val="00375879"/>
    <w:rsid w:val="00375B5C"/>
    <w:rsid w:val="00375BDE"/>
    <w:rsid w:val="00375D10"/>
    <w:rsid w:val="00375D31"/>
    <w:rsid w:val="00375D75"/>
    <w:rsid w:val="00375E22"/>
    <w:rsid w:val="00375E7D"/>
    <w:rsid w:val="00376031"/>
    <w:rsid w:val="00376076"/>
    <w:rsid w:val="00376079"/>
    <w:rsid w:val="0037615F"/>
    <w:rsid w:val="003761EF"/>
    <w:rsid w:val="00376300"/>
    <w:rsid w:val="00376356"/>
    <w:rsid w:val="00376413"/>
    <w:rsid w:val="00376422"/>
    <w:rsid w:val="0037646B"/>
    <w:rsid w:val="003764E4"/>
    <w:rsid w:val="003765AD"/>
    <w:rsid w:val="00376624"/>
    <w:rsid w:val="003767AF"/>
    <w:rsid w:val="00376859"/>
    <w:rsid w:val="0037686E"/>
    <w:rsid w:val="003768C6"/>
    <w:rsid w:val="003768C8"/>
    <w:rsid w:val="003769AC"/>
    <w:rsid w:val="00376A8B"/>
    <w:rsid w:val="00376B18"/>
    <w:rsid w:val="00376C00"/>
    <w:rsid w:val="00376EA3"/>
    <w:rsid w:val="00376EAC"/>
    <w:rsid w:val="00377071"/>
    <w:rsid w:val="0037709B"/>
    <w:rsid w:val="00377171"/>
    <w:rsid w:val="00377286"/>
    <w:rsid w:val="00377297"/>
    <w:rsid w:val="0037737B"/>
    <w:rsid w:val="0037750A"/>
    <w:rsid w:val="00377587"/>
    <w:rsid w:val="0037763B"/>
    <w:rsid w:val="00377690"/>
    <w:rsid w:val="003778E4"/>
    <w:rsid w:val="003778EB"/>
    <w:rsid w:val="00377A51"/>
    <w:rsid w:val="00377A82"/>
    <w:rsid w:val="00377AD3"/>
    <w:rsid w:val="00377B31"/>
    <w:rsid w:val="00377B69"/>
    <w:rsid w:val="00377C61"/>
    <w:rsid w:val="00377D56"/>
    <w:rsid w:val="00377DE9"/>
    <w:rsid w:val="00377E05"/>
    <w:rsid w:val="00377E2B"/>
    <w:rsid w:val="00377E6C"/>
    <w:rsid w:val="00377E9C"/>
    <w:rsid w:val="00377EA3"/>
    <w:rsid w:val="00377EC7"/>
    <w:rsid w:val="00377ED8"/>
    <w:rsid w:val="00377F1B"/>
    <w:rsid w:val="00377F3B"/>
    <w:rsid w:val="00380286"/>
    <w:rsid w:val="003802B6"/>
    <w:rsid w:val="0038039C"/>
    <w:rsid w:val="003804F0"/>
    <w:rsid w:val="0038058C"/>
    <w:rsid w:val="003805CE"/>
    <w:rsid w:val="00380649"/>
    <w:rsid w:val="00380677"/>
    <w:rsid w:val="003807DA"/>
    <w:rsid w:val="003807DD"/>
    <w:rsid w:val="003807EF"/>
    <w:rsid w:val="00380832"/>
    <w:rsid w:val="00380901"/>
    <w:rsid w:val="00380906"/>
    <w:rsid w:val="00380984"/>
    <w:rsid w:val="003809A1"/>
    <w:rsid w:val="00380A24"/>
    <w:rsid w:val="00380A81"/>
    <w:rsid w:val="00380A91"/>
    <w:rsid w:val="00380A99"/>
    <w:rsid w:val="00380BA0"/>
    <w:rsid w:val="00380BA7"/>
    <w:rsid w:val="00380C33"/>
    <w:rsid w:val="00380CE3"/>
    <w:rsid w:val="00380CFD"/>
    <w:rsid w:val="00380D5E"/>
    <w:rsid w:val="00380D88"/>
    <w:rsid w:val="00380D89"/>
    <w:rsid w:val="00380DC4"/>
    <w:rsid w:val="00380E18"/>
    <w:rsid w:val="00380FF3"/>
    <w:rsid w:val="003810B5"/>
    <w:rsid w:val="003810BB"/>
    <w:rsid w:val="00381157"/>
    <w:rsid w:val="003811C0"/>
    <w:rsid w:val="00381211"/>
    <w:rsid w:val="0038125D"/>
    <w:rsid w:val="00381297"/>
    <w:rsid w:val="00381327"/>
    <w:rsid w:val="00381337"/>
    <w:rsid w:val="003814A7"/>
    <w:rsid w:val="00381605"/>
    <w:rsid w:val="003816A5"/>
    <w:rsid w:val="003816F0"/>
    <w:rsid w:val="0038182C"/>
    <w:rsid w:val="00381AA5"/>
    <w:rsid w:val="00381CAE"/>
    <w:rsid w:val="00381D04"/>
    <w:rsid w:val="00381D36"/>
    <w:rsid w:val="00381D48"/>
    <w:rsid w:val="00381EF5"/>
    <w:rsid w:val="003820C5"/>
    <w:rsid w:val="003820F1"/>
    <w:rsid w:val="00382150"/>
    <w:rsid w:val="0038217A"/>
    <w:rsid w:val="003821BC"/>
    <w:rsid w:val="003821FD"/>
    <w:rsid w:val="00382225"/>
    <w:rsid w:val="0038226A"/>
    <w:rsid w:val="00382273"/>
    <w:rsid w:val="00382360"/>
    <w:rsid w:val="00382369"/>
    <w:rsid w:val="0038239B"/>
    <w:rsid w:val="003823A7"/>
    <w:rsid w:val="003823DC"/>
    <w:rsid w:val="0038252B"/>
    <w:rsid w:val="00382670"/>
    <w:rsid w:val="00382713"/>
    <w:rsid w:val="00382763"/>
    <w:rsid w:val="00382807"/>
    <w:rsid w:val="0038286E"/>
    <w:rsid w:val="00382959"/>
    <w:rsid w:val="00382B82"/>
    <w:rsid w:val="00382BF2"/>
    <w:rsid w:val="00382C63"/>
    <w:rsid w:val="00382CF4"/>
    <w:rsid w:val="00382F41"/>
    <w:rsid w:val="00382F95"/>
    <w:rsid w:val="0038300B"/>
    <w:rsid w:val="00383280"/>
    <w:rsid w:val="003832A8"/>
    <w:rsid w:val="00383324"/>
    <w:rsid w:val="003833EC"/>
    <w:rsid w:val="00383499"/>
    <w:rsid w:val="00383558"/>
    <w:rsid w:val="003835F0"/>
    <w:rsid w:val="0038379C"/>
    <w:rsid w:val="003839AB"/>
    <w:rsid w:val="00383B1C"/>
    <w:rsid w:val="00383BAC"/>
    <w:rsid w:val="00383CF0"/>
    <w:rsid w:val="00383D60"/>
    <w:rsid w:val="00383DD9"/>
    <w:rsid w:val="00383FA1"/>
    <w:rsid w:val="00383FA3"/>
    <w:rsid w:val="00383FA8"/>
    <w:rsid w:val="003840A9"/>
    <w:rsid w:val="003841FB"/>
    <w:rsid w:val="003842BB"/>
    <w:rsid w:val="0038434D"/>
    <w:rsid w:val="00384555"/>
    <w:rsid w:val="003845A7"/>
    <w:rsid w:val="003846A3"/>
    <w:rsid w:val="003846D2"/>
    <w:rsid w:val="003846D9"/>
    <w:rsid w:val="003846E5"/>
    <w:rsid w:val="003847F4"/>
    <w:rsid w:val="003847F6"/>
    <w:rsid w:val="00384B09"/>
    <w:rsid w:val="00384BA0"/>
    <w:rsid w:val="00384CFC"/>
    <w:rsid w:val="00384EED"/>
    <w:rsid w:val="00384F98"/>
    <w:rsid w:val="00385009"/>
    <w:rsid w:val="00385011"/>
    <w:rsid w:val="00385084"/>
    <w:rsid w:val="003851CA"/>
    <w:rsid w:val="00385213"/>
    <w:rsid w:val="00385233"/>
    <w:rsid w:val="003852AF"/>
    <w:rsid w:val="0038536D"/>
    <w:rsid w:val="0038538D"/>
    <w:rsid w:val="0038547B"/>
    <w:rsid w:val="0038576E"/>
    <w:rsid w:val="003857BF"/>
    <w:rsid w:val="0038582B"/>
    <w:rsid w:val="00385896"/>
    <w:rsid w:val="003858BB"/>
    <w:rsid w:val="00385944"/>
    <w:rsid w:val="003859B7"/>
    <w:rsid w:val="003859CB"/>
    <w:rsid w:val="00385B15"/>
    <w:rsid w:val="00385C59"/>
    <w:rsid w:val="00385DC0"/>
    <w:rsid w:val="00385DCE"/>
    <w:rsid w:val="00385DD8"/>
    <w:rsid w:val="00385E93"/>
    <w:rsid w:val="00385F95"/>
    <w:rsid w:val="00385FF7"/>
    <w:rsid w:val="00386040"/>
    <w:rsid w:val="0038609F"/>
    <w:rsid w:val="00386191"/>
    <w:rsid w:val="003861B3"/>
    <w:rsid w:val="003862CD"/>
    <w:rsid w:val="003862E3"/>
    <w:rsid w:val="003863EE"/>
    <w:rsid w:val="0038649A"/>
    <w:rsid w:val="003864FF"/>
    <w:rsid w:val="00386686"/>
    <w:rsid w:val="003866A9"/>
    <w:rsid w:val="003867BD"/>
    <w:rsid w:val="003867D9"/>
    <w:rsid w:val="003868F9"/>
    <w:rsid w:val="003869C8"/>
    <w:rsid w:val="00386A35"/>
    <w:rsid w:val="00386B0D"/>
    <w:rsid w:val="00386B7C"/>
    <w:rsid w:val="00386C2B"/>
    <w:rsid w:val="00386C52"/>
    <w:rsid w:val="00386C81"/>
    <w:rsid w:val="00386CB8"/>
    <w:rsid w:val="00386CD8"/>
    <w:rsid w:val="00386DB2"/>
    <w:rsid w:val="00386DE5"/>
    <w:rsid w:val="00386E94"/>
    <w:rsid w:val="00386EEC"/>
    <w:rsid w:val="00386FBC"/>
    <w:rsid w:val="003870F1"/>
    <w:rsid w:val="00387101"/>
    <w:rsid w:val="00387230"/>
    <w:rsid w:val="00387274"/>
    <w:rsid w:val="00387290"/>
    <w:rsid w:val="003873D3"/>
    <w:rsid w:val="0038748F"/>
    <w:rsid w:val="003874DA"/>
    <w:rsid w:val="00387788"/>
    <w:rsid w:val="003877B7"/>
    <w:rsid w:val="003877D4"/>
    <w:rsid w:val="0038780B"/>
    <w:rsid w:val="003878D9"/>
    <w:rsid w:val="003879CD"/>
    <w:rsid w:val="00387A08"/>
    <w:rsid w:val="00387A19"/>
    <w:rsid w:val="00387A25"/>
    <w:rsid w:val="00387B23"/>
    <w:rsid w:val="00387B3F"/>
    <w:rsid w:val="00387C0C"/>
    <w:rsid w:val="00387C16"/>
    <w:rsid w:val="00387C1D"/>
    <w:rsid w:val="00387D47"/>
    <w:rsid w:val="00387F59"/>
    <w:rsid w:val="00390079"/>
    <w:rsid w:val="0039007C"/>
    <w:rsid w:val="00390146"/>
    <w:rsid w:val="003901B7"/>
    <w:rsid w:val="0039026F"/>
    <w:rsid w:val="003902AB"/>
    <w:rsid w:val="003902E6"/>
    <w:rsid w:val="00390359"/>
    <w:rsid w:val="003904FC"/>
    <w:rsid w:val="00390501"/>
    <w:rsid w:val="00390687"/>
    <w:rsid w:val="00390767"/>
    <w:rsid w:val="0039080B"/>
    <w:rsid w:val="00390833"/>
    <w:rsid w:val="00390847"/>
    <w:rsid w:val="00390A87"/>
    <w:rsid w:val="00390AB6"/>
    <w:rsid w:val="00390B89"/>
    <w:rsid w:val="00390BC2"/>
    <w:rsid w:val="00390BDF"/>
    <w:rsid w:val="00390C85"/>
    <w:rsid w:val="00390CBF"/>
    <w:rsid w:val="00390D72"/>
    <w:rsid w:val="00390DB1"/>
    <w:rsid w:val="00390F2A"/>
    <w:rsid w:val="00390F35"/>
    <w:rsid w:val="00390F45"/>
    <w:rsid w:val="00391137"/>
    <w:rsid w:val="00391257"/>
    <w:rsid w:val="003913A9"/>
    <w:rsid w:val="003913AD"/>
    <w:rsid w:val="003913FF"/>
    <w:rsid w:val="003914D9"/>
    <w:rsid w:val="00391591"/>
    <w:rsid w:val="003915D3"/>
    <w:rsid w:val="00391600"/>
    <w:rsid w:val="00391698"/>
    <w:rsid w:val="003916C7"/>
    <w:rsid w:val="00391769"/>
    <w:rsid w:val="003917B9"/>
    <w:rsid w:val="003917CE"/>
    <w:rsid w:val="003917E1"/>
    <w:rsid w:val="00391812"/>
    <w:rsid w:val="003919D5"/>
    <w:rsid w:val="003919FD"/>
    <w:rsid w:val="00391AF1"/>
    <w:rsid w:val="00391B87"/>
    <w:rsid w:val="00391C0A"/>
    <w:rsid w:val="00391E78"/>
    <w:rsid w:val="00391E7E"/>
    <w:rsid w:val="00391ECD"/>
    <w:rsid w:val="00391F27"/>
    <w:rsid w:val="00392023"/>
    <w:rsid w:val="003920B2"/>
    <w:rsid w:val="003920DE"/>
    <w:rsid w:val="00392289"/>
    <w:rsid w:val="003925C5"/>
    <w:rsid w:val="003926B1"/>
    <w:rsid w:val="003927D1"/>
    <w:rsid w:val="00392871"/>
    <w:rsid w:val="00392945"/>
    <w:rsid w:val="00392BB1"/>
    <w:rsid w:val="00392DCA"/>
    <w:rsid w:val="00392E40"/>
    <w:rsid w:val="00392E6B"/>
    <w:rsid w:val="00392E8F"/>
    <w:rsid w:val="00392EF2"/>
    <w:rsid w:val="00392FA4"/>
    <w:rsid w:val="0039301B"/>
    <w:rsid w:val="00393141"/>
    <w:rsid w:val="0039314D"/>
    <w:rsid w:val="0039317D"/>
    <w:rsid w:val="0039318E"/>
    <w:rsid w:val="003931EB"/>
    <w:rsid w:val="00393205"/>
    <w:rsid w:val="0039327C"/>
    <w:rsid w:val="00393378"/>
    <w:rsid w:val="003933B8"/>
    <w:rsid w:val="0039358C"/>
    <w:rsid w:val="00393626"/>
    <w:rsid w:val="003936CD"/>
    <w:rsid w:val="00393822"/>
    <w:rsid w:val="003938BA"/>
    <w:rsid w:val="00393918"/>
    <w:rsid w:val="0039396D"/>
    <w:rsid w:val="003939BD"/>
    <w:rsid w:val="00393A6B"/>
    <w:rsid w:val="00393AC1"/>
    <w:rsid w:val="00393ACA"/>
    <w:rsid w:val="00393AFF"/>
    <w:rsid w:val="00393B24"/>
    <w:rsid w:val="00393B3C"/>
    <w:rsid w:val="00393B3D"/>
    <w:rsid w:val="00393C0D"/>
    <w:rsid w:val="00393D40"/>
    <w:rsid w:val="00393D65"/>
    <w:rsid w:val="00393E58"/>
    <w:rsid w:val="00393E7F"/>
    <w:rsid w:val="00393EA9"/>
    <w:rsid w:val="00393FE8"/>
    <w:rsid w:val="00393FFB"/>
    <w:rsid w:val="00394109"/>
    <w:rsid w:val="00394112"/>
    <w:rsid w:val="0039417A"/>
    <w:rsid w:val="00394239"/>
    <w:rsid w:val="00394270"/>
    <w:rsid w:val="003943A5"/>
    <w:rsid w:val="00394478"/>
    <w:rsid w:val="003945A3"/>
    <w:rsid w:val="00394680"/>
    <w:rsid w:val="00394799"/>
    <w:rsid w:val="003947B8"/>
    <w:rsid w:val="003947C1"/>
    <w:rsid w:val="0039488B"/>
    <w:rsid w:val="0039488C"/>
    <w:rsid w:val="00394B72"/>
    <w:rsid w:val="00394C46"/>
    <w:rsid w:val="00394CCE"/>
    <w:rsid w:val="00394E21"/>
    <w:rsid w:val="00394F6F"/>
    <w:rsid w:val="00394FA6"/>
    <w:rsid w:val="00394FC5"/>
    <w:rsid w:val="00394FD1"/>
    <w:rsid w:val="00395065"/>
    <w:rsid w:val="00395181"/>
    <w:rsid w:val="003951A0"/>
    <w:rsid w:val="003951B7"/>
    <w:rsid w:val="0039520C"/>
    <w:rsid w:val="00395441"/>
    <w:rsid w:val="00395457"/>
    <w:rsid w:val="00395526"/>
    <w:rsid w:val="0039558A"/>
    <w:rsid w:val="00395599"/>
    <w:rsid w:val="003955A8"/>
    <w:rsid w:val="003955C2"/>
    <w:rsid w:val="00395624"/>
    <w:rsid w:val="003958DB"/>
    <w:rsid w:val="00395916"/>
    <w:rsid w:val="0039596E"/>
    <w:rsid w:val="00395A71"/>
    <w:rsid w:val="00395BA5"/>
    <w:rsid w:val="00395BCE"/>
    <w:rsid w:val="00395D53"/>
    <w:rsid w:val="00395E07"/>
    <w:rsid w:val="00395E3A"/>
    <w:rsid w:val="0039607A"/>
    <w:rsid w:val="003960AD"/>
    <w:rsid w:val="00396120"/>
    <w:rsid w:val="003961EB"/>
    <w:rsid w:val="00396200"/>
    <w:rsid w:val="00396278"/>
    <w:rsid w:val="003963D6"/>
    <w:rsid w:val="003963F7"/>
    <w:rsid w:val="003964CC"/>
    <w:rsid w:val="00396652"/>
    <w:rsid w:val="003966F4"/>
    <w:rsid w:val="00396762"/>
    <w:rsid w:val="0039686E"/>
    <w:rsid w:val="003968B5"/>
    <w:rsid w:val="003969AE"/>
    <w:rsid w:val="00396C2B"/>
    <w:rsid w:val="00396C8D"/>
    <w:rsid w:val="00396EAC"/>
    <w:rsid w:val="00396EED"/>
    <w:rsid w:val="00396F89"/>
    <w:rsid w:val="003970DC"/>
    <w:rsid w:val="003971AF"/>
    <w:rsid w:val="00397367"/>
    <w:rsid w:val="003973A1"/>
    <w:rsid w:val="003973FC"/>
    <w:rsid w:val="00397490"/>
    <w:rsid w:val="00397560"/>
    <w:rsid w:val="00397586"/>
    <w:rsid w:val="0039759E"/>
    <w:rsid w:val="00397624"/>
    <w:rsid w:val="003976CC"/>
    <w:rsid w:val="00397703"/>
    <w:rsid w:val="0039796C"/>
    <w:rsid w:val="00397ABC"/>
    <w:rsid w:val="00397BEA"/>
    <w:rsid w:val="00397C04"/>
    <w:rsid w:val="00397DDE"/>
    <w:rsid w:val="00397E67"/>
    <w:rsid w:val="00397F27"/>
    <w:rsid w:val="003A002E"/>
    <w:rsid w:val="003A015B"/>
    <w:rsid w:val="003A0193"/>
    <w:rsid w:val="003A01F7"/>
    <w:rsid w:val="003A0227"/>
    <w:rsid w:val="003A024F"/>
    <w:rsid w:val="003A035F"/>
    <w:rsid w:val="003A036C"/>
    <w:rsid w:val="003A038B"/>
    <w:rsid w:val="003A0399"/>
    <w:rsid w:val="003A0405"/>
    <w:rsid w:val="003A04AF"/>
    <w:rsid w:val="003A054A"/>
    <w:rsid w:val="003A058B"/>
    <w:rsid w:val="003A07AC"/>
    <w:rsid w:val="003A0981"/>
    <w:rsid w:val="003A099D"/>
    <w:rsid w:val="003A09C6"/>
    <w:rsid w:val="003A0AAB"/>
    <w:rsid w:val="003A0B07"/>
    <w:rsid w:val="003A0C06"/>
    <w:rsid w:val="003A0D1A"/>
    <w:rsid w:val="003A0D8E"/>
    <w:rsid w:val="003A0E75"/>
    <w:rsid w:val="003A0EA9"/>
    <w:rsid w:val="003A0F29"/>
    <w:rsid w:val="003A1084"/>
    <w:rsid w:val="003A11EF"/>
    <w:rsid w:val="003A1246"/>
    <w:rsid w:val="003A12D0"/>
    <w:rsid w:val="003A1373"/>
    <w:rsid w:val="003A138D"/>
    <w:rsid w:val="003A13A3"/>
    <w:rsid w:val="003A13C5"/>
    <w:rsid w:val="003A14B0"/>
    <w:rsid w:val="003A153F"/>
    <w:rsid w:val="003A156A"/>
    <w:rsid w:val="003A16F4"/>
    <w:rsid w:val="003A1797"/>
    <w:rsid w:val="003A18BA"/>
    <w:rsid w:val="003A1988"/>
    <w:rsid w:val="003A1A0E"/>
    <w:rsid w:val="003A1A47"/>
    <w:rsid w:val="003A1A4D"/>
    <w:rsid w:val="003A1A85"/>
    <w:rsid w:val="003A1B95"/>
    <w:rsid w:val="003A1C88"/>
    <w:rsid w:val="003A1D2A"/>
    <w:rsid w:val="003A1F6D"/>
    <w:rsid w:val="003A1F80"/>
    <w:rsid w:val="003A208D"/>
    <w:rsid w:val="003A2113"/>
    <w:rsid w:val="003A236E"/>
    <w:rsid w:val="003A2514"/>
    <w:rsid w:val="003A2A8A"/>
    <w:rsid w:val="003A2A8F"/>
    <w:rsid w:val="003A2B1C"/>
    <w:rsid w:val="003A2BAB"/>
    <w:rsid w:val="003A2BFD"/>
    <w:rsid w:val="003A2CE7"/>
    <w:rsid w:val="003A2D2C"/>
    <w:rsid w:val="003A2DAA"/>
    <w:rsid w:val="003A2EB0"/>
    <w:rsid w:val="003A2F21"/>
    <w:rsid w:val="003A319C"/>
    <w:rsid w:val="003A319E"/>
    <w:rsid w:val="003A31CA"/>
    <w:rsid w:val="003A32A4"/>
    <w:rsid w:val="003A32A9"/>
    <w:rsid w:val="003A33A1"/>
    <w:rsid w:val="003A340A"/>
    <w:rsid w:val="003A3435"/>
    <w:rsid w:val="003A34C6"/>
    <w:rsid w:val="003A3600"/>
    <w:rsid w:val="003A3645"/>
    <w:rsid w:val="003A36C2"/>
    <w:rsid w:val="003A36D2"/>
    <w:rsid w:val="003A3757"/>
    <w:rsid w:val="003A37BF"/>
    <w:rsid w:val="003A382F"/>
    <w:rsid w:val="003A39D1"/>
    <w:rsid w:val="003A3AE7"/>
    <w:rsid w:val="003A3B3A"/>
    <w:rsid w:val="003A3B9B"/>
    <w:rsid w:val="003A3BB6"/>
    <w:rsid w:val="003A3D90"/>
    <w:rsid w:val="003A3EBE"/>
    <w:rsid w:val="003A3FBF"/>
    <w:rsid w:val="003A3FC3"/>
    <w:rsid w:val="003A40A7"/>
    <w:rsid w:val="003A40D0"/>
    <w:rsid w:val="003A41F7"/>
    <w:rsid w:val="003A4283"/>
    <w:rsid w:val="003A444D"/>
    <w:rsid w:val="003A44DE"/>
    <w:rsid w:val="003A44E0"/>
    <w:rsid w:val="003A4505"/>
    <w:rsid w:val="003A4540"/>
    <w:rsid w:val="003A4557"/>
    <w:rsid w:val="003A46BA"/>
    <w:rsid w:val="003A4858"/>
    <w:rsid w:val="003A48E0"/>
    <w:rsid w:val="003A494E"/>
    <w:rsid w:val="003A4955"/>
    <w:rsid w:val="003A49D1"/>
    <w:rsid w:val="003A4BCE"/>
    <w:rsid w:val="003A4BF3"/>
    <w:rsid w:val="003A4C28"/>
    <w:rsid w:val="003A4EF7"/>
    <w:rsid w:val="003A5008"/>
    <w:rsid w:val="003A512E"/>
    <w:rsid w:val="003A5164"/>
    <w:rsid w:val="003A5365"/>
    <w:rsid w:val="003A53B2"/>
    <w:rsid w:val="003A542F"/>
    <w:rsid w:val="003A5439"/>
    <w:rsid w:val="003A546D"/>
    <w:rsid w:val="003A54CE"/>
    <w:rsid w:val="003A5500"/>
    <w:rsid w:val="003A5532"/>
    <w:rsid w:val="003A5575"/>
    <w:rsid w:val="003A5763"/>
    <w:rsid w:val="003A58AD"/>
    <w:rsid w:val="003A5971"/>
    <w:rsid w:val="003A59A6"/>
    <w:rsid w:val="003A5A80"/>
    <w:rsid w:val="003A5ADA"/>
    <w:rsid w:val="003A5BE1"/>
    <w:rsid w:val="003A5F15"/>
    <w:rsid w:val="003A5FF8"/>
    <w:rsid w:val="003A6194"/>
    <w:rsid w:val="003A6295"/>
    <w:rsid w:val="003A62C0"/>
    <w:rsid w:val="003A634F"/>
    <w:rsid w:val="003A6451"/>
    <w:rsid w:val="003A64FA"/>
    <w:rsid w:val="003A65A5"/>
    <w:rsid w:val="003A6601"/>
    <w:rsid w:val="003A6710"/>
    <w:rsid w:val="003A6733"/>
    <w:rsid w:val="003A69AE"/>
    <w:rsid w:val="003A6B97"/>
    <w:rsid w:val="003A6C1C"/>
    <w:rsid w:val="003A6C2B"/>
    <w:rsid w:val="003A6CE9"/>
    <w:rsid w:val="003A6CF3"/>
    <w:rsid w:val="003A6D48"/>
    <w:rsid w:val="003A6D6C"/>
    <w:rsid w:val="003A6D87"/>
    <w:rsid w:val="003A6D98"/>
    <w:rsid w:val="003A6EE2"/>
    <w:rsid w:val="003A6F3A"/>
    <w:rsid w:val="003A6F89"/>
    <w:rsid w:val="003A701A"/>
    <w:rsid w:val="003A7168"/>
    <w:rsid w:val="003A728E"/>
    <w:rsid w:val="003A7296"/>
    <w:rsid w:val="003A72DF"/>
    <w:rsid w:val="003A73BC"/>
    <w:rsid w:val="003A73D0"/>
    <w:rsid w:val="003A744E"/>
    <w:rsid w:val="003A76DF"/>
    <w:rsid w:val="003A773B"/>
    <w:rsid w:val="003A7831"/>
    <w:rsid w:val="003A783C"/>
    <w:rsid w:val="003A7845"/>
    <w:rsid w:val="003A78A4"/>
    <w:rsid w:val="003A7910"/>
    <w:rsid w:val="003A792C"/>
    <w:rsid w:val="003A7937"/>
    <w:rsid w:val="003A79F1"/>
    <w:rsid w:val="003A7A20"/>
    <w:rsid w:val="003A7A38"/>
    <w:rsid w:val="003A7C0F"/>
    <w:rsid w:val="003A7C3A"/>
    <w:rsid w:val="003A7C43"/>
    <w:rsid w:val="003A7CA9"/>
    <w:rsid w:val="003A7D16"/>
    <w:rsid w:val="003A7D28"/>
    <w:rsid w:val="003A7D9F"/>
    <w:rsid w:val="003A7F30"/>
    <w:rsid w:val="003B0118"/>
    <w:rsid w:val="003B0266"/>
    <w:rsid w:val="003B0339"/>
    <w:rsid w:val="003B0406"/>
    <w:rsid w:val="003B04A1"/>
    <w:rsid w:val="003B061E"/>
    <w:rsid w:val="003B0648"/>
    <w:rsid w:val="003B06A0"/>
    <w:rsid w:val="003B06BF"/>
    <w:rsid w:val="003B0724"/>
    <w:rsid w:val="003B07E4"/>
    <w:rsid w:val="003B0855"/>
    <w:rsid w:val="003B0993"/>
    <w:rsid w:val="003B0A3E"/>
    <w:rsid w:val="003B0A42"/>
    <w:rsid w:val="003B0C4F"/>
    <w:rsid w:val="003B0C6A"/>
    <w:rsid w:val="003B0F22"/>
    <w:rsid w:val="003B115A"/>
    <w:rsid w:val="003B1270"/>
    <w:rsid w:val="003B12B7"/>
    <w:rsid w:val="003B1329"/>
    <w:rsid w:val="003B1357"/>
    <w:rsid w:val="003B1417"/>
    <w:rsid w:val="003B148C"/>
    <w:rsid w:val="003B1551"/>
    <w:rsid w:val="003B1635"/>
    <w:rsid w:val="003B173F"/>
    <w:rsid w:val="003B1774"/>
    <w:rsid w:val="003B1901"/>
    <w:rsid w:val="003B1AE8"/>
    <w:rsid w:val="003B1BA0"/>
    <w:rsid w:val="003B1C5A"/>
    <w:rsid w:val="003B1E28"/>
    <w:rsid w:val="003B2066"/>
    <w:rsid w:val="003B2113"/>
    <w:rsid w:val="003B2156"/>
    <w:rsid w:val="003B21E6"/>
    <w:rsid w:val="003B2277"/>
    <w:rsid w:val="003B2316"/>
    <w:rsid w:val="003B23E4"/>
    <w:rsid w:val="003B242E"/>
    <w:rsid w:val="003B262C"/>
    <w:rsid w:val="003B27EE"/>
    <w:rsid w:val="003B28AA"/>
    <w:rsid w:val="003B29FA"/>
    <w:rsid w:val="003B2ACA"/>
    <w:rsid w:val="003B2C5D"/>
    <w:rsid w:val="003B2C61"/>
    <w:rsid w:val="003B2E3A"/>
    <w:rsid w:val="003B2EAC"/>
    <w:rsid w:val="003B2EE4"/>
    <w:rsid w:val="003B2F40"/>
    <w:rsid w:val="003B3075"/>
    <w:rsid w:val="003B32F7"/>
    <w:rsid w:val="003B3461"/>
    <w:rsid w:val="003B34B3"/>
    <w:rsid w:val="003B34EC"/>
    <w:rsid w:val="003B3606"/>
    <w:rsid w:val="003B36A9"/>
    <w:rsid w:val="003B398B"/>
    <w:rsid w:val="003B39C2"/>
    <w:rsid w:val="003B39CE"/>
    <w:rsid w:val="003B39E4"/>
    <w:rsid w:val="003B3B4B"/>
    <w:rsid w:val="003B3C4B"/>
    <w:rsid w:val="003B3D68"/>
    <w:rsid w:val="003B3E46"/>
    <w:rsid w:val="003B3E59"/>
    <w:rsid w:val="003B3F77"/>
    <w:rsid w:val="003B4022"/>
    <w:rsid w:val="003B402A"/>
    <w:rsid w:val="003B40A2"/>
    <w:rsid w:val="003B40BD"/>
    <w:rsid w:val="003B4111"/>
    <w:rsid w:val="003B4227"/>
    <w:rsid w:val="003B430A"/>
    <w:rsid w:val="003B4465"/>
    <w:rsid w:val="003B4599"/>
    <w:rsid w:val="003B4671"/>
    <w:rsid w:val="003B467A"/>
    <w:rsid w:val="003B4781"/>
    <w:rsid w:val="003B47B2"/>
    <w:rsid w:val="003B47FB"/>
    <w:rsid w:val="003B482F"/>
    <w:rsid w:val="003B494D"/>
    <w:rsid w:val="003B49BE"/>
    <w:rsid w:val="003B49E4"/>
    <w:rsid w:val="003B4A5C"/>
    <w:rsid w:val="003B4BE8"/>
    <w:rsid w:val="003B4BEC"/>
    <w:rsid w:val="003B4CA4"/>
    <w:rsid w:val="003B4CE1"/>
    <w:rsid w:val="003B4E07"/>
    <w:rsid w:val="003B4EA5"/>
    <w:rsid w:val="003B4EE3"/>
    <w:rsid w:val="003B508A"/>
    <w:rsid w:val="003B50BF"/>
    <w:rsid w:val="003B5119"/>
    <w:rsid w:val="003B5329"/>
    <w:rsid w:val="003B53AB"/>
    <w:rsid w:val="003B53CC"/>
    <w:rsid w:val="003B53E3"/>
    <w:rsid w:val="003B53E8"/>
    <w:rsid w:val="003B5465"/>
    <w:rsid w:val="003B54DD"/>
    <w:rsid w:val="003B55DF"/>
    <w:rsid w:val="003B5947"/>
    <w:rsid w:val="003B5954"/>
    <w:rsid w:val="003B5972"/>
    <w:rsid w:val="003B5980"/>
    <w:rsid w:val="003B5A67"/>
    <w:rsid w:val="003B5AD3"/>
    <w:rsid w:val="003B5BC4"/>
    <w:rsid w:val="003B5DE9"/>
    <w:rsid w:val="003B5E10"/>
    <w:rsid w:val="003B5E93"/>
    <w:rsid w:val="003B5EAC"/>
    <w:rsid w:val="003B5FA4"/>
    <w:rsid w:val="003B6015"/>
    <w:rsid w:val="003B616D"/>
    <w:rsid w:val="003B61E9"/>
    <w:rsid w:val="003B62E9"/>
    <w:rsid w:val="003B6345"/>
    <w:rsid w:val="003B63D8"/>
    <w:rsid w:val="003B6539"/>
    <w:rsid w:val="003B65EF"/>
    <w:rsid w:val="003B663C"/>
    <w:rsid w:val="003B66A8"/>
    <w:rsid w:val="003B66EB"/>
    <w:rsid w:val="003B673B"/>
    <w:rsid w:val="003B68F9"/>
    <w:rsid w:val="003B6939"/>
    <w:rsid w:val="003B6A0C"/>
    <w:rsid w:val="003B6AE3"/>
    <w:rsid w:val="003B6AFC"/>
    <w:rsid w:val="003B6B54"/>
    <w:rsid w:val="003B6BB7"/>
    <w:rsid w:val="003B6C29"/>
    <w:rsid w:val="003B6D48"/>
    <w:rsid w:val="003B6EA4"/>
    <w:rsid w:val="003B6F46"/>
    <w:rsid w:val="003B6F54"/>
    <w:rsid w:val="003B6F89"/>
    <w:rsid w:val="003B6FD0"/>
    <w:rsid w:val="003B701E"/>
    <w:rsid w:val="003B7061"/>
    <w:rsid w:val="003B712E"/>
    <w:rsid w:val="003B735C"/>
    <w:rsid w:val="003B73D8"/>
    <w:rsid w:val="003B7430"/>
    <w:rsid w:val="003B74F8"/>
    <w:rsid w:val="003B7632"/>
    <w:rsid w:val="003B7839"/>
    <w:rsid w:val="003B7850"/>
    <w:rsid w:val="003B78DB"/>
    <w:rsid w:val="003B79E3"/>
    <w:rsid w:val="003B7AB8"/>
    <w:rsid w:val="003B7B64"/>
    <w:rsid w:val="003B7BE3"/>
    <w:rsid w:val="003B7C13"/>
    <w:rsid w:val="003B7C3B"/>
    <w:rsid w:val="003B7DE7"/>
    <w:rsid w:val="003B7EC7"/>
    <w:rsid w:val="003B7EF5"/>
    <w:rsid w:val="003B7F6A"/>
    <w:rsid w:val="003C003C"/>
    <w:rsid w:val="003C0056"/>
    <w:rsid w:val="003C0221"/>
    <w:rsid w:val="003C026F"/>
    <w:rsid w:val="003C02B2"/>
    <w:rsid w:val="003C036F"/>
    <w:rsid w:val="003C037B"/>
    <w:rsid w:val="003C042A"/>
    <w:rsid w:val="003C0482"/>
    <w:rsid w:val="003C048A"/>
    <w:rsid w:val="003C048E"/>
    <w:rsid w:val="003C04E2"/>
    <w:rsid w:val="003C054E"/>
    <w:rsid w:val="003C05CC"/>
    <w:rsid w:val="003C087C"/>
    <w:rsid w:val="003C0883"/>
    <w:rsid w:val="003C091E"/>
    <w:rsid w:val="003C094E"/>
    <w:rsid w:val="003C097A"/>
    <w:rsid w:val="003C09A9"/>
    <w:rsid w:val="003C09E7"/>
    <w:rsid w:val="003C0AD6"/>
    <w:rsid w:val="003C0BED"/>
    <w:rsid w:val="003C0C37"/>
    <w:rsid w:val="003C0DF6"/>
    <w:rsid w:val="003C0E33"/>
    <w:rsid w:val="003C0E3E"/>
    <w:rsid w:val="003C0E89"/>
    <w:rsid w:val="003C0EED"/>
    <w:rsid w:val="003C102F"/>
    <w:rsid w:val="003C10C0"/>
    <w:rsid w:val="003C10D4"/>
    <w:rsid w:val="003C11AE"/>
    <w:rsid w:val="003C11BB"/>
    <w:rsid w:val="003C11E8"/>
    <w:rsid w:val="003C12D7"/>
    <w:rsid w:val="003C1346"/>
    <w:rsid w:val="003C15B0"/>
    <w:rsid w:val="003C15B1"/>
    <w:rsid w:val="003C1614"/>
    <w:rsid w:val="003C16C4"/>
    <w:rsid w:val="003C173D"/>
    <w:rsid w:val="003C174E"/>
    <w:rsid w:val="003C1775"/>
    <w:rsid w:val="003C17E3"/>
    <w:rsid w:val="003C18AD"/>
    <w:rsid w:val="003C18F2"/>
    <w:rsid w:val="003C1A55"/>
    <w:rsid w:val="003C1A8F"/>
    <w:rsid w:val="003C1B33"/>
    <w:rsid w:val="003C1CD8"/>
    <w:rsid w:val="003C1D1F"/>
    <w:rsid w:val="003C1D27"/>
    <w:rsid w:val="003C1DB1"/>
    <w:rsid w:val="003C1F1D"/>
    <w:rsid w:val="003C1F25"/>
    <w:rsid w:val="003C2076"/>
    <w:rsid w:val="003C20D3"/>
    <w:rsid w:val="003C217F"/>
    <w:rsid w:val="003C2217"/>
    <w:rsid w:val="003C2226"/>
    <w:rsid w:val="003C2236"/>
    <w:rsid w:val="003C238B"/>
    <w:rsid w:val="003C2416"/>
    <w:rsid w:val="003C26EF"/>
    <w:rsid w:val="003C2810"/>
    <w:rsid w:val="003C284B"/>
    <w:rsid w:val="003C29CF"/>
    <w:rsid w:val="003C2AA7"/>
    <w:rsid w:val="003C2AD9"/>
    <w:rsid w:val="003C2B59"/>
    <w:rsid w:val="003C2B7F"/>
    <w:rsid w:val="003C2C68"/>
    <w:rsid w:val="003C2CCE"/>
    <w:rsid w:val="003C2D0F"/>
    <w:rsid w:val="003C2E23"/>
    <w:rsid w:val="003C2E9B"/>
    <w:rsid w:val="003C2EB2"/>
    <w:rsid w:val="003C315F"/>
    <w:rsid w:val="003C31E4"/>
    <w:rsid w:val="003C322B"/>
    <w:rsid w:val="003C32EC"/>
    <w:rsid w:val="003C3368"/>
    <w:rsid w:val="003C34AF"/>
    <w:rsid w:val="003C3551"/>
    <w:rsid w:val="003C35AF"/>
    <w:rsid w:val="003C3624"/>
    <w:rsid w:val="003C365A"/>
    <w:rsid w:val="003C3699"/>
    <w:rsid w:val="003C36C9"/>
    <w:rsid w:val="003C37C8"/>
    <w:rsid w:val="003C3831"/>
    <w:rsid w:val="003C3895"/>
    <w:rsid w:val="003C38BD"/>
    <w:rsid w:val="003C3977"/>
    <w:rsid w:val="003C3A14"/>
    <w:rsid w:val="003C3A48"/>
    <w:rsid w:val="003C3AD5"/>
    <w:rsid w:val="003C3BC2"/>
    <w:rsid w:val="003C3C33"/>
    <w:rsid w:val="003C3DC3"/>
    <w:rsid w:val="003C3F27"/>
    <w:rsid w:val="003C3FBD"/>
    <w:rsid w:val="003C40C8"/>
    <w:rsid w:val="003C4115"/>
    <w:rsid w:val="003C4209"/>
    <w:rsid w:val="003C4270"/>
    <w:rsid w:val="003C42FE"/>
    <w:rsid w:val="003C434F"/>
    <w:rsid w:val="003C44B9"/>
    <w:rsid w:val="003C451C"/>
    <w:rsid w:val="003C4524"/>
    <w:rsid w:val="003C458B"/>
    <w:rsid w:val="003C4599"/>
    <w:rsid w:val="003C45F3"/>
    <w:rsid w:val="003C45FB"/>
    <w:rsid w:val="003C474B"/>
    <w:rsid w:val="003C4767"/>
    <w:rsid w:val="003C47FA"/>
    <w:rsid w:val="003C4820"/>
    <w:rsid w:val="003C489A"/>
    <w:rsid w:val="003C498F"/>
    <w:rsid w:val="003C49A4"/>
    <w:rsid w:val="003C49AF"/>
    <w:rsid w:val="003C49DC"/>
    <w:rsid w:val="003C4A20"/>
    <w:rsid w:val="003C4AF9"/>
    <w:rsid w:val="003C4B1C"/>
    <w:rsid w:val="003C4BBD"/>
    <w:rsid w:val="003C4C2B"/>
    <w:rsid w:val="003C4C35"/>
    <w:rsid w:val="003C4C39"/>
    <w:rsid w:val="003C4CE8"/>
    <w:rsid w:val="003C4CFA"/>
    <w:rsid w:val="003C4D0B"/>
    <w:rsid w:val="003C4F81"/>
    <w:rsid w:val="003C5099"/>
    <w:rsid w:val="003C50AA"/>
    <w:rsid w:val="003C5160"/>
    <w:rsid w:val="003C52AB"/>
    <w:rsid w:val="003C5311"/>
    <w:rsid w:val="003C5450"/>
    <w:rsid w:val="003C550E"/>
    <w:rsid w:val="003C555F"/>
    <w:rsid w:val="003C5583"/>
    <w:rsid w:val="003C560D"/>
    <w:rsid w:val="003C56DB"/>
    <w:rsid w:val="003C577E"/>
    <w:rsid w:val="003C5793"/>
    <w:rsid w:val="003C5803"/>
    <w:rsid w:val="003C590C"/>
    <w:rsid w:val="003C5A83"/>
    <w:rsid w:val="003C5AD0"/>
    <w:rsid w:val="003C5AF6"/>
    <w:rsid w:val="003C5C56"/>
    <w:rsid w:val="003C5E82"/>
    <w:rsid w:val="003C5FF5"/>
    <w:rsid w:val="003C614D"/>
    <w:rsid w:val="003C629F"/>
    <w:rsid w:val="003C62D6"/>
    <w:rsid w:val="003C62EA"/>
    <w:rsid w:val="003C6309"/>
    <w:rsid w:val="003C6355"/>
    <w:rsid w:val="003C63B4"/>
    <w:rsid w:val="003C63D4"/>
    <w:rsid w:val="003C63FD"/>
    <w:rsid w:val="003C65B2"/>
    <w:rsid w:val="003C66E8"/>
    <w:rsid w:val="003C673F"/>
    <w:rsid w:val="003C676F"/>
    <w:rsid w:val="003C677B"/>
    <w:rsid w:val="003C684A"/>
    <w:rsid w:val="003C68A2"/>
    <w:rsid w:val="003C693E"/>
    <w:rsid w:val="003C6A8D"/>
    <w:rsid w:val="003C6B7E"/>
    <w:rsid w:val="003C6BB1"/>
    <w:rsid w:val="003C6BB9"/>
    <w:rsid w:val="003C6C04"/>
    <w:rsid w:val="003C6CC0"/>
    <w:rsid w:val="003C6D48"/>
    <w:rsid w:val="003C6D95"/>
    <w:rsid w:val="003C6DA6"/>
    <w:rsid w:val="003C6ED6"/>
    <w:rsid w:val="003C7100"/>
    <w:rsid w:val="003C71C1"/>
    <w:rsid w:val="003C71E4"/>
    <w:rsid w:val="003C71FE"/>
    <w:rsid w:val="003C721A"/>
    <w:rsid w:val="003C7269"/>
    <w:rsid w:val="003C7325"/>
    <w:rsid w:val="003C7358"/>
    <w:rsid w:val="003C740A"/>
    <w:rsid w:val="003C7484"/>
    <w:rsid w:val="003C74C5"/>
    <w:rsid w:val="003C757E"/>
    <w:rsid w:val="003C76AA"/>
    <w:rsid w:val="003C7A37"/>
    <w:rsid w:val="003C7B11"/>
    <w:rsid w:val="003C7B87"/>
    <w:rsid w:val="003C7C5C"/>
    <w:rsid w:val="003C7CE1"/>
    <w:rsid w:val="003C7DDE"/>
    <w:rsid w:val="003C7DE7"/>
    <w:rsid w:val="003C7E9C"/>
    <w:rsid w:val="003C7EDC"/>
    <w:rsid w:val="003C7F0F"/>
    <w:rsid w:val="003C7FC2"/>
    <w:rsid w:val="003C7FF9"/>
    <w:rsid w:val="003D0106"/>
    <w:rsid w:val="003D0142"/>
    <w:rsid w:val="003D0298"/>
    <w:rsid w:val="003D0360"/>
    <w:rsid w:val="003D036D"/>
    <w:rsid w:val="003D03DB"/>
    <w:rsid w:val="003D053F"/>
    <w:rsid w:val="003D059B"/>
    <w:rsid w:val="003D062E"/>
    <w:rsid w:val="003D0634"/>
    <w:rsid w:val="003D0640"/>
    <w:rsid w:val="003D070C"/>
    <w:rsid w:val="003D07CA"/>
    <w:rsid w:val="003D0855"/>
    <w:rsid w:val="003D0ABF"/>
    <w:rsid w:val="003D0CA7"/>
    <w:rsid w:val="003D0CAE"/>
    <w:rsid w:val="003D0D5F"/>
    <w:rsid w:val="003D0F33"/>
    <w:rsid w:val="003D0F60"/>
    <w:rsid w:val="003D1030"/>
    <w:rsid w:val="003D1060"/>
    <w:rsid w:val="003D10EC"/>
    <w:rsid w:val="003D1193"/>
    <w:rsid w:val="003D1288"/>
    <w:rsid w:val="003D12AE"/>
    <w:rsid w:val="003D12BB"/>
    <w:rsid w:val="003D12DF"/>
    <w:rsid w:val="003D12E0"/>
    <w:rsid w:val="003D1354"/>
    <w:rsid w:val="003D1375"/>
    <w:rsid w:val="003D13A2"/>
    <w:rsid w:val="003D13E7"/>
    <w:rsid w:val="003D142B"/>
    <w:rsid w:val="003D1439"/>
    <w:rsid w:val="003D14AC"/>
    <w:rsid w:val="003D1544"/>
    <w:rsid w:val="003D1573"/>
    <w:rsid w:val="003D1629"/>
    <w:rsid w:val="003D1646"/>
    <w:rsid w:val="003D168C"/>
    <w:rsid w:val="003D1861"/>
    <w:rsid w:val="003D18AC"/>
    <w:rsid w:val="003D1AF1"/>
    <w:rsid w:val="003D1B26"/>
    <w:rsid w:val="003D1B63"/>
    <w:rsid w:val="003D1CBA"/>
    <w:rsid w:val="003D1D24"/>
    <w:rsid w:val="003D1D5A"/>
    <w:rsid w:val="003D1D65"/>
    <w:rsid w:val="003D1E04"/>
    <w:rsid w:val="003D1E23"/>
    <w:rsid w:val="003D1F32"/>
    <w:rsid w:val="003D1F33"/>
    <w:rsid w:val="003D2005"/>
    <w:rsid w:val="003D2077"/>
    <w:rsid w:val="003D20E9"/>
    <w:rsid w:val="003D229F"/>
    <w:rsid w:val="003D243C"/>
    <w:rsid w:val="003D24BD"/>
    <w:rsid w:val="003D24EA"/>
    <w:rsid w:val="003D25C4"/>
    <w:rsid w:val="003D2635"/>
    <w:rsid w:val="003D269D"/>
    <w:rsid w:val="003D272A"/>
    <w:rsid w:val="003D27AA"/>
    <w:rsid w:val="003D27B5"/>
    <w:rsid w:val="003D2840"/>
    <w:rsid w:val="003D2939"/>
    <w:rsid w:val="003D29BD"/>
    <w:rsid w:val="003D2B01"/>
    <w:rsid w:val="003D2C4D"/>
    <w:rsid w:val="003D2D0B"/>
    <w:rsid w:val="003D2D6C"/>
    <w:rsid w:val="003D2EBD"/>
    <w:rsid w:val="003D30BB"/>
    <w:rsid w:val="003D32C3"/>
    <w:rsid w:val="003D3303"/>
    <w:rsid w:val="003D3401"/>
    <w:rsid w:val="003D3447"/>
    <w:rsid w:val="003D3468"/>
    <w:rsid w:val="003D357E"/>
    <w:rsid w:val="003D358B"/>
    <w:rsid w:val="003D35CB"/>
    <w:rsid w:val="003D3695"/>
    <w:rsid w:val="003D3798"/>
    <w:rsid w:val="003D37E4"/>
    <w:rsid w:val="003D3822"/>
    <w:rsid w:val="003D3924"/>
    <w:rsid w:val="003D399E"/>
    <w:rsid w:val="003D3A0D"/>
    <w:rsid w:val="003D3B86"/>
    <w:rsid w:val="003D3BAA"/>
    <w:rsid w:val="003D3D2C"/>
    <w:rsid w:val="003D3DB7"/>
    <w:rsid w:val="003D3ED0"/>
    <w:rsid w:val="003D3F0D"/>
    <w:rsid w:val="003D3FA8"/>
    <w:rsid w:val="003D3FC7"/>
    <w:rsid w:val="003D4055"/>
    <w:rsid w:val="003D40D1"/>
    <w:rsid w:val="003D40F5"/>
    <w:rsid w:val="003D4192"/>
    <w:rsid w:val="003D41E0"/>
    <w:rsid w:val="003D4446"/>
    <w:rsid w:val="003D4483"/>
    <w:rsid w:val="003D463B"/>
    <w:rsid w:val="003D469A"/>
    <w:rsid w:val="003D46C5"/>
    <w:rsid w:val="003D47FF"/>
    <w:rsid w:val="003D49D1"/>
    <w:rsid w:val="003D4B3E"/>
    <w:rsid w:val="003D4BFA"/>
    <w:rsid w:val="003D4C15"/>
    <w:rsid w:val="003D4C43"/>
    <w:rsid w:val="003D4D04"/>
    <w:rsid w:val="003D4DC8"/>
    <w:rsid w:val="003D4DCD"/>
    <w:rsid w:val="003D4F67"/>
    <w:rsid w:val="003D5000"/>
    <w:rsid w:val="003D5025"/>
    <w:rsid w:val="003D510E"/>
    <w:rsid w:val="003D525C"/>
    <w:rsid w:val="003D53AC"/>
    <w:rsid w:val="003D545B"/>
    <w:rsid w:val="003D546C"/>
    <w:rsid w:val="003D5476"/>
    <w:rsid w:val="003D54D2"/>
    <w:rsid w:val="003D5540"/>
    <w:rsid w:val="003D5697"/>
    <w:rsid w:val="003D571D"/>
    <w:rsid w:val="003D595B"/>
    <w:rsid w:val="003D5A44"/>
    <w:rsid w:val="003D5A45"/>
    <w:rsid w:val="003D5A56"/>
    <w:rsid w:val="003D5BFB"/>
    <w:rsid w:val="003D5BFE"/>
    <w:rsid w:val="003D5CDD"/>
    <w:rsid w:val="003D5EA3"/>
    <w:rsid w:val="003D5EEB"/>
    <w:rsid w:val="003D6113"/>
    <w:rsid w:val="003D6134"/>
    <w:rsid w:val="003D6179"/>
    <w:rsid w:val="003D6194"/>
    <w:rsid w:val="003D6245"/>
    <w:rsid w:val="003D629C"/>
    <w:rsid w:val="003D6359"/>
    <w:rsid w:val="003D6362"/>
    <w:rsid w:val="003D638D"/>
    <w:rsid w:val="003D63AA"/>
    <w:rsid w:val="003D63D4"/>
    <w:rsid w:val="003D65A5"/>
    <w:rsid w:val="003D65DF"/>
    <w:rsid w:val="003D6673"/>
    <w:rsid w:val="003D667F"/>
    <w:rsid w:val="003D67BC"/>
    <w:rsid w:val="003D67CA"/>
    <w:rsid w:val="003D6902"/>
    <w:rsid w:val="003D6A16"/>
    <w:rsid w:val="003D6AA6"/>
    <w:rsid w:val="003D6AAD"/>
    <w:rsid w:val="003D6BEC"/>
    <w:rsid w:val="003D6C3C"/>
    <w:rsid w:val="003D6C4F"/>
    <w:rsid w:val="003D6C80"/>
    <w:rsid w:val="003D6CEA"/>
    <w:rsid w:val="003D6DD6"/>
    <w:rsid w:val="003D7174"/>
    <w:rsid w:val="003D71C5"/>
    <w:rsid w:val="003D7246"/>
    <w:rsid w:val="003D72B0"/>
    <w:rsid w:val="003D73F1"/>
    <w:rsid w:val="003D7479"/>
    <w:rsid w:val="003D75A3"/>
    <w:rsid w:val="003D7644"/>
    <w:rsid w:val="003D76C6"/>
    <w:rsid w:val="003D76D7"/>
    <w:rsid w:val="003D76E6"/>
    <w:rsid w:val="003D772B"/>
    <w:rsid w:val="003D7767"/>
    <w:rsid w:val="003D77D6"/>
    <w:rsid w:val="003D785B"/>
    <w:rsid w:val="003D78BF"/>
    <w:rsid w:val="003D7964"/>
    <w:rsid w:val="003D79C2"/>
    <w:rsid w:val="003D7AF9"/>
    <w:rsid w:val="003D7B64"/>
    <w:rsid w:val="003D7BE7"/>
    <w:rsid w:val="003D7C43"/>
    <w:rsid w:val="003D7C46"/>
    <w:rsid w:val="003D7C62"/>
    <w:rsid w:val="003D7ECF"/>
    <w:rsid w:val="003D7EE0"/>
    <w:rsid w:val="003D7EE9"/>
    <w:rsid w:val="003E001C"/>
    <w:rsid w:val="003E0038"/>
    <w:rsid w:val="003E0045"/>
    <w:rsid w:val="003E0122"/>
    <w:rsid w:val="003E013A"/>
    <w:rsid w:val="003E01E4"/>
    <w:rsid w:val="003E0216"/>
    <w:rsid w:val="003E034C"/>
    <w:rsid w:val="003E04F8"/>
    <w:rsid w:val="003E0575"/>
    <w:rsid w:val="003E0635"/>
    <w:rsid w:val="003E06A3"/>
    <w:rsid w:val="003E0755"/>
    <w:rsid w:val="003E0804"/>
    <w:rsid w:val="003E0808"/>
    <w:rsid w:val="003E0A0F"/>
    <w:rsid w:val="003E0A16"/>
    <w:rsid w:val="003E0B36"/>
    <w:rsid w:val="003E0BA7"/>
    <w:rsid w:val="003E0E29"/>
    <w:rsid w:val="003E0E84"/>
    <w:rsid w:val="003E0FC8"/>
    <w:rsid w:val="003E1039"/>
    <w:rsid w:val="003E106A"/>
    <w:rsid w:val="003E10C2"/>
    <w:rsid w:val="003E11A3"/>
    <w:rsid w:val="003E1347"/>
    <w:rsid w:val="003E138C"/>
    <w:rsid w:val="003E13A8"/>
    <w:rsid w:val="003E1562"/>
    <w:rsid w:val="003E1688"/>
    <w:rsid w:val="003E188F"/>
    <w:rsid w:val="003E18B8"/>
    <w:rsid w:val="003E18C7"/>
    <w:rsid w:val="003E191B"/>
    <w:rsid w:val="003E1B55"/>
    <w:rsid w:val="003E1B5B"/>
    <w:rsid w:val="003E1CB9"/>
    <w:rsid w:val="003E1D05"/>
    <w:rsid w:val="003E1D06"/>
    <w:rsid w:val="003E1D74"/>
    <w:rsid w:val="003E1E24"/>
    <w:rsid w:val="003E1E9A"/>
    <w:rsid w:val="003E1F5F"/>
    <w:rsid w:val="003E1FF6"/>
    <w:rsid w:val="003E1FF9"/>
    <w:rsid w:val="003E20D0"/>
    <w:rsid w:val="003E2161"/>
    <w:rsid w:val="003E22B0"/>
    <w:rsid w:val="003E22D4"/>
    <w:rsid w:val="003E237F"/>
    <w:rsid w:val="003E24BD"/>
    <w:rsid w:val="003E24F9"/>
    <w:rsid w:val="003E25DE"/>
    <w:rsid w:val="003E2670"/>
    <w:rsid w:val="003E281D"/>
    <w:rsid w:val="003E284E"/>
    <w:rsid w:val="003E296E"/>
    <w:rsid w:val="003E2C4B"/>
    <w:rsid w:val="003E2C64"/>
    <w:rsid w:val="003E2CB9"/>
    <w:rsid w:val="003E2F7A"/>
    <w:rsid w:val="003E2FBA"/>
    <w:rsid w:val="003E30E7"/>
    <w:rsid w:val="003E3110"/>
    <w:rsid w:val="003E313F"/>
    <w:rsid w:val="003E3217"/>
    <w:rsid w:val="003E322C"/>
    <w:rsid w:val="003E3244"/>
    <w:rsid w:val="003E3307"/>
    <w:rsid w:val="003E336B"/>
    <w:rsid w:val="003E3418"/>
    <w:rsid w:val="003E34B4"/>
    <w:rsid w:val="003E3630"/>
    <w:rsid w:val="003E3643"/>
    <w:rsid w:val="003E36A6"/>
    <w:rsid w:val="003E379B"/>
    <w:rsid w:val="003E37DB"/>
    <w:rsid w:val="003E3886"/>
    <w:rsid w:val="003E38A0"/>
    <w:rsid w:val="003E397B"/>
    <w:rsid w:val="003E39C4"/>
    <w:rsid w:val="003E39F1"/>
    <w:rsid w:val="003E39F6"/>
    <w:rsid w:val="003E3B1A"/>
    <w:rsid w:val="003E3B8F"/>
    <w:rsid w:val="003E3BAB"/>
    <w:rsid w:val="003E3CDE"/>
    <w:rsid w:val="003E3D0B"/>
    <w:rsid w:val="003E3D3F"/>
    <w:rsid w:val="003E3E42"/>
    <w:rsid w:val="003E3E59"/>
    <w:rsid w:val="003E3E64"/>
    <w:rsid w:val="003E3EFC"/>
    <w:rsid w:val="003E3F71"/>
    <w:rsid w:val="003E40DE"/>
    <w:rsid w:val="003E4141"/>
    <w:rsid w:val="003E4322"/>
    <w:rsid w:val="003E4332"/>
    <w:rsid w:val="003E440B"/>
    <w:rsid w:val="003E4545"/>
    <w:rsid w:val="003E463B"/>
    <w:rsid w:val="003E48C2"/>
    <w:rsid w:val="003E48E9"/>
    <w:rsid w:val="003E4C7B"/>
    <w:rsid w:val="003E4EF0"/>
    <w:rsid w:val="003E4F65"/>
    <w:rsid w:val="003E4FAB"/>
    <w:rsid w:val="003E4FED"/>
    <w:rsid w:val="003E502B"/>
    <w:rsid w:val="003E514F"/>
    <w:rsid w:val="003E5348"/>
    <w:rsid w:val="003E5442"/>
    <w:rsid w:val="003E5524"/>
    <w:rsid w:val="003E5736"/>
    <w:rsid w:val="003E5778"/>
    <w:rsid w:val="003E57F4"/>
    <w:rsid w:val="003E5AAB"/>
    <w:rsid w:val="003E5AC3"/>
    <w:rsid w:val="003E5BC5"/>
    <w:rsid w:val="003E5C3A"/>
    <w:rsid w:val="003E5CF6"/>
    <w:rsid w:val="003E5E8A"/>
    <w:rsid w:val="003E5F86"/>
    <w:rsid w:val="003E603F"/>
    <w:rsid w:val="003E6066"/>
    <w:rsid w:val="003E60CA"/>
    <w:rsid w:val="003E61A0"/>
    <w:rsid w:val="003E61E4"/>
    <w:rsid w:val="003E6228"/>
    <w:rsid w:val="003E6458"/>
    <w:rsid w:val="003E64A3"/>
    <w:rsid w:val="003E65AB"/>
    <w:rsid w:val="003E665F"/>
    <w:rsid w:val="003E6780"/>
    <w:rsid w:val="003E690B"/>
    <w:rsid w:val="003E6917"/>
    <w:rsid w:val="003E6989"/>
    <w:rsid w:val="003E6A4C"/>
    <w:rsid w:val="003E6AF3"/>
    <w:rsid w:val="003E6C12"/>
    <w:rsid w:val="003E6C82"/>
    <w:rsid w:val="003E6CA0"/>
    <w:rsid w:val="003E6CB1"/>
    <w:rsid w:val="003E6E1B"/>
    <w:rsid w:val="003E6F37"/>
    <w:rsid w:val="003E6F65"/>
    <w:rsid w:val="003E6F6F"/>
    <w:rsid w:val="003E70D1"/>
    <w:rsid w:val="003E714E"/>
    <w:rsid w:val="003E7152"/>
    <w:rsid w:val="003E722E"/>
    <w:rsid w:val="003E724B"/>
    <w:rsid w:val="003E7366"/>
    <w:rsid w:val="003E7367"/>
    <w:rsid w:val="003E7618"/>
    <w:rsid w:val="003E7784"/>
    <w:rsid w:val="003E7983"/>
    <w:rsid w:val="003E79B9"/>
    <w:rsid w:val="003E7BCA"/>
    <w:rsid w:val="003E7C4F"/>
    <w:rsid w:val="003E7CF0"/>
    <w:rsid w:val="003E7F2A"/>
    <w:rsid w:val="003F0102"/>
    <w:rsid w:val="003F0197"/>
    <w:rsid w:val="003F0228"/>
    <w:rsid w:val="003F0361"/>
    <w:rsid w:val="003F04D7"/>
    <w:rsid w:val="003F0507"/>
    <w:rsid w:val="003F05CE"/>
    <w:rsid w:val="003F066F"/>
    <w:rsid w:val="003F08CF"/>
    <w:rsid w:val="003F08DF"/>
    <w:rsid w:val="003F0989"/>
    <w:rsid w:val="003F09BB"/>
    <w:rsid w:val="003F0BB9"/>
    <w:rsid w:val="003F0C86"/>
    <w:rsid w:val="003F0DEE"/>
    <w:rsid w:val="003F0E14"/>
    <w:rsid w:val="003F0E50"/>
    <w:rsid w:val="003F0F4A"/>
    <w:rsid w:val="003F1052"/>
    <w:rsid w:val="003F1068"/>
    <w:rsid w:val="003F107A"/>
    <w:rsid w:val="003F10B8"/>
    <w:rsid w:val="003F1119"/>
    <w:rsid w:val="003F1131"/>
    <w:rsid w:val="003F123C"/>
    <w:rsid w:val="003F12BF"/>
    <w:rsid w:val="003F12C8"/>
    <w:rsid w:val="003F1359"/>
    <w:rsid w:val="003F13AC"/>
    <w:rsid w:val="003F14EE"/>
    <w:rsid w:val="003F1523"/>
    <w:rsid w:val="003F1577"/>
    <w:rsid w:val="003F167C"/>
    <w:rsid w:val="003F168A"/>
    <w:rsid w:val="003F16B6"/>
    <w:rsid w:val="003F183B"/>
    <w:rsid w:val="003F183C"/>
    <w:rsid w:val="003F1886"/>
    <w:rsid w:val="003F191D"/>
    <w:rsid w:val="003F199A"/>
    <w:rsid w:val="003F19DB"/>
    <w:rsid w:val="003F1A89"/>
    <w:rsid w:val="003F1E27"/>
    <w:rsid w:val="003F1E2F"/>
    <w:rsid w:val="003F1F50"/>
    <w:rsid w:val="003F1F56"/>
    <w:rsid w:val="003F2192"/>
    <w:rsid w:val="003F21AA"/>
    <w:rsid w:val="003F2277"/>
    <w:rsid w:val="003F2346"/>
    <w:rsid w:val="003F2388"/>
    <w:rsid w:val="003F25C4"/>
    <w:rsid w:val="003F25FA"/>
    <w:rsid w:val="003F2638"/>
    <w:rsid w:val="003F271B"/>
    <w:rsid w:val="003F282C"/>
    <w:rsid w:val="003F2934"/>
    <w:rsid w:val="003F29D9"/>
    <w:rsid w:val="003F2BB8"/>
    <w:rsid w:val="003F2BBA"/>
    <w:rsid w:val="003F2C1D"/>
    <w:rsid w:val="003F2C67"/>
    <w:rsid w:val="003F2C73"/>
    <w:rsid w:val="003F2D37"/>
    <w:rsid w:val="003F2D3A"/>
    <w:rsid w:val="003F2D3F"/>
    <w:rsid w:val="003F2D6F"/>
    <w:rsid w:val="003F2ECC"/>
    <w:rsid w:val="003F2EDD"/>
    <w:rsid w:val="003F2F0F"/>
    <w:rsid w:val="003F2F90"/>
    <w:rsid w:val="003F3165"/>
    <w:rsid w:val="003F31BF"/>
    <w:rsid w:val="003F32BE"/>
    <w:rsid w:val="003F33E2"/>
    <w:rsid w:val="003F342F"/>
    <w:rsid w:val="003F35A6"/>
    <w:rsid w:val="003F36B9"/>
    <w:rsid w:val="003F36C5"/>
    <w:rsid w:val="003F3710"/>
    <w:rsid w:val="003F372D"/>
    <w:rsid w:val="003F385A"/>
    <w:rsid w:val="003F3912"/>
    <w:rsid w:val="003F3984"/>
    <w:rsid w:val="003F3A9D"/>
    <w:rsid w:val="003F3EF7"/>
    <w:rsid w:val="003F3F37"/>
    <w:rsid w:val="003F40E6"/>
    <w:rsid w:val="003F4126"/>
    <w:rsid w:val="003F4162"/>
    <w:rsid w:val="003F42D8"/>
    <w:rsid w:val="003F43BC"/>
    <w:rsid w:val="003F44F5"/>
    <w:rsid w:val="003F46E9"/>
    <w:rsid w:val="003F4742"/>
    <w:rsid w:val="003F481D"/>
    <w:rsid w:val="003F4824"/>
    <w:rsid w:val="003F4872"/>
    <w:rsid w:val="003F499B"/>
    <w:rsid w:val="003F4A93"/>
    <w:rsid w:val="003F4ACE"/>
    <w:rsid w:val="003F4B52"/>
    <w:rsid w:val="003F4C61"/>
    <w:rsid w:val="003F4DE2"/>
    <w:rsid w:val="003F4E2C"/>
    <w:rsid w:val="003F4E79"/>
    <w:rsid w:val="003F4E80"/>
    <w:rsid w:val="003F4FEC"/>
    <w:rsid w:val="003F4FFD"/>
    <w:rsid w:val="003F5116"/>
    <w:rsid w:val="003F524E"/>
    <w:rsid w:val="003F526E"/>
    <w:rsid w:val="003F5271"/>
    <w:rsid w:val="003F52B0"/>
    <w:rsid w:val="003F52C4"/>
    <w:rsid w:val="003F5475"/>
    <w:rsid w:val="003F5644"/>
    <w:rsid w:val="003F5720"/>
    <w:rsid w:val="003F57CC"/>
    <w:rsid w:val="003F5823"/>
    <w:rsid w:val="003F5905"/>
    <w:rsid w:val="003F5AAB"/>
    <w:rsid w:val="003F5C47"/>
    <w:rsid w:val="003F5C90"/>
    <w:rsid w:val="003F5C95"/>
    <w:rsid w:val="003F5D36"/>
    <w:rsid w:val="003F5D9F"/>
    <w:rsid w:val="003F5E57"/>
    <w:rsid w:val="003F5E8D"/>
    <w:rsid w:val="003F6017"/>
    <w:rsid w:val="003F6151"/>
    <w:rsid w:val="003F6177"/>
    <w:rsid w:val="003F61E9"/>
    <w:rsid w:val="003F635B"/>
    <w:rsid w:val="003F661C"/>
    <w:rsid w:val="003F6656"/>
    <w:rsid w:val="003F66A2"/>
    <w:rsid w:val="003F6842"/>
    <w:rsid w:val="003F68BB"/>
    <w:rsid w:val="003F6901"/>
    <w:rsid w:val="003F6933"/>
    <w:rsid w:val="003F697F"/>
    <w:rsid w:val="003F6ABC"/>
    <w:rsid w:val="003F6AFD"/>
    <w:rsid w:val="003F6B4D"/>
    <w:rsid w:val="003F6BC2"/>
    <w:rsid w:val="003F6CDA"/>
    <w:rsid w:val="003F6E15"/>
    <w:rsid w:val="003F6E4F"/>
    <w:rsid w:val="003F7030"/>
    <w:rsid w:val="003F722D"/>
    <w:rsid w:val="003F7395"/>
    <w:rsid w:val="003F7404"/>
    <w:rsid w:val="003F740A"/>
    <w:rsid w:val="003F7528"/>
    <w:rsid w:val="003F753E"/>
    <w:rsid w:val="003F75C2"/>
    <w:rsid w:val="003F75D9"/>
    <w:rsid w:val="003F76B2"/>
    <w:rsid w:val="003F76D9"/>
    <w:rsid w:val="003F7710"/>
    <w:rsid w:val="003F7759"/>
    <w:rsid w:val="003F779A"/>
    <w:rsid w:val="003F77BD"/>
    <w:rsid w:val="003F77E5"/>
    <w:rsid w:val="003F786F"/>
    <w:rsid w:val="003F788D"/>
    <w:rsid w:val="003F7913"/>
    <w:rsid w:val="003F7961"/>
    <w:rsid w:val="003F7980"/>
    <w:rsid w:val="003F7A10"/>
    <w:rsid w:val="003F7B68"/>
    <w:rsid w:val="003F7B9F"/>
    <w:rsid w:val="003F7C59"/>
    <w:rsid w:val="003F7CB6"/>
    <w:rsid w:val="003F7CE8"/>
    <w:rsid w:val="003F7E66"/>
    <w:rsid w:val="003F7E97"/>
    <w:rsid w:val="003F7F0B"/>
    <w:rsid w:val="003F7FD5"/>
    <w:rsid w:val="0040003A"/>
    <w:rsid w:val="004000F0"/>
    <w:rsid w:val="0040016A"/>
    <w:rsid w:val="004001AB"/>
    <w:rsid w:val="004002A8"/>
    <w:rsid w:val="0040040A"/>
    <w:rsid w:val="004005A5"/>
    <w:rsid w:val="004005BC"/>
    <w:rsid w:val="0040064C"/>
    <w:rsid w:val="00400652"/>
    <w:rsid w:val="00400711"/>
    <w:rsid w:val="00400725"/>
    <w:rsid w:val="00400760"/>
    <w:rsid w:val="00400934"/>
    <w:rsid w:val="00400A72"/>
    <w:rsid w:val="00400A90"/>
    <w:rsid w:val="00400AD5"/>
    <w:rsid w:val="00400D68"/>
    <w:rsid w:val="00400E08"/>
    <w:rsid w:val="00400EED"/>
    <w:rsid w:val="0040102D"/>
    <w:rsid w:val="0040107C"/>
    <w:rsid w:val="00401082"/>
    <w:rsid w:val="004010B3"/>
    <w:rsid w:val="00401449"/>
    <w:rsid w:val="00401465"/>
    <w:rsid w:val="004014A0"/>
    <w:rsid w:val="0040156E"/>
    <w:rsid w:val="004016DE"/>
    <w:rsid w:val="00401801"/>
    <w:rsid w:val="004018BB"/>
    <w:rsid w:val="0040198E"/>
    <w:rsid w:val="00401B91"/>
    <w:rsid w:val="00401D05"/>
    <w:rsid w:val="00401DBD"/>
    <w:rsid w:val="00401DF1"/>
    <w:rsid w:val="00401E9C"/>
    <w:rsid w:val="00402033"/>
    <w:rsid w:val="00402188"/>
    <w:rsid w:val="00402252"/>
    <w:rsid w:val="00402491"/>
    <w:rsid w:val="0040249F"/>
    <w:rsid w:val="004024B6"/>
    <w:rsid w:val="0040266F"/>
    <w:rsid w:val="0040281F"/>
    <w:rsid w:val="0040289F"/>
    <w:rsid w:val="004028E8"/>
    <w:rsid w:val="00402939"/>
    <w:rsid w:val="004029F4"/>
    <w:rsid w:val="00402AAA"/>
    <w:rsid w:val="00402AAE"/>
    <w:rsid w:val="00402B1E"/>
    <w:rsid w:val="00402C76"/>
    <w:rsid w:val="00402D11"/>
    <w:rsid w:val="00402E1F"/>
    <w:rsid w:val="00402EC8"/>
    <w:rsid w:val="00402EFB"/>
    <w:rsid w:val="00402F17"/>
    <w:rsid w:val="00402F90"/>
    <w:rsid w:val="00402FE3"/>
    <w:rsid w:val="00403040"/>
    <w:rsid w:val="004030DE"/>
    <w:rsid w:val="00403114"/>
    <w:rsid w:val="00403185"/>
    <w:rsid w:val="004031A8"/>
    <w:rsid w:val="0040332B"/>
    <w:rsid w:val="00403338"/>
    <w:rsid w:val="00403373"/>
    <w:rsid w:val="004033AA"/>
    <w:rsid w:val="004035AA"/>
    <w:rsid w:val="0040364B"/>
    <w:rsid w:val="004036D4"/>
    <w:rsid w:val="00403723"/>
    <w:rsid w:val="00403807"/>
    <w:rsid w:val="004038C0"/>
    <w:rsid w:val="00403967"/>
    <w:rsid w:val="00403A10"/>
    <w:rsid w:val="00403C38"/>
    <w:rsid w:val="00403C5B"/>
    <w:rsid w:val="00403CB4"/>
    <w:rsid w:val="00403CE4"/>
    <w:rsid w:val="00403D76"/>
    <w:rsid w:val="00403DD8"/>
    <w:rsid w:val="00403DE3"/>
    <w:rsid w:val="00403F86"/>
    <w:rsid w:val="00404160"/>
    <w:rsid w:val="0040422C"/>
    <w:rsid w:val="00404248"/>
    <w:rsid w:val="00404327"/>
    <w:rsid w:val="0040445E"/>
    <w:rsid w:val="004044C1"/>
    <w:rsid w:val="00404578"/>
    <w:rsid w:val="00404687"/>
    <w:rsid w:val="004046B0"/>
    <w:rsid w:val="00404725"/>
    <w:rsid w:val="004047B6"/>
    <w:rsid w:val="004047BF"/>
    <w:rsid w:val="00404894"/>
    <w:rsid w:val="00404916"/>
    <w:rsid w:val="00404958"/>
    <w:rsid w:val="004049BA"/>
    <w:rsid w:val="00404E36"/>
    <w:rsid w:val="00404F28"/>
    <w:rsid w:val="00404FD4"/>
    <w:rsid w:val="00404FD5"/>
    <w:rsid w:val="00405039"/>
    <w:rsid w:val="00405125"/>
    <w:rsid w:val="00405159"/>
    <w:rsid w:val="00405163"/>
    <w:rsid w:val="004051A5"/>
    <w:rsid w:val="00405224"/>
    <w:rsid w:val="0040529E"/>
    <w:rsid w:val="00405394"/>
    <w:rsid w:val="004053B7"/>
    <w:rsid w:val="00405414"/>
    <w:rsid w:val="0040547A"/>
    <w:rsid w:val="00405498"/>
    <w:rsid w:val="004054AC"/>
    <w:rsid w:val="004054E7"/>
    <w:rsid w:val="0040551F"/>
    <w:rsid w:val="00405595"/>
    <w:rsid w:val="00405615"/>
    <w:rsid w:val="00405644"/>
    <w:rsid w:val="0040572F"/>
    <w:rsid w:val="004058CA"/>
    <w:rsid w:val="00405907"/>
    <w:rsid w:val="00405AAD"/>
    <w:rsid w:val="00405BA7"/>
    <w:rsid w:val="00405BAA"/>
    <w:rsid w:val="00405C75"/>
    <w:rsid w:val="00405EA4"/>
    <w:rsid w:val="00405F15"/>
    <w:rsid w:val="0040600E"/>
    <w:rsid w:val="00406139"/>
    <w:rsid w:val="00406158"/>
    <w:rsid w:val="00406160"/>
    <w:rsid w:val="00406265"/>
    <w:rsid w:val="004062FF"/>
    <w:rsid w:val="0040631B"/>
    <w:rsid w:val="00406554"/>
    <w:rsid w:val="00406619"/>
    <w:rsid w:val="004066D2"/>
    <w:rsid w:val="00406701"/>
    <w:rsid w:val="00406724"/>
    <w:rsid w:val="00406748"/>
    <w:rsid w:val="004067BC"/>
    <w:rsid w:val="00406831"/>
    <w:rsid w:val="004068A4"/>
    <w:rsid w:val="00406BFD"/>
    <w:rsid w:val="00406C2B"/>
    <w:rsid w:val="00406E2A"/>
    <w:rsid w:val="00406E30"/>
    <w:rsid w:val="00406EFF"/>
    <w:rsid w:val="00406F74"/>
    <w:rsid w:val="00406FF3"/>
    <w:rsid w:val="004070DD"/>
    <w:rsid w:val="004072DB"/>
    <w:rsid w:val="004073B3"/>
    <w:rsid w:val="0040753A"/>
    <w:rsid w:val="0040757B"/>
    <w:rsid w:val="004075FD"/>
    <w:rsid w:val="0040772D"/>
    <w:rsid w:val="004077C3"/>
    <w:rsid w:val="004077EE"/>
    <w:rsid w:val="00407979"/>
    <w:rsid w:val="00407A84"/>
    <w:rsid w:val="00407A8B"/>
    <w:rsid w:val="00407B44"/>
    <w:rsid w:val="00407BBF"/>
    <w:rsid w:val="00407C9B"/>
    <w:rsid w:val="00407E6E"/>
    <w:rsid w:val="00407EB7"/>
    <w:rsid w:val="00407F57"/>
    <w:rsid w:val="0041001A"/>
    <w:rsid w:val="00410051"/>
    <w:rsid w:val="0041007B"/>
    <w:rsid w:val="004100B0"/>
    <w:rsid w:val="00410101"/>
    <w:rsid w:val="00410150"/>
    <w:rsid w:val="0041015F"/>
    <w:rsid w:val="004102BE"/>
    <w:rsid w:val="0041041C"/>
    <w:rsid w:val="00410504"/>
    <w:rsid w:val="004106FD"/>
    <w:rsid w:val="00410744"/>
    <w:rsid w:val="0041082B"/>
    <w:rsid w:val="0041090F"/>
    <w:rsid w:val="004109D1"/>
    <w:rsid w:val="00410A0F"/>
    <w:rsid w:val="00410ADA"/>
    <w:rsid w:val="00410BB0"/>
    <w:rsid w:val="00410D91"/>
    <w:rsid w:val="00410E71"/>
    <w:rsid w:val="00410F9E"/>
    <w:rsid w:val="00411072"/>
    <w:rsid w:val="00411088"/>
    <w:rsid w:val="00411231"/>
    <w:rsid w:val="00411262"/>
    <w:rsid w:val="00411340"/>
    <w:rsid w:val="004113E2"/>
    <w:rsid w:val="004116F3"/>
    <w:rsid w:val="004117BC"/>
    <w:rsid w:val="0041189A"/>
    <w:rsid w:val="004118AE"/>
    <w:rsid w:val="00411950"/>
    <w:rsid w:val="00411AE4"/>
    <w:rsid w:val="00411B49"/>
    <w:rsid w:val="00411BE2"/>
    <w:rsid w:val="00411D4A"/>
    <w:rsid w:val="00411F51"/>
    <w:rsid w:val="00411F52"/>
    <w:rsid w:val="00412210"/>
    <w:rsid w:val="00412245"/>
    <w:rsid w:val="004122D4"/>
    <w:rsid w:val="00412318"/>
    <w:rsid w:val="004123F7"/>
    <w:rsid w:val="00412602"/>
    <w:rsid w:val="0041287F"/>
    <w:rsid w:val="0041295D"/>
    <w:rsid w:val="00412984"/>
    <w:rsid w:val="00412A56"/>
    <w:rsid w:val="00412C39"/>
    <w:rsid w:val="00412C7A"/>
    <w:rsid w:val="00412D61"/>
    <w:rsid w:val="00412DE8"/>
    <w:rsid w:val="00412E2D"/>
    <w:rsid w:val="00412F92"/>
    <w:rsid w:val="004130B2"/>
    <w:rsid w:val="004130F1"/>
    <w:rsid w:val="00413194"/>
    <w:rsid w:val="0041319C"/>
    <w:rsid w:val="004131CD"/>
    <w:rsid w:val="00413316"/>
    <w:rsid w:val="0041332B"/>
    <w:rsid w:val="004133CE"/>
    <w:rsid w:val="004133EB"/>
    <w:rsid w:val="004134A0"/>
    <w:rsid w:val="004134DF"/>
    <w:rsid w:val="004134EF"/>
    <w:rsid w:val="0041355B"/>
    <w:rsid w:val="00413577"/>
    <w:rsid w:val="0041360B"/>
    <w:rsid w:val="00413763"/>
    <w:rsid w:val="00413773"/>
    <w:rsid w:val="00413AFC"/>
    <w:rsid w:val="00413B0D"/>
    <w:rsid w:val="00413B11"/>
    <w:rsid w:val="00413B63"/>
    <w:rsid w:val="00413B8F"/>
    <w:rsid w:val="00413BEE"/>
    <w:rsid w:val="00413CF8"/>
    <w:rsid w:val="00413DB9"/>
    <w:rsid w:val="00413F58"/>
    <w:rsid w:val="00414164"/>
    <w:rsid w:val="00414173"/>
    <w:rsid w:val="004142C9"/>
    <w:rsid w:val="004142EC"/>
    <w:rsid w:val="004143B4"/>
    <w:rsid w:val="004143E5"/>
    <w:rsid w:val="00414439"/>
    <w:rsid w:val="00414446"/>
    <w:rsid w:val="0041449D"/>
    <w:rsid w:val="004144D6"/>
    <w:rsid w:val="004144E7"/>
    <w:rsid w:val="00414593"/>
    <w:rsid w:val="0041469A"/>
    <w:rsid w:val="00414711"/>
    <w:rsid w:val="00414881"/>
    <w:rsid w:val="004148F8"/>
    <w:rsid w:val="00414978"/>
    <w:rsid w:val="0041497A"/>
    <w:rsid w:val="00414A9B"/>
    <w:rsid w:val="00414B12"/>
    <w:rsid w:val="00414B45"/>
    <w:rsid w:val="00414B7E"/>
    <w:rsid w:val="00414B94"/>
    <w:rsid w:val="00414BC9"/>
    <w:rsid w:val="00414DBD"/>
    <w:rsid w:val="00414E16"/>
    <w:rsid w:val="00414E3B"/>
    <w:rsid w:val="00414E41"/>
    <w:rsid w:val="0041511E"/>
    <w:rsid w:val="004152C6"/>
    <w:rsid w:val="00415523"/>
    <w:rsid w:val="0041556B"/>
    <w:rsid w:val="00415633"/>
    <w:rsid w:val="0041568F"/>
    <w:rsid w:val="004157F4"/>
    <w:rsid w:val="0041583D"/>
    <w:rsid w:val="0041585E"/>
    <w:rsid w:val="00415936"/>
    <w:rsid w:val="004159AB"/>
    <w:rsid w:val="00415A91"/>
    <w:rsid w:val="00415AA2"/>
    <w:rsid w:val="00415C01"/>
    <w:rsid w:val="00415C61"/>
    <w:rsid w:val="00415CB0"/>
    <w:rsid w:val="00415E27"/>
    <w:rsid w:val="00415E7A"/>
    <w:rsid w:val="00415FBA"/>
    <w:rsid w:val="00415FCB"/>
    <w:rsid w:val="00415FFF"/>
    <w:rsid w:val="00416056"/>
    <w:rsid w:val="004161AC"/>
    <w:rsid w:val="0041626B"/>
    <w:rsid w:val="00416282"/>
    <w:rsid w:val="0041629A"/>
    <w:rsid w:val="004162D7"/>
    <w:rsid w:val="004163B6"/>
    <w:rsid w:val="0041640D"/>
    <w:rsid w:val="00416516"/>
    <w:rsid w:val="004165C3"/>
    <w:rsid w:val="004166A0"/>
    <w:rsid w:val="004166E6"/>
    <w:rsid w:val="00416736"/>
    <w:rsid w:val="00416851"/>
    <w:rsid w:val="00416913"/>
    <w:rsid w:val="0041692C"/>
    <w:rsid w:val="00416A67"/>
    <w:rsid w:val="00416A8C"/>
    <w:rsid w:val="00416A93"/>
    <w:rsid w:val="00416BD8"/>
    <w:rsid w:val="00416DD1"/>
    <w:rsid w:val="00416F71"/>
    <w:rsid w:val="00417054"/>
    <w:rsid w:val="0041713D"/>
    <w:rsid w:val="004172F8"/>
    <w:rsid w:val="004174D3"/>
    <w:rsid w:val="0041758B"/>
    <w:rsid w:val="00417669"/>
    <w:rsid w:val="00417803"/>
    <w:rsid w:val="00417901"/>
    <w:rsid w:val="00417931"/>
    <w:rsid w:val="004179D0"/>
    <w:rsid w:val="00417A6D"/>
    <w:rsid w:val="00417B52"/>
    <w:rsid w:val="00417B59"/>
    <w:rsid w:val="00417C0D"/>
    <w:rsid w:val="00417CFD"/>
    <w:rsid w:val="00417E0D"/>
    <w:rsid w:val="00417F6B"/>
    <w:rsid w:val="00420008"/>
    <w:rsid w:val="00420099"/>
    <w:rsid w:val="004200B0"/>
    <w:rsid w:val="004200DF"/>
    <w:rsid w:val="0042011D"/>
    <w:rsid w:val="00420182"/>
    <w:rsid w:val="004201A1"/>
    <w:rsid w:val="004202A9"/>
    <w:rsid w:val="004203C8"/>
    <w:rsid w:val="00420664"/>
    <w:rsid w:val="004206C2"/>
    <w:rsid w:val="00420770"/>
    <w:rsid w:val="004207CF"/>
    <w:rsid w:val="0042087B"/>
    <w:rsid w:val="00420A00"/>
    <w:rsid w:val="00420A87"/>
    <w:rsid w:val="00420AAB"/>
    <w:rsid w:val="00420AC0"/>
    <w:rsid w:val="00420B15"/>
    <w:rsid w:val="00420B22"/>
    <w:rsid w:val="00420BA3"/>
    <w:rsid w:val="00420BDB"/>
    <w:rsid w:val="00420C24"/>
    <w:rsid w:val="00420DCE"/>
    <w:rsid w:val="00420E48"/>
    <w:rsid w:val="00420E5E"/>
    <w:rsid w:val="00420E81"/>
    <w:rsid w:val="004211E0"/>
    <w:rsid w:val="00421294"/>
    <w:rsid w:val="004212F0"/>
    <w:rsid w:val="004213CF"/>
    <w:rsid w:val="0042144F"/>
    <w:rsid w:val="0042156C"/>
    <w:rsid w:val="004216A0"/>
    <w:rsid w:val="0042176A"/>
    <w:rsid w:val="00421799"/>
    <w:rsid w:val="004217B7"/>
    <w:rsid w:val="004217EB"/>
    <w:rsid w:val="004218CF"/>
    <w:rsid w:val="0042191F"/>
    <w:rsid w:val="00421930"/>
    <w:rsid w:val="00421955"/>
    <w:rsid w:val="00421961"/>
    <w:rsid w:val="00421A38"/>
    <w:rsid w:val="00421A57"/>
    <w:rsid w:val="00421AB2"/>
    <w:rsid w:val="00421B91"/>
    <w:rsid w:val="00421C55"/>
    <w:rsid w:val="00421C6A"/>
    <w:rsid w:val="00421C88"/>
    <w:rsid w:val="00421D12"/>
    <w:rsid w:val="00421DE6"/>
    <w:rsid w:val="00421EEA"/>
    <w:rsid w:val="00421F78"/>
    <w:rsid w:val="00422086"/>
    <w:rsid w:val="00422267"/>
    <w:rsid w:val="0042227F"/>
    <w:rsid w:val="00422516"/>
    <w:rsid w:val="0042263D"/>
    <w:rsid w:val="0042263E"/>
    <w:rsid w:val="00422688"/>
    <w:rsid w:val="00422745"/>
    <w:rsid w:val="004227B2"/>
    <w:rsid w:val="00422882"/>
    <w:rsid w:val="00422A3A"/>
    <w:rsid w:val="00422AAA"/>
    <w:rsid w:val="00422C90"/>
    <w:rsid w:val="00422D03"/>
    <w:rsid w:val="00422DE4"/>
    <w:rsid w:val="00422E07"/>
    <w:rsid w:val="00422E0C"/>
    <w:rsid w:val="00422E27"/>
    <w:rsid w:val="00422E51"/>
    <w:rsid w:val="00422E66"/>
    <w:rsid w:val="00422EB2"/>
    <w:rsid w:val="00422EFA"/>
    <w:rsid w:val="00423015"/>
    <w:rsid w:val="00423119"/>
    <w:rsid w:val="0042317C"/>
    <w:rsid w:val="0042335D"/>
    <w:rsid w:val="00423426"/>
    <w:rsid w:val="00423518"/>
    <w:rsid w:val="00423696"/>
    <w:rsid w:val="00423795"/>
    <w:rsid w:val="004237EC"/>
    <w:rsid w:val="00423925"/>
    <w:rsid w:val="00423B39"/>
    <w:rsid w:val="00423C88"/>
    <w:rsid w:val="00423D32"/>
    <w:rsid w:val="00423D8A"/>
    <w:rsid w:val="00423F52"/>
    <w:rsid w:val="00423FB0"/>
    <w:rsid w:val="00423FEB"/>
    <w:rsid w:val="0042409C"/>
    <w:rsid w:val="004240A7"/>
    <w:rsid w:val="004241D4"/>
    <w:rsid w:val="00424228"/>
    <w:rsid w:val="00424304"/>
    <w:rsid w:val="00424349"/>
    <w:rsid w:val="0042443C"/>
    <w:rsid w:val="0042455A"/>
    <w:rsid w:val="00424731"/>
    <w:rsid w:val="004248B5"/>
    <w:rsid w:val="00424A25"/>
    <w:rsid w:val="00424CEB"/>
    <w:rsid w:val="00424DC8"/>
    <w:rsid w:val="00424E54"/>
    <w:rsid w:val="00424F5E"/>
    <w:rsid w:val="00424F9B"/>
    <w:rsid w:val="00424FFD"/>
    <w:rsid w:val="0042509D"/>
    <w:rsid w:val="004250A5"/>
    <w:rsid w:val="0042511F"/>
    <w:rsid w:val="00425281"/>
    <w:rsid w:val="004252AF"/>
    <w:rsid w:val="00425324"/>
    <w:rsid w:val="0042534C"/>
    <w:rsid w:val="00425361"/>
    <w:rsid w:val="00425493"/>
    <w:rsid w:val="004254AA"/>
    <w:rsid w:val="00425526"/>
    <w:rsid w:val="004256F5"/>
    <w:rsid w:val="00425856"/>
    <w:rsid w:val="0042585E"/>
    <w:rsid w:val="00425915"/>
    <w:rsid w:val="00425925"/>
    <w:rsid w:val="004259CD"/>
    <w:rsid w:val="00425AE6"/>
    <w:rsid w:val="00425C60"/>
    <w:rsid w:val="00425CF9"/>
    <w:rsid w:val="00425D07"/>
    <w:rsid w:val="00425D35"/>
    <w:rsid w:val="00425E57"/>
    <w:rsid w:val="00425EB5"/>
    <w:rsid w:val="00425FAE"/>
    <w:rsid w:val="00425FF4"/>
    <w:rsid w:val="00425FFE"/>
    <w:rsid w:val="00426014"/>
    <w:rsid w:val="00426044"/>
    <w:rsid w:val="004260BB"/>
    <w:rsid w:val="004260EC"/>
    <w:rsid w:val="0042620D"/>
    <w:rsid w:val="00426212"/>
    <w:rsid w:val="0042629F"/>
    <w:rsid w:val="0042630C"/>
    <w:rsid w:val="004263D2"/>
    <w:rsid w:val="004265E5"/>
    <w:rsid w:val="004266DB"/>
    <w:rsid w:val="00426714"/>
    <w:rsid w:val="00426850"/>
    <w:rsid w:val="00426930"/>
    <w:rsid w:val="00426960"/>
    <w:rsid w:val="004269D5"/>
    <w:rsid w:val="004269EF"/>
    <w:rsid w:val="00426A63"/>
    <w:rsid w:val="00426ADE"/>
    <w:rsid w:val="00426B1A"/>
    <w:rsid w:val="00426B79"/>
    <w:rsid w:val="00426BA9"/>
    <w:rsid w:val="00426C1E"/>
    <w:rsid w:val="00426C2A"/>
    <w:rsid w:val="00426CA2"/>
    <w:rsid w:val="00426CF0"/>
    <w:rsid w:val="00426DBA"/>
    <w:rsid w:val="00426DFB"/>
    <w:rsid w:val="00426EDA"/>
    <w:rsid w:val="00426F66"/>
    <w:rsid w:val="00426FA1"/>
    <w:rsid w:val="00427067"/>
    <w:rsid w:val="0042706D"/>
    <w:rsid w:val="004270C2"/>
    <w:rsid w:val="004270FD"/>
    <w:rsid w:val="00427109"/>
    <w:rsid w:val="00427118"/>
    <w:rsid w:val="00427129"/>
    <w:rsid w:val="0042712E"/>
    <w:rsid w:val="004271D5"/>
    <w:rsid w:val="004271E6"/>
    <w:rsid w:val="00427205"/>
    <w:rsid w:val="00427261"/>
    <w:rsid w:val="00427266"/>
    <w:rsid w:val="004272B9"/>
    <w:rsid w:val="0042735D"/>
    <w:rsid w:val="004273F5"/>
    <w:rsid w:val="004273FB"/>
    <w:rsid w:val="00427452"/>
    <w:rsid w:val="00427512"/>
    <w:rsid w:val="00427521"/>
    <w:rsid w:val="0042767C"/>
    <w:rsid w:val="00427741"/>
    <w:rsid w:val="0042777C"/>
    <w:rsid w:val="004277BC"/>
    <w:rsid w:val="0042785E"/>
    <w:rsid w:val="0042790A"/>
    <w:rsid w:val="00427915"/>
    <w:rsid w:val="0042792A"/>
    <w:rsid w:val="004279F9"/>
    <w:rsid w:val="00427BA5"/>
    <w:rsid w:val="00427BE6"/>
    <w:rsid w:val="00427F22"/>
    <w:rsid w:val="00427FAD"/>
    <w:rsid w:val="00427FBF"/>
    <w:rsid w:val="0043012D"/>
    <w:rsid w:val="0043018A"/>
    <w:rsid w:val="00430307"/>
    <w:rsid w:val="00430533"/>
    <w:rsid w:val="004305F8"/>
    <w:rsid w:val="004306DC"/>
    <w:rsid w:val="004308AD"/>
    <w:rsid w:val="004308E9"/>
    <w:rsid w:val="0043096A"/>
    <w:rsid w:val="00430AF9"/>
    <w:rsid w:val="00430E5A"/>
    <w:rsid w:val="00430EDB"/>
    <w:rsid w:val="00430F7D"/>
    <w:rsid w:val="00431066"/>
    <w:rsid w:val="00431133"/>
    <w:rsid w:val="004311CC"/>
    <w:rsid w:val="004311F9"/>
    <w:rsid w:val="0043123C"/>
    <w:rsid w:val="004313D2"/>
    <w:rsid w:val="004313EF"/>
    <w:rsid w:val="00431441"/>
    <w:rsid w:val="00431455"/>
    <w:rsid w:val="00431751"/>
    <w:rsid w:val="00431A19"/>
    <w:rsid w:val="00431A29"/>
    <w:rsid w:val="00431AFF"/>
    <w:rsid w:val="00431B66"/>
    <w:rsid w:val="00431C02"/>
    <w:rsid w:val="00431CC9"/>
    <w:rsid w:val="00431D09"/>
    <w:rsid w:val="00431DFA"/>
    <w:rsid w:val="00431F16"/>
    <w:rsid w:val="00431F3A"/>
    <w:rsid w:val="00432051"/>
    <w:rsid w:val="004320C2"/>
    <w:rsid w:val="0043212B"/>
    <w:rsid w:val="004321A6"/>
    <w:rsid w:val="0043222A"/>
    <w:rsid w:val="00432296"/>
    <w:rsid w:val="00432490"/>
    <w:rsid w:val="004324E8"/>
    <w:rsid w:val="004325A7"/>
    <w:rsid w:val="00432677"/>
    <w:rsid w:val="004327E1"/>
    <w:rsid w:val="00432976"/>
    <w:rsid w:val="00432A29"/>
    <w:rsid w:val="00432A41"/>
    <w:rsid w:val="00432A61"/>
    <w:rsid w:val="00432B37"/>
    <w:rsid w:val="00432B6F"/>
    <w:rsid w:val="00432B77"/>
    <w:rsid w:val="00432C65"/>
    <w:rsid w:val="00432DEB"/>
    <w:rsid w:val="00432E74"/>
    <w:rsid w:val="00432EDF"/>
    <w:rsid w:val="00432FCE"/>
    <w:rsid w:val="00433020"/>
    <w:rsid w:val="004330D3"/>
    <w:rsid w:val="0043312D"/>
    <w:rsid w:val="0043321E"/>
    <w:rsid w:val="0043330F"/>
    <w:rsid w:val="0043337A"/>
    <w:rsid w:val="004333D8"/>
    <w:rsid w:val="00433410"/>
    <w:rsid w:val="00433455"/>
    <w:rsid w:val="0043346B"/>
    <w:rsid w:val="00433471"/>
    <w:rsid w:val="00433527"/>
    <w:rsid w:val="0043355C"/>
    <w:rsid w:val="0043362A"/>
    <w:rsid w:val="0043372D"/>
    <w:rsid w:val="00433733"/>
    <w:rsid w:val="004337A6"/>
    <w:rsid w:val="0043383B"/>
    <w:rsid w:val="0043384A"/>
    <w:rsid w:val="004339B7"/>
    <w:rsid w:val="004339E0"/>
    <w:rsid w:val="00433A51"/>
    <w:rsid w:val="00433C3F"/>
    <w:rsid w:val="00433C63"/>
    <w:rsid w:val="00433CB8"/>
    <w:rsid w:val="00433DE2"/>
    <w:rsid w:val="00433E33"/>
    <w:rsid w:val="00433EF9"/>
    <w:rsid w:val="00433F44"/>
    <w:rsid w:val="00433F6B"/>
    <w:rsid w:val="00433F79"/>
    <w:rsid w:val="004340C3"/>
    <w:rsid w:val="004340D2"/>
    <w:rsid w:val="004341B4"/>
    <w:rsid w:val="004341EA"/>
    <w:rsid w:val="00434205"/>
    <w:rsid w:val="0043449E"/>
    <w:rsid w:val="004344BD"/>
    <w:rsid w:val="00434539"/>
    <w:rsid w:val="004346D4"/>
    <w:rsid w:val="00434793"/>
    <w:rsid w:val="00434800"/>
    <w:rsid w:val="0043482C"/>
    <w:rsid w:val="0043494C"/>
    <w:rsid w:val="0043497B"/>
    <w:rsid w:val="00434A02"/>
    <w:rsid w:val="00434A74"/>
    <w:rsid w:val="00434A7F"/>
    <w:rsid w:val="00434B0F"/>
    <w:rsid w:val="00434B24"/>
    <w:rsid w:val="00434B87"/>
    <w:rsid w:val="00434B9F"/>
    <w:rsid w:val="00434CEC"/>
    <w:rsid w:val="00434D9F"/>
    <w:rsid w:val="00434DF6"/>
    <w:rsid w:val="00434F0D"/>
    <w:rsid w:val="0043515C"/>
    <w:rsid w:val="00435190"/>
    <w:rsid w:val="004351A1"/>
    <w:rsid w:val="004352EE"/>
    <w:rsid w:val="004352F3"/>
    <w:rsid w:val="0043533B"/>
    <w:rsid w:val="004353C3"/>
    <w:rsid w:val="004353CA"/>
    <w:rsid w:val="004354C5"/>
    <w:rsid w:val="004356D3"/>
    <w:rsid w:val="004356E2"/>
    <w:rsid w:val="00435833"/>
    <w:rsid w:val="004358BD"/>
    <w:rsid w:val="00435B68"/>
    <w:rsid w:val="00435BBF"/>
    <w:rsid w:val="00435C71"/>
    <w:rsid w:val="00435C98"/>
    <w:rsid w:val="00435D9E"/>
    <w:rsid w:val="00435DE1"/>
    <w:rsid w:val="00435EA4"/>
    <w:rsid w:val="00435EC7"/>
    <w:rsid w:val="00435F1D"/>
    <w:rsid w:val="00435F90"/>
    <w:rsid w:val="00436000"/>
    <w:rsid w:val="004361BB"/>
    <w:rsid w:val="00436242"/>
    <w:rsid w:val="00436277"/>
    <w:rsid w:val="00436347"/>
    <w:rsid w:val="00436360"/>
    <w:rsid w:val="004364DD"/>
    <w:rsid w:val="00436528"/>
    <w:rsid w:val="0043658D"/>
    <w:rsid w:val="004365AC"/>
    <w:rsid w:val="00436695"/>
    <w:rsid w:val="004367EA"/>
    <w:rsid w:val="00436943"/>
    <w:rsid w:val="00436A6D"/>
    <w:rsid w:val="00436AB4"/>
    <w:rsid w:val="00436B79"/>
    <w:rsid w:val="00436BD5"/>
    <w:rsid w:val="00436D35"/>
    <w:rsid w:val="00436D92"/>
    <w:rsid w:val="00436DF4"/>
    <w:rsid w:val="00436E1E"/>
    <w:rsid w:val="00436E50"/>
    <w:rsid w:val="00436FF9"/>
    <w:rsid w:val="00437069"/>
    <w:rsid w:val="00437194"/>
    <w:rsid w:val="00437217"/>
    <w:rsid w:val="00437224"/>
    <w:rsid w:val="00437287"/>
    <w:rsid w:val="0043736D"/>
    <w:rsid w:val="004373A7"/>
    <w:rsid w:val="0043742C"/>
    <w:rsid w:val="004374CC"/>
    <w:rsid w:val="0043753A"/>
    <w:rsid w:val="0043764E"/>
    <w:rsid w:val="0043767C"/>
    <w:rsid w:val="00437703"/>
    <w:rsid w:val="0043782A"/>
    <w:rsid w:val="00437885"/>
    <w:rsid w:val="0043789E"/>
    <w:rsid w:val="00437918"/>
    <w:rsid w:val="0043794B"/>
    <w:rsid w:val="00437960"/>
    <w:rsid w:val="00437961"/>
    <w:rsid w:val="0043796D"/>
    <w:rsid w:val="00437972"/>
    <w:rsid w:val="0043798C"/>
    <w:rsid w:val="004379D8"/>
    <w:rsid w:val="00437A5E"/>
    <w:rsid w:val="00437B34"/>
    <w:rsid w:val="00437B49"/>
    <w:rsid w:val="00437B5A"/>
    <w:rsid w:val="00437E12"/>
    <w:rsid w:val="00437E2A"/>
    <w:rsid w:val="00437E4D"/>
    <w:rsid w:val="00437ECB"/>
    <w:rsid w:val="004400F1"/>
    <w:rsid w:val="00440171"/>
    <w:rsid w:val="0044019A"/>
    <w:rsid w:val="004401B0"/>
    <w:rsid w:val="00440210"/>
    <w:rsid w:val="00440220"/>
    <w:rsid w:val="004402EA"/>
    <w:rsid w:val="00440317"/>
    <w:rsid w:val="004403B8"/>
    <w:rsid w:val="004403FA"/>
    <w:rsid w:val="004404F6"/>
    <w:rsid w:val="0044057B"/>
    <w:rsid w:val="004405C6"/>
    <w:rsid w:val="00440617"/>
    <w:rsid w:val="0044064D"/>
    <w:rsid w:val="00440734"/>
    <w:rsid w:val="00440771"/>
    <w:rsid w:val="00440789"/>
    <w:rsid w:val="00440870"/>
    <w:rsid w:val="0044089C"/>
    <w:rsid w:val="004409ED"/>
    <w:rsid w:val="00440A57"/>
    <w:rsid w:val="00440B35"/>
    <w:rsid w:val="00440C29"/>
    <w:rsid w:val="00440D6C"/>
    <w:rsid w:val="00440DE3"/>
    <w:rsid w:val="00440F19"/>
    <w:rsid w:val="00440F62"/>
    <w:rsid w:val="00440F98"/>
    <w:rsid w:val="00441263"/>
    <w:rsid w:val="00441284"/>
    <w:rsid w:val="00441389"/>
    <w:rsid w:val="0044151F"/>
    <w:rsid w:val="0044153C"/>
    <w:rsid w:val="00441569"/>
    <w:rsid w:val="0044173C"/>
    <w:rsid w:val="004417B0"/>
    <w:rsid w:val="004419CE"/>
    <w:rsid w:val="00441A0D"/>
    <w:rsid w:val="00441B87"/>
    <w:rsid w:val="00441B9B"/>
    <w:rsid w:val="00441BC5"/>
    <w:rsid w:val="00441DCF"/>
    <w:rsid w:val="00441F76"/>
    <w:rsid w:val="00442017"/>
    <w:rsid w:val="00442208"/>
    <w:rsid w:val="0044222B"/>
    <w:rsid w:val="00442270"/>
    <w:rsid w:val="004422DF"/>
    <w:rsid w:val="00442307"/>
    <w:rsid w:val="00442665"/>
    <w:rsid w:val="004426FA"/>
    <w:rsid w:val="004429B4"/>
    <w:rsid w:val="00442BAA"/>
    <w:rsid w:val="00442C00"/>
    <w:rsid w:val="00442C4D"/>
    <w:rsid w:val="00442C59"/>
    <w:rsid w:val="00442D95"/>
    <w:rsid w:val="00442F64"/>
    <w:rsid w:val="00442F85"/>
    <w:rsid w:val="00442FB4"/>
    <w:rsid w:val="00443073"/>
    <w:rsid w:val="00443082"/>
    <w:rsid w:val="00443086"/>
    <w:rsid w:val="0044309B"/>
    <w:rsid w:val="004430B1"/>
    <w:rsid w:val="00443176"/>
    <w:rsid w:val="004431B8"/>
    <w:rsid w:val="00443255"/>
    <w:rsid w:val="00443310"/>
    <w:rsid w:val="0044336C"/>
    <w:rsid w:val="00443450"/>
    <w:rsid w:val="004434AA"/>
    <w:rsid w:val="004434CF"/>
    <w:rsid w:val="004435A1"/>
    <w:rsid w:val="004435AC"/>
    <w:rsid w:val="004435C2"/>
    <w:rsid w:val="0044360C"/>
    <w:rsid w:val="00443779"/>
    <w:rsid w:val="00443829"/>
    <w:rsid w:val="00443865"/>
    <w:rsid w:val="00443873"/>
    <w:rsid w:val="00443949"/>
    <w:rsid w:val="00443AD7"/>
    <w:rsid w:val="00443B43"/>
    <w:rsid w:val="00443B46"/>
    <w:rsid w:val="00443BC7"/>
    <w:rsid w:val="00443D85"/>
    <w:rsid w:val="00443E60"/>
    <w:rsid w:val="00443E6C"/>
    <w:rsid w:val="00443EC9"/>
    <w:rsid w:val="004440B6"/>
    <w:rsid w:val="00444126"/>
    <w:rsid w:val="0044414D"/>
    <w:rsid w:val="00444161"/>
    <w:rsid w:val="0044416B"/>
    <w:rsid w:val="00444276"/>
    <w:rsid w:val="0044443D"/>
    <w:rsid w:val="00444680"/>
    <w:rsid w:val="00444755"/>
    <w:rsid w:val="004447CB"/>
    <w:rsid w:val="004448EA"/>
    <w:rsid w:val="004449BD"/>
    <w:rsid w:val="004449D5"/>
    <w:rsid w:val="00444AE4"/>
    <w:rsid w:val="00444BC9"/>
    <w:rsid w:val="00444C21"/>
    <w:rsid w:val="00444CA8"/>
    <w:rsid w:val="00444E12"/>
    <w:rsid w:val="00444E1E"/>
    <w:rsid w:val="00444F69"/>
    <w:rsid w:val="00444F75"/>
    <w:rsid w:val="00444FD9"/>
    <w:rsid w:val="004450A9"/>
    <w:rsid w:val="004452D9"/>
    <w:rsid w:val="00445319"/>
    <w:rsid w:val="004454C2"/>
    <w:rsid w:val="0044550D"/>
    <w:rsid w:val="00445532"/>
    <w:rsid w:val="0044553C"/>
    <w:rsid w:val="0044554B"/>
    <w:rsid w:val="0044562D"/>
    <w:rsid w:val="00445710"/>
    <w:rsid w:val="004458B4"/>
    <w:rsid w:val="00445925"/>
    <w:rsid w:val="0044592F"/>
    <w:rsid w:val="00445989"/>
    <w:rsid w:val="004459D7"/>
    <w:rsid w:val="00445A55"/>
    <w:rsid w:val="00445A98"/>
    <w:rsid w:val="00445B3A"/>
    <w:rsid w:val="00445C36"/>
    <w:rsid w:val="00445C8E"/>
    <w:rsid w:val="00445CA0"/>
    <w:rsid w:val="00445DA3"/>
    <w:rsid w:val="00445E08"/>
    <w:rsid w:val="00446170"/>
    <w:rsid w:val="00446175"/>
    <w:rsid w:val="00446176"/>
    <w:rsid w:val="0044618B"/>
    <w:rsid w:val="004461E7"/>
    <w:rsid w:val="004462A4"/>
    <w:rsid w:val="004462F3"/>
    <w:rsid w:val="00446370"/>
    <w:rsid w:val="00446390"/>
    <w:rsid w:val="00446484"/>
    <w:rsid w:val="00446491"/>
    <w:rsid w:val="004464A2"/>
    <w:rsid w:val="004464DC"/>
    <w:rsid w:val="00446920"/>
    <w:rsid w:val="004469FB"/>
    <w:rsid w:val="00446B26"/>
    <w:rsid w:val="00446BD3"/>
    <w:rsid w:val="00446D78"/>
    <w:rsid w:val="00446E1A"/>
    <w:rsid w:val="00446EFE"/>
    <w:rsid w:val="00447010"/>
    <w:rsid w:val="00447198"/>
    <w:rsid w:val="00447241"/>
    <w:rsid w:val="00447351"/>
    <w:rsid w:val="00447374"/>
    <w:rsid w:val="00447497"/>
    <w:rsid w:val="0044776A"/>
    <w:rsid w:val="004477C8"/>
    <w:rsid w:val="0044783F"/>
    <w:rsid w:val="0044790E"/>
    <w:rsid w:val="00447949"/>
    <w:rsid w:val="00447B50"/>
    <w:rsid w:val="00447B7A"/>
    <w:rsid w:val="00447BD5"/>
    <w:rsid w:val="00447C1F"/>
    <w:rsid w:val="00447C55"/>
    <w:rsid w:val="00447D4C"/>
    <w:rsid w:val="00447DC3"/>
    <w:rsid w:val="00447E29"/>
    <w:rsid w:val="00447EE3"/>
    <w:rsid w:val="0045004D"/>
    <w:rsid w:val="00450182"/>
    <w:rsid w:val="004501B3"/>
    <w:rsid w:val="004501E5"/>
    <w:rsid w:val="004502DA"/>
    <w:rsid w:val="00450307"/>
    <w:rsid w:val="00450317"/>
    <w:rsid w:val="0045032F"/>
    <w:rsid w:val="00450342"/>
    <w:rsid w:val="0045060A"/>
    <w:rsid w:val="00450633"/>
    <w:rsid w:val="00450666"/>
    <w:rsid w:val="004506DA"/>
    <w:rsid w:val="0045077B"/>
    <w:rsid w:val="00450831"/>
    <w:rsid w:val="00450938"/>
    <w:rsid w:val="00450BFC"/>
    <w:rsid w:val="00450C2B"/>
    <w:rsid w:val="00450E1B"/>
    <w:rsid w:val="00450EEA"/>
    <w:rsid w:val="0045105A"/>
    <w:rsid w:val="0045118C"/>
    <w:rsid w:val="00451262"/>
    <w:rsid w:val="0045128B"/>
    <w:rsid w:val="004512D8"/>
    <w:rsid w:val="004513E8"/>
    <w:rsid w:val="004513E9"/>
    <w:rsid w:val="0045153F"/>
    <w:rsid w:val="00451705"/>
    <w:rsid w:val="00451805"/>
    <w:rsid w:val="00451925"/>
    <w:rsid w:val="004519EB"/>
    <w:rsid w:val="00451A73"/>
    <w:rsid w:val="00451B45"/>
    <w:rsid w:val="00451BD9"/>
    <w:rsid w:val="00451C59"/>
    <w:rsid w:val="00451D03"/>
    <w:rsid w:val="00451DF6"/>
    <w:rsid w:val="00451DFE"/>
    <w:rsid w:val="004520B2"/>
    <w:rsid w:val="0045221C"/>
    <w:rsid w:val="00452268"/>
    <w:rsid w:val="0045229A"/>
    <w:rsid w:val="004522CF"/>
    <w:rsid w:val="0045230A"/>
    <w:rsid w:val="00452372"/>
    <w:rsid w:val="0045261A"/>
    <w:rsid w:val="004526A1"/>
    <w:rsid w:val="00452713"/>
    <w:rsid w:val="00452767"/>
    <w:rsid w:val="004527AB"/>
    <w:rsid w:val="0045286D"/>
    <w:rsid w:val="0045295A"/>
    <w:rsid w:val="00452994"/>
    <w:rsid w:val="004529F6"/>
    <w:rsid w:val="00452A19"/>
    <w:rsid w:val="00452AEA"/>
    <w:rsid w:val="00452BDB"/>
    <w:rsid w:val="00452C53"/>
    <w:rsid w:val="00452D17"/>
    <w:rsid w:val="00452D81"/>
    <w:rsid w:val="00452E0B"/>
    <w:rsid w:val="00452E53"/>
    <w:rsid w:val="00452E76"/>
    <w:rsid w:val="00452EBA"/>
    <w:rsid w:val="00452F9A"/>
    <w:rsid w:val="00453285"/>
    <w:rsid w:val="0045344C"/>
    <w:rsid w:val="0045353D"/>
    <w:rsid w:val="00453663"/>
    <w:rsid w:val="0045368F"/>
    <w:rsid w:val="00453712"/>
    <w:rsid w:val="00453884"/>
    <w:rsid w:val="00453885"/>
    <w:rsid w:val="004538BB"/>
    <w:rsid w:val="00453979"/>
    <w:rsid w:val="00453B25"/>
    <w:rsid w:val="00453B32"/>
    <w:rsid w:val="00453B65"/>
    <w:rsid w:val="00453BDB"/>
    <w:rsid w:val="00453D40"/>
    <w:rsid w:val="00453DC8"/>
    <w:rsid w:val="00453F26"/>
    <w:rsid w:val="00453F61"/>
    <w:rsid w:val="0045400B"/>
    <w:rsid w:val="0045406B"/>
    <w:rsid w:val="00454174"/>
    <w:rsid w:val="004541BF"/>
    <w:rsid w:val="00454241"/>
    <w:rsid w:val="0045426D"/>
    <w:rsid w:val="004542BB"/>
    <w:rsid w:val="00454359"/>
    <w:rsid w:val="00454398"/>
    <w:rsid w:val="004546A9"/>
    <w:rsid w:val="004546B7"/>
    <w:rsid w:val="0045473B"/>
    <w:rsid w:val="00454875"/>
    <w:rsid w:val="004548E2"/>
    <w:rsid w:val="0045499B"/>
    <w:rsid w:val="00454A1E"/>
    <w:rsid w:val="00454B64"/>
    <w:rsid w:val="00454C44"/>
    <w:rsid w:val="00454FA5"/>
    <w:rsid w:val="00454FBF"/>
    <w:rsid w:val="00455051"/>
    <w:rsid w:val="004550ED"/>
    <w:rsid w:val="0045510B"/>
    <w:rsid w:val="00455218"/>
    <w:rsid w:val="00455385"/>
    <w:rsid w:val="0045548E"/>
    <w:rsid w:val="0045556D"/>
    <w:rsid w:val="004555D0"/>
    <w:rsid w:val="004556CC"/>
    <w:rsid w:val="004558A9"/>
    <w:rsid w:val="0045598B"/>
    <w:rsid w:val="004559E2"/>
    <w:rsid w:val="00455A44"/>
    <w:rsid w:val="00455BCE"/>
    <w:rsid w:val="00455BF4"/>
    <w:rsid w:val="00455C2E"/>
    <w:rsid w:val="00455DEE"/>
    <w:rsid w:val="00455E0B"/>
    <w:rsid w:val="00455E2A"/>
    <w:rsid w:val="00455EA6"/>
    <w:rsid w:val="00455EF8"/>
    <w:rsid w:val="00455F96"/>
    <w:rsid w:val="00455FE0"/>
    <w:rsid w:val="004560FF"/>
    <w:rsid w:val="00456171"/>
    <w:rsid w:val="004561E6"/>
    <w:rsid w:val="0045626E"/>
    <w:rsid w:val="00456286"/>
    <w:rsid w:val="004563D1"/>
    <w:rsid w:val="004565FB"/>
    <w:rsid w:val="0045679A"/>
    <w:rsid w:val="004567CA"/>
    <w:rsid w:val="004567D2"/>
    <w:rsid w:val="0045694C"/>
    <w:rsid w:val="004569BE"/>
    <w:rsid w:val="00456B1E"/>
    <w:rsid w:val="00456B22"/>
    <w:rsid w:val="00456BE2"/>
    <w:rsid w:val="00456D33"/>
    <w:rsid w:val="00456D61"/>
    <w:rsid w:val="00456D97"/>
    <w:rsid w:val="00456DAB"/>
    <w:rsid w:val="00456EFC"/>
    <w:rsid w:val="0045701C"/>
    <w:rsid w:val="0045701F"/>
    <w:rsid w:val="004570C9"/>
    <w:rsid w:val="0045714E"/>
    <w:rsid w:val="004571A5"/>
    <w:rsid w:val="004571F4"/>
    <w:rsid w:val="0045724E"/>
    <w:rsid w:val="004572CC"/>
    <w:rsid w:val="004573BF"/>
    <w:rsid w:val="004573F4"/>
    <w:rsid w:val="0045759B"/>
    <w:rsid w:val="004575A6"/>
    <w:rsid w:val="004575F1"/>
    <w:rsid w:val="004575F3"/>
    <w:rsid w:val="00457615"/>
    <w:rsid w:val="004576B7"/>
    <w:rsid w:val="0045779F"/>
    <w:rsid w:val="004578A8"/>
    <w:rsid w:val="00457AA2"/>
    <w:rsid w:val="00457ACC"/>
    <w:rsid w:val="00457BD7"/>
    <w:rsid w:val="00457CBC"/>
    <w:rsid w:val="00457D09"/>
    <w:rsid w:val="00457DF2"/>
    <w:rsid w:val="00457E04"/>
    <w:rsid w:val="00457E44"/>
    <w:rsid w:val="00457E4C"/>
    <w:rsid w:val="004600FE"/>
    <w:rsid w:val="004600FF"/>
    <w:rsid w:val="004601E7"/>
    <w:rsid w:val="004602D1"/>
    <w:rsid w:val="004603D6"/>
    <w:rsid w:val="0046045C"/>
    <w:rsid w:val="004604FC"/>
    <w:rsid w:val="004604FF"/>
    <w:rsid w:val="00460506"/>
    <w:rsid w:val="0046056D"/>
    <w:rsid w:val="004605FE"/>
    <w:rsid w:val="00460631"/>
    <w:rsid w:val="004606CB"/>
    <w:rsid w:val="004607CE"/>
    <w:rsid w:val="0046085F"/>
    <w:rsid w:val="0046087B"/>
    <w:rsid w:val="004608CB"/>
    <w:rsid w:val="00460B18"/>
    <w:rsid w:val="00460B84"/>
    <w:rsid w:val="00460C61"/>
    <w:rsid w:val="00460CD2"/>
    <w:rsid w:val="00460DA8"/>
    <w:rsid w:val="00460E67"/>
    <w:rsid w:val="00460EA2"/>
    <w:rsid w:val="00460EDA"/>
    <w:rsid w:val="00460F0C"/>
    <w:rsid w:val="00460F54"/>
    <w:rsid w:val="0046107D"/>
    <w:rsid w:val="0046109E"/>
    <w:rsid w:val="004610BB"/>
    <w:rsid w:val="004610CD"/>
    <w:rsid w:val="004610D9"/>
    <w:rsid w:val="00461117"/>
    <w:rsid w:val="00461287"/>
    <w:rsid w:val="00461293"/>
    <w:rsid w:val="004612F3"/>
    <w:rsid w:val="004613ED"/>
    <w:rsid w:val="00461435"/>
    <w:rsid w:val="004614C6"/>
    <w:rsid w:val="0046151C"/>
    <w:rsid w:val="004615D2"/>
    <w:rsid w:val="0046162F"/>
    <w:rsid w:val="004616E4"/>
    <w:rsid w:val="00461737"/>
    <w:rsid w:val="0046182D"/>
    <w:rsid w:val="004618A0"/>
    <w:rsid w:val="00461A02"/>
    <w:rsid w:val="00461B25"/>
    <w:rsid w:val="00461B3B"/>
    <w:rsid w:val="00461C06"/>
    <w:rsid w:val="00461C4D"/>
    <w:rsid w:val="00461D1B"/>
    <w:rsid w:val="00461E9D"/>
    <w:rsid w:val="00461F0C"/>
    <w:rsid w:val="00461F45"/>
    <w:rsid w:val="004621F0"/>
    <w:rsid w:val="00462319"/>
    <w:rsid w:val="00462343"/>
    <w:rsid w:val="0046236D"/>
    <w:rsid w:val="004623BF"/>
    <w:rsid w:val="004624AD"/>
    <w:rsid w:val="004624EA"/>
    <w:rsid w:val="004625E1"/>
    <w:rsid w:val="00462720"/>
    <w:rsid w:val="00462739"/>
    <w:rsid w:val="004627AB"/>
    <w:rsid w:val="004627FE"/>
    <w:rsid w:val="0046280C"/>
    <w:rsid w:val="0046283F"/>
    <w:rsid w:val="00462934"/>
    <w:rsid w:val="00462A68"/>
    <w:rsid w:val="00462A82"/>
    <w:rsid w:val="00462B4D"/>
    <w:rsid w:val="00462C29"/>
    <w:rsid w:val="00462E69"/>
    <w:rsid w:val="00462E76"/>
    <w:rsid w:val="00462F2F"/>
    <w:rsid w:val="00462FE7"/>
    <w:rsid w:val="0046305D"/>
    <w:rsid w:val="00463125"/>
    <w:rsid w:val="004631BC"/>
    <w:rsid w:val="004631C9"/>
    <w:rsid w:val="004632E0"/>
    <w:rsid w:val="004633B7"/>
    <w:rsid w:val="00463493"/>
    <w:rsid w:val="004634C3"/>
    <w:rsid w:val="004634CE"/>
    <w:rsid w:val="004635A7"/>
    <w:rsid w:val="00463645"/>
    <w:rsid w:val="004638B4"/>
    <w:rsid w:val="004639CB"/>
    <w:rsid w:val="004639D7"/>
    <w:rsid w:val="00463A2F"/>
    <w:rsid w:val="00463A71"/>
    <w:rsid w:val="00463AF7"/>
    <w:rsid w:val="00463AFB"/>
    <w:rsid w:val="00463B27"/>
    <w:rsid w:val="00463B60"/>
    <w:rsid w:val="00463BC7"/>
    <w:rsid w:val="00463C19"/>
    <w:rsid w:val="00463D4D"/>
    <w:rsid w:val="00463D79"/>
    <w:rsid w:val="00463E97"/>
    <w:rsid w:val="00463EF0"/>
    <w:rsid w:val="00463EFA"/>
    <w:rsid w:val="00463FA2"/>
    <w:rsid w:val="004640B4"/>
    <w:rsid w:val="00464389"/>
    <w:rsid w:val="004644A1"/>
    <w:rsid w:val="00464546"/>
    <w:rsid w:val="0046464E"/>
    <w:rsid w:val="0046474A"/>
    <w:rsid w:val="00464783"/>
    <w:rsid w:val="00464863"/>
    <w:rsid w:val="004649D9"/>
    <w:rsid w:val="00464A2A"/>
    <w:rsid w:val="00464ACD"/>
    <w:rsid w:val="00464BB2"/>
    <w:rsid w:val="00464BFA"/>
    <w:rsid w:val="00464CD4"/>
    <w:rsid w:val="00464D34"/>
    <w:rsid w:val="00464D36"/>
    <w:rsid w:val="00464D57"/>
    <w:rsid w:val="00464DB9"/>
    <w:rsid w:val="00464F4E"/>
    <w:rsid w:val="00464F54"/>
    <w:rsid w:val="00464F86"/>
    <w:rsid w:val="00464FE0"/>
    <w:rsid w:val="00465033"/>
    <w:rsid w:val="0046503A"/>
    <w:rsid w:val="0046516D"/>
    <w:rsid w:val="004651AD"/>
    <w:rsid w:val="004651CB"/>
    <w:rsid w:val="00465243"/>
    <w:rsid w:val="004652B3"/>
    <w:rsid w:val="004652D7"/>
    <w:rsid w:val="00465368"/>
    <w:rsid w:val="004653A8"/>
    <w:rsid w:val="0046541E"/>
    <w:rsid w:val="00465495"/>
    <w:rsid w:val="004654FC"/>
    <w:rsid w:val="00465510"/>
    <w:rsid w:val="00465713"/>
    <w:rsid w:val="004657DB"/>
    <w:rsid w:val="00465916"/>
    <w:rsid w:val="004659BD"/>
    <w:rsid w:val="004659F3"/>
    <w:rsid w:val="004659FA"/>
    <w:rsid w:val="00465A4C"/>
    <w:rsid w:val="00465C87"/>
    <w:rsid w:val="00465D0F"/>
    <w:rsid w:val="00465E84"/>
    <w:rsid w:val="00465E86"/>
    <w:rsid w:val="00465F01"/>
    <w:rsid w:val="00465F2A"/>
    <w:rsid w:val="00465F2E"/>
    <w:rsid w:val="004660E4"/>
    <w:rsid w:val="00466153"/>
    <w:rsid w:val="00466239"/>
    <w:rsid w:val="00466347"/>
    <w:rsid w:val="00466523"/>
    <w:rsid w:val="0046667A"/>
    <w:rsid w:val="004666F6"/>
    <w:rsid w:val="0046684C"/>
    <w:rsid w:val="004668C7"/>
    <w:rsid w:val="00466A37"/>
    <w:rsid w:val="00466A88"/>
    <w:rsid w:val="00466AFF"/>
    <w:rsid w:val="00466C83"/>
    <w:rsid w:val="00466C9E"/>
    <w:rsid w:val="00466E27"/>
    <w:rsid w:val="00466E80"/>
    <w:rsid w:val="00466E8D"/>
    <w:rsid w:val="00466EAE"/>
    <w:rsid w:val="00466F00"/>
    <w:rsid w:val="00466F13"/>
    <w:rsid w:val="00466F95"/>
    <w:rsid w:val="00466FDE"/>
    <w:rsid w:val="0046712E"/>
    <w:rsid w:val="004671EA"/>
    <w:rsid w:val="004672F1"/>
    <w:rsid w:val="00467332"/>
    <w:rsid w:val="00467356"/>
    <w:rsid w:val="004674B9"/>
    <w:rsid w:val="004674C8"/>
    <w:rsid w:val="004675FE"/>
    <w:rsid w:val="004676B2"/>
    <w:rsid w:val="0046786A"/>
    <w:rsid w:val="0046789D"/>
    <w:rsid w:val="00467962"/>
    <w:rsid w:val="0046798C"/>
    <w:rsid w:val="004679AB"/>
    <w:rsid w:val="004679F3"/>
    <w:rsid w:val="00467B13"/>
    <w:rsid w:val="00467B8A"/>
    <w:rsid w:val="00467BAB"/>
    <w:rsid w:val="00467E46"/>
    <w:rsid w:val="00467ED4"/>
    <w:rsid w:val="00467EF8"/>
    <w:rsid w:val="00467F26"/>
    <w:rsid w:val="00467FA5"/>
    <w:rsid w:val="0047004E"/>
    <w:rsid w:val="004702FF"/>
    <w:rsid w:val="00470352"/>
    <w:rsid w:val="0047053F"/>
    <w:rsid w:val="004705F8"/>
    <w:rsid w:val="0047063E"/>
    <w:rsid w:val="00470678"/>
    <w:rsid w:val="004706BD"/>
    <w:rsid w:val="00470709"/>
    <w:rsid w:val="00470861"/>
    <w:rsid w:val="00470A79"/>
    <w:rsid w:val="00470A7A"/>
    <w:rsid w:val="00470AF4"/>
    <w:rsid w:val="00470AFE"/>
    <w:rsid w:val="00470B95"/>
    <w:rsid w:val="00470C12"/>
    <w:rsid w:val="00470FAA"/>
    <w:rsid w:val="0047134D"/>
    <w:rsid w:val="00471473"/>
    <w:rsid w:val="00471496"/>
    <w:rsid w:val="00471521"/>
    <w:rsid w:val="004715A8"/>
    <w:rsid w:val="0047176B"/>
    <w:rsid w:val="0047188C"/>
    <w:rsid w:val="00471895"/>
    <w:rsid w:val="00471900"/>
    <w:rsid w:val="00471913"/>
    <w:rsid w:val="00471954"/>
    <w:rsid w:val="00471B3F"/>
    <w:rsid w:val="00471C79"/>
    <w:rsid w:val="00471D90"/>
    <w:rsid w:val="00471DE7"/>
    <w:rsid w:val="0047209D"/>
    <w:rsid w:val="004720D0"/>
    <w:rsid w:val="00472154"/>
    <w:rsid w:val="004722D5"/>
    <w:rsid w:val="00472474"/>
    <w:rsid w:val="00472692"/>
    <w:rsid w:val="0047279F"/>
    <w:rsid w:val="0047291F"/>
    <w:rsid w:val="00472927"/>
    <w:rsid w:val="004729F9"/>
    <w:rsid w:val="00472A14"/>
    <w:rsid w:val="00472AEB"/>
    <w:rsid w:val="00472C0E"/>
    <w:rsid w:val="00472C5C"/>
    <w:rsid w:val="00472CA4"/>
    <w:rsid w:val="00472D29"/>
    <w:rsid w:val="00472D98"/>
    <w:rsid w:val="00472DC5"/>
    <w:rsid w:val="00472DE4"/>
    <w:rsid w:val="00472E96"/>
    <w:rsid w:val="00472ED4"/>
    <w:rsid w:val="00472EE8"/>
    <w:rsid w:val="00472F65"/>
    <w:rsid w:val="00472F8B"/>
    <w:rsid w:val="00472F8D"/>
    <w:rsid w:val="00473040"/>
    <w:rsid w:val="00473179"/>
    <w:rsid w:val="004731A9"/>
    <w:rsid w:val="0047339E"/>
    <w:rsid w:val="00473408"/>
    <w:rsid w:val="00473572"/>
    <w:rsid w:val="00473915"/>
    <w:rsid w:val="0047393A"/>
    <w:rsid w:val="004739D4"/>
    <w:rsid w:val="00473A91"/>
    <w:rsid w:val="00473BEC"/>
    <w:rsid w:val="00473D93"/>
    <w:rsid w:val="00473E90"/>
    <w:rsid w:val="00474120"/>
    <w:rsid w:val="00474134"/>
    <w:rsid w:val="00474158"/>
    <w:rsid w:val="004741FF"/>
    <w:rsid w:val="00474279"/>
    <w:rsid w:val="0047431D"/>
    <w:rsid w:val="00474439"/>
    <w:rsid w:val="00474492"/>
    <w:rsid w:val="004744BD"/>
    <w:rsid w:val="0047452D"/>
    <w:rsid w:val="0047457B"/>
    <w:rsid w:val="0047457C"/>
    <w:rsid w:val="004745C1"/>
    <w:rsid w:val="004745EA"/>
    <w:rsid w:val="004746C6"/>
    <w:rsid w:val="00474746"/>
    <w:rsid w:val="0047481C"/>
    <w:rsid w:val="00474924"/>
    <w:rsid w:val="004749BC"/>
    <w:rsid w:val="00474AB4"/>
    <w:rsid w:val="00474B46"/>
    <w:rsid w:val="00474C65"/>
    <w:rsid w:val="00474C70"/>
    <w:rsid w:val="00474CC4"/>
    <w:rsid w:val="00474E73"/>
    <w:rsid w:val="00474F11"/>
    <w:rsid w:val="00474F3F"/>
    <w:rsid w:val="00474FA8"/>
    <w:rsid w:val="004750B0"/>
    <w:rsid w:val="004750F4"/>
    <w:rsid w:val="00475145"/>
    <w:rsid w:val="0047516B"/>
    <w:rsid w:val="00475254"/>
    <w:rsid w:val="004752E1"/>
    <w:rsid w:val="0047533C"/>
    <w:rsid w:val="0047538C"/>
    <w:rsid w:val="00475575"/>
    <w:rsid w:val="00475580"/>
    <w:rsid w:val="0047558B"/>
    <w:rsid w:val="0047568A"/>
    <w:rsid w:val="0047568C"/>
    <w:rsid w:val="0047581B"/>
    <w:rsid w:val="00475831"/>
    <w:rsid w:val="00475833"/>
    <w:rsid w:val="004758A6"/>
    <w:rsid w:val="004758C4"/>
    <w:rsid w:val="00475936"/>
    <w:rsid w:val="00475948"/>
    <w:rsid w:val="00475BB0"/>
    <w:rsid w:val="00475BF0"/>
    <w:rsid w:val="00475D98"/>
    <w:rsid w:val="00475DC7"/>
    <w:rsid w:val="00475E92"/>
    <w:rsid w:val="00475EDE"/>
    <w:rsid w:val="00475F2F"/>
    <w:rsid w:val="00475F47"/>
    <w:rsid w:val="00475FB9"/>
    <w:rsid w:val="00475FC2"/>
    <w:rsid w:val="0047605D"/>
    <w:rsid w:val="0047619E"/>
    <w:rsid w:val="004761B9"/>
    <w:rsid w:val="00476215"/>
    <w:rsid w:val="00476272"/>
    <w:rsid w:val="004762AD"/>
    <w:rsid w:val="004763E3"/>
    <w:rsid w:val="00476438"/>
    <w:rsid w:val="0047650E"/>
    <w:rsid w:val="00476580"/>
    <w:rsid w:val="004765E3"/>
    <w:rsid w:val="00476626"/>
    <w:rsid w:val="00476676"/>
    <w:rsid w:val="004767E3"/>
    <w:rsid w:val="0047687C"/>
    <w:rsid w:val="004768BF"/>
    <w:rsid w:val="00476A60"/>
    <w:rsid w:val="00476AC6"/>
    <w:rsid w:val="00476BAD"/>
    <w:rsid w:val="00476BED"/>
    <w:rsid w:val="00476BEF"/>
    <w:rsid w:val="00476D9E"/>
    <w:rsid w:val="004770C4"/>
    <w:rsid w:val="00477146"/>
    <w:rsid w:val="004772B4"/>
    <w:rsid w:val="004772BC"/>
    <w:rsid w:val="0047733A"/>
    <w:rsid w:val="004773A4"/>
    <w:rsid w:val="004775EC"/>
    <w:rsid w:val="004777CD"/>
    <w:rsid w:val="004777FA"/>
    <w:rsid w:val="004778C7"/>
    <w:rsid w:val="00477A42"/>
    <w:rsid w:val="00477A85"/>
    <w:rsid w:val="00477A90"/>
    <w:rsid w:val="00477AFE"/>
    <w:rsid w:val="00477B1C"/>
    <w:rsid w:val="00477CAC"/>
    <w:rsid w:val="00477E18"/>
    <w:rsid w:val="00477E96"/>
    <w:rsid w:val="00477EE4"/>
    <w:rsid w:val="00477EF8"/>
    <w:rsid w:val="0048003A"/>
    <w:rsid w:val="004800C5"/>
    <w:rsid w:val="0048018C"/>
    <w:rsid w:val="00480215"/>
    <w:rsid w:val="0048035C"/>
    <w:rsid w:val="004803B8"/>
    <w:rsid w:val="004803C4"/>
    <w:rsid w:val="004803D1"/>
    <w:rsid w:val="004804A0"/>
    <w:rsid w:val="004804DC"/>
    <w:rsid w:val="004805D2"/>
    <w:rsid w:val="00480657"/>
    <w:rsid w:val="0048066C"/>
    <w:rsid w:val="00480774"/>
    <w:rsid w:val="0048078C"/>
    <w:rsid w:val="0048081F"/>
    <w:rsid w:val="00480831"/>
    <w:rsid w:val="0048087A"/>
    <w:rsid w:val="004808C1"/>
    <w:rsid w:val="004808D2"/>
    <w:rsid w:val="00480A75"/>
    <w:rsid w:val="00480B4F"/>
    <w:rsid w:val="00480BBF"/>
    <w:rsid w:val="00480D10"/>
    <w:rsid w:val="00480DA7"/>
    <w:rsid w:val="00480DC9"/>
    <w:rsid w:val="00480DE6"/>
    <w:rsid w:val="00480E25"/>
    <w:rsid w:val="00480E27"/>
    <w:rsid w:val="00481025"/>
    <w:rsid w:val="004810FE"/>
    <w:rsid w:val="004814C3"/>
    <w:rsid w:val="00481521"/>
    <w:rsid w:val="0048154D"/>
    <w:rsid w:val="0048157D"/>
    <w:rsid w:val="00481600"/>
    <w:rsid w:val="00481687"/>
    <w:rsid w:val="0048179C"/>
    <w:rsid w:val="00481847"/>
    <w:rsid w:val="0048185A"/>
    <w:rsid w:val="004818E7"/>
    <w:rsid w:val="00481A0E"/>
    <w:rsid w:val="00481A1F"/>
    <w:rsid w:val="00481A57"/>
    <w:rsid w:val="00481BF4"/>
    <w:rsid w:val="00481C84"/>
    <w:rsid w:val="00481C96"/>
    <w:rsid w:val="00481DC2"/>
    <w:rsid w:val="00481DF8"/>
    <w:rsid w:val="00481E79"/>
    <w:rsid w:val="00481EF3"/>
    <w:rsid w:val="00482065"/>
    <w:rsid w:val="004821DF"/>
    <w:rsid w:val="00482235"/>
    <w:rsid w:val="00482255"/>
    <w:rsid w:val="0048249B"/>
    <w:rsid w:val="00482533"/>
    <w:rsid w:val="004825B9"/>
    <w:rsid w:val="004825FE"/>
    <w:rsid w:val="00482624"/>
    <w:rsid w:val="0048263F"/>
    <w:rsid w:val="0048266C"/>
    <w:rsid w:val="004826AA"/>
    <w:rsid w:val="004827C7"/>
    <w:rsid w:val="00482858"/>
    <w:rsid w:val="00482880"/>
    <w:rsid w:val="00482A46"/>
    <w:rsid w:val="00482A4B"/>
    <w:rsid w:val="00482A70"/>
    <w:rsid w:val="00482B54"/>
    <w:rsid w:val="00482B9A"/>
    <w:rsid w:val="00482BAB"/>
    <w:rsid w:val="00482D3E"/>
    <w:rsid w:val="00482E57"/>
    <w:rsid w:val="00482E98"/>
    <w:rsid w:val="00482ED9"/>
    <w:rsid w:val="00483013"/>
    <w:rsid w:val="00483078"/>
    <w:rsid w:val="0048309E"/>
    <w:rsid w:val="0048316C"/>
    <w:rsid w:val="0048319E"/>
    <w:rsid w:val="004831D6"/>
    <w:rsid w:val="00483221"/>
    <w:rsid w:val="0048324C"/>
    <w:rsid w:val="0048324D"/>
    <w:rsid w:val="0048328C"/>
    <w:rsid w:val="00483326"/>
    <w:rsid w:val="00483423"/>
    <w:rsid w:val="004834A7"/>
    <w:rsid w:val="00483524"/>
    <w:rsid w:val="00483538"/>
    <w:rsid w:val="0048356E"/>
    <w:rsid w:val="004835CD"/>
    <w:rsid w:val="004836C6"/>
    <w:rsid w:val="0048390F"/>
    <w:rsid w:val="004839E6"/>
    <w:rsid w:val="004839E7"/>
    <w:rsid w:val="00483A51"/>
    <w:rsid w:val="00483B71"/>
    <w:rsid w:val="00483C59"/>
    <w:rsid w:val="00483D58"/>
    <w:rsid w:val="00483D6F"/>
    <w:rsid w:val="00483D86"/>
    <w:rsid w:val="00483D92"/>
    <w:rsid w:val="00483EAD"/>
    <w:rsid w:val="00483FCE"/>
    <w:rsid w:val="00483FEF"/>
    <w:rsid w:val="0048408A"/>
    <w:rsid w:val="004840C9"/>
    <w:rsid w:val="00484248"/>
    <w:rsid w:val="0048425F"/>
    <w:rsid w:val="004842EB"/>
    <w:rsid w:val="00484315"/>
    <w:rsid w:val="004843C0"/>
    <w:rsid w:val="004844F2"/>
    <w:rsid w:val="004844F4"/>
    <w:rsid w:val="0048452B"/>
    <w:rsid w:val="004845D2"/>
    <w:rsid w:val="0048464A"/>
    <w:rsid w:val="00484671"/>
    <w:rsid w:val="00484746"/>
    <w:rsid w:val="00484786"/>
    <w:rsid w:val="0048492D"/>
    <w:rsid w:val="004849FC"/>
    <w:rsid w:val="00484A1B"/>
    <w:rsid w:val="00484BA0"/>
    <w:rsid w:val="00484C32"/>
    <w:rsid w:val="00484E1B"/>
    <w:rsid w:val="00484E2A"/>
    <w:rsid w:val="00484E88"/>
    <w:rsid w:val="00484E8B"/>
    <w:rsid w:val="00484ED0"/>
    <w:rsid w:val="00484FBF"/>
    <w:rsid w:val="00485043"/>
    <w:rsid w:val="004850F4"/>
    <w:rsid w:val="004850F6"/>
    <w:rsid w:val="00485164"/>
    <w:rsid w:val="00485236"/>
    <w:rsid w:val="0048523C"/>
    <w:rsid w:val="0048530B"/>
    <w:rsid w:val="004853A0"/>
    <w:rsid w:val="00485533"/>
    <w:rsid w:val="0048558F"/>
    <w:rsid w:val="004855C7"/>
    <w:rsid w:val="00485759"/>
    <w:rsid w:val="004857ED"/>
    <w:rsid w:val="004859C4"/>
    <w:rsid w:val="004859FB"/>
    <w:rsid w:val="00485A6A"/>
    <w:rsid w:val="00485BC1"/>
    <w:rsid w:val="00485BCA"/>
    <w:rsid w:val="00485BE1"/>
    <w:rsid w:val="00485C19"/>
    <w:rsid w:val="00485C34"/>
    <w:rsid w:val="00485D2C"/>
    <w:rsid w:val="00485D3C"/>
    <w:rsid w:val="00485D80"/>
    <w:rsid w:val="00485DBF"/>
    <w:rsid w:val="00485F05"/>
    <w:rsid w:val="00485F45"/>
    <w:rsid w:val="004862D7"/>
    <w:rsid w:val="00486457"/>
    <w:rsid w:val="004865F8"/>
    <w:rsid w:val="0048677F"/>
    <w:rsid w:val="00486806"/>
    <w:rsid w:val="0048683A"/>
    <w:rsid w:val="004868BE"/>
    <w:rsid w:val="00486923"/>
    <w:rsid w:val="00486AF4"/>
    <w:rsid w:val="00486B7F"/>
    <w:rsid w:val="00486B9D"/>
    <w:rsid w:val="00486C40"/>
    <w:rsid w:val="00486C88"/>
    <w:rsid w:val="00486D15"/>
    <w:rsid w:val="00486D8A"/>
    <w:rsid w:val="00486F4D"/>
    <w:rsid w:val="00487151"/>
    <w:rsid w:val="00487194"/>
    <w:rsid w:val="004871A9"/>
    <w:rsid w:val="0048720F"/>
    <w:rsid w:val="0048724D"/>
    <w:rsid w:val="0048745D"/>
    <w:rsid w:val="00487573"/>
    <w:rsid w:val="0048757F"/>
    <w:rsid w:val="00487609"/>
    <w:rsid w:val="0048770D"/>
    <w:rsid w:val="004877A0"/>
    <w:rsid w:val="00487846"/>
    <w:rsid w:val="00487851"/>
    <w:rsid w:val="004879B6"/>
    <w:rsid w:val="00487B50"/>
    <w:rsid w:val="00487B75"/>
    <w:rsid w:val="00487BDE"/>
    <w:rsid w:val="00487C95"/>
    <w:rsid w:val="00487D8B"/>
    <w:rsid w:val="00487D8D"/>
    <w:rsid w:val="00487EC0"/>
    <w:rsid w:val="00487EC7"/>
    <w:rsid w:val="00487F69"/>
    <w:rsid w:val="00490087"/>
    <w:rsid w:val="0049017A"/>
    <w:rsid w:val="00490343"/>
    <w:rsid w:val="004903A3"/>
    <w:rsid w:val="004906B2"/>
    <w:rsid w:val="00490782"/>
    <w:rsid w:val="00490907"/>
    <w:rsid w:val="0049091E"/>
    <w:rsid w:val="00490966"/>
    <w:rsid w:val="004909AC"/>
    <w:rsid w:val="00490A03"/>
    <w:rsid w:val="00490B41"/>
    <w:rsid w:val="00490C52"/>
    <w:rsid w:val="00490E1B"/>
    <w:rsid w:val="00490F9B"/>
    <w:rsid w:val="00491154"/>
    <w:rsid w:val="00491364"/>
    <w:rsid w:val="00491415"/>
    <w:rsid w:val="0049141F"/>
    <w:rsid w:val="0049145E"/>
    <w:rsid w:val="00491465"/>
    <w:rsid w:val="004914AF"/>
    <w:rsid w:val="004914FD"/>
    <w:rsid w:val="0049165E"/>
    <w:rsid w:val="00491691"/>
    <w:rsid w:val="00491896"/>
    <w:rsid w:val="00491A11"/>
    <w:rsid w:val="00491A19"/>
    <w:rsid w:val="00491A2B"/>
    <w:rsid w:val="00491AA0"/>
    <w:rsid w:val="00491B36"/>
    <w:rsid w:val="00491CAE"/>
    <w:rsid w:val="00491D9E"/>
    <w:rsid w:val="00491DA5"/>
    <w:rsid w:val="00491F22"/>
    <w:rsid w:val="00492067"/>
    <w:rsid w:val="00492069"/>
    <w:rsid w:val="00492133"/>
    <w:rsid w:val="0049226E"/>
    <w:rsid w:val="0049227F"/>
    <w:rsid w:val="004922A5"/>
    <w:rsid w:val="004922E3"/>
    <w:rsid w:val="004923D5"/>
    <w:rsid w:val="0049244C"/>
    <w:rsid w:val="00492460"/>
    <w:rsid w:val="00492467"/>
    <w:rsid w:val="00492593"/>
    <w:rsid w:val="004925EC"/>
    <w:rsid w:val="0049261C"/>
    <w:rsid w:val="00492942"/>
    <w:rsid w:val="0049298D"/>
    <w:rsid w:val="00492AD2"/>
    <w:rsid w:val="00492C0D"/>
    <w:rsid w:val="00492C20"/>
    <w:rsid w:val="00492CD9"/>
    <w:rsid w:val="00492EA8"/>
    <w:rsid w:val="00492F6E"/>
    <w:rsid w:val="00492FDE"/>
    <w:rsid w:val="004932DA"/>
    <w:rsid w:val="0049335B"/>
    <w:rsid w:val="004933B4"/>
    <w:rsid w:val="004933D2"/>
    <w:rsid w:val="004934F9"/>
    <w:rsid w:val="004936B9"/>
    <w:rsid w:val="00493714"/>
    <w:rsid w:val="0049378E"/>
    <w:rsid w:val="00493850"/>
    <w:rsid w:val="004938B4"/>
    <w:rsid w:val="00493925"/>
    <w:rsid w:val="00493A6B"/>
    <w:rsid w:val="00493AD5"/>
    <w:rsid w:val="00493ADD"/>
    <w:rsid w:val="00493C22"/>
    <w:rsid w:val="00493DAE"/>
    <w:rsid w:val="00493DB5"/>
    <w:rsid w:val="00493ED2"/>
    <w:rsid w:val="00494053"/>
    <w:rsid w:val="00494059"/>
    <w:rsid w:val="004940F5"/>
    <w:rsid w:val="0049412F"/>
    <w:rsid w:val="004942C0"/>
    <w:rsid w:val="004942E2"/>
    <w:rsid w:val="0049438A"/>
    <w:rsid w:val="00494421"/>
    <w:rsid w:val="00494488"/>
    <w:rsid w:val="00494637"/>
    <w:rsid w:val="004946C6"/>
    <w:rsid w:val="0049470A"/>
    <w:rsid w:val="0049473E"/>
    <w:rsid w:val="004947C8"/>
    <w:rsid w:val="004947DD"/>
    <w:rsid w:val="004947F8"/>
    <w:rsid w:val="004948C5"/>
    <w:rsid w:val="0049493E"/>
    <w:rsid w:val="004949BE"/>
    <w:rsid w:val="00494AF4"/>
    <w:rsid w:val="00494B3E"/>
    <w:rsid w:val="00494B8E"/>
    <w:rsid w:val="00494BFA"/>
    <w:rsid w:val="00494EFE"/>
    <w:rsid w:val="00494F5B"/>
    <w:rsid w:val="0049506A"/>
    <w:rsid w:val="00495260"/>
    <w:rsid w:val="0049529F"/>
    <w:rsid w:val="00495304"/>
    <w:rsid w:val="00495315"/>
    <w:rsid w:val="00495506"/>
    <w:rsid w:val="00495515"/>
    <w:rsid w:val="0049552B"/>
    <w:rsid w:val="004956B2"/>
    <w:rsid w:val="00495746"/>
    <w:rsid w:val="0049587E"/>
    <w:rsid w:val="00495986"/>
    <w:rsid w:val="00495998"/>
    <w:rsid w:val="00495A4F"/>
    <w:rsid w:val="00495CBB"/>
    <w:rsid w:val="00495CF2"/>
    <w:rsid w:val="00495DF0"/>
    <w:rsid w:val="00495E85"/>
    <w:rsid w:val="00495F15"/>
    <w:rsid w:val="00495F6C"/>
    <w:rsid w:val="00495F8B"/>
    <w:rsid w:val="00495FE6"/>
    <w:rsid w:val="00496016"/>
    <w:rsid w:val="00496041"/>
    <w:rsid w:val="0049614F"/>
    <w:rsid w:val="0049638B"/>
    <w:rsid w:val="00496446"/>
    <w:rsid w:val="00496465"/>
    <w:rsid w:val="004964FF"/>
    <w:rsid w:val="004966DC"/>
    <w:rsid w:val="00496705"/>
    <w:rsid w:val="004967A4"/>
    <w:rsid w:val="004968F9"/>
    <w:rsid w:val="00496982"/>
    <w:rsid w:val="00496B76"/>
    <w:rsid w:val="00496C3E"/>
    <w:rsid w:val="00496DB0"/>
    <w:rsid w:val="00496E98"/>
    <w:rsid w:val="00496EAE"/>
    <w:rsid w:val="00496EB9"/>
    <w:rsid w:val="0049713E"/>
    <w:rsid w:val="004972AF"/>
    <w:rsid w:val="004972BF"/>
    <w:rsid w:val="0049731C"/>
    <w:rsid w:val="004973CA"/>
    <w:rsid w:val="0049752B"/>
    <w:rsid w:val="004975D0"/>
    <w:rsid w:val="004975D4"/>
    <w:rsid w:val="00497824"/>
    <w:rsid w:val="00497A05"/>
    <w:rsid w:val="00497A15"/>
    <w:rsid w:val="00497B20"/>
    <w:rsid w:val="00497B2C"/>
    <w:rsid w:val="00497BBF"/>
    <w:rsid w:val="00497C6B"/>
    <w:rsid w:val="00497E13"/>
    <w:rsid w:val="00497EB6"/>
    <w:rsid w:val="00497EE7"/>
    <w:rsid w:val="00497FAC"/>
    <w:rsid w:val="004A00F5"/>
    <w:rsid w:val="004A015E"/>
    <w:rsid w:val="004A0293"/>
    <w:rsid w:val="004A02DC"/>
    <w:rsid w:val="004A03DC"/>
    <w:rsid w:val="004A0405"/>
    <w:rsid w:val="004A0510"/>
    <w:rsid w:val="004A0535"/>
    <w:rsid w:val="004A0541"/>
    <w:rsid w:val="004A0545"/>
    <w:rsid w:val="004A0628"/>
    <w:rsid w:val="004A0650"/>
    <w:rsid w:val="004A0665"/>
    <w:rsid w:val="004A0685"/>
    <w:rsid w:val="004A069A"/>
    <w:rsid w:val="004A0717"/>
    <w:rsid w:val="004A072E"/>
    <w:rsid w:val="004A073F"/>
    <w:rsid w:val="004A07E7"/>
    <w:rsid w:val="004A082A"/>
    <w:rsid w:val="004A0926"/>
    <w:rsid w:val="004A0BBF"/>
    <w:rsid w:val="004A0C07"/>
    <w:rsid w:val="004A0C8D"/>
    <w:rsid w:val="004A0C98"/>
    <w:rsid w:val="004A0D19"/>
    <w:rsid w:val="004A0D32"/>
    <w:rsid w:val="004A0D35"/>
    <w:rsid w:val="004A0DD3"/>
    <w:rsid w:val="004A0E0A"/>
    <w:rsid w:val="004A0E8E"/>
    <w:rsid w:val="004A1011"/>
    <w:rsid w:val="004A11B5"/>
    <w:rsid w:val="004A122E"/>
    <w:rsid w:val="004A1390"/>
    <w:rsid w:val="004A13C4"/>
    <w:rsid w:val="004A13E6"/>
    <w:rsid w:val="004A142F"/>
    <w:rsid w:val="004A14A0"/>
    <w:rsid w:val="004A15A9"/>
    <w:rsid w:val="004A1645"/>
    <w:rsid w:val="004A16E0"/>
    <w:rsid w:val="004A1867"/>
    <w:rsid w:val="004A1893"/>
    <w:rsid w:val="004A1943"/>
    <w:rsid w:val="004A19F8"/>
    <w:rsid w:val="004A1A76"/>
    <w:rsid w:val="004A1BA2"/>
    <w:rsid w:val="004A1BB1"/>
    <w:rsid w:val="004A1E5F"/>
    <w:rsid w:val="004A2008"/>
    <w:rsid w:val="004A200E"/>
    <w:rsid w:val="004A2025"/>
    <w:rsid w:val="004A2043"/>
    <w:rsid w:val="004A20CB"/>
    <w:rsid w:val="004A2164"/>
    <w:rsid w:val="004A22CF"/>
    <w:rsid w:val="004A23A6"/>
    <w:rsid w:val="004A2515"/>
    <w:rsid w:val="004A2546"/>
    <w:rsid w:val="004A2553"/>
    <w:rsid w:val="004A2623"/>
    <w:rsid w:val="004A264B"/>
    <w:rsid w:val="004A27ED"/>
    <w:rsid w:val="004A281F"/>
    <w:rsid w:val="004A29D8"/>
    <w:rsid w:val="004A2B54"/>
    <w:rsid w:val="004A2BA6"/>
    <w:rsid w:val="004A2C47"/>
    <w:rsid w:val="004A2DDB"/>
    <w:rsid w:val="004A2E41"/>
    <w:rsid w:val="004A30DC"/>
    <w:rsid w:val="004A30FA"/>
    <w:rsid w:val="004A324F"/>
    <w:rsid w:val="004A326D"/>
    <w:rsid w:val="004A3288"/>
    <w:rsid w:val="004A32E0"/>
    <w:rsid w:val="004A3311"/>
    <w:rsid w:val="004A33DE"/>
    <w:rsid w:val="004A3452"/>
    <w:rsid w:val="004A35BE"/>
    <w:rsid w:val="004A371D"/>
    <w:rsid w:val="004A37B9"/>
    <w:rsid w:val="004A3891"/>
    <w:rsid w:val="004A39FD"/>
    <w:rsid w:val="004A3A85"/>
    <w:rsid w:val="004A3D30"/>
    <w:rsid w:val="004A4089"/>
    <w:rsid w:val="004A418C"/>
    <w:rsid w:val="004A4214"/>
    <w:rsid w:val="004A434F"/>
    <w:rsid w:val="004A45E4"/>
    <w:rsid w:val="004A4766"/>
    <w:rsid w:val="004A47CD"/>
    <w:rsid w:val="004A47D3"/>
    <w:rsid w:val="004A4890"/>
    <w:rsid w:val="004A4949"/>
    <w:rsid w:val="004A4A85"/>
    <w:rsid w:val="004A4A8A"/>
    <w:rsid w:val="004A4B2E"/>
    <w:rsid w:val="004A4B42"/>
    <w:rsid w:val="004A4B75"/>
    <w:rsid w:val="004A4BEF"/>
    <w:rsid w:val="004A4D25"/>
    <w:rsid w:val="004A4F76"/>
    <w:rsid w:val="004A4FB1"/>
    <w:rsid w:val="004A5105"/>
    <w:rsid w:val="004A5164"/>
    <w:rsid w:val="004A5177"/>
    <w:rsid w:val="004A51B5"/>
    <w:rsid w:val="004A5277"/>
    <w:rsid w:val="004A5391"/>
    <w:rsid w:val="004A53FC"/>
    <w:rsid w:val="004A547C"/>
    <w:rsid w:val="004A551F"/>
    <w:rsid w:val="004A55F6"/>
    <w:rsid w:val="004A5619"/>
    <w:rsid w:val="004A571D"/>
    <w:rsid w:val="004A5897"/>
    <w:rsid w:val="004A5912"/>
    <w:rsid w:val="004A593E"/>
    <w:rsid w:val="004A5A7E"/>
    <w:rsid w:val="004A5B3D"/>
    <w:rsid w:val="004A5C5B"/>
    <w:rsid w:val="004A5C93"/>
    <w:rsid w:val="004A5CE3"/>
    <w:rsid w:val="004A5D2A"/>
    <w:rsid w:val="004A5D61"/>
    <w:rsid w:val="004A5D6D"/>
    <w:rsid w:val="004A5DA8"/>
    <w:rsid w:val="004A5DED"/>
    <w:rsid w:val="004A5E1A"/>
    <w:rsid w:val="004A5F74"/>
    <w:rsid w:val="004A603B"/>
    <w:rsid w:val="004A650C"/>
    <w:rsid w:val="004A658C"/>
    <w:rsid w:val="004A65C8"/>
    <w:rsid w:val="004A6671"/>
    <w:rsid w:val="004A66AC"/>
    <w:rsid w:val="004A67BE"/>
    <w:rsid w:val="004A6986"/>
    <w:rsid w:val="004A69C8"/>
    <w:rsid w:val="004A69EC"/>
    <w:rsid w:val="004A6AA2"/>
    <w:rsid w:val="004A6B43"/>
    <w:rsid w:val="004A6B93"/>
    <w:rsid w:val="004A6C4B"/>
    <w:rsid w:val="004A6C5F"/>
    <w:rsid w:val="004A6C70"/>
    <w:rsid w:val="004A6C97"/>
    <w:rsid w:val="004A6CA0"/>
    <w:rsid w:val="004A6EA0"/>
    <w:rsid w:val="004A7236"/>
    <w:rsid w:val="004A7255"/>
    <w:rsid w:val="004A7374"/>
    <w:rsid w:val="004A73B1"/>
    <w:rsid w:val="004A755F"/>
    <w:rsid w:val="004A763F"/>
    <w:rsid w:val="004A786F"/>
    <w:rsid w:val="004A78E9"/>
    <w:rsid w:val="004A795A"/>
    <w:rsid w:val="004A7A6B"/>
    <w:rsid w:val="004A7AA8"/>
    <w:rsid w:val="004A7B01"/>
    <w:rsid w:val="004A7B6F"/>
    <w:rsid w:val="004A7BE9"/>
    <w:rsid w:val="004A7CB7"/>
    <w:rsid w:val="004A7DE3"/>
    <w:rsid w:val="004A7E6F"/>
    <w:rsid w:val="004A7F29"/>
    <w:rsid w:val="004A7F44"/>
    <w:rsid w:val="004B01BC"/>
    <w:rsid w:val="004B02AA"/>
    <w:rsid w:val="004B039D"/>
    <w:rsid w:val="004B05F5"/>
    <w:rsid w:val="004B0647"/>
    <w:rsid w:val="004B06A9"/>
    <w:rsid w:val="004B0796"/>
    <w:rsid w:val="004B07C0"/>
    <w:rsid w:val="004B0813"/>
    <w:rsid w:val="004B081C"/>
    <w:rsid w:val="004B08FA"/>
    <w:rsid w:val="004B09EE"/>
    <w:rsid w:val="004B09F1"/>
    <w:rsid w:val="004B09F7"/>
    <w:rsid w:val="004B0A22"/>
    <w:rsid w:val="004B0B41"/>
    <w:rsid w:val="004B0B46"/>
    <w:rsid w:val="004B0B9F"/>
    <w:rsid w:val="004B0C60"/>
    <w:rsid w:val="004B0C8D"/>
    <w:rsid w:val="004B0E07"/>
    <w:rsid w:val="004B0E1F"/>
    <w:rsid w:val="004B0E8B"/>
    <w:rsid w:val="004B0EDA"/>
    <w:rsid w:val="004B0F2B"/>
    <w:rsid w:val="004B0F40"/>
    <w:rsid w:val="004B10E5"/>
    <w:rsid w:val="004B10EC"/>
    <w:rsid w:val="004B1132"/>
    <w:rsid w:val="004B11D8"/>
    <w:rsid w:val="004B11D9"/>
    <w:rsid w:val="004B128B"/>
    <w:rsid w:val="004B12DD"/>
    <w:rsid w:val="004B141F"/>
    <w:rsid w:val="004B1422"/>
    <w:rsid w:val="004B1491"/>
    <w:rsid w:val="004B15A9"/>
    <w:rsid w:val="004B16BA"/>
    <w:rsid w:val="004B17A6"/>
    <w:rsid w:val="004B185E"/>
    <w:rsid w:val="004B1987"/>
    <w:rsid w:val="004B1A0A"/>
    <w:rsid w:val="004B1A54"/>
    <w:rsid w:val="004B1B6E"/>
    <w:rsid w:val="004B1B83"/>
    <w:rsid w:val="004B1D1B"/>
    <w:rsid w:val="004B1D40"/>
    <w:rsid w:val="004B1E8C"/>
    <w:rsid w:val="004B1EE9"/>
    <w:rsid w:val="004B1F52"/>
    <w:rsid w:val="004B2077"/>
    <w:rsid w:val="004B2138"/>
    <w:rsid w:val="004B2282"/>
    <w:rsid w:val="004B23BB"/>
    <w:rsid w:val="004B23E0"/>
    <w:rsid w:val="004B2436"/>
    <w:rsid w:val="004B2545"/>
    <w:rsid w:val="004B2564"/>
    <w:rsid w:val="004B263F"/>
    <w:rsid w:val="004B28AF"/>
    <w:rsid w:val="004B291A"/>
    <w:rsid w:val="004B2A0D"/>
    <w:rsid w:val="004B2AC8"/>
    <w:rsid w:val="004B2ADE"/>
    <w:rsid w:val="004B2CB0"/>
    <w:rsid w:val="004B2D6A"/>
    <w:rsid w:val="004B2EA6"/>
    <w:rsid w:val="004B2EE1"/>
    <w:rsid w:val="004B2EEB"/>
    <w:rsid w:val="004B2F95"/>
    <w:rsid w:val="004B2FAD"/>
    <w:rsid w:val="004B3071"/>
    <w:rsid w:val="004B30DB"/>
    <w:rsid w:val="004B3176"/>
    <w:rsid w:val="004B32C6"/>
    <w:rsid w:val="004B330C"/>
    <w:rsid w:val="004B3487"/>
    <w:rsid w:val="004B34F4"/>
    <w:rsid w:val="004B3546"/>
    <w:rsid w:val="004B35CB"/>
    <w:rsid w:val="004B3618"/>
    <w:rsid w:val="004B3703"/>
    <w:rsid w:val="004B370B"/>
    <w:rsid w:val="004B3858"/>
    <w:rsid w:val="004B394F"/>
    <w:rsid w:val="004B3980"/>
    <w:rsid w:val="004B3987"/>
    <w:rsid w:val="004B39F9"/>
    <w:rsid w:val="004B3A82"/>
    <w:rsid w:val="004B3A9B"/>
    <w:rsid w:val="004B3AB0"/>
    <w:rsid w:val="004B3AE9"/>
    <w:rsid w:val="004B3B96"/>
    <w:rsid w:val="004B3C6B"/>
    <w:rsid w:val="004B3C6C"/>
    <w:rsid w:val="004B3EB7"/>
    <w:rsid w:val="004B3FBF"/>
    <w:rsid w:val="004B3FE1"/>
    <w:rsid w:val="004B3FE3"/>
    <w:rsid w:val="004B4167"/>
    <w:rsid w:val="004B41D5"/>
    <w:rsid w:val="004B41F8"/>
    <w:rsid w:val="004B422F"/>
    <w:rsid w:val="004B43AD"/>
    <w:rsid w:val="004B440D"/>
    <w:rsid w:val="004B441C"/>
    <w:rsid w:val="004B44C5"/>
    <w:rsid w:val="004B4560"/>
    <w:rsid w:val="004B468F"/>
    <w:rsid w:val="004B482E"/>
    <w:rsid w:val="004B484F"/>
    <w:rsid w:val="004B4AB0"/>
    <w:rsid w:val="004B4B80"/>
    <w:rsid w:val="004B4D5C"/>
    <w:rsid w:val="004B4E5A"/>
    <w:rsid w:val="004B4EF6"/>
    <w:rsid w:val="004B4F2D"/>
    <w:rsid w:val="004B5009"/>
    <w:rsid w:val="004B52D2"/>
    <w:rsid w:val="004B5326"/>
    <w:rsid w:val="004B53E0"/>
    <w:rsid w:val="004B546B"/>
    <w:rsid w:val="004B55DC"/>
    <w:rsid w:val="004B567D"/>
    <w:rsid w:val="004B5697"/>
    <w:rsid w:val="004B58D8"/>
    <w:rsid w:val="004B593F"/>
    <w:rsid w:val="004B59B2"/>
    <w:rsid w:val="004B5A69"/>
    <w:rsid w:val="004B5AD9"/>
    <w:rsid w:val="004B5C16"/>
    <w:rsid w:val="004B5C56"/>
    <w:rsid w:val="004B5DB8"/>
    <w:rsid w:val="004B5E26"/>
    <w:rsid w:val="004B5EA3"/>
    <w:rsid w:val="004B610F"/>
    <w:rsid w:val="004B616C"/>
    <w:rsid w:val="004B61C0"/>
    <w:rsid w:val="004B63AE"/>
    <w:rsid w:val="004B64DB"/>
    <w:rsid w:val="004B6564"/>
    <w:rsid w:val="004B6648"/>
    <w:rsid w:val="004B66DC"/>
    <w:rsid w:val="004B6788"/>
    <w:rsid w:val="004B6C15"/>
    <w:rsid w:val="004B6D4E"/>
    <w:rsid w:val="004B6D82"/>
    <w:rsid w:val="004B6EC0"/>
    <w:rsid w:val="004B6F67"/>
    <w:rsid w:val="004B7194"/>
    <w:rsid w:val="004B72D8"/>
    <w:rsid w:val="004B741A"/>
    <w:rsid w:val="004B74A2"/>
    <w:rsid w:val="004B74C4"/>
    <w:rsid w:val="004B751A"/>
    <w:rsid w:val="004B755B"/>
    <w:rsid w:val="004B75A4"/>
    <w:rsid w:val="004B77C1"/>
    <w:rsid w:val="004B7B16"/>
    <w:rsid w:val="004B7B6D"/>
    <w:rsid w:val="004B7C88"/>
    <w:rsid w:val="004B7D1E"/>
    <w:rsid w:val="004B7D51"/>
    <w:rsid w:val="004B7DAD"/>
    <w:rsid w:val="004B7F23"/>
    <w:rsid w:val="004B7FA5"/>
    <w:rsid w:val="004B7FF0"/>
    <w:rsid w:val="004C0012"/>
    <w:rsid w:val="004C0029"/>
    <w:rsid w:val="004C0070"/>
    <w:rsid w:val="004C00C3"/>
    <w:rsid w:val="004C00E3"/>
    <w:rsid w:val="004C02CE"/>
    <w:rsid w:val="004C03A0"/>
    <w:rsid w:val="004C03B4"/>
    <w:rsid w:val="004C0479"/>
    <w:rsid w:val="004C0628"/>
    <w:rsid w:val="004C063B"/>
    <w:rsid w:val="004C071D"/>
    <w:rsid w:val="004C0783"/>
    <w:rsid w:val="004C07B1"/>
    <w:rsid w:val="004C07C4"/>
    <w:rsid w:val="004C0871"/>
    <w:rsid w:val="004C08AF"/>
    <w:rsid w:val="004C092E"/>
    <w:rsid w:val="004C09D5"/>
    <w:rsid w:val="004C0A38"/>
    <w:rsid w:val="004C0B68"/>
    <w:rsid w:val="004C0C1C"/>
    <w:rsid w:val="004C0CBE"/>
    <w:rsid w:val="004C0CD6"/>
    <w:rsid w:val="004C0E01"/>
    <w:rsid w:val="004C1017"/>
    <w:rsid w:val="004C1076"/>
    <w:rsid w:val="004C10C4"/>
    <w:rsid w:val="004C112B"/>
    <w:rsid w:val="004C1241"/>
    <w:rsid w:val="004C124E"/>
    <w:rsid w:val="004C128D"/>
    <w:rsid w:val="004C12BA"/>
    <w:rsid w:val="004C135B"/>
    <w:rsid w:val="004C1369"/>
    <w:rsid w:val="004C1477"/>
    <w:rsid w:val="004C14D5"/>
    <w:rsid w:val="004C1526"/>
    <w:rsid w:val="004C1649"/>
    <w:rsid w:val="004C168D"/>
    <w:rsid w:val="004C1863"/>
    <w:rsid w:val="004C1A1C"/>
    <w:rsid w:val="004C1A8E"/>
    <w:rsid w:val="004C1AD1"/>
    <w:rsid w:val="004C1D1D"/>
    <w:rsid w:val="004C1D4C"/>
    <w:rsid w:val="004C1DBC"/>
    <w:rsid w:val="004C1E40"/>
    <w:rsid w:val="004C1E6E"/>
    <w:rsid w:val="004C1F5E"/>
    <w:rsid w:val="004C20BF"/>
    <w:rsid w:val="004C2271"/>
    <w:rsid w:val="004C2281"/>
    <w:rsid w:val="004C2466"/>
    <w:rsid w:val="004C250D"/>
    <w:rsid w:val="004C2558"/>
    <w:rsid w:val="004C25DF"/>
    <w:rsid w:val="004C2623"/>
    <w:rsid w:val="004C263C"/>
    <w:rsid w:val="004C26D9"/>
    <w:rsid w:val="004C2710"/>
    <w:rsid w:val="004C283F"/>
    <w:rsid w:val="004C2929"/>
    <w:rsid w:val="004C2A1E"/>
    <w:rsid w:val="004C2A4B"/>
    <w:rsid w:val="004C2E63"/>
    <w:rsid w:val="004C2E82"/>
    <w:rsid w:val="004C2F1E"/>
    <w:rsid w:val="004C2FD5"/>
    <w:rsid w:val="004C2FFD"/>
    <w:rsid w:val="004C30E1"/>
    <w:rsid w:val="004C3167"/>
    <w:rsid w:val="004C31B6"/>
    <w:rsid w:val="004C33EA"/>
    <w:rsid w:val="004C3471"/>
    <w:rsid w:val="004C369F"/>
    <w:rsid w:val="004C37B2"/>
    <w:rsid w:val="004C3800"/>
    <w:rsid w:val="004C3849"/>
    <w:rsid w:val="004C38E7"/>
    <w:rsid w:val="004C398D"/>
    <w:rsid w:val="004C39DD"/>
    <w:rsid w:val="004C3AA3"/>
    <w:rsid w:val="004C3ACD"/>
    <w:rsid w:val="004C3B05"/>
    <w:rsid w:val="004C3C46"/>
    <w:rsid w:val="004C3DD6"/>
    <w:rsid w:val="004C3F65"/>
    <w:rsid w:val="004C3FDC"/>
    <w:rsid w:val="004C400A"/>
    <w:rsid w:val="004C402B"/>
    <w:rsid w:val="004C4059"/>
    <w:rsid w:val="004C40DA"/>
    <w:rsid w:val="004C4172"/>
    <w:rsid w:val="004C417C"/>
    <w:rsid w:val="004C41B4"/>
    <w:rsid w:val="004C41C2"/>
    <w:rsid w:val="004C42BF"/>
    <w:rsid w:val="004C4345"/>
    <w:rsid w:val="004C4587"/>
    <w:rsid w:val="004C4678"/>
    <w:rsid w:val="004C4710"/>
    <w:rsid w:val="004C4781"/>
    <w:rsid w:val="004C482B"/>
    <w:rsid w:val="004C48F8"/>
    <w:rsid w:val="004C4934"/>
    <w:rsid w:val="004C49B0"/>
    <w:rsid w:val="004C49D5"/>
    <w:rsid w:val="004C4C8A"/>
    <w:rsid w:val="004C4CEE"/>
    <w:rsid w:val="004C4E87"/>
    <w:rsid w:val="004C4EE4"/>
    <w:rsid w:val="004C4F5A"/>
    <w:rsid w:val="004C4FBE"/>
    <w:rsid w:val="004C4FE4"/>
    <w:rsid w:val="004C5005"/>
    <w:rsid w:val="004C513F"/>
    <w:rsid w:val="004C5298"/>
    <w:rsid w:val="004C5315"/>
    <w:rsid w:val="004C5326"/>
    <w:rsid w:val="004C5379"/>
    <w:rsid w:val="004C5488"/>
    <w:rsid w:val="004C577C"/>
    <w:rsid w:val="004C57D8"/>
    <w:rsid w:val="004C57FA"/>
    <w:rsid w:val="004C581E"/>
    <w:rsid w:val="004C5881"/>
    <w:rsid w:val="004C5923"/>
    <w:rsid w:val="004C5A90"/>
    <w:rsid w:val="004C5AD4"/>
    <w:rsid w:val="004C5CE6"/>
    <w:rsid w:val="004C5CEB"/>
    <w:rsid w:val="004C5DAC"/>
    <w:rsid w:val="004C604F"/>
    <w:rsid w:val="004C60B4"/>
    <w:rsid w:val="004C60BA"/>
    <w:rsid w:val="004C60F7"/>
    <w:rsid w:val="004C6121"/>
    <w:rsid w:val="004C6213"/>
    <w:rsid w:val="004C64B8"/>
    <w:rsid w:val="004C64BD"/>
    <w:rsid w:val="004C6530"/>
    <w:rsid w:val="004C65F6"/>
    <w:rsid w:val="004C6688"/>
    <w:rsid w:val="004C66FC"/>
    <w:rsid w:val="004C6703"/>
    <w:rsid w:val="004C6740"/>
    <w:rsid w:val="004C67CC"/>
    <w:rsid w:val="004C683E"/>
    <w:rsid w:val="004C686D"/>
    <w:rsid w:val="004C6A97"/>
    <w:rsid w:val="004C6B39"/>
    <w:rsid w:val="004C6BBC"/>
    <w:rsid w:val="004C6C18"/>
    <w:rsid w:val="004C6C85"/>
    <w:rsid w:val="004C6D37"/>
    <w:rsid w:val="004C6EE7"/>
    <w:rsid w:val="004C702D"/>
    <w:rsid w:val="004C70E8"/>
    <w:rsid w:val="004C7235"/>
    <w:rsid w:val="004C72C4"/>
    <w:rsid w:val="004C72EE"/>
    <w:rsid w:val="004C732E"/>
    <w:rsid w:val="004C7359"/>
    <w:rsid w:val="004C7366"/>
    <w:rsid w:val="004C7448"/>
    <w:rsid w:val="004C75A3"/>
    <w:rsid w:val="004C75AF"/>
    <w:rsid w:val="004C7664"/>
    <w:rsid w:val="004C77C3"/>
    <w:rsid w:val="004C77E1"/>
    <w:rsid w:val="004C784F"/>
    <w:rsid w:val="004C7A3D"/>
    <w:rsid w:val="004C7A91"/>
    <w:rsid w:val="004C7C82"/>
    <w:rsid w:val="004C7CC6"/>
    <w:rsid w:val="004C7DC2"/>
    <w:rsid w:val="004C7E70"/>
    <w:rsid w:val="004C7E83"/>
    <w:rsid w:val="004C7F2E"/>
    <w:rsid w:val="004C7F52"/>
    <w:rsid w:val="004C7FF5"/>
    <w:rsid w:val="004D001C"/>
    <w:rsid w:val="004D0181"/>
    <w:rsid w:val="004D0190"/>
    <w:rsid w:val="004D02A1"/>
    <w:rsid w:val="004D0342"/>
    <w:rsid w:val="004D0374"/>
    <w:rsid w:val="004D03AF"/>
    <w:rsid w:val="004D0500"/>
    <w:rsid w:val="004D0621"/>
    <w:rsid w:val="004D0627"/>
    <w:rsid w:val="004D06EF"/>
    <w:rsid w:val="004D078E"/>
    <w:rsid w:val="004D0797"/>
    <w:rsid w:val="004D07BA"/>
    <w:rsid w:val="004D082C"/>
    <w:rsid w:val="004D082D"/>
    <w:rsid w:val="004D0987"/>
    <w:rsid w:val="004D09B3"/>
    <w:rsid w:val="004D0AB6"/>
    <w:rsid w:val="004D0BB5"/>
    <w:rsid w:val="004D0C7F"/>
    <w:rsid w:val="004D0CA8"/>
    <w:rsid w:val="004D0D4D"/>
    <w:rsid w:val="004D0E16"/>
    <w:rsid w:val="004D0E7E"/>
    <w:rsid w:val="004D0ED6"/>
    <w:rsid w:val="004D0F01"/>
    <w:rsid w:val="004D0F5E"/>
    <w:rsid w:val="004D0FA1"/>
    <w:rsid w:val="004D0FB9"/>
    <w:rsid w:val="004D101C"/>
    <w:rsid w:val="004D104A"/>
    <w:rsid w:val="004D1061"/>
    <w:rsid w:val="004D1113"/>
    <w:rsid w:val="004D1177"/>
    <w:rsid w:val="004D129C"/>
    <w:rsid w:val="004D13D6"/>
    <w:rsid w:val="004D146F"/>
    <w:rsid w:val="004D15F5"/>
    <w:rsid w:val="004D167B"/>
    <w:rsid w:val="004D1721"/>
    <w:rsid w:val="004D18BF"/>
    <w:rsid w:val="004D19B1"/>
    <w:rsid w:val="004D1AF7"/>
    <w:rsid w:val="004D1B24"/>
    <w:rsid w:val="004D1C2A"/>
    <w:rsid w:val="004D1D8B"/>
    <w:rsid w:val="004D1DB9"/>
    <w:rsid w:val="004D1EE9"/>
    <w:rsid w:val="004D216F"/>
    <w:rsid w:val="004D229A"/>
    <w:rsid w:val="004D233D"/>
    <w:rsid w:val="004D2426"/>
    <w:rsid w:val="004D2591"/>
    <w:rsid w:val="004D2781"/>
    <w:rsid w:val="004D2824"/>
    <w:rsid w:val="004D28C8"/>
    <w:rsid w:val="004D28DF"/>
    <w:rsid w:val="004D2A22"/>
    <w:rsid w:val="004D2B25"/>
    <w:rsid w:val="004D2B46"/>
    <w:rsid w:val="004D2B7A"/>
    <w:rsid w:val="004D2B7B"/>
    <w:rsid w:val="004D2D01"/>
    <w:rsid w:val="004D2DC6"/>
    <w:rsid w:val="004D2DF3"/>
    <w:rsid w:val="004D2E1D"/>
    <w:rsid w:val="004D2EEB"/>
    <w:rsid w:val="004D2EF4"/>
    <w:rsid w:val="004D2F0B"/>
    <w:rsid w:val="004D304A"/>
    <w:rsid w:val="004D30BE"/>
    <w:rsid w:val="004D3359"/>
    <w:rsid w:val="004D33A6"/>
    <w:rsid w:val="004D36AE"/>
    <w:rsid w:val="004D3707"/>
    <w:rsid w:val="004D3711"/>
    <w:rsid w:val="004D3713"/>
    <w:rsid w:val="004D371D"/>
    <w:rsid w:val="004D37E0"/>
    <w:rsid w:val="004D3836"/>
    <w:rsid w:val="004D38BE"/>
    <w:rsid w:val="004D3C6C"/>
    <w:rsid w:val="004D3E9E"/>
    <w:rsid w:val="004D4063"/>
    <w:rsid w:val="004D4093"/>
    <w:rsid w:val="004D40F9"/>
    <w:rsid w:val="004D4140"/>
    <w:rsid w:val="004D42E2"/>
    <w:rsid w:val="004D43EA"/>
    <w:rsid w:val="004D4665"/>
    <w:rsid w:val="004D467B"/>
    <w:rsid w:val="004D46B4"/>
    <w:rsid w:val="004D47DB"/>
    <w:rsid w:val="004D4896"/>
    <w:rsid w:val="004D4CB2"/>
    <w:rsid w:val="004D4CB8"/>
    <w:rsid w:val="004D4D9A"/>
    <w:rsid w:val="004D4FAE"/>
    <w:rsid w:val="004D502D"/>
    <w:rsid w:val="004D514B"/>
    <w:rsid w:val="004D516A"/>
    <w:rsid w:val="004D51C9"/>
    <w:rsid w:val="004D528E"/>
    <w:rsid w:val="004D52EA"/>
    <w:rsid w:val="004D53B5"/>
    <w:rsid w:val="004D5487"/>
    <w:rsid w:val="004D55FF"/>
    <w:rsid w:val="004D5608"/>
    <w:rsid w:val="004D575B"/>
    <w:rsid w:val="004D5958"/>
    <w:rsid w:val="004D5A45"/>
    <w:rsid w:val="004D5B4D"/>
    <w:rsid w:val="004D5B9B"/>
    <w:rsid w:val="004D5BA5"/>
    <w:rsid w:val="004D5BD5"/>
    <w:rsid w:val="004D5BFF"/>
    <w:rsid w:val="004D5C13"/>
    <w:rsid w:val="004D5D3B"/>
    <w:rsid w:val="004D5E5D"/>
    <w:rsid w:val="004D5E82"/>
    <w:rsid w:val="004D5F34"/>
    <w:rsid w:val="004D607D"/>
    <w:rsid w:val="004D6182"/>
    <w:rsid w:val="004D628C"/>
    <w:rsid w:val="004D63FD"/>
    <w:rsid w:val="004D64F5"/>
    <w:rsid w:val="004D6506"/>
    <w:rsid w:val="004D6646"/>
    <w:rsid w:val="004D6697"/>
    <w:rsid w:val="004D66D1"/>
    <w:rsid w:val="004D68B1"/>
    <w:rsid w:val="004D68F5"/>
    <w:rsid w:val="004D691F"/>
    <w:rsid w:val="004D69A9"/>
    <w:rsid w:val="004D6C28"/>
    <w:rsid w:val="004D6CAF"/>
    <w:rsid w:val="004D6D73"/>
    <w:rsid w:val="004D6E02"/>
    <w:rsid w:val="004D6E64"/>
    <w:rsid w:val="004D6F14"/>
    <w:rsid w:val="004D6F9E"/>
    <w:rsid w:val="004D6FAF"/>
    <w:rsid w:val="004D7009"/>
    <w:rsid w:val="004D7088"/>
    <w:rsid w:val="004D70A1"/>
    <w:rsid w:val="004D70A6"/>
    <w:rsid w:val="004D7245"/>
    <w:rsid w:val="004D73AA"/>
    <w:rsid w:val="004D73B7"/>
    <w:rsid w:val="004D7491"/>
    <w:rsid w:val="004D74B1"/>
    <w:rsid w:val="004D74D6"/>
    <w:rsid w:val="004D74EE"/>
    <w:rsid w:val="004D75A8"/>
    <w:rsid w:val="004D772F"/>
    <w:rsid w:val="004D785C"/>
    <w:rsid w:val="004D786D"/>
    <w:rsid w:val="004D7876"/>
    <w:rsid w:val="004D78E5"/>
    <w:rsid w:val="004D7900"/>
    <w:rsid w:val="004D7902"/>
    <w:rsid w:val="004D7981"/>
    <w:rsid w:val="004D7A58"/>
    <w:rsid w:val="004D7CAA"/>
    <w:rsid w:val="004D7CB3"/>
    <w:rsid w:val="004D7CB5"/>
    <w:rsid w:val="004D7F08"/>
    <w:rsid w:val="004D7F2E"/>
    <w:rsid w:val="004D7F91"/>
    <w:rsid w:val="004D7FA5"/>
    <w:rsid w:val="004E0044"/>
    <w:rsid w:val="004E00E7"/>
    <w:rsid w:val="004E033D"/>
    <w:rsid w:val="004E047F"/>
    <w:rsid w:val="004E04F0"/>
    <w:rsid w:val="004E08B7"/>
    <w:rsid w:val="004E09AB"/>
    <w:rsid w:val="004E0CC4"/>
    <w:rsid w:val="004E0D1D"/>
    <w:rsid w:val="004E0E41"/>
    <w:rsid w:val="004E0F6C"/>
    <w:rsid w:val="004E122E"/>
    <w:rsid w:val="004E1281"/>
    <w:rsid w:val="004E12DF"/>
    <w:rsid w:val="004E13DC"/>
    <w:rsid w:val="004E155C"/>
    <w:rsid w:val="004E1592"/>
    <w:rsid w:val="004E15D8"/>
    <w:rsid w:val="004E1600"/>
    <w:rsid w:val="004E169B"/>
    <w:rsid w:val="004E16EF"/>
    <w:rsid w:val="004E170B"/>
    <w:rsid w:val="004E1745"/>
    <w:rsid w:val="004E1840"/>
    <w:rsid w:val="004E189C"/>
    <w:rsid w:val="004E18A0"/>
    <w:rsid w:val="004E1964"/>
    <w:rsid w:val="004E1A29"/>
    <w:rsid w:val="004E1A48"/>
    <w:rsid w:val="004E1B12"/>
    <w:rsid w:val="004E1B66"/>
    <w:rsid w:val="004E1B72"/>
    <w:rsid w:val="004E1BB8"/>
    <w:rsid w:val="004E1BE4"/>
    <w:rsid w:val="004E1C6D"/>
    <w:rsid w:val="004E1C8E"/>
    <w:rsid w:val="004E1CA9"/>
    <w:rsid w:val="004E1D08"/>
    <w:rsid w:val="004E1D14"/>
    <w:rsid w:val="004E1F2E"/>
    <w:rsid w:val="004E1FB9"/>
    <w:rsid w:val="004E1FC5"/>
    <w:rsid w:val="004E2125"/>
    <w:rsid w:val="004E2296"/>
    <w:rsid w:val="004E2303"/>
    <w:rsid w:val="004E2475"/>
    <w:rsid w:val="004E2566"/>
    <w:rsid w:val="004E2784"/>
    <w:rsid w:val="004E27D2"/>
    <w:rsid w:val="004E29AE"/>
    <w:rsid w:val="004E2A06"/>
    <w:rsid w:val="004E2A2F"/>
    <w:rsid w:val="004E2AB6"/>
    <w:rsid w:val="004E2B99"/>
    <w:rsid w:val="004E2C1F"/>
    <w:rsid w:val="004E2CE1"/>
    <w:rsid w:val="004E2D37"/>
    <w:rsid w:val="004E2EFB"/>
    <w:rsid w:val="004E2F5B"/>
    <w:rsid w:val="004E313A"/>
    <w:rsid w:val="004E3240"/>
    <w:rsid w:val="004E33DC"/>
    <w:rsid w:val="004E359C"/>
    <w:rsid w:val="004E35F2"/>
    <w:rsid w:val="004E36FA"/>
    <w:rsid w:val="004E3768"/>
    <w:rsid w:val="004E3C09"/>
    <w:rsid w:val="004E3C11"/>
    <w:rsid w:val="004E3C38"/>
    <w:rsid w:val="004E3C93"/>
    <w:rsid w:val="004E3CC5"/>
    <w:rsid w:val="004E3D5C"/>
    <w:rsid w:val="004E3F1C"/>
    <w:rsid w:val="004E3F91"/>
    <w:rsid w:val="004E4148"/>
    <w:rsid w:val="004E42BE"/>
    <w:rsid w:val="004E441B"/>
    <w:rsid w:val="004E443F"/>
    <w:rsid w:val="004E4440"/>
    <w:rsid w:val="004E4474"/>
    <w:rsid w:val="004E454E"/>
    <w:rsid w:val="004E465F"/>
    <w:rsid w:val="004E4692"/>
    <w:rsid w:val="004E46FC"/>
    <w:rsid w:val="004E47CF"/>
    <w:rsid w:val="004E4900"/>
    <w:rsid w:val="004E49CD"/>
    <w:rsid w:val="004E4A7E"/>
    <w:rsid w:val="004E4B5E"/>
    <w:rsid w:val="004E4B81"/>
    <w:rsid w:val="004E4BC7"/>
    <w:rsid w:val="004E4D1F"/>
    <w:rsid w:val="004E4DE0"/>
    <w:rsid w:val="004E4F4E"/>
    <w:rsid w:val="004E4F9E"/>
    <w:rsid w:val="004E5066"/>
    <w:rsid w:val="004E51F2"/>
    <w:rsid w:val="004E5283"/>
    <w:rsid w:val="004E52B6"/>
    <w:rsid w:val="004E53E9"/>
    <w:rsid w:val="004E558A"/>
    <w:rsid w:val="004E55DD"/>
    <w:rsid w:val="004E55FF"/>
    <w:rsid w:val="004E565A"/>
    <w:rsid w:val="004E5793"/>
    <w:rsid w:val="004E5952"/>
    <w:rsid w:val="004E596A"/>
    <w:rsid w:val="004E5A02"/>
    <w:rsid w:val="004E5BB5"/>
    <w:rsid w:val="004E5C03"/>
    <w:rsid w:val="004E5C8F"/>
    <w:rsid w:val="004E5CDE"/>
    <w:rsid w:val="004E5D1A"/>
    <w:rsid w:val="004E5DF3"/>
    <w:rsid w:val="004E5EE8"/>
    <w:rsid w:val="004E5EFD"/>
    <w:rsid w:val="004E5FB4"/>
    <w:rsid w:val="004E606B"/>
    <w:rsid w:val="004E6083"/>
    <w:rsid w:val="004E60BB"/>
    <w:rsid w:val="004E60E3"/>
    <w:rsid w:val="004E6424"/>
    <w:rsid w:val="004E6426"/>
    <w:rsid w:val="004E6427"/>
    <w:rsid w:val="004E657B"/>
    <w:rsid w:val="004E65AD"/>
    <w:rsid w:val="004E674D"/>
    <w:rsid w:val="004E6A3A"/>
    <w:rsid w:val="004E6A99"/>
    <w:rsid w:val="004E6AF8"/>
    <w:rsid w:val="004E6B1B"/>
    <w:rsid w:val="004E6B31"/>
    <w:rsid w:val="004E6B60"/>
    <w:rsid w:val="004E6C73"/>
    <w:rsid w:val="004E6E5D"/>
    <w:rsid w:val="004E6ECA"/>
    <w:rsid w:val="004E6EE6"/>
    <w:rsid w:val="004E6EF5"/>
    <w:rsid w:val="004E6F7C"/>
    <w:rsid w:val="004E7000"/>
    <w:rsid w:val="004E70F3"/>
    <w:rsid w:val="004E714D"/>
    <w:rsid w:val="004E715D"/>
    <w:rsid w:val="004E722A"/>
    <w:rsid w:val="004E74DD"/>
    <w:rsid w:val="004E74F1"/>
    <w:rsid w:val="004E74F7"/>
    <w:rsid w:val="004E7545"/>
    <w:rsid w:val="004E7563"/>
    <w:rsid w:val="004E75AF"/>
    <w:rsid w:val="004E75EA"/>
    <w:rsid w:val="004E767E"/>
    <w:rsid w:val="004E7683"/>
    <w:rsid w:val="004E7816"/>
    <w:rsid w:val="004E7964"/>
    <w:rsid w:val="004E7987"/>
    <w:rsid w:val="004E7ADE"/>
    <w:rsid w:val="004E7C88"/>
    <w:rsid w:val="004E7CCE"/>
    <w:rsid w:val="004E7D16"/>
    <w:rsid w:val="004E7D25"/>
    <w:rsid w:val="004E7DDB"/>
    <w:rsid w:val="004E7F3B"/>
    <w:rsid w:val="004F00D9"/>
    <w:rsid w:val="004F00DF"/>
    <w:rsid w:val="004F0195"/>
    <w:rsid w:val="004F019D"/>
    <w:rsid w:val="004F024D"/>
    <w:rsid w:val="004F026F"/>
    <w:rsid w:val="004F02E6"/>
    <w:rsid w:val="004F0417"/>
    <w:rsid w:val="004F0439"/>
    <w:rsid w:val="004F049C"/>
    <w:rsid w:val="004F06A6"/>
    <w:rsid w:val="004F07F1"/>
    <w:rsid w:val="004F07F4"/>
    <w:rsid w:val="004F091D"/>
    <w:rsid w:val="004F0A66"/>
    <w:rsid w:val="004F0AA5"/>
    <w:rsid w:val="004F0BA6"/>
    <w:rsid w:val="004F0C13"/>
    <w:rsid w:val="004F0C25"/>
    <w:rsid w:val="004F0C31"/>
    <w:rsid w:val="004F0C69"/>
    <w:rsid w:val="004F0D15"/>
    <w:rsid w:val="004F0DD8"/>
    <w:rsid w:val="004F0E4F"/>
    <w:rsid w:val="004F0ED3"/>
    <w:rsid w:val="004F1002"/>
    <w:rsid w:val="004F1145"/>
    <w:rsid w:val="004F11A9"/>
    <w:rsid w:val="004F1297"/>
    <w:rsid w:val="004F1382"/>
    <w:rsid w:val="004F13FD"/>
    <w:rsid w:val="004F1556"/>
    <w:rsid w:val="004F15DE"/>
    <w:rsid w:val="004F1700"/>
    <w:rsid w:val="004F175E"/>
    <w:rsid w:val="004F17B1"/>
    <w:rsid w:val="004F1844"/>
    <w:rsid w:val="004F186C"/>
    <w:rsid w:val="004F1AB1"/>
    <w:rsid w:val="004F1B1E"/>
    <w:rsid w:val="004F1B52"/>
    <w:rsid w:val="004F1BF8"/>
    <w:rsid w:val="004F1C1D"/>
    <w:rsid w:val="004F1E81"/>
    <w:rsid w:val="004F1EF9"/>
    <w:rsid w:val="004F1F14"/>
    <w:rsid w:val="004F20ED"/>
    <w:rsid w:val="004F2115"/>
    <w:rsid w:val="004F2174"/>
    <w:rsid w:val="004F217A"/>
    <w:rsid w:val="004F240B"/>
    <w:rsid w:val="004F24F6"/>
    <w:rsid w:val="004F2597"/>
    <w:rsid w:val="004F25B3"/>
    <w:rsid w:val="004F262F"/>
    <w:rsid w:val="004F26CC"/>
    <w:rsid w:val="004F282C"/>
    <w:rsid w:val="004F2AAB"/>
    <w:rsid w:val="004F2B16"/>
    <w:rsid w:val="004F2B59"/>
    <w:rsid w:val="004F2CDE"/>
    <w:rsid w:val="004F2D07"/>
    <w:rsid w:val="004F2EF4"/>
    <w:rsid w:val="004F2FAD"/>
    <w:rsid w:val="004F2FFD"/>
    <w:rsid w:val="004F30F8"/>
    <w:rsid w:val="004F312B"/>
    <w:rsid w:val="004F3149"/>
    <w:rsid w:val="004F336E"/>
    <w:rsid w:val="004F347F"/>
    <w:rsid w:val="004F34C3"/>
    <w:rsid w:val="004F3545"/>
    <w:rsid w:val="004F35E0"/>
    <w:rsid w:val="004F3642"/>
    <w:rsid w:val="004F3665"/>
    <w:rsid w:val="004F3671"/>
    <w:rsid w:val="004F36E9"/>
    <w:rsid w:val="004F37ED"/>
    <w:rsid w:val="004F389F"/>
    <w:rsid w:val="004F3976"/>
    <w:rsid w:val="004F39D8"/>
    <w:rsid w:val="004F39E5"/>
    <w:rsid w:val="004F3A12"/>
    <w:rsid w:val="004F3A66"/>
    <w:rsid w:val="004F3AF0"/>
    <w:rsid w:val="004F3C37"/>
    <w:rsid w:val="004F3C3B"/>
    <w:rsid w:val="004F3D42"/>
    <w:rsid w:val="004F3D5D"/>
    <w:rsid w:val="004F3DB1"/>
    <w:rsid w:val="004F3DE9"/>
    <w:rsid w:val="004F413C"/>
    <w:rsid w:val="004F41F8"/>
    <w:rsid w:val="004F43A1"/>
    <w:rsid w:val="004F44A2"/>
    <w:rsid w:val="004F4581"/>
    <w:rsid w:val="004F466E"/>
    <w:rsid w:val="004F4834"/>
    <w:rsid w:val="004F497D"/>
    <w:rsid w:val="004F4995"/>
    <w:rsid w:val="004F4A1B"/>
    <w:rsid w:val="004F4A8F"/>
    <w:rsid w:val="004F4B9A"/>
    <w:rsid w:val="004F4C5F"/>
    <w:rsid w:val="004F4CD0"/>
    <w:rsid w:val="004F4D42"/>
    <w:rsid w:val="004F4FA0"/>
    <w:rsid w:val="004F4FCD"/>
    <w:rsid w:val="004F50B4"/>
    <w:rsid w:val="004F50D6"/>
    <w:rsid w:val="004F5138"/>
    <w:rsid w:val="004F5160"/>
    <w:rsid w:val="004F51F8"/>
    <w:rsid w:val="004F52B9"/>
    <w:rsid w:val="004F534A"/>
    <w:rsid w:val="004F538A"/>
    <w:rsid w:val="004F53C4"/>
    <w:rsid w:val="004F555C"/>
    <w:rsid w:val="004F556B"/>
    <w:rsid w:val="004F55B5"/>
    <w:rsid w:val="004F5643"/>
    <w:rsid w:val="004F5670"/>
    <w:rsid w:val="004F5699"/>
    <w:rsid w:val="004F580E"/>
    <w:rsid w:val="004F5A25"/>
    <w:rsid w:val="004F5AE7"/>
    <w:rsid w:val="004F5C9B"/>
    <w:rsid w:val="004F5D08"/>
    <w:rsid w:val="004F5D32"/>
    <w:rsid w:val="004F5D45"/>
    <w:rsid w:val="004F5D7E"/>
    <w:rsid w:val="004F5DE3"/>
    <w:rsid w:val="004F5F8B"/>
    <w:rsid w:val="004F6024"/>
    <w:rsid w:val="004F6035"/>
    <w:rsid w:val="004F617E"/>
    <w:rsid w:val="004F61B7"/>
    <w:rsid w:val="004F642F"/>
    <w:rsid w:val="004F6690"/>
    <w:rsid w:val="004F67C3"/>
    <w:rsid w:val="004F67F5"/>
    <w:rsid w:val="004F6827"/>
    <w:rsid w:val="004F682E"/>
    <w:rsid w:val="004F698A"/>
    <w:rsid w:val="004F69FF"/>
    <w:rsid w:val="004F6A7F"/>
    <w:rsid w:val="004F6ACB"/>
    <w:rsid w:val="004F6B1B"/>
    <w:rsid w:val="004F6BF1"/>
    <w:rsid w:val="004F6E72"/>
    <w:rsid w:val="004F6ED4"/>
    <w:rsid w:val="004F6EE1"/>
    <w:rsid w:val="004F6F43"/>
    <w:rsid w:val="004F6F5E"/>
    <w:rsid w:val="004F700C"/>
    <w:rsid w:val="004F7025"/>
    <w:rsid w:val="004F70DC"/>
    <w:rsid w:val="004F71CA"/>
    <w:rsid w:val="004F723A"/>
    <w:rsid w:val="004F729D"/>
    <w:rsid w:val="004F72AC"/>
    <w:rsid w:val="004F72B9"/>
    <w:rsid w:val="004F72C9"/>
    <w:rsid w:val="004F72D7"/>
    <w:rsid w:val="004F7348"/>
    <w:rsid w:val="004F7373"/>
    <w:rsid w:val="004F739E"/>
    <w:rsid w:val="004F74CA"/>
    <w:rsid w:val="004F75E2"/>
    <w:rsid w:val="004F7787"/>
    <w:rsid w:val="004F778E"/>
    <w:rsid w:val="004F781D"/>
    <w:rsid w:val="004F78FD"/>
    <w:rsid w:val="004F79B1"/>
    <w:rsid w:val="004F7A75"/>
    <w:rsid w:val="004F7BE0"/>
    <w:rsid w:val="004F7CA2"/>
    <w:rsid w:val="004F7CC3"/>
    <w:rsid w:val="004F7D83"/>
    <w:rsid w:val="004F7EDF"/>
    <w:rsid w:val="0050008F"/>
    <w:rsid w:val="00500110"/>
    <w:rsid w:val="005002B1"/>
    <w:rsid w:val="005002EF"/>
    <w:rsid w:val="0050031F"/>
    <w:rsid w:val="0050045E"/>
    <w:rsid w:val="005004C8"/>
    <w:rsid w:val="005006B0"/>
    <w:rsid w:val="0050078E"/>
    <w:rsid w:val="00500799"/>
    <w:rsid w:val="005007C2"/>
    <w:rsid w:val="00500818"/>
    <w:rsid w:val="0050097A"/>
    <w:rsid w:val="00500B8F"/>
    <w:rsid w:val="00500BAB"/>
    <w:rsid w:val="00500C0A"/>
    <w:rsid w:val="00500C80"/>
    <w:rsid w:val="00500D80"/>
    <w:rsid w:val="00500DAE"/>
    <w:rsid w:val="00500DE8"/>
    <w:rsid w:val="00500F59"/>
    <w:rsid w:val="0050101F"/>
    <w:rsid w:val="00501064"/>
    <w:rsid w:val="00501167"/>
    <w:rsid w:val="0050120D"/>
    <w:rsid w:val="005012AF"/>
    <w:rsid w:val="0050135C"/>
    <w:rsid w:val="00501490"/>
    <w:rsid w:val="005014FC"/>
    <w:rsid w:val="00501522"/>
    <w:rsid w:val="00501601"/>
    <w:rsid w:val="00501678"/>
    <w:rsid w:val="00501687"/>
    <w:rsid w:val="00501769"/>
    <w:rsid w:val="005017F7"/>
    <w:rsid w:val="00501933"/>
    <w:rsid w:val="0050194A"/>
    <w:rsid w:val="0050194B"/>
    <w:rsid w:val="005019B5"/>
    <w:rsid w:val="005019C0"/>
    <w:rsid w:val="005019E0"/>
    <w:rsid w:val="005019E3"/>
    <w:rsid w:val="00501B0E"/>
    <w:rsid w:val="00501B52"/>
    <w:rsid w:val="00501C0F"/>
    <w:rsid w:val="00501C6D"/>
    <w:rsid w:val="00501F43"/>
    <w:rsid w:val="00501FD0"/>
    <w:rsid w:val="00501FF0"/>
    <w:rsid w:val="005020AF"/>
    <w:rsid w:val="005020D2"/>
    <w:rsid w:val="00502101"/>
    <w:rsid w:val="0050225A"/>
    <w:rsid w:val="0050226B"/>
    <w:rsid w:val="0050228F"/>
    <w:rsid w:val="005022BD"/>
    <w:rsid w:val="00502558"/>
    <w:rsid w:val="0050257C"/>
    <w:rsid w:val="00502673"/>
    <w:rsid w:val="005026CB"/>
    <w:rsid w:val="005027DF"/>
    <w:rsid w:val="005028A0"/>
    <w:rsid w:val="00502923"/>
    <w:rsid w:val="00502A62"/>
    <w:rsid w:val="00502A9B"/>
    <w:rsid w:val="00502A9E"/>
    <w:rsid w:val="00502AD0"/>
    <w:rsid w:val="00502AEC"/>
    <w:rsid w:val="00502C95"/>
    <w:rsid w:val="00502CBF"/>
    <w:rsid w:val="00502D81"/>
    <w:rsid w:val="00502D90"/>
    <w:rsid w:val="00502E1D"/>
    <w:rsid w:val="00502ECE"/>
    <w:rsid w:val="00502ED5"/>
    <w:rsid w:val="00502EE2"/>
    <w:rsid w:val="00502F56"/>
    <w:rsid w:val="00502F97"/>
    <w:rsid w:val="00502FF6"/>
    <w:rsid w:val="00503066"/>
    <w:rsid w:val="005030AC"/>
    <w:rsid w:val="0050314A"/>
    <w:rsid w:val="00503352"/>
    <w:rsid w:val="005033D8"/>
    <w:rsid w:val="005034AE"/>
    <w:rsid w:val="005034B8"/>
    <w:rsid w:val="005035BD"/>
    <w:rsid w:val="005035C6"/>
    <w:rsid w:val="0050365B"/>
    <w:rsid w:val="00503662"/>
    <w:rsid w:val="00503672"/>
    <w:rsid w:val="005037D5"/>
    <w:rsid w:val="005039F8"/>
    <w:rsid w:val="00503A4F"/>
    <w:rsid w:val="00503BAD"/>
    <w:rsid w:val="00503CA4"/>
    <w:rsid w:val="00503CF7"/>
    <w:rsid w:val="00503D69"/>
    <w:rsid w:val="00503DA5"/>
    <w:rsid w:val="00503E15"/>
    <w:rsid w:val="00503E8D"/>
    <w:rsid w:val="00503F00"/>
    <w:rsid w:val="00503FF7"/>
    <w:rsid w:val="005040E2"/>
    <w:rsid w:val="005042D3"/>
    <w:rsid w:val="005042E0"/>
    <w:rsid w:val="005044F5"/>
    <w:rsid w:val="005045A4"/>
    <w:rsid w:val="00504613"/>
    <w:rsid w:val="0050463D"/>
    <w:rsid w:val="0050466D"/>
    <w:rsid w:val="00504713"/>
    <w:rsid w:val="00504740"/>
    <w:rsid w:val="005047D6"/>
    <w:rsid w:val="00504866"/>
    <w:rsid w:val="0050495C"/>
    <w:rsid w:val="00504A69"/>
    <w:rsid w:val="00504A90"/>
    <w:rsid w:val="00504E44"/>
    <w:rsid w:val="00504E4D"/>
    <w:rsid w:val="0050522A"/>
    <w:rsid w:val="00505460"/>
    <w:rsid w:val="005054C9"/>
    <w:rsid w:val="005056BC"/>
    <w:rsid w:val="00505734"/>
    <w:rsid w:val="005057A2"/>
    <w:rsid w:val="00505A64"/>
    <w:rsid w:val="00505BC1"/>
    <w:rsid w:val="00505CE1"/>
    <w:rsid w:val="00505D5C"/>
    <w:rsid w:val="00505F10"/>
    <w:rsid w:val="00506058"/>
    <w:rsid w:val="0050617B"/>
    <w:rsid w:val="00506259"/>
    <w:rsid w:val="005062DD"/>
    <w:rsid w:val="005062DF"/>
    <w:rsid w:val="0050641B"/>
    <w:rsid w:val="005064A1"/>
    <w:rsid w:val="005064C2"/>
    <w:rsid w:val="00506583"/>
    <w:rsid w:val="00506679"/>
    <w:rsid w:val="00506808"/>
    <w:rsid w:val="005068F0"/>
    <w:rsid w:val="00506996"/>
    <w:rsid w:val="00506A1F"/>
    <w:rsid w:val="00506A40"/>
    <w:rsid w:val="00506A43"/>
    <w:rsid w:val="00506B34"/>
    <w:rsid w:val="00506B7D"/>
    <w:rsid w:val="00506BBF"/>
    <w:rsid w:val="00506C8B"/>
    <w:rsid w:val="00506CFA"/>
    <w:rsid w:val="00506EB1"/>
    <w:rsid w:val="00506FAE"/>
    <w:rsid w:val="00507193"/>
    <w:rsid w:val="005071A3"/>
    <w:rsid w:val="005071EF"/>
    <w:rsid w:val="005071F6"/>
    <w:rsid w:val="0050738C"/>
    <w:rsid w:val="00507477"/>
    <w:rsid w:val="0050749D"/>
    <w:rsid w:val="0050772B"/>
    <w:rsid w:val="00507770"/>
    <w:rsid w:val="005077C6"/>
    <w:rsid w:val="0050782E"/>
    <w:rsid w:val="005078BD"/>
    <w:rsid w:val="005078D9"/>
    <w:rsid w:val="00507998"/>
    <w:rsid w:val="005079F9"/>
    <w:rsid w:val="00507A3B"/>
    <w:rsid w:val="00507A7E"/>
    <w:rsid w:val="00507AE0"/>
    <w:rsid w:val="00507B29"/>
    <w:rsid w:val="00507C43"/>
    <w:rsid w:val="00507CFB"/>
    <w:rsid w:val="00507D0B"/>
    <w:rsid w:val="00507D1C"/>
    <w:rsid w:val="00507DC6"/>
    <w:rsid w:val="00507DFA"/>
    <w:rsid w:val="00507EF8"/>
    <w:rsid w:val="00507F48"/>
    <w:rsid w:val="00510042"/>
    <w:rsid w:val="00510199"/>
    <w:rsid w:val="005101D4"/>
    <w:rsid w:val="005101F7"/>
    <w:rsid w:val="00510245"/>
    <w:rsid w:val="00510345"/>
    <w:rsid w:val="0051034F"/>
    <w:rsid w:val="005105C5"/>
    <w:rsid w:val="00510608"/>
    <w:rsid w:val="0051067C"/>
    <w:rsid w:val="005106E7"/>
    <w:rsid w:val="005107AD"/>
    <w:rsid w:val="00510833"/>
    <w:rsid w:val="0051089A"/>
    <w:rsid w:val="005108EF"/>
    <w:rsid w:val="00510997"/>
    <w:rsid w:val="00510A01"/>
    <w:rsid w:val="00510AFB"/>
    <w:rsid w:val="00510B96"/>
    <w:rsid w:val="00510BD4"/>
    <w:rsid w:val="00510BDC"/>
    <w:rsid w:val="00510C9F"/>
    <w:rsid w:val="00510D37"/>
    <w:rsid w:val="00510DA3"/>
    <w:rsid w:val="00510FAB"/>
    <w:rsid w:val="00511008"/>
    <w:rsid w:val="00511120"/>
    <w:rsid w:val="00511156"/>
    <w:rsid w:val="0051118C"/>
    <w:rsid w:val="005111DB"/>
    <w:rsid w:val="00511242"/>
    <w:rsid w:val="005112E7"/>
    <w:rsid w:val="0051138B"/>
    <w:rsid w:val="0051141F"/>
    <w:rsid w:val="005116CD"/>
    <w:rsid w:val="005119C0"/>
    <w:rsid w:val="00511A66"/>
    <w:rsid w:val="00511A6B"/>
    <w:rsid w:val="00511C84"/>
    <w:rsid w:val="00511F38"/>
    <w:rsid w:val="00512050"/>
    <w:rsid w:val="00512052"/>
    <w:rsid w:val="005120A8"/>
    <w:rsid w:val="00512229"/>
    <w:rsid w:val="00512253"/>
    <w:rsid w:val="0051229F"/>
    <w:rsid w:val="0051241F"/>
    <w:rsid w:val="00512425"/>
    <w:rsid w:val="005124D4"/>
    <w:rsid w:val="00512547"/>
    <w:rsid w:val="00512607"/>
    <w:rsid w:val="005128B8"/>
    <w:rsid w:val="005129ED"/>
    <w:rsid w:val="00512DA7"/>
    <w:rsid w:val="00512DFB"/>
    <w:rsid w:val="00512E08"/>
    <w:rsid w:val="00512EA7"/>
    <w:rsid w:val="00513202"/>
    <w:rsid w:val="005132CF"/>
    <w:rsid w:val="00513329"/>
    <w:rsid w:val="00513387"/>
    <w:rsid w:val="0051348C"/>
    <w:rsid w:val="005134F4"/>
    <w:rsid w:val="005135B6"/>
    <w:rsid w:val="005135E4"/>
    <w:rsid w:val="0051365B"/>
    <w:rsid w:val="0051373C"/>
    <w:rsid w:val="005139B0"/>
    <w:rsid w:val="00513B49"/>
    <w:rsid w:val="00513BE3"/>
    <w:rsid w:val="00513C21"/>
    <w:rsid w:val="00513D87"/>
    <w:rsid w:val="00513E0D"/>
    <w:rsid w:val="00513E3C"/>
    <w:rsid w:val="00513EDA"/>
    <w:rsid w:val="00513F42"/>
    <w:rsid w:val="00513F6B"/>
    <w:rsid w:val="00514051"/>
    <w:rsid w:val="0051412A"/>
    <w:rsid w:val="00514135"/>
    <w:rsid w:val="0051413F"/>
    <w:rsid w:val="00514201"/>
    <w:rsid w:val="005142A8"/>
    <w:rsid w:val="00514316"/>
    <w:rsid w:val="00514425"/>
    <w:rsid w:val="0051461D"/>
    <w:rsid w:val="00514621"/>
    <w:rsid w:val="00514622"/>
    <w:rsid w:val="005146F9"/>
    <w:rsid w:val="00514772"/>
    <w:rsid w:val="00514966"/>
    <w:rsid w:val="00514B4C"/>
    <w:rsid w:val="00514B9A"/>
    <w:rsid w:val="00514CFA"/>
    <w:rsid w:val="00514D4B"/>
    <w:rsid w:val="00514D78"/>
    <w:rsid w:val="00514E2D"/>
    <w:rsid w:val="00514ECF"/>
    <w:rsid w:val="00514F3C"/>
    <w:rsid w:val="00514FC0"/>
    <w:rsid w:val="0051509B"/>
    <w:rsid w:val="0051512D"/>
    <w:rsid w:val="005151AD"/>
    <w:rsid w:val="00515331"/>
    <w:rsid w:val="00515440"/>
    <w:rsid w:val="00515528"/>
    <w:rsid w:val="00515568"/>
    <w:rsid w:val="0051561D"/>
    <w:rsid w:val="00515877"/>
    <w:rsid w:val="0051589B"/>
    <w:rsid w:val="005158D0"/>
    <w:rsid w:val="00515943"/>
    <w:rsid w:val="00515977"/>
    <w:rsid w:val="0051598C"/>
    <w:rsid w:val="0051599E"/>
    <w:rsid w:val="00515B23"/>
    <w:rsid w:val="00515B87"/>
    <w:rsid w:val="00515C39"/>
    <w:rsid w:val="00515C76"/>
    <w:rsid w:val="00515CBB"/>
    <w:rsid w:val="00515D9D"/>
    <w:rsid w:val="00516013"/>
    <w:rsid w:val="00516039"/>
    <w:rsid w:val="00516197"/>
    <w:rsid w:val="005161FA"/>
    <w:rsid w:val="005162C5"/>
    <w:rsid w:val="005162E8"/>
    <w:rsid w:val="0051631B"/>
    <w:rsid w:val="00516381"/>
    <w:rsid w:val="00516418"/>
    <w:rsid w:val="00516461"/>
    <w:rsid w:val="00516487"/>
    <w:rsid w:val="005164DE"/>
    <w:rsid w:val="005164F5"/>
    <w:rsid w:val="00516577"/>
    <w:rsid w:val="0051666E"/>
    <w:rsid w:val="005166AB"/>
    <w:rsid w:val="00516777"/>
    <w:rsid w:val="005167A4"/>
    <w:rsid w:val="00516B52"/>
    <w:rsid w:val="00516B5D"/>
    <w:rsid w:val="00516BD3"/>
    <w:rsid w:val="00516C4C"/>
    <w:rsid w:val="00516C58"/>
    <w:rsid w:val="00516E8E"/>
    <w:rsid w:val="00516F59"/>
    <w:rsid w:val="00516F60"/>
    <w:rsid w:val="00517036"/>
    <w:rsid w:val="0051723F"/>
    <w:rsid w:val="00517362"/>
    <w:rsid w:val="005173C0"/>
    <w:rsid w:val="00517471"/>
    <w:rsid w:val="005175E4"/>
    <w:rsid w:val="0051767F"/>
    <w:rsid w:val="00517855"/>
    <w:rsid w:val="005178B1"/>
    <w:rsid w:val="005178F8"/>
    <w:rsid w:val="00517976"/>
    <w:rsid w:val="005179CC"/>
    <w:rsid w:val="00517BEB"/>
    <w:rsid w:val="00517D52"/>
    <w:rsid w:val="00517E68"/>
    <w:rsid w:val="00517EC0"/>
    <w:rsid w:val="00520303"/>
    <w:rsid w:val="005203B5"/>
    <w:rsid w:val="005203E2"/>
    <w:rsid w:val="00520415"/>
    <w:rsid w:val="00520428"/>
    <w:rsid w:val="0052046D"/>
    <w:rsid w:val="005204AE"/>
    <w:rsid w:val="0052050D"/>
    <w:rsid w:val="0052068B"/>
    <w:rsid w:val="00520731"/>
    <w:rsid w:val="00520836"/>
    <w:rsid w:val="0052083F"/>
    <w:rsid w:val="0052085B"/>
    <w:rsid w:val="00520903"/>
    <w:rsid w:val="00520A59"/>
    <w:rsid w:val="00520A5B"/>
    <w:rsid w:val="00520A88"/>
    <w:rsid w:val="00520A99"/>
    <w:rsid w:val="00520B41"/>
    <w:rsid w:val="00520B70"/>
    <w:rsid w:val="00520BD4"/>
    <w:rsid w:val="00520C2A"/>
    <w:rsid w:val="00520D62"/>
    <w:rsid w:val="00520D64"/>
    <w:rsid w:val="00520E95"/>
    <w:rsid w:val="00521019"/>
    <w:rsid w:val="00521042"/>
    <w:rsid w:val="005210EF"/>
    <w:rsid w:val="005211D9"/>
    <w:rsid w:val="005211EA"/>
    <w:rsid w:val="00521232"/>
    <w:rsid w:val="00521244"/>
    <w:rsid w:val="005212C4"/>
    <w:rsid w:val="005212D7"/>
    <w:rsid w:val="005212DC"/>
    <w:rsid w:val="00521593"/>
    <w:rsid w:val="00521812"/>
    <w:rsid w:val="0052193C"/>
    <w:rsid w:val="0052196C"/>
    <w:rsid w:val="005219CA"/>
    <w:rsid w:val="00521B23"/>
    <w:rsid w:val="00521BFD"/>
    <w:rsid w:val="00521D4B"/>
    <w:rsid w:val="00521DB5"/>
    <w:rsid w:val="00521E04"/>
    <w:rsid w:val="00521EB7"/>
    <w:rsid w:val="005221C8"/>
    <w:rsid w:val="0052239B"/>
    <w:rsid w:val="005224A0"/>
    <w:rsid w:val="005224D5"/>
    <w:rsid w:val="0052250F"/>
    <w:rsid w:val="00522560"/>
    <w:rsid w:val="005225A3"/>
    <w:rsid w:val="005225BF"/>
    <w:rsid w:val="00522637"/>
    <w:rsid w:val="00522683"/>
    <w:rsid w:val="0052268B"/>
    <w:rsid w:val="005226AA"/>
    <w:rsid w:val="0052277A"/>
    <w:rsid w:val="00522789"/>
    <w:rsid w:val="00522B13"/>
    <w:rsid w:val="00522B30"/>
    <w:rsid w:val="00522B8A"/>
    <w:rsid w:val="00522C03"/>
    <w:rsid w:val="00522C17"/>
    <w:rsid w:val="00522D81"/>
    <w:rsid w:val="00522E37"/>
    <w:rsid w:val="00522F47"/>
    <w:rsid w:val="00522FC8"/>
    <w:rsid w:val="00523137"/>
    <w:rsid w:val="00523224"/>
    <w:rsid w:val="005232B3"/>
    <w:rsid w:val="005233A5"/>
    <w:rsid w:val="005233AD"/>
    <w:rsid w:val="0052340A"/>
    <w:rsid w:val="0052360A"/>
    <w:rsid w:val="0052367D"/>
    <w:rsid w:val="005236FC"/>
    <w:rsid w:val="00523718"/>
    <w:rsid w:val="0052379A"/>
    <w:rsid w:val="00523932"/>
    <w:rsid w:val="00523966"/>
    <w:rsid w:val="00523A0B"/>
    <w:rsid w:val="00523A5D"/>
    <w:rsid w:val="00523B53"/>
    <w:rsid w:val="00523C38"/>
    <w:rsid w:val="00523D69"/>
    <w:rsid w:val="00523DDC"/>
    <w:rsid w:val="00523F75"/>
    <w:rsid w:val="005240D6"/>
    <w:rsid w:val="005240E3"/>
    <w:rsid w:val="005240FE"/>
    <w:rsid w:val="00524344"/>
    <w:rsid w:val="0052438E"/>
    <w:rsid w:val="005244ED"/>
    <w:rsid w:val="00524740"/>
    <w:rsid w:val="005249B3"/>
    <w:rsid w:val="00524AC9"/>
    <w:rsid w:val="00524AF6"/>
    <w:rsid w:val="00524B00"/>
    <w:rsid w:val="00524BB7"/>
    <w:rsid w:val="00524BD7"/>
    <w:rsid w:val="00524BF9"/>
    <w:rsid w:val="00524D07"/>
    <w:rsid w:val="00524D95"/>
    <w:rsid w:val="0052502F"/>
    <w:rsid w:val="0052516D"/>
    <w:rsid w:val="00525380"/>
    <w:rsid w:val="005254E0"/>
    <w:rsid w:val="00525535"/>
    <w:rsid w:val="005256B8"/>
    <w:rsid w:val="005257E9"/>
    <w:rsid w:val="00525832"/>
    <w:rsid w:val="00525A00"/>
    <w:rsid w:val="00525AF0"/>
    <w:rsid w:val="00525B0A"/>
    <w:rsid w:val="00525BEA"/>
    <w:rsid w:val="00525C6C"/>
    <w:rsid w:val="00525D3A"/>
    <w:rsid w:val="00525D66"/>
    <w:rsid w:val="00525F36"/>
    <w:rsid w:val="00525F4A"/>
    <w:rsid w:val="00525FDF"/>
    <w:rsid w:val="00526040"/>
    <w:rsid w:val="00526043"/>
    <w:rsid w:val="005260C9"/>
    <w:rsid w:val="0052624A"/>
    <w:rsid w:val="00526266"/>
    <w:rsid w:val="00526390"/>
    <w:rsid w:val="0052640A"/>
    <w:rsid w:val="00526493"/>
    <w:rsid w:val="005265B9"/>
    <w:rsid w:val="0052664E"/>
    <w:rsid w:val="00526661"/>
    <w:rsid w:val="005268A8"/>
    <w:rsid w:val="005268E3"/>
    <w:rsid w:val="00526926"/>
    <w:rsid w:val="00526962"/>
    <w:rsid w:val="00526A07"/>
    <w:rsid w:val="00526A2E"/>
    <w:rsid w:val="00526A48"/>
    <w:rsid w:val="00526AFD"/>
    <w:rsid w:val="00526B94"/>
    <w:rsid w:val="00526EBE"/>
    <w:rsid w:val="00526FF5"/>
    <w:rsid w:val="005270B0"/>
    <w:rsid w:val="00527221"/>
    <w:rsid w:val="0052728C"/>
    <w:rsid w:val="005272E6"/>
    <w:rsid w:val="00527303"/>
    <w:rsid w:val="00527559"/>
    <w:rsid w:val="005275E6"/>
    <w:rsid w:val="00527730"/>
    <w:rsid w:val="00527744"/>
    <w:rsid w:val="0052776F"/>
    <w:rsid w:val="00527917"/>
    <w:rsid w:val="00527950"/>
    <w:rsid w:val="00527A43"/>
    <w:rsid w:val="00527B38"/>
    <w:rsid w:val="00527E9A"/>
    <w:rsid w:val="00527F7D"/>
    <w:rsid w:val="00527FD6"/>
    <w:rsid w:val="0053007E"/>
    <w:rsid w:val="005300D4"/>
    <w:rsid w:val="00530245"/>
    <w:rsid w:val="005302B1"/>
    <w:rsid w:val="005302CE"/>
    <w:rsid w:val="0053054E"/>
    <w:rsid w:val="00530684"/>
    <w:rsid w:val="0053076C"/>
    <w:rsid w:val="0053077E"/>
    <w:rsid w:val="00530911"/>
    <w:rsid w:val="00530938"/>
    <w:rsid w:val="005309B3"/>
    <w:rsid w:val="00530A83"/>
    <w:rsid w:val="00530AFD"/>
    <w:rsid w:val="00530BC0"/>
    <w:rsid w:val="00530C23"/>
    <w:rsid w:val="00530DF0"/>
    <w:rsid w:val="00530E9D"/>
    <w:rsid w:val="005310CB"/>
    <w:rsid w:val="005310F3"/>
    <w:rsid w:val="005311BD"/>
    <w:rsid w:val="0053160A"/>
    <w:rsid w:val="00531614"/>
    <w:rsid w:val="005316F1"/>
    <w:rsid w:val="005317A3"/>
    <w:rsid w:val="005318B4"/>
    <w:rsid w:val="005318BF"/>
    <w:rsid w:val="005319CA"/>
    <w:rsid w:val="00531A3D"/>
    <w:rsid w:val="00531C36"/>
    <w:rsid w:val="00531C9F"/>
    <w:rsid w:val="00531DCE"/>
    <w:rsid w:val="00531DE9"/>
    <w:rsid w:val="00531E45"/>
    <w:rsid w:val="00531EBB"/>
    <w:rsid w:val="00531F4B"/>
    <w:rsid w:val="005320B7"/>
    <w:rsid w:val="00532345"/>
    <w:rsid w:val="00532443"/>
    <w:rsid w:val="005324CA"/>
    <w:rsid w:val="00532502"/>
    <w:rsid w:val="00532725"/>
    <w:rsid w:val="0053272A"/>
    <w:rsid w:val="00532747"/>
    <w:rsid w:val="00532BC2"/>
    <w:rsid w:val="00532C76"/>
    <w:rsid w:val="00532D12"/>
    <w:rsid w:val="00532D44"/>
    <w:rsid w:val="00532DCC"/>
    <w:rsid w:val="00532DE8"/>
    <w:rsid w:val="00532E7C"/>
    <w:rsid w:val="00532F0E"/>
    <w:rsid w:val="00532F32"/>
    <w:rsid w:val="00532F39"/>
    <w:rsid w:val="00532F9A"/>
    <w:rsid w:val="00532FA4"/>
    <w:rsid w:val="0053318A"/>
    <w:rsid w:val="005333F3"/>
    <w:rsid w:val="0053349A"/>
    <w:rsid w:val="005334AF"/>
    <w:rsid w:val="005334CE"/>
    <w:rsid w:val="005335AB"/>
    <w:rsid w:val="005335CF"/>
    <w:rsid w:val="0053363F"/>
    <w:rsid w:val="00533643"/>
    <w:rsid w:val="005336D9"/>
    <w:rsid w:val="00533730"/>
    <w:rsid w:val="00533747"/>
    <w:rsid w:val="00533AC4"/>
    <w:rsid w:val="00533B88"/>
    <w:rsid w:val="00533C9F"/>
    <w:rsid w:val="00533D94"/>
    <w:rsid w:val="00533DC6"/>
    <w:rsid w:val="00533DD7"/>
    <w:rsid w:val="00533E2A"/>
    <w:rsid w:val="0053411D"/>
    <w:rsid w:val="00534175"/>
    <w:rsid w:val="0053426F"/>
    <w:rsid w:val="0053429D"/>
    <w:rsid w:val="00534527"/>
    <w:rsid w:val="00534712"/>
    <w:rsid w:val="00534757"/>
    <w:rsid w:val="005347D7"/>
    <w:rsid w:val="005348BD"/>
    <w:rsid w:val="005348F5"/>
    <w:rsid w:val="0053497F"/>
    <w:rsid w:val="00534A35"/>
    <w:rsid w:val="00534AFB"/>
    <w:rsid w:val="00534B3C"/>
    <w:rsid w:val="00534C93"/>
    <w:rsid w:val="00534CF1"/>
    <w:rsid w:val="00534D30"/>
    <w:rsid w:val="00534DA3"/>
    <w:rsid w:val="00534DD6"/>
    <w:rsid w:val="00535146"/>
    <w:rsid w:val="00535168"/>
    <w:rsid w:val="0053517B"/>
    <w:rsid w:val="0053529C"/>
    <w:rsid w:val="005353F1"/>
    <w:rsid w:val="00535647"/>
    <w:rsid w:val="00535655"/>
    <w:rsid w:val="00535668"/>
    <w:rsid w:val="0053569E"/>
    <w:rsid w:val="005357F8"/>
    <w:rsid w:val="00535854"/>
    <w:rsid w:val="00535A52"/>
    <w:rsid w:val="00535A76"/>
    <w:rsid w:val="00535B39"/>
    <w:rsid w:val="00535BF4"/>
    <w:rsid w:val="00535C7D"/>
    <w:rsid w:val="00535C7E"/>
    <w:rsid w:val="00535CB6"/>
    <w:rsid w:val="00535CEB"/>
    <w:rsid w:val="00535DD4"/>
    <w:rsid w:val="00535E1F"/>
    <w:rsid w:val="005360BC"/>
    <w:rsid w:val="005360C6"/>
    <w:rsid w:val="005360F0"/>
    <w:rsid w:val="00536116"/>
    <w:rsid w:val="005362D9"/>
    <w:rsid w:val="005363C5"/>
    <w:rsid w:val="005363FF"/>
    <w:rsid w:val="0053665B"/>
    <w:rsid w:val="0053671C"/>
    <w:rsid w:val="00536736"/>
    <w:rsid w:val="00536838"/>
    <w:rsid w:val="00536848"/>
    <w:rsid w:val="0053697C"/>
    <w:rsid w:val="00536A67"/>
    <w:rsid w:val="00536AB2"/>
    <w:rsid w:val="00536B1E"/>
    <w:rsid w:val="00536B82"/>
    <w:rsid w:val="00536BED"/>
    <w:rsid w:val="00536C42"/>
    <w:rsid w:val="00536CD4"/>
    <w:rsid w:val="00536CF4"/>
    <w:rsid w:val="00536DA1"/>
    <w:rsid w:val="00536DE1"/>
    <w:rsid w:val="00536E0B"/>
    <w:rsid w:val="00536E22"/>
    <w:rsid w:val="00536E64"/>
    <w:rsid w:val="00536E80"/>
    <w:rsid w:val="00537024"/>
    <w:rsid w:val="0053708A"/>
    <w:rsid w:val="0053721F"/>
    <w:rsid w:val="00537261"/>
    <w:rsid w:val="0053770A"/>
    <w:rsid w:val="0053775E"/>
    <w:rsid w:val="0053776F"/>
    <w:rsid w:val="005379B6"/>
    <w:rsid w:val="005379C2"/>
    <w:rsid w:val="00537CFF"/>
    <w:rsid w:val="00537E54"/>
    <w:rsid w:val="00537E60"/>
    <w:rsid w:val="00537F2A"/>
    <w:rsid w:val="00537F41"/>
    <w:rsid w:val="0054010B"/>
    <w:rsid w:val="005402B2"/>
    <w:rsid w:val="005402C8"/>
    <w:rsid w:val="005403C1"/>
    <w:rsid w:val="005403D0"/>
    <w:rsid w:val="00540452"/>
    <w:rsid w:val="0054063D"/>
    <w:rsid w:val="0054070D"/>
    <w:rsid w:val="00540758"/>
    <w:rsid w:val="00540776"/>
    <w:rsid w:val="005407CB"/>
    <w:rsid w:val="005407D4"/>
    <w:rsid w:val="005407E4"/>
    <w:rsid w:val="00540897"/>
    <w:rsid w:val="005408B6"/>
    <w:rsid w:val="005408CF"/>
    <w:rsid w:val="00540ACF"/>
    <w:rsid w:val="00540C1A"/>
    <w:rsid w:val="00540D41"/>
    <w:rsid w:val="00540EF4"/>
    <w:rsid w:val="00540F71"/>
    <w:rsid w:val="00540FEB"/>
    <w:rsid w:val="00541036"/>
    <w:rsid w:val="005410F4"/>
    <w:rsid w:val="005412FE"/>
    <w:rsid w:val="005413F3"/>
    <w:rsid w:val="00541451"/>
    <w:rsid w:val="0054148A"/>
    <w:rsid w:val="005414E2"/>
    <w:rsid w:val="005415B2"/>
    <w:rsid w:val="0054160D"/>
    <w:rsid w:val="0054165D"/>
    <w:rsid w:val="005416A2"/>
    <w:rsid w:val="0054179C"/>
    <w:rsid w:val="0054187C"/>
    <w:rsid w:val="005418E3"/>
    <w:rsid w:val="00541A3F"/>
    <w:rsid w:val="00541B48"/>
    <w:rsid w:val="00541B9A"/>
    <w:rsid w:val="00541BA5"/>
    <w:rsid w:val="00541EB7"/>
    <w:rsid w:val="00541F90"/>
    <w:rsid w:val="0054223C"/>
    <w:rsid w:val="005422B7"/>
    <w:rsid w:val="00542345"/>
    <w:rsid w:val="0054239E"/>
    <w:rsid w:val="005425D1"/>
    <w:rsid w:val="00542652"/>
    <w:rsid w:val="00542927"/>
    <w:rsid w:val="00542945"/>
    <w:rsid w:val="005429BB"/>
    <w:rsid w:val="00542AD5"/>
    <w:rsid w:val="00542BF6"/>
    <w:rsid w:val="00542CFE"/>
    <w:rsid w:val="00542D9C"/>
    <w:rsid w:val="00542EDE"/>
    <w:rsid w:val="00542FBE"/>
    <w:rsid w:val="0054337D"/>
    <w:rsid w:val="0054341E"/>
    <w:rsid w:val="0054357D"/>
    <w:rsid w:val="00543604"/>
    <w:rsid w:val="00543656"/>
    <w:rsid w:val="00543666"/>
    <w:rsid w:val="005436D5"/>
    <w:rsid w:val="0054378D"/>
    <w:rsid w:val="005437A6"/>
    <w:rsid w:val="0054384C"/>
    <w:rsid w:val="00543850"/>
    <w:rsid w:val="00543997"/>
    <w:rsid w:val="00543B97"/>
    <w:rsid w:val="00543C30"/>
    <w:rsid w:val="00543CFF"/>
    <w:rsid w:val="00543DA8"/>
    <w:rsid w:val="00543DD9"/>
    <w:rsid w:val="00543EE6"/>
    <w:rsid w:val="00543F00"/>
    <w:rsid w:val="00543FC2"/>
    <w:rsid w:val="00544088"/>
    <w:rsid w:val="0054408B"/>
    <w:rsid w:val="00544091"/>
    <w:rsid w:val="00544330"/>
    <w:rsid w:val="0054433B"/>
    <w:rsid w:val="00544433"/>
    <w:rsid w:val="00544468"/>
    <w:rsid w:val="005445B0"/>
    <w:rsid w:val="005445B2"/>
    <w:rsid w:val="00544790"/>
    <w:rsid w:val="00544925"/>
    <w:rsid w:val="005449AF"/>
    <w:rsid w:val="005449D7"/>
    <w:rsid w:val="00544AD7"/>
    <w:rsid w:val="00544BAC"/>
    <w:rsid w:val="00544BB9"/>
    <w:rsid w:val="00544C28"/>
    <w:rsid w:val="00544E14"/>
    <w:rsid w:val="00544FB7"/>
    <w:rsid w:val="005452DF"/>
    <w:rsid w:val="005453A0"/>
    <w:rsid w:val="005454CB"/>
    <w:rsid w:val="005455DE"/>
    <w:rsid w:val="005455F8"/>
    <w:rsid w:val="005455FB"/>
    <w:rsid w:val="00545662"/>
    <w:rsid w:val="00545683"/>
    <w:rsid w:val="00545777"/>
    <w:rsid w:val="0054585E"/>
    <w:rsid w:val="00545908"/>
    <w:rsid w:val="00545987"/>
    <w:rsid w:val="005459A3"/>
    <w:rsid w:val="00545A17"/>
    <w:rsid w:val="00545B76"/>
    <w:rsid w:val="00545BA7"/>
    <w:rsid w:val="00545C60"/>
    <w:rsid w:val="00545C81"/>
    <w:rsid w:val="00545E9D"/>
    <w:rsid w:val="00545FF7"/>
    <w:rsid w:val="00546044"/>
    <w:rsid w:val="00546073"/>
    <w:rsid w:val="005461F0"/>
    <w:rsid w:val="00546241"/>
    <w:rsid w:val="00546316"/>
    <w:rsid w:val="005463D8"/>
    <w:rsid w:val="00546692"/>
    <w:rsid w:val="005466D6"/>
    <w:rsid w:val="005468F2"/>
    <w:rsid w:val="00546A27"/>
    <w:rsid w:val="00546AED"/>
    <w:rsid w:val="00546B46"/>
    <w:rsid w:val="00546CE5"/>
    <w:rsid w:val="00546D2A"/>
    <w:rsid w:val="00546D6C"/>
    <w:rsid w:val="00546DE1"/>
    <w:rsid w:val="00546E12"/>
    <w:rsid w:val="00546E5D"/>
    <w:rsid w:val="00546E9F"/>
    <w:rsid w:val="00546F29"/>
    <w:rsid w:val="00546FBD"/>
    <w:rsid w:val="00546FE5"/>
    <w:rsid w:val="00547133"/>
    <w:rsid w:val="0054736B"/>
    <w:rsid w:val="00547373"/>
    <w:rsid w:val="0054743F"/>
    <w:rsid w:val="00547532"/>
    <w:rsid w:val="00547583"/>
    <w:rsid w:val="0054759F"/>
    <w:rsid w:val="005478BB"/>
    <w:rsid w:val="005478C4"/>
    <w:rsid w:val="00547987"/>
    <w:rsid w:val="0054798D"/>
    <w:rsid w:val="00547A02"/>
    <w:rsid w:val="00547A11"/>
    <w:rsid w:val="00547A56"/>
    <w:rsid w:val="00547B00"/>
    <w:rsid w:val="00547BC4"/>
    <w:rsid w:val="00547C25"/>
    <w:rsid w:val="00547C96"/>
    <w:rsid w:val="00547CDD"/>
    <w:rsid w:val="00547D00"/>
    <w:rsid w:val="00547D2F"/>
    <w:rsid w:val="00547D3D"/>
    <w:rsid w:val="00547ED1"/>
    <w:rsid w:val="00547F6C"/>
    <w:rsid w:val="00547FD6"/>
    <w:rsid w:val="005502F8"/>
    <w:rsid w:val="0055034C"/>
    <w:rsid w:val="00550350"/>
    <w:rsid w:val="005504BD"/>
    <w:rsid w:val="00550577"/>
    <w:rsid w:val="005506D9"/>
    <w:rsid w:val="005506DC"/>
    <w:rsid w:val="00550A6B"/>
    <w:rsid w:val="00550A77"/>
    <w:rsid w:val="00550AE3"/>
    <w:rsid w:val="00550BE8"/>
    <w:rsid w:val="00550C38"/>
    <w:rsid w:val="00550C5A"/>
    <w:rsid w:val="00550C69"/>
    <w:rsid w:val="00550C6B"/>
    <w:rsid w:val="00550C86"/>
    <w:rsid w:val="00550CF2"/>
    <w:rsid w:val="00550F5E"/>
    <w:rsid w:val="00550FDA"/>
    <w:rsid w:val="0055102B"/>
    <w:rsid w:val="00551033"/>
    <w:rsid w:val="00551104"/>
    <w:rsid w:val="00551182"/>
    <w:rsid w:val="00551194"/>
    <w:rsid w:val="005514CF"/>
    <w:rsid w:val="00551532"/>
    <w:rsid w:val="00551587"/>
    <w:rsid w:val="005515B2"/>
    <w:rsid w:val="00551607"/>
    <w:rsid w:val="00551769"/>
    <w:rsid w:val="00551845"/>
    <w:rsid w:val="0055198C"/>
    <w:rsid w:val="00551A54"/>
    <w:rsid w:val="00551C7D"/>
    <w:rsid w:val="00551ECE"/>
    <w:rsid w:val="00551ED3"/>
    <w:rsid w:val="00552065"/>
    <w:rsid w:val="00552079"/>
    <w:rsid w:val="005520AD"/>
    <w:rsid w:val="005521A3"/>
    <w:rsid w:val="005521A9"/>
    <w:rsid w:val="00552216"/>
    <w:rsid w:val="0055234A"/>
    <w:rsid w:val="005523FE"/>
    <w:rsid w:val="00552423"/>
    <w:rsid w:val="00552510"/>
    <w:rsid w:val="00552577"/>
    <w:rsid w:val="00552584"/>
    <w:rsid w:val="0055259E"/>
    <w:rsid w:val="005525A4"/>
    <w:rsid w:val="00552621"/>
    <w:rsid w:val="005528B8"/>
    <w:rsid w:val="005528CE"/>
    <w:rsid w:val="0055291A"/>
    <w:rsid w:val="00552A2D"/>
    <w:rsid w:val="00552A32"/>
    <w:rsid w:val="00552AD4"/>
    <w:rsid w:val="00552CD6"/>
    <w:rsid w:val="00552D22"/>
    <w:rsid w:val="00552F11"/>
    <w:rsid w:val="00552F82"/>
    <w:rsid w:val="00552FCE"/>
    <w:rsid w:val="00553017"/>
    <w:rsid w:val="005530DD"/>
    <w:rsid w:val="005532CA"/>
    <w:rsid w:val="005532EB"/>
    <w:rsid w:val="005534BB"/>
    <w:rsid w:val="005535C9"/>
    <w:rsid w:val="00553647"/>
    <w:rsid w:val="00553651"/>
    <w:rsid w:val="00553657"/>
    <w:rsid w:val="0055365C"/>
    <w:rsid w:val="00553668"/>
    <w:rsid w:val="005537AA"/>
    <w:rsid w:val="0055385F"/>
    <w:rsid w:val="00553868"/>
    <w:rsid w:val="00553906"/>
    <w:rsid w:val="00553969"/>
    <w:rsid w:val="005539C1"/>
    <w:rsid w:val="00553A99"/>
    <w:rsid w:val="00553ADF"/>
    <w:rsid w:val="00553B72"/>
    <w:rsid w:val="00553C6A"/>
    <w:rsid w:val="00553DBE"/>
    <w:rsid w:val="00553DD7"/>
    <w:rsid w:val="00553E11"/>
    <w:rsid w:val="00553E7D"/>
    <w:rsid w:val="00553FE9"/>
    <w:rsid w:val="005541D4"/>
    <w:rsid w:val="00554250"/>
    <w:rsid w:val="005542F3"/>
    <w:rsid w:val="00554349"/>
    <w:rsid w:val="00554395"/>
    <w:rsid w:val="00554399"/>
    <w:rsid w:val="005543A2"/>
    <w:rsid w:val="00554461"/>
    <w:rsid w:val="00554563"/>
    <w:rsid w:val="005546B4"/>
    <w:rsid w:val="0055478C"/>
    <w:rsid w:val="00554907"/>
    <w:rsid w:val="005549C1"/>
    <w:rsid w:val="00554A10"/>
    <w:rsid w:val="00554B36"/>
    <w:rsid w:val="00554C47"/>
    <w:rsid w:val="00554D57"/>
    <w:rsid w:val="00554DB1"/>
    <w:rsid w:val="00554F5A"/>
    <w:rsid w:val="00554FBB"/>
    <w:rsid w:val="005550AC"/>
    <w:rsid w:val="00555144"/>
    <w:rsid w:val="0055519B"/>
    <w:rsid w:val="005551D3"/>
    <w:rsid w:val="005551E9"/>
    <w:rsid w:val="005551F3"/>
    <w:rsid w:val="0055523A"/>
    <w:rsid w:val="0055526A"/>
    <w:rsid w:val="0055547B"/>
    <w:rsid w:val="0055551F"/>
    <w:rsid w:val="005555D6"/>
    <w:rsid w:val="005557BA"/>
    <w:rsid w:val="005559F4"/>
    <w:rsid w:val="00555A70"/>
    <w:rsid w:val="00555BCF"/>
    <w:rsid w:val="00555CB6"/>
    <w:rsid w:val="00555E1A"/>
    <w:rsid w:val="00555E64"/>
    <w:rsid w:val="00555FB7"/>
    <w:rsid w:val="00556013"/>
    <w:rsid w:val="00556069"/>
    <w:rsid w:val="0055611A"/>
    <w:rsid w:val="00556158"/>
    <w:rsid w:val="005561AB"/>
    <w:rsid w:val="005562E9"/>
    <w:rsid w:val="0055633A"/>
    <w:rsid w:val="0055634A"/>
    <w:rsid w:val="005565AB"/>
    <w:rsid w:val="0055694A"/>
    <w:rsid w:val="005569BE"/>
    <w:rsid w:val="00556A21"/>
    <w:rsid w:val="00556B52"/>
    <w:rsid w:val="00556C3C"/>
    <w:rsid w:val="00556C3F"/>
    <w:rsid w:val="00556DB4"/>
    <w:rsid w:val="00556E1F"/>
    <w:rsid w:val="00556E29"/>
    <w:rsid w:val="00556EE7"/>
    <w:rsid w:val="005570DF"/>
    <w:rsid w:val="005572D2"/>
    <w:rsid w:val="005573C0"/>
    <w:rsid w:val="00557544"/>
    <w:rsid w:val="005575DB"/>
    <w:rsid w:val="00557716"/>
    <w:rsid w:val="0055772A"/>
    <w:rsid w:val="0055775A"/>
    <w:rsid w:val="0055783B"/>
    <w:rsid w:val="005578A9"/>
    <w:rsid w:val="00557A3B"/>
    <w:rsid w:val="00557A4A"/>
    <w:rsid w:val="00557A63"/>
    <w:rsid w:val="00557AB3"/>
    <w:rsid w:val="00557AEE"/>
    <w:rsid w:val="00557BFA"/>
    <w:rsid w:val="00557C3F"/>
    <w:rsid w:val="00557F16"/>
    <w:rsid w:val="00557F4D"/>
    <w:rsid w:val="00560008"/>
    <w:rsid w:val="00560023"/>
    <w:rsid w:val="0056008A"/>
    <w:rsid w:val="00560144"/>
    <w:rsid w:val="0056023D"/>
    <w:rsid w:val="00560352"/>
    <w:rsid w:val="0056038E"/>
    <w:rsid w:val="005604A0"/>
    <w:rsid w:val="005605AF"/>
    <w:rsid w:val="0056060F"/>
    <w:rsid w:val="00560747"/>
    <w:rsid w:val="0056075B"/>
    <w:rsid w:val="005607AB"/>
    <w:rsid w:val="0056085B"/>
    <w:rsid w:val="00560869"/>
    <w:rsid w:val="00560875"/>
    <w:rsid w:val="00560884"/>
    <w:rsid w:val="005608A7"/>
    <w:rsid w:val="00560D3F"/>
    <w:rsid w:val="00560D92"/>
    <w:rsid w:val="00560DF4"/>
    <w:rsid w:val="00560E24"/>
    <w:rsid w:val="00560EA3"/>
    <w:rsid w:val="00560F35"/>
    <w:rsid w:val="00561172"/>
    <w:rsid w:val="005612CC"/>
    <w:rsid w:val="0056136E"/>
    <w:rsid w:val="005613E5"/>
    <w:rsid w:val="005613E8"/>
    <w:rsid w:val="005614FA"/>
    <w:rsid w:val="00561552"/>
    <w:rsid w:val="0056158C"/>
    <w:rsid w:val="005616D9"/>
    <w:rsid w:val="00561797"/>
    <w:rsid w:val="00561816"/>
    <w:rsid w:val="0056190C"/>
    <w:rsid w:val="005619B2"/>
    <w:rsid w:val="005619C5"/>
    <w:rsid w:val="00561AAE"/>
    <w:rsid w:val="00561B5C"/>
    <w:rsid w:val="00561BA6"/>
    <w:rsid w:val="00561C06"/>
    <w:rsid w:val="00561C27"/>
    <w:rsid w:val="00561E1A"/>
    <w:rsid w:val="00561EB6"/>
    <w:rsid w:val="00561F54"/>
    <w:rsid w:val="00561F62"/>
    <w:rsid w:val="00561FEA"/>
    <w:rsid w:val="00561FF8"/>
    <w:rsid w:val="00562113"/>
    <w:rsid w:val="0056225F"/>
    <w:rsid w:val="00562342"/>
    <w:rsid w:val="0056236C"/>
    <w:rsid w:val="005624B8"/>
    <w:rsid w:val="0056255F"/>
    <w:rsid w:val="0056269B"/>
    <w:rsid w:val="005626BF"/>
    <w:rsid w:val="005627D6"/>
    <w:rsid w:val="0056287E"/>
    <w:rsid w:val="00562928"/>
    <w:rsid w:val="0056298E"/>
    <w:rsid w:val="005629EB"/>
    <w:rsid w:val="00562A53"/>
    <w:rsid w:val="00562B62"/>
    <w:rsid w:val="00562C3C"/>
    <w:rsid w:val="00562C8B"/>
    <w:rsid w:val="00562EA5"/>
    <w:rsid w:val="00562EBD"/>
    <w:rsid w:val="00562FFB"/>
    <w:rsid w:val="00563094"/>
    <w:rsid w:val="0056312F"/>
    <w:rsid w:val="00563190"/>
    <w:rsid w:val="00563199"/>
    <w:rsid w:val="005631B1"/>
    <w:rsid w:val="005631FE"/>
    <w:rsid w:val="0056335C"/>
    <w:rsid w:val="00563457"/>
    <w:rsid w:val="005634FB"/>
    <w:rsid w:val="00563627"/>
    <w:rsid w:val="0056367D"/>
    <w:rsid w:val="00563723"/>
    <w:rsid w:val="00563759"/>
    <w:rsid w:val="005637B3"/>
    <w:rsid w:val="005637D5"/>
    <w:rsid w:val="0056385A"/>
    <w:rsid w:val="00563923"/>
    <w:rsid w:val="0056396A"/>
    <w:rsid w:val="00563A5C"/>
    <w:rsid w:val="00563C70"/>
    <w:rsid w:val="00563C9B"/>
    <w:rsid w:val="00563D3B"/>
    <w:rsid w:val="00563ED2"/>
    <w:rsid w:val="00563FE2"/>
    <w:rsid w:val="00564178"/>
    <w:rsid w:val="005641CA"/>
    <w:rsid w:val="005641EF"/>
    <w:rsid w:val="005642B8"/>
    <w:rsid w:val="0056431F"/>
    <w:rsid w:val="00564421"/>
    <w:rsid w:val="00564478"/>
    <w:rsid w:val="00564484"/>
    <w:rsid w:val="00564777"/>
    <w:rsid w:val="005647A2"/>
    <w:rsid w:val="005647F9"/>
    <w:rsid w:val="005648CC"/>
    <w:rsid w:val="005648E1"/>
    <w:rsid w:val="0056499C"/>
    <w:rsid w:val="00564B09"/>
    <w:rsid w:val="00564B14"/>
    <w:rsid w:val="00564C06"/>
    <w:rsid w:val="00564C81"/>
    <w:rsid w:val="00564C8B"/>
    <w:rsid w:val="00564CE1"/>
    <w:rsid w:val="00564CFB"/>
    <w:rsid w:val="00564D15"/>
    <w:rsid w:val="00564E5B"/>
    <w:rsid w:val="00564EA0"/>
    <w:rsid w:val="00564ED9"/>
    <w:rsid w:val="00564F0E"/>
    <w:rsid w:val="00564F52"/>
    <w:rsid w:val="00564F8C"/>
    <w:rsid w:val="00564F97"/>
    <w:rsid w:val="00565120"/>
    <w:rsid w:val="00565127"/>
    <w:rsid w:val="00565160"/>
    <w:rsid w:val="005651D0"/>
    <w:rsid w:val="005651FD"/>
    <w:rsid w:val="00565267"/>
    <w:rsid w:val="005653CB"/>
    <w:rsid w:val="00565675"/>
    <w:rsid w:val="00565785"/>
    <w:rsid w:val="0056581C"/>
    <w:rsid w:val="0056597D"/>
    <w:rsid w:val="005659EF"/>
    <w:rsid w:val="005659F6"/>
    <w:rsid w:val="00565A42"/>
    <w:rsid w:val="00565B80"/>
    <w:rsid w:val="00565B95"/>
    <w:rsid w:val="00565CBE"/>
    <w:rsid w:val="00565CDD"/>
    <w:rsid w:val="00565CEE"/>
    <w:rsid w:val="00565F63"/>
    <w:rsid w:val="00565FA7"/>
    <w:rsid w:val="00566186"/>
    <w:rsid w:val="00566372"/>
    <w:rsid w:val="00566382"/>
    <w:rsid w:val="005664A9"/>
    <w:rsid w:val="005664EC"/>
    <w:rsid w:val="00566576"/>
    <w:rsid w:val="00566627"/>
    <w:rsid w:val="00566671"/>
    <w:rsid w:val="0056674E"/>
    <w:rsid w:val="0056676D"/>
    <w:rsid w:val="005667DD"/>
    <w:rsid w:val="0056682F"/>
    <w:rsid w:val="0056684A"/>
    <w:rsid w:val="0056690B"/>
    <w:rsid w:val="00566951"/>
    <w:rsid w:val="00566B99"/>
    <w:rsid w:val="00566DA2"/>
    <w:rsid w:val="00566DAC"/>
    <w:rsid w:val="00566DC2"/>
    <w:rsid w:val="00566E2F"/>
    <w:rsid w:val="00566F81"/>
    <w:rsid w:val="00566F93"/>
    <w:rsid w:val="00566FEA"/>
    <w:rsid w:val="005670B1"/>
    <w:rsid w:val="005670B5"/>
    <w:rsid w:val="00567248"/>
    <w:rsid w:val="005672F8"/>
    <w:rsid w:val="00567430"/>
    <w:rsid w:val="00567488"/>
    <w:rsid w:val="00567527"/>
    <w:rsid w:val="0056762B"/>
    <w:rsid w:val="005676F5"/>
    <w:rsid w:val="00567723"/>
    <w:rsid w:val="005677CA"/>
    <w:rsid w:val="00567918"/>
    <w:rsid w:val="0056795F"/>
    <w:rsid w:val="00567ACD"/>
    <w:rsid w:val="00567C79"/>
    <w:rsid w:val="00567DDA"/>
    <w:rsid w:val="00567E21"/>
    <w:rsid w:val="00567FAC"/>
    <w:rsid w:val="00570012"/>
    <w:rsid w:val="00570018"/>
    <w:rsid w:val="0057011A"/>
    <w:rsid w:val="005702A4"/>
    <w:rsid w:val="005702D5"/>
    <w:rsid w:val="00570322"/>
    <w:rsid w:val="005704B3"/>
    <w:rsid w:val="005704C7"/>
    <w:rsid w:val="005704DE"/>
    <w:rsid w:val="005705A3"/>
    <w:rsid w:val="0057060D"/>
    <w:rsid w:val="0057068E"/>
    <w:rsid w:val="0057069C"/>
    <w:rsid w:val="005707D5"/>
    <w:rsid w:val="005708AE"/>
    <w:rsid w:val="005708B5"/>
    <w:rsid w:val="00570A60"/>
    <w:rsid w:val="00570AE2"/>
    <w:rsid w:val="00570B9E"/>
    <w:rsid w:val="00570BFE"/>
    <w:rsid w:val="00570C1D"/>
    <w:rsid w:val="00570CC3"/>
    <w:rsid w:val="00570E92"/>
    <w:rsid w:val="00570EC8"/>
    <w:rsid w:val="00570EF4"/>
    <w:rsid w:val="00570F06"/>
    <w:rsid w:val="00570F72"/>
    <w:rsid w:val="0057101C"/>
    <w:rsid w:val="00571156"/>
    <w:rsid w:val="005711D4"/>
    <w:rsid w:val="00571224"/>
    <w:rsid w:val="005713F1"/>
    <w:rsid w:val="00571527"/>
    <w:rsid w:val="0057159D"/>
    <w:rsid w:val="005715BD"/>
    <w:rsid w:val="005715C3"/>
    <w:rsid w:val="00571680"/>
    <w:rsid w:val="005717C7"/>
    <w:rsid w:val="00571873"/>
    <w:rsid w:val="00571884"/>
    <w:rsid w:val="00571920"/>
    <w:rsid w:val="00571ACD"/>
    <w:rsid w:val="00571D9C"/>
    <w:rsid w:val="00571DA5"/>
    <w:rsid w:val="00571F49"/>
    <w:rsid w:val="0057205F"/>
    <w:rsid w:val="00572318"/>
    <w:rsid w:val="00572384"/>
    <w:rsid w:val="00572483"/>
    <w:rsid w:val="00572590"/>
    <w:rsid w:val="005725F8"/>
    <w:rsid w:val="00572688"/>
    <w:rsid w:val="005726E9"/>
    <w:rsid w:val="005726F0"/>
    <w:rsid w:val="0057296B"/>
    <w:rsid w:val="00572AC6"/>
    <w:rsid w:val="00572AE0"/>
    <w:rsid w:val="00572AE8"/>
    <w:rsid w:val="00572BE8"/>
    <w:rsid w:val="00572C10"/>
    <w:rsid w:val="00572D75"/>
    <w:rsid w:val="00572E93"/>
    <w:rsid w:val="00572FD2"/>
    <w:rsid w:val="0057301B"/>
    <w:rsid w:val="00573156"/>
    <w:rsid w:val="005732B4"/>
    <w:rsid w:val="00573343"/>
    <w:rsid w:val="005733A2"/>
    <w:rsid w:val="005733E1"/>
    <w:rsid w:val="0057342E"/>
    <w:rsid w:val="0057346F"/>
    <w:rsid w:val="005735B8"/>
    <w:rsid w:val="005735BB"/>
    <w:rsid w:val="0057363D"/>
    <w:rsid w:val="0057377B"/>
    <w:rsid w:val="005737A5"/>
    <w:rsid w:val="00573859"/>
    <w:rsid w:val="00573998"/>
    <w:rsid w:val="00573ABC"/>
    <w:rsid w:val="00573AC7"/>
    <w:rsid w:val="00573B08"/>
    <w:rsid w:val="00573B7B"/>
    <w:rsid w:val="00573BB5"/>
    <w:rsid w:val="00573BB8"/>
    <w:rsid w:val="00573C1E"/>
    <w:rsid w:val="00573C68"/>
    <w:rsid w:val="00573D9C"/>
    <w:rsid w:val="00573E39"/>
    <w:rsid w:val="00573EC6"/>
    <w:rsid w:val="00573FA1"/>
    <w:rsid w:val="005740B1"/>
    <w:rsid w:val="005741E0"/>
    <w:rsid w:val="00574250"/>
    <w:rsid w:val="005742D6"/>
    <w:rsid w:val="0057446D"/>
    <w:rsid w:val="005744C1"/>
    <w:rsid w:val="005744D7"/>
    <w:rsid w:val="0057457C"/>
    <w:rsid w:val="005745A0"/>
    <w:rsid w:val="005746CB"/>
    <w:rsid w:val="00574737"/>
    <w:rsid w:val="0057477D"/>
    <w:rsid w:val="00574915"/>
    <w:rsid w:val="00574A3E"/>
    <w:rsid w:val="00574A48"/>
    <w:rsid w:val="00574A5F"/>
    <w:rsid w:val="00574B8B"/>
    <w:rsid w:val="00574C1C"/>
    <w:rsid w:val="00574C95"/>
    <w:rsid w:val="00574E66"/>
    <w:rsid w:val="00574FD8"/>
    <w:rsid w:val="005753BD"/>
    <w:rsid w:val="00575429"/>
    <w:rsid w:val="005754A7"/>
    <w:rsid w:val="005754A8"/>
    <w:rsid w:val="005755AC"/>
    <w:rsid w:val="00575712"/>
    <w:rsid w:val="0057572E"/>
    <w:rsid w:val="00575769"/>
    <w:rsid w:val="005757F4"/>
    <w:rsid w:val="005758B2"/>
    <w:rsid w:val="0057594E"/>
    <w:rsid w:val="005759A1"/>
    <w:rsid w:val="00575C5A"/>
    <w:rsid w:val="00575CFA"/>
    <w:rsid w:val="00575DBC"/>
    <w:rsid w:val="00575DE0"/>
    <w:rsid w:val="00575E28"/>
    <w:rsid w:val="00575FB3"/>
    <w:rsid w:val="00575FD8"/>
    <w:rsid w:val="005760F7"/>
    <w:rsid w:val="0057610D"/>
    <w:rsid w:val="00576129"/>
    <w:rsid w:val="00576165"/>
    <w:rsid w:val="00576192"/>
    <w:rsid w:val="005761A6"/>
    <w:rsid w:val="005761FD"/>
    <w:rsid w:val="0057624D"/>
    <w:rsid w:val="00576585"/>
    <w:rsid w:val="005766BA"/>
    <w:rsid w:val="00576776"/>
    <w:rsid w:val="0057690D"/>
    <w:rsid w:val="0057697E"/>
    <w:rsid w:val="00576A27"/>
    <w:rsid w:val="00576A48"/>
    <w:rsid w:val="00576A9C"/>
    <w:rsid w:val="00576BBD"/>
    <w:rsid w:val="00576CCF"/>
    <w:rsid w:val="00576E3F"/>
    <w:rsid w:val="00576EC9"/>
    <w:rsid w:val="00576EEC"/>
    <w:rsid w:val="00576FBD"/>
    <w:rsid w:val="00577057"/>
    <w:rsid w:val="005770C1"/>
    <w:rsid w:val="005771C4"/>
    <w:rsid w:val="00577334"/>
    <w:rsid w:val="005773BB"/>
    <w:rsid w:val="0057740D"/>
    <w:rsid w:val="0057744C"/>
    <w:rsid w:val="00577475"/>
    <w:rsid w:val="00577492"/>
    <w:rsid w:val="005775CA"/>
    <w:rsid w:val="005775D9"/>
    <w:rsid w:val="00577704"/>
    <w:rsid w:val="0057771F"/>
    <w:rsid w:val="005777CF"/>
    <w:rsid w:val="00577878"/>
    <w:rsid w:val="005778F4"/>
    <w:rsid w:val="00577907"/>
    <w:rsid w:val="00577B06"/>
    <w:rsid w:val="00577B1B"/>
    <w:rsid w:val="00577B8B"/>
    <w:rsid w:val="00577C4C"/>
    <w:rsid w:val="00577C61"/>
    <w:rsid w:val="00577C74"/>
    <w:rsid w:val="00577C7B"/>
    <w:rsid w:val="00577CD7"/>
    <w:rsid w:val="00577CDA"/>
    <w:rsid w:val="00577D5A"/>
    <w:rsid w:val="00577DF6"/>
    <w:rsid w:val="00577E04"/>
    <w:rsid w:val="00577E95"/>
    <w:rsid w:val="00577F17"/>
    <w:rsid w:val="00577F44"/>
    <w:rsid w:val="00577F4E"/>
    <w:rsid w:val="00577F58"/>
    <w:rsid w:val="005800A4"/>
    <w:rsid w:val="0058016F"/>
    <w:rsid w:val="005801D9"/>
    <w:rsid w:val="00580201"/>
    <w:rsid w:val="00580227"/>
    <w:rsid w:val="0058034F"/>
    <w:rsid w:val="0058037C"/>
    <w:rsid w:val="0058044F"/>
    <w:rsid w:val="0058046B"/>
    <w:rsid w:val="00580473"/>
    <w:rsid w:val="005804BF"/>
    <w:rsid w:val="005804E2"/>
    <w:rsid w:val="005804F0"/>
    <w:rsid w:val="00580853"/>
    <w:rsid w:val="00580958"/>
    <w:rsid w:val="00580984"/>
    <w:rsid w:val="005809D7"/>
    <w:rsid w:val="00580A0D"/>
    <w:rsid w:val="00580A6B"/>
    <w:rsid w:val="00580A8D"/>
    <w:rsid w:val="00580AF4"/>
    <w:rsid w:val="00580B51"/>
    <w:rsid w:val="00580B5D"/>
    <w:rsid w:val="00580B7C"/>
    <w:rsid w:val="00580C49"/>
    <w:rsid w:val="00580D80"/>
    <w:rsid w:val="00580E7E"/>
    <w:rsid w:val="00580EA8"/>
    <w:rsid w:val="00580ED7"/>
    <w:rsid w:val="005810D5"/>
    <w:rsid w:val="00581277"/>
    <w:rsid w:val="00581351"/>
    <w:rsid w:val="00581402"/>
    <w:rsid w:val="00581415"/>
    <w:rsid w:val="00581499"/>
    <w:rsid w:val="00581506"/>
    <w:rsid w:val="0058151B"/>
    <w:rsid w:val="005815B5"/>
    <w:rsid w:val="005815D2"/>
    <w:rsid w:val="0058168F"/>
    <w:rsid w:val="00581777"/>
    <w:rsid w:val="00581873"/>
    <w:rsid w:val="00581885"/>
    <w:rsid w:val="00581978"/>
    <w:rsid w:val="00581A6D"/>
    <w:rsid w:val="00581CCF"/>
    <w:rsid w:val="00581D06"/>
    <w:rsid w:val="00581DAA"/>
    <w:rsid w:val="00581E61"/>
    <w:rsid w:val="00581F58"/>
    <w:rsid w:val="00581F5A"/>
    <w:rsid w:val="00581FFE"/>
    <w:rsid w:val="0058204D"/>
    <w:rsid w:val="00582075"/>
    <w:rsid w:val="005820CC"/>
    <w:rsid w:val="0058210C"/>
    <w:rsid w:val="005821F0"/>
    <w:rsid w:val="00582227"/>
    <w:rsid w:val="00582491"/>
    <w:rsid w:val="005824D2"/>
    <w:rsid w:val="005824EA"/>
    <w:rsid w:val="0058252A"/>
    <w:rsid w:val="00582557"/>
    <w:rsid w:val="00582694"/>
    <w:rsid w:val="005828D2"/>
    <w:rsid w:val="005828D7"/>
    <w:rsid w:val="00582B9E"/>
    <w:rsid w:val="00582C5B"/>
    <w:rsid w:val="00582D4F"/>
    <w:rsid w:val="00582E22"/>
    <w:rsid w:val="00582ED0"/>
    <w:rsid w:val="00582EE0"/>
    <w:rsid w:val="00582FAB"/>
    <w:rsid w:val="00582FAD"/>
    <w:rsid w:val="00582FBA"/>
    <w:rsid w:val="00582FD7"/>
    <w:rsid w:val="00583007"/>
    <w:rsid w:val="00583121"/>
    <w:rsid w:val="00583129"/>
    <w:rsid w:val="005831B8"/>
    <w:rsid w:val="0058329A"/>
    <w:rsid w:val="0058334C"/>
    <w:rsid w:val="005833E9"/>
    <w:rsid w:val="005834AE"/>
    <w:rsid w:val="005834E3"/>
    <w:rsid w:val="00583560"/>
    <w:rsid w:val="005835DB"/>
    <w:rsid w:val="005835F6"/>
    <w:rsid w:val="00583652"/>
    <w:rsid w:val="00583655"/>
    <w:rsid w:val="0058380B"/>
    <w:rsid w:val="0058382D"/>
    <w:rsid w:val="0058398B"/>
    <w:rsid w:val="00583A2C"/>
    <w:rsid w:val="00583A53"/>
    <w:rsid w:val="00583A93"/>
    <w:rsid w:val="00583BAF"/>
    <w:rsid w:val="00583C81"/>
    <w:rsid w:val="00583C83"/>
    <w:rsid w:val="00583CD5"/>
    <w:rsid w:val="00583D3B"/>
    <w:rsid w:val="00583D40"/>
    <w:rsid w:val="00583D55"/>
    <w:rsid w:val="00583DD6"/>
    <w:rsid w:val="00583E2B"/>
    <w:rsid w:val="00583E6D"/>
    <w:rsid w:val="00583E96"/>
    <w:rsid w:val="00583F30"/>
    <w:rsid w:val="00583F36"/>
    <w:rsid w:val="00583FD4"/>
    <w:rsid w:val="0058404B"/>
    <w:rsid w:val="005840BF"/>
    <w:rsid w:val="005840D6"/>
    <w:rsid w:val="0058415F"/>
    <w:rsid w:val="0058427F"/>
    <w:rsid w:val="005843A6"/>
    <w:rsid w:val="005844F5"/>
    <w:rsid w:val="005845A9"/>
    <w:rsid w:val="005846D1"/>
    <w:rsid w:val="0058474D"/>
    <w:rsid w:val="005847BB"/>
    <w:rsid w:val="005847DE"/>
    <w:rsid w:val="00584808"/>
    <w:rsid w:val="00584880"/>
    <w:rsid w:val="0058489E"/>
    <w:rsid w:val="00584A08"/>
    <w:rsid w:val="00584AE8"/>
    <w:rsid w:val="00584B8F"/>
    <w:rsid w:val="00584BE8"/>
    <w:rsid w:val="00584D9B"/>
    <w:rsid w:val="00584DF9"/>
    <w:rsid w:val="00584E40"/>
    <w:rsid w:val="00584E48"/>
    <w:rsid w:val="00584F92"/>
    <w:rsid w:val="00585017"/>
    <w:rsid w:val="0058510F"/>
    <w:rsid w:val="00585177"/>
    <w:rsid w:val="0058521A"/>
    <w:rsid w:val="00585334"/>
    <w:rsid w:val="0058535D"/>
    <w:rsid w:val="00585363"/>
    <w:rsid w:val="0058551B"/>
    <w:rsid w:val="0058565D"/>
    <w:rsid w:val="00585715"/>
    <w:rsid w:val="005857D1"/>
    <w:rsid w:val="0058586E"/>
    <w:rsid w:val="00585977"/>
    <w:rsid w:val="00585A83"/>
    <w:rsid w:val="00585C35"/>
    <w:rsid w:val="00585C73"/>
    <w:rsid w:val="00585DA1"/>
    <w:rsid w:val="00585DCC"/>
    <w:rsid w:val="00585FED"/>
    <w:rsid w:val="00585FF9"/>
    <w:rsid w:val="00586001"/>
    <w:rsid w:val="00586063"/>
    <w:rsid w:val="00586116"/>
    <w:rsid w:val="0058611C"/>
    <w:rsid w:val="005861C1"/>
    <w:rsid w:val="005862F5"/>
    <w:rsid w:val="00586332"/>
    <w:rsid w:val="0058644E"/>
    <w:rsid w:val="005864F3"/>
    <w:rsid w:val="005865A4"/>
    <w:rsid w:val="005866C8"/>
    <w:rsid w:val="00586724"/>
    <w:rsid w:val="005867A4"/>
    <w:rsid w:val="005867AE"/>
    <w:rsid w:val="005868CB"/>
    <w:rsid w:val="00586A1A"/>
    <w:rsid w:val="00586A94"/>
    <w:rsid w:val="00586AB1"/>
    <w:rsid w:val="00586AEE"/>
    <w:rsid w:val="00586AFC"/>
    <w:rsid w:val="00586B33"/>
    <w:rsid w:val="00586B40"/>
    <w:rsid w:val="00586CF5"/>
    <w:rsid w:val="00586D74"/>
    <w:rsid w:val="00586ECB"/>
    <w:rsid w:val="00586F53"/>
    <w:rsid w:val="00586F6A"/>
    <w:rsid w:val="00587070"/>
    <w:rsid w:val="005870B6"/>
    <w:rsid w:val="00587109"/>
    <w:rsid w:val="00587250"/>
    <w:rsid w:val="0058738E"/>
    <w:rsid w:val="00587506"/>
    <w:rsid w:val="00587628"/>
    <w:rsid w:val="00587797"/>
    <w:rsid w:val="0058780E"/>
    <w:rsid w:val="00587858"/>
    <w:rsid w:val="005879CF"/>
    <w:rsid w:val="00587A28"/>
    <w:rsid w:val="00587A6E"/>
    <w:rsid w:val="00587A9A"/>
    <w:rsid w:val="00587ABD"/>
    <w:rsid w:val="00587B59"/>
    <w:rsid w:val="00587C07"/>
    <w:rsid w:val="00587D63"/>
    <w:rsid w:val="00587E0D"/>
    <w:rsid w:val="00587EE4"/>
    <w:rsid w:val="00587F6A"/>
    <w:rsid w:val="00587FAB"/>
    <w:rsid w:val="00590011"/>
    <w:rsid w:val="005900BA"/>
    <w:rsid w:val="00590104"/>
    <w:rsid w:val="00590264"/>
    <w:rsid w:val="005902F8"/>
    <w:rsid w:val="00590343"/>
    <w:rsid w:val="0059035A"/>
    <w:rsid w:val="00590419"/>
    <w:rsid w:val="005904BC"/>
    <w:rsid w:val="00590569"/>
    <w:rsid w:val="0059071B"/>
    <w:rsid w:val="005908AF"/>
    <w:rsid w:val="00590903"/>
    <w:rsid w:val="00590AC1"/>
    <w:rsid w:val="00590B1F"/>
    <w:rsid w:val="00590B89"/>
    <w:rsid w:val="00590BB3"/>
    <w:rsid w:val="00590D48"/>
    <w:rsid w:val="00590DA8"/>
    <w:rsid w:val="00590E29"/>
    <w:rsid w:val="00590E5D"/>
    <w:rsid w:val="00590E7A"/>
    <w:rsid w:val="00590EBA"/>
    <w:rsid w:val="00590F2A"/>
    <w:rsid w:val="00590F67"/>
    <w:rsid w:val="00591240"/>
    <w:rsid w:val="00591309"/>
    <w:rsid w:val="00591327"/>
    <w:rsid w:val="0059137D"/>
    <w:rsid w:val="00591391"/>
    <w:rsid w:val="00591420"/>
    <w:rsid w:val="0059157E"/>
    <w:rsid w:val="005915F9"/>
    <w:rsid w:val="00591677"/>
    <w:rsid w:val="005916D9"/>
    <w:rsid w:val="005916FA"/>
    <w:rsid w:val="00591822"/>
    <w:rsid w:val="005918CE"/>
    <w:rsid w:val="005918FE"/>
    <w:rsid w:val="00591B66"/>
    <w:rsid w:val="00591C72"/>
    <w:rsid w:val="00591CDA"/>
    <w:rsid w:val="00591CE2"/>
    <w:rsid w:val="00591F3C"/>
    <w:rsid w:val="00591F83"/>
    <w:rsid w:val="00591F87"/>
    <w:rsid w:val="00591FDA"/>
    <w:rsid w:val="0059215D"/>
    <w:rsid w:val="005921B3"/>
    <w:rsid w:val="0059229B"/>
    <w:rsid w:val="005922AA"/>
    <w:rsid w:val="005922ED"/>
    <w:rsid w:val="00592314"/>
    <w:rsid w:val="0059233B"/>
    <w:rsid w:val="005925FB"/>
    <w:rsid w:val="00592686"/>
    <w:rsid w:val="00592704"/>
    <w:rsid w:val="005928D7"/>
    <w:rsid w:val="005929AE"/>
    <w:rsid w:val="00592A0E"/>
    <w:rsid w:val="00592A24"/>
    <w:rsid w:val="00592AE8"/>
    <w:rsid w:val="00592C9D"/>
    <w:rsid w:val="00592D66"/>
    <w:rsid w:val="00592D6D"/>
    <w:rsid w:val="00592E64"/>
    <w:rsid w:val="00592E8B"/>
    <w:rsid w:val="00592ED9"/>
    <w:rsid w:val="00592FA9"/>
    <w:rsid w:val="00593021"/>
    <w:rsid w:val="005930BC"/>
    <w:rsid w:val="005932EF"/>
    <w:rsid w:val="00593750"/>
    <w:rsid w:val="00593767"/>
    <w:rsid w:val="005937FF"/>
    <w:rsid w:val="0059384F"/>
    <w:rsid w:val="005938B8"/>
    <w:rsid w:val="005939B9"/>
    <w:rsid w:val="005939D5"/>
    <w:rsid w:val="00593C68"/>
    <w:rsid w:val="00593C81"/>
    <w:rsid w:val="00593D01"/>
    <w:rsid w:val="00593E08"/>
    <w:rsid w:val="00593F7B"/>
    <w:rsid w:val="00594014"/>
    <w:rsid w:val="00594258"/>
    <w:rsid w:val="00594328"/>
    <w:rsid w:val="005943BC"/>
    <w:rsid w:val="0059443F"/>
    <w:rsid w:val="00594595"/>
    <w:rsid w:val="005945A7"/>
    <w:rsid w:val="00594764"/>
    <w:rsid w:val="0059479F"/>
    <w:rsid w:val="005947E2"/>
    <w:rsid w:val="0059480D"/>
    <w:rsid w:val="00594843"/>
    <w:rsid w:val="0059484E"/>
    <w:rsid w:val="0059485F"/>
    <w:rsid w:val="005949B0"/>
    <w:rsid w:val="005949D2"/>
    <w:rsid w:val="00594A84"/>
    <w:rsid w:val="00594ABF"/>
    <w:rsid w:val="00594AD7"/>
    <w:rsid w:val="00594AFF"/>
    <w:rsid w:val="00594BDE"/>
    <w:rsid w:val="00594BE1"/>
    <w:rsid w:val="00594CDA"/>
    <w:rsid w:val="00594E1B"/>
    <w:rsid w:val="00594F94"/>
    <w:rsid w:val="00594FA5"/>
    <w:rsid w:val="00594FD5"/>
    <w:rsid w:val="005952C7"/>
    <w:rsid w:val="005954D7"/>
    <w:rsid w:val="00595521"/>
    <w:rsid w:val="005955B7"/>
    <w:rsid w:val="00595627"/>
    <w:rsid w:val="00595692"/>
    <w:rsid w:val="00595794"/>
    <w:rsid w:val="00595835"/>
    <w:rsid w:val="00595839"/>
    <w:rsid w:val="00595860"/>
    <w:rsid w:val="005958C6"/>
    <w:rsid w:val="005958F6"/>
    <w:rsid w:val="0059590E"/>
    <w:rsid w:val="00595925"/>
    <w:rsid w:val="0059593B"/>
    <w:rsid w:val="00595A5B"/>
    <w:rsid w:val="00595A8A"/>
    <w:rsid w:val="00595AC7"/>
    <w:rsid w:val="00595D08"/>
    <w:rsid w:val="00595D38"/>
    <w:rsid w:val="00595DEA"/>
    <w:rsid w:val="00595E0C"/>
    <w:rsid w:val="00595E6D"/>
    <w:rsid w:val="00595E83"/>
    <w:rsid w:val="00595EF0"/>
    <w:rsid w:val="00595FD5"/>
    <w:rsid w:val="00596064"/>
    <w:rsid w:val="0059613A"/>
    <w:rsid w:val="0059627F"/>
    <w:rsid w:val="005962AF"/>
    <w:rsid w:val="00596337"/>
    <w:rsid w:val="005963FD"/>
    <w:rsid w:val="00596586"/>
    <w:rsid w:val="005965EA"/>
    <w:rsid w:val="005966A7"/>
    <w:rsid w:val="005966BF"/>
    <w:rsid w:val="0059683A"/>
    <w:rsid w:val="00596844"/>
    <w:rsid w:val="0059694F"/>
    <w:rsid w:val="00596977"/>
    <w:rsid w:val="0059699E"/>
    <w:rsid w:val="00596AA0"/>
    <w:rsid w:val="00596BA6"/>
    <w:rsid w:val="00596BF6"/>
    <w:rsid w:val="00596CAB"/>
    <w:rsid w:val="00596D2D"/>
    <w:rsid w:val="00596E8A"/>
    <w:rsid w:val="00596F92"/>
    <w:rsid w:val="005970A6"/>
    <w:rsid w:val="00597138"/>
    <w:rsid w:val="0059717E"/>
    <w:rsid w:val="00597359"/>
    <w:rsid w:val="005973A6"/>
    <w:rsid w:val="005973C9"/>
    <w:rsid w:val="0059742F"/>
    <w:rsid w:val="00597464"/>
    <w:rsid w:val="005974A7"/>
    <w:rsid w:val="005975F2"/>
    <w:rsid w:val="0059764C"/>
    <w:rsid w:val="00597662"/>
    <w:rsid w:val="00597723"/>
    <w:rsid w:val="005978FF"/>
    <w:rsid w:val="00597951"/>
    <w:rsid w:val="00597AE7"/>
    <w:rsid w:val="00597B72"/>
    <w:rsid w:val="00597C8C"/>
    <w:rsid w:val="00597CBF"/>
    <w:rsid w:val="00597D3A"/>
    <w:rsid w:val="00597D55"/>
    <w:rsid w:val="00597D7E"/>
    <w:rsid w:val="00597E30"/>
    <w:rsid w:val="00597F02"/>
    <w:rsid w:val="00597FBF"/>
    <w:rsid w:val="005A01A6"/>
    <w:rsid w:val="005A0240"/>
    <w:rsid w:val="005A02B2"/>
    <w:rsid w:val="005A033E"/>
    <w:rsid w:val="005A0352"/>
    <w:rsid w:val="005A0586"/>
    <w:rsid w:val="005A06EE"/>
    <w:rsid w:val="005A073F"/>
    <w:rsid w:val="005A08FA"/>
    <w:rsid w:val="005A0952"/>
    <w:rsid w:val="005A0A2B"/>
    <w:rsid w:val="005A0B2D"/>
    <w:rsid w:val="005A0BFF"/>
    <w:rsid w:val="005A0D93"/>
    <w:rsid w:val="005A0DFC"/>
    <w:rsid w:val="005A0F81"/>
    <w:rsid w:val="005A10DC"/>
    <w:rsid w:val="005A11B5"/>
    <w:rsid w:val="005A1200"/>
    <w:rsid w:val="005A1340"/>
    <w:rsid w:val="005A1360"/>
    <w:rsid w:val="005A13FC"/>
    <w:rsid w:val="005A13FE"/>
    <w:rsid w:val="005A1402"/>
    <w:rsid w:val="005A1526"/>
    <w:rsid w:val="005A1590"/>
    <w:rsid w:val="005A15BB"/>
    <w:rsid w:val="005A15E6"/>
    <w:rsid w:val="005A1608"/>
    <w:rsid w:val="005A1695"/>
    <w:rsid w:val="005A181C"/>
    <w:rsid w:val="005A1A03"/>
    <w:rsid w:val="005A1B2B"/>
    <w:rsid w:val="005A1C12"/>
    <w:rsid w:val="005A1C96"/>
    <w:rsid w:val="005A1EDA"/>
    <w:rsid w:val="005A1F03"/>
    <w:rsid w:val="005A1F31"/>
    <w:rsid w:val="005A21FA"/>
    <w:rsid w:val="005A2265"/>
    <w:rsid w:val="005A233B"/>
    <w:rsid w:val="005A24B9"/>
    <w:rsid w:val="005A2602"/>
    <w:rsid w:val="005A2686"/>
    <w:rsid w:val="005A274F"/>
    <w:rsid w:val="005A27EC"/>
    <w:rsid w:val="005A2874"/>
    <w:rsid w:val="005A2893"/>
    <w:rsid w:val="005A28DD"/>
    <w:rsid w:val="005A2942"/>
    <w:rsid w:val="005A2951"/>
    <w:rsid w:val="005A298B"/>
    <w:rsid w:val="005A2A5D"/>
    <w:rsid w:val="005A2ACD"/>
    <w:rsid w:val="005A2B1A"/>
    <w:rsid w:val="005A2B6A"/>
    <w:rsid w:val="005A2B6F"/>
    <w:rsid w:val="005A2B77"/>
    <w:rsid w:val="005A2BA0"/>
    <w:rsid w:val="005A2C53"/>
    <w:rsid w:val="005A2C61"/>
    <w:rsid w:val="005A2C8E"/>
    <w:rsid w:val="005A2CB7"/>
    <w:rsid w:val="005A2D26"/>
    <w:rsid w:val="005A2E72"/>
    <w:rsid w:val="005A2EA1"/>
    <w:rsid w:val="005A2F82"/>
    <w:rsid w:val="005A3174"/>
    <w:rsid w:val="005A3649"/>
    <w:rsid w:val="005A3672"/>
    <w:rsid w:val="005A3809"/>
    <w:rsid w:val="005A391F"/>
    <w:rsid w:val="005A394B"/>
    <w:rsid w:val="005A395E"/>
    <w:rsid w:val="005A3963"/>
    <w:rsid w:val="005A3980"/>
    <w:rsid w:val="005A39EE"/>
    <w:rsid w:val="005A3A12"/>
    <w:rsid w:val="005A3B33"/>
    <w:rsid w:val="005A3BEE"/>
    <w:rsid w:val="005A3C82"/>
    <w:rsid w:val="005A3D24"/>
    <w:rsid w:val="005A3D50"/>
    <w:rsid w:val="005A4144"/>
    <w:rsid w:val="005A41AF"/>
    <w:rsid w:val="005A42D6"/>
    <w:rsid w:val="005A43B8"/>
    <w:rsid w:val="005A43CF"/>
    <w:rsid w:val="005A4412"/>
    <w:rsid w:val="005A442F"/>
    <w:rsid w:val="005A44BF"/>
    <w:rsid w:val="005A44DD"/>
    <w:rsid w:val="005A44EF"/>
    <w:rsid w:val="005A45F5"/>
    <w:rsid w:val="005A4602"/>
    <w:rsid w:val="005A479B"/>
    <w:rsid w:val="005A486C"/>
    <w:rsid w:val="005A49AA"/>
    <w:rsid w:val="005A4A5B"/>
    <w:rsid w:val="005A4A98"/>
    <w:rsid w:val="005A4B70"/>
    <w:rsid w:val="005A4C0A"/>
    <w:rsid w:val="005A4E24"/>
    <w:rsid w:val="005A4E61"/>
    <w:rsid w:val="005A4E7B"/>
    <w:rsid w:val="005A4E82"/>
    <w:rsid w:val="005A4F0F"/>
    <w:rsid w:val="005A4F11"/>
    <w:rsid w:val="005A5077"/>
    <w:rsid w:val="005A5117"/>
    <w:rsid w:val="005A519B"/>
    <w:rsid w:val="005A5248"/>
    <w:rsid w:val="005A52C9"/>
    <w:rsid w:val="005A52EE"/>
    <w:rsid w:val="005A554E"/>
    <w:rsid w:val="005A56F5"/>
    <w:rsid w:val="005A587F"/>
    <w:rsid w:val="005A5897"/>
    <w:rsid w:val="005A595E"/>
    <w:rsid w:val="005A59E6"/>
    <w:rsid w:val="005A5B7F"/>
    <w:rsid w:val="005A5CCB"/>
    <w:rsid w:val="005A5CE1"/>
    <w:rsid w:val="005A6161"/>
    <w:rsid w:val="005A61E3"/>
    <w:rsid w:val="005A626C"/>
    <w:rsid w:val="005A6325"/>
    <w:rsid w:val="005A635F"/>
    <w:rsid w:val="005A63EF"/>
    <w:rsid w:val="005A6590"/>
    <w:rsid w:val="005A66D8"/>
    <w:rsid w:val="005A683F"/>
    <w:rsid w:val="005A6A53"/>
    <w:rsid w:val="005A6B44"/>
    <w:rsid w:val="005A6DC5"/>
    <w:rsid w:val="005A6FE2"/>
    <w:rsid w:val="005A702D"/>
    <w:rsid w:val="005A712B"/>
    <w:rsid w:val="005A7264"/>
    <w:rsid w:val="005A72B2"/>
    <w:rsid w:val="005A7308"/>
    <w:rsid w:val="005A73F8"/>
    <w:rsid w:val="005A744D"/>
    <w:rsid w:val="005A7469"/>
    <w:rsid w:val="005A74DB"/>
    <w:rsid w:val="005A74EC"/>
    <w:rsid w:val="005A763A"/>
    <w:rsid w:val="005A7679"/>
    <w:rsid w:val="005A7819"/>
    <w:rsid w:val="005A78C7"/>
    <w:rsid w:val="005A7940"/>
    <w:rsid w:val="005A7956"/>
    <w:rsid w:val="005A796A"/>
    <w:rsid w:val="005A79BC"/>
    <w:rsid w:val="005A7DFC"/>
    <w:rsid w:val="005A7E5A"/>
    <w:rsid w:val="005A7E99"/>
    <w:rsid w:val="005A7EAD"/>
    <w:rsid w:val="005B0006"/>
    <w:rsid w:val="005B006C"/>
    <w:rsid w:val="005B017D"/>
    <w:rsid w:val="005B0245"/>
    <w:rsid w:val="005B02FA"/>
    <w:rsid w:val="005B047B"/>
    <w:rsid w:val="005B0481"/>
    <w:rsid w:val="005B059B"/>
    <w:rsid w:val="005B05B1"/>
    <w:rsid w:val="005B05F3"/>
    <w:rsid w:val="005B077F"/>
    <w:rsid w:val="005B07F8"/>
    <w:rsid w:val="005B092B"/>
    <w:rsid w:val="005B0981"/>
    <w:rsid w:val="005B0A7F"/>
    <w:rsid w:val="005B0BB2"/>
    <w:rsid w:val="005B0C97"/>
    <w:rsid w:val="005B0DA6"/>
    <w:rsid w:val="005B0DDC"/>
    <w:rsid w:val="005B0EE4"/>
    <w:rsid w:val="005B0FED"/>
    <w:rsid w:val="005B1133"/>
    <w:rsid w:val="005B11C9"/>
    <w:rsid w:val="005B1263"/>
    <w:rsid w:val="005B12B2"/>
    <w:rsid w:val="005B12B9"/>
    <w:rsid w:val="005B136F"/>
    <w:rsid w:val="005B1428"/>
    <w:rsid w:val="005B14E5"/>
    <w:rsid w:val="005B14E8"/>
    <w:rsid w:val="005B153E"/>
    <w:rsid w:val="005B1544"/>
    <w:rsid w:val="005B166A"/>
    <w:rsid w:val="005B17DE"/>
    <w:rsid w:val="005B18AD"/>
    <w:rsid w:val="005B18E8"/>
    <w:rsid w:val="005B190B"/>
    <w:rsid w:val="005B1926"/>
    <w:rsid w:val="005B1A0A"/>
    <w:rsid w:val="005B1A40"/>
    <w:rsid w:val="005B1AA5"/>
    <w:rsid w:val="005B1B04"/>
    <w:rsid w:val="005B1B19"/>
    <w:rsid w:val="005B1B6E"/>
    <w:rsid w:val="005B1B87"/>
    <w:rsid w:val="005B1B89"/>
    <w:rsid w:val="005B1BA2"/>
    <w:rsid w:val="005B1BBB"/>
    <w:rsid w:val="005B1BEF"/>
    <w:rsid w:val="005B1C39"/>
    <w:rsid w:val="005B1CAF"/>
    <w:rsid w:val="005B1CBC"/>
    <w:rsid w:val="005B1D69"/>
    <w:rsid w:val="005B1D73"/>
    <w:rsid w:val="005B1DA4"/>
    <w:rsid w:val="005B1DAA"/>
    <w:rsid w:val="005B1DEA"/>
    <w:rsid w:val="005B1F4E"/>
    <w:rsid w:val="005B1FE8"/>
    <w:rsid w:val="005B20E9"/>
    <w:rsid w:val="005B2160"/>
    <w:rsid w:val="005B2177"/>
    <w:rsid w:val="005B2288"/>
    <w:rsid w:val="005B234C"/>
    <w:rsid w:val="005B2370"/>
    <w:rsid w:val="005B23AA"/>
    <w:rsid w:val="005B23AE"/>
    <w:rsid w:val="005B2434"/>
    <w:rsid w:val="005B2506"/>
    <w:rsid w:val="005B2547"/>
    <w:rsid w:val="005B26AE"/>
    <w:rsid w:val="005B274E"/>
    <w:rsid w:val="005B277E"/>
    <w:rsid w:val="005B277F"/>
    <w:rsid w:val="005B27B3"/>
    <w:rsid w:val="005B27DD"/>
    <w:rsid w:val="005B292F"/>
    <w:rsid w:val="005B2DA6"/>
    <w:rsid w:val="005B2E81"/>
    <w:rsid w:val="005B2F5B"/>
    <w:rsid w:val="005B2F91"/>
    <w:rsid w:val="005B3188"/>
    <w:rsid w:val="005B31EA"/>
    <w:rsid w:val="005B31FE"/>
    <w:rsid w:val="005B321B"/>
    <w:rsid w:val="005B322B"/>
    <w:rsid w:val="005B32CE"/>
    <w:rsid w:val="005B3497"/>
    <w:rsid w:val="005B3504"/>
    <w:rsid w:val="005B3831"/>
    <w:rsid w:val="005B38C7"/>
    <w:rsid w:val="005B3C1F"/>
    <w:rsid w:val="005B3CA8"/>
    <w:rsid w:val="005B3CAB"/>
    <w:rsid w:val="005B3D17"/>
    <w:rsid w:val="005B3D4C"/>
    <w:rsid w:val="005B3D86"/>
    <w:rsid w:val="005B3D9D"/>
    <w:rsid w:val="005B3DA2"/>
    <w:rsid w:val="005B3F5E"/>
    <w:rsid w:val="005B3FF4"/>
    <w:rsid w:val="005B40A0"/>
    <w:rsid w:val="005B41A7"/>
    <w:rsid w:val="005B41D7"/>
    <w:rsid w:val="005B41F3"/>
    <w:rsid w:val="005B4201"/>
    <w:rsid w:val="005B4288"/>
    <w:rsid w:val="005B42D5"/>
    <w:rsid w:val="005B4392"/>
    <w:rsid w:val="005B45D0"/>
    <w:rsid w:val="005B4733"/>
    <w:rsid w:val="005B4873"/>
    <w:rsid w:val="005B4997"/>
    <w:rsid w:val="005B49AD"/>
    <w:rsid w:val="005B49D9"/>
    <w:rsid w:val="005B49F2"/>
    <w:rsid w:val="005B4BE7"/>
    <w:rsid w:val="005B4CFC"/>
    <w:rsid w:val="005B5011"/>
    <w:rsid w:val="005B505E"/>
    <w:rsid w:val="005B5088"/>
    <w:rsid w:val="005B5115"/>
    <w:rsid w:val="005B515B"/>
    <w:rsid w:val="005B52CE"/>
    <w:rsid w:val="005B5324"/>
    <w:rsid w:val="005B544F"/>
    <w:rsid w:val="005B5458"/>
    <w:rsid w:val="005B5536"/>
    <w:rsid w:val="005B55C9"/>
    <w:rsid w:val="005B5690"/>
    <w:rsid w:val="005B5697"/>
    <w:rsid w:val="005B56DA"/>
    <w:rsid w:val="005B57B5"/>
    <w:rsid w:val="005B581E"/>
    <w:rsid w:val="005B585C"/>
    <w:rsid w:val="005B5879"/>
    <w:rsid w:val="005B587D"/>
    <w:rsid w:val="005B58DC"/>
    <w:rsid w:val="005B5B82"/>
    <w:rsid w:val="005B5BA5"/>
    <w:rsid w:val="005B5C15"/>
    <w:rsid w:val="005B5C46"/>
    <w:rsid w:val="005B5C56"/>
    <w:rsid w:val="005B5DCD"/>
    <w:rsid w:val="005B6242"/>
    <w:rsid w:val="005B63A1"/>
    <w:rsid w:val="005B63FB"/>
    <w:rsid w:val="005B6400"/>
    <w:rsid w:val="005B657D"/>
    <w:rsid w:val="005B66F0"/>
    <w:rsid w:val="005B680E"/>
    <w:rsid w:val="005B6863"/>
    <w:rsid w:val="005B68D7"/>
    <w:rsid w:val="005B6BDB"/>
    <w:rsid w:val="005B6C54"/>
    <w:rsid w:val="005B6CCF"/>
    <w:rsid w:val="005B6CE4"/>
    <w:rsid w:val="005B6DBC"/>
    <w:rsid w:val="005B6DBF"/>
    <w:rsid w:val="005B6E2E"/>
    <w:rsid w:val="005B6F7A"/>
    <w:rsid w:val="005B7044"/>
    <w:rsid w:val="005B711C"/>
    <w:rsid w:val="005B71AA"/>
    <w:rsid w:val="005B7246"/>
    <w:rsid w:val="005B72B3"/>
    <w:rsid w:val="005B7339"/>
    <w:rsid w:val="005B739B"/>
    <w:rsid w:val="005B74DC"/>
    <w:rsid w:val="005B7535"/>
    <w:rsid w:val="005B7607"/>
    <w:rsid w:val="005B763E"/>
    <w:rsid w:val="005B772D"/>
    <w:rsid w:val="005B7730"/>
    <w:rsid w:val="005B7815"/>
    <w:rsid w:val="005B7955"/>
    <w:rsid w:val="005B79AC"/>
    <w:rsid w:val="005B79ED"/>
    <w:rsid w:val="005B79F9"/>
    <w:rsid w:val="005B7A32"/>
    <w:rsid w:val="005B7C07"/>
    <w:rsid w:val="005B7CF9"/>
    <w:rsid w:val="005B7D76"/>
    <w:rsid w:val="005B7DDA"/>
    <w:rsid w:val="005B7DFB"/>
    <w:rsid w:val="005B7E86"/>
    <w:rsid w:val="005C011C"/>
    <w:rsid w:val="005C0198"/>
    <w:rsid w:val="005C02CA"/>
    <w:rsid w:val="005C0363"/>
    <w:rsid w:val="005C03AE"/>
    <w:rsid w:val="005C03D3"/>
    <w:rsid w:val="005C0408"/>
    <w:rsid w:val="005C0642"/>
    <w:rsid w:val="005C066D"/>
    <w:rsid w:val="005C0712"/>
    <w:rsid w:val="005C0722"/>
    <w:rsid w:val="005C07A0"/>
    <w:rsid w:val="005C07A1"/>
    <w:rsid w:val="005C0C79"/>
    <w:rsid w:val="005C0D61"/>
    <w:rsid w:val="005C0FA2"/>
    <w:rsid w:val="005C0FBF"/>
    <w:rsid w:val="005C0FC8"/>
    <w:rsid w:val="005C104B"/>
    <w:rsid w:val="005C10DF"/>
    <w:rsid w:val="005C1277"/>
    <w:rsid w:val="005C13D7"/>
    <w:rsid w:val="005C141F"/>
    <w:rsid w:val="005C14CF"/>
    <w:rsid w:val="005C1639"/>
    <w:rsid w:val="005C1698"/>
    <w:rsid w:val="005C1786"/>
    <w:rsid w:val="005C182E"/>
    <w:rsid w:val="005C18B3"/>
    <w:rsid w:val="005C19D6"/>
    <w:rsid w:val="005C1E5F"/>
    <w:rsid w:val="005C1F9C"/>
    <w:rsid w:val="005C203D"/>
    <w:rsid w:val="005C209E"/>
    <w:rsid w:val="005C20CB"/>
    <w:rsid w:val="005C2113"/>
    <w:rsid w:val="005C225F"/>
    <w:rsid w:val="005C23E4"/>
    <w:rsid w:val="005C246E"/>
    <w:rsid w:val="005C24ED"/>
    <w:rsid w:val="005C2571"/>
    <w:rsid w:val="005C2699"/>
    <w:rsid w:val="005C26D7"/>
    <w:rsid w:val="005C26F1"/>
    <w:rsid w:val="005C272A"/>
    <w:rsid w:val="005C2763"/>
    <w:rsid w:val="005C2807"/>
    <w:rsid w:val="005C28AC"/>
    <w:rsid w:val="005C28E9"/>
    <w:rsid w:val="005C2954"/>
    <w:rsid w:val="005C2AAF"/>
    <w:rsid w:val="005C2B51"/>
    <w:rsid w:val="005C2BAA"/>
    <w:rsid w:val="005C2BF9"/>
    <w:rsid w:val="005C2C1C"/>
    <w:rsid w:val="005C2C1D"/>
    <w:rsid w:val="005C2DCA"/>
    <w:rsid w:val="005C2F1C"/>
    <w:rsid w:val="005C2F93"/>
    <w:rsid w:val="005C312C"/>
    <w:rsid w:val="005C3269"/>
    <w:rsid w:val="005C33A2"/>
    <w:rsid w:val="005C33BA"/>
    <w:rsid w:val="005C33C0"/>
    <w:rsid w:val="005C3454"/>
    <w:rsid w:val="005C34FA"/>
    <w:rsid w:val="005C3628"/>
    <w:rsid w:val="005C3641"/>
    <w:rsid w:val="005C370E"/>
    <w:rsid w:val="005C3797"/>
    <w:rsid w:val="005C37FA"/>
    <w:rsid w:val="005C382F"/>
    <w:rsid w:val="005C38CC"/>
    <w:rsid w:val="005C39BE"/>
    <w:rsid w:val="005C3AAA"/>
    <w:rsid w:val="005C3B02"/>
    <w:rsid w:val="005C3D75"/>
    <w:rsid w:val="005C3DC2"/>
    <w:rsid w:val="005C3F34"/>
    <w:rsid w:val="005C3FC0"/>
    <w:rsid w:val="005C4072"/>
    <w:rsid w:val="005C40B5"/>
    <w:rsid w:val="005C41CB"/>
    <w:rsid w:val="005C4434"/>
    <w:rsid w:val="005C4461"/>
    <w:rsid w:val="005C456A"/>
    <w:rsid w:val="005C4573"/>
    <w:rsid w:val="005C46AE"/>
    <w:rsid w:val="005C4767"/>
    <w:rsid w:val="005C4779"/>
    <w:rsid w:val="005C47BC"/>
    <w:rsid w:val="005C4BC6"/>
    <w:rsid w:val="005C4C5C"/>
    <w:rsid w:val="005C4C99"/>
    <w:rsid w:val="005C4D80"/>
    <w:rsid w:val="005C4DBA"/>
    <w:rsid w:val="005C4E3E"/>
    <w:rsid w:val="005C4F41"/>
    <w:rsid w:val="005C50F5"/>
    <w:rsid w:val="005C510E"/>
    <w:rsid w:val="005C512E"/>
    <w:rsid w:val="005C515D"/>
    <w:rsid w:val="005C5183"/>
    <w:rsid w:val="005C5186"/>
    <w:rsid w:val="005C5339"/>
    <w:rsid w:val="005C538F"/>
    <w:rsid w:val="005C53FD"/>
    <w:rsid w:val="005C5402"/>
    <w:rsid w:val="005C543E"/>
    <w:rsid w:val="005C555B"/>
    <w:rsid w:val="005C55C8"/>
    <w:rsid w:val="005C5628"/>
    <w:rsid w:val="005C5755"/>
    <w:rsid w:val="005C5791"/>
    <w:rsid w:val="005C57A3"/>
    <w:rsid w:val="005C57E5"/>
    <w:rsid w:val="005C5864"/>
    <w:rsid w:val="005C58F6"/>
    <w:rsid w:val="005C59B7"/>
    <w:rsid w:val="005C5A56"/>
    <w:rsid w:val="005C5BFE"/>
    <w:rsid w:val="005C5C3C"/>
    <w:rsid w:val="005C5CB9"/>
    <w:rsid w:val="005C5DA5"/>
    <w:rsid w:val="005C5DEF"/>
    <w:rsid w:val="005C5ECE"/>
    <w:rsid w:val="005C5ED4"/>
    <w:rsid w:val="005C5ED9"/>
    <w:rsid w:val="005C5F81"/>
    <w:rsid w:val="005C6018"/>
    <w:rsid w:val="005C60E0"/>
    <w:rsid w:val="005C6120"/>
    <w:rsid w:val="005C627B"/>
    <w:rsid w:val="005C627C"/>
    <w:rsid w:val="005C6382"/>
    <w:rsid w:val="005C6421"/>
    <w:rsid w:val="005C6456"/>
    <w:rsid w:val="005C65AC"/>
    <w:rsid w:val="005C670A"/>
    <w:rsid w:val="005C6825"/>
    <w:rsid w:val="005C6893"/>
    <w:rsid w:val="005C689C"/>
    <w:rsid w:val="005C6B3C"/>
    <w:rsid w:val="005C6B4D"/>
    <w:rsid w:val="005C6B73"/>
    <w:rsid w:val="005C6BE2"/>
    <w:rsid w:val="005C6C02"/>
    <w:rsid w:val="005C6FBD"/>
    <w:rsid w:val="005C70EE"/>
    <w:rsid w:val="005C7189"/>
    <w:rsid w:val="005C734B"/>
    <w:rsid w:val="005C73B5"/>
    <w:rsid w:val="005C73F9"/>
    <w:rsid w:val="005C74DC"/>
    <w:rsid w:val="005C7595"/>
    <w:rsid w:val="005C76D8"/>
    <w:rsid w:val="005C7A23"/>
    <w:rsid w:val="005C7A7A"/>
    <w:rsid w:val="005C7AA6"/>
    <w:rsid w:val="005C7B47"/>
    <w:rsid w:val="005C7BEA"/>
    <w:rsid w:val="005C7C35"/>
    <w:rsid w:val="005C7D49"/>
    <w:rsid w:val="005C7D5B"/>
    <w:rsid w:val="005C7FB8"/>
    <w:rsid w:val="005D0063"/>
    <w:rsid w:val="005D00B0"/>
    <w:rsid w:val="005D00D0"/>
    <w:rsid w:val="005D01B2"/>
    <w:rsid w:val="005D0244"/>
    <w:rsid w:val="005D0397"/>
    <w:rsid w:val="005D03AC"/>
    <w:rsid w:val="005D0486"/>
    <w:rsid w:val="005D0555"/>
    <w:rsid w:val="005D0565"/>
    <w:rsid w:val="005D0591"/>
    <w:rsid w:val="005D0715"/>
    <w:rsid w:val="005D071D"/>
    <w:rsid w:val="005D07A7"/>
    <w:rsid w:val="005D07AF"/>
    <w:rsid w:val="005D0822"/>
    <w:rsid w:val="005D082F"/>
    <w:rsid w:val="005D0967"/>
    <w:rsid w:val="005D09B8"/>
    <w:rsid w:val="005D0B1C"/>
    <w:rsid w:val="005D0B9A"/>
    <w:rsid w:val="005D0B9B"/>
    <w:rsid w:val="005D0BA7"/>
    <w:rsid w:val="005D0BC8"/>
    <w:rsid w:val="005D0C8E"/>
    <w:rsid w:val="005D0D23"/>
    <w:rsid w:val="005D0DE9"/>
    <w:rsid w:val="005D0F08"/>
    <w:rsid w:val="005D0FBE"/>
    <w:rsid w:val="005D1075"/>
    <w:rsid w:val="005D1248"/>
    <w:rsid w:val="005D1255"/>
    <w:rsid w:val="005D128D"/>
    <w:rsid w:val="005D12C4"/>
    <w:rsid w:val="005D141F"/>
    <w:rsid w:val="005D1494"/>
    <w:rsid w:val="005D14F2"/>
    <w:rsid w:val="005D1509"/>
    <w:rsid w:val="005D1532"/>
    <w:rsid w:val="005D15C2"/>
    <w:rsid w:val="005D15D6"/>
    <w:rsid w:val="005D1735"/>
    <w:rsid w:val="005D1768"/>
    <w:rsid w:val="005D1868"/>
    <w:rsid w:val="005D1ACE"/>
    <w:rsid w:val="005D1C59"/>
    <w:rsid w:val="005D1CDD"/>
    <w:rsid w:val="005D1D37"/>
    <w:rsid w:val="005D1DB5"/>
    <w:rsid w:val="005D205E"/>
    <w:rsid w:val="005D2102"/>
    <w:rsid w:val="005D216F"/>
    <w:rsid w:val="005D2195"/>
    <w:rsid w:val="005D21F1"/>
    <w:rsid w:val="005D227F"/>
    <w:rsid w:val="005D2393"/>
    <w:rsid w:val="005D24E5"/>
    <w:rsid w:val="005D2528"/>
    <w:rsid w:val="005D25AD"/>
    <w:rsid w:val="005D2679"/>
    <w:rsid w:val="005D2738"/>
    <w:rsid w:val="005D27DF"/>
    <w:rsid w:val="005D2885"/>
    <w:rsid w:val="005D29BB"/>
    <w:rsid w:val="005D29F9"/>
    <w:rsid w:val="005D2A4D"/>
    <w:rsid w:val="005D2B94"/>
    <w:rsid w:val="005D2CA6"/>
    <w:rsid w:val="005D2DEE"/>
    <w:rsid w:val="005D2F94"/>
    <w:rsid w:val="005D2FA4"/>
    <w:rsid w:val="005D2FAA"/>
    <w:rsid w:val="005D3002"/>
    <w:rsid w:val="005D3055"/>
    <w:rsid w:val="005D307F"/>
    <w:rsid w:val="005D31DF"/>
    <w:rsid w:val="005D32F6"/>
    <w:rsid w:val="005D3353"/>
    <w:rsid w:val="005D3376"/>
    <w:rsid w:val="005D33AB"/>
    <w:rsid w:val="005D34AB"/>
    <w:rsid w:val="005D34EC"/>
    <w:rsid w:val="005D3567"/>
    <w:rsid w:val="005D35D8"/>
    <w:rsid w:val="005D3614"/>
    <w:rsid w:val="005D3800"/>
    <w:rsid w:val="005D3814"/>
    <w:rsid w:val="005D391C"/>
    <w:rsid w:val="005D395A"/>
    <w:rsid w:val="005D3A99"/>
    <w:rsid w:val="005D3AFE"/>
    <w:rsid w:val="005D3DDC"/>
    <w:rsid w:val="005D3E36"/>
    <w:rsid w:val="005D3EED"/>
    <w:rsid w:val="005D41A4"/>
    <w:rsid w:val="005D4245"/>
    <w:rsid w:val="005D42F6"/>
    <w:rsid w:val="005D4384"/>
    <w:rsid w:val="005D43A1"/>
    <w:rsid w:val="005D43F7"/>
    <w:rsid w:val="005D44E5"/>
    <w:rsid w:val="005D461D"/>
    <w:rsid w:val="005D46D6"/>
    <w:rsid w:val="005D46D9"/>
    <w:rsid w:val="005D4898"/>
    <w:rsid w:val="005D48A2"/>
    <w:rsid w:val="005D497A"/>
    <w:rsid w:val="005D4AA8"/>
    <w:rsid w:val="005D4C8B"/>
    <w:rsid w:val="005D4D76"/>
    <w:rsid w:val="005D4D98"/>
    <w:rsid w:val="005D4DA2"/>
    <w:rsid w:val="005D4F59"/>
    <w:rsid w:val="005D5054"/>
    <w:rsid w:val="005D50A2"/>
    <w:rsid w:val="005D511F"/>
    <w:rsid w:val="005D5317"/>
    <w:rsid w:val="005D544D"/>
    <w:rsid w:val="005D5455"/>
    <w:rsid w:val="005D54DC"/>
    <w:rsid w:val="005D551A"/>
    <w:rsid w:val="005D58E6"/>
    <w:rsid w:val="005D5932"/>
    <w:rsid w:val="005D5A26"/>
    <w:rsid w:val="005D5AAE"/>
    <w:rsid w:val="005D5D9E"/>
    <w:rsid w:val="005D5DF7"/>
    <w:rsid w:val="005D5E06"/>
    <w:rsid w:val="005D5EAA"/>
    <w:rsid w:val="005D5F29"/>
    <w:rsid w:val="005D60D5"/>
    <w:rsid w:val="005D6114"/>
    <w:rsid w:val="005D61F9"/>
    <w:rsid w:val="005D6275"/>
    <w:rsid w:val="005D62B3"/>
    <w:rsid w:val="005D6404"/>
    <w:rsid w:val="005D64BC"/>
    <w:rsid w:val="005D64DE"/>
    <w:rsid w:val="005D65B4"/>
    <w:rsid w:val="005D662C"/>
    <w:rsid w:val="005D667A"/>
    <w:rsid w:val="005D670E"/>
    <w:rsid w:val="005D69E9"/>
    <w:rsid w:val="005D69FC"/>
    <w:rsid w:val="005D6CC9"/>
    <w:rsid w:val="005D6CD6"/>
    <w:rsid w:val="005D6CE4"/>
    <w:rsid w:val="005D6D31"/>
    <w:rsid w:val="005D6E28"/>
    <w:rsid w:val="005D6F30"/>
    <w:rsid w:val="005D6F99"/>
    <w:rsid w:val="005D73F3"/>
    <w:rsid w:val="005D7417"/>
    <w:rsid w:val="005D742D"/>
    <w:rsid w:val="005D764B"/>
    <w:rsid w:val="005D767D"/>
    <w:rsid w:val="005D7686"/>
    <w:rsid w:val="005D7729"/>
    <w:rsid w:val="005D773A"/>
    <w:rsid w:val="005D773B"/>
    <w:rsid w:val="005D78C8"/>
    <w:rsid w:val="005D7AB4"/>
    <w:rsid w:val="005D7B4B"/>
    <w:rsid w:val="005D7C1B"/>
    <w:rsid w:val="005D7C2E"/>
    <w:rsid w:val="005D7C4C"/>
    <w:rsid w:val="005D7D6B"/>
    <w:rsid w:val="005D7D7B"/>
    <w:rsid w:val="005D7E03"/>
    <w:rsid w:val="005D7E57"/>
    <w:rsid w:val="005E0066"/>
    <w:rsid w:val="005E0108"/>
    <w:rsid w:val="005E013D"/>
    <w:rsid w:val="005E0145"/>
    <w:rsid w:val="005E0160"/>
    <w:rsid w:val="005E01BE"/>
    <w:rsid w:val="005E0256"/>
    <w:rsid w:val="005E0274"/>
    <w:rsid w:val="005E02FA"/>
    <w:rsid w:val="005E0350"/>
    <w:rsid w:val="005E03CB"/>
    <w:rsid w:val="005E0549"/>
    <w:rsid w:val="005E07F6"/>
    <w:rsid w:val="005E0821"/>
    <w:rsid w:val="005E0952"/>
    <w:rsid w:val="005E0A71"/>
    <w:rsid w:val="005E0A98"/>
    <w:rsid w:val="005E0B30"/>
    <w:rsid w:val="005E0B31"/>
    <w:rsid w:val="005E0BAF"/>
    <w:rsid w:val="005E0BE7"/>
    <w:rsid w:val="005E0C08"/>
    <w:rsid w:val="005E0CBD"/>
    <w:rsid w:val="005E0D7B"/>
    <w:rsid w:val="005E0E68"/>
    <w:rsid w:val="005E0EB8"/>
    <w:rsid w:val="005E109D"/>
    <w:rsid w:val="005E10F6"/>
    <w:rsid w:val="005E1122"/>
    <w:rsid w:val="005E1180"/>
    <w:rsid w:val="005E132A"/>
    <w:rsid w:val="005E133A"/>
    <w:rsid w:val="005E136B"/>
    <w:rsid w:val="005E137A"/>
    <w:rsid w:val="005E15D7"/>
    <w:rsid w:val="005E15E3"/>
    <w:rsid w:val="005E161B"/>
    <w:rsid w:val="005E165A"/>
    <w:rsid w:val="005E167E"/>
    <w:rsid w:val="005E16C9"/>
    <w:rsid w:val="005E1803"/>
    <w:rsid w:val="005E1961"/>
    <w:rsid w:val="005E1B4C"/>
    <w:rsid w:val="005E1B73"/>
    <w:rsid w:val="005E1BF0"/>
    <w:rsid w:val="005E1C14"/>
    <w:rsid w:val="005E1CDA"/>
    <w:rsid w:val="005E1D80"/>
    <w:rsid w:val="005E1DD4"/>
    <w:rsid w:val="005E1F8C"/>
    <w:rsid w:val="005E202B"/>
    <w:rsid w:val="005E204F"/>
    <w:rsid w:val="005E212F"/>
    <w:rsid w:val="005E213E"/>
    <w:rsid w:val="005E2204"/>
    <w:rsid w:val="005E2415"/>
    <w:rsid w:val="005E251F"/>
    <w:rsid w:val="005E2527"/>
    <w:rsid w:val="005E25C1"/>
    <w:rsid w:val="005E2661"/>
    <w:rsid w:val="005E26EB"/>
    <w:rsid w:val="005E2865"/>
    <w:rsid w:val="005E286A"/>
    <w:rsid w:val="005E28F7"/>
    <w:rsid w:val="005E290F"/>
    <w:rsid w:val="005E2BAD"/>
    <w:rsid w:val="005E2F1A"/>
    <w:rsid w:val="005E2FB6"/>
    <w:rsid w:val="005E3032"/>
    <w:rsid w:val="005E3043"/>
    <w:rsid w:val="005E30E4"/>
    <w:rsid w:val="005E3167"/>
    <w:rsid w:val="005E327D"/>
    <w:rsid w:val="005E3331"/>
    <w:rsid w:val="005E333D"/>
    <w:rsid w:val="005E3367"/>
    <w:rsid w:val="005E336A"/>
    <w:rsid w:val="005E3646"/>
    <w:rsid w:val="005E364F"/>
    <w:rsid w:val="005E36A8"/>
    <w:rsid w:val="005E36B7"/>
    <w:rsid w:val="005E36BE"/>
    <w:rsid w:val="005E36CC"/>
    <w:rsid w:val="005E37DF"/>
    <w:rsid w:val="005E3A8C"/>
    <w:rsid w:val="005E3BE8"/>
    <w:rsid w:val="005E3C2A"/>
    <w:rsid w:val="005E3C44"/>
    <w:rsid w:val="005E3CB4"/>
    <w:rsid w:val="005E3E05"/>
    <w:rsid w:val="005E3FD6"/>
    <w:rsid w:val="005E4039"/>
    <w:rsid w:val="005E411B"/>
    <w:rsid w:val="005E414A"/>
    <w:rsid w:val="005E4200"/>
    <w:rsid w:val="005E4251"/>
    <w:rsid w:val="005E4286"/>
    <w:rsid w:val="005E431B"/>
    <w:rsid w:val="005E439A"/>
    <w:rsid w:val="005E43AB"/>
    <w:rsid w:val="005E43AE"/>
    <w:rsid w:val="005E4406"/>
    <w:rsid w:val="005E443C"/>
    <w:rsid w:val="005E462C"/>
    <w:rsid w:val="005E474B"/>
    <w:rsid w:val="005E476B"/>
    <w:rsid w:val="005E4783"/>
    <w:rsid w:val="005E47C8"/>
    <w:rsid w:val="005E4816"/>
    <w:rsid w:val="005E481E"/>
    <w:rsid w:val="005E49A9"/>
    <w:rsid w:val="005E4A2E"/>
    <w:rsid w:val="005E4B5D"/>
    <w:rsid w:val="005E4B6B"/>
    <w:rsid w:val="005E4CC3"/>
    <w:rsid w:val="005E4D33"/>
    <w:rsid w:val="005E4DC8"/>
    <w:rsid w:val="005E4DDF"/>
    <w:rsid w:val="005E4DFB"/>
    <w:rsid w:val="005E4F97"/>
    <w:rsid w:val="005E5011"/>
    <w:rsid w:val="005E506F"/>
    <w:rsid w:val="005E50D7"/>
    <w:rsid w:val="005E515E"/>
    <w:rsid w:val="005E522E"/>
    <w:rsid w:val="005E52F3"/>
    <w:rsid w:val="005E530A"/>
    <w:rsid w:val="005E530D"/>
    <w:rsid w:val="005E5351"/>
    <w:rsid w:val="005E542C"/>
    <w:rsid w:val="005E5494"/>
    <w:rsid w:val="005E5584"/>
    <w:rsid w:val="005E56B4"/>
    <w:rsid w:val="005E56FB"/>
    <w:rsid w:val="005E5776"/>
    <w:rsid w:val="005E57D7"/>
    <w:rsid w:val="005E57E7"/>
    <w:rsid w:val="005E589D"/>
    <w:rsid w:val="005E58AE"/>
    <w:rsid w:val="005E5905"/>
    <w:rsid w:val="005E59B3"/>
    <w:rsid w:val="005E59CF"/>
    <w:rsid w:val="005E5A16"/>
    <w:rsid w:val="005E5A30"/>
    <w:rsid w:val="005E5A58"/>
    <w:rsid w:val="005E5A8F"/>
    <w:rsid w:val="005E5CD8"/>
    <w:rsid w:val="005E5D8D"/>
    <w:rsid w:val="005E5E71"/>
    <w:rsid w:val="005E6072"/>
    <w:rsid w:val="005E60ED"/>
    <w:rsid w:val="005E6147"/>
    <w:rsid w:val="005E615C"/>
    <w:rsid w:val="005E6181"/>
    <w:rsid w:val="005E619B"/>
    <w:rsid w:val="005E6357"/>
    <w:rsid w:val="005E636D"/>
    <w:rsid w:val="005E6375"/>
    <w:rsid w:val="005E63D7"/>
    <w:rsid w:val="005E651B"/>
    <w:rsid w:val="005E6583"/>
    <w:rsid w:val="005E67DE"/>
    <w:rsid w:val="005E68DE"/>
    <w:rsid w:val="005E6934"/>
    <w:rsid w:val="005E69CF"/>
    <w:rsid w:val="005E6A00"/>
    <w:rsid w:val="005E6A4A"/>
    <w:rsid w:val="005E6AB9"/>
    <w:rsid w:val="005E6CC5"/>
    <w:rsid w:val="005E6D48"/>
    <w:rsid w:val="005E6DD2"/>
    <w:rsid w:val="005E6E43"/>
    <w:rsid w:val="005E6EE0"/>
    <w:rsid w:val="005E6F30"/>
    <w:rsid w:val="005E6F7E"/>
    <w:rsid w:val="005E6F9E"/>
    <w:rsid w:val="005E6FFE"/>
    <w:rsid w:val="005E7016"/>
    <w:rsid w:val="005E705F"/>
    <w:rsid w:val="005E7061"/>
    <w:rsid w:val="005E7062"/>
    <w:rsid w:val="005E70C3"/>
    <w:rsid w:val="005E7174"/>
    <w:rsid w:val="005E72DE"/>
    <w:rsid w:val="005E731C"/>
    <w:rsid w:val="005E736B"/>
    <w:rsid w:val="005E743A"/>
    <w:rsid w:val="005E74A0"/>
    <w:rsid w:val="005E7648"/>
    <w:rsid w:val="005E775B"/>
    <w:rsid w:val="005E7B8A"/>
    <w:rsid w:val="005E7BCB"/>
    <w:rsid w:val="005E7C13"/>
    <w:rsid w:val="005E7C5E"/>
    <w:rsid w:val="005E7CAD"/>
    <w:rsid w:val="005E7D9F"/>
    <w:rsid w:val="005E7E2C"/>
    <w:rsid w:val="005E7E4D"/>
    <w:rsid w:val="005E7E89"/>
    <w:rsid w:val="005E7ECE"/>
    <w:rsid w:val="005E7F4B"/>
    <w:rsid w:val="005E7F6B"/>
    <w:rsid w:val="005E7FAB"/>
    <w:rsid w:val="005E7FF9"/>
    <w:rsid w:val="005F0123"/>
    <w:rsid w:val="005F020B"/>
    <w:rsid w:val="005F03D4"/>
    <w:rsid w:val="005F0495"/>
    <w:rsid w:val="005F0509"/>
    <w:rsid w:val="005F051C"/>
    <w:rsid w:val="005F05DD"/>
    <w:rsid w:val="005F06F8"/>
    <w:rsid w:val="005F09DA"/>
    <w:rsid w:val="005F0ACE"/>
    <w:rsid w:val="005F0AE4"/>
    <w:rsid w:val="005F0BB2"/>
    <w:rsid w:val="005F0C1D"/>
    <w:rsid w:val="005F0C3D"/>
    <w:rsid w:val="005F0C5A"/>
    <w:rsid w:val="005F0C99"/>
    <w:rsid w:val="005F0D01"/>
    <w:rsid w:val="005F0D5D"/>
    <w:rsid w:val="005F0DFF"/>
    <w:rsid w:val="005F0E53"/>
    <w:rsid w:val="005F0EC0"/>
    <w:rsid w:val="005F0FB9"/>
    <w:rsid w:val="005F106A"/>
    <w:rsid w:val="005F10F6"/>
    <w:rsid w:val="005F11C5"/>
    <w:rsid w:val="005F1266"/>
    <w:rsid w:val="005F1395"/>
    <w:rsid w:val="005F1495"/>
    <w:rsid w:val="005F1596"/>
    <w:rsid w:val="005F16BF"/>
    <w:rsid w:val="005F1AA7"/>
    <w:rsid w:val="005F1B40"/>
    <w:rsid w:val="005F1B62"/>
    <w:rsid w:val="005F1CC7"/>
    <w:rsid w:val="005F1D53"/>
    <w:rsid w:val="005F1D91"/>
    <w:rsid w:val="005F1DAA"/>
    <w:rsid w:val="005F1E28"/>
    <w:rsid w:val="005F1E48"/>
    <w:rsid w:val="005F1F06"/>
    <w:rsid w:val="005F200F"/>
    <w:rsid w:val="005F2030"/>
    <w:rsid w:val="005F2104"/>
    <w:rsid w:val="005F2144"/>
    <w:rsid w:val="005F2160"/>
    <w:rsid w:val="005F2296"/>
    <w:rsid w:val="005F22E2"/>
    <w:rsid w:val="005F2359"/>
    <w:rsid w:val="005F2479"/>
    <w:rsid w:val="005F2515"/>
    <w:rsid w:val="005F2599"/>
    <w:rsid w:val="005F2738"/>
    <w:rsid w:val="005F27C3"/>
    <w:rsid w:val="005F289E"/>
    <w:rsid w:val="005F2A54"/>
    <w:rsid w:val="005F2A84"/>
    <w:rsid w:val="005F2AD7"/>
    <w:rsid w:val="005F2BEF"/>
    <w:rsid w:val="005F2CD9"/>
    <w:rsid w:val="005F2DD4"/>
    <w:rsid w:val="005F2DF9"/>
    <w:rsid w:val="005F2E69"/>
    <w:rsid w:val="005F2F7C"/>
    <w:rsid w:val="005F2FAF"/>
    <w:rsid w:val="005F30F1"/>
    <w:rsid w:val="005F3247"/>
    <w:rsid w:val="005F3288"/>
    <w:rsid w:val="005F32F6"/>
    <w:rsid w:val="005F33A9"/>
    <w:rsid w:val="005F3574"/>
    <w:rsid w:val="005F361D"/>
    <w:rsid w:val="005F3884"/>
    <w:rsid w:val="005F392F"/>
    <w:rsid w:val="005F3943"/>
    <w:rsid w:val="005F3B59"/>
    <w:rsid w:val="005F3B70"/>
    <w:rsid w:val="005F3D9B"/>
    <w:rsid w:val="005F3ED2"/>
    <w:rsid w:val="005F3EED"/>
    <w:rsid w:val="005F3EFD"/>
    <w:rsid w:val="005F3FCD"/>
    <w:rsid w:val="005F401C"/>
    <w:rsid w:val="005F4044"/>
    <w:rsid w:val="005F40BB"/>
    <w:rsid w:val="005F40C3"/>
    <w:rsid w:val="005F41D7"/>
    <w:rsid w:val="005F4241"/>
    <w:rsid w:val="005F4265"/>
    <w:rsid w:val="005F42B5"/>
    <w:rsid w:val="005F42C2"/>
    <w:rsid w:val="005F439C"/>
    <w:rsid w:val="005F4493"/>
    <w:rsid w:val="005F44AD"/>
    <w:rsid w:val="005F45BD"/>
    <w:rsid w:val="005F4934"/>
    <w:rsid w:val="005F4C9E"/>
    <w:rsid w:val="005F4CC2"/>
    <w:rsid w:val="005F4D3C"/>
    <w:rsid w:val="005F4FED"/>
    <w:rsid w:val="005F51C2"/>
    <w:rsid w:val="005F534E"/>
    <w:rsid w:val="005F551C"/>
    <w:rsid w:val="005F5555"/>
    <w:rsid w:val="005F564B"/>
    <w:rsid w:val="005F57D0"/>
    <w:rsid w:val="005F588F"/>
    <w:rsid w:val="005F58BA"/>
    <w:rsid w:val="005F597A"/>
    <w:rsid w:val="005F5AB0"/>
    <w:rsid w:val="005F5AD7"/>
    <w:rsid w:val="005F5B20"/>
    <w:rsid w:val="005F5B7C"/>
    <w:rsid w:val="005F5BC5"/>
    <w:rsid w:val="005F5C67"/>
    <w:rsid w:val="005F5CE7"/>
    <w:rsid w:val="005F5DE7"/>
    <w:rsid w:val="005F5DEF"/>
    <w:rsid w:val="005F5F36"/>
    <w:rsid w:val="005F5F66"/>
    <w:rsid w:val="005F5FDF"/>
    <w:rsid w:val="005F6018"/>
    <w:rsid w:val="005F6076"/>
    <w:rsid w:val="005F60EF"/>
    <w:rsid w:val="005F618D"/>
    <w:rsid w:val="005F61FD"/>
    <w:rsid w:val="005F62CF"/>
    <w:rsid w:val="005F63D7"/>
    <w:rsid w:val="005F6410"/>
    <w:rsid w:val="005F648C"/>
    <w:rsid w:val="005F6678"/>
    <w:rsid w:val="005F6698"/>
    <w:rsid w:val="005F66D8"/>
    <w:rsid w:val="005F6778"/>
    <w:rsid w:val="005F679E"/>
    <w:rsid w:val="005F6879"/>
    <w:rsid w:val="005F6893"/>
    <w:rsid w:val="005F68FE"/>
    <w:rsid w:val="005F6D3B"/>
    <w:rsid w:val="005F6D51"/>
    <w:rsid w:val="005F6D9F"/>
    <w:rsid w:val="005F6DAF"/>
    <w:rsid w:val="005F6E4E"/>
    <w:rsid w:val="005F6E52"/>
    <w:rsid w:val="005F6EBB"/>
    <w:rsid w:val="005F6F4B"/>
    <w:rsid w:val="005F6F53"/>
    <w:rsid w:val="005F6FD6"/>
    <w:rsid w:val="005F7026"/>
    <w:rsid w:val="005F70DA"/>
    <w:rsid w:val="005F712F"/>
    <w:rsid w:val="005F7217"/>
    <w:rsid w:val="005F72D4"/>
    <w:rsid w:val="005F73D0"/>
    <w:rsid w:val="005F74DA"/>
    <w:rsid w:val="005F7529"/>
    <w:rsid w:val="005F755F"/>
    <w:rsid w:val="005F758A"/>
    <w:rsid w:val="005F75DE"/>
    <w:rsid w:val="005F75F7"/>
    <w:rsid w:val="005F76A2"/>
    <w:rsid w:val="005F7770"/>
    <w:rsid w:val="005F7886"/>
    <w:rsid w:val="005F788F"/>
    <w:rsid w:val="005F78B9"/>
    <w:rsid w:val="005F7A07"/>
    <w:rsid w:val="005F7A9C"/>
    <w:rsid w:val="005F7BAB"/>
    <w:rsid w:val="005F7BF5"/>
    <w:rsid w:val="005F7C41"/>
    <w:rsid w:val="005F7C8F"/>
    <w:rsid w:val="005F7CC7"/>
    <w:rsid w:val="005F7D08"/>
    <w:rsid w:val="005F7D2C"/>
    <w:rsid w:val="005F7E0C"/>
    <w:rsid w:val="005F7E7F"/>
    <w:rsid w:val="005F7FC0"/>
    <w:rsid w:val="005F7FCA"/>
    <w:rsid w:val="0060012B"/>
    <w:rsid w:val="006002D1"/>
    <w:rsid w:val="006003C2"/>
    <w:rsid w:val="0060043D"/>
    <w:rsid w:val="0060058E"/>
    <w:rsid w:val="0060083C"/>
    <w:rsid w:val="0060087E"/>
    <w:rsid w:val="006008B4"/>
    <w:rsid w:val="006008D1"/>
    <w:rsid w:val="0060090F"/>
    <w:rsid w:val="0060093F"/>
    <w:rsid w:val="0060099C"/>
    <w:rsid w:val="006009A8"/>
    <w:rsid w:val="00600A1B"/>
    <w:rsid w:val="00600A7A"/>
    <w:rsid w:val="00600D5D"/>
    <w:rsid w:val="00600EE1"/>
    <w:rsid w:val="00600F5D"/>
    <w:rsid w:val="00600FD4"/>
    <w:rsid w:val="00600FF7"/>
    <w:rsid w:val="00601024"/>
    <w:rsid w:val="006010B8"/>
    <w:rsid w:val="006010CE"/>
    <w:rsid w:val="00601136"/>
    <w:rsid w:val="0060126F"/>
    <w:rsid w:val="0060128F"/>
    <w:rsid w:val="006012B7"/>
    <w:rsid w:val="00601323"/>
    <w:rsid w:val="00601336"/>
    <w:rsid w:val="0060148D"/>
    <w:rsid w:val="006015A3"/>
    <w:rsid w:val="0060161C"/>
    <w:rsid w:val="0060162B"/>
    <w:rsid w:val="0060165B"/>
    <w:rsid w:val="00601692"/>
    <w:rsid w:val="006017AE"/>
    <w:rsid w:val="0060189D"/>
    <w:rsid w:val="006019D2"/>
    <w:rsid w:val="00601C11"/>
    <w:rsid w:val="00601E0F"/>
    <w:rsid w:val="00601ECC"/>
    <w:rsid w:val="00601FF3"/>
    <w:rsid w:val="0060205D"/>
    <w:rsid w:val="006023D9"/>
    <w:rsid w:val="0060249D"/>
    <w:rsid w:val="006025C1"/>
    <w:rsid w:val="00602682"/>
    <w:rsid w:val="0060269A"/>
    <w:rsid w:val="006026ED"/>
    <w:rsid w:val="00602739"/>
    <w:rsid w:val="0060276F"/>
    <w:rsid w:val="00602916"/>
    <w:rsid w:val="00602979"/>
    <w:rsid w:val="00602C2A"/>
    <w:rsid w:val="00602C9A"/>
    <w:rsid w:val="00602D3C"/>
    <w:rsid w:val="00603005"/>
    <w:rsid w:val="0060303E"/>
    <w:rsid w:val="00603085"/>
    <w:rsid w:val="00603164"/>
    <w:rsid w:val="006031DF"/>
    <w:rsid w:val="006032A7"/>
    <w:rsid w:val="0060346A"/>
    <w:rsid w:val="0060347C"/>
    <w:rsid w:val="00603564"/>
    <w:rsid w:val="00603770"/>
    <w:rsid w:val="006037C2"/>
    <w:rsid w:val="00603830"/>
    <w:rsid w:val="006038B5"/>
    <w:rsid w:val="00603990"/>
    <w:rsid w:val="00603AED"/>
    <w:rsid w:val="00603FAE"/>
    <w:rsid w:val="006040D0"/>
    <w:rsid w:val="00604333"/>
    <w:rsid w:val="006043B1"/>
    <w:rsid w:val="006043D8"/>
    <w:rsid w:val="0060444F"/>
    <w:rsid w:val="00604485"/>
    <w:rsid w:val="006044AA"/>
    <w:rsid w:val="0060450C"/>
    <w:rsid w:val="0060451A"/>
    <w:rsid w:val="0060457A"/>
    <w:rsid w:val="006045A9"/>
    <w:rsid w:val="00604691"/>
    <w:rsid w:val="006048EF"/>
    <w:rsid w:val="00604976"/>
    <w:rsid w:val="00604999"/>
    <w:rsid w:val="00604A64"/>
    <w:rsid w:val="00604AEA"/>
    <w:rsid w:val="00604BCB"/>
    <w:rsid w:val="00604CC0"/>
    <w:rsid w:val="00604D8D"/>
    <w:rsid w:val="00604E04"/>
    <w:rsid w:val="00604E3D"/>
    <w:rsid w:val="00604F9B"/>
    <w:rsid w:val="006052AD"/>
    <w:rsid w:val="006053C6"/>
    <w:rsid w:val="006053D1"/>
    <w:rsid w:val="006053DD"/>
    <w:rsid w:val="00605416"/>
    <w:rsid w:val="0060541C"/>
    <w:rsid w:val="00605459"/>
    <w:rsid w:val="006055F4"/>
    <w:rsid w:val="00605611"/>
    <w:rsid w:val="006056B7"/>
    <w:rsid w:val="00605879"/>
    <w:rsid w:val="00605959"/>
    <w:rsid w:val="00605B53"/>
    <w:rsid w:val="00605C01"/>
    <w:rsid w:val="00605E43"/>
    <w:rsid w:val="00605EDF"/>
    <w:rsid w:val="00605F62"/>
    <w:rsid w:val="00606141"/>
    <w:rsid w:val="006061B0"/>
    <w:rsid w:val="006062EA"/>
    <w:rsid w:val="00606369"/>
    <w:rsid w:val="00606402"/>
    <w:rsid w:val="00606440"/>
    <w:rsid w:val="0060647F"/>
    <w:rsid w:val="006064E6"/>
    <w:rsid w:val="00606505"/>
    <w:rsid w:val="0060655A"/>
    <w:rsid w:val="00606629"/>
    <w:rsid w:val="0060664C"/>
    <w:rsid w:val="006067FA"/>
    <w:rsid w:val="00606818"/>
    <w:rsid w:val="006069AB"/>
    <w:rsid w:val="00606ABB"/>
    <w:rsid w:val="00606ABF"/>
    <w:rsid w:val="00606B1E"/>
    <w:rsid w:val="00606BE7"/>
    <w:rsid w:val="00606C3D"/>
    <w:rsid w:val="00606CC0"/>
    <w:rsid w:val="00606CD9"/>
    <w:rsid w:val="00606CF5"/>
    <w:rsid w:val="00606CFC"/>
    <w:rsid w:val="00606E25"/>
    <w:rsid w:val="00606EA4"/>
    <w:rsid w:val="00606F4C"/>
    <w:rsid w:val="006070DD"/>
    <w:rsid w:val="006071AD"/>
    <w:rsid w:val="006071CA"/>
    <w:rsid w:val="006072A2"/>
    <w:rsid w:val="006072AD"/>
    <w:rsid w:val="0060748B"/>
    <w:rsid w:val="006074C4"/>
    <w:rsid w:val="006074C6"/>
    <w:rsid w:val="006074CA"/>
    <w:rsid w:val="00607609"/>
    <w:rsid w:val="006076CE"/>
    <w:rsid w:val="00607702"/>
    <w:rsid w:val="00607768"/>
    <w:rsid w:val="0060788B"/>
    <w:rsid w:val="006078DA"/>
    <w:rsid w:val="0060793A"/>
    <w:rsid w:val="0060795D"/>
    <w:rsid w:val="00607999"/>
    <w:rsid w:val="006079DC"/>
    <w:rsid w:val="00607A75"/>
    <w:rsid w:val="00607B87"/>
    <w:rsid w:val="00607CAF"/>
    <w:rsid w:val="00607D19"/>
    <w:rsid w:val="00607E6D"/>
    <w:rsid w:val="00607EA9"/>
    <w:rsid w:val="00607EB4"/>
    <w:rsid w:val="00607ED5"/>
    <w:rsid w:val="00610107"/>
    <w:rsid w:val="0061015E"/>
    <w:rsid w:val="00610325"/>
    <w:rsid w:val="0061045E"/>
    <w:rsid w:val="00610470"/>
    <w:rsid w:val="006104D5"/>
    <w:rsid w:val="006105BE"/>
    <w:rsid w:val="006105FE"/>
    <w:rsid w:val="00610620"/>
    <w:rsid w:val="006107A7"/>
    <w:rsid w:val="00610805"/>
    <w:rsid w:val="00610986"/>
    <w:rsid w:val="00610B29"/>
    <w:rsid w:val="00610BEE"/>
    <w:rsid w:val="00610C43"/>
    <w:rsid w:val="00610CD9"/>
    <w:rsid w:val="00610DBA"/>
    <w:rsid w:val="00610E53"/>
    <w:rsid w:val="00611033"/>
    <w:rsid w:val="006110BE"/>
    <w:rsid w:val="0061110A"/>
    <w:rsid w:val="00611118"/>
    <w:rsid w:val="0061120E"/>
    <w:rsid w:val="00611210"/>
    <w:rsid w:val="00611248"/>
    <w:rsid w:val="006112CD"/>
    <w:rsid w:val="00611307"/>
    <w:rsid w:val="006113C6"/>
    <w:rsid w:val="006113E0"/>
    <w:rsid w:val="006118DF"/>
    <w:rsid w:val="0061198B"/>
    <w:rsid w:val="00611A84"/>
    <w:rsid w:val="00611AEA"/>
    <w:rsid w:val="00611B10"/>
    <w:rsid w:val="00611D3D"/>
    <w:rsid w:val="00611D72"/>
    <w:rsid w:val="00611E53"/>
    <w:rsid w:val="00611ED0"/>
    <w:rsid w:val="0061201A"/>
    <w:rsid w:val="0061205F"/>
    <w:rsid w:val="00612099"/>
    <w:rsid w:val="006120DB"/>
    <w:rsid w:val="00612230"/>
    <w:rsid w:val="00612276"/>
    <w:rsid w:val="006122C6"/>
    <w:rsid w:val="0061238D"/>
    <w:rsid w:val="00612448"/>
    <w:rsid w:val="00612533"/>
    <w:rsid w:val="0061266E"/>
    <w:rsid w:val="006126A3"/>
    <w:rsid w:val="006127FE"/>
    <w:rsid w:val="00612B32"/>
    <w:rsid w:val="00612BCA"/>
    <w:rsid w:val="00612C75"/>
    <w:rsid w:val="00612D18"/>
    <w:rsid w:val="00612DE6"/>
    <w:rsid w:val="00612DFE"/>
    <w:rsid w:val="00612EAE"/>
    <w:rsid w:val="00612EF4"/>
    <w:rsid w:val="00612F29"/>
    <w:rsid w:val="006130A2"/>
    <w:rsid w:val="006130DE"/>
    <w:rsid w:val="006131A7"/>
    <w:rsid w:val="00613217"/>
    <w:rsid w:val="00613253"/>
    <w:rsid w:val="006132FF"/>
    <w:rsid w:val="0061348B"/>
    <w:rsid w:val="006134F9"/>
    <w:rsid w:val="006135E6"/>
    <w:rsid w:val="00613671"/>
    <w:rsid w:val="006136D1"/>
    <w:rsid w:val="00613712"/>
    <w:rsid w:val="0061378A"/>
    <w:rsid w:val="006137CE"/>
    <w:rsid w:val="0061390C"/>
    <w:rsid w:val="00613A36"/>
    <w:rsid w:val="00613A91"/>
    <w:rsid w:val="00613B98"/>
    <w:rsid w:val="00613BFB"/>
    <w:rsid w:val="00613D84"/>
    <w:rsid w:val="00613EE4"/>
    <w:rsid w:val="00613F42"/>
    <w:rsid w:val="00613F90"/>
    <w:rsid w:val="00614079"/>
    <w:rsid w:val="00614082"/>
    <w:rsid w:val="006141AB"/>
    <w:rsid w:val="006141E9"/>
    <w:rsid w:val="00614254"/>
    <w:rsid w:val="006142E1"/>
    <w:rsid w:val="006142ED"/>
    <w:rsid w:val="00614317"/>
    <w:rsid w:val="0061433C"/>
    <w:rsid w:val="0061435E"/>
    <w:rsid w:val="006143BD"/>
    <w:rsid w:val="0061445B"/>
    <w:rsid w:val="006144C7"/>
    <w:rsid w:val="006145A4"/>
    <w:rsid w:val="0061464C"/>
    <w:rsid w:val="0061472C"/>
    <w:rsid w:val="006148AC"/>
    <w:rsid w:val="006148AF"/>
    <w:rsid w:val="006148CD"/>
    <w:rsid w:val="006148EE"/>
    <w:rsid w:val="0061499F"/>
    <w:rsid w:val="006149E0"/>
    <w:rsid w:val="00614A45"/>
    <w:rsid w:val="00614A7C"/>
    <w:rsid w:val="00614AD6"/>
    <w:rsid w:val="00614B4B"/>
    <w:rsid w:val="00614C53"/>
    <w:rsid w:val="00614CBC"/>
    <w:rsid w:val="00614D92"/>
    <w:rsid w:val="00614E2F"/>
    <w:rsid w:val="00615221"/>
    <w:rsid w:val="00615263"/>
    <w:rsid w:val="0061538D"/>
    <w:rsid w:val="006154F0"/>
    <w:rsid w:val="00615586"/>
    <w:rsid w:val="00615683"/>
    <w:rsid w:val="006157EE"/>
    <w:rsid w:val="0061583B"/>
    <w:rsid w:val="00615890"/>
    <w:rsid w:val="0061599C"/>
    <w:rsid w:val="006159AF"/>
    <w:rsid w:val="00615A2B"/>
    <w:rsid w:val="00615AD4"/>
    <w:rsid w:val="00615B8A"/>
    <w:rsid w:val="00615B91"/>
    <w:rsid w:val="00615BCE"/>
    <w:rsid w:val="00615C05"/>
    <w:rsid w:val="00615D8C"/>
    <w:rsid w:val="00615E5F"/>
    <w:rsid w:val="00615E6E"/>
    <w:rsid w:val="00615F3B"/>
    <w:rsid w:val="00615F43"/>
    <w:rsid w:val="00615FF4"/>
    <w:rsid w:val="006160E3"/>
    <w:rsid w:val="0061619C"/>
    <w:rsid w:val="00616228"/>
    <w:rsid w:val="00616256"/>
    <w:rsid w:val="00616275"/>
    <w:rsid w:val="0061635D"/>
    <w:rsid w:val="0061636F"/>
    <w:rsid w:val="00616388"/>
    <w:rsid w:val="00616492"/>
    <w:rsid w:val="00616563"/>
    <w:rsid w:val="006165EE"/>
    <w:rsid w:val="0061668C"/>
    <w:rsid w:val="0061679B"/>
    <w:rsid w:val="00616898"/>
    <w:rsid w:val="006168CD"/>
    <w:rsid w:val="006169D9"/>
    <w:rsid w:val="00616B0E"/>
    <w:rsid w:val="00616BFE"/>
    <w:rsid w:val="00616D0A"/>
    <w:rsid w:val="00616D7E"/>
    <w:rsid w:val="00616E05"/>
    <w:rsid w:val="00616EA1"/>
    <w:rsid w:val="00617118"/>
    <w:rsid w:val="00617169"/>
    <w:rsid w:val="006171C2"/>
    <w:rsid w:val="0061726C"/>
    <w:rsid w:val="00617295"/>
    <w:rsid w:val="00617380"/>
    <w:rsid w:val="00617450"/>
    <w:rsid w:val="00617567"/>
    <w:rsid w:val="00617645"/>
    <w:rsid w:val="00617703"/>
    <w:rsid w:val="00617A7B"/>
    <w:rsid w:val="00617C5A"/>
    <w:rsid w:val="00617D36"/>
    <w:rsid w:val="00617EF2"/>
    <w:rsid w:val="00617EFE"/>
    <w:rsid w:val="00620230"/>
    <w:rsid w:val="006202F2"/>
    <w:rsid w:val="00620456"/>
    <w:rsid w:val="00620461"/>
    <w:rsid w:val="00620498"/>
    <w:rsid w:val="006204A9"/>
    <w:rsid w:val="0062067F"/>
    <w:rsid w:val="00620751"/>
    <w:rsid w:val="0062084C"/>
    <w:rsid w:val="00620872"/>
    <w:rsid w:val="00620911"/>
    <w:rsid w:val="00620930"/>
    <w:rsid w:val="0062094F"/>
    <w:rsid w:val="0062099C"/>
    <w:rsid w:val="00620A1D"/>
    <w:rsid w:val="00620A45"/>
    <w:rsid w:val="00620A64"/>
    <w:rsid w:val="00620A75"/>
    <w:rsid w:val="00620A8E"/>
    <w:rsid w:val="00620B9D"/>
    <w:rsid w:val="00620CFB"/>
    <w:rsid w:val="00620E37"/>
    <w:rsid w:val="00620E87"/>
    <w:rsid w:val="00620E96"/>
    <w:rsid w:val="00620FF0"/>
    <w:rsid w:val="00621017"/>
    <w:rsid w:val="00621053"/>
    <w:rsid w:val="00621089"/>
    <w:rsid w:val="0062118D"/>
    <w:rsid w:val="006212CF"/>
    <w:rsid w:val="006212E6"/>
    <w:rsid w:val="006213EA"/>
    <w:rsid w:val="006213F0"/>
    <w:rsid w:val="00621407"/>
    <w:rsid w:val="006214B9"/>
    <w:rsid w:val="006214D7"/>
    <w:rsid w:val="00621556"/>
    <w:rsid w:val="0062158B"/>
    <w:rsid w:val="006215B4"/>
    <w:rsid w:val="00621664"/>
    <w:rsid w:val="00621757"/>
    <w:rsid w:val="00621837"/>
    <w:rsid w:val="00621861"/>
    <w:rsid w:val="00621924"/>
    <w:rsid w:val="0062198F"/>
    <w:rsid w:val="00621995"/>
    <w:rsid w:val="00621BC6"/>
    <w:rsid w:val="00621C5D"/>
    <w:rsid w:val="00621D27"/>
    <w:rsid w:val="00621D6E"/>
    <w:rsid w:val="00621DDE"/>
    <w:rsid w:val="00621E6E"/>
    <w:rsid w:val="00621FEC"/>
    <w:rsid w:val="00622023"/>
    <w:rsid w:val="00622028"/>
    <w:rsid w:val="0062225C"/>
    <w:rsid w:val="00622280"/>
    <w:rsid w:val="006224E1"/>
    <w:rsid w:val="0062260C"/>
    <w:rsid w:val="00622690"/>
    <w:rsid w:val="00622692"/>
    <w:rsid w:val="00622A65"/>
    <w:rsid w:val="00622B92"/>
    <w:rsid w:val="00622CC0"/>
    <w:rsid w:val="00622CEA"/>
    <w:rsid w:val="00622D2D"/>
    <w:rsid w:val="00622E27"/>
    <w:rsid w:val="00622E33"/>
    <w:rsid w:val="00622E7F"/>
    <w:rsid w:val="00622EF2"/>
    <w:rsid w:val="00622FC5"/>
    <w:rsid w:val="00623120"/>
    <w:rsid w:val="0062322C"/>
    <w:rsid w:val="0062335A"/>
    <w:rsid w:val="00623395"/>
    <w:rsid w:val="0062374E"/>
    <w:rsid w:val="00623765"/>
    <w:rsid w:val="0062376B"/>
    <w:rsid w:val="0062378D"/>
    <w:rsid w:val="006237A3"/>
    <w:rsid w:val="00623814"/>
    <w:rsid w:val="006238BE"/>
    <w:rsid w:val="0062395D"/>
    <w:rsid w:val="00623BB9"/>
    <w:rsid w:val="00623C20"/>
    <w:rsid w:val="00623D11"/>
    <w:rsid w:val="00623D72"/>
    <w:rsid w:val="00623DF5"/>
    <w:rsid w:val="00623F33"/>
    <w:rsid w:val="00624063"/>
    <w:rsid w:val="0062416A"/>
    <w:rsid w:val="0062439D"/>
    <w:rsid w:val="006243D6"/>
    <w:rsid w:val="00624424"/>
    <w:rsid w:val="00624768"/>
    <w:rsid w:val="006247D9"/>
    <w:rsid w:val="00624881"/>
    <w:rsid w:val="006249FF"/>
    <w:rsid w:val="00624A25"/>
    <w:rsid w:val="00624BDF"/>
    <w:rsid w:val="00624C04"/>
    <w:rsid w:val="00624ED4"/>
    <w:rsid w:val="00624F69"/>
    <w:rsid w:val="00624FB0"/>
    <w:rsid w:val="00625048"/>
    <w:rsid w:val="006250A9"/>
    <w:rsid w:val="0062516B"/>
    <w:rsid w:val="006254B4"/>
    <w:rsid w:val="006254FD"/>
    <w:rsid w:val="0062589A"/>
    <w:rsid w:val="006258E6"/>
    <w:rsid w:val="00625978"/>
    <w:rsid w:val="00625A74"/>
    <w:rsid w:val="00625C1F"/>
    <w:rsid w:val="00625CA0"/>
    <w:rsid w:val="00625CAE"/>
    <w:rsid w:val="00625D0D"/>
    <w:rsid w:val="00625DF3"/>
    <w:rsid w:val="00625F9B"/>
    <w:rsid w:val="006261D7"/>
    <w:rsid w:val="006262CF"/>
    <w:rsid w:val="0062637D"/>
    <w:rsid w:val="00626387"/>
    <w:rsid w:val="006263D4"/>
    <w:rsid w:val="00626460"/>
    <w:rsid w:val="00626539"/>
    <w:rsid w:val="0062655E"/>
    <w:rsid w:val="006265D1"/>
    <w:rsid w:val="0062664C"/>
    <w:rsid w:val="006266D4"/>
    <w:rsid w:val="006266E1"/>
    <w:rsid w:val="006266FA"/>
    <w:rsid w:val="00626773"/>
    <w:rsid w:val="006267AE"/>
    <w:rsid w:val="006267B1"/>
    <w:rsid w:val="00626947"/>
    <w:rsid w:val="0062695D"/>
    <w:rsid w:val="00626C65"/>
    <w:rsid w:val="00627067"/>
    <w:rsid w:val="00627122"/>
    <w:rsid w:val="00627339"/>
    <w:rsid w:val="00627403"/>
    <w:rsid w:val="00627670"/>
    <w:rsid w:val="006278B8"/>
    <w:rsid w:val="006278BE"/>
    <w:rsid w:val="0062794F"/>
    <w:rsid w:val="006279BC"/>
    <w:rsid w:val="00627C0A"/>
    <w:rsid w:val="00627D0D"/>
    <w:rsid w:val="00627DA1"/>
    <w:rsid w:val="00627F64"/>
    <w:rsid w:val="00627FD3"/>
    <w:rsid w:val="0063017C"/>
    <w:rsid w:val="0063018F"/>
    <w:rsid w:val="00630262"/>
    <w:rsid w:val="006302C4"/>
    <w:rsid w:val="006302E0"/>
    <w:rsid w:val="006303B2"/>
    <w:rsid w:val="006304E2"/>
    <w:rsid w:val="00630579"/>
    <w:rsid w:val="006305A2"/>
    <w:rsid w:val="006306B6"/>
    <w:rsid w:val="00630767"/>
    <w:rsid w:val="006307CD"/>
    <w:rsid w:val="006307F1"/>
    <w:rsid w:val="006307F9"/>
    <w:rsid w:val="00630B40"/>
    <w:rsid w:val="00630C8F"/>
    <w:rsid w:val="00630E1C"/>
    <w:rsid w:val="00630E39"/>
    <w:rsid w:val="00630E42"/>
    <w:rsid w:val="00630E52"/>
    <w:rsid w:val="00630FD6"/>
    <w:rsid w:val="0063100F"/>
    <w:rsid w:val="0063103F"/>
    <w:rsid w:val="00631071"/>
    <w:rsid w:val="0063108A"/>
    <w:rsid w:val="006312D8"/>
    <w:rsid w:val="0063133D"/>
    <w:rsid w:val="00631412"/>
    <w:rsid w:val="00631509"/>
    <w:rsid w:val="0063154D"/>
    <w:rsid w:val="00631631"/>
    <w:rsid w:val="006317B2"/>
    <w:rsid w:val="006317D7"/>
    <w:rsid w:val="00631817"/>
    <w:rsid w:val="00631925"/>
    <w:rsid w:val="00631A6B"/>
    <w:rsid w:val="00631AD0"/>
    <w:rsid w:val="00631BF4"/>
    <w:rsid w:val="00631D9A"/>
    <w:rsid w:val="00631E12"/>
    <w:rsid w:val="00631F1B"/>
    <w:rsid w:val="00631F4F"/>
    <w:rsid w:val="00632053"/>
    <w:rsid w:val="006320C6"/>
    <w:rsid w:val="00632175"/>
    <w:rsid w:val="006323AD"/>
    <w:rsid w:val="006325DB"/>
    <w:rsid w:val="006326EA"/>
    <w:rsid w:val="0063270A"/>
    <w:rsid w:val="0063278B"/>
    <w:rsid w:val="0063278C"/>
    <w:rsid w:val="00632896"/>
    <w:rsid w:val="00632A80"/>
    <w:rsid w:val="00632AFE"/>
    <w:rsid w:val="00632B37"/>
    <w:rsid w:val="00632C72"/>
    <w:rsid w:val="006330C8"/>
    <w:rsid w:val="006331BD"/>
    <w:rsid w:val="006332C8"/>
    <w:rsid w:val="00633307"/>
    <w:rsid w:val="0063331A"/>
    <w:rsid w:val="00633361"/>
    <w:rsid w:val="00633417"/>
    <w:rsid w:val="0063341A"/>
    <w:rsid w:val="006335A8"/>
    <w:rsid w:val="0063381B"/>
    <w:rsid w:val="006338B0"/>
    <w:rsid w:val="00633A3A"/>
    <w:rsid w:val="00633A73"/>
    <w:rsid w:val="00633C9C"/>
    <w:rsid w:val="00633CE5"/>
    <w:rsid w:val="00633D4A"/>
    <w:rsid w:val="00633DA1"/>
    <w:rsid w:val="00633DE9"/>
    <w:rsid w:val="00633ECF"/>
    <w:rsid w:val="00634476"/>
    <w:rsid w:val="00634481"/>
    <w:rsid w:val="00634567"/>
    <w:rsid w:val="00634683"/>
    <w:rsid w:val="006347B3"/>
    <w:rsid w:val="00634813"/>
    <w:rsid w:val="006348AB"/>
    <w:rsid w:val="00634AB8"/>
    <w:rsid w:val="00634B00"/>
    <w:rsid w:val="00634C52"/>
    <w:rsid w:val="00634E22"/>
    <w:rsid w:val="00634F7E"/>
    <w:rsid w:val="00634F81"/>
    <w:rsid w:val="00634FCD"/>
    <w:rsid w:val="00634FD8"/>
    <w:rsid w:val="00635030"/>
    <w:rsid w:val="0063506C"/>
    <w:rsid w:val="00635129"/>
    <w:rsid w:val="0063518C"/>
    <w:rsid w:val="006351D3"/>
    <w:rsid w:val="006353A0"/>
    <w:rsid w:val="006353A2"/>
    <w:rsid w:val="00635533"/>
    <w:rsid w:val="006356F1"/>
    <w:rsid w:val="00635770"/>
    <w:rsid w:val="006357F6"/>
    <w:rsid w:val="00635893"/>
    <w:rsid w:val="006358E7"/>
    <w:rsid w:val="006359B4"/>
    <w:rsid w:val="006359EE"/>
    <w:rsid w:val="00635A4C"/>
    <w:rsid w:val="00635A9E"/>
    <w:rsid w:val="00635AB8"/>
    <w:rsid w:val="00635BA7"/>
    <w:rsid w:val="00635C17"/>
    <w:rsid w:val="00635D18"/>
    <w:rsid w:val="00635D5A"/>
    <w:rsid w:val="00635D90"/>
    <w:rsid w:val="00635DCB"/>
    <w:rsid w:val="00635DD6"/>
    <w:rsid w:val="00635DFC"/>
    <w:rsid w:val="00635EEF"/>
    <w:rsid w:val="00635EF7"/>
    <w:rsid w:val="00635F47"/>
    <w:rsid w:val="00635FEF"/>
    <w:rsid w:val="0063600F"/>
    <w:rsid w:val="0063602C"/>
    <w:rsid w:val="00636066"/>
    <w:rsid w:val="006360E2"/>
    <w:rsid w:val="006362B3"/>
    <w:rsid w:val="006362DE"/>
    <w:rsid w:val="00636318"/>
    <w:rsid w:val="00636354"/>
    <w:rsid w:val="00636447"/>
    <w:rsid w:val="00636522"/>
    <w:rsid w:val="0063657A"/>
    <w:rsid w:val="0063664B"/>
    <w:rsid w:val="0063693A"/>
    <w:rsid w:val="006369A5"/>
    <w:rsid w:val="00636A17"/>
    <w:rsid w:val="00636A45"/>
    <w:rsid w:val="00636A76"/>
    <w:rsid w:val="00636AAE"/>
    <w:rsid w:val="00636ADE"/>
    <w:rsid w:val="00636B38"/>
    <w:rsid w:val="00636B77"/>
    <w:rsid w:val="00636BC9"/>
    <w:rsid w:val="00636CDD"/>
    <w:rsid w:val="00636D80"/>
    <w:rsid w:val="00636D99"/>
    <w:rsid w:val="00636EF2"/>
    <w:rsid w:val="00636F67"/>
    <w:rsid w:val="0063703B"/>
    <w:rsid w:val="006370FF"/>
    <w:rsid w:val="00637131"/>
    <w:rsid w:val="006371D6"/>
    <w:rsid w:val="006372C5"/>
    <w:rsid w:val="0063739D"/>
    <w:rsid w:val="0063748A"/>
    <w:rsid w:val="0063759D"/>
    <w:rsid w:val="006375DC"/>
    <w:rsid w:val="006375E7"/>
    <w:rsid w:val="006376CA"/>
    <w:rsid w:val="006376E4"/>
    <w:rsid w:val="0063776F"/>
    <w:rsid w:val="0063788D"/>
    <w:rsid w:val="006378AD"/>
    <w:rsid w:val="006378BC"/>
    <w:rsid w:val="006378C4"/>
    <w:rsid w:val="006378EE"/>
    <w:rsid w:val="006379D3"/>
    <w:rsid w:val="00637A61"/>
    <w:rsid w:val="00637B99"/>
    <w:rsid w:val="00637C87"/>
    <w:rsid w:val="00637D52"/>
    <w:rsid w:val="00637DBE"/>
    <w:rsid w:val="00637F10"/>
    <w:rsid w:val="00637F16"/>
    <w:rsid w:val="00637FC4"/>
    <w:rsid w:val="00640056"/>
    <w:rsid w:val="00640095"/>
    <w:rsid w:val="006400A6"/>
    <w:rsid w:val="00640156"/>
    <w:rsid w:val="0064025A"/>
    <w:rsid w:val="006402D0"/>
    <w:rsid w:val="00640307"/>
    <w:rsid w:val="0064045B"/>
    <w:rsid w:val="0064051A"/>
    <w:rsid w:val="00640544"/>
    <w:rsid w:val="00640602"/>
    <w:rsid w:val="006406BA"/>
    <w:rsid w:val="0064074B"/>
    <w:rsid w:val="006407C5"/>
    <w:rsid w:val="0064080F"/>
    <w:rsid w:val="006409B2"/>
    <w:rsid w:val="006409FE"/>
    <w:rsid w:val="00640A7A"/>
    <w:rsid w:val="00640AB0"/>
    <w:rsid w:val="00640C87"/>
    <w:rsid w:val="00640D7A"/>
    <w:rsid w:val="00640E50"/>
    <w:rsid w:val="00640EC7"/>
    <w:rsid w:val="00640EE7"/>
    <w:rsid w:val="00640F14"/>
    <w:rsid w:val="0064103B"/>
    <w:rsid w:val="0064103F"/>
    <w:rsid w:val="00641187"/>
    <w:rsid w:val="006411F2"/>
    <w:rsid w:val="00641206"/>
    <w:rsid w:val="0064127E"/>
    <w:rsid w:val="006413E8"/>
    <w:rsid w:val="00641765"/>
    <w:rsid w:val="006417AE"/>
    <w:rsid w:val="00641975"/>
    <w:rsid w:val="006419E8"/>
    <w:rsid w:val="00641A22"/>
    <w:rsid w:val="00641AC6"/>
    <w:rsid w:val="00641AE5"/>
    <w:rsid w:val="00641B31"/>
    <w:rsid w:val="00641B65"/>
    <w:rsid w:val="00641C34"/>
    <w:rsid w:val="00641E66"/>
    <w:rsid w:val="00641EB6"/>
    <w:rsid w:val="00641EC2"/>
    <w:rsid w:val="00641F8A"/>
    <w:rsid w:val="00641FE4"/>
    <w:rsid w:val="0064205A"/>
    <w:rsid w:val="0064209F"/>
    <w:rsid w:val="006420E9"/>
    <w:rsid w:val="006421A8"/>
    <w:rsid w:val="00642264"/>
    <w:rsid w:val="00642290"/>
    <w:rsid w:val="006423EC"/>
    <w:rsid w:val="006425C1"/>
    <w:rsid w:val="0064265C"/>
    <w:rsid w:val="00642861"/>
    <w:rsid w:val="00642965"/>
    <w:rsid w:val="006429F6"/>
    <w:rsid w:val="00642B49"/>
    <w:rsid w:val="00642C17"/>
    <w:rsid w:val="00642D1E"/>
    <w:rsid w:val="00642D33"/>
    <w:rsid w:val="00642D53"/>
    <w:rsid w:val="00642D74"/>
    <w:rsid w:val="00642DAA"/>
    <w:rsid w:val="00642E73"/>
    <w:rsid w:val="00642F3A"/>
    <w:rsid w:val="00642F60"/>
    <w:rsid w:val="006430BA"/>
    <w:rsid w:val="006430CF"/>
    <w:rsid w:val="006430E4"/>
    <w:rsid w:val="0064311B"/>
    <w:rsid w:val="006432B6"/>
    <w:rsid w:val="00643316"/>
    <w:rsid w:val="00643327"/>
    <w:rsid w:val="006434FB"/>
    <w:rsid w:val="006435E2"/>
    <w:rsid w:val="00643650"/>
    <w:rsid w:val="0064370C"/>
    <w:rsid w:val="00643771"/>
    <w:rsid w:val="0064382B"/>
    <w:rsid w:val="00643875"/>
    <w:rsid w:val="006438AF"/>
    <w:rsid w:val="006438F4"/>
    <w:rsid w:val="00643931"/>
    <w:rsid w:val="00643966"/>
    <w:rsid w:val="00643978"/>
    <w:rsid w:val="00643999"/>
    <w:rsid w:val="006439AC"/>
    <w:rsid w:val="00643A0E"/>
    <w:rsid w:val="00643A7A"/>
    <w:rsid w:val="00643BD3"/>
    <w:rsid w:val="00643C49"/>
    <w:rsid w:val="00643CD3"/>
    <w:rsid w:val="00643CE5"/>
    <w:rsid w:val="00643E96"/>
    <w:rsid w:val="00643EEE"/>
    <w:rsid w:val="00643F66"/>
    <w:rsid w:val="00643F8D"/>
    <w:rsid w:val="00644018"/>
    <w:rsid w:val="00644027"/>
    <w:rsid w:val="006440F9"/>
    <w:rsid w:val="0064416B"/>
    <w:rsid w:val="0064428A"/>
    <w:rsid w:val="00644375"/>
    <w:rsid w:val="00644434"/>
    <w:rsid w:val="006444A0"/>
    <w:rsid w:val="00644557"/>
    <w:rsid w:val="00644560"/>
    <w:rsid w:val="0064456D"/>
    <w:rsid w:val="006445B5"/>
    <w:rsid w:val="006445E2"/>
    <w:rsid w:val="006445F9"/>
    <w:rsid w:val="00644636"/>
    <w:rsid w:val="00644726"/>
    <w:rsid w:val="00644748"/>
    <w:rsid w:val="0064481A"/>
    <w:rsid w:val="0064481E"/>
    <w:rsid w:val="00644966"/>
    <w:rsid w:val="006449A1"/>
    <w:rsid w:val="00644A14"/>
    <w:rsid w:val="00644B4F"/>
    <w:rsid w:val="00644C36"/>
    <w:rsid w:val="00644C3A"/>
    <w:rsid w:val="00644D13"/>
    <w:rsid w:val="00644D9E"/>
    <w:rsid w:val="00644DD4"/>
    <w:rsid w:val="00644DFA"/>
    <w:rsid w:val="00645089"/>
    <w:rsid w:val="006450DA"/>
    <w:rsid w:val="006452F7"/>
    <w:rsid w:val="00645342"/>
    <w:rsid w:val="00645474"/>
    <w:rsid w:val="00645476"/>
    <w:rsid w:val="006454D2"/>
    <w:rsid w:val="00645553"/>
    <w:rsid w:val="00645566"/>
    <w:rsid w:val="00645637"/>
    <w:rsid w:val="00645697"/>
    <w:rsid w:val="006456BA"/>
    <w:rsid w:val="0064575E"/>
    <w:rsid w:val="006457F3"/>
    <w:rsid w:val="0064591A"/>
    <w:rsid w:val="00645A2A"/>
    <w:rsid w:val="00645A47"/>
    <w:rsid w:val="00645A59"/>
    <w:rsid w:val="00645A8E"/>
    <w:rsid w:val="00645B9B"/>
    <w:rsid w:val="00645C1C"/>
    <w:rsid w:val="00645D07"/>
    <w:rsid w:val="00645DB0"/>
    <w:rsid w:val="00645E00"/>
    <w:rsid w:val="00645E7E"/>
    <w:rsid w:val="00645E86"/>
    <w:rsid w:val="00645FE7"/>
    <w:rsid w:val="00646102"/>
    <w:rsid w:val="00646125"/>
    <w:rsid w:val="00646188"/>
    <w:rsid w:val="0064619A"/>
    <w:rsid w:val="006463AB"/>
    <w:rsid w:val="006468B3"/>
    <w:rsid w:val="00646955"/>
    <w:rsid w:val="00646A1F"/>
    <w:rsid w:val="00646A41"/>
    <w:rsid w:val="00646E65"/>
    <w:rsid w:val="0064710F"/>
    <w:rsid w:val="00647232"/>
    <w:rsid w:val="006472C8"/>
    <w:rsid w:val="006473F8"/>
    <w:rsid w:val="006474FD"/>
    <w:rsid w:val="00647521"/>
    <w:rsid w:val="0064759D"/>
    <w:rsid w:val="006475A0"/>
    <w:rsid w:val="00647744"/>
    <w:rsid w:val="00647777"/>
    <w:rsid w:val="0064777C"/>
    <w:rsid w:val="006477A8"/>
    <w:rsid w:val="00647AB3"/>
    <w:rsid w:val="00647AD8"/>
    <w:rsid w:val="00647C00"/>
    <w:rsid w:val="00647D38"/>
    <w:rsid w:val="00647D86"/>
    <w:rsid w:val="00647DB3"/>
    <w:rsid w:val="00647DBC"/>
    <w:rsid w:val="00647DC1"/>
    <w:rsid w:val="00647F59"/>
    <w:rsid w:val="00647F6E"/>
    <w:rsid w:val="00650119"/>
    <w:rsid w:val="006501AD"/>
    <w:rsid w:val="00650218"/>
    <w:rsid w:val="00650252"/>
    <w:rsid w:val="0065025E"/>
    <w:rsid w:val="006502C8"/>
    <w:rsid w:val="00650342"/>
    <w:rsid w:val="006503E1"/>
    <w:rsid w:val="0065063F"/>
    <w:rsid w:val="00650640"/>
    <w:rsid w:val="00650884"/>
    <w:rsid w:val="006508D5"/>
    <w:rsid w:val="00650913"/>
    <w:rsid w:val="00650998"/>
    <w:rsid w:val="00650A74"/>
    <w:rsid w:val="00650ACD"/>
    <w:rsid w:val="00650B54"/>
    <w:rsid w:val="00650CCB"/>
    <w:rsid w:val="00650CDB"/>
    <w:rsid w:val="00650D59"/>
    <w:rsid w:val="00650D63"/>
    <w:rsid w:val="00650DB7"/>
    <w:rsid w:val="00650DD9"/>
    <w:rsid w:val="00650DF0"/>
    <w:rsid w:val="00650EC1"/>
    <w:rsid w:val="00650ED4"/>
    <w:rsid w:val="00650F5A"/>
    <w:rsid w:val="00650F92"/>
    <w:rsid w:val="0065105A"/>
    <w:rsid w:val="006510B6"/>
    <w:rsid w:val="00651155"/>
    <w:rsid w:val="00651179"/>
    <w:rsid w:val="0065119B"/>
    <w:rsid w:val="00651335"/>
    <w:rsid w:val="00651361"/>
    <w:rsid w:val="006513C9"/>
    <w:rsid w:val="00651413"/>
    <w:rsid w:val="0065144B"/>
    <w:rsid w:val="006514F9"/>
    <w:rsid w:val="006515AC"/>
    <w:rsid w:val="00651628"/>
    <w:rsid w:val="0065171B"/>
    <w:rsid w:val="006519CE"/>
    <w:rsid w:val="00651A63"/>
    <w:rsid w:val="00651BA3"/>
    <w:rsid w:val="00651BB2"/>
    <w:rsid w:val="00651BC1"/>
    <w:rsid w:val="00651BC4"/>
    <w:rsid w:val="00651C82"/>
    <w:rsid w:val="00651C9C"/>
    <w:rsid w:val="00651DC3"/>
    <w:rsid w:val="00651DE2"/>
    <w:rsid w:val="00651E18"/>
    <w:rsid w:val="00651E2F"/>
    <w:rsid w:val="00651E48"/>
    <w:rsid w:val="00651EC3"/>
    <w:rsid w:val="00651F8C"/>
    <w:rsid w:val="006520DD"/>
    <w:rsid w:val="00652145"/>
    <w:rsid w:val="00652183"/>
    <w:rsid w:val="00652252"/>
    <w:rsid w:val="00652311"/>
    <w:rsid w:val="0065242F"/>
    <w:rsid w:val="0065246D"/>
    <w:rsid w:val="00652794"/>
    <w:rsid w:val="006527FB"/>
    <w:rsid w:val="00652809"/>
    <w:rsid w:val="0065282E"/>
    <w:rsid w:val="00652840"/>
    <w:rsid w:val="006528D7"/>
    <w:rsid w:val="006529BB"/>
    <w:rsid w:val="00652AEE"/>
    <w:rsid w:val="00652BC1"/>
    <w:rsid w:val="00652C32"/>
    <w:rsid w:val="00652D4C"/>
    <w:rsid w:val="00652D56"/>
    <w:rsid w:val="00652D7F"/>
    <w:rsid w:val="00652E88"/>
    <w:rsid w:val="00652EC9"/>
    <w:rsid w:val="00652F80"/>
    <w:rsid w:val="006530B1"/>
    <w:rsid w:val="0065328F"/>
    <w:rsid w:val="00653313"/>
    <w:rsid w:val="00653388"/>
    <w:rsid w:val="00653472"/>
    <w:rsid w:val="00653638"/>
    <w:rsid w:val="006536C9"/>
    <w:rsid w:val="00653701"/>
    <w:rsid w:val="0065375A"/>
    <w:rsid w:val="0065399C"/>
    <w:rsid w:val="00653C96"/>
    <w:rsid w:val="00653D6F"/>
    <w:rsid w:val="00653D88"/>
    <w:rsid w:val="00653DCF"/>
    <w:rsid w:val="00653F71"/>
    <w:rsid w:val="00654018"/>
    <w:rsid w:val="00654193"/>
    <w:rsid w:val="006541F2"/>
    <w:rsid w:val="0065429E"/>
    <w:rsid w:val="0065432A"/>
    <w:rsid w:val="00654531"/>
    <w:rsid w:val="0065453A"/>
    <w:rsid w:val="0065458E"/>
    <w:rsid w:val="006545A2"/>
    <w:rsid w:val="0065461E"/>
    <w:rsid w:val="00654640"/>
    <w:rsid w:val="006546D7"/>
    <w:rsid w:val="00654717"/>
    <w:rsid w:val="0065474D"/>
    <w:rsid w:val="0065476C"/>
    <w:rsid w:val="0065477F"/>
    <w:rsid w:val="00654ABD"/>
    <w:rsid w:val="00654B36"/>
    <w:rsid w:val="00654BEA"/>
    <w:rsid w:val="00654C5B"/>
    <w:rsid w:val="00654C98"/>
    <w:rsid w:val="00654F06"/>
    <w:rsid w:val="00654F7A"/>
    <w:rsid w:val="006550C7"/>
    <w:rsid w:val="0065525D"/>
    <w:rsid w:val="00655272"/>
    <w:rsid w:val="006552E7"/>
    <w:rsid w:val="0065541B"/>
    <w:rsid w:val="00655433"/>
    <w:rsid w:val="00655477"/>
    <w:rsid w:val="00655501"/>
    <w:rsid w:val="00655556"/>
    <w:rsid w:val="0065565C"/>
    <w:rsid w:val="00655682"/>
    <w:rsid w:val="006556A6"/>
    <w:rsid w:val="006556BA"/>
    <w:rsid w:val="006556E6"/>
    <w:rsid w:val="006557D0"/>
    <w:rsid w:val="0065580A"/>
    <w:rsid w:val="0065585C"/>
    <w:rsid w:val="006558F2"/>
    <w:rsid w:val="006558FB"/>
    <w:rsid w:val="00655BFD"/>
    <w:rsid w:val="00655C64"/>
    <w:rsid w:val="00655D6B"/>
    <w:rsid w:val="00655E3E"/>
    <w:rsid w:val="00655E45"/>
    <w:rsid w:val="00655EF7"/>
    <w:rsid w:val="00655F1F"/>
    <w:rsid w:val="00655F4D"/>
    <w:rsid w:val="00655FE5"/>
    <w:rsid w:val="0065602D"/>
    <w:rsid w:val="006561E0"/>
    <w:rsid w:val="0065627B"/>
    <w:rsid w:val="006563EA"/>
    <w:rsid w:val="006565E4"/>
    <w:rsid w:val="0065664A"/>
    <w:rsid w:val="0065668C"/>
    <w:rsid w:val="00656718"/>
    <w:rsid w:val="00656783"/>
    <w:rsid w:val="006568FA"/>
    <w:rsid w:val="006569C7"/>
    <w:rsid w:val="00656B80"/>
    <w:rsid w:val="00656B83"/>
    <w:rsid w:val="00656BAC"/>
    <w:rsid w:val="00656C7C"/>
    <w:rsid w:val="00656D41"/>
    <w:rsid w:val="00656E18"/>
    <w:rsid w:val="00656E77"/>
    <w:rsid w:val="00656E86"/>
    <w:rsid w:val="00656EFD"/>
    <w:rsid w:val="00656F68"/>
    <w:rsid w:val="00657119"/>
    <w:rsid w:val="00657150"/>
    <w:rsid w:val="0065715C"/>
    <w:rsid w:val="006571F3"/>
    <w:rsid w:val="00657273"/>
    <w:rsid w:val="00657281"/>
    <w:rsid w:val="0065731E"/>
    <w:rsid w:val="00657457"/>
    <w:rsid w:val="0065758D"/>
    <w:rsid w:val="006576EB"/>
    <w:rsid w:val="00657701"/>
    <w:rsid w:val="00657822"/>
    <w:rsid w:val="006578D5"/>
    <w:rsid w:val="006579D9"/>
    <w:rsid w:val="00657A05"/>
    <w:rsid w:val="00657A85"/>
    <w:rsid w:val="00657BCE"/>
    <w:rsid w:val="00657CA6"/>
    <w:rsid w:val="00657DCC"/>
    <w:rsid w:val="00657F96"/>
    <w:rsid w:val="0066009B"/>
    <w:rsid w:val="0066012D"/>
    <w:rsid w:val="00660209"/>
    <w:rsid w:val="0066027A"/>
    <w:rsid w:val="006603A8"/>
    <w:rsid w:val="006603BD"/>
    <w:rsid w:val="0066043D"/>
    <w:rsid w:val="00660445"/>
    <w:rsid w:val="006604B0"/>
    <w:rsid w:val="00660560"/>
    <w:rsid w:val="0066073A"/>
    <w:rsid w:val="00660830"/>
    <w:rsid w:val="00660902"/>
    <w:rsid w:val="0066096B"/>
    <w:rsid w:val="00660986"/>
    <w:rsid w:val="006609C9"/>
    <w:rsid w:val="00660A1F"/>
    <w:rsid w:val="00660AE9"/>
    <w:rsid w:val="00660B2A"/>
    <w:rsid w:val="00660C25"/>
    <w:rsid w:val="00660C43"/>
    <w:rsid w:val="00660CE7"/>
    <w:rsid w:val="00660D0C"/>
    <w:rsid w:val="00660DDB"/>
    <w:rsid w:val="00660E1B"/>
    <w:rsid w:val="00660F2E"/>
    <w:rsid w:val="00661042"/>
    <w:rsid w:val="00661178"/>
    <w:rsid w:val="006614FF"/>
    <w:rsid w:val="00661564"/>
    <w:rsid w:val="00661576"/>
    <w:rsid w:val="0066178D"/>
    <w:rsid w:val="006617D6"/>
    <w:rsid w:val="006617F4"/>
    <w:rsid w:val="0066180C"/>
    <w:rsid w:val="00661872"/>
    <w:rsid w:val="00661958"/>
    <w:rsid w:val="00661C62"/>
    <w:rsid w:val="00661CB8"/>
    <w:rsid w:val="00661D3E"/>
    <w:rsid w:val="00661D83"/>
    <w:rsid w:val="00661F46"/>
    <w:rsid w:val="00661F5A"/>
    <w:rsid w:val="00661FC0"/>
    <w:rsid w:val="006620D6"/>
    <w:rsid w:val="0066220E"/>
    <w:rsid w:val="00662220"/>
    <w:rsid w:val="006622AD"/>
    <w:rsid w:val="00662307"/>
    <w:rsid w:val="0066234C"/>
    <w:rsid w:val="006623B5"/>
    <w:rsid w:val="0066247E"/>
    <w:rsid w:val="0066257F"/>
    <w:rsid w:val="00662588"/>
    <w:rsid w:val="0066266E"/>
    <w:rsid w:val="006627AF"/>
    <w:rsid w:val="0066283C"/>
    <w:rsid w:val="00662886"/>
    <w:rsid w:val="006628D0"/>
    <w:rsid w:val="006628F4"/>
    <w:rsid w:val="00662B0D"/>
    <w:rsid w:val="00662CD4"/>
    <w:rsid w:val="00662D63"/>
    <w:rsid w:val="00662E69"/>
    <w:rsid w:val="00662E6A"/>
    <w:rsid w:val="00662EF6"/>
    <w:rsid w:val="00662FC0"/>
    <w:rsid w:val="0066326C"/>
    <w:rsid w:val="00663346"/>
    <w:rsid w:val="0066337C"/>
    <w:rsid w:val="0066345F"/>
    <w:rsid w:val="006637E3"/>
    <w:rsid w:val="006638C7"/>
    <w:rsid w:val="006638FA"/>
    <w:rsid w:val="00663A14"/>
    <w:rsid w:val="00663AAE"/>
    <w:rsid w:val="00663B0F"/>
    <w:rsid w:val="00663B50"/>
    <w:rsid w:val="00663BB0"/>
    <w:rsid w:val="00663C50"/>
    <w:rsid w:val="00663C72"/>
    <w:rsid w:val="00663DAA"/>
    <w:rsid w:val="00663DB6"/>
    <w:rsid w:val="00663E7B"/>
    <w:rsid w:val="00663EDB"/>
    <w:rsid w:val="00663F3F"/>
    <w:rsid w:val="00663FBE"/>
    <w:rsid w:val="00663FF8"/>
    <w:rsid w:val="00664162"/>
    <w:rsid w:val="00664293"/>
    <w:rsid w:val="006643B3"/>
    <w:rsid w:val="006644BE"/>
    <w:rsid w:val="00664522"/>
    <w:rsid w:val="006645E0"/>
    <w:rsid w:val="00664778"/>
    <w:rsid w:val="00664802"/>
    <w:rsid w:val="00664828"/>
    <w:rsid w:val="006648AE"/>
    <w:rsid w:val="00664914"/>
    <w:rsid w:val="00664976"/>
    <w:rsid w:val="00664987"/>
    <w:rsid w:val="006649F2"/>
    <w:rsid w:val="00664AF1"/>
    <w:rsid w:val="00664BE7"/>
    <w:rsid w:val="00664BF0"/>
    <w:rsid w:val="00664C0B"/>
    <w:rsid w:val="00664C3C"/>
    <w:rsid w:val="00664CB7"/>
    <w:rsid w:val="00664D30"/>
    <w:rsid w:val="00664DA1"/>
    <w:rsid w:val="00664E45"/>
    <w:rsid w:val="00664E81"/>
    <w:rsid w:val="00664E92"/>
    <w:rsid w:val="00664EC2"/>
    <w:rsid w:val="00664EF5"/>
    <w:rsid w:val="00664F1B"/>
    <w:rsid w:val="00664F53"/>
    <w:rsid w:val="00664F92"/>
    <w:rsid w:val="00665084"/>
    <w:rsid w:val="006650F9"/>
    <w:rsid w:val="0066516B"/>
    <w:rsid w:val="00665176"/>
    <w:rsid w:val="00665191"/>
    <w:rsid w:val="006651B8"/>
    <w:rsid w:val="00665215"/>
    <w:rsid w:val="00665284"/>
    <w:rsid w:val="006652F1"/>
    <w:rsid w:val="006654AD"/>
    <w:rsid w:val="0066557C"/>
    <w:rsid w:val="0066561E"/>
    <w:rsid w:val="0066564C"/>
    <w:rsid w:val="0066579F"/>
    <w:rsid w:val="006657E8"/>
    <w:rsid w:val="00665808"/>
    <w:rsid w:val="00665872"/>
    <w:rsid w:val="00665A3C"/>
    <w:rsid w:val="00665A6D"/>
    <w:rsid w:val="00665A83"/>
    <w:rsid w:val="00665AC9"/>
    <w:rsid w:val="00665AE6"/>
    <w:rsid w:val="00665B1B"/>
    <w:rsid w:val="00665B2E"/>
    <w:rsid w:val="00665C01"/>
    <w:rsid w:val="00665D0D"/>
    <w:rsid w:val="00665E16"/>
    <w:rsid w:val="00666028"/>
    <w:rsid w:val="00666151"/>
    <w:rsid w:val="006661F6"/>
    <w:rsid w:val="0066624A"/>
    <w:rsid w:val="006662BB"/>
    <w:rsid w:val="006662EB"/>
    <w:rsid w:val="00666481"/>
    <w:rsid w:val="0066654E"/>
    <w:rsid w:val="006665A7"/>
    <w:rsid w:val="0066679D"/>
    <w:rsid w:val="006667F2"/>
    <w:rsid w:val="0066682E"/>
    <w:rsid w:val="0066684C"/>
    <w:rsid w:val="006669FB"/>
    <w:rsid w:val="00666AAE"/>
    <w:rsid w:val="00666B90"/>
    <w:rsid w:val="00666BE8"/>
    <w:rsid w:val="00666D25"/>
    <w:rsid w:val="00666DFB"/>
    <w:rsid w:val="00667041"/>
    <w:rsid w:val="0066716F"/>
    <w:rsid w:val="006671C0"/>
    <w:rsid w:val="006672BE"/>
    <w:rsid w:val="0066740E"/>
    <w:rsid w:val="00667427"/>
    <w:rsid w:val="006674FC"/>
    <w:rsid w:val="0066761C"/>
    <w:rsid w:val="00667688"/>
    <w:rsid w:val="006676C7"/>
    <w:rsid w:val="0066771A"/>
    <w:rsid w:val="006677C6"/>
    <w:rsid w:val="00667828"/>
    <w:rsid w:val="0066788E"/>
    <w:rsid w:val="00667890"/>
    <w:rsid w:val="006679B3"/>
    <w:rsid w:val="006679F8"/>
    <w:rsid w:val="00667A30"/>
    <w:rsid w:val="00667A53"/>
    <w:rsid w:val="00667A7D"/>
    <w:rsid w:val="00667B7C"/>
    <w:rsid w:val="00667B7D"/>
    <w:rsid w:val="00667C7A"/>
    <w:rsid w:val="00667CB2"/>
    <w:rsid w:val="00667D0E"/>
    <w:rsid w:val="00667E70"/>
    <w:rsid w:val="00667FC0"/>
    <w:rsid w:val="0067010D"/>
    <w:rsid w:val="0067011A"/>
    <w:rsid w:val="0067011C"/>
    <w:rsid w:val="0067038D"/>
    <w:rsid w:val="006703D8"/>
    <w:rsid w:val="00670422"/>
    <w:rsid w:val="00670534"/>
    <w:rsid w:val="006705D9"/>
    <w:rsid w:val="00670617"/>
    <w:rsid w:val="006707DC"/>
    <w:rsid w:val="00670916"/>
    <w:rsid w:val="0067093B"/>
    <w:rsid w:val="00670946"/>
    <w:rsid w:val="00670948"/>
    <w:rsid w:val="00670B02"/>
    <w:rsid w:val="00670B80"/>
    <w:rsid w:val="00670C77"/>
    <w:rsid w:val="00670C85"/>
    <w:rsid w:val="00670E19"/>
    <w:rsid w:val="00670F64"/>
    <w:rsid w:val="00670FEA"/>
    <w:rsid w:val="0067108D"/>
    <w:rsid w:val="006710DA"/>
    <w:rsid w:val="00671260"/>
    <w:rsid w:val="006712AA"/>
    <w:rsid w:val="006712C2"/>
    <w:rsid w:val="00671492"/>
    <w:rsid w:val="006714F7"/>
    <w:rsid w:val="006715CB"/>
    <w:rsid w:val="00671625"/>
    <w:rsid w:val="006717E1"/>
    <w:rsid w:val="00671990"/>
    <w:rsid w:val="006719AC"/>
    <w:rsid w:val="00671A08"/>
    <w:rsid w:val="00671A0A"/>
    <w:rsid w:val="00671ABF"/>
    <w:rsid w:val="00671AD9"/>
    <w:rsid w:val="00671CD5"/>
    <w:rsid w:val="00671D89"/>
    <w:rsid w:val="00671D91"/>
    <w:rsid w:val="00671E7D"/>
    <w:rsid w:val="00671E95"/>
    <w:rsid w:val="00671FA8"/>
    <w:rsid w:val="00671FAE"/>
    <w:rsid w:val="00671FFF"/>
    <w:rsid w:val="00672032"/>
    <w:rsid w:val="0067203C"/>
    <w:rsid w:val="00672086"/>
    <w:rsid w:val="006720C0"/>
    <w:rsid w:val="006721C3"/>
    <w:rsid w:val="0067238B"/>
    <w:rsid w:val="00672399"/>
    <w:rsid w:val="006724BC"/>
    <w:rsid w:val="006725F7"/>
    <w:rsid w:val="006725FD"/>
    <w:rsid w:val="006728E1"/>
    <w:rsid w:val="0067295F"/>
    <w:rsid w:val="0067298D"/>
    <w:rsid w:val="006729BB"/>
    <w:rsid w:val="00672A85"/>
    <w:rsid w:val="00672BB1"/>
    <w:rsid w:val="00672BBA"/>
    <w:rsid w:val="00672C1A"/>
    <w:rsid w:val="00672C39"/>
    <w:rsid w:val="00672D08"/>
    <w:rsid w:val="00672D28"/>
    <w:rsid w:val="00672D86"/>
    <w:rsid w:val="00672ED7"/>
    <w:rsid w:val="00672F10"/>
    <w:rsid w:val="00673502"/>
    <w:rsid w:val="006735AF"/>
    <w:rsid w:val="006736F3"/>
    <w:rsid w:val="00673749"/>
    <w:rsid w:val="0067391B"/>
    <w:rsid w:val="00673A0A"/>
    <w:rsid w:val="00673A52"/>
    <w:rsid w:val="00673A78"/>
    <w:rsid w:val="00673A98"/>
    <w:rsid w:val="00673AF3"/>
    <w:rsid w:val="00673B0F"/>
    <w:rsid w:val="00673B43"/>
    <w:rsid w:val="00673BA3"/>
    <w:rsid w:val="00673C92"/>
    <w:rsid w:val="00673CA1"/>
    <w:rsid w:val="00673DC5"/>
    <w:rsid w:val="00673E1F"/>
    <w:rsid w:val="00673F4B"/>
    <w:rsid w:val="00673F70"/>
    <w:rsid w:val="00673FFC"/>
    <w:rsid w:val="006740C3"/>
    <w:rsid w:val="006740F9"/>
    <w:rsid w:val="00674125"/>
    <w:rsid w:val="006742EA"/>
    <w:rsid w:val="00674345"/>
    <w:rsid w:val="00674679"/>
    <w:rsid w:val="00674720"/>
    <w:rsid w:val="006747A4"/>
    <w:rsid w:val="006747E1"/>
    <w:rsid w:val="00674825"/>
    <w:rsid w:val="006748AE"/>
    <w:rsid w:val="00674936"/>
    <w:rsid w:val="00674A43"/>
    <w:rsid w:val="00674BBF"/>
    <w:rsid w:val="00674C17"/>
    <w:rsid w:val="00674C30"/>
    <w:rsid w:val="00674D12"/>
    <w:rsid w:val="00674D56"/>
    <w:rsid w:val="00674F34"/>
    <w:rsid w:val="006750A7"/>
    <w:rsid w:val="00675138"/>
    <w:rsid w:val="00675203"/>
    <w:rsid w:val="00675293"/>
    <w:rsid w:val="006753BE"/>
    <w:rsid w:val="0067541B"/>
    <w:rsid w:val="006754DA"/>
    <w:rsid w:val="00675510"/>
    <w:rsid w:val="00675548"/>
    <w:rsid w:val="006755C2"/>
    <w:rsid w:val="00675607"/>
    <w:rsid w:val="00675610"/>
    <w:rsid w:val="00675681"/>
    <w:rsid w:val="006757AE"/>
    <w:rsid w:val="006757C3"/>
    <w:rsid w:val="00675BCF"/>
    <w:rsid w:val="00675BD6"/>
    <w:rsid w:val="00675C12"/>
    <w:rsid w:val="00675D0E"/>
    <w:rsid w:val="00675D4C"/>
    <w:rsid w:val="00675D75"/>
    <w:rsid w:val="00675E8D"/>
    <w:rsid w:val="00675F48"/>
    <w:rsid w:val="00675F99"/>
    <w:rsid w:val="00675FC6"/>
    <w:rsid w:val="0067601C"/>
    <w:rsid w:val="006760A1"/>
    <w:rsid w:val="00676107"/>
    <w:rsid w:val="0067615A"/>
    <w:rsid w:val="0067619F"/>
    <w:rsid w:val="0067625C"/>
    <w:rsid w:val="006765E5"/>
    <w:rsid w:val="006765FA"/>
    <w:rsid w:val="00676785"/>
    <w:rsid w:val="00676A19"/>
    <w:rsid w:val="00676A93"/>
    <w:rsid w:val="00676B02"/>
    <w:rsid w:val="00676B35"/>
    <w:rsid w:val="00676B75"/>
    <w:rsid w:val="00676B92"/>
    <w:rsid w:val="00676C39"/>
    <w:rsid w:val="00676C9F"/>
    <w:rsid w:val="00676CA0"/>
    <w:rsid w:val="00676CB2"/>
    <w:rsid w:val="00676D2E"/>
    <w:rsid w:val="00676E09"/>
    <w:rsid w:val="00677020"/>
    <w:rsid w:val="006770D4"/>
    <w:rsid w:val="00677159"/>
    <w:rsid w:val="0067724A"/>
    <w:rsid w:val="0067726B"/>
    <w:rsid w:val="006773B8"/>
    <w:rsid w:val="006773E8"/>
    <w:rsid w:val="006774F8"/>
    <w:rsid w:val="0067753E"/>
    <w:rsid w:val="006775F1"/>
    <w:rsid w:val="0067765A"/>
    <w:rsid w:val="006776E0"/>
    <w:rsid w:val="006777B9"/>
    <w:rsid w:val="00677863"/>
    <w:rsid w:val="006778FA"/>
    <w:rsid w:val="0067791E"/>
    <w:rsid w:val="00677A56"/>
    <w:rsid w:val="00677C28"/>
    <w:rsid w:val="00677CFC"/>
    <w:rsid w:val="00677D3D"/>
    <w:rsid w:val="00677DE9"/>
    <w:rsid w:val="00677E00"/>
    <w:rsid w:val="00677E0B"/>
    <w:rsid w:val="00677EC3"/>
    <w:rsid w:val="00680034"/>
    <w:rsid w:val="0068015B"/>
    <w:rsid w:val="006801A5"/>
    <w:rsid w:val="00680323"/>
    <w:rsid w:val="006804B1"/>
    <w:rsid w:val="0068054F"/>
    <w:rsid w:val="00680624"/>
    <w:rsid w:val="006806CD"/>
    <w:rsid w:val="0068078B"/>
    <w:rsid w:val="00680978"/>
    <w:rsid w:val="00680BB2"/>
    <w:rsid w:val="00680BB5"/>
    <w:rsid w:val="00680BCC"/>
    <w:rsid w:val="00680CBA"/>
    <w:rsid w:val="00680E63"/>
    <w:rsid w:val="00680ECE"/>
    <w:rsid w:val="006810A1"/>
    <w:rsid w:val="0068122E"/>
    <w:rsid w:val="00681231"/>
    <w:rsid w:val="006813E1"/>
    <w:rsid w:val="006813EB"/>
    <w:rsid w:val="0068158C"/>
    <w:rsid w:val="0068158D"/>
    <w:rsid w:val="00681603"/>
    <w:rsid w:val="0068165E"/>
    <w:rsid w:val="006817C4"/>
    <w:rsid w:val="0068182F"/>
    <w:rsid w:val="006819A9"/>
    <w:rsid w:val="006819E5"/>
    <w:rsid w:val="00681A1E"/>
    <w:rsid w:val="00681C3D"/>
    <w:rsid w:val="00681E17"/>
    <w:rsid w:val="00681F48"/>
    <w:rsid w:val="00681FE7"/>
    <w:rsid w:val="00681FF8"/>
    <w:rsid w:val="00682126"/>
    <w:rsid w:val="00682273"/>
    <w:rsid w:val="00682292"/>
    <w:rsid w:val="006822B8"/>
    <w:rsid w:val="006822CB"/>
    <w:rsid w:val="006822D6"/>
    <w:rsid w:val="006822FE"/>
    <w:rsid w:val="00682393"/>
    <w:rsid w:val="006823B4"/>
    <w:rsid w:val="00682478"/>
    <w:rsid w:val="00682554"/>
    <w:rsid w:val="00682560"/>
    <w:rsid w:val="00682821"/>
    <w:rsid w:val="0068284E"/>
    <w:rsid w:val="00682988"/>
    <w:rsid w:val="006829E9"/>
    <w:rsid w:val="00682A34"/>
    <w:rsid w:val="00682A59"/>
    <w:rsid w:val="00682A63"/>
    <w:rsid w:val="00682B78"/>
    <w:rsid w:val="00682BD8"/>
    <w:rsid w:val="00682C15"/>
    <w:rsid w:val="00682CE7"/>
    <w:rsid w:val="00682E6C"/>
    <w:rsid w:val="00682ED4"/>
    <w:rsid w:val="0068306F"/>
    <w:rsid w:val="00683079"/>
    <w:rsid w:val="0068323C"/>
    <w:rsid w:val="0068340D"/>
    <w:rsid w:val="0068345F"/>
    <w:rsid w:val="0068347D"/>
    <w:rsid w:val="0068361B"/>
    <w:rsid w:val="0068368F"/>
    <w:rsid w:val="0068376E"/>
    <w:rsid w:val="0068378C"/>
    <w:rsid w:val="006838D3"/>
    <w:rsid w:val="00683926"/>
    <w:rsid w:val="0068393F"/>
    <w:rsid w:val="00683AD9"/>
    <w:rsid w:val="00683C7F"/>
    <w:rsid w:val="00683C9E"/>
    <w:rsid w:val="00683CC6"/>
    <w:rsid w:val="00683CE5"/>
    <w:rsid w:val="00683D32"/>
    <w:rsid w:val="00683D60"/>
    <w:rsid w:val="00683F3F"/>
    <w:rsid w:val="0068450B"/>
    <w:rsid w:val="0068458E"/>
    <w:rsid w:val="0068477A"/>
    <w:rsid w:val="006847B7"/>
    <w:rsid w:val="0068483B"/>
    <w:rsid w:val="00684853"/>
    <w:rsid w:val="006848C3"/>
    <w:rsid w:val="006848E7"/>
    <w:rsid w:val="00684AB3"/>
    <w:rsid w:val="00684AF3"/>
    <w:rsid w:val="00684BB3"/>
    <w:rsid w:val="00684D16"/>
    <w:rsid w:val="00684E9D"/>
    <w:rsid w:val="00684FF9"/>
    <w:rsid w:val="00685002"/>
    <w:rsid w:val="006850C6"/>
    <w:rsid w:val="006850ED"/>
    <w:rsid w:val="006850FB"/>
    <w:rsid w:val="00685159"/>
    <w:rsid w:val="0068516C"/>
    <w:rsid w:val="0068520F"/>
    <w:rsid w:val="00685288"/>
    <w:rsid w:val="0068529E"/>
    <w:rsid w:val="006852CE"/>
    <w:rsid w:val="0068545F"/>
    <w:rsid w:val="006854E3"/>
    <w:rsid w:val="00685584"/>
    <w:rsid w:val="0068558B"/>
    <w:rsid w:val="006856F3"/>
    <w:rsid w:val="006857AB"/>
    <w:rsid w:val="006858D5"/>
    <w:rsid w:val="00685994"/>
    <w:rsid w:val="006859EC"/>
    <w:rsid w:val="006859FB"/>
    <w:rsid w:val="00685A52"/>
    <w:rsid w:val="00685B39"/>
    <w:rsid w:val="00685B5C"/>
    <w:rsid w:val="00685EFF"/>
    <w:rsid w:val="006860FA"/>
    <w:rsid w:val="006861A7"/>
    <w:rsid w:val="006861E6"/>
    <w:rsid w:val="00686299"/>
    <w:rsid w:val="006863AC"/>
    <w:rsid w:val="00686648"/>
    <w:rsid w:val="0068664E"/>
    <w:rsid w:val="006866DD"/>
    <w:rsid w:val="0068680C"/>
    <w:rsid w:val="00686911"/>
    <w:rsid w:val="0068691B"/>
    <w:rsid w:val="00686997"/>
    <w:rsid w:val="00686BAD"/>
    <w:rsid w:val="00686BD4"/>
    <w:rsid w:val="00686C3E"/>
    <w:rsid w:val="00686C6D"/>
    <w:rsid w:val="00686CA7"/>
    <w:rsid w:val="00686EF9"/>
    <w:rsid w:val="00686FCC"/>
    <w:rsid w:val="006870B8"/>
    <w:rsid w:val="0068711D"/>
    <w:rsid w:val="00687188"/>
    <w:rsid w:val="006871C6"/>
    <w:rsid w:val="00687203"/>
    <w:rsid w:val="00687233"/>
    <w:rsid w:val="006873BE"/>
    <w:rsid w:val="0068744B"/>
    <w:rsid w:val="00687454"/>
    <w:rsid w:val="00687578"/>
    <w:rsid w:val="006876AA"/>
    <w:rsid w:val="006876E1"/>
    <w:rsid w:val="006878C5"/>
    <w:rsid w:val="006879A4"/>
    <w:rsid w:val="006879F6"/>
    <w:rsid w:val="00687BCD"/>
    <w:rsid w:val="00687BDA"/>
    <w:rsid w:val="00687D20"/>
    <w:rsid w:val="00687D50"/>
    <w:rsid w:val="00687E42"/>
    <w:rsid w:val="00687EC0"/>
    <w:rsid w:val="00687F15"/>
    <w:rsid w:val="00687F38"/>
    <w:rsid w:val="00690033"/>
    <w:rsid w:val="00690133"/>
    <w:rsid w:val="006902EF"/>
    <w:rsid w:val="006903C0"/>
    <w:rsid w:val="006904B6"/>
    <w:rsid w:val="0069052A"/>
    <w:rsid w:val="0069052F"/>
    <w:rsid w:val="00690651"/>
    <w:rsid w:val="006906AC"/>
    <w:rsid w:val="00690784"/>
    <w:rsid w:val="00690790"/>
    <w:rsid w:val="006908A7"/>
    <w:rsid w:val="00690901"/>
    <w:rsid w:val="006909B7"/>
    <w:rsid w:val="00690B77"/>
    <w:rsid w:val="00690BA0"/>
    <w:rsid w:val="00690BB6"/>
    <w:rsid w:val="00690C6C"/>
    <w:rsid w:val="00690D05"/>
    <w:rsid w:val="00690D20"/>
    <w:rsid w:val="00690DF9"/>
    <w:rsid w:val="00690DFA"/>
    <w:rsid w:val="00690E0F"/>
    <w:rsid w:val="00691097"/>
    <w:rsid w:val="006912DC"/>
    <w:rsid w:val="006912E2"/>
    <w:rsid w:val="0069130C"/>
    <w:rsid w:val="00691361"/>
    <w:rsid w:val="006913A0"/>
    <w:rsid w:val="006913E6"/>
    <w:rsid w:val="00691532"/>
    <w:rsid w:val="0069155A"/>
    <w:rsid w:val="00691664"/>
    <w:rsid w:val="006917C0"/>
    <w:rsid w:val="0069180E"/>
    <w:rsid w:val="0069183E"/>
    <w:rsid w:val="0069186E"/>
    <w:rsid w:val="00691AAE"/>
    <w:rsid w:val="00691B6F"/>
    <w:rsid w:val="00691BD2"/>
    <w:rsid w:val="00691D9E"/>
    <w:rsid w:val="00691DFC"/>
    <w:rsid w:val="00691E04"/>
    <w:rsid w:val="00691E3C"/>
    <w:rsid w:val="006920C5"/>
    <w:rsid w:val="0069210E"/>
    <w:rsid w:val="0069221C"/>
    <w:rsid w:val="006922B4"/>
    <w:rsid w:val="006922B8"/>
    <w:rsid w:val="0069234E"/>
    <w:rsid w:val="00692450"/>
    <w:rsid w:val="00692463"/>
    <w:rsid w:val="006924CD"/>
    <w:rsid w:val="00692502"/>
    <w:rsid w:val="00692653"/>
    <w:rsid w:val="00692711"/>
    <w:rsid w:val="00692877"/>
    <w:rsid w:val="006928D7"/>
    <w:rsid w:val="006929C9"/>
    <w:rsid w:val="006929EE"/>
    <w:rsid w:val="00692A1B"/>
    <w:rsid w:val="00692B44"/>
    <w:rsid w:val="00692B84"/>
    <w:rsid w:val="00692C9D"/>
    <w:rsid w:val="00692CD6"/>
    <w:rsid w:val="00692EE9"/>
    <w:rsid w:val="00692EEC"/>
    <w:rsid w:val="00692F75"/>
    <w:rsid w:val="00692FD4"/>
    <w:rsid w:val="00693053"/>
    <w:rsid w:val="006930DF"/>
    <w:rsid w:val="00693285"/>
    <w:rsid w:val="006932D9"/>
    <w:rsid w:val="006932E6"/>
    <w:rsid w:val="006932F6"/>
    <w:rsid w:val="00693432"/>
    <w:rsid w:val="006934CF"/>
    <w:rsid w:val="00693623"/>
    <w:rsid w:val="006936F1"/>
    <w:rsid w:val="006936FF"/>
    <w:rsid w:val="006937AB"/>
    <w:rsid w:val="0069380B"/>
    <w:rsid w:val="0069381B"/>
    <w:rsid w:val="0069385D"/>
    <w:rsid w:val="0069391A"/>
    <w:rsid w:val="0069395D"/>
    <w:rsid w:val="00693963"/>
    <w:rsid w:val="006939C5"/>
    <w:rsid w:val="006939D7"/>
    <w:rsid w:val="006939E3"/>
    <w:rsid w:val="00693AA3"/>
    <w:rsid w:val="00693ACB"/>
    <w:rsid w:val="00693C50"/>
    <w:rsid w:val="00693C74"/>
    <w:rsid w:val="00693CB4"/>
    <w:rsid w:val="00693CE1"/>
    <w:rsid w:val="00693D11"/>
    <w:rsid w:val="00693D24"/>
    <w:rsid w:val="00693E79"/>
    <w:rsid w:val="00693EB1"/>
    <w:rsid w:val="00694195"/>
    <w:rsid w:val="0069426C"/>
    <w:rsid w:val="00694277"/>
    <w:rsid w:val="00694285"/>
    <w:rsid w:val="006943B3"/>
    <w:rsid w:val="006943E3"/>
    <w:rsid w:val="0069443C"/>
    <w:rsid w:val="00694595"/>
    <w:rsid w:val="006945D7"/>
    <w:rsid w:val="006945E0"/>
    <w:rsid w:val="006945EA"/>
    <w:rsid w:val="00694667"/>
    <w:rsid w:val="006946B9"/>
    <w:rsid w:val="0069478D"/>
    <w:rsid w:val="006947BD"/>
    <w:rsid w:val="006947C5"/>
    <w:rsid w:val="006947E2"/>
    <w:rsid w:val="006947FC"/>
    <w:rsid w:val="00694A77"/>
    <w:rsid w:val="00694BA9"/>
    <w:rsid w:val="00694CE9"/>
    <w:rsid w:val="00694D4F"/>
    <w:rsid w:val="00694DB2"/>
    <w:rsid w:val="00694EC7"/>
    <w:rsid w:val="00694EDD"/>
    <w:rsid w:val="00694EFB"/>
    <w:rsid w:val="00694FEB"/>
    <w:rsid w:val="0069528A"/>
    <w:rsid w:val="00695391"/>
    <w:rsid w:val="0069540B"/>
    <w:rsid w:val="00695551"/>
    <w:rsid w:val="00695589"/>
    <w:rsid w:val="006955CD"/>
    <w:rsid w:val="006955F4"/>
    <w:rsid w:val="0069573C"/>
    <w:rsid w:val="006957E8"/>
    <w:rsid w:val="006958E6"/>
    <w:rsid w:val="00695AA1"/>
    <w:rsid w:val="00695B37"/>
    <w:rsid w:val="00695C8D"/>
    <w:rsid w:val="00695DEA"/>
    <w:rsid w:val="00696180"/>
    <w:rsid w:val="00696530"/>
    <w:rsid w:val="00696592"/>
    <w:rsid w:val="0069667E"/>
    <w:rsid w:val="006967A1"/>
    <w:rsid w:val="00696811"/>
    <w:rsid w:val="0069687F"/>
    <w:rsid w:val="006968B3"/>
    <w:rsid w:val="0069695A"/>
    <w:rsid w:val="00696961"/>
    <w:rsid w:val="00696B7D"/>
    <w:rsid w:val="00696BA6"/>
    <w:rsid w:val="00696DCF"/>
    <w:rsid w:val="00696E22"/>
    <w:rsid w:val="00696E6C"/>
    <w:rsid w:val="00696FF5"/>
    <w:rsid w:val="0069707B"/>
    <w:rsid w:val="00697100"/>
    <w:rsid w:val="00697127"/>
    <w:rsid w:val="00697245"/>
    <w:rsid w:val="0069735F"/>
    <w:rsid w:val="00697380"/>
    <w:rsid w:val="0069749C"/>
    <w:rsid w:val="006974DE"/>
    <w:rsid w:val="006975D3"/>
    <w:rsid w:val="00697962"/>
    <w:rsid w:val="0069799E"/>
    <w:rsid w:val="006979E4"/>
    <w:rsid w:val="00697AAB"/>
    <w:rsid w:val="00697AB9"/>
    <w:rsid w:val="00697B08"/>
    <w:rsid w:val="00697B3D"/>
    <w:rsid w:val="00697D46"/>
    <w:rsid w:val="00697EA6"/>
    <w:rsid w:val="00697EE0"/>
    <w:rsid w:val="00697F7E"/>
    <w:rsid w:val="006A02DF"/>
    <w:rsid w:val="006A02FC"/>
    <w:rsid w:val="006A035E"/>
    <w:rsid w:val="006A03C7"/>
    <w:rsid w:val="006A0425"/>
    <w:rsid w:val="006A061E"/>
    <w:rsid w:val="006A0697"/>
    <w:rsid w:val="006A07FD"/>
    <w:rsid w:val="006A0945"/>
    <w:rsid w:val="006A0A3C"/>
    <w:rsid w:val="006A0B6D"/>
    <w:rsid w:val="006A0BF1"/>
    <w:rsid w:val="006A0C30"/>
    <w:rsid w:val="006A0CB5"/>
    <w:rsid w:val="006A0EB4"/>
    <w:rsid w:val="006A0FAB"/>
    <w:rsid w:val="006A0FC9"/>
    <w:rsid w:val="006A11A5"/>
    <w:rsid w:val="006A12EF"/>
    <w:rsid w:val="006A139A"/>
    <w:rsid w:val="006A13E6"/>
    <w:rsid w:val="006A1445"/>
    <w:rsid w:val="006A1447"/>
    <w:rsid w:val="006A14B6"/>
    <w:rsid w:val="006A15A3"/>
    <w:rsid w:val="006A16A0"/>
    <w:rsid w:val="006A16A2"/>
    <w:rsid w:val="006A1785"/>
    <w:rsid w:val="006A1793"/>
    <w:rsid w:val="006A17B1"/>
    <w:rsid w:val="006A185E"/>
    <w:rsid w:val="006A18F1"/>
    <w:rsid w:val="006A1988"/>
    <w:rsid w:val="006A19F2"/>
    <w:rsid w:val="006A1A20"/>
    <w:rsid w:val="006A1A8D"/>
    <w:rsid w:val="006A1ABB"/>
    <w:rsid w:val="006A1CBF"/>
    <w:rsid w:val="006A1CE8"/>
    <w:rsid w:val="006A1D24"/>
    <w:rsid w:val="006A1D49"/>
    <w:rsid w:val="006A1D9B"/>
    <w:rsid w:val="006A20E7"/>
    <w:rsid w:val="006A2153"/>
    <w:rsid w:val="006A220F"/>
    <w:rsid w:val="006A231E"/>
    <w:rsid w:val="006A238E"/>
    <w:rsid w:val="006A2399"/>
    <w:rsid w:val="006A2628"/>
    <w:rsid w:val="006A2763"/>
    <w:rsid w:val="006A2780"/>
    <w:rsid w:val="006A2880"/>
    <w:rsid w:val="006A28B9"/>
    <w:rsid w:val="006A28C6"/>
    <w:rsid w:val="006A28C8"/>
    <w:rsid w:val="006A2928"/>
    <w:rsid w:val="006A29A6"/>
    <w:rsid w:val="006A2A1D"/>
    <w:rsid w:val="006A2ABF"/>
    <w:rsid w:val="006A2AE7"/>
    <w:rsid w:val="006A2B93"/>
    <w:rsid w:val="006A2BE2"/>
    <w:rsid w:val="006A2C27"/>
    <w:rsid w:val="006A2D6A"/>
    <w:rsid w:val="006A2DE0"/>
    <w:rsid w:val="006A2DEE"/>
    <w:rsid w:val="006A2E5A"/>
    <w:rsid w:val="006A2EED"/>
    <w:rsid w:val="006A2F38"/>
    <w:rsid w:val="006A3199"/>
    <w:rsid w:val="006A3398"/>
    <w:rsid w:val="006A3408"/>
    <w:rsid w:val="006A34B7"/>
    <w:rsid w:val="006A35D1"/>
    <w:rsid w:val="006A372F"/>
    <w:rsid w:val="006A38EE"/>
    <w:rsid w:val="006A396B"/>
    <w:rsid w:val="006A399C"/>
    <w:rsid w:val="006A3A4C"/>
    <w:rsid w:val="006A3A78"/>
    <w:rsid w:val="006A3A83"/>
    <w:rsid w:val="006A3A96"/>
    <w:rsid w:val="006A3BB1"/>
    <w:rsid w:val="006A3C81"/>
    <w:rsid w:val="006A3D4F"/>
    <w:rsid w:val="006A3DC2"/>
    <w:rsid w:val="006A3E60"/>
    <w:rsid w:val="006A3EB4"/>
    <w:rsid w:val="006A3F0A"/>
    <w:rsid w:val="006A4025"/>
    <w:rsid w:val="006A40D7"/>
    <w:rsid w:val="006A4232"/>
    <w:rsid w:val="006A4295"/>
    <w:rsid w:val="006A4429"/>
    <w:rsid w:val="006A455D"/>
    <w:rsid w:val="006A45FC"/>
    <w:rsid w:val="006A4635"/>
    <w:rsid w:val="006A465F"/>
    <w:rsid w:val="006A4700"/>
    <w:rsid w:val="006A4822"/>
    <w:rsid w:val="006A48DF"/>
    <w:rsid w:val="006A48F6"/>
    <w:rsid w:val="006A4948"/>
    <w:rsid w:val="006A4AD5"/>
    <w:rsid w:val="006A4C45"/>
    <w:rsid w:val="006A4D08"/>
    <w:rsid w:val="006A4D41"/>
    <w:rsid w:val="006A4E1C"/>
    <w:rsid w:val="006A4E1D"/>
    <w:rsid w:val="006A4E89"/>
    <w:rsid w:val="006A4ECF"/>
    <w:rsid w:val="006A4F58"/>
    <w:rsid w:val="006A4F7C"/>
    <w:rsid w:val="006A5038"/>
    <w:rsid w:val="006A50BB"/>
    <w:rsid w:val="006A50CA"/>
    <w:rsid w:val="006A50FD"/>
    <w:rsid w:val="006A51EE"/>
    <w:rsid w:val="006A53C1"/>
    <w:rsid w:val="006A5406"/>
    <w:rsid w:val="006A5731"/>
    <w:rsid w:val="006A576D"/>
    <w:rsid w:val="006A5934"/>
    <w:rsid w:val="006A5AA4"/>
    <w:rsid w:val="006A5B5D"/>
    <w:rsid w:val="006A5B72"/>
    <w:rsid w:val="006A5B94"/>
    <w:rsid w:val="006A5DC0"/>
    <w:rsid w:val="006A5F76"/>
    <w:rsid w:val="006A5FBE"/>
    <w:rsid w:val="006A61AB"/>
    <w:rsid w:val="006A61FF"/>
    <w:rsid w:val="006A62A4"/>
    <w:rsid w:val="006A62CE"/>
    <w:rsid w:val="006A6379"/>
    <w:rsid w:val="006A64C7"/>
    <w:rsid w:val="006A64D4"/>
    <w:rsid w:val="006A6637"/>
    <w:rsid w:val="006A66B0"/>
    <w:rsid w:val="006A66BA"/>
    <w:rsid w:val="006A671B"/>
    <w:rsid w:val="006A6780"/>
    <w:rsid w:val="006A69AD"/>
    <w:rsid w:val="006A69F5"/>
    <w:rsid w:val="006A6A19"/>
    <w:rsid w:val="006A6A30"/>
    <w:rsid w:val="006A6BAE"/>
    <w:rsid w:val="006A6CCC"/>
    <w:rsid w:val="006A6CE4"/>
    <w:rsid w:val="006A6D64"/>
    <w:rsid w:val="006A6DD1"/>
    <w:rsid w:val="006A6E84"/>
    <w:rsid w:val="006A6EEE"/>
    <w:rsid w:val="006A6FA7"/>
    <w:rsid w:val="006A6FF6"/>
    <w:rsid w:val="006A704A"/>
    <w:rsid w:val="006A7078"/>
    <w:rsid w:val="006A70FD"/>
    <w:rsid w:val="006A7116"/>
    <w:rsid w:val="006A7118"/>
    <w:rsid w:val="006A7188"/>
    <w:rsid w:val="006A72D9"/>
    <w:rsid w:val="006A7353"/>
    <w:rsid w:val="006A73C4"/>
    <w:rsid w:val="006A747F"/>
    <w:rsid w:val="006A74A3"/>
    <w:rsid w:val="006A7567"/>
    <w:rsid w:val="006A7569"/>
    <w:rsid w:val="006A76C5"/>
    <w:rsid w:val="006A7745"/>
    <w:rsid w:val="006A77B7"/>
    <w:rsid w:val="006A78D3"/>
    <w:rsid w:val="006A7906"/>
    <w:rsid w:val="006A7928"/>
    <w:rsid w:val="006A7AA1"/>
    <w:rsid w:val="006A7B60"/>
    <w:rsid w:val="006A7BC9"/>
    <w:rsid w:val="006A7BCA"/>
    <w:rsid w:val="006A7CA4"/>
    <w:rsid w:val="006A7D49"/>
    <w:rsid w:val="006B001F"/>
    <w:rsid w:val="006B00A9"/>
    <w:rsid w:val="006B0192"/>
    <w:rsid w:val="006B0264"/>
    <w:rsid w:val="006B0363"/>
    <w:rsid w:val="006B04C8"/>
    <w:rsid w:val="006B04EB"/>
    <w:rsid w:val="006B05D3"/>
    <w:rsid w:val="006B06B4"/>
    <w:rsid w:val="006B0746"/>
    <w:rsid w:val="006B081D"/>
    <w:rsid w:val="006B093D"/>
    <w:rsid w:val="006B0980"/>
    <w:rsid w:val="006B0A9A"/>
    <w:rsid w:val="006B0B1B"/>
    <w:rsid w:val="006B0B6A"/>
    <w:rsid w:val="006B0C8D"/>
    <w:rsid w:val="006B0DE8"/>
    <w:rsid w:val="006B0E24"/>
    <w:rsid w:val="006B0EBB"/>
    <w:rsid w:val="006B0EF9"/>
    <w:rsid w:val="006B0F41"/>
    <w:rsid w:val="006B0F4B"/>
    <w:rsid w:val="006B1061"/>
    <w:rsid w:val="006B114A"/>
    <w:rsid w:val="006B1275"/>
    <w:rsid w:val="006B12ED"/>
    <w:rsid w:val="006B1317"/>
    <w:rsid w:val="006B13BB"/>
    <w:rsid w:val="006B147C"/>
    <w:rsid w:val="006B14A3"/>
    <w:rsid w:val="006B14AB"/>
    <w:rsid w:val="006B14EB"/>
    <w:rsid w:val="006B1681"/>
    <w:rsid w:val="006B16AB"/>
    <w:rsid w:val="006B17F9"/>
    <w:rsid w:val="006B184C"/>
    <w:rsid w:val="006B1988"/>
    <w:rsid w:val="006B1ACF"/>
    <w:rsid w:val="006B1B43"/>
    <w:rsid w:val="006B1C0A"/>
    <w:rsid w:val="006B1C34"/>
    <w:rsid w:val="006B1DAF"/>
    <w:rsid w:val="006B1E9D"/>
    <w:rsid w:val="006B1EFD"/>
    <w:rsid w:val="006B21AE"/>
    <w:rsid w:val="006B21B8"/>
    <w:rsid w:val="006B21C0"/>
    <w:rsid w:val="006B21C7"/>
    <w:rsid w:val="006B2439"/>
    <w:rsid w:val="006B2692"/>
    <w:rsid w:val="006B2811"/>
    <w:rsid w:val="006B282C"/>
    <w:rsid w:val="006B287A"/>
    <w:rsid w:val="006B2995"/>
    <w:rsid w:val="006B2C3A"/>
    <w:rsid w:val="006B2C53"/>
    <w:rsid w:val="006B2C90"/>
    <w:rsid w:val="006B2CF8"/>
    <w:rsid w:val="006B2D89"/>
    <w:rsid w:val="006B3157"/>
    <w:rsid w:val="006B32CE"/>
    <w:rsid w:val="006B354A"/>
    <w:rsid w:val="006B35DD"/>
    <w:rsid w:val="006B35E2"/>
    <w:rsid w:val="006B35F3"/>
    <w:rsid w:val="006B36E4"/>
    <w:rsid w:val="006B3819"/>
    <w:rsid w:val="006B3904"/>
    <w:rsid w:val="006B3924"/>
    <w:rsid w:val="006B3977"/>
    <w:rsid w:val="006B3A5E"/>
    <w:rsid w:val="006B3ADA"/>
    <w:rsid w:val="006B3CCE"/>
    <w:rsid w:val="006B3D26"/>
    <w:rsid w:val="006B3D79"/>
    <w:rsid w:val="006B3E1C"/>
    <w:rsid w:val="006B41FB"/>
    <w:rsid w:val="006B4274"/>
    <w:rsid w:val="006B4348"/>
    <w:rsid w:val="006B444D"/>
    <w:rsid w:val="006B4566"/>
    <w:rsid w:val="006B4601"/>
    <w:rsid w:val="006B460D"/>
    <w:rsid w:val="006B460E"/>
    <w:rsid w:val="006B46AE"/>
    <w:rsid w:val="006B46EE"/>
    <w:rsid w:val="006B4753"/>
    <w:rsid w:val="006B4767"/>
    <w:rsid w:val="006B4771"/>
    <w:rsid w:val="006B47DA"/>
    <w:rsid w:val="006B48B5"/>
    <w:rsid w:val="006B4939"/>
    <w:rsid w:val="006B49EC"/>
    <w:rsid w:val="006B4A3A"/>
    <w:rsid w:val="006B4A92"/>
    <w:rsid w:val="006B4BB5"/>
    <w:rsid w:val="006B4E77"/>
    <w:rsid w:val="006B4E9D"/>
    <w:rsid w:val="006B4F9A"/>
    <w:rsid w:val="006B521B"/>
    <w:rsid w:val="006B529E"/>
    <w:rsid w:val="006B5316"/>
    <w:rsid w:val="006B5382"/>
    <w:rsid w:val="006B5396"/>
    <w:rsid w:val="006B544D"/>
    <w:rsid w:val="006B550D"/>
    <w:rsid w:val="006B5531"/>
    <w:rsid w:val="006B5693"/>
    <w:rsid w:val="006B5833"/>
    <w:rsid w:val="006B58B3"/>
    <w:rsid w:val="006B58B5"/>
    <w:rsid w:val="006B58B8"/>
    <w:rsid w:val="006B58D8"/>
    <w:rsid w:val="006B59DC"/>
    <w:rsid w:val="006B5A45"/>
    <w:rsid w:val="006B5A73"/>
    <w:rsid w:val="006B5ABE"/>
    <w:rsid w:val="006B5AF3"/>
    <w:rsid w:val="006B5B88"/>
    <w:rsid w:val="006B5BB6"/>
    <w:rsid w:val="006B5CB2"/>
    <w:rsid w:val="006B5DC7"/>
    <w:rsid w:val="006B5FE2"/>
    <w:rsid w:val="006B6010"/>
    <w:rsid w:val="006B6070"/>
    <w:rsid w:val="006B611D"/>
    <w:rsid w:val="006B615A"/>
    <w:rsid w:val="006B6176"/>
    <w:rsid w:val="006B61E4"/>
    <w:rsid w:val="006B62DD"/>
    <w:rsid w:val="006B62E9"/>
    <w:rsid w:val="006B64CA"/>
    <w:rsid w:val="006B657B"/>
    <w:rsid w:val="006B65FF"/>
    <w:rsid w:val="006B661B"/>
    <w:rsid w:val="006B6626"/>
    <w:rsid w:val="006B6643"/>
    <w:rsid w:val="006B66EC"/>
    <w:rsid w:val="006B67C7"/>
    <w:rsid w:val="006B6934"/>
    <w:rsid w:val="006B693C"/>
    <w:rsid w:val="006B6A4B"/>
    <w:rsid w:val="006B6BC8"/>
    <w:rsid w:val="006B6C40"/>
    <w:rsid w:val="006B6CAF"/>
    <w:rsid w:val="006B6D7C"/>
    <w:rsid w:val="006B6D7D"/>
    <w:rsid w:val="006B6FE0"/>
    <w:rsid w:val="006B7030"/>
    <w:rsid w:val="006B70B8"/>
    <w:rsid w:val="006B70F5"/>
    <w:rsid w:val="006B70FB"/>
    <w:rsid w:val="006B710D"/>
    <w:rsid w:val="006B7150"/>
    <w:rsid w:val="006B7163"/>
    <w:rsid w:val="006B71C9"/>
    <w:rsid w:val="006B71F3"/>
    <w:rsid w:val="006B7223"/>
    <w:rsid w:val="006B7234"/>
    <w:rsid w:val="006B7260"/>
    <w:rsid w:val="006B757A"/>
    <w:rsid w:val="006B757C"/>
    <w:rsid w:val="006B757E"/>
    <w:rsid w:val="006B75B4"/>
    <w:rsid w:val="006B7610"/>
    <w:rsid w:val="006B7670"/>
    <w:rsid w:val="006B77B4"/>
    <w:rsid w:val="006B7B6C"/>
    <w:rsid w:val="006B7BA7"/>
    <w:rsid w:val="006B7C10"/>
    <w:rsid w:val="006B7CCA"/>
    <w:rsid w:val="006B7D0F"/>
    <w:rsid w:val="006B7ED1"/>
    <w:rsid w:val="006B7EEA"/>
    <w:rsid w:val="006C0065"/>
    <w:rsid w:val="006C017A"/>
    <w:rsid w:val="006C0203"/>
    <w:rsid w:val="006C039D"/>
    <w:rsid w:val="006C03A4"/>
    <w:rsid w:val="006C0404"/>
    <w:rsid w:val="006C042A"/>
    <w:rsid w:val="006C0430"/>
    <w:rsid w:val="006C04FB"/>
    <w:rsid w:val="006C0535"/>
    <w:rsid w:val="006C05FB"/>
    <w:rsid w:val="006C067C"/>
    <w:rsid w:val="006C0795"/>
    <w:rsid w:val="006C088D"/>
    <w:rsid w:val="006C08A3"/>
    <w:rsid w:val="006C08AE"/>
    <w:rsid w:val="006C0A1B"/>
    <w:rsid w:val="006C0B08"/>
    <w:rsid w:val="006C0BAF"/>
    <w:rsid w:val="006C0BE8"/>
    <w:rsid w:val="006C0C3D"/>
    <w:rsid w:val="006C0C96"/>
    <w:rsid w:val="006C0EA7"/>
    <w:rsid w:val="006C1037"/>
    <w:rsid w:val="006C1045"/>
    <w:rsid w:val="006C10E4"/>
    <w:rsid w:val="006C1257"/>
    <w:rsid w:val="006C131D"/>
    <w:rsid w:val="006C143B"/>
    <w:rsid w:val="006C144A"/>
    <w:rsid w:val="006C1465"/>
    <w:rsid w:val="006C15C1"/>
    <w:rsid w:val="006C1628"/>
    <w:rsid w:val="006C162F"/>
    <w:rsid w:val="006C1631"/>
    <w:rsid w:val="006C1646"/>
    <w:rsid w:val="006C16B0"/>
    <w:rsid w:val="006C16BB"/>
    <w:rsid w:val="006C16EE"/>
    <w:rsid w:val="006C184D"/>
    <w:rsid w:val="006C19BB"/>
    <w:rsid w:val="006C1A1C"/>
    <w:rsid w:val="006C1B99"/>
    <w:rsid w:val="006C1C93"/>
    <w:rsid w:val="006C1D62"/>
    <w:rsid w:val="006C1E64"/>
    <w:rsid w:val="006C1EA3"/>
    <w:rsid w:val="006C1F40"/>
    <w:rsid w:val="006C1F50"/>
    <w:rsid w:val="006C20CC"/>
    <w:rsid w:val="006C2192"/>
    <w:rsid w:val="006C221F"/>
    <w:rsid w:val="006C2260"/>
    <w:rsid w:val="006C22B3"/>
    <w:rsid w:val="006C23CF"/>
    <w:rsid w:val="006C24DD"/>
    <w:rsid w:val="006C2524"/>
    <w:rsid w:val="006C2537"/>
    <w:rsid w:val="006C2583"/>
    <w:rsid w:val="006C25EC"/>
    <w:rsid w:val="006C26A7"/>
    <w:rsid w:val="006C2727"/>
    <w:rsid w:val="006C274D"/>
    <w:rsid w:val="006C2778"/>
    <w:rsid w:val="006C27FC"/>
    <w:rsid w:val="006C2943"/>
    <w:rsid w:val="006C2966"/>
    <w:rsid w:val="006C2A2F"/>
    <w:rsid w:val="006C2A7D"/>
    <w:rsid w:val="006C2A8E"/>
    <w:rsid w:val="006C2AA5"/>
    <w:rsid w:val="006C2B28"/>
    <w:rsid w:val="006C2B34"/>
    <w:rsid w:val="006C2B3B"/>
    <w:rsid w:val="006C2CEA"/>
    <w:rsid w:val="006C2D24"/>
    <w:rsid w:val="006C2DAA"/>
    <w:rsid w:val="006C2DCF"/>
    <w:rsid w:val="006C2DFD"/>
    <w:rsid w:val="006C2EE0"/>
    <w:rsid w:val="006C2F40"/>
    <w:rsid w:val="006C2FFD"/>
    <w:rsid w:val="006C306C"/>
    <w:rsid w:val="006C30AB"/>
    <w:rsid w:val="006C30E6"/>
    <w:rsid w:val="006C31AD"/>
    <w:rsid w:val="006C31B6"/>
    <w:rsid w:val="006C3273"/>
    <w:rsid w:val="006C3289"/>
    <w:rsid w:val="006C32CC"/>
    <w:rsid w:val="006C3368"/>
    <w:rsid w:val="006C34A0"/>
    <w:rsid w:val="006C3601"/>
    <w:rsid w:val="006C373C"/>
    <w:rsid w:val="006C37AC"/>
    <w:rsid w:val="006C38C2"/>
    <w:rsid w:val="006C391A"/>
    <w:rsid w:val="006C39F4"/>
    <w:rsid w:val="006C3B7C"/>
    <w:rsid w:val="006C3B96"/>
    <w:rsid w:val="006C3C84"/>
    <w:rsid w:val="006C3CFD"/>
    <w:rsid w:val="006C3D2F"/>
    <w:rsid w:val="006C3EEE"/>
    <w:rsid w:val="006C3FA2"/>
    <w:rsid w:val="006C406F"/>
    <w:rsid w:val="006C40C1"/>
    <w:rsid w:val="006C40F3"/>
    <w:rsid w:val="006C416E"/>
    <w:rsid w:val="006C419E"/>
    <w:rsid w:val="006C4354"/>
    <w:rsid w:val="006C443F"/>
    <w:rsid w:val="006C449D"/>
    <w:rsid w:val="006C44A8"/>
    <w:rsid w:val="006C44D0"/>
    <w:rsid w:val="006C4538"/>
    <w:rsid w:val="006C457A"/>
    <w:rsid w:val="006C45C1"/>
    <w:rsid w:val="006C45E9"/>
    <w:rsid w:val="006C46BF"/>
    <w:rsid w:val="006C471E"/>
    <w:rsid w:val="006C479B"/>
    <w:rsid w:val="006C48F2"/>
    <w:rsid w:val="006C4AB7"/>
    <w:rsid w:val="006C4C5D"/>
    <w:rsid w:val="006C4C76"/>
    <w:rsid w:val="006C4CF9"/>
    <w:rsid w:val="006C4E07"/>
    <w:rsid w:val="006C5039"/>
    <w:rsid w:val="006C5098"/>
    <w:rsid w:val="006C5252"/>
    <w:rsid w:val="006C52DE"/>
    <w:rsid w:val="006C5301"/>
    <w:rsid w:val="006C5500"/>
    <w:rsid w:val="006C550C"/>
    <w:rsid w:val="006C5528"/>
    <w:rsid w:val="006C55AB"/>
    <w:rsid w:val="006C55C5"/>
    <w:rsid w:val="006C560F"/>
    <w:rsid w:val="006C563E"/>
    <w:rsid w:val="006C5680"/>
    <w:rsid w:val="006C5759"/>
    <w:rsid w:val="006C577B"/>
    <w:rsid w:val="006C5893"/>
    <w:rsid w:val="006C58FB"/>
    <w:rsid w:val="006C590E"/>
    <w:rsid w:val="006C59B0"/>
    <w:rsid w:val="006C5AC9"/>
    <w:rsid w:val="006C5BD2"/>
    <w:rsid w:val="006C5C4D"/>
    <w:rsid w:val="006C5D97"/>
    <w:rsid w:val="006C5DF4"/>
    <w:rsid w:val="006C5E35"/>
    <w:rsid w:val="006C5F64"/>
    <w:rsid w:val="006C5FC2"/>
    <w:rsid w:val="006C60CD"/>
    <w:rsid w:val="006C6102"/>
    <w:rsid w:val="006C616A"/>
    <w:rsid w:val="006C6189"/>
    <w:rsid w:val="006C61C8"/>
    <w:rsid w:val="006C62E2"/>
    <w:rsid w:val="006C6478"/>
    <w:rsid w:val="006C64F5"/>
    <w:rsid w:val="006C653C"/>
    <w:rsid w:val="006C660C"/>
    <w:rsid w:val="006C66D5"/>
    <w:rsid w:val="006C66E8"/>
    <w:rsid w:val="006C6834"/>
    <w:rsid w:val="006C68CD"/>
    <w:rsid w:val="006C69E9"/>
    <w:rsid w:val="006C6AEB"/>
    <w:rsid w:val="006C6CDD"/>
    <w:rsid w:val="006C6CE4"/>
    <w:rsid w:val="006C6D89"/>
    <w:rsid w:val="006C6DB5"/>
    <w:rsid w:val="006C6E1E"/>
    <w:rsid w:val="006C6E27"/>
    <w:rsid w:val="006C6ECF"/>
    <w:rsid w:val="006C71AB"/>
    <w:rsid w:val="006C7288"/>
    <w:rsid w:val="006C7294"/>
    <w:rsid w:val="006C72EB"/>
    <w:rsid w:val="006C7357"/>
    <w:rsid w:val="006C73C6"/>
    <w:rsid w:val="006C7482"/>
    <w:rsid w:val="006C7563"/>
    <w:rsid w:val="006C7576"/>
    <w:rsid w:val="006C75BE"/>
    <w:rsid w:val="006C7650"/>
    <w:rsid w:val="006C76C8"/>
    <w:rsid w:val="006C772A"/>
    <w:rsid w:val="006C78CA"/>
    <w:rsid w:val="006C79B9"/>
    <w:rsid w:val="006C79D0"/>
    <w:rsid w:val="006C7A86"/>
    <w:rsid w:val="006C7B3B"/>
    <w:rsid w:val="006C7B96"/>
    <w:rsid w:val="006C7BB8"/>
    <w:rsid w:val="006C7CCE"/>
    <w:rsid w:val="006C7CD3"/>
    <w:rsid w:val="006C7D69"/>
    <w:rsid w:val="006C7EB3"/>
    <w:rsid w:val="006C7F95"/>
    <w:rsid w:val="006C7FD0"/>
    <w:rsid w:val="006D0002"/>
    <w:rsid w:val="006D00D7"/>
    <w:rsid w:val="006D0236"/>
    <w:rsid w:val="006D025C"/>
    <w:rsid w:val="006D0334"/>
    <w:rsid w:val="006D033F"/>
    <w:rsid w:val="006D0368"/>
    <w:rsid w:val="006D0397"/>
    <w:rsid w:val="006D04B6"/>
    <w:rsid w:val="006D0543"/>
    <w:rsid w:val="006D064B"/>
    <w:rsid w:val="006D06E8"/>
    <w:rsid w:val="006D0773"/>
    <w:rsid w:val="006D0814"/>
    <w:rsid w:val="006D0968"/>
    <w:rsid w:val="006D0A00"/>
    <w:rsid w:val="006D0A6F"/>
    <w:rsid w:val="006D0CD9"/>
    <w:rsid w:val="006D0D3D"/>
    <w:rsid w:val="006D0DA4"/>
    <w:rsid w:val="006D0DE4"/>
    <w:rsid w:val="006D0E5A"/>
    <w:rsid w:val="006D0EC4"/>
    <w:rsid w:val="006D0EE0"/>
    <w:rsid w:val="006D0F90"/>
    <w:rsid w:val="006D10E8"/>
    <w:rsid w:val="006D1150"/>
    <w:rsid w:val="006D119C"/>
    <w:rsid w:val="006D11C8"/>
    <w:rsid w:val="006D1254"/>
    <w:rsid w:val="006D138C"/>
    <w:rsid w:val="006D13B1"/>
    <w:rsid w:val="006D14FC"/>
    <w:rsid w:val="006D1516"/>
    <w:rsid w:val="006D1554"/>
    <w:rsid w:val="006D15B5"/>
    <w:rsid w:val="006D186A"/>
    <w:rsid w:val="006D1899"/>
    <w:rsid w:val="006D18AC"/>
    <w:rsid w:val="006D1931"/>
    <w:rsid w:val="006D1978"/>
    <w:rsid w:val="006D1A74"/>
    <w:rsid w:val="006D1B34"/>
    <w:rsid w:val="006D1B8A"/>
    <w:rsid w:val="006D1BA8"/>
    <w:rsid w:val="006D1C9E"/>
    <w:rsid w:val="006D1CA8"/>
    <w:rsid w:val="006D1CBC"/>
    <w:rsid w:val="006D1CFF"/>
    <w:rsid w:val="006D1DAF"/>
    <w:rsid w:val="006D1E2E"/>
    <w:rsid w:val="006D1E51"/>
    <w:rsid w:val="006D1F69"/>
    <w:rsid w:val="006D1FF8"/>
    <w:rsid w:val="006D2022"/>
    <w:rsid w:val="006D2216"/>
    <w:rsid w:val="006D230B"/>
    <w:rsid w:val="006D23A9"/>
    <w:rsid w:val="006D266E"/>
    <w:rsid w:val="006D26BB"/>
    <w:rsid w:val="006D276B"/>
    <w:rsid w:val="006D27E6"/>
    <w:rsid w:val="006D280F"/>
    <w:rsid w:val="006D283C"/>
    <w:rsid w:val="006D2844"/>
    <w:rsid w:val="006D2945"/>
    <w:rsid w:val="006D295E"/>
    <w:rsid w:val="006D2A33"/>
    <w:rsid w:val="006D2AAE"/>
    <w:rsid w:val="006D2AC4"/>
    <w:rsid w:val="006D2CFF"/>
    <w:rsid w:val="006D2EB2"/>
    <w:rsid w:val="006D2F9A"/>
    <w:rsid w:val="006D30BE"/>
    <w:rsid w:val="006D3267"/>
    <w:rsid w:val="006D3421"/>
    <w:rsid w:val="006D34B7"/>
    <w:rsid w:val="006D3549"/>
    <w:rsid w:val="006D363D"/>
    <w:rsid w:val="006D3641"/>
    <w:rsid w:val="006D3855"/>
    <w:rsid w:val="006D3858"/>
    <w:rsid w:val="006D39B3"/>
    <w:rsid w:val="006D39B7"/>
    <w:rsid w:val="006D39D4"/>
    <w:rsid w:val="006D39FA"/>
    <w:rsid w:val="006D3A38"/>
    <w:rsid w:val="006D3AEF"/>
    <w:rsid w:val="006D3C14"/>
    <w:rsid w:val="006D3D28"/>
    <w:rsid w:val="006D3DA1"/>
    <w:rsid w:val="006D3E6B"/>
    <w:rsid w:val="006D3EE2"/>
    <w:rsid w:val="006D3EF0"/>
    <w:rsid w:val="006D3FFE"/>
    <w:rsid w:val="006D405B"/>
    <w:rsid w:val="006D415B"/>
    <w:rsid w:val="006D438E"/>
    <w:rsid w:val="006D43C2"/>
    <w:rsid w:val="006D43D3"/>
    <w:rsid w:val="006D4474"/>
    <w:rsid w:val="006D45D9"/>
    <w:rsid w:val="006D46DF"/>
    <w:rsid w:val="006D4804"/>
    <w:rsid w:val="006D4883"/>
    <w:rsid w:val="006D48A6"/>
    <w:rsid w:val="006D48E8"/>
    <w:rsid w:val="006D496D"/>
    <w:rsid w:val="006D4A39"/>
    <w:rsid w:val="006D4A4E"/>
    <w:rsid w:val="006D4A95"/>
    <w:rsid w:val="006D4AF0"/>
    <w:rsid w:val="006D4B7B"/>
    <w:rsid w:val="006D4C37"/>
    <w:rsid w:val="006D4C7C"/>
    <w:rsid w:val="006D4CB1"/>
    <w:rsid w:val="006D4D0D"/>
    <w:rsid w:val="006D4E14"/>
    <w:rsid w:val="006D508B"/>
    <w:rsid w:val="006D5135"/>
    <w:rsid w:val="006D528A"/>
    <w:rsid w:val="006D52D6"/>
    <w:rsid w:val="006D5303"/>
    <w:rsid w:val="006D530A"/>
    <w:rsid w:val="006D530E"/>
    <w:rsid w:val="006D53B0"/>
    <w:rsid w:val="006D5517"/>
    <w:rsid w:val="006D561E"/>
    <w:rsid w:val="006D576A"/>
    <w:rsid w:val="006D5857"/>
    <w:rsid w:val="006D58B9"/>
    <w:rsid w:val="006D5910"/>
    <w:rsid w:val="006D59CA"/>
    <w:rsid w:val="006D5A21"/>
    <w:rsid w:val="006D5AB3"/>
    <w:rsid w:val="006D5B5B"/>
    <w:rsid w:val="006D5B8A"/>
    <w:rsid w:val="006D5C3A"/>
    <w:rsid w:val="006D5CCE"/>
    <w:rsid w:val="006D5E14"/>
    <w:rsid w:val="006D5E5B"/>
    <w:rsid w:val="006D6009"/>
    <w:rsid w:val="006D62EC"/>
    <w:rsid w:val="006D636A"/>
    <w:rsid w:val="006D641F"/>
    <w:rsid w:val="006D658E"/>
    <w:rsid w:val="006D6652"/>
    <w:rsid w:val="006D6720"/>
    <w:rsid w:val="006D67B0"/>
    <w:rsid w:val="006D67CC"/>
    <w:rsid w:val="006D6821"/>
    <w:rsid w:val="006D6905"/>
    <w:rsid w:val="006D692F"/>
    <w:rsid w:val="006D6990"/>
    <w:rsid w:val="006D69F4"/>
    <w:rsid w:val="006D6A14"/>
    <w:rsid w:val="006D6AF3"/>
    <w:rsid w:val="006D6C20"/>
    <w:rsid w:val="006D6CDC"/>
    <w:rsid w:val="006D6D63"/>
    <w:rsid w:val="006D6E51"/>
    <w:rsid w:val="006D7029"/>
    <w:rsid w:val="006D7142"/>
    <w:rsid w:val="006D71A0"/>
    <w:rsid w:val="006D72A0"/>
    <w:rsid w:val="006D72D3"/>
    <w:rsid w:val="006D72F5"/>
    <w:rsid w:val="006D73B6"/>
    <w:rsid w:val="006D743E"/>
    <w:rsid w:val="006D749F"/>
    <w:rsid w:val="006D74B7"/>
    <w:rsid w:val="006D750A"/>
    <w:rsid w:val="006D755C"/>
    <w:rsid w:val="006D756A"/>
    <w:rsid w:val="006D756C"/>
    <w:rsid w:val="006D75E4"/>
    <w:rsid w:val="006D7896"/>
    <w:rsid w:val="006D793A"/>
    <w:rsid w:val="006D79B7"/>
    <w:rsid w:val="006D7B1D"/>
    <w:rsid w:val="006D7B73"/>
    <w:rsid w:val="006D7C3C"/>
    <w:rsid w:val="006D7C46"/>
    <w:rsid w:val="006D7D16"/>
    <w:rsid w:val="006D7DEE"/>
    <w:rsid w:val="006D7E02"/>
    <w:rsid w:val="006D7F2A"/>
    <w:rsid w:val="006E0006"/>
    <w:rsid w:val="006E0036"/>
    <w:rsid w:val="006E00B4"/>
    <w:rsid w:val="006E00FB"/>
    <w:rsid w:val="006E01B1"/>
    <w:rsid w:val="006E01B4"/>
    <w:rsid w:val="006E01C6"/>
    <w:rsid w:val="006E01FD"/>
    <w:rsid w:val="006E0326"/>
    <w:rsid w:val="006E035D"/>
    <w:rsid w:val="006E03C3"/>
    <w:rsid w:val="006E0440"/>
    <w:rsid w:val="006E05E7"/>
    <w:rsid w:val="006E06C2"/>
    <w:rsid w:val="006E083A"/>
    <w:rsid w:val="006E0857"/>
    <w:rsid w:val="006E0861"/>
    <w:rsid w:val="006E0870"/>
    <w:rsid w:val="006E08E1"/>
    <w:rsid w:val="006E0970"/>
    <w:rsid w:val="006E0C5E"/>
    <w:rsid w:val="006E0DBC"/>
    <w:rsid w:val="006E0DFF"/>
    <w:rsid w:val="006E0F43"/>
    <w:rsid w:val="006E0FC2"/>
    <w:rsid w:val="006E0FEA"/>
    <w:rsid w:val="006E1008"/>
    <w:rsid w:val="006E10B2"/>
    <w:rsid w:val="006E10BA"/>
    <w:rsid w:val="006E10C3"/>
    <w:rsid w:val="006E10E4"/>
    <w:rsid w:val="006E1211"/>
    <w:rsid w:val="006E1228"/>
    <w:rsid w:val="006E1305"/>
    <w:rsid w:val="006E1396"/>
    <w:rsid w:val="006E13C8"/>
    <w:rsid w:val="006E16A1"/>
    <w:rsid w:val="006E16A5"/>
    <w:rsid w:val="006E16D5"/>
    <w:rsid w:val="006E170C"/>
    <w:rsid w:val="006E1791"/>
    <w:rsid w:val="006E1978"/>
    <w:rsid w:val="006E1AA4"/>
    <w:rsid w:val="006E1AF5"/>
    <w:rsid w:val="006E1BDB"/>
    <w:rsid w:val="006E1C68"/>
    <w:rsid w:val="006E1C72"/>
    <w:rsid w:val="006E1C8D"/>
    <w:rsid w:val="006E1DFD"/>
    <w:rsid w:val="006E1F1D"/>
    <w:rsid w:val="006E2242"/>
    <w:rsid w:val="006E227F"/>
    <w:rsid w:val="006E2408"/>
    <w:rsid w:val="006E248E"/>
    <w:rsid w:val="006E262F"/>
    <w:rsid w:val="006E2635"/>
    <w:rsid w:val="006E268C"/>
    <w:rsid w:val="006E26B8"/>
    <w:rsid w:val="006E26B9"/>
    <w:rsid w:val="006E2785"/>
    <w:rsid w:val="006E279B"/>
    <w:rsid w:val="006E2883"/>
    <w:rsid w:val="006E29C7"/>
    <w:rsid w:val="006E2A46"/>
    <w:rsid w:val="006E2A62"/>
    <w:rsid w:val="006E2AEA"/>
    <w:rsid w:val="006E2B19"/>
    <w:rsid w:val="006E2B32"/>
    <w:rsid w:val="006E2B83"/>
    <w:rsid w:val="006E2BF0"/>
    <w:rsid w:val="006E2C68"/>
    <w:rsid w:val="006E2C77"/>
    <w:rsid w:val="006E2D2B"/>
    <w:rsid w:val="006E2EB6"/>
    <w:rsid w:val="006E2EEC"/>
    <w:rsid w:val="006E2F52"/>
    <w:rsid w:val="006E2F72"/>
    <w:rsid w:val="006E2F7A"/>
    <w:rsid w:val="006E2FFD"/>
    <w:rsid w:val="006E3016"/>
    <w:rsid w:val="006E301C"/>
    <w:rsid w:val="006E31C1"/>
    <w:rsid w:val="006E323C"/>
    <w:rsid w:val="006E3295"/>
    <w:rsid w:val="006E32D8"/>
    <w:rsid w:val="006E363D"/>
    <w:rsid w:val="006E37C8"/>
    <w:rsid w:val="006E37C9"/>
    <w:rsid w:val="006E3918"/>
    <w:rsid w:val="006E3ACC"/>
    <w:rsid w:val="006E3BF5"/>
    <w:rsid w:val="006E3C04"/>
    <w:rsid w:val="006E3C9F"/>
    <w:rsid w:val="006E3D04"/>
    <w:rsid w:val="006E3DCD"/>
    <w:rsid w:val="006E3E99"/>
    <w:rsid w:val="006E3F2F"/>
    <w:rsid w:val="006E3F7A"/>
    <w:rsid w:val="006E402C"/>
    <w:rsid w:val="006E4056"/>
    <w:rsid w:val="006E414B"/>
    <w:rsid w:val="006E4181"/>
    <w:rsid w:val="006E4236"/>
    <w:rsid w:val="006E443A"/>
    <w:rsid w:val="006E4474"/>
    <w:rsid w:val="006E4696"/>
    <w:rsid w:val="006E469A"/>
    <w:rsid w:val="006E46A5"/>
    <w:rsid w:val="006E46BE"/>
    <w:rsid w:val="006E46D2"/>
    <w:rsid w:val="006E475F"/>
    <w:rsid w:val="006E47E6"/>
    <w:rsid w:val="006E4856"/>
    <w:rsid w:val="006E4874"/>
    <w:rsid w:val="006E49E3"/>
    <w:rsid w:val="006E4A0D"/>
    <w:rsid w:val="006E4A33"/>
    <w:rsid w:val="006E4D59"/>
    <w:rsid w:val="006E4D73"/>
    <w:rsid w:val="006E4F38"/>
    <w:rsid w:val="006E50C6"/>
    <w:rsid w:val="006E51A2"/>
    <w:rsid w:val="006E51EA"/>
    <w:rsid w:val="006E541D"/>
    <w:rsid w:val="006E5453"/>
    <w:rsid w:val="006E5475"/>
    <w:rsid w:val="006E548D"/>
    <w:rsid w:val="006E57B9"/>
    <w:rsid w:val="006E584F"/>
    <w:rsid w:val="006E5932"/>
    <w:rsid w:val="006E596C"/>
    <w:rsid w:val="006E5A50"/>
    <w:rsid w:val="006E5A7E"/>
    <w:rsid w:val="006E5B17"/>
    <w:rsid w:val="006E5DBE"/>
    <w:rsid w:val="006E5DF9"/>
    <w:rsid w:val="006E5E56"/>
    <w:rsid w:val="006E5FC9"/>
    <w:rsid w:val="006E62E2"/>
    <w:rsid w:val="006E639F"/>
    <w:rsid w:val="006E6451"/>
    <w:rsid w:val="006E6563"/>
    <w:rsid w:val="006E656C"/>
    <w:rsid w:val="006E664E"/>
    <w:rsid w:val="006E66EE"/>
    <w:rsid w:val="006E67BB"/>
    <w:rsid w:val="006E68A7"/>
    <w:rsid w:val="006E6AB9"/>
    <w:rsid w:val="006E6B66"/>
    <w:rsid w:val="006E6C10"/>
    <w:rsid w:val="006E6C3E"/>
    <w:rsid w:val="006E6C8C"/>
    <w:rsid w:val="006E6CA3"/>
    <w:rsid w:val="006E6CC6"/>
    <w:rsid w:val="006E6DEC"/>
    <w:rsid w:val="006E6DEE"/>
    <w:rsid w:val="006E6E87"/>
    <w:rsid w:val="006E6EE9"/>
    <w:rsid w:val="006E6EEA"/>
    <w:rsid w:val="006E6F95"/>
    <w:rsid w:val="006E7019"/>
    <w:rsid w:val="006E711E"/>
    <w:rsid w:val="006E71FE"/>
    <w:rsid w:val="006E7256"/>
    <w:rsid w:val="006E735F"/>
    <w:rsid w:val="006E741C"/>
    <w:rsid w:val="006E74E2"/>
    <w:rsid w:val="006E756A"/>
    <w:rsid w:val="006E75C5"/>
    <w:rsid w:val="006E760B"/>
    <w:rsid w:val="006E7623"/>
    <w:rsid w:val="006E77E2"/>
    <w:rsid w:val="006E7867"/>
    <w:rsid w:val="006E786A"/>
    <w:rsid w:val="006E786D"/>
    <w:rsid w:val="006E7870"/>
    <w:rsid w:val="006E78AE"/>
    <w:rsid w:val="006E7900"/>
    <w:rsid w:val="006E7A71"/>
    <w:rsid w:val="006E7B55"/>
    <w:rsid w:val="006E7BFB"/>
    <w:rsid w:val="006E7C3D"/>
    <w:rsid w:val="006E7CD2"/>
    <w:rsid w:val="006E7D3F"/>
    <w:rsid w:val="006E7D6C"/>
    <w:rsid w:val="006E7DBC"/>
    <w:rsid w:val="006E7EEC"/>
    <w:rsid w:val="006E7EF6"/>
    <w:rsid w:val="006E7F0D"/>
    <w:rsid w:val="006E7F95"/>
    <w:rsid w:val="006F03C1"/>
    <w:rsid w:val="006F04E4"/>
    <w:rsid w:val="006F05B9"/>
    <w:rsid w:val="006F066B"/>
    <w:rsid w:val="006F06DB"/>
    <w:rsid w:val="006F06E8"/>
    <w:rsid w:val="006F0737"/>
    <w:rsid w:val="006F07E7"/>
    <w:rsid w:val="006F080B"/>
    <w:rsid w:val="006F08A0"/>
    <w:rsid w:val="006F08C0"/>
    <w:rsid w:val="006F08EF"/>
    <w:rsid w:val="006F08F5"/>
    <w:rsid w:val="006F0961"/>
    <w:rsid w:val="006F09E4"/>
    <w:rsid w:val="006F0AA8"/>
    <w:rsid w:val="006F0B00"/>
    <w:rsid w:val="006F0D9F"/>
    <w:rsid w:val="006F0ED7"/>
    <w:rsid w:val="006F0F45"/>
    <w:rsid w:val="006F0F7F"/>
    <w:rsid w:val="006F0FD3"/>
    <w:rsid w:val="006F101C"/>
    <w:rsid w:val="006F1201"/>
    <w:rsid w:val="006F1230"/>
    <w:rsid w:val="006F1314"/>
    <w:rsid w:val="006F153F"/>
    <w:rsid w:val="006F1588"/>
    <w:rsid w:val="006F17CE"/>
    <w:rsid w:val="006F1907"/>
    <w:rsid w:val="006F1955"/>
    <w:rsid w:val="006F1A24"/>
    <w:rsid w:val="006F1A91"/>
    <w:rsid w:val="006F1C41"/>
    <w:rsid w:val="006F1DCA"/>
    <w:rsid w:val="006F1E18"/>
    <w:rsid w:val="006F1E76"/>
    <w:rsid w:val="006F1F40"/>
    <w:rsid w:val="006F1FC3"/>
    <w:rsid w:val="006F2037"/>
    <w:rsid w:val="006F21C4"/>
    <w:rsid w:val="006F2223"/>
    <w:rsid w:val="006F2230"/>
    <w:rsid w:val="006F2247"/>
    <w:rsid w:val="006F2270"/>
    <w:rsid w:val="006F231D"/>
    <w:rsid w:val="006F2447"/>
    <w:rsid w:val="006F2621"/>
    <w:rsid w:val="006F2626"/>
    <w:rsid w:val="006F2685"/>
    <w:rsid w:val="006F277E"/>
    <w:rsid w:val="006F2794"/>
    <w:rsid w:val="006F27E6"/>
    <w:rsid w:val="006F2852"/>
    <w:rsid w:val="006F2894"/>
    <w:rsid w:val="006F2965"/>
    <w:rsid w:val="006F298E"/>
    <w:rsid w:val="006F2CB8"/>
    <w:rsid w:val="006F2DCC"/>
    <w:rsid w:val="006F2E05"/>
    <w:rsid w:val="006F2E3B"/>
    <w:rsid w:val="006F2EC0"/>
    <w:rsid w:val="006F2F98"/>
    <w:rsid w:val="006F2FCF"/>
    <w:rsid w:val="006F3030"/>
    <w:rsid w:val="006F3137"/>
    <w:rsid w:val="006F31D9"/>
    <w:rsid w:val="006F321C"/>
    <w:rsid w:val="006F3457"/>
    <w:rsid w:val="006F345F"/>
    <w:rsid w:val="006F34A5"/>
    <w:rsid w:val="006F34BB"/>
    <w:rsid w:val="006F34E1"/>
    <w:rsid w:val="006F3517"/>
    <w:rsid w:val="006F351F"/>
    <w:rsid w:val="006F3526"/>
    <w:rsid w:val="006F356D"/>
    <w:rsid w:val="006F369A"/>
    <w:rsid w:val="006F36E3"/>
    <w:rsid w:val="006F36FC"/>
    <w:rsid w:val="006F3881"/>
    <w:rsid w:val="006F3886"/>
    <w:rsid w:val="006F38D2"/>
    <w:rsid w:val="006F393B"/>
    <w:rsid w:val="006F3A45"/>
    <w:rsid w:val="006F3B0E"/>
    <w:rsid w:val="006F3B16"/>
    <w:rsid w:val="006F3BD9"/>
    <w:rsid w:val="006F3D00"/>
    <w:rsid w:val="006F3D39"/>
    <w:rsid w:val="006F3D3C"/>
    <w:rsid w:val="006F3DA8"/>
    <w:rsid w:val="006F3DB4"/>
    <w:rsid w:val="006F3F57"/>
    <w:rsid w:val="006F4015"/>
    <w:rsid w:val="006F4030"/>
    <w:rsid w:val="006F404A"/>
    <w:rsid w:val="006F411F"/>
    <w:rsid w:val="006F4169"/>
    <w:rsid w:val="006F4258"/>
    <w:rsid w:val="006F42AC"/>
    <w:rsid w:val="006F43E3"/>
    <w:rsid w:val="006F44E7"/>
    <w:rsid w:val="006F4752"/>
    <w:rsid w:val="006F47DD"/>
    <w:rsid w:val="006F484A"/>
    <w:rsid w:val="006F493A"/>
    <w:rsid w:val="006F495A"/>
    <w:rsid w:val="006F4996"/>
    <w:rsid w:val="006F49CA"/>
    <w:rsid w:val="006F4D05"/>
    <w:rsid w:val="006F4D34"/>
    <w:rsid w:val="006F4D5E"/>
    <w:rsid w:val="006F4DE0"/>
    <w:rsid w:val="006F4ED4"/>
    <w:rsid w:val="006F4F3F"/>
    <w:rsid w:val="006F4FC1"/>
    <w:rsid w:val="006F502F"/>
    <w:rsid w:val="006F536D"/>
    <w:rsid w:val="006F55AC"/>
    <w:rsid w:val="006F55BB"/>
    <w:rsid w:val="006F56E3"/>
    <w:rsid w:val="006F5766"/>
    <w:rsid w:val="006F5793"/>
    <w:rsid w:val="006F58AF"/>
    <w:rsid w:val="006F5AA0"/>
    <w:rsid w:val="006F5AA7"/>
    <w:rsid w:val="006F5D89"/>
    <w:rsid w:val="006F5DF3"/>
    <w:rsid w:val="006F5EBE"/>
    <w:rsid w:val="006F60C4"/>
    <w:rsid w:val="006F6110"/>
    <w:rsid w:val="006F6116"/>
    <w:rsid w:val="006F61EE"/>
    <w:rsid w:val="006F61EF"/>
    <w:rsid w:val="006F6374"/>
    <w:rsid w:val="006F64D1"/>
    <w:rsid w:val="006F650B"/>
    <w:rsid w:val="006F650C"/>
    <w:rsid w:val="006F652B"/>
    <w:rsid w:val="006F6566"/>
    <w:rsid w:val="006F6576"/>
    <w:rsid w:val="006F65B6"/>
    <w:rsid w:val="006F65F8"/>
    <w:rsid w:val="006F66AD"/>
    <w:rsid w:val="006F66B8"/>
    <w:rsid w:val="006F66E4"/>
    <w:rsid w:val="006F671E"/>
    <w:rsid w:val="006F68EF"/>
    <w:rsid w:val="006F6977"/>
    <w:rsid w:val="006F6A97"/>
    <w:rsid w:val="006F6B5C"/>
    <w:rsid w:val="006F6D31"/>
    <w:rsid w:val="006F6D70"/>
    <w:rsid w:val="006F6DE2"/>
    <w:rsid w:val="006F6ED6"/>
    <w:rsid w:val="006F6EFE"/>
    <w:rsid w:val="006F7053"/>
    <w:rsid w:val="006F7185"/>
    <w:rsid w:val="006F71AC"/>
    <w:rsid w:val="006F71C2"/>
    <w:rsid w:val="006F72BA"/>
    <w:rsid w:val="006F7351"/>
    <w:rsid w:val="006F7442"/>
    <w:rsid w:val="006F747F"/>
    <w:rsid w:val="006F749A"/>
    <w:rsid w:val="006F76D7"/>
    <w:rsid w:val="006F7819"/>
    <w:rsid w:val="006F7875"/>
    <w:rsid w:val="006F7928"/>
    <w:rsid w:val="006F7A45"/>
    <w:rsid w:val="006F7A65"/>
    <w:rsid w:val="006F7B2C"/>
    <w:rsid w:val="006F7C46"/>
    <w:rsid w:val="006F7EAF"/>
    <w:rsid w:val="006F7FE6"/>
    <w:rsid w:val="0070005F"/>
    <w:rsid w:val="00700302"/>
    <w:rsid w:val="0070034B"/>
    <w:rsid w:val="00700446"/>
    <w:rsid w:val="0070047C"/>
    <w:rsid w:val="007006C9"/>
    <w:rsid w:val="0070075E"/>
    <w:rsid w:val="007007A7"/>
    <w:rsid w:val="007007DE"/>
    <w:rsid w:val="007007F7"/>
    <w:rsid w:val="00700860"/>
    <w:rsid w:val="00700888"/>
    <w:rsid w:val="00700897"/>
    <w:rsid w:val="007008A6"/>
    <w:rsid w:val="00700A51"/>
    <w:rsid w:val="00700B1D"/>
    <w:rsid w:val="00700BBF"/>
    <w:rsid w:val="00700C18"/>
    <w:rsid w:val="00701075"/>
    <w:rsid w:val="007010C5"/>
    <w:rsid w:val="0070118F"/>
    <w:rsid w:val="007011AB"/>
    <w:rsid w:val="007012A5"/>
    <w:rsid w:val="007012D5"/>
    <w:rsid w:val="0070145B"/>
    <w:rsid w:val="00701483"/>
    <w:rsid w:val="00701595"/>
    <w:rsid w:val="0070169C"/>
    <w:rsid w:val="00701708"/>
    <w:rsid w:val="00701836"/>
    <w:rsid w:val="00701974"/>
    <w:rsid w:val="00701B6C"/>
    <w:rsid w:val="00701B72"/>
    <w:rsid w:val="00701BC0"/>
    <w:rsid w:val="00701BD3"/>
    <w:rsid w:val="00701EA2"/>
    <w:rsid w:val="00701EDD"/>
    <w:rsid w:val="00701F5E"/>
    <w:rsid w:val="00701FB7"/>
    <w:rsid w:val="00702138"/>
    <w:rsid w:val="00702345"/>
    <w:rsid w:val="00702362"/>
    <w:rsid w:val="007023F5"/>
    <w:rsid w:val="007026E6"/>
    <w:rsid w:val="00702765"/>
    <w:rsid w:val="00702841"/>
    <w:rsid w:val="007028AD"/>
    <w:rsid w:val="007028DD"/>
    <w:rsid w:val="007029E6"/>
    <w:rsid w:val="00702A68"/>
    <w:rsid w:val="00702B73"/>
    <w:rsid w:val="00702C3E"/>
    <w:rsid w:val="00702D28"/>
    <w:rsid w:val="00702D49"/>
    <w:rsid w:val="00702FA2"/>
    <w:rsid w:val="00702FD4"/>
    <w:rsid w:val="0070313F"/>
    <w:rsid w:val="00703365"/>
    <w:rsid w:val="00703387"/>
    <w:rsid w:val="00703412"/>
    <w:rsid w:val="00703545"/>
    <w:rsid w:val="007035E5"/>
    <w:rsid w:val="007035E8"/>
    <w:rsid w:val="007036A6"/>
    <w:rsid w:val="0070384E"/>
    <w:rsid w:val="00703986"/>
    <w:rsid w:val="00703AF1"/>
    <w:rsid w:val="00703BC5"/>
    <w:rsid w:val="00703BC7"/>
    <w:rsid w:val="00703C88"/>
    <w:rsid w:val="00703D3A"/>
    <w:rsid w:val="00703EB3"/>
    <w:rsid w:val="00703F11"/>
    <w:rsid w:val="007040E9"/>
    <w:rsid w:val="007041CD"/>
    <w:rsid w:val="00704255"/>
    <w:rsid w:val="007042B9"/>
    <w:rsid w:val="007045AF"/>
    <w:rsid w:val="007045CC"/>
    <w:rsid w:val="0070474D"/>
    <w:rsid w:val="00704819"/>
    <w:rsid w:val="0070481E"/>
    <w:rsid w:val="007049EB"/>
    <w:rsid w:val="00704B74"/>
    <w:rsid w:val="00704C93"/>
    <w:rsid w:val="00704CCE"/>
    <w:rsid w:val="00704D0F"/>
    <w:rsid w:val="00704D41"/>
    <w:rsid w:val="00704E87"/>
    <w:rsid w:val="007050D6"/>
    <w:rsid w:val="00705622"/>
    <w:rsid w:val="007056D7"/>
    <w:rsid w:val="00705752"/>
    <w:rsid w:val="00705AD6"/>
    <w:rsid w:val="00705BD1"/>
    <w:rsid w:val="00705C03"/>
    <w:rsid w:val="00705C3B"/>
    <w:rsid w:val="00705CD6"/>
    <w:rsid w:val="00705E16"/>
    <w:rsid w:val="00705EA5"/>
    <w:rsid w:val="00706030"/>
    <w:rsid w:val="007061F4"/>
    <w:rsid w:val="00706210"/>
    <w:rsid w:val="00706347"/>
    <w:rsid w:val="007064CB"/>
    <w:rsid w:val="00706525"/>
    <w:rsid w:val="0070663E"/>
    <w:rsid w:val="007066E4"/>
    <w:rsid w:val="00706722"/>
    <w:rsid w:val="00706747"/>
    <w:rsid w:val="00706852"/>
    <w:rsid w:val="0070697B"/>
    <w:rsid w:val="0070697D"/>
    <w:rsid w:val="007069B6"/>
    <w:rsid w:val="00706C3A"/>
    <w:rsid w:val="00706C95"/>
    <w:rsid w:val="00706D42"/>
    <w:rsid w:val="00706EFE"/>
    <w:rsid w:val="00706F04"/>
    <w:rsid w:val="00706F9D"/>
    <w:rsid w:val="00706F9F"/>
    <w:rsid w:val="007070EE"/>
    <w:rsid w:val="00707189"/>
    <w:rsid w:val="00707264"/>
    <w:rsid w:val="007072A3"/>
    <w:rsid w:val="007072B7"/>
    <w:rsid w:val="00707373"/>
    <w:rsid w:val="00707547"/>
    <w:rsid w:val="00707652"/>
    <w:rsid w:val="00707875"/>
    <w:rsid w:val="007079CD"/>
    <w:rsid w:val="00707AC7"/>
    <w:rsid w:val="00707B28"/>
    <w:rsid w:val="00707B50"/>
    <w:rsid w:val="00707CCE"/>
    <w:rsid w:val="00707E21"/>
    <w:rsid w:val="00707E5B"/>
    <w:rsid w:val="00707F5D"/>
    <w:rsid w:val="00710272"/>
    <w:rsid w:val="007102A7"/>
    <w:rsid w:val="0071034E"/>
    <w:rsid w:val="007103B9"/>
    <w:rsid w:val="00710596"/>
    <w:rsid w:val="007105CD"/>
    <w:rsid w:val="00710689"/>
    <w:rsid w:val="0071074F"/>
    <w:rsid w:val="00710772"/>
    <w:rsid w:val="007107BF"/>
    <w:rsid w:val="00710810"/>
    <w:rsid w:val="007108FD"/>
    <w:rsid w:val="00710908"/>
    <w:rsid w:val="00710B36"/>
    <w:rsid w:val="00710D9A"/>
    <w:rsid w:val="00710E32"/>
    <w:rsid w:val="00710EBF"/>
    <w:rsid w:val="00710EC1"/>
    <w:rsid w:val="00710F16"/>
    <w:rsid w:val="00710F4A"/>
    <w:rsid w:val="00711029"/>
    <w:rsid w:val="00711041"/>
    <w:rsid w:val="0071108E"/>
    <w:rsid w:val="00711099"/>
    <w:rsid w:val="007112FA"/>
    <w:rsid w:val="00711317"/>
    <w:rsid w:val="0071131B"/>
    <w:rsid w:val="0071146C"/>
    <w:rsid w:val="007114A6"/>
    <w:rsid w:val="0071169B"/>
    <w:rsid w:val="007116E5"/>
    <w:rsid w:val="0071172A"/>
    <w:rsid w:val="00711913"/>
    <w:rsid w:val="0071198A"/>
    <w:rsid w:val="007119BC"/>
    <w:rsid w:val="007119E1"/>
    <w:rsid w:val="00711A8D"/>
    <w:rsid w:val="00711B72"/>
    <w:rsid w:val="00711B7B"/>
    <w:rsid w:val="00711BE4"/>
    <w:rsid w:val="00711C12"/>
    <w:rsid w:val="00711C79"/>
    <w:rsid w:val="00711C81"/>
    <w:rsid w:val="00711D35"/>
    <w:rsid w:val="00711EC0"/>
    <w:rsid w:val="00711F2F"/>
    <w:rsid w:val="00711F73"/>
    <w:rsid w:val="0071204A"/>
    <w:rsid w:val="007120C9"/>
    <w:rsid w:val="00712193"/>
    <w:rsid w:val="00712196"/>
    <w:rsid w:val="007121B1"/>
    <w:rsid w:val="00712248"/>
    <w:rsid w:val="00712303"/>
    <w:rsid w:val="0071230A"/>
    <w:rsid w:val="00712387"/>
    <w:rsid w:val="00712503"/>
    <w:rsid w:val="0071253A"/>
    <w:rsid w:val="00712560"/>
    <w:rsid w:val="007125C8"/>
    <w:rsid w:val="00712621"/>
    <w:rsid w:val="0071265D"/>
    <w:rsid w:val="007128BA"/>
    <w:rsid w:val="00712903"/>
    <w:rsid w:val="007129CC"/>
    <w:rsid w:val="00712B4E"/>
    <w:rsid w:val="00712B5C"/>
    <w:rsid w:val="00712D37"/>
    <w:rsid w:val="00712DBC"/>
    <w:rsid w:val="00712DE4"/>
    <w:rsid w:val="00713138"/>
    <w:rsid w:val="0071329F"/>
    <w:rsid w:val="00713542"/>
    <w:rsid w:val="00713702"/>
    <w:rsid w:val="0071376C"/>
    <w:rsid w:val="00713797"/>
    <w:rsid w:val="007137C0"/>
    <w:rsid w:val="007138C2"/>
    <w:rsid w:val="0071393E"/>
    <w:rsid w:val="007139A4"/>
    <w:rsid w:val="007139E4"/>
    <w:rsid w:val="00713B45"/>
    <w:rsid w:val="00713B65"/>
    <w:rsid w:val="00713B75"/>
    <w:rsid w:val="00713C0A"/>
    <w:rsid w:val="00713D28"/>
    <w:rsid w:val="00713D45"/>
    <w:rsid w:val="00713EF0"/>
    <w:rsid w:val="007140D3"/>
    <w:rsid w:val="00714100"/>
    <w:rsid w:val="00714342"/>
    <w:rsid w:val="0071442E"/>
    <w:rsid w:val="0071459D"/>
    <w:rsid w:val="007146EC"/>
    <w:rsid w:val="00714911"/>
    <w:rsid w:val="007149AD"/>
    <w:rsid w:val="00714A16"/>
    <w:rsid w:val="00714A5D"/>
    <w:rsid w:val="00714B49"/>
    <w:rsid w:val="00714CDD"/>
    <w:rsid w:val="00714ED4"/>
    <w:rsid w:val="00714F07"/>
    <w:rsid w:val="00714FA1"/>
    <w:rsid w:val="00714FD3"/>
    <w:rsid w:val="00714FE3"/>
    <w:rsid w:val="0071500D"/>
    <w:rsid w:val="0071509A"/>
    <w:rsid w:val="0071530E"/>
    <w:rsid w:val="00715528"/>
    <w:rsid w:val="0071557B"/>
    <w:rsid w:val="007155B2"/>
    <w:rsid w:val="00715645"/>
    <w:rsid w:val="00715952"/>
    <w:rsid w:val="00715968"/>
    <w:rsid w:val="00715A2E"/>
    <w:rsid w:val="00715BDA"/>
    <w:rsid w:val="00715D23"/>
    <w:rsid w:val="00715EA0"/>
    <w:rsid w:val="00715EE8"/>
    <w:rsid w:val="00715FA6"/>
    <w:rsid w:val="007160C5"/>
    <w:rsid w:val="0071612D"/>
    <w:rsid w:val="0071616F"/>
    <w:rsid w:val="00716347"/>
    <w:rsid w:val="00716357"/>
    <w:rsid w:val="007165D4"/>
    <w:rsid w:val="007166E6"/>
    <w:rsid w:val="00716795"/>
    <w:rsid w:val="007167D7"/>
    <w:rsid w:val="00716936"/>
    <w:rsid w:val="00716999"/>
    <w:rsid w:val="007169A1"/>
    <w:rsid w:val="00716B03"/>
    <w:rsid w:val="00716B5E"/>
    <w:rsid w:val="00716BBE"/>
    <w:rsid w:val="00716BEC"/>
    <w:rsid w:val="00716CA0"/>
    <w:rsid w:val="00716CC6"/>
    <w:rsid w:val="00716DB2"/>
    <w:rsid w:val="00716F49"/>
    <w:rsid w:val="00716FF9"/>
    <w:rsid w:val="007170C1"/>
    <w:rsid w:val="0071713D"/>
    <w:rsid w:val="007172B7"/>
    <w:rsid w:val="007172B9"/>
    <w:rsid w:val="007172D6"/>
    <w:rsid w:val="007172D7"/>
    <w:rsid w:val="0071733D"/>
    <w:rsid w:val="00717344"/>
    <w:rsid w:val="00717398"/>
    <w:rsid w:val="007173C9"/>
    <w:rsid w:val="00717586"/>
    <w:rsid w:val="0071761D"/>
    <w:rsid w:val="007176CC"/>
    <w:rsid w:val="007176D0"/>
    <w:rsid w:val="00717805"/>
    <w:rsid w:val="007178BB"/>
    <w:rsid w:val="007178CC"/>
    <w:rsid w:val="007179E4"/>
    <w:rsid w:val="00717A8E"/>
    <w:rsid w:val="00717B0A"/>
    <w:rsid w:val="00717B97"/>
    <w:rsid w:val="00717CBA"/>
    <w:rsid w:val="00717D26"/>
    <w:rsid w:val="00717D8E"/>
    <w:rsid w:val="00720077"/>
    <w:rsid w:val="007200B8"/>
    <w:rsid w:val="00720154"/>
    <w:rsid w:val="007201CC"/>
    <w:rsid w:val="007202E0"/>
    <w:rsid w:val="0072030C"/>
    <w:rsid w:val="00720377"/>
    <w:rsid w:val="00720409"/>
    <w:rsid w:val="007206B4"/>
    <w:rsid w:val="007209C2"/>
    <w:rsid w:val="00720A32"/>
    <w:rsid w:val="00720A53"/>
    <w:rsid w:val="00720BDC"/>
    <w:rsid w:val="00720CF3"/>
    <w:rsid w:val="00720D06"/>
    <w:rsid w:val="00720D32"/>
    <w:rsid w:val="00720D3D"/>
    <w:rsid w:val="00720E11"/>
    <w:rsid w:val="00720E4F"/>
    <w:rsid w:val="00720F17"/>
    <w:rsid w:val="00720F36"/>
    <w:rsid w:val="00720FB7"/>
    <w:rsid w:val="0072117C"/>
    <w:rsid w:val="007213A2"/>
    <w:rsid w:val="00721428"/>
    <w:rsid w:val="007215AB"/>
    <w:rsid w:val="007215F7"/>
    <w:rsid w:val="0072161C"/>
    <w:rsid w:val="007216AF"/>
    <w:rsid w:val="007216F1"/>
    <w:rsid w:val="007217DC"/>
    <w:rsid w:val="0072182F"/>
    <w:rsid w:val="00721890"/>
    <w:rsid w:val="0072195E"/>
    <w:rsid w:val="007219AA"/>
    <w:rsid w:val="007219D3"/>
    <w:rsid w:val="007219FD"/>
    <w:rsid w:val="00721A9C"/>
    <w:rsid w:val="00721A9E"/>
    <w:rsid w:val="00721AA3"/>
    <w:rsid w:val="00721BA1"/>
    <w:rsid w:val="0072204B"/>
    <w:rsid w:val="0072212E"/>
    <w:rsid w:val="007221FA"/>
    <w:rsid w:val="00722237"/>
    <w:rsid w:val="0072239F"/>
    <w:rsid w:val="007223C1"/>
    <w:rsid w:val="007223DE"/>
    <w:rsid w:val="007223F2"/>
    <w:rsid w:val="00722517"/>
    <w:rsid w:val="007225CB"/>
    <w:rsid w:val="0072260B"/>
    <w:rsid w:val="00722746"/>
    <w:rsid w:val="007227D0"/>
    <w:rsid w:val="0072283A"/>
    <w:rsid w:val="00722880"/>
    <w:rsid w:val="007228F6"/>
    <w:rsid w:val="00722A0A"/>
    <w:rsid w:val="00722A73"/>
    <w:rsid w:val="00722A8C"/>
    <w:rsid w:val="00722ACF"/>
    <w:rsid w:val="00722BE2"/>
    <w:rsid w:val="00722C2A"/>
    <w:rsid w:val="00722C93"/>
    <w:rsid w:val="00722CA9"/>
    <w:rsid w:val="00722D0D"/>
    <w:rsid w:val="00722D57"/>
    <w:rsid w:val="00722D63"/>
    <w:rsid w:val="00722DA2"/>
    <w:rsid w:val="00722DCA"/>
    <w:rsid w:val="00722E46"/>
    <w:rsid w:val="00722E65"/>
    <w:rsid w:val="007230EC"/>
    <w:rsid w:val="00723121"/>
    <w:rsid w:val="00723208"/>
    <w:rsid w:val="00723362"/>
    <w:rsid w:val="0072336A"/>
    <w:rsid w:val="00723379"/>
    <w:rsid w:val="00723453"/>
    <w:rsid w:val="00723493"/>
    <w:rsid w:val="00723578"/>
    <w:rsid w:val="007235E6"/>
    <w:rsid w:val="0072369B"/>
    <w:rsid w:val="007236E8"/>
    <w:rsid w:val="00723781"/>
    <w:rsid w:val="007237CD"/>
    <w:rsid w:val="0072391B"/>
    <w:rsid w:val="007239D7"/>
    <w:rsid w:val="00723AD7"/>
    <w:rsid w:val="00723C36"/>
    <w:rsid w:val="00723CAA"/>
    <w:rsid w:val="00723D79"/>
    <w:rsid w:val="00723D92"/>
    <w:rsid w:val="00723DDD"/>
    <w:rsid w:val="0072406A"/>
    <w:rsid w:val="0072409E"/>
    <w:rsid w:val="00724337"/>
    <w:rsid w:val="007244AC"/>
    <w:rsid w:val="007244C5"/>
    <w:rsid w:val="00724530"/>
    <w:rsid w:val="00724536"/>
    <w:rsid w:val="00724603"/>
    <w:rsid w:val="00724831"/>
    <w:rsid w:val="00724905"/>
    <w:rsid w:val="0072498C"/>
    <w:rsid w:val="007249D9"/>
    <w:rsid w:val="007249F4"/>
    <w:rsid w:val="007249FA"/>
    <w:rsid w:val="00724B61"/>
    <w:rsid w:val="00724C9A"/>
    <w:rsid w:val="00724FAD"/>
    <w:rsid w:val="0072501C"/>
    <w:rsid w:val="00725027"/>
    <w:rsid w:val="007250A1"/>
    <w:rsid w:val="007250D5"/>
    <w:rsid w:val="007250EA"/>
    <w:rsid w:val="0072521D"/>
    <w:rsid w:val="007253D6"/>
    <w:rsid w:val="007253F3"/>
    <w:rsid w:val="00725645"/>
    <w:rsid w:val="007256DB"/>
    <w:rsid w:val="007257EC"/>
    <w:rsid w:val="007258ED"/>
    <w:rsid w:val="00725B09"/>
    <w:rsid w:val="00725BC7"/>
    <w:rsid w:val="00725BF8"/>
    <w:rsid w:val="00725DBF"/>
    <w:rsid w:val="00725ECD"/>
    <w:rsid w:val="00725F57"/>
    <w:rsid w:val="00726120"/>
    <w:rsid w:val="007261B2"/>
    <w:rsid w:val="007261D2"/>
    <w:rsid w:val="007263C6"/>
    <w:rsid w:val="007266BF"/>
    <w:rsid w:val="007267FA"/>
    <w:rsid w:val="0072683F"/>
    <w:rsid w:val="00726960"/>
    <w:rsid w:val="00726A4B"/>
    <w:rsid w:val="00726B50"/>
    <w:rsid w:val="00726CCD"/>
    <w:rsid w:val="00726E5A"/>
    <w:rsid w:val="0072701C"/>
    <w:rsid w:val="00727023"/>
    <w:rsid w:val="007270F5"/>
    <w:rsid w:val="00727123"/>
    <w:rsid w:val="00727294"/>
    <w:rsid w:val="0072732F"/>
    <w:rsid w:val="00727346"/>
    <w:rsid w:val="007273A1"/>
    <w:rsid w:val="00727563"/>
    <w:rsid w:val="007275FB"/>
    <w:rsid w:val="007276C9"/>
    <w:rsid w:val="0072771D"/>
    <w:rsid w:val="0072774A"/>
    <w:rsid w:val="0072785E"/>
    <w:rsid w:val="0072795C"/>
    <w:rsid w:val="00727A36"/>
    <w:rsid w:val="00727AD2"/>
    <w:rsid w:val="00727B40"/>
    <w:rsid w:val="00727BF4"/>
    <w:rsid w:val="00727D1C"/>
    <w:rsid w:val="00727D59"/>
    <w:rsid w:val="00727D61"/>
    <w:rsid w:val="00727DA7"/>
    <w:rsid w:val="00727E20"/>
    <w:rsid w:val="00727F1D"/>
    <w:rsid w:val="00730081"/>
    <w:rsid w:val="007301C7"/>
    <w:rsid w:val="007302F8"/>
    <w:rsid w:val="007303B8"/>
    <w:rsid w:val="007304D5"/>
    <w:rsid w:val="007305F7"/>
    <w:rsid w:val="00730640"/>
    <w:rsid w:val="007306A2"/>
    <w:rsid w:val="007306C8"/>
    <w:rsid w:val="007306F7"/>
    <w:rsid w:val="0073071B"/>
    <w:rsid w:val="0073085E"/>
    <w:rsid w:val="00730AD2"/>
    <w:rsid w:val="00730C07"/>
    <w:rsid w:val="00730FA9"/>
    <w:rsid w:val="0073110E"/>
    <w:rsid w:val="00731267"/>
    <w:rsid w:val="007312FD"/>
    <w:rsid w:val="00731377"/>
    <w:rsid w:val="007314BB"/>
    <w:rsid w:val="0073160D"/>
    <w:rsid w:val="0073162A"/>
    <w:rsid w:val="00731744"/>
    <w:rsid w:val="00731798"/>
    <w:rsid w:val="007317C8"/>
    <w:rsid w:val="007317F0"/>
    <w:rsid w:val="00731A5D"/>
    <w:rsid w:val="00731AE3"/>
    <w:rsid w:val="00731B46"/>
    <w:rsid w:val="00731B6A"/>
    <w:rsid w:val="00731CEA"/>
    <w:rsid w:val="00731E20"/>
    <w:rsid w:val="00731E27"/>
    <w:rsid w:val="00731F7B"/>
    <w:rsid w:val="00732058"/>
    <w:rsid w:val="007322F9"/>
    <w:rsid w:val="00732485"/>
    <w:rsid w:val="0073250E"/>
    <w:rsid w:val="007325CE"/>
    <w:rsid w:val="0073267B"/>
    <w:rsid w:val="007328A4"/>
    <w:rsid w:val="0073291A"/>
    <w:rsid w:val="00732A2B"/>
    <w:rsid w:val="00732A71"/>
    <w:rsid w:val="00732B3E"/>
    <w:rsid w:val="00732B4D"/>
    <w:rsid w:val="00732B9C"/>
    <w:rsid w:val="00732CFA"/>
    <w:rsid w:val="00732D4B"/>
    <w:rsid w:val="00732DB9"/>
    <w:rsid w:val="00732E6D"/>
    <w:rsid w:val="00732F25"/>
    <w:rsid w:val="00732FCB"/>
    <w:rsid w:val="0073302E"/>
    <w:rsid w:val="007330CF"/>
    <w:rsid w:val="00733154"/>
    <w:rsid w:val="00733178"/>
    <w:rsid w:val="007331F3"/>
    <w:rsid w:val="007333E0"/>
    <w:rsid w:val="007334AC"/>
    <w:rsid w:val="007334D7"/>
    <w:rsid w:val="00733513"/>
    <w:rsid w:val="0073361F"/>
    <w:rsid w:val="0073362C"/>
    <w:rsid w:val="007336A4"/>
    <w:rsid w:val="00733726"/>
    <w:rsid w:val="00733737"/>
    <w:rsid w:val="00733881"/>
    <w:rsid w:val="00733912"/>
    <w:rsid w:val="00733AA2"/>
    <w:rsid w:val="00733B5F"/>
    <w:rsid w:val="00733B6A"/>
    <w:rsid w:val="00733BAD"/>
    <w:rsid w:val="00733CAD"/>
    <w:rsid w:val="00733CBC"/>
    <w:rsid w:val="00733DB9"/>
    <w:rsid w:val="00733DE8"/>
    <w:rsid w:val="00733F23"/>
    <w:rsid w:val="00733FAF"/>
    <w:rsid w:val="00733FF1"/>
    <w:rsid w:val="00734007"/>
    <w:rsid w:val="00734024"/>
    <w:rsid w:val="00734294"/>
    <w:rsid w:val="0073429D"/>
    <w:rsid w:val="007342C2"/>
    <w:rsid w:val="007342D5"/>
    <w:rsid w:val="00734393"/>
    <w:rsid w:val="007344B9"/>
    <w:rsid w:val="00734617"/>
    <w:rsid w:val="007346AC"/>
    <w:rsid w:val="007347E0"/>
    <w:rsid w:val="007348D6"/>
    <w:rsid w:val="007348FD"/>
    <w:rsid w:val="00734917"/>
    <w:rsid w:val="0073499F"/>
    <w:rsid w:val="00734A03"/>
    <w:rsid w:val="00734A85"/>
    <w:rsid w:val="00734AAB"/>
    <w:rsid w:val="00734AB7"/>
    <w:rsid w:val="00734AF6"/>
    <w:rsid w:val="00734B34"/>
    <w:rsid w:val="00734B44"/>
    <w:rsid w:val="00734B53"/>
    <w:rsid w:val="00734CA6"/>
    <w:rsid w:val="00734CA9"/>
    <w:rsid w:val="00734DE4"/>
    <w:rsid w:val="00734E86"/>
    <w:rsid w:val="00734EFB"/>
    <w:rsid w:val="00734FC6"/>
    <w:rsid w:val="00734FEE"/>
    <w:rsid w:val="0073518C"/>
    <w:rsid w:val="0073520A"/>
    <w:rsid w:val="00735258"/>
    <w:rsid w:val="007353D0"/>
    <w:rsid w:val="00735436"/>
    <w:rsid w:val="00735473"/>
    <w:rsid w:val="007354D4"/>
    <w:rsid w:val="00735606"/>
    <w:rsid w:val="0073564D"/>
    <w:rsid w:val="00735711"/>
    <w:rsid w:val="0073584F"/>
    <w:rsid w:val="007358DA"/>
    <w:rsid w:val="007358F6"/>
    <w:rsid w:val="007359DA"/>
    <w:rsid w:val="00735AA4"/>
    <w:rsid w:val="00735B6D"/>
    <w:rsid w:val="00735B8C"/>
    <w:rsid w:val="00735C75"/>
    <w:rsid w:val="00735C7A"/>
    <w:rsid w:val="00735CBD"/>
    <w:rsid w:val="00735F4F"/>
    <w:rsid w:val="00735F69"/>
    <w:rsid w:val="00735FE4"/>
    <w:rsid w:val="0073608D"/>
    <w:rsid w:val="00736131"/>
    <w:rsid w:val="00736339"/>
    <w:rsid w:val="00736458"/>
    <w:rsid w:val="00736494"/>
    <w:rsid w:val="007365B3"/>
    <w:rsid w:val="00736637"/>
    <w:rsid w:val="00736A29"/>
    <w:rsid w:val="00736A62"/>
    <w:rsid w:val="00736ADC"/>
    <w:rsid w:val="00736B0E"/>
    <w:rsid w:val="00736B8A"/>
    <w:rsid w:val="00736ECD"/>
    <w:rsid w:val="00737015"/>
    <w:rsid w:val="00737041"/>
    <w:rsid w:val="00737046"/>
    <w:rsid w:val="007370B4"/>
    <w:rsid w:val="00737139"/>
    <w:rsid w:val="00737147"/>
    <w:rsid w:val="0073718C"/>
    <w:rsid w:val="007372BC"/>
    <w:rsid w:val="0073737D"/>
    <w:rsid w:val="00737452"/>
    <w:rsid w:val="00737876"/>
    <w:rsid w:val="00737A25"/>
    <w:rsid w:val="00737B70"/>
    <w:rsid w:val="00737D06"/>
    <w:rsid w:val="00737E14"/>
    <w:rsid w:val="00737E3B"/>
    <w:rsid w:val="00737E5D"/>
    <w:rsid w:val="00737F13"/>
    <w:rsid w:val="00740149"/>
    <w:rsid w:val="0074021A"/>
    <w:rsid w:val="007402EF"/>
    <w:rsid w:val="007403E7"/>
    <w:rsid w:val="00740790"/>
    <w:rsid w:val="00740801"/>
    <w:rsid w:val="00740808"/>
    <w:rsid w:val="00740853"/>
    <w:rsid w:val="007408FA"/>
    <w:rsid w:val="007408FC"/>
    <w:rsid w:val="00740B10"/>
    <w:rsid w:val="00740C7F"/>
    <w:rsid w:val="00740D10"/>
    <w:rsid w:val="00740DCE"/>
    <w:rsid w:val="00740DDF"/>
    <w:rsid w:val="00740E50"/>
    <w:rsid w:val="00740ED7"/>
    <w:rsid w:val="00740EE4"/>
    <w:rsid w:val="00740F11"/>
    <w:rsid w:val="00740F7A"/>
    <w:rsid w:val="00740F7D"/>
    <w:rsid w:val="00740F94"/>
    <w:rsid w:val="00741018"/>
    <w:rsid w:val="0074104A"/>
    <w:rsid w:val="0074111A"/>
    <w:rsid w:val="00741150"/>
    <w:rsid w:val="00741165"/>
    <w:rsid w:val="0074117C"/>
    <w:rsid w:val="00741272"/>
    <w:rsid w:val="00741285"/>
    <w:rsid w:val="0074129D"/>
    <w:rsid w:val="007412ED"/>
    <w:rsid w:val="00741324"/>
    <w:rsid w:val="0074145A"/>
    <w:rsid w:val="00741475"/>
    <w:rsid w:val="007414D1"/>
    <w:rsid w:val="00741505"/>
    <w:rsid w:val="00741616"/>
    <w:rsid w:val="0074178B"/>
    <w:rsid w:val="0074179C"/>
    <w:rsid w:val="0074179D"/>
    <w:rsid w:val="00741812"/>
    <w:rsid w:val="007418C9"/>
    <w:rsid w:val="007419D4"/>
    <w:rsid w:val="00741AE9"/>
    <w:rsid w:val="00741B02"/>
    <w:rsid w:val="00741C2F"/>
    <w:rsid w:val="00741CB6"/>
    <w:rsid w:val="00741DE2"/>
    <w:rsid w:val="00741EFA"/>
    <w:rsid w:val="00741FE3"/>
    <w:rsid w:val="007420BB"/>
    <w:rsid w:val="0074211D"/>
    <w:rsid w:val="00742123"/>
    <w:rsid w:val="007421A2"/>
    <w:rsid w:val="007421F7"/>
    <w:rsid w:val="007423AB"/>
    <w:rsid w:val="0074240A"/>
    <w:rsid w:val="00742476"/>
    <w:rsid w:val="007424EB"/>
    <w:rsid w:val="007424FA"/>
    <w:rsid w:val="0074251F"/>
    <w:rsid w:val="00742557"/>
    <w:rsid w:val="00742565"/>
    <w:rsid w:val="00742625"/>
    <w:rsid w:val="007426EF"/>
    <w:rsid w:val="00742796"/>
    <w:rsid w:val="0074286B"/>
    <w:rsid w:val="0074287B"/>
    <w:rsid w:val="00742974"/>
    <w:rsid w:val="00742B35"/>
    <w:rsid w:val="00742B59"/>
    <w:rsid w:val="00742D9C"/>
    <w:rsid w:val="00742E83"/>
    <w:rsid w:val="00742F3C"/>
    <w:rsid w:val="00743038"/>
    <w:rsid w:val="00743134"/>
    <w:rsid w:val="0074316B"/>
    <w:rsid w:val="007431E8"/>
    <w:rsid w:val="0074341E"/>
    <w:rsid w:val="007434CA"/>
    <w:rsid w:val="007434DA"/>
    <w:rsid w:val="00743560"/>
    <w:rsid w:val="007435BA"/>
    <w:rsid w:val="007436FF"/>
    <w:rsid w:val="00743779"/>
    <w:rsid w:val="007437EC"/>
    <w:rsid w:val="007438FB"/>
    <w:rsid w:val="00743B54"/>
    <w:rsid w:val="00743C5A"/>
    <w:rsid w:val="00743C9E"/>
    <w:rsid w:val="00743CFD"/>
    <w:rsid w:val="00743E88"/>
    <w:rsid w:val="00743ED3"/>
    <w:rsid w:val="0074416F"/>
    <w:rsid w:val="0074436C"/>
    <w:rsid w:val="007443C9"/>
    <w:rsid w:val="00744450"/>
    <w:rsid w:val="00744490"/>
    <w:rsid w:val="007444C1"/>
    <w:rsid w:val="0074479B"/>
    <w:rsid w:val="007449B0"/>
    <w:rsid w:val="00744B0E"/>
    <w:rsid w:val="00744BC3"/>
    <w:rsid w:val="00744CCB"/>
    <w:rsid w:val="00744CE3"/>
    <w:rsid w:val="00744EB3"/>
    <w:rsid w:val="00744F51"/>
    <w:rsid w:val="00744F63"/>
    <w:rsid w:val="00744F86"/>
    <w:rsid w:val="00745134"/>
    <w:rsid w:val="007451BB"/>
    <w:rsid w:val="007452A0"/>
    <w:rsid w:val="0074545B"/>
    <w:rsid w:val="00745567"/>
    <w:rsid w:val="007455B1"/>
    <w:rsid w:val="00745605"/>
    <w:rsid w:val="00745643"/>
    <w:rsid w:val="007456D0"/>
    <w:rsid w:val="007456F5"/>
    <w:rsid w:val="0074576E"/>
    <w:rsid w:val="007457F7"/>
    <w:rsid w:val="007458C6"/>
    <w:rsid w:val="007458CA"/>
    <w:rsid w:val="007459A9"/>
    <w:rsid w:val="007459BE"/>
    <w:rsid w:val="00745C13"/>
    <w:rsid w:val="00745C25"/>
    <w:rsid w:val="00745CA0"/>
    <w:rsid w:val="00745DFB"/>
    <w:rsid w:val="00745EC1"/>
    <w:rsid w:val="00745F09"/>
    <w:rsid w:val="00746066"/>
    <w:rsid w:val="00746126"/>
    <w:rsid w:val="00746166"/>
    <w:rsid w:val="00746362"/>
    <w:rsid w:val="00746415"/>
    <w:rsid w:val="00746464"/>
    <w:rsid w:val="007464C7"/>
    <w:rsid w:val="00746592"/>
    <w:rsid w:val="007466FA"/>
    <w:rsid w:val="007468A0"/>
    <w:rsid w:val="00746937"/>
    <w:rsid w:val="00746938"/>
    <w:rsid w:val="00746B9F"/>
    <w:rsid w:val="00746CDE"/>
    <w:rsid w:val="00746D97"/>
    <w:rsid w:val="00746DA4"/>
    <w:rsid w:val="00747034"/>
    <w:rsid w:val="00747066"/>
    <w:rsid w:val="00747090"/>
    <w:rsid w:val="007470A2"/>
    <w:rsid w:val="007470BB"/>
    <w:rsid w:val="007470FC"/>
    <w:rsid w:val="00747128"/>
    <w:rsid w:val="007471B5"/>
    <w:rsid w:val="00747201"/>
    <w:rsid w:val="00747300"/>
    <w:rsid w:val="00747343"/>
    <w:rsid w:val="00747498"/>
    <w:rsid w:val="007474E3"/>
    <w:rsid w:val="007475AC"/>
    <w:rsid w:val="0074760E"/>
    <w:rsid w:val="00747739"/>
    <w:rsid w:val="007477CB"/>
    <w:rsid w:val="007478E9"/>
    <w:rsid w:val="00747A51"/>
    <w:rsid w:val="00747C52"/>
    <w:rsid w:val="00747F24"/>
    <w:rsid w:val="00747FC1"/>
    <w:rsid w:val="00750103"/>
    <w:rsid w:val="007504BA"/>
    <w:rsid w:val="00750544"/>
    <w:rsid w:val="00750675"/>
    <w:rsid w:val="0075075C"/>
    <w:rsid w:val="0075075D"/>
    <w:rsid w:val="00750760"/>
    <w:rsid w:val="00750803"/>
    <w:rsid w:val="00750855"/>
    <w:rsid w:val="00750884"/>
    <w:rsid w:val="00750982"/>
    <w:rsid w:val="007509DE"/>
    <w:rsid w:val="00750A58"/>
    <w:rsid w:val="00750AA4"/>
    <w:rsid w:val="00750BCA"/>
    <w:rsid w:val="00750CFD"/>
    <w:rsid w:val="00750D2B"/>
    <w:rsid w:val="00750D47"/>
    <w:rsid w:val="00750D74"/>
    <w:rsid w:val="00750DC4"/>
    <w:rsid w:val="00750DDB"/>
    <w:rsid w:val="00750E26"/>
    <w:rsid w:val="00750E88"/>
    <w:rsid w:val="00750F41"/>
    <w:rsid w:val="00750FCA"/>
    <w:rsid w:val="00751032"/>
    <w:rsid w:val="00751037"/>
    <w:rsid w:val="0075103D"/>
    <w:rsid w:val="007510B3"/>
    <w:rsid w:val="007510B9"/>
    <w:rsid w:val="007510E4"/>
    <w:rsid w:val="007511E6"/>
    <w:rsid w:val="007512ED"/>
    <w:rsid w:val="00751375"/>
    <w:rsid w:val="00751581"/>
    <w:rsid w:val="007515C4"/>
    <w:rsid w:val="00751647"/>
    <w:rsid w:val="00751691"/>
    <w:rsid w:val="00751707"/>
    <w:rsid w:val="0075170C"/>
    <w:rsid w:val="00751714"/>
    <w:rsid w:val="00751781"/>
    <w:rsid w:val="007517BC"/>
    <w:rsid w:val="00751873"/>
    <w:rsid w:val="00751913"/>
    <w:rsid w:val="0075195C"/>
    <w:rsid w:val="0075196E"/>
    <w:rsid w:val="007519ED"/>
    <w:rsid w:val="00751C4D"/>
    <w:rsid w:val="00751C84"/>
    <w:rsid w:val="00751D02"/>
    <w:rsid w:val="00751DAF"/>
    <w:rsid w:val="00751E1F"/>
    <w:rsid w:val="00751EE7"/>
    <w:rsid w:val="00751F16"/>
    <w:rsid w:val="00751F69"/>
    <w:rsid w:val="00751F6B"/>
    <w:rsid w:val="00752035"/>
    <w:rsid w:val="00752085"/>
    <w:rsid w:val="00752124"/>
    <w:rsid w:val="00752249"/>
    <w:rsid w:val="00752394"/>
    <w:rsid w:val="007523CE"/>
    <w:rsid w:val="007525A1"/>
    <w:rsid w:val="007525FC"/>
    <w:rsid w:val="00752608"/>
    <w:rsid w:val="0075268C"/>
    <w:rsid w:val="007526B4"/>
    <w:rsid w:val="00752726"/>
    <w:rsid w:val="0075274E"/>
    <w:rsid w:val="0075277F"/>
    <w:rsid w:val="00752945"/>
    <w:rsid w:val="00752954"/>
    <w:rsid w:val="0075295B"/>
    <w:rsid w:val="00752A35"/>
    <w:rsid w:val="00752B68"/>
    <w:rsid w:val="00752BE0"/>
    <w:rsid w:val="00752C6B"/>
    <w:rsid w:val="00752C8E"/>
    <w:rsid w:val="00752D2B"/>
    <w:rsid w:val="00752E0E"/>
    <w:rsid w:val="007530DF"/>
    <w:rsid w:val="00753191"/>
    <w:rsid w:val="007531A7"/>
    <w:rsid w:val="007531D3"/>
    <w:rsid w:val="00753414"/>
    <w:rsid w:val="0075342D"/>
    <w:rsid w:val="00753521"/>
    <w:rsid w:val="0075357D"/>
    <w:rsid w:val="007535AA"/>
    <w:rsid w:val="007535B3"/>
    <w:rsid w:val="007535D7"/>
    <w:rsid w:val="007535DA"/>
    <w:rsid w:val="0075373B"/>
    <w:rsid w:val="0075384E"/>
    <w:rsid w:val="00753869"/>
    <w:rsid w:val="00753937"/>
    <w:rsid w:val="007539B1"/>
    <w:rsid w:val="00753A08"/>
    <w:rsid w:val="00753A1E"/>
    <w:rsid w:val="00753BB1"/>
    <w:rsid w:val="00753C81"/>
    <w:rsid w:val="00753C87"/>
    <w:rsid w:val="00753E6E"/>
    <w:rsid w:val="00753FA3"/>
    <w:rsid w:val="00753FA8"/>
    <w:rsid w:val="00754138"/>
    <w:rsid w:val="00754338"/>
    <w:rsid w:val="00754352"/>
    <w:rsid w:val="007544CB"/>
    <w:rsid w:val="007545C0"/>
    <w:rsid w:val="00754656"/>
    <w:rsid w:val="0075470C"/>
    <w:rsid w:val="00754756"/>
    <w:rsid w:val="0075483C"/>
    <w:rsid w:val="00754AB9"/>
    <w:rsid w:val="00754BCA"/>
    <w:rsid w:val="00754BEB"/>
    <w:rsid w:val="00754C48"/>
    <w:rsid w:val="00754C6E"/>
    <w:rsid w:val="00754D6D"/>
    <w:rsid w:val="00754DFA"/>
    <w:rsid w:val="00754E0A"/>
    <w:rsid w:val="00754E6A"/>
    <w:rsid w:val="00754ECD"/>
    <w:rsid w:val="00754EE9"/>
    <w:rsid w:val="00754F14"/>
    <w:rsid w:val="00754F62"/>
    <w:rsid w:val="00754F87"/>
    <w:rsid w:val="0075505A"/>
    <w:rsid w:val="0075509B"/>
    <w:rsid w:val="007550F6"/>
    <w:rsid w:val="007552A3"/>
    <w:rsid w:val="007552CF"/>
    <w:rsid w:val="007552FE"/>
    <w:rsid w:val="007554D1"/>
    <w:rsid w:val="007554E1"/>
    <w:rsid w:val="00755583"/>
    <w:rsid w:val="00755595"/>
    <w:rsid w:val="00755728"/>
    <w:rsid w:val="00755955"/>
    <w:rsid w:val="00755972"/>
    <w:rsid w:val="007559BC"/>
    <w:rsid w:val="00755A3F"/>
    <w:rsid w:val="00755ABB"/>
    <w:rsid w:val="00755B35"/>
    <w:rsid w:val="00755BA8"/>
    <w:rsid w:val="00755CC8"/>
    <w:rsid w:val="00755DE3"/>
    <w:rsid w:val="00755E0A"/>
    <w:rsid w:val="00755EFC"/>
    <w:rsid w:val="00755F55"/>
    <w:rsid w:val="007560B2"/>
    <w:rsid w:val="00756142"/>
    <w:rsid w:val="007562CC"/>
    <w:rsid w:val="007562F9"/>
    <w:rsid w:val="00756497"/>
    <w:rsid w:val="0075650B"/>
    <w:rsid w:val="00756524"/>
    <w:rsid w:val="00756552"/>
    <w:rsid w:val="0075659D"/>
    <w:rsid w:val="007566F1"/>
    <w:rsid w:val="00756759"/>
    <w:rsid w:val="0075678C"/>
    <w:rsid w:val="00756807"/>
    <w:rsid w:val="00756882"/>
    <w:rsid w:val="00756A1A"/>
    <w:rsid w:val="00756C58"/>
    <w:rsid w:val="00756E07"/>
    <w:rsid w:val="00756E7D"/>
    <w:rsid w:val="00756FFA"/>
    <w:rsid w:val="0075730C"/>
    <w:rsid w:val="007573E4"/>
    <w:rsid w:val="00757477"/>
    <w:rsid w:val="00757480"/>
    <w:rsid w:val="0075764A"/>
    <w:rsid w:val="0075768C"/>
    <w:rsid w:val="007576DC"/>
    <w:rsid w:val="00757765"/>
    <w:rsid w:val="007578E9"/>
    <w:rsid w:val="00757912"/>
    <w:rsid w:val="007579AE"/>
    <w:rsid w:val="007579E2"/>
    <w:rsid w:val="00757A08"/>
    <w:rsid w:val="00757B3D"/>
    <w:rsid w:val="00757CB5"/>
    <w:rsid w:val="00757F17"/>
    <w:rsid w:val="00757F85"/>
    <w:rsid w:val="00757FEF"/>
    <w:rsid w:val="00760015"/>
    <w:rsid w:val="0076002D"/>
    <w:rsid w:val="00760200"/>
    <w:rsid w:val="007602A4"/>
    <w:rsid w:val="0076037A"/>
    <w:rsid w:val="0076044E"/>
    <w:rsid w:val="00760543"/>
    <w:rsid w:val="00760549"/>
    <w:rsid w:val="00760556"/>
    <w:rsid w:val="0076077B"/>
    <w:rsid w:val="007608EC"/>
    <w:rsid w:val="007608FB"/>
    <w:rsid w:val="00760D5B"/>
    <w:rsid w:val="00760DE5"/>
    <w:rsid w:val="00760E8B"/>
    <w:rsid w:val="00760EDF"/>
    <w:rsid w:val="00760EEC"/>
    <w:rsid w:val="00760F04"/>
    <w:rsid w:val="00761079"/>
    <w:rsid w:val="007610C0"/>
    <w:rsid w:val="007610DE"/>
    <w:rsid w:val="007611B8"/>
    <w:rsid w:val="007611D5"/>
    <w:rsid w:val="00761229"/>
    <w:rsid w:val="00761233"/>
    <w:rsid w:val="0076126B"/>
    <w:rsid w:val="00761324"/>
    <w:rsid w:val="007613C8"/>
    <w:rsid w:val="00761479"/>
    <w:rsid w:val="007616A6"/>
    <w:rsid w:val="007618E7"/>
    <w:rsid w:val="00761940"/>
    <w:rsid w:val="00761951"/>
    <w:rsid w:val="00761AFD"/>
    <w:rsid w:val="00761B42"/>
    <w:rsid w:val="00761B7C"/>
    <w:rsid w:val="00761B83"/>
    <w:rsid w:val="00761D04"/>
    <w:rsid w:val="00761EFF"/>
    <w:rsid w:val="00761F76"/>
    <w:rsid w:val="00761FEA"/>
    <w:rsid w:val="00761FEF"/>
    <w:rsid w:val="007620C4"/>
    <w:rsid w:val="00762125"/>
    <w:rsid w:val="00762267"/>
    <w:rsid w:val="007623FB"/>
    <w:rsid w:val="00762416"/>
    <w:rsid w:val="00762443"/>
    <w:rsid w:val="007625BE"/>
    <w:rsid w:val="0076264F"/>
    <w:rsid w:val="0076276D"/>
    <w:rsid w:val="007627E6"/>
    <w:rsid w:val="00762899"/>
    <w:rsid w:val="007628C6"/>
    <w:rsid w:val="00762B64"/>
    <w:rsid w:val="00762BD0"/>
    <w:rsid w:val="00762D06"/>
    <w:rsid w:val="00762D0E"/>
    <w:rsid w:val="00762F70"/>
    <w:rsid w:val="00762FB4"/>
    <w:rsid w:val="00763151"/>
    <w:rsid w:val="007632D2"/>
    <w:rsid w:val="00763349"/>
    <w:rsid w:val="00763472"/>
    <w:rsid w:val="007639EF"/>
    <w:rsid w:val="00763AF3"/>
    <w:rsid w:val="00763B81"/>
    <w:rsid w:val="00763D0A"/>
    <w:rsid w:val="0076401A"/>
    <w:rsid w:val="0076401B"/>
    <w:rsid w:val="0076404F"/>
    <w:rsid w:val="0076407E"/>
    <w:rsid w:val="00764110"/>
    <w:rsid w:val="00764179"/>
    <w:rsid w:val="00764376"/>
    <w:rsid w:val="0076444A"/>
    <w:rsid w:val="00764456"/>
    <w:rsid w:val="00764497"/>
    <w:rsid w:val="00764565"/>
    <w:rsid w:val="007645A4"/>
    <w:rsid w:val="00764715"/>
    <w:rsid w:val="00764886"/>
    <w:rsid w:val="00764A38"/>
    <w:rsid w:val="00764CCA"/>
    <w:rsid w:val="00764CF1"/>
    <w:rsid w:val="00764DF3"/>
    <w:rsid w:val="00764E15"/>
    <w:rsid w:val="0076504D"/>
    <w:rsid w:val="0076520A"/>
    <w:rsid w:val="0076529F"/>
    <w:rsid w:val="00765413"/>
    <w:rsid w:val="00765443"/>
    <w:rsid w:val="00765480"/>
    <w:rsid w:val="007654B9"/>
    <w:rsid w:val="007654F8"/>
    <w:rsid w:val="0076555A"/>
    <w:rsid w:val="0076556D"/>
    <w:rsid w:val="00765673"/>
    <w:rsid w:val="0076578F"/>
    <w:rsid w:val="00765855"/>
    <w:rsid w:val="007659DD"/>
    <w:rsid w:val="00765A55"/>
    <w:rsid w:val="00765B00"/>
    <w:rsid w:val="00765D13"/>
    <w:rsid w:val="00765D20"/>
    <w:rsid w:val="00765D82"/>
    <w:rsid w:val="00765EF3"/>
    <w:rsid w:val="00765F41"/>
    <w:rsid w:val="00765F49"/>
    <w:rsid w:val="007660F9"/>
    <w:rsid w:val="0076612C"/>
    <w:rsid w:val="007662EC"/>
    <w:rsid w:val="00766433"/>
    <w:rsid w:val="0076649D"/>
    <w:rsid w:val="007666E6"/>
    <w:rsid w:val="00766749"/>
    <w:rsid w:val="0076674F"/>
    <w:rsid w:val="00766764"/>
    <w:rsid w:val="007667D9"/>
    <w:rsid w:val="00766889"/>
    <w:rsid w:val="00766982"/>
    <w:rsid w:val="00766CFE"/>
    <w:rsid w:val="00766DD8"/>
    <w:rsid w:val="007670A8"/>
    <w:rsid w:val="007670C0"/>
    <w:rsid w:val="00767139"/>
    <w:rsid w:val="00767145"/>
    <w:rsid w:val="00767205"/>
    <w:rsid w:val="00767396"/>
    <w:rsid w:val="007673BD"/>
    <w:rsid w:val="007673EA"/>
    <w:rsid w:val="0076752C"/>
    <w:rsid w:val="007675B5"/>
    <w:rsid w:val="007676F3"/>
    <w:rsid w:val="0076771E"/>
    <w:rsid w:val="0076773C"/>
    <w:rsid w:val="00767740"/>
    <w:rsid w:val="00767838"/>
    <w:rsid w:val="00767852"/>
    <w:rsid w:val="0076798A"/>
    <w:rsid w:val="00767A18"/>
    <w:rsid w:val="00767B89"/>
    <w:rsid w:val="00767CD3"/>
    <w:rsid w:val="00767D34"/>
    <w:rsid w:val="00767EB7"/>
    <w:rsid w:val="00767F47"/>
    <w:rsid w:val="00767F7C"/>
    <w:rsid w:val="00770241"/>
    <w:rsid w:val="0077034A"/>
    <w:rsid w:val="00770433"/>
    <w:rsid w:val="0077043F"/>
    <w:rsid w:val="00770456"/>
    <w:rsid w:val="007704AE"/>
    <w:rsid w:val="00770550"/>
    <w:rsid w:val="007705F2"/>
    <w:rsid w:val="00770640"/>
    <w:rsid w:val="0077067E"/>
    <w:rsid w:val="007706C3"/>
    <w:rsid w:val="007707E4"/>
    <w:rsid w:val="007708E1"/>
    <w:rsid w:val="00770922"/>
    <w:rsid w:val="00770C49"/>
    <w:rsid w:val="00770CBB"/>
    <w:rsid w:val="00770CE6"/>
    <w:rsid w:val="00770D11"/>
    <w:rsid w:val="00770F3E"/>
    <w:rsid w:val="00771183"/>
    <w:rsid w:val="00771193"/>
    <w:rsid w:val="007712BF"/>
    <w:rsid w:val="007713BC"/>
    <w:rsid w:val="00771533"/>
    <w:rsid w:val="007716E8"/>
    <w:rsid w:val="0077170E"/>
    <w:rsid w:val="007717A5"/>
    <w:rsid w:val="0077186C"/>
    <w:rsid w:val="007718CE"/>
    <w:rsid w:val="0077196A"/>
    <w:rsid w:val="00771B00"/>
    <w:rsid w:val="00771B6D"/>
    <w:rsid w:val="00771BF3"/>
    <w:rsid w:val="00771C10"/>
    <w:rsid w:val="00771D79"/>
    <w:rsid w:val="00771DD9"/>
    <w:rsid w:val="00771E45"/>
    <w:rsid w:val="00771E78"/>
    <w:rsid w:val="00771F80"/>
    <w:rsid w:val="00771F90"/>
    <w:rsid w:val="00772010"/>
    <w:rsid w:val="00772048"/>
    <w:rsid w:val="00772054"/>
    <w:rsid w:val="00772099"/>
    <w:rsid w:val="007720FA"/>
    <w:rsid w:val="0077215A"/>
    <w:rsid w:val="007721C1"/>
    <w:rsid w:val="007721D5"/>
    <w:rsid w:val="0077220B"/>
    <w:rsid w:val="00772301"/>
    <w:rsid w:val="00772682"/>
    <w:rsid w:val="007726DE"/>
    <w:rsid w:val="007727C5"/>
    <w:rsid w:val="00772910"/>
    <w:rsid w:val="00772A08"/>
    <w:rsid w:val="00772B6B"/>
    <w:rsid w:val="00772BA3"/>
    <w:rsid w:val="00772BE2"/>
    <w:rsid w:val="00772C6B"/>
    <w:rsid w:val="00772D0E"/>
    <w:rsid w:val="00772D85"/>
    <w:rsid w:val="00772FBD"/>
    <w:rsid w:val="00773082"/>
    <w:rsid w:val="007732C1"/>
    <w:rsid w:val="00773376"/>
    <w:rsid w:val="00773478"/>
    <w:rsid w:val="007734B2"/>
    <w:rsid w:val="007734EC"/>
    <w:rsid w:val="00773527"/>
    <w:rsid w:val="007737C8"/>
    <w:rsid w:val="00773851"/>
    <w:rsid w:val="0077386C"/>
    <w:rsid w:val="0077392D"/>
    <w:rsid w:val="00773AA7"/>
    <w:rsid w:val="00773B25"/>
    <w:rsid w:val="00773C98"/>
    <w:rsid w:val="00773CE6"/>
    <w:rsid w:val="00773E3E"/>
    <w:rsid w:val="00773E8C"/>
    <w:rsid w:val="00774060"/>
    <w:rsid w:val="00774169"/>
    <w:rsid w:val="00774287"/>
    <w:rsid w:val="0077452D"/>
    <w:rsid w:val="00774549"/>
    <w:rsid w:val="00774636"/>
    <w:rsid w:val="0077485F"/>
    <w:rsid w:val="00774969"/>
    <w:rsid w:val="00774971"/>
    <w:rsid w:val="007749A5"/>
    <w:rsid w:val="00774B46"/>
    <w:rsid w:val="00774D90"/>
    <w:rsid w:val="00774E0E"/>
    <w:rsid w:val="00774EEB"/>
    <w:rsid w:val="00775154"/>
    <w:rsid w:val="007752D9"/>
    <w:rsid w:val="00775369"/>
    <w:rsid w:val="007753D6"/>
    <w:rsid w:val="00775590"/>
    <w:rsid w:val="007755A5"/>
    <w:rsid w:val="007756AE"/>
    <w:rsid w:val="0077571D"/>
    <w:rsid w:val="00775750"/>
    <w:rsid w:val="00775773"/>
    <w:rsid w:val="007757BF"/>
    <w:rsid w:val="00775870"/>
    <w:rsid w:val="00775985"/>
    <w:rsid w:val="007759C3"/>
    <w:rsid w:val="007759F2"/>
    <w:rsid w:val="00775B25"/>
    <w:rsid w:val="00775BC7"/>
    <w:rsid w:val="00775D13"/>
    <w:rsid w:val="00775D62"/>
    <w:rsid w:val="007760F5"/>
    <w:rsid w:val="00776131"/>
    <w:rsid w:val="007763B8"/>
    <w:rsid w:val="0077641A"/>
    <w:rsid w:val="007764D5"/>
    <w:rsid w:val="0077673A"/>
    <w:rsid w:val="007768D5"/>
    <w:rsid w:val="007769F6"/>
    <w:rsid w:val="00776A64"/>
    <w:rsid w:val="00776ADF"/>
    <w:rsid w:val="00776C4E"/>
    <w:rsid w:val="00776C58"/>
    <w:rsid w:val="00776E51"/>
    <w:rsid w:val="00776EF5"/>
    <w:rsid w:val="00776F72"/>
    <w:rsid w:val="00776FC6"/>
    <w:rsid w:val="00777036"/>
    <w:rsid w:val="00777052"/>
    <w:rsid w:val="00777103"/>
    <w:rsid w:val="0077710D"/>
    <w:rsid w:val="00777244"/>
    <w:rsid w:val="007772A8"/>
    <w:rsid w:val="00777399"/>
    <w:rsid w:val="007774EB"/>
    <w:rsid w:val="007774F6"/>
    <w:rsid w:val="007776B0"/>
    <w:rsid w:val="007776F3"/>
    <w:rsid w:val="00777798"/>
    <w:rsid w:val="007778FA"/>
    <w:rsid w:val="00777949"/>
    <w:rsid w:val="00777A39"/>
    <w:rsid w:val="00777B1D"/>
    <w:rsid w:val="00777C3E"/>
    <w:rsid w:val="00777C9C"/>
    <w:rsid w:val="00777DA8"/>
    <w:rsid w:val="00777ECE"/>
    <w:rsid w:val="00777F38"/>
    <w:rsid w:val="00777F48"/>
    <w:rsid w:val="00777F89"/>
    <w:rsid w:val="00777F97"/>
    <w:rsid w:val="00777FB5"/>
    <w:rsid w:val="00777FC7"/>
    <w:rsid w:val="00777FE0"/>
    <w:rsid w:val="007801FA"/>
    <w:rsid w:val="00780241"/>
    <w:rsid w:val="007802B3"/>
    <w:rsid w:val="00780337"/>
    <w:rsid w:val="007803D9"/>
    <w:rsid w:val="007806E8"/>
    <w:rsid w:val="0078074C"/>
    <w:rsid w:val="007807C6"/>
    <w:rsid w:val="007807CB"/>
    <w:rsid w:val="0078085B"/>
    <w:rsid w:val="007809CB"/>
    <w:rsid w:val="00780AAA"/>
    <w:rsid w:val="00780C29"/>
    <w:rsid w:val="00780D43"/>
    <w:rsid w:val="00780DA6"/>
    <w:rsid w:val="00780DF5"/>
    <w:rsid w:val="00780E04"/>
    <w:rsid w:val="00780E0F"/>
    <w:rsid w:val="00781087"/>
    <w:rsid w:val="0078108C"/>
    <w:rsid w:val="007812A3"/>
    <w:rsid w:val="007812DE"/>
    <w:rsid w:val="007813BE"/>
    <w:rsid w:val="0078142E"/>
    <w:rsid w:val="00781547"/>
    <w:rsid w:val="00781566"/>
    <w:rsid w:val="00781612"/>
    <w:rsid w:val="0078169D"/>
    <w:rsid w:val="00781795"/>
    <w:rsid w:val="00781952"/>
    <w:rsid w:val="00781A63"/>
    <w:rsid w:val="00781A6F"/>
    <w:rsid w:val="00781C38"/>
    <w:rsid w:val="00781D40"/>
    <w:rsid w:val="00781DFF"/>
    <w:rsid w:val="00781EDD"/>
    <w:rsid w:val="0078205C"/>
    <w:rsid w:val="007820C9"/>
    <w:rsid w:val="00782115"/>
    <w:rsid w:val="007821C9"/>
    <w:rsid w:val="007821D6"/>
    <w:rsid w:val="0078232C"/>
    <w:rsid w:val="007823CF"/>
    <w:rsid w:val="0078243F"/>
    <w:rsid w:val="0078248E"/>
    <w:rsid w:val="0078254A"/>
    <w:rsid w:val="00782622"/>
    <w:rsid w:val="007827A5"/>
    <w:rsid w:val="00782870"/>
    <w:rsid w:val="0078287B"/>
    <w:rsid w:val="00782907"/>
    <w:rsid w:val="00782A18"/>
    <w:rsid w:val="00782A82"/>
    <w:rsid w:val="00782AB3"/>
    <w:rsid w:val="00782C95"/>
    <w:rsid w:val="00782DA6"/>
    <w:rsid w:val="00782F20"/>
    <w:rsid w:val="00782F2C"/>
    <w:rsid w:val="00783027"/>
    <w:rsid w:val="00783123"/>
    <w:rsid w:val="0078326D"/>
    <w:rsid w:val="0078329D"/>
    <w:rsid w:val="007832C4"/>
    <w:rsid w:val="007833C9"/>
    <w:rsid w:val="007834B4"/>
    <w:rsid w:val="00783544"/>
    <w:rsid w:val="007835E6"/>
    <w:rsid w:val="00783690"/>
    <w:rsid w:val="007836CE"/>
    <w:rsid w:val="00783801"/>
    <w:rsid w:val="0078383E"/>
    <w:rsid w:val="0078384A"/>
    <w:rsid w:val="007838B7"/>
    <w:rsid w:val="007838D6"/>
    <w:rsid w:val="00783A59"/>
    <w:rsid w:val="00783A95"/>
    <w:rsid w:val="00783B2D"/>
    <w:rsid w:val="00783B82"/>
    <w:rsid w:val="00783B86"/>
    <w:rsid w:val="00783C09"/>
    <w:rsid w:val="00783C3A"/>
    <w:rsid w:val="00783DF7"/>
    <w:rsid w:val="00783F49"/>
    <w:rsid w:val="007840A5"/>
    <w:rsid w:val="00784135"/>
    <w:rsid w:val="0078421A"/>
    <w:rsid w:val="007842D9"/>
    <w:rsid w:val="007843A9"/>
    <w:rsid w:val="007843E0"/>
    <w:rsid w:val="007843F4"/>
    <w:rsid w:val="0078454C"/>
    <w:rsid w:val="007845EA"/>
    <w:rsid w:val="0078481A"/>
    <w:rsid w:val="007849F8"/>
    <w:rsid w:val="00784A01"/>
    <w:rsid w:val="00784ABB"/>
    <w:rsid w:val="00784AC1"/>
    <w:rsid w:val="00784B91"/>
    <w:rsid w:val="00784B9A"/>
    <w:rsid w:val="00784C24"/>
    <w:rsid w:val="00784D9C"/>
    <w:rsid w:val="00784DDE"/>
    <w:rsid w:val="00784EA4"/>
    <w:rsid w:val="00785089"/>
    <w:rsid w:val="00785118"/>
    <w:rsid w:val="007851E1"/>
    <w:rsid w:val="0078527B"/>
    <w:rsid w:val="00785300"/>
    <w:rsid w:val="00785495"/>
    <w:rsid w:val="00785558"/>
    <w:rsid w:val="0078557F"/>
    <w:rsid w:val="007855A5"/>
    <w:rsid w:val="00785614"/>
    <w:rsid w:val="0078568D"/>
    <w:rsid w:val="007856B4"/>
    <w:rsid w:val="00785711"/>
    <w:rsid w:val="0078572F"/>
    <w:rsid w:val="00785938"/>
    <w:rsid w:val="00785A12"/>
    <w:rsid w:val="00785A6F"/>
    <w:rsid w:val="00785AA2"/>
    <w:rsid w:val="00785AEE"/>
    <w:rsid w:val="00785B12"/>
    <w:rsid w:val="00785C77"/>
    <w:rsid w:val="00785E57"/>
    <w:rsid w:val="00785FCA"/>
    <w:rsid w:val="00786041"/>
    <w:rsid w:val="0078604F"/>
    <w:rsid w:val="00786086"/>
    <w:rsid w:val="007860EA"/>
    <w:rsid w:val="007860F7"/>
    <w:rsid w:val="007861EC"/>
    <w:rsid w:val="00786317"/>
    <w:rsid w:val="00786379"/>
    <w:rsid w:val="0078642F"/>
    <w:rsid w:val="007864F2"/>
    <w:rsid w:val="00786505"/>
    <w:rsid w:val="00786541"/>
    <w:rsid w:val="0078655B"/>
    <w:rsid w:val="0078655C"/>
    <w:rsid w:val="007865AE"/>
    <w:rsid w:val="007865CB"/>
    <w:rsid w:val="0078666B"/>
    <w:rsid w:val="00786684"/>
    <w:rsid w:val="0078676B"/>
    <w:rsid w:val="0078677B"/>
    <w:rsid w:val="00786862"/>
    <w:rsid w:val="00786A89"/>
    <w:rsid w:val="00786B21"/>
    <w:rsid w:val="00786C82"/>
    <w:rsid w:val="00786D08"/>
    <w:rsid w:val="00786D20"/>
    <w:rsid w:val="00786D44"/>
    <w:rsid w:val="00786FCA"/>
    <w:rsid w:val="00787175"/>
    <w:rsid w:val="007873F9"/>
    <w:rsid w:val="00787464"/>
    <w:rsid w:val="007874D0"/>
    <w:rsid w:val="00787524"/>
    <w:rsid w:val="007875DF"/>
    <w:rsid w:val="007875E6"/>
    <w:rsid w:val="007875E9"/>
    <w:rsid w:val="007875EF"/>
    <w:rsid w:val="0078762A"/>
    <w:rsid w:val="00787867"/>
    <w:rsid w:val="007878C9"/>
    <w:rsid w:val="007878CC"/>
    <w:rsid w:val="00787964"/>
    <w:rsid w:val="007879D1"/>
    <w:rsid w:val="007879FD"/>
    <w:rsid w:val="00787AAB"/>
    <w:rsid w:val="00787AC4"/>
    <w:rsid w:val="00787B09"/>
    <w:rsid w:val="00787C1C"/>
    <w:rsid w:val="00787C50"/>
    <w:rsid w:val="00787D41"/>
    <w:rsid w:val="00787D58"/>
    <w:rsid w:val="00787D6D"/>
    <w:rsid w:val="00787E27"/>
    <w:rsid w:val="00787E8F"/>
    <w:rsid w:val="00787F48"/>
    <w:rsid w:val="00787F77"/>
    <w:rsid w:val="00790059"/>
    <w:rsid w:val="00790089"/>
    <w:rsid w:val="007900AA"/>
    <w:rsid w:val="007900ED"/>
    <w:rsid w:val="00790101"/>
    <w:rsid w:val="007901E9"/>
    <w:rsid w:val="0079025C"/>
    <w:rsid w:val="0079034C"/>
    <w:rsid w:val="0079055B"/>
    <w:rsid w:val="007905D6"/>
    <w:rsid w:val="00790660"/>
    <w:rsid w:val="00790828"/>
    <w:rsid w:val="00790946"/>
    <w:rsid w:val="00790984"/>
    <w:rsid w:val="007909C8"/>
    <w:rsid w:val="00790A62"/>
    <w:rsid w:val="00790B01"/>
    <w:rsid w:val="00790B5C"/>
    <w:rsid w:val="00790C4F"/>
    <w:rsid w:val="00790CBB"/>
    <w:rsid w:val="00790CC1"/>
    <w:rsid w:val="00790DE1"/>
    <w:rsid w:val="00790E9E"/>
    <w:rsid w:val="00790EAB"/>
    <w:rsid w:val="00790F20"/>
    <w:rsid w:val="00790F76"/>
    <w:rsid w:val="00790FAA"/>
    <w:rsid w:val="00790FC5"/>
    <w:rsid w:val="0079102A"/>
    <w:rsid w:val="00791041"/>
    <w:rsid w:val="00791187"/>
    <w:rsid w:val="007911BC"/>
    <w:rsid w:val="00791246"/>
    <w:rsid w:val="00791333"/>
    <w:rsid w:val="00791348"/>
    <w:rsid w:val="00791401"/>
    <w:rsid w:val="007914A4"/>
    <w:rsid w:val="00791522"/>
    <w:rsid w:val="00791637"/>
    <w:rsid w:val="007916C5"/>
    <w:rsid w:val="007916F2"/>
    <w:rsid w:val="0079171B"/>
    <w:rsid w:val="00791834"/>
    <w:rsid w:val="007918C8"/>
    <w:rsid w:val="00791961"/>
    <w:rsid w:val="0079198E"/>
    <w:rsid w:val="00791A02"/>
    <w:rsid w:val="00791B12"/>
    <w:rsid w:val="00791B24"/>
    <w:rsid w:val="00791C37"/>
    <w:rsid w:val="00791C89"/>
    <w:rsid w:val="00791C96"/>
    <w:rsid w:val="00791D11"/>
    <w:rsid w:val="00791DEC"/>
    <w:rsid w:val="00791DF5"/>
    <w:rsid w:val="00791DFA"/>
    <w:rsid w:val="00791E8B"/>
    <w:rsid w:val="00791EAB"/>
    <w:rsid w:val="00791F11"/>
    <w:rsid w:val="00791F1A"/>
    <w:rsid w:val="00791FC1"/>
    <w:rsid w:val="00792161"/>
    <w:rsid w:val="0079218B"/>
    <w:rsid w:val="007921DA"/>
    <w:rsid w:val="007921DD"/>
    <w:rsid w:val="0079224F"/>
    <w:rsid w:val="00792308"/>
    <w:rsid w:val="00792323"/>
    <w:rsid w:val="007923D0"/>
    <w:rsid w:val="007923ED"/>
    <w:rsid w:val="007923FB"/>
    <w:rsid w:val="0079245C"/>
    <w:rsid w:val="0079255D"/>
    <w:rsid w:val="007925E5"/>
    <w:rsid w:val="00792757"/>
    <w:rsid w:val="0079279B"/>
    <w:rsid w:val="007927A3"/>
    <w:rsid w:val="007927FB"/>
    <w:rsid w:val="00792817"/>
    <w:rsid w:val="0079294F"/>
    <w:rsid w:val="00792A1F"/>
    <w:rsid w:val="00792A52"/>
    <w:rsid w:val="00792BEF"/>
    <w:rsid w:val="00792C1C"/>
    <w:rsid w:val="00792D55"/>
    <w:rsid w:val="00792DFE"/>
    <w:rsid w:val="00792E00"/>
    <w:rsid w:val="00792F07"/>
    <w:rsid w:val="00792FAC"/>
    <w:rsid w:val="00792FD6"/>
    <w:rsid w:val="00793018"/>
    <w:rsid w:val="007930C2"/>
    <w:rsid w:val="00793107"/>
    <w:rsid w:val="007931A7"/>
    <w:rsid w:val="00793307"/>
    <w:rsid w:val="007933F0"/>
    <w:rsid w:val="007933F8"/>
    <w:rsid w:val="0079341C"/>
    <w:rsid w:val="0079344B"/>
    <w:rsid w:val="00793469"/>
    <w:rsid w:val="007934CA"/>
    <w:rsid w:val="00793553"/>
    <w:rsid w:val="007935AA"/>
    <w:rsid w:val="007935F0"/>
    <w:rsid w:val="00793602"/>
    <w:rsid w:val="007938A4"/>
    <w:rsid w:val="007939F0"/>
    <w:rsid w:val="007939FF"/>
    <w:rsid w:val="00793A83"/>
    <w:rsid w:val="00793B50"/>
    <w:rsid w:val="00793BAA"/>
    <w:rsid w:val="00793DAE"/>
    <w:rsid w:val="00793DD5"/>
    <w:rsid w:val="00793E0E"/>
    <w:rsid w:val="00793E4C"/>
    <w:rsid w:val="00793EAF"/>
    <w:rsid w:val="00793FC3"/>
    <w:rsid w:val="00793FD5"/>
    <w:rsid w:val="0079408D"/>
    <w:rsid w:val="0079413F"/>
    <w:rsid w:val="0079423E"/>
    <w:rsid w:val="007942F6"/>
    <w:rsid w:val="007943A6"/>
    <w:rsid w:val="007943AF"/>
    <w:rsid w:val="00794472"/>
    <w:rsid w:val="00794574"/>
    <w:rsid w:val="007945A7"/>
    <w:rsid w:val="007946EC"/>
    <w:rsid w:val="00794759"/>
    <w:rsid w:val="007947CB"/>
    <w:rsid w:val="00794808"/>
    <w:rsid w:val="00794843"/>
    <w:rsid w:val="007948B8"/>
    <w:rsid w:val="00794936"/>
    <w:rsid w:val="00794B03"/>
    <w:rsid w:val="00794BE5"/>
    <w:rsid w:val="00794CD5"/>
    <w:rsid w:val="00794E82"/>
    <w:rsid w:val="00794E88"/>
    <w:rsid w:val="00794F59"/>
    <w:rsid w:val="0079507C"/>
    <w:rsid w:val="007950F2"/>
    <w:rsid w:val="00795155"/>
    <w:rsid w:val="007951F3"/>
    <w:rsid w:val="0079521E"/>
    <w:rsid w:val="00795263"/>
    <w:rsid w:val="00795366"/>
    <w:rsid w:val="007953D1"/>
    <w:rsid w:val="007953DF"/>
    <w:rsid w:val="007953EC"/>
    <w:rsid w:val="007954B6"/>
    <w:rsid w:val="0079559B"/>
    <w:rsid w:val="00795609"/>
    <w:rsid w:val="00795672"/>
    <w:rsid w:val="007957BA"/>
    <w:rsid w:val="007957D8"/>
    <w:rsid w:val="0079581E"/>
    <w:rsid w:val="007958A5"/>
    <w:rsid w:val="00795BB1"/>
    <w:rsid w:val="00795C30"/>
    <w:rsid w:val="00795D2E"/>
    <w:rsid w:val="00795EAF"/>
    <w:rsid w:val="00795EC4"/>
    <w:rsid w:val="00795ED8"/>
    <w:rsid w:val="00795EEE"/>
    <w:rsid w:val="00795F88"/>
    <w:rsid w:val="00795FFC"/>
    <w:rsid w:val="007960BB"/>
    <w:rsid w:val="00796213"/>
    <w:rsid w:val="00796323"/>
    <w:rsid w:val="007963FD"/>
    <w:rsid w:val="0079645E"/>
    <w:rsid w:val="00796495"/>
    <w:rsid w:val="007964DC"/>
    <w:rsid w:val="00796570"/>
    <w:rsid w:val="0079658D"/>
    <w:rsid w:val="0079659E"/>
    <w:rsid w:val="0079666E"/>
    <w:rsid w:val="00796768"/>
    <w:rsid w:val="0079676B"/>
    <w:rsid w:val="007967B0"/>
    <w:rsid w:val="0079687A"/>
    <w:rsid w:val="0079699B"/>
    <w:rsid w:val="00796A26"/>
    <w:rsid w:val="00796AF1"/>
    <w:rsid w:val="00796C23"/>
    <w:rsid w:val="00796C84"/>
    <w:rsid w:val="00796D33"/>
    <w:rsid w:val="00796D4E"/>
    <w:rsid w:val="00796EA4"/>
    <w:rsid w:val="00796FAB"/>
    <w:rsid w:val="0079705F"/>
    <w:rsid w:val="00797070"/>
    <w:rsid w:val="0079710C"/>
    <w:rsid w:val="00797148"/>
    <w:rsid w:val="0079715E"/>
    <w:rsid w:val="00797181"/>
    <w:rsid w:val="007971D6"/>
    <w:rsid w:val="0079723B"/>
    <w:rsid w:val="00797272"/>
    <w:rsid w:val="007973A5"/>
    <w:rsid w:val="00797412"/>
    <w:rsid w:val="00797495"/>
    <w:rsid w:val="007974D0"/>
    <w:rsid w:val="007974F7"/>
    <w:rsid w:val="00797691"/>
    <w:rsid w:val="007978AD"/>
    <w:rsid w:val="007979A2"/>
    <w:rsid w:val="007979A3"/>
    <w:rsid w:val="00797BBB"/>
    <w:rsid w:val="00797BC5"/>
    <w:rsid w:val="00797C0A"/>
    <w:rsid w:val="00797D2E"/>
    <w:rsid w:val="00797D81"/>
    <w:rsid w:val="00797DB2"/>
    <w:rsid w:val="00797E64"/>
    <w:rsid w:val="00797F7E"/>
    <w:rsid w:val="007A0045"/>
    <w:rsid w:val="007A01A6"/>
    <w:rsid w:val="007A01BF"/>
    <w:rsid w:val="007A0260"/>
    <w:rsid w:val="007A0285"/>
    <w:rsid w:val="007A0379"/>
    <w:rsid w:val="007A045E"/>
    <w:rsid w:val="007A0497"/>
    <w:rsid w:val="007A0550"/>
    <w:rsid w:val="007A05FD"/>
    <w:rsid w:val="007A06C1"/>
    <w:rsid w:val="007A078C"/>
    <w:rsid w:val="007A081D"/>
    <w:rsid w:val="007A0823"/>
    <w:rsid w:val="007A08A5"/>
    <w:rsid w:val="007A09E6"/>
    <w:rsid w:val="007A0B1C"/>
    <w:rsid w:val="007A0CE6"/>
    <w:rsid w:val="007A0D1F"/>
    <w:rsid w:val="007A0D22"/>
    <w:rsid w:val="007A0ED8"/>
    <w:rsid w:val="007A1097"/>
    <w:rsid w:val="007A109D"/>
    <w:rsid w:val="007A1149"/>
    <w:rsid w:val="007A1322"/>
    <w:rsid w:val="007A146A"/>
    <w:rsid w:val="007A15CB"/>
    <w:rsid w:val="007A1625"/>
    <w:rsid w:val="007A1704"/>
    <w:rsid w:val="007A1794"/>
    <w:rsid w:val="007A17F0"/>
    <w:rsid w:val="007A184B"/>
    <w:rsid w:val="007A1909"/>
    <w:rsid w:val="007A1A56"/>
    <w:rsid w:val="007A1ADE"/>
    <w:rsid w:val="007A1B90"/>
    <w:rsid w:val="007A1BA4"/>
    <w:rsid w:val="007A1BA9"/>
    <w:rsid w:val="007A1CDB"/>
    <w:rsid w:val="007A1D74"/>
    <w:rsid w:val="007A1E6D"/>
    <w:rsid w:val="007A1F8F"/>
    <w:rsid w:val="007A201D"/>
    <w:rsid w:val="007A216E"/>
    <w:rsid w:val="007A2196"/>
    <w:rsid w:val="007A225E"/>
    <w:rsid w:val="007A22B8"/>
    <w:rsid w:val="007A248B"/>
    <w:rsid w:val="007A25EC"/>
    <w:rsid w:val="007A2603"/>
    <w:rsid w:val="007A267C"/>
    <w:rsid w:val="007A27B9"/>
    <w:rsid w:val="007A2800"/>
    <w:rsid w:val="007A2962"/>
    <w:rsid w:val="007A29C5"/>
    <w:rsid w:val="007A29FF"/>
    <w:rsid w:val="007A2C47"/>
    <w:rsid w:val="007A2D40"/>
    <w:rsid w:val="007A2E15"/>
    <w:rsid w:val="007A2EEB"/>
    <w:rsid w:val="007A2FE7"/>
    <w:rsid w:val="007A305E"/>
    <w:rsid w:val="007A3110"/>
    <w:rsid w:val="007A31B9"/>
    <w:rsid w:val="007A33BE"/>
    <w:rsid w:val="007A3485"/>
    <w:rsid w:val="007A3492"/>
    <w:rsid w:val="007A36BC"/>
    <w:rsid w:val="007A3803"/>
    <w:rsid w:val="007A38A8"/>
    <w:rsid w:val="007A38BE"/>
    <w:rsid w:val="007A38DD"/>
    <w:rsid w:val="007A3903"/>
    <w:rsid w:val="007A3B30"/>
    <w:rsid w:val="007A3B35"/>
    <w:rsid w:val="007A3B3F"/>
    <w:rsid w:val="007A3BF2"/>
    <w:rsid w:val="007A3C30"/>
    <w:rsid w:val="007A3D21"/>
    <w:rsid w:val="007A3EE6"/>
    <w:rsid w:val="007A3F16"/>
    <w:rsid w:val="007A402E"/>
    <w:rsid w:val="007A408F"/>
    <w:rsid w:val="007A419C"/>
    <w:rsid w:val="007A4221"/>
    <w:rsid w:val="007A4330"/>
    <w:rsid w:val="007A4338"/>
    <w:rsid w:val="007A434C"/>
    <w:rsid w:val="007A438F"/>
    <w:rsid w:val="007A43A9"/>
    <w:rsid w:val="007A43FC"/>
    <w:rsid w:val="007A44E8"/>
    <w:rsid w:val="007A455F"/>
    <w:rsid w:val="007A4613"/>
    <w:rsid w:val="007A4620"/>
    <w:rsid w:val="007A466E"/>
    <w:rsid w:val="007A46A7"/>
    <w:rsid w:val="007A46D1"/>
    <w:rsid w:val="007A47A3"/>
    <w:rsid w:val="007A47BC"/>
    <w:rsid w:val="007A47C6"/>
    <w:rsid w:val="007A47CF"/>
    <w:rsid w:val="007A4AA5"/>
    <w:rsid w:val="007A4B65"/>
    <w:rsid w:val="007A4BA3"/>
    <w:rsid w:val="007A4C3E"/>
    <w:rsid w:val="007A4C6F"/>
    <w:rsid w:val="007A4CE3"/>
    <w:rsid w:val="007A4DE7"/>
    <w:rsid w:val="007A4DF9"/>
    <w:rsid w:val="007A4E1C"/>
    <w:rsid w:val="007A4E65"/>
    <w:rsid w:val="007A4E9F"/>
    <w:rsid w:val="007A4FB8"/>
    <w:rsid w:val="007A4FF2"/>
    <w:rsid w:val="007A50FF"/>
    <w:rsid w:val="007A5167"/>
    <w:rsid w:val="007A52FE"/>
    <w:rsid w:val="007A5320"/>
    <w:rsid w:val="007A537E"/>
    <w:rsid w:val="007A538B"/>
    <w:rsid w:val="007A53C9"/>
    <w:rsid w:val="007A5489"/>
    <w:rsid w:val="007A5560"/>
    <w:rsid w:val="007A55B8"/>
    <w:rsid w:val="007A56B1"/>
    <w:rsid w:val="007A57A1"/>
    <w:rsid w:val="007A57F2"/>
    <w:rsid w:val="007A5805"/>
    <w:rsid w:val="007A583B"/>
    <w:rsid w:val="007A58EE"/>
    <w:rsid w:val="007A594B"/>
    <w:rsid w:val="007A5BC2"/>
    <w:rsid w:val="007A5FCE"/>
    <w:rsid w:val="007A5FD6"/>
    <w:rsid w:val="007A6007"/>
    <w:rsid w:val="007A6028"/>
    <w:rsid w:val="007A617E"/>
    <w:rsid w:val="007A63BF"/>
    <w:rsid w:val="007A6488"/>
    <w:rsid w:val="007A64BE"/>
    <w:rsid w:val="007A658F"/>
    <w:rsid w:val="007A65D9"/>
    <w:rsid w:val="007A6794"/>
    <w:rsid w:val="007A67B6"/>
    <w:rsid w:val="007A68BD"/>
    <w:rsid w:val="007A69CF"/>
    <w:rsid w:val="007A6A9F"/>
    <w:rsid w:val="007A6C1F"/>
    <w:rsid w:val="007A6C47"/>
    <w:rsid w:val="007A6D30"/>
    <w:rsid w:val="007A6D3E"/>
    <w:rsid w:val="007A6DEA"/>
    <w:rsid w:val="007A6F67"/>
    <w:rsid w:val="007A7076"/>
    <w:rsid w:val="007A70BD"/>
    <w:rsid w:val="007A71A7"/>
    <w:rsid w:val="007A71E7"/>
    <w:rsid w:val="007A7288"/>
    <w:rsid w:val="007A72A5"/>
    <w:rsid w:val="007A7449"/>
    <w:rsid w:val="007A748A"/>
    <w:rsid w:val="007A74A2"/>
    <w:rsid w:val="007A74FD"/>
    <w:rsid w:val="007A75C5"/>
    <w:rsid w:val="007A763F"/>
    <w:rsid w:val="007A766B"/>
    <w:rsid w:val="007A767D"/>
    <w:rsid w:val="007A76AC"/>
    <w:rsid w:val="007A76B2"/>
    <w:rsid w:val="007A76CC"/>
    <w:rsid w:val="007A77BC"/>
    <w:rsid w:val="007A7881"/>
    <w:rsid w:val="007A78BF"/>
    <w:rsid w:val="007A7A1F"/>
    <w:rsid w:val="007A7A40"/>
    <w:rsid w:val="007A7A5E"/>
    <w:rsid w:val="007A7BBD"/>
    <w:rsid w:val="007A7DED"/>
    <w:rsid w:val="007A7DF2"/>
    <w:rsid w:val="007A7DFD"/>
    <w:rsid w:val="007A7E21"/>
    <w:rsid w:val="007A7E97"/>
    <w:rsid w:val="007A7EC6"/>
    <w:rsid w:val="007A7F6C"/>
    <w:rsid w:val="007A7F71"/>
    <w:rsid w:val="007A7F87"/>
    <w:rsid w:val="007A7FA0"/>
    <w:rsid w:val="007B00D1"/>
    <w:rsid w:val="007B011A"/>
    <w:rsid w:val="007B01AB"/>
    <w:rsid w:val="007B048D"/>
    <w:rsid w:val="007B04EE"/>
    <w:rsid w:val="007B05F2"/>
    <w:rsid w:val="007B06B1"/>
    <w:rsid w:val="007B07BA"/>
    <w:rsid w:val="007B07F1"/>
    <w:rsid w:val="007B0834"/>
    <w:rsid w:val="007B096B"/>
    <w:rsid w:val="007B0A2D"/>
    <w:rsid w:val="007B0B6E"/>
    <w:rsid w:val="007B0EB0"/>
    <w:rsid w:val="007B0F02"/>
    <w:rsid w:val="007B0F51"/>
    <w:rsid w:val="007B1052"/>
    <w:rsid w:val="007B108F"/>
    <w:rsid w:val="007B1149"/>
    <w:rsid w:val="007B1164"/>
    <w:rsid w:val="007B1347"/>
    <w:rsid w:val="007B140D"/>
    <w:rsid w:val="007B16DE"/>
    <w:rsid w:val="007B17AE"/>
    <w:rsid w:val="007B1840"/>
    <w:rsid w:val="007B197C"/>
    <w:rsid w:val="007B19A1"/>
    <w:rsid w:val="007B1B18"/>
    <w:rsid w:val="007B1B49"/>
    <w:rsid w:val="007B1D3F"/>
    <w:rsid w:val="007B1E66"/>
    <w:rsid w:val="007B1E93"/>
    <w:rsid w:val="007B1F76"/>
    <w:rsid w:val="007B203E"/>
    <w:rsid w:val="007B2082"/>
    <w:rsid w:val="007B210A"/>
    <w:rsid w:val="007B21F1"/>
    <w:rsid w:val="007B22EE"/>
    <w:rsid w:val="007B25D1"/>
    <w:rsid w:val="007B2601"/>
    <w:rsid w:val="007B267B"/>
    <w:rsid w:val="007B26CF"/>
    <w:rsid w:val="007B27B4"/>
    <w:rsid w:val="007B2802"/>
    <w:rsid w:val="007B2881"/>
    <w:rsid w:val="007B28BE"/>
    <w:rsid w:val="007B298B"/>
    <w:rsid w:val="007B2ABC"/>
    <w:rsid w:val="007B2AD6"/>
    <w:rsid w:val="007B2CC9"/>
    <w:rsid w:val="007B2DF1"/>
    <w:rsid w:val="007B306B"/>
    <w:rsid w:val="007B3077"/>
    <w:rsid w:val="007B307D"/>
    <w:rsid w:val="007B31D1"/>
    <w:rsid w:val="007B31DA"/>
    <w:rsid w:val="007B3246"/>
    <w:rsid w:val="007B32C6"/>
    <w:rsid w:val="007B3300"/>
    <w:rsid w:val="007B3314"/>
    <w:rsid w:val="007B334B"/>
    <w:rsid w:val="007B3488"/>
    <w:rsid w:val="007B3562"/>
    <w:rsid w:val="007B3598"/>
    <w:rsid w:val="007B36CD"/>
    <w:rsid w:val="007B36E1"/>
    <w:rsid w:val="007B384D"/>
    <w:rsid w:val="007B3851"/>
    <w:rsid w:val="007B3BA0"/>
    <w:rsid w:val="007B3C02"/>
    <w:rsid w:val="007B3DE8"/>
    <w:rsid w:val="007B3EF5"/>
    <w:rsid w:val="007B3F8F"/>
    <w:rsid w:val="007B3F98"/>
    <w:rsid w:val="007B405F"/>
    <w:rsid w:val="007B40FE"/>
    <w:rsid w:val="007B4113"/>
    <w:rsid w:val="007B42B9"/>
    <w:rsid w:val="007B431B"/>
    <w:rsid w:val="007B43B2"/>
    <w:rsid w:val="007B4405"/>
    <w:rsid w:val="007B4412"/>
    <w:rsid w:val="007B444D"/>
    <w:rsid w:val="007B4609"/>
    <w:rsid w:val="007B467C"/>
    <w:rsid w:val="007B47D4"/>
    <w:rsid w:val="007B4823"/>
    <w:rsid w:val="007B4895"/>
    <w:rsid w:val="007B49B9"/>
    <w:rsid w:val="007B4A00"/>
    <w:rsid w:val="007B4EC0"/>
    <w:rsid w:val="007B4F00"/>
    <w:rsid w:val="007B4F2D"/>
    <w:rsid w:val="007B501E"/>
    <w:rsid w:val="007B5135"/>
    <w:rsid w:val="007B5174"/>
    <w:rsid w:val="007B51F1"/>
    <w:rsid w:val="007B52A9"/>
    <w:rsid w:val="007B5337"/>
    <w:rsid w:val="007B534B"/>
    <w:rsid w:val="007B534F"/>
    <w:rsid w:val="007B5363"/>
    <w:rsid w:val="007B5455"/>
    <w:rsid w:val="007B5583"/>
    <w:rsid w:val="007B562B"/>
    <w:rsid w:val="007B571C"/>
    <w:rsid w:val="007B5837"/>
    <w:rsid w:val="007B58F3"/>
    <w:rsid w:val="007B5919"/>
    <w:rsid w:val="007B5923"/>
    <w:rsid w:val="007B5A6A"/>
    <w:rsid w:val="007B5B18"/>
    <w:rsid w:val="007B5B22"/>
    <w:rsid w:val="007B5B43"/>
    <w:rsid w:val="007B5B53"/>
    <w:rsid w:val="007B5BC4"/>
    <w:rsid w:val="007B5C46"/>
    <w:rsid w:val="007B5CE2"/>
    <w:rsid w:val="007B5D48"/>
    <w:rsid w:val="007B5E1B"/>
    <w:rsid w:val="007B5E59"/>
    <w:rsid w:val="007B5FC1"/>
    <w:rsid w:val="007B5FEE"/>
    <w:rsid w:val="007B607E"/>
    <w:rsid w:val="007B608C"/>
    <w:rsid w:val="007B60AA"/>
    <w:rsid w:val="007B60E4"/>
    <w:rsid w:val="007B611A"/>
    <w:rsid w:val="007B6307"/>
    <w:rsid w:val="007B6394"/>
    <w:rsid w:val="007B6399"/>
    <w:rsid w:val="007B63B0"/>
    <w:rsid w:val="007B64ED"/>
    <w:rsid w:val="007B6535"/>
    <w:rsid w:val="007B6541"/>
    <w:rsid w:val="007B65F4"/>
    <w:rsid w:val="007B664A"/>
    <w:rsid w:val="007B66EE"/>
    <w:rsid w:val="007B672D"/>
    <w:rsid w:val="007B6753"/>
    <w:rsid w:val="007B68CE"/>
    <w:rsid w:val="007B6996"/>
    <w:rsid w:val="007B69A1"/>
    <w:rsid w:val="007B69E5"/>
    <w:rsid w:val="007B6CC3"/>
    <w:rsid w:val="007B6D2E"/>
    <w:rsid w:val="007B6D7A"/>
    <w:rsid w:val="007B6D8F"/>
    <w:rsid w:val="007B6DAA"/>
    <w:rsid w:val="007B6E58"/>
    <w:rsid w:val="007B6EB0"/>
    <w:rsid w:val="007B6EC7"/>
    <w:rsid w:val="007B7269"/>
    <w:rsid w:val="007B72E0"/>
    <w:rsid w:val="007B7379"/>
    <w:rsid w:val="007B73BB"/>
    <w:rsid w:val="007B7478"/>
    <w:rsid w:val="007B74C4"/>
    <w:rsid w:val="007B74D8"/>
    <w:rsid w:val="007B7559"/>
    <w:rsid w:val="007B762E"/>
    <w:rsid w:val="007B7642"/>
    <w:rsid w:val="007B764D"/>
    <w:rsid w:val="007B767D"/>
    <w:rsid w:val="007B76C3"/>
    <w:rsid w:val="007B76F2"/>
    <w:rsid w:val="007B7A2B"/>
    <w:rsid w:val="007B7AD5"/>
    <w:rsid w:val="007B7B24"/>
    <w:rsid w:val="007B7B3D"/>
    <w:rsid w:val="007B7BA1"/>
    <w:rsid w:val="007B7DFB"/>
    <w:rsid w:val="007B7E14"/>
    <w:rsid w:val="007B7E40"/>
    <w:rsid w:val="007B7F8E"/>
    <w:rsid w:val="007B7FCF"/>
    <w:rsid w:val="007C0066"/>
    <w:rsid w:val="007C00E2"/>
    <w:rsid w:val="007C0201"/>
    <w:rsid w:val="007C0258"/>
    <w:rsid w:val="007C02E4"/>
    <w:rsid w:val="007C030B"/>
    <w:rsid w:val="007C037B"/>
    <w:rsid w:val="007C03D7"/>
    <w:rsid w:val="007C03F9"/>
    <w:rsid w:val="007C04E6"/>
    <w:rsid w:val="007C052B"/>
    <w:rsid w:val="007C0798"/>
    <w:rsid w:val="007C07A1"/>
    <w:rsid w:val="007C0910"/>
    <w:rsid w:val="007C093C"/>
    <w:rsid w:val="007C0941"/>
    <w:rsid w:val="007C0961"/>
    <w:rsid w:val="007C09EA"/>
    <w:rsid w:val="007C0A70"/>
    <w:rsid w:val="007C0B8A"/>
    <w:rsid w:val="007C0C55"/>
    <w:rsid w:val="007C0C92"/>
    <w:rsid w:val="007C0CB1"/>
    <w:rsid w:val="007C0D83"/>
    <w:rsid w:val="007C0DF1"/>
    <w:rsid w:val="007C0EEB"/>
    <w:rsid w:val="007C0EEE"/>
    <w:rsid w:val="007C0F75"/>
    <w:rsid w:val="007C0FAA"/>
    <w:rsid w:val="007C10E0"/>
    <w:rsid w:val="007C116A"/>
    <w:rsid w:val="007C11ED"/>
    <w:rsid w:val="007C124C"/>
    <w:rsid w:val="007C132F"/>
    <w:rsid w:val="007C13D6"/>
    <w:rsid w:val="007C13F3"/>
    <w:rsid w:val="007C14EB"/>
    <w:rsid w:val="007C1513"/>
    <w:rsid w:val="007C15CD"/>
    <w:rsid w:val="007C168F"/>
    <w:rsid w:val="007C1691"/>
    <w:rsid w:val="007C177D"/>
    <w:rsid w:val="007C1887"/>
    <w:rsid w:val="007C18D5"/>
    <w:rsid w:val="007C1A2F"/>
    <w:rsid w:val="007C1A65"/>
    <w:rsid w:val="007C1C30"/>
    <w:rsid w:val="007C1CC4"/>
    <w:rsid w:val="007C1D30"/>
    <w:rsid w:val="007C1D3D"/>
    <w:rsid w:val="007C1E48"/>
    <w:rsid w:val="007C1F4D"/>
    <w:rsid w:val="007C2153"/>
    <w:rsid w:val="007C2272"/>
    <w:rsid w:val="007C22CA"/>
    <w:rsid w:val="007C2365"/>
    <w:rsid w:val="007C2557"/>
    <w:rsid w:val="007C2604"/>
    <w:rsid w:val="007C261E"/>
    <w:rsid w:val="007C263E"/>
    <w:rsid w:val="007C263F"/>
    <w:rsid w:val="007C2698"/>
    <w:rsid w:val="007C2778"/>
    <w:rsid w:val="007C277A"/>
    <w:rsid w:val="007C27A3"/>
    <w:rsid w:val="007C27BC"/>
    <w:rsid w:val="007C2934"/>
    <w:rsid w:val="007C29A2"/>
    <w:rsid w:val="007C2A32"/>
    <w:rsid w:val="007C2A59"/>
    <w:rsid w:val="007C2A69"/>
    <w:rsid w:val="007C2AFD"/>
    <w:rsid w:val="007C2CCA"/>
    <w:rsid w:val="007C2E62"/>
    <w:rsid w:val="007C2F62"/>
    <w:rsid w:val="007C2F63"/>
    <w:rsid w:val="007C2F89"/>
    <w:rsid w:val="007C2FAA"/>
    <w:rsid w:val="007C3054"/>
    <w:rsid w:val="007C30CE"/>
    <w:rsid w:val="007C3122"/>
    <w:rsid w:val="007C31B7"/>
    <w:rsid w:val="007C3236"/>
    <w:rsid w:val="007C3289"/>
    <w:rsid w:val="007C33A4"/>
    <w:rsid w:val="007C348B"/>
    <w:rsid w:val="007C35E7"/>
    <w:rsid w:val="007C364B"/>
    <w:rsid w:val="007C365B"/>
    <w:rsid w:val="007C36CA"/>
    <w:rsid w:val="007C3742"/>
    <w:rsid w:val="007C38A6"/>
    <w:rsid w:val="007C39A4"/>
    <w:rsid w:val="007C39C0"/>
    <w:rsid w:val="007C3AAE"/>
    <w:rsid w:val="007C3B1C"/>
    <w:rsid w:val="007C3C73"/>
    <w:rsid w:val="007C3CCE"/>
    <w:rsid w:val="007C3D75"/>
    <w:rsid w:val="007C3DF4"/>
    <w:rsid w:val="007C3EC2"/>
    <w:rsid w:val="007C3FA6"/>
    <w:rsid w:val="007C4066"/>
    <w:rsid w:val="007C40A7"/>
    <w:rsid w:val="007C412C"/>
    <w:rsid w:val="007C413B"/>
    <w:rsid w:val="007C4181"/>
    <w:rsid w:val="007C41AA"/>
    <w:rsid w:val="007C4376"/>
    <w:rsid w:val="007C437F"/>
    <w:rsid w:val="007C464A"/>
    <w:rsid w:val="007C4716"/>
    <w:rsid w:val="007C472A"/>
    <w:rsid w:val="007C477E"/>
    <w:rsid w:val="007C486A"/>
    <w:rsid w:val="007C4883"/>
    <w:rsid w:val="007C490E"/>
    <w:rsid w:val="007C4A1B"/>
    <w:rsid w:val="007C4AE6"/>
    <w:rsid w:val="007C4B16"/>
    <w:rsid w:val="007C4BCE"/>
    <w:rsid w:val="007C4C3E"/>
    <w:rsid w:val="007C4C8E"/>
    <w:rsid w:val="007C4CD1"/>
    <w:rsid w:val="007C4D5F"/>
    <w:rsid w:val="007C4EA8"/>
    <w:rsid w:val="007C4EB1"/>
    <w:rsid w:val="007C4F71"/>
    <w:rsid w:val="007C5038"/>
    <w:rsid w:val="007C518D"/>
    <w:rsid w:val="007C518E"/>
    <w:rsid w:val="007C524A"/>
    <w:rsid w:val="007C5262"/>
    <w:rsid w:val="007C5400"/>
    <w:rsid w:val="007C5554"/>
    <w:rsid w:val="007C573E"/>
    <w:rsid w:val="007C57AD"/>
    <w:rsid w:val="007C57D5"/>
    <w:rsid w:val="007C59E4"/>
    <w:rsid w:val="007C5AA5"/>
    <w:rsid w:val="007C5CE6"/>
    <w:rsid w:val="007C6192"/>
    <w:rsid w:val="007C63A8"/>
    <w:rsid w:val="007C64BA"/>
    <w:rsid w:val="007C65FE"/>
    <w:rsid w:val="007C6706"/>
    <w:rsid w:val="007C672D"/>
    <w:rsid w:val="007C6777"/>
    <w:rsid w:val="007C6AA2"/>
    <w:rsid w:val="007C6CD1"/>
    <w:rsid w:val="007C6CED"/>
    <w:rsid w:val="007C6EB3"/>
    <w:rsid w:val="007C6EC9"/>
    <w:rsid w:val="007C6ECA"/>
    <w:rsid w:val="007C708C"/>
    <w:rsid w:val="007C70EA"/>
    <w:rsid w:val="007C7171"/>
    <w:rsid w:val="007C71D0"/>
    <w:rsid w:val="007C7226"/>
    <w:rsid w:val="007C72E6"/>
    <w:rsid w:val="007C72FB"/>
    <w:rsid w:val="007C73EF"/>
    <w:rsid w:val="007C74D2"/>
    <w:rsid w:val="007C75C2"/>
    <w:rsid w:val="007C77D1"/>
    <w:rsid w:val="007C786B"/>
    <w:rsid w:val="007C792C"/>
    <w:rsid w:val="007C7983"/>
    <w:rsid w:val="007C7B2B"/>
    <w:rsid w:val="007C7B99"/>
    <w:rsid w:val="007C7BCF"/>
    <w:rsid w:val="007C7BDE"/>
    <w:rsid w:val="007C7C7D"/>
    <w:rsid w:val="007C7E18"/>
    <w:rsid w:val="007C7E1E"/>
    <w:rsid w:val="007C7E23"/>
    <w:rsid w:val="007C7F1B"/>
    <w:rsid w:val="007D0080"/>
    <w:rsid w:val="007D00A8"/>
    <w:rsid w:val="007D00DF"/>
    <w:rsid w:val="007D0212"/>
    <w:rsid w:val="007D0294"/>
    <w:rsid w:val="007D02A3"/>
    <w:rsid w:val="007D0391"/>
    <w:rsid w:val="007D0435"/>
    <w:rsid w:val="007D043E"/>
    <w:rsid w:val="007D05C5"/>
    <w:rsid w:val="007D0603"/>
    <w:rsid w:val="007D0630"/>
    <w:rsid w:val="007D0641"/>
    <w:rsid w:val="007D06BC"/>
    <w:rsid w:val="007D082B"/>
    <w:rsid w:val="007D08E9"/>
    <w:rsid w:val="007D09CE"/>
    <w:rsid w:val="007D09D4"/>
    <w:rsid w:val="007D09DF"/>
    <w:rsid w:val="007D0A24"/>
    <w:rsid w:val="007D0AB4"/>
    <w:rsid w:val="007D0B8D"/>
    <w:rsid w:val="007D0B92"/>
    <w:rsid w:val="007D0C23"/>
    <w:rsid w:val="007D0C5B"/>
    <w:rsid w:val="007D0D3A"/>
    <w:rsid w:val="007D0D9E"/>
    <w:rsid w:val="007D0DA0"/>
    <w:rsid w:val="007D0DE2"/>
    <w:rsid w:val="007D0E55"/>
    <w:rsid w:val="007D0F1F"/>
    <w:rsid w:val="007D10C0"/>
    <w:rsid w:val="007D11BF"/>
    <w:rsid w:val="007D134D"/>
    <w:rsid w:val="007D13D9"/>
    <w:rsid w:val="007D143D"/>
    <w:rsid w:val="007D1446"/>
    <w:rsid w:val="007D1485"/>
    <w:rsid w:val="007D153C"/>
    <w:rsid w:val="007D1726"/>
    <w:rsid w:val="007D1760"/>
    <w:rsid w:val="007D1829"/>
    <w:rsid w:val="007D1854"/>
    <w:rsid w:val="007D189E"/>
    <w:rsid w:val="007D1AD3"/>
    <w:rsid w:val="007D1C4B"/>
    <w:rsid w:val="007D1D38"/>
    <w:rsid w:val="007D1D3B"/>
    <w:rsid w:val="007D1F5D"/>
    <w:rsid w:val="007D2008"/>
    <w:rsid w:val="007D2187"/>
    <w:rsid w:val="007D2261"/>
    <w:rsid w:val="007D229D"/>
    <w:rsid w:val="007D240C"/>
    <w:rsid w:val="007D24D3"/>
    <w:rsid w:val="007D2553"/>
    <w:rsid w:val="007D2574"/>
    <w:rsid w:val="007D25BC"/>
    <w:rsid w:val="007D2646"/>
    <w:rsid w:val="007D27A1"/>
    <w:rsid w:val="007D2839"/>
    <w:rsid w:val="007D289A"/>
    <w:rsid w:val="007D2959"/>
    <w:rsid w:val="007D29CE"/>
    <w:rsid w:val="007D2C21"/>
    <w:rsid w:val="007D2C59"/>
    <w:rsid w:val="007D2CE5"/>
    <w:rsid w:val="007D2F27"/>
    <w:rsid w:val="007D2F5A"/>
    <w:rsid w:val="007D2F8D"/>
    <w:rsid w:val="007D30D2"/>
    <w:rsid w:val="007D314F"/>
    <w:rsid w:val="007D320E"/>
    <w:rsid w:val="007D341F"/>
    <w:rsid w:val="007D345B"/>
    <w:rsid w:val="007D34AC"/>
    <w:rsid w:val="007D35DD"/>
    <w:rsid w:val="007D3917"/>
    <w:rsid w:val="007D3B54"/>
    <w:rsid w:val="007D3C7B"/>
    <w:rsid w:val="007D3DB5"/>
    <w:rsid w:val="007D3EC3"/>
    <w:rsid w:val="007D3EE4"/>
    <w:rsid w:val="007D401E"/>
    <w:rsid w:val="007D415E"/>
    <w:rsid w:val="007D42E3"/>
    <w:rsid w:val="007D42EB"/>
    <w:rsid w:val="007D443A"/>
    <w:rsid w:val="007D4499"/>
    <w:rsid w:val="007D45FF"/>
    <w:rsid w:val="007D47F8"/>
    <w:rsid w:val="007D4910"/>
    <w:rsid w:val="007D493E"/>
    <w:rsid w:val="007D49DD"/>
    <w:rsid w:val="007D4A0F"/>
    <w:rsid w:val="007D4AB6"/>
    <w:rsid w:val="007D4B22"/>
    <w:rsid w:val="007D4BC2"/>
    <w:rsid w:val="007D4E4C"/>
    <w:rsid w:val="007D4E91"/>
    <w:rsid w:val="007D4EB7"/>
    <w:rsid w:val="007D4F31"/>
    <w:rsid w:val="007D4F55"/>
    <w:rsid w:val="007D4FCF"/>
    <w:rsid w:val="007D50F1"/>
    <w:rsid w:val="007D50FD"/>
    <w:rsid w:val="007D5363"/>
    <w:rsid w:val="007D5391"/>
    <w:rsid w:val="007D5449"/>
    <w:rsid w:val="007D54B3"/>
    <w:rsid w:val="007D5534"/>
    <w:rsid w:val="007D55D5"/>
    <w:rsid w:val="007D5612"/>
    <w:rsid w:val="007D5674"/>
    <w:rsid w:val="007D5758"/>
    <w:rsid w:val="007D5816"/>
    <w:rsid w:val="007D5868"/>
    <w:rsid w:val="007D58B4"/>
    <w:rsid w:val="007D5923"/>
    <w:rsid w:val="007D5967"/>
    <w:rsid w:val="007D5BE2"/>
    <w:rsid w:val="007D5C33"/>
    <w:rsid w:val="007D5C6D"/>
    <w:rsid w:val="007D5CA8"/>
    <w:rsid w:val="007D5D83"/>
    <w:rsid w:val="007D5F51"/>
    <w:rsid w:val="007D6049"/>
    <w:rsid w:val="007D605B"/>
    <w:rsid w:val="007D60B4"/>
    <w:rsid w:val="007D61F0"/>
    <w:rsid w:val="007D6346"/>
    <w:rsid w:val="007D6510"/>
    <w:rsid w:val="007D652B"/>
    <w:rsid w:val="007D65A8"/>
    <w:rsid w:val="007D663E"/>
    <w:rsid w:val="007D675A"/>
    <w:rsid w:val="007D68B9"/>
    <w:rsid w:val="007D68DD"/>
    <w:rsid w:val="007D68FC"/>
    <w:rsid w:val="007D6A40"/>
    <w:rsid w:val="007D6A4B"/>
    <w:rsid w:val="007D6B23"/>
    <w:rsid w:val="007D6C35"/>
    <w:rsid w:val="007D6C6D"/>
    <w:rsid w:val="007D6C81"/>
    <w:rsid w:val="007D6CA6"/>
    <w:rsid w:val="007D6CE2"/>
    <w:rsid w:val="007D703A"/>
    <w:rsid w:val="007D716A"/>
    <w:rsid w:val="007D71A2"/>
    <w:rsid w:val="007D729E"/>
    <w:rsid w:val="007D7392"/>
    <w:rsid w:val="007D74CD"/>
    <w:rsid w:val="007D75C3"/>
    <w:rsid w:val="007D767E"/>
    <w:rsid w:val="007D76CB"/>
    <w:rsid w:val="007D7704"/>
    <w:rsid w:val="007D770C"/>
    <w:rsid w:val="007D77F8"/>
    <w:rsid w:val="007D786B"/>
    <w:rsid w:val="007D7893"/>
    <w:rsid w:val="007D7998"/>
    <w:rsid w:val="007D7A77"/>
    <w:rsid w:val="007D7C1D"/>
    <w:rsid w:val="007D7C92"/>
    <w:rsid w:val="007D7CD4"/>
    <w:rsid w:val="007D7D14"/>
    <w:rsid w:val="007D7DE0"/>
    <w:rsid w:val="007D7DF7"/>
    <w:rsid w:val="007D7E86"/>
    <w:rsid w:val="007D7FEE"/>
    <w:rsid w:val="007E0104"/>
    <w:rsid w:val="007E013D"/>
    <w:rsid w:val="007E015D"/>
    <w:rsid w:val="007E01D6"/>
    <w:rsid w:val="007E03E5"/>
    <w:rsid w:val="007E03EC"/>
    <w:rsid w:val="007E0431"/>
    <w:rsid w:val="007E048D"/>
    <w:rsid w:val="007E0542"/>
    <w:rsid w:val="007E0556"/>
    <w:rsid w:val="007E0634"/>
    <w:rsid w:val="007E0694"/>
    <w:rsid w:val="007E08CF"/>
    <w:rsid w:val="007E0B0C"/>
    <w:rsid w:val="007E0B6F"/>
    <w:rsid w:val="007E0B88"/>
    <w:rsid w:val="007E0B93"/>
    <w:rsid w:val="007E0BB5"/>
    <w:rsid w:val="007E0BE5"/>
    <w:rsid w:val="007E0C1A"/>
    <w:rsid w:val="007E0DA3"/>
    <w:rsid w:val="007E0DAF"/>
    <w:rsid w:val="007E0DC6"/>
    <w:rsid w:val="007E0DFF"/>
    <w:rsid w:val="007E0E3A"/>
    <w:rsid w:val="007E0E7E"/>
    <w:rsid w:val="007E0E9D"/>
    <w:rsid w:val="007E0F5E"/>
    <w:rsid w:val="007E1144"/>
    <w:rsid w:val="007E13B9"/>
    <w:rsid w:val="007E13E8"/>
    <w:rsid w:val="007E1416"/>
    <w:rsid w:val="007E1487"/>
    <w:rsid w:val="007E1581"/>
    <w:rsid w:val="007E16A0"/>
    <w:rsid w:val="007E16CC"/>
    <w:rsid w:val="007E16FD"/>
    <w:rsid w:val="007E1734"/>
    <w:rsid w:val="007E17C2"/>
    <w:rsid w:val="007E1820"/>
    <w:rsid w:val="007E1916"/>
    <w:rsid w:val="007E1919"/>
    <w:rsid w:val="007E1A9F"/>
    <w:rsid w:val="007E1AE8"/>
    <w:rsid w:val="007E1AF2"/>
    <w:rsid w:val="007E1B26"/>
    <w:rsid w:val="007E1C55"/>
    <w:rsid w:val="007E1C6B"/>
    <w:rsid w:val="007E1E0D"/>
    <w:rsid w:val="007E1E54"/>
    <w:rsid w:val="007E2015"/>
    <w:rsid w:val="007E20B2"/>
    <w:rsid w:val="007E20C1"/>
    <w:rsid w:val="007E2136"/>
    <w:rsid w:val="007E2195"/>
    <w:rsid w:val="007E2266"/>
    <w:rsid w:val="007E22CF"/>
    <w:rsid w:val="007E22DB"/>
    <w:rsid w:val="007E231F"/>
    <w:rsid w:val="007E2398"/>
    <w:rsid w:val="007E23F4"/>
    <w:rsid w:val="007E241A"/>
    <w:rsid w:val="007E24AF"/>
    <w:rsid w:val="007E26E5"/>
    <w:rsid w:val="007E277D"/>
    <w:rsid w:val="007E2925"/>
    <w:rsid w:val="007E2959"/>
    <w:rsid w:val="007E295E"/>
    <w:rsid w:val="007E2A38"/>
    <w:rsid w:val="007E2AA6"/>
    <w:rsid w:val="007E2AB8"/>
    <w:rsid w:val="007E2B45"/>
    <w:rsid w:val="007E2B5C"/>
    <w:rsid w:val="007E2BBD"/>
    <w:rsid w:val="007E2BE6"/>
    <w:rsid w:val="007E2BF9"/>
    <w:rsid w:val="007E2CB4"/>
    <w:rsid w:val="007E2DA5"/>
    <w:rsid w:val="007E2F07"/>
    <w:rsid w:val="007E2FB9"/>
    <w:rsid w:val="007E2FF1"/>
    <w:rsid w:val="007E31BC"/>
    <w:rsid w:val="007E3232"/>
    <w:rsid w:val="007E33EE"/>
    <w:rsid w:val="007E342C"/>
    <w:rsid w:val="007E3596"/>
    <w:rsid w:val="007E35F2"/>
    <w:rsid w:val="007E36BA"/>
    <w:rsid w:val="007E36E5"/>
    <w:rsid w:val="007E37B1"/>
    <w:rsid w:val="007E37C0"/>
    <w:rsid w:val="007E3862"/>
    <w:rsid w:val="007E3890"/>
    <w:rsid w:val="007E38A9"/>
    <w:rsid w:val="007E38ED"/>
    <w:rsid w:val="007E3909"/>
    <w:rsid w:val="007E3949"/>
    <w:rsid w:val="007E39FD"/>
    <w:rsid w:val="007E3A45"/>
    <w:rsid w:val="007E3AB4"/>
    <w:rsid w:val="007E3B46"/>
    <w:rsid w:val="007E3B6A"/>
    <w:rsid w:val="007E3C28"/>
    <w:rsid w:val="007E3D16"/>
    <w:rsid w:val="007E3D2B"/>
    <w:rsid w:val="007E3D37"/>
    <w:rsid w:val="007E3E30"/>
    <w:rsid w:val="007E3E52"/>
    <w:rsid w:val="007E3EB7"/>
    <w:rsid w:val="007E3F43"/>
    <w:rsid w:val="007E3F5A"/>
    <w:rsid w:val="007E4033"/>
    <w:rsid w:val="007E42BC"/>
    <w:rsid w:val="007E43F4"/>
    <w:rsid w:val="007E449C"/>
    <w:rsid w:val="007E468E"/>
    <w:rsid w:val="007E4753"/>
    <w:rsid w:val="007E4989"/>
    <w:rsid w:val="007E49A8"/>
    <w:rsid w:val="007E4AB6"/>
    <w:rsid w:val="007E4BCE"/>
    <w:rsid w:val="007E4D15"/>
    <w:rsid w:val="007E4E0E"/>
    <w:rsid w:val="007E4E53"/>
    <w:rsid w:val="007E4F55"/>
    <w:rsid w:val="007E5278"/>
    <w:rsid w:val="007E528B"/>
    <w:rsid w:val="007E52A9"/>
    <w:rsid w:val="007E52DE"/>
    <w:rsid w:val="007E5332"/>
    <w:rsid w:val="007E533B"/>
    <w:rsid w:val="007E536E"/>
    <w:rsid w:val="007E5458"/>
    <w:rsid w:val="007E560F"/>
    <w:rsid w:val="007E57AA"/>
    <w:rsid w:val="007E5895"/>
    <w:rsid w:val="007E5905"/>
    <w:rsid w:val="007E5AA4"/>
    <w:rsid w:val="007E5ADC"/>
    <w:rsid w:val="007E5AF1"/>
    <w:rsid w:val="007E5B56"/>
    <w:rsid w:val="007E5B64"/>
    <w:rsid w:val="007E5BB2"/>
    <w:rsid w:val="007E5C43"/>
    <w:rsid w:val="007E5D70"/>
    <w:rsid w:val="007E5DD3"/>
    <w:rsid w:val="007E5DE1"/>
    <w:rsid w:val="007E5E5D"/>
    <w:rsid w:val="007E5F8D"/>
    <w:rsid w:val="007E6019"/>
    <w:rsid w:val="007E622E"/>
    <w:rsid w:val="007E623F"/>
    <w:rsid w:val="007E6288"/>
    <w:rsid w:val="007E628D"/>
    <w:rsid w:val="007E62BC"/>
    <w:rsid w:val="007E62D2"/>
    <w:rsid w:val="007E62E3"/>
    <w:rsid w:val="007E631E"/>
    <w:rsid w:val="007E6455"/>
    <w:rsid w:val="007E6654"/>
    <w:rsid w:val="007E66AB"/>
    <w:rsid w:val="007E679C"/>
    <w:rsid w:val="007E6818"/>
    <w:rsid w:val="007E6819"/>
    <w:rsid w:val="007E6B28"/>
    <w:rsid w:val="007E6BDE"/>
    <w:rsid w:val="007E6C03"/>
    <w:rsid w:val="007E6CB6"/>
    <w:rsid w:val="007E6CC4"/>
    <w:rsid w:val="007E6E9C"/>
    <w:rsid w:val="007E6F77"/>
    <w:rsid w:val="007E71AE"/>
    <w:rsid w:val="007E72B2"/>
    <w:rsid w:val="007E7319"/>
    <w:rsid w:val="007E7448"/>
    <w:rsid w:val="007E74B8"/>
    <w:rsid w:val="007E75A1"/>
    <w:rsid w:val="007E75FA"/>
    <w:rsid w:val="007E7728"/>
    <w:rsid w:val="007E77EE"/>
    <w:rsid w:val="007E780C"/>
    <w:rsid w:val="007E78A7"/>
    <w:rsid w:val="007E78BA"/>
    <w:rsid w:val="007E790B"/>
    <w:rsid w:val="007E79CC"/>
    <w:rsid w:val="007E7A13"/>
    <w:rsid w:val="007E7ADA"/>
    <w:rsid w:val="007E7B22"/>
    <w:rsid w:val="007E7C37"/>
    <w:rsid w:val="007E7CA0"/>
    <w:rsid w:val="007E7E39"/>
    <w:rsid w:val="007E7E4B"/>
    <w:rsid w:val="007E7F34"/>
    <w:rsid w:val="007E7F48"/>
    <w:rsid w:val="007E7F7D"/>
    <w:rsid w:val="007E7F8B"/>
    <w:rsid w:val="007F004F"/>
    <w:rsid w:val="007F0105"/>
    <w:rsid w:val="007F0112"/>
    <w:rsid w:val="007F0210"/>
    <w:rsid w:val="007F027E"/>
    <w:rsid w:val="007F02A1"/>
    <w:rsid w:val="007F036C"/>
    <w:rsid w:val="007F03CD"/>
    <w:rsid w:val="007F0408"/>
    <w:rsid w:val="007F04A9"/>
    <w:rsid w:val="007F05B9"/>
    <w:rsid w:val="007F06A6"/>
    <w:rsid w:val="007F09C5"/>
    <w:rsid w:val="007F0AAF"/>
    <w:rsid w:val="007F0AB9"/>
    <w:rsid w:val="007F0ACC"/>
    <w:rsid w:val="007F0B7C"/>
    <w:rsid w:val="007F0BE7"/>
    <w:rsid w:val="007F0CD4"/>
    <w:rsid w:val="007F0EA0"/>
    <w:rsid w:val="007F0ECB"/>
    <w:rsid w:val="007F0EED"/>
    <w:rsid w:val="007F0FC6"/>
    <w:rsid w:val="007F0FE7"/>
    <w:rsid w:val="007F114B"/>
    <w:rsid w:val="007F1240"/>
    <w:rsid w:val="007F12CA"/>
    <w:rsid w:val="007F13BE"/>
    <w:rsid w:val="007F13D3"/>
    <w:rsid w:val="007F1450"/>
    <w:rsid w:val="007F1478"/>
    <w:rsid w:val="007F15D6"/>
    <w:rsid w:val="007F1719"/>
    <w:rsid w:val="007F17D7"/>
    <w:rsid w:val="007F1855"/>
    <w:rsid w:val="007F1942"/>
    <w:rsid w:val="007F1A6B"/>
    <w:rsid w:val="007F1AEC"/>
    <w:rsid w:val="007F1D7C"/>
    <w:rsid w:val="007F1D9F"/>
    <w:rsid w:val="007F21BF"/>
    <w:rsid w:val="007F222A"/>
    <w:rsid w:val="007F2342"/>
    <w:rsid w:val="007F2445"/>
    <w:rsid w:val="007F2545"/>
    <w:rsid w:val="007F26D5"/>
    <w:rsid w:val="007F27BF"/>
    <w:rsid w:val="007F27C8"/>
    <w:rsid w:val="007F28B1"/>
    <w:rsid w:val="007F297D"/>
    <w:rsid w:val="007F29E9"/>
    <w:rsid w:val="007F2A83"/>
    <w:rsid w:val="007F2BA6"/>
    <w:rsid w:val="007F2BB7"/>
    <w:rsid w:val="007F2C3F"/>
    <w:rsid w:val="007F2D69"/>
    <w:rsid w:val="007F2EA7"/>
    <w:rsid w:val="007F2F02"/>
    <w:rsid w:val="007F2F92"/>
    <w:rsid w:val="007F3088"/>
    <w:rsid w:val="007F31D8"/>
    <w:rsid w:val="007F325C"/>
    <w:rsid w:val="007F326C"/>
    <w:rsid w:val="007F32C9"/>
    <w:rsid w:val="007F3437"/>
    <w:rsid w:val="007F3481"/>
    <w:rsid w:val="007F35A0"/>
    <w:rsid w:val="007F35A3"/>
    <w:rsid w:val="007F377A"/>
    <w:rsid w:val="007F37A1"/>
    <w:rsid w:val="007F37B2"/>
    <w:rsid w:val="007F3821"/>
    <w:rsid w:val="007F3854"/>
    <w:rsid w:val="007F3866"/>
    <w:rsid w:val="007F38A4"/>
    <w:rsid w:val="007F38BB"/>
    <w:rsid w:val="007F38BD"/>
    <w:rsid w:val="007F39CF"/>
    <w:rsid w:val="007F39DA"/>
    <w:rsid w:val="007F3B06"/>
    <w:rsid w:val="007F3B99"/>
    <w:rsid w:val="007F3C3C"/>
    <w:rsid w:val="007F3CB9"/>
    <w:rsid w:val="007F3D26"/>
    <w:rsid w:val="007F3FFF"/>
    <w:rsid w:val="007F407F"/>
    <w:rsid w:val="007F40BD"/>
    <w:rsid w:val="007F41A0"/>
    <w:rsid w:val="007F4215"/>
    <w:rsid w:val="007F4249"/>
    <w:rsid w:val="007F441F"/>
    <w:rsid w:val="007F44CB"/>
    <w:rsid w:val="007F4500"/>
    <w:rsid w:val="007F45CF"/>
    <w:rsid w:val="007F4643"/>
    <w:rsid w:val="007F479F"/>
    <w:rsid w:val="007F495C"/>
    <w:rsid w:val="007F4A66"/>
    <w:rsid w:val="007F4B50"/>
    <w:rsid w:val="007F4CCC"/>
    <w:rsid w:val="007F50AC"/>
    <w:rsid w:val="007F510C"/>
    <w:rsid w:val="007F5215"/>
    <w:rsid w:val="007F5298"/>
    <w:rsid w:val="007F52F1"/>
    <w:rsid w:val="007F545C"/>
    <w:rsid w:val="007F5502"/>
    <w:rsid w:val="007F55BB"/>
    <w:rsid w:val="007F56CA"/>
    <w:rsid w:val="007F57CC"/>
    <w:rsid w:val="007F57CF"/>
    <w:rsid w:val="007F5987"/>
    <w:rsid w:val="007F5A88"/>
    <w:rsid w:val="007F5A93"/>
    <w:rsid w:val="007F5A96"/>
    <w:rsid w:val="007F5B9D"/>
    <w:rsid w:val="007F5C0B"/>
    <w:rsid w:val="007F5C44"/>
    <w:rsid w:val="007F5E2A"/>
    <w:rsid w:val="007F5F1A"/>
    <w:rsid w:val="007F5FDF"/>
    <w:rsid w:val="007F6035"/>
    <w:rsid w:val="007F60AE"/>
    <w:rsid w:val="007F6111"/>
    <w:rsid w:val="007F61B7"/>
    <w:rsid w:val="007F6274"/>
    <w:rsid w:val="007F629B"/>
    <w:rsid w:val="007F646B"/>
    <w:rsid w:val="007F64E3"/>
    <w:rsid w:val="007F6504"/>
    <w:rsid w:val="007F65AA"/>
    <w:rsid w:val="007F66D7"/>
    <w:rsid w:val="007F67A5"/>
    <w:rsid w:val="007F68B8"/>
    <w:rsid w:val="007F68EE"/>
    <w:rsid w:val="007F6ADE"/>
    <w:rsid w:val="007F6B71"/>
    <w:rsid w:val="007F6CC4"/>
    <w:rsid w:val="007F6D2F"/>
    <w:rsid w:val="007F6EB4"/>
    <w:rsid w:val="007F6F78"/>
    <w:rsid w:val="007F6F7A"/>
    <w:rsid w:val="007F6FC3"/>
    <w:rsid w:val="007F6FC9"/>
    <w:rsid w:val="007F6FE8"/>
    <w:rsid w:val="007F7359"/>
    <w:rsid w:val="007F7420"/>
    <w:rsid w:val="007F74A8"/>
    <w:rsid w:val="007F74FC"/>
    <w:rsid w:val="007F7533"/>
    <w:rsid w:val="007F756E"/>
    <w:rsid w:val="007F75BE"/>
    <w:rsid w:val="007F791F"/>
    <w:rsid w:val="007F7973"/>
    <w:rsid w:val="007F798C"/>
    <w:rsid w:val="007F79D7"/>
    <w:rsid w:val="007F7A17"/>
    <w:rsid w:val="007F7B51"/>
    <w:rsid w:val="007F7DE8"/>
    <w:rsid w:val="007F7FB2"/>
    <w:rsid w:val="00800079"/>
    <w:rsid w:val="008000A5"/>
    <w:rsid w:val="008000C5"/>
    <w:rsid w:val="00800292"/>
    <w:rsid w:val="008002E4"/>
    <w:rsid w:val="008003B6"/>
    <w:rsid w:val="008004E6"/>
    <w:rsid w:val="008005CE"/>
    <w:rsid w:val="00800695"/>
    <w:rsid w:val="00800745"/>
    <w:rsid w:val="0080079F"/>
    <w:rsid w:val="008007E5"/>
    <w:rsid w:val="00800AE5"/>
    <w:rsid w:val="00800D58"/>
    <w:rsid w:val="00800DFC"/>
    <w:rsid w:val="00800E1E"/>
    <w:rsid w:val="00800E8B"/>
    <w:rsid w:val="0080108A"/>
    <w:rsid w:val="008011C5"/>
    <w:rsid w:val="008012F4"/>
    <w:rsid w:val="008012FD"/>
    <w:rsid w:val="00801416"/>
    <w:rsid w:val="00801577"/>
    <w:rsid w:val="008016B6"/>
    <w:rsid w:val="008016BD"/>
    <w:rsid w:val="0080172B"/>
    <w:rsid w:val="008017C7"/>
    <w:rsid w:val="0080199A"/>
    <w:rsid w:val="00801C45"/>
    <w:rsid w:val="00801D09"/>
    <w:rsid w:val="00801F39"/>
    <w:rsid w:val="00801F65"/>
    <w:rsid w:val="00801FD3"/>
    <w:rsid w:val="00801FEB"/>
    <w:rsid w:val="00802053"/>
    <w:rsid w:val="008020AF"/>
    <w:rsid w:val="008023A6"/>
    <w:rsid w:val="008023D2"/>
    <w:rsid w:val="00802463"/>
    <w:rsid w:val="00802520"/>
    <w:rsid w:val="00802595"/>
    <w:rsid w:val="008025D3"/>
    <w:rsid w:val="00802655"/>
    <w:rsid w:val="00802698"/>
    <w:rsid w:val="008026C6"/>
    <w:rsid w:val="008026E2"/>
    <w:rsid w:val="008026F3"/>
    <w:rsid w:val="00802711"/>
    <w:rsid w:val="0080282E"/>
    <w:rsid w:val="0080283B"/>
    <w:rsid w:val="008028D0"/>
    <w:rsid w:val="00802907"/>
    <w:rsid w:val="00802908"/>
    <w:rsid w:val="008029C7"/>
    <w:rsid w:val="00802A2F"/>
    <w:rsid w:val="00802A6A"/>
    <w:rsid w:val="00802C2D"/>
    <w:rsid w:val="00802C8C"/>
    <w:rsid w:val="00802D4F"/>
    <w:rsid w:val="00802D52"/>
    <w:rsid w:val="00802D9F"/>
    <w:rsid w:val="00802DBB"/>
    <w:rsid w:val="00802DFD"/>
    <w:rsid w:val="00802E42"/>
    <w:rsid w:val="00802EA9"/>
    <w:rsid w:val="00802F10"/>
    <w:rsid w:val="00802F29"/>
    <w:rsid w:val="00803081"/>
    <w:rsid w:val="00803204"/>
    <w:rsid w:val="00803279"/>
    <w:rsid w:val="008032E1"/>
    <w:rsid w:val="008033BC"/>
    <w:rsid w:val="00803558"/>
    <w:rsid w:val="0080358B"/>
    <w:rsid w:val="008035D2"/>
    <w:rsid w:val="0080362C"/>
    <w:rsid w:val="008037C4"/>
    <w:rsid w:val="00803830"/>
    <w:rsid w:val="00803934"/>
    <w:rsid w:val="0080394D"/>
    <w:rsid w:val="008039B6"/>
    <w:rsid w:val="008039F6"/>
    <w:rsid w:val="00803B55"/>
    <w:rsid w:val="00803BBF"/>
    <w:rsid w:val="00803BDE"/>
    <w:rsid w:val="00803E00"/>
    <w:rsid w:val="00803E7F"/>
    <w:rsid w:val="0080401E"/>
    <w:rsid w:val="00804103"/>
    <w:rsid w:val="00804202"/>
    <w:rsid w:val="0080439D"/>
    <w:rsid w:val="00804457"/>
    <w:rsid w:val="00804526"/>
    <w:rsid w:val="008045C5"/>
    <w:rsid w:val="00804680"/>
    <w:rsid w:val="008046A4"/>
    <w:rsid w:val="008046D1"/>
    <w:rsid w:val="0080475D"/>
    <w:rsid w:val="0080480D"/>
    <w:rsid w:val="008049A7"/>
    <w:rsid w:val="00804A2D"/>
    <w:rsid w:val="00804B47"/>
    <w:rsid w:val="00804C5A"/>
    <w:rsid w:val="00804EA7"/>
    <w:rsid w:val="00804F06"/>
    <w:rsid w:val="00804FD3"/>
    <w:rsid w:val="00805117"/>
    <w:rsid w:val="008052DB"/>
    <w:rsid w:val="008053FD"/>
    <w:rsid w:val="0080541F"/>
    <w:rsid w:val="00805563"/>
    <w:rsid w:val="008055D1"/>
    <w:rsid w:val="0080560E"/>
    <w:rsid w:val="00805737"/>
    <w:rsid w:val="0080577E"/>
    <w:rsid w:val="008057B7"/>
    <w:rsid w:val="00805A1D"/>
    <w:rsid w:val="00805A5A"/>
    <w:rsid w:val="00805AAB"/>
    <w:rsid w:val="00805C25"/>
    <w:rsid w:val="00805C95"/>
    <w:rsid w:val="00805D15"/>
    <w:rsid w:val="00805D5E"/>
    <w:rsid w:val="00805DA1"/>
    <w:rsid w:val="00805E38"/>
    <w:rsid w:val="00805E70"/>
    <w:rsid w:val="00805ECE"/>
    <w:rsid w:val="00805F15"/>
    <w:rsid w:val="00805F5A"/>
    <w:rsid w:val="00805FD3"/>
    <w:rsid w:val="00805FFE"/>
    <w:rsid w:val="00806139"/>
    <w:rsid w:val="00806157"/>
    <w:rsid w:val="00806199"/>
    <w:rsid w:val="00806283"/>
    <w:rsid w:val="008062E6"/>
    <w:rsid w:val="0080638B"/>
    <w:rsid w:val="00806440"/>
    <w:rsid w:val="008065A5"/>
    <w:rsid w:val="008065F1"/>
    <w:rsid w:val="008068EF"/>
    <w:rsid w:val="00806913"/>
    <w:rsid w:val="0080692D"/>
    <w:rsid w:val="0080696D"/>
    <w:rsid w:val="00806A12"/>
    <w:rsid w:val="00806AB6"/>
    <w:rsid w:val="00806ADB"/>
    <w:rsid w:val="00806D18"/>
    <w:rsid w:val="00806D8E"/>
    <w:rsid w:val="00806D91"/>
    <w:rsid w:val="00806E2F"/>
    <w:rsid w:val="00806E9D"/>
    <w:rsid w:val="00806F1D"/>
    <w:rsid w:val="00806F56"/>
    <w:rsid w:val="00806F5F"/>
    <w:rsid w:val="00807076"/>
    <w:rsid w:val="0080709E"/>
    <w:rsid w:val="00807131"/>
    <w:rsid w:val="00807460"/>
    <w:rsid w:val="0080746A"/>
    <w:rsid w:val="0080751B"/>
    <w:rsid w:val="00807597"/>
    <w:rsid w:val="008075E9"/>
    <w:rsid w:val="0080764C"/>
    <w:rsid w:val="00807662"/>
    <w:rsid w:val="00807751"/>
    <w:rsid w:val="008077BC"/>
    <w:rsid w:val="00807809"/>
    <w:rsid w:val="00807841"/>
    <w:rsid w:val="008078C4"/>
    <w:rsid w:val="008079C8"/>
    <w:rsid w:val="008079EA"/>
    <w:rsid w:val="008079F1"/>
    <w:rsid w:val="00807A24"/>
    <w:rsid w:val="00807AA5"/>
    <w:rsid w:val="00807C84"/>
    <w:rsid w:val="00807E5D"/>
    <w:rsid w:val="00807EA8"/>
    <w:rsid w:val="00807FC0"/>
    <w:rsid w:val="00807FC2"/>
    <w:rsid w:val="00807FD2"/>
    <w:rsid w:val="00810036"/>
    <w:rsid w:val="0081003A"/>
    <w:rsid w:val="008100F5"/>
    <w:rsid w:val="008101C5"/>
    <w:rsid w:val="00810220"/>
    <w:rsid w:val="008102DA"/>
    <w:rsid w:val="0081033D"/>
    <w:rsid w:val="00810389"/>
    <w:rsid w:val="00810394"/>
    <w:rsid w:val="0081039E"/>
    <w:rsid w:val="00810453"/>
    <w:rsid w:val="0081053C"/>
    <w:rsid w:val="00810583"/>
    <w:rsid w:val="00810594"/>
    <w:rsid w:val="008106B5"/>
    <w:rsid w:val="00810709"/>
    <w:rsid w:val="008107B6"/>
    <w:rsid w:val="008107F4"/>
    <w:rsid w:val="00810907"/>
    <w:rsid w:val="008109B6"/>
    <w:rsid w:val="00810B9B"/>
    <w:rsid w:val="00810C3C"/>
    <w:rsid w:val="00810C97"/>
    <w:rsid w:val="00810DB7"/>
    <w:rsid w:val="00810DCB"/>
    <w:rsid w:val="00810DD5"/>
    <w:rsid w:val="00810DEE"/>
    <w:rsid w:val="00810E57"/>
    <w:rsid w:val="00810EA2"/>
    <w:rsid w:val="00810EAF"/>
    <w:rsid w:val="00810EB1"/>
    <w:rsid w:val="00810F24"/>
    <w:rsid w:val="00810FB0"/>
    <w:rsid w:val="00810FEF"/>
    <w:rsid w:val="008110AA"/>
    <w:rsid w:val="00811119"/>
    <w:rsid w:val="0081122C"/>
    <w:rsid w:val="00811268"/>
    <w:rsid w:val="0081130A"/>
    <w:rsid w:val="008113A3"/>
    <w:rsid w:val="008114B8"/>
    <w:rsid w:val="008114F6"/>
    <w:rsid w:val="00811552"/>
    <w:rsid w:val="0081156A"/>
    <w:rsid w:val="00811669"/>
    <w:rsid w:val="008117C0"/>
    <w:rsid w:val="008117C1"/>
    <w:rsid w:val="008118CC"/>
    <w:rsid w:val="00811966"/>
    <w:rsid w:val="008119D0"/>
    <w:rsid w:val="00811BE4"/>
    <w:rsid w:val="00811DE6"/>
    <w:rsid w:val="00811F65"/>
    <w:rsid w:val="008120D5"/>
    <w:rsid w:val="00812118"/>
    <w:rsid w:val="0081219F"/>
    <w:rsid w:val="0081220D"/>
    <w:rsid w:val="00812259"/>
    <w:rsid w:val="0081228D"/>
    <w:rsid w:val="00812353"/>
    <w:rsid w:val="00812447"/>
    <w:rsid w:val="00812471"/>
    <w:rsid w:val="008124CC"/>
    <w:rsid w:val="008125A3"/>
    <w:rsid w:val="008125FD"/>
    <w:rsid w:val="00812697"/>
    <w:rsid w:val="00812815"/>
    <w:rsid w:val="0081283B"/>
    <w:rsid w:val="00812860"/>
    <w:rsid w:val="00812883"/>
    <w:rsid w:val="00812942"/>
    <w:rsid w:val="00812A0F"/>
    <w:rsid w:val="00812A28"/>
    <w:rsid w:val="00812A2A"/>
    <w:rsid w:val="00812A50"/>
    <w:rsid w:val="00812A6D"/>
    <w:rsid w:val="00812A96"/>
    <w:rsid w:val="00812AF5"/>
    <w:rsid w:val="00812C88"/>
    <w:rsid w:val="00812D0A"/>
    <w:rsid w:val="00812EC0"/>
    <w:rsid w:val="00812F19"/>
    <w:rsid w:val="00812F66"/>
    <w:rsid w:val="0081301A"/>
    <w:rsid w:val="008130E7"/>
    <w:rsid w:val="0081311C"/>
    <w:rsid w:val="00813178"/>
    <w:rsid w:val="00813184"/>
    <w:rsid w:val="008131E3"/>
    <w:rsid w:val="008131FA"/>
    <w:rsid w:val="0081328A"/>
    <w:rsid w:val="0081329F"/>
    <w:rsid w:val="00813338"/>
    <w:rsid w:val="008133AD"/>
    <w:rsid w:val="008133C4"/>
    <w:rsid w:val="008133DD"/>
    <w:rsid w:val="008133E7"/>
    <w:rsid w:val="00813460"/>
    <w:rsid w:val="008134C6"/>
    <w:rsid w:val="008134CB"/>
    <w:rsid w:val="0081365B"/>
    <w:rsid w:val="008136D9"/>
    <w:rsid w:val="008136EB"/>
    <w:rsid w:val="00813897"/>
    <w:rsid w:val="008138F5"/>
    <w:rsid w:val="00813964"/>
    <w:rsid w:val="00813B7A"/>
    <w:rsid w:val="00813E12"/>
    <w:rsid w:val="00813EBF"/>
    <w:rsid w:val="00813FF9"/>
    <w:rsid w:val="0081403D"/>
    <w:rsid w:val="00814199"/>
    <w:rsid w:val="008141F0"/>
    <w:rsid w:val="0081425D"/>
    <w:rsid w:val="008142BA"/>
    <w:rsid w:val="00814376"/>
    <w:rsid w:val="008143CD"/>
    <w:rsid w:val="0081441F"/>
    <w:rsid w:val="008144C5"/>
    <w:rsid w:val="008144F1"/>
    <w:rsid w:val="00814503"/>
    <w:rsid w:val="00814688"/>
    <w:rsid w:val="008146FB"/>
    <w:rsid w:val="008147EB"/>
    <w:rsid w:val="0081492E"/>
    <w:rsid w:val="008149B6"/>
    <w:rsid w:val="008149F8"/>
    <w:rsid w:val="00814A5F"/>
    <w:rsid w:val="00814B3D"/>
    <w:rsid w:val="00814E9E"/>
    <w:rsid w:val="0081508B"/>
    <w:rsid w:val="008150B5"/>
    <w:rsid w:val="0081521B"/>
    <w:rsid w:val="00815251"/>
    <w:rsid w:val="008153D0"/>
    <w:rsid w:val="008153F9"/>
    <w:rsid w:val="00815479"/>
    <w:rsid w:val="0081547A"/>
    <w:rsid w:val="008154D1"/>
    <w:rsid w:val="008156D6"/>
    <w:rsid w:val="00815745"/>
    <w:rsid w:val="00815865"/>
    <w:rsid w:val="00815943"/>
    <w:rsid w:val="00815A17"/>
    <w:rsid w:val="00815A5C"/>
    <w:rsid w:val="00815B75"/>
    <w:rsid w:val="00815BDC"/>
    <w:rsid w:val="00815C5D"/>
    <w:rsid w:val="00815D0D"/>
    <w:rsid w:val="00815D84"/>
    <w:rsid w:val="00815ECC"/>
    <w:rsid w:val="00815FDE"/>
    <w:rsid w:val="00815FED"/>
    <w:rsid w:val="00816189"/>
    <w:rsid w:val="0081618C"/>
    <w:rsid w:val="00816199"/>
    <w:rsid w:val="008161FE"/>
    <w:rsid w:val="00816319"/>
    <w:rsid w:val="008163E9"/>
    <w:rsid w:val="00816405"/>
    <w:rsid w:val="00816590"/>
    <w:rsid w:val="008168DD"/>
    <w:rsid w:val="008169F1"/>
    <w:rsid w:val="00816A23"/>
    <w:rsid w:val="00816A6B"/>
    <w:rsid w:val="00816ABF"/>
    <w:rsid w:val="00816BEE"/>
    <w:rsid w:val="00816C75"/>
    <w:rsid w:val="00816CB7"/>
    <w:rsid w:val="00816CBD"/>
    <w:rsid w:val="00816E7C"/>
    <w:rsid w:val="00816F85"/>
    <w:rsid w:val="00817000"/>
    <w:rsid w:val="00817188"/>
    <w:rsid w:val="008171A4"/>
    <w:rsid w:val="008171F1"/>
    <w:rsid w:val="0081720D"/>
    <w:rsid w:val="0081726C"/>
    <w:rsid w:val="0081726D"/>
    <w:rsid w:val="008173FC"/>
    <w:rsid w:val="00817559"/>
    <w:rsid w:val="0081758E"/>
    <w:rsid w:val="0081759C"/>
    <w:rsid w:val="008175E1"/>
    <w:rsid w:val="008176F1"/>
    <w:rsid w:val="00817830"/>
    <w:rsid w:val="00817873"/>
    <w:rsid w:val="00817896"/>
    <w:rsid w:val="00817994"/>
    <w:rsid w:val="00817A2F"/>
    <w:rsid w:val="00817BBD"/>
    <w:rsid w:val="00817D27"/>
    <w:rsid w:val="00817EA8"/>
    <w:rsid w:val="00820027"/>
    <w:rsid w:val="0082011D"/>
    <w:rsid w:val="008201F0"/>
    <w:rsid w:val="008201FE"/>
    <w:rsid w:val="008201FF"/>
    <w:rsid w:val="0082026A"/>
    <w:rsid w:val="00820377"/>
    <w:rsid w:val="008203D5"/>
    <w:rsid w:val="008203F4"/>
    <w:rsid w:val="00820451"/>
    <w:rsid w:val="00820497"/>
    <w:rsid w:val="008204BE"/>
    <w:rsid w:val="0082051C"/>
    <w:rsid w:val="0082055E"/>
    <w:rsid w:val="00820659"/>
    <w:rsid w:val="008207F6"/>
    <w:rsid w:val="008208BC"/>
    <w:rsid w:val="008209A0"/>
    <w:rsid w:val="00820B82"/>
    <w:rsid w:val="00820C00"/>
    <w:rsid w:val="00820CF6"/>
    <w:rsid w:val="00820DC4"/>
    <w:rsid w:val="00820E37"/>
    <w:rsid w:val="00820E9B"/>
    <w:rsid w:val="00820F1C"/>
    <w:rsid w:val="0082103B"/>
    <w:rsid w:val="00821161"/>
    <w:rsid w:val="008211FD"/>
    <w:rsid w:val="00821262"/>
    <w:rsid w:val="008212DD"/>
    <w:rsid w:val="0082139F"/>
    <w:rsid w:val="0082151A"/>
    <w:rsid w:val="008215BF"/>
    <w:rsid w:val="0082162A"/>
    <w:rsid w:val="00821664"/>
    <w:rsid w:val="00821734"/>
    <w:rsid w:val="00821AE1"/>
    <w:rsid w:val="00821B6C"/>
    <w:rsid w:val="00821D1F"/>
    <w:rsid w:val="00821D6B"/>
    <w:rsid w:val="00821D71"/>
    <w:rsid w:val="00821EEC"/>
    <w:rsid w:val="00821F5A"/>
    <w:rsid w:val="00821FA4"/>
    <w:rsid w:val="008223F5"/>
    <w:rsid w:val="00822480"/>
    <w:rsid w:val="00822540"/>
    <w:rsid w:val="008225A8"/>
    <w:rsid w:val="008226F0"/>
    <w:rsid w:val="00822791"/>
    <w:rsid w:val="008227BC"/>
    <w:rsid w:val="0082295E"/>
    <w:rsid w:val="00822A30"/>
    <w:rsid w:val="00822AEC"/>
    <w:rsid w:val="00822C75"/>
    <w:rsid w:val="00822D8A"/>
    <w:rsid w:val="00822DB0"/>
    <w:rsid w:val="00822EB8"/>
    <w:rsid w:val="00822F91"/>
    <w:rsid w:val="00823038"/>
    <w:rsid w:val="00823040"/>
    <w:rsid w:val="008230D6"/>
    <w:rsid w:val="00823114"/>
    <w:rsid w:val="008231F7"/>
    <w:rsid w:val="00823230"/>
    <w:rsid w:val="00823238"/>
    <w:rsid w:val="00823381"/>
    <w:rsid w:val="008233E2"/>
    <w:rsid w:val="00823550"/>
    <w:rsid w:val="00823634"/>
    <w:rsid w:val="0082365E"/>
    <w:rsid w:val="008236C5"/>
    <w:rsid w:val="0082372D"/>
    <w:rsid w:val="008237F2"/>
    <w:rsid w:val="00823824"/>
    <w:rsid w:val="00823852"/>
    <w:rsid w:val="008238D6"/>
    <w:rsid w:val="0082392D"/>
    <w:rsid w:val="00823A8F"/>
    <w:rsid w:val="00823C39"/>
    <w:rsid w:val="00823CDB"/>
    <w:rsid w:val="00823E23"/>
    <w:rsid w:val="00823E60"/>
    <w:rsid w:val="00823E78"/>
    <w:rsid w:val="00823EA9"/>
    <w:rsid w:val="00823F07"/>
    <w:rsid w:val="00823F98"/>
    <w:rsid w:val="00824043"/>
    <w:rsid w:val="008240E0"/>
    <w:rsid w:val="00824171"/>
    <w:rsid w:val="0082438E"/>
    <w:rsid w:val="0082454E"/>
    <w:rsid w:val="0082459C"/>
    <w:rsid w:val="008245C8"/>
    <w:rsid w:val="0082463D"/>
    <w:rsid w:val="00824874"/>
    <w:rsid w:val="00824A06"/>
    <w:rsid w:val="00824B6E"/>
    <w:rsid w:val="00824BF3"/>
    <w:rsid w:val="00824D71"/>
    <w:rsid w:val="00824E94"/>
    <w:rsid w:val="00824EDE"/>
    <w:rsid w:val="00824FD6"/>
    <w:rsid w:val="00825047"/>
    <w:rsid w:val="00825060"/>
    <w:rsid w:val="00825192"/>
    <w:rsid w:val="0082527B"/>
    <w:rsid w:val="008252EF"/>
    <w:rsid w:val="0082545D"/>
    <w:rsid w:val="00825489"/>
    <w:rsid w:val="008254AE"/>
    <w:rsid w:val="00825522"/>
    <w:rsid w:val="008256C8"/>
    <w:rsid w:val="008257E0"/>
    <w:rsid w:val="0082586F"/>
    <w:rsid w:val="00825962"/>
    <w:rsid w:val="00825A99"/>
    <w:rsid w:val="00825B54"/>
    <w:rsid w:val="00825C26"/>
    <w:rsid w:val="00825C51"/>
    <w:rsid w:val="00825D52"/>
    <w:rsid w:val="00825D71"/>
    <w:rsid w:val="00825DD5"/>
    <w:rsid w:val="00825DF1"/>
    <w:rsid w:val="00825F59"/>
    <w:rsid w:val="008260C4"/>
    <w:rsid w:val="00826138"/>
    <w:rsid w:val="0082614A"/>
    <w:rsid w:val="008262CB"/>
    <w:rsid w:val="0082647E"/>
    <w:rsid w:val="008265E0"/>
    <w:rsid w:val="008265EE"/>
    <w:rsid w:val="0082668A"/>
    <w:rsid w:val="00826714"/>
    <w:rsid w:val="0082677C"/>
    <w:rsid w:val="008267F9"/>
    <w:rsid w:val="00826909"/>
    <w:rsid w:val="0082697B"/>
    <w:rsid w:val="00826B3A"/>
    <w:rsid w:val="00826C37"/>
    <w:rsid w:val="00826DB3"/>
    <w:rsid w:val="00826FF7"/>
    <w:rsid w:val="0082715D"/>
    <w:rsid w:val="0082729B"/>
    <w:rsid w:val="008273E0"/>
    <w:rsid w:val="008273E7"/>
    <w:rsid w:val="008273F6"/>
    <w:rsid w:val="00827625"/>
    <w:rsid w:val="0082762C"/>
    <w:rsid w:val="008276BA"/>
    <w:rsid w:val="008276EA"/>
    <w:rsid w:val="00827788"/>
    <w:rsid w:val="008278C4"/>
    <w:rsid w:val="0082791E"/>
    <w:rsid w:val="00827982"/>
    <w:rsid w:val="00827A3E"/>
    <w:rsid w:val="00827A87"/>
    <w:rsid w:val="00827AFB"/>
    <w:rsid w:val="00827C67"/>
    <w:rsid w:val="00827C7B"/>
    <w:rsid w:val="00827CE7"/>
    <w:rsid w:val="00827CEB"/>
    <w:rsid w:val="00827D1F"/>
    <w:rsid w:val="00827D84"/>
    <w:rsid w:val="00827DC6"/>
    <w:rsid w:val="00830017"/>
    <w:rsid w:val="008300F0"/>
    <w:rsid w:val="008300F5"/>
    <w:rsid w:val="008300FC"/>
    <w:rsid w:val="008300FF"/>
    <w:rsid w:val="00830105"/>
    <w:rsid w:val="008303B4"/>
    <w:rsid w:val="00830404"/>
    <w:rsid w:val="00830451"/>
    <w:rsid w:val="00830793"/>
    <w:rsid w:val="008307A6"/>
    <w:rsid w:val="008307D8"/>
    <w:rsid w:val="008307EE"/>
    <w:rsid w:val="00830862"/>
    <w:rsid w:val="00830886"/>
    <w:rsid w:val="008308C1"/>
    <w:rsid w:val="008309C9"/>
    <w:rsid w:val="00830A7D"/>
    <w:rsid w:val="00830AFA"/>
    <w:rsid w:val="00830B7E"/>
    <w:rsid w:val="00830B8B"/>
    <w:rsid w:val="00830BAE"/>
    <w:rsid w:val="00830C9F"/>
    <w:rsid w:val="00830D5C"/>
    <w:rsid w:val="00831098"/>
    <w:rsid w:val="0083118D"/>
    <w:rsid w:val="00831211"/>
    <w:rsid w:val="00831263"/>
    <w:rsid w:val="008312A0"/>
    <w:rsid w:val="00831335"/>
    <w:rsid w:val="008313A3"/>
    <w:rsid w:val="008313B0"/>
    <w:rsid w:val="00831538"/>
    <w:rsid w:val="0083157D"/>
    <w:rsid w:val="008316DD"/>
    <w:rsid w:val="00831706"/>
    <w:rsid w:val="008318AB"/>
    <w:rsid w:val="008318FB"/>
    <w:rsid w:val="0083197A"/>
    <w:rsid w:val="00831A6B"/>
    <w:rsid w:val="00831B49"/>
    <w:rsid w:val="00831BE7"/>
    <w:rsid w:val="00831CD5"/>
    <w:rsid w:val="00831D67"/>
    <w:rsid w:val="00831DB8"/>
    <w:rsid w:val="00831F00"/>
    <w:rsid w:val="00831F08"/>
    <w:rsid w:val="00831F50"/>
    <w:rsid w:val="00832080"/>
    <w:rsid w:val="008320EA"/>
    <w:rsid w:val="00832108"/>
    <w:rsid w:val="0083212F"/>
    <w:rsid w:val="00832195"/>
    <w:rsid w:val="008321FA"/>
    <w:rsid w:val="00832284"/>
    <w:rsid w:val="00832396"/>
    <w:rsid w:val="00832548"/>
    <w:rsid w:val="0083259B"/>
    <w:rsid w:val="008327B3"/>
    <w:rsid w:val="00832816"/>
    <w:rsid w:val="0083296C"/>
    <w:rsid w:val="008329DB"/>
    <w:rsid w:val="00832A97"/>
    <w:rsid w:val="00832B2E"/>
    <w:rsid w:val="00832B5D"/>
    <w:rsid w:val="00832C08"/>
    <w:rsid w:val="00832DA1"/>
    <w:rsid w:val="00832E10"/>
    <w:rsid w:val="00832F7B"/>
    <w:rsid w:val="00832F9B"/>
    <w:rsid w:val="00833297"/>
    <w:rsid w:val="008332AC"/>
    <w:rsid w:val="008332B4"/>
    <w:rsid w:val="008332B6"/>
    <w:rsid w:val="008334A1"/>
    <w:rsid w:val="008334B7"/>
    <w:rsid w:val="008334BE"/>
    <w:rsid w:val="008334BF"/>
    <w:rsid w:val="0083355E"/>
    <w:rsid w:val="0083363E"/>
    <w:rsid w:val="008336FF"/>
    <w:rsid w:val="008338FC"/>
    <w:rsid w:val="00833943"/>
    <w:rsid w:val="00833956"/>
    <w:rsid w:val="00833A41"/>
    <w:rsid w:val="00833C04"/>
    <w:rsid w:val="00833CF8"/>
    <w:rsid w:val="00833DD1"/>
    <w:rsid w:val="00833E59"/>
    <w:rsid w:val="00834347"/>
    <w:rsid w:val="00834385"/>
    <w:rsid w:val="00834465"/>
    <w:rsid w:val="008344EF"/>
    <w:rsid w:val="00834521"/>
    <w:rsid w:val="00834526"/>
    <w:rsid w:val="0083457A"/>
    <w:rsid w:val="008345DB"/>
    <w:rsid w:val="008346A7"/>
    <w:rsid w:val="00834719"/>
    <w:rsid w:val="0083482D"/>
    <w:rsid w:val="00834853"/>
    <w:rsid w:val="008348A5"/>
    <w:rsid w:val="0083492A"/>
    <w:rsid w:val="00834B99"/>
    <w:rsid w:val="00834D4E"/>
    <w:rsid w:val="00834D89"/>
    <w:rsid w:val="008350AF"/>
    <w:rsid w:val="0083511B"/>
    <w:rsid w:val="00835243"/>
    <w:rsid w:val="00835268"/>
    <w:rsid w:val="008352BE"/>
    <w:rsid w:val="0083531B"/>
    <w:rsid w:val="00835349"/>
    <w:rsid w:val="00835494"/>
    <w:rsid w:val="0083579E"/>
    <w:rsid w:val="008357A6"/>
    <w:rsid w:val="0083594F"/>
    <w:rsid w:val="00835AC5"/>
    <w:rsid w:val="00835BAA"/>
    <w:rsid w:val="00835BB1"/>
    <w:rsid w:val="00835BC2"/>
    <w:rsid w:val="00835C8A"/>
    <w:rsid w:val="00835CC2"/>
    <w:rsid w:val="00835CC5"/>
    <w:rsid w:val="00835D0B"/>
    <w:rsid w:val="00835DD1"/>
    <w:rsid w:val="00835F2B"/>
    <w:rsid w:val="0083644E"/>
    <w:rsid w:val="00836631"/>
    <w:rsid w:val="00836702"/>
    <w:rsid w:val="0083671B"/>
    <w:rsid w:val="0083674A"/>
    <w:rsid w:val="00836757"/>
    <w:rsid w:val="00836826"/>
    <w:rsid w:val="0083685D"/>
    <w:rsid w:val="0083692B"/>
    <w:rsid w:val="00836A2D"/>
    <w:rsid w:val="00836A3B"/>
    <w:rsid w:val="00836A4F"/>
    <w:rsid w:val="00836C86"/>
    <w:rsid w:val="00836D59"/>
    <w:rsid w:val="00836D99"/>
    <w:rsid w:val="00836DDA"/>
    <w:rsid w:val="00836EF0"/>
    <w:rsid w:val="0083706A"/>
    <w:rsid w:val="008370BF"/>
    <w:rsid w:val="0083710B"/>
    <w:rsid w:val="0083712D"/>
    <w:rsid w:val="00837210"/>
    <w:rsid w:val="008372C3"/>
    <w:rsid w:val="008372EF"/>
    <w:rsid w:val="008373A9"/>
    <w:rsid w:val="008374A1"/>
    <w:rsid w:val="00837751"/>
    <w:rsid w:val="0083775B"/>
    <w:rsid w:val="0083780A"/>
    <w:rsid w:val="00837B3A"/>
    <w:rsid w:val="00837BFE"/>
    <w:rsid w:val="00837C50"/>
    <w:rsid w:val="00837CAB"/>
    <w:rsid w:val="00837CE6"/>
    <w:rsid w:val="00837D20"/>
    <w:rsid w:val="00837D9D"/>
    <w:rsid w:val="00837DFF"/>
    <w:rsid w:val="00837E54"/>
    <w:rsid w:val="00837F38"/>
    <w:rsid w:val="00837F3E"/>
    <w:rsid w:val="00837F67"/>
    <w:rsid w:val="00837F86"/>
    <w:rsid w:val="008400B9"/>
    <w:rsid w:val="0084013C"/>
    <w:rsid w:val="0084025A"/>
    <w:rsid w:val="008404A2"/>
    <w:rsid w:val="008404B7"/>
    <w:rsid w:val="008404E4"/>
    <w:rsid w:val="00840533"/>
    <w:rsid w:val="0084066E"/>
    <w:rsid w:val="0084096F"/>
    <w:rsid w:val="00840A9C"/>
    <w:rsid w:val="00840B76"/>
    <w:rsid w:val="00840D81"/>
    <w:rsid w:val="00840DFB"/>
    <w:rsid w:val="00840EEC"/>
    <w:rsid w:val="00840F51"/>
    <w:rsid w:val="00840F65"/>
    <w:rsid w:val="00841129"/>
    <w:rsid w:val="00841132"/>
    <w:rsid w:val="00841136"/>
    <w:rsid w:val="008411FB"/>
    <w:rsid w:val="00841202"/>
    <w:rsid w:val="00841303"/>
    <w:rsid w:val="008413F5"/>
    <w:rsid w:val="008414C2"/>
    <w:rsid w:val="008414DE"/>
    <w:rsid w:val="008416D8"/>
    <w:rsid w:val="0084176E"/>
    <w:rsid w:val="00841876"/>
    <w:rsid w:val="008418B6"/>
    <w:rsid w:val="008419C3"/>
    <w:rsid w:val="008419EF"/>
    <w:rsid w:val="00841A34"/>
    <w:rsid w:val="00841AA0"/>
    <w:rsid w:val="00841BEA"/>
    <w:rsid w:val="00841C06"/>
    <w:rsid w:val="00841C38"/>
    <w:rsid w:val="00841F13"/>
    <w:rsid w:val="00841F95"/>
    <w:rsid w:val="00842169"/>
    <w:rsid w:val="00842228"/>
    <w:rsid w:val="00842267"/>
    <w:rsid w:val="00842269"/>
    <w:rsid w:val="008422C0"/>
    <w:rsid w:val="008423CE"/>
    <w:rsid w:val="00842518"/>
    <w:rsid w:val="0084258B"/>
    <w:rsid w:val="008425C3"/>
    <w:rsid w:val="00842803"/>
    <w:rsid w:val="0084285C"/>
    <w:rsid w:val="00842880"/>
    <w:rsid w:val="008428C8"/>
    <w:rsid w:val="008428ED"/>
    <w:rsid w:val="0084291E"/>
    <w:rsid w:val="00842A99"/>
    <w:rsid w:val="00842D0D"/>
    <w:rsid w:val="00842D21"/>
    <w:rsid w:val="00842D2F"/>
    <w:rsid w:val="00843040"/>
    <w:rsid w:val="00843072"/>
    <w:rsid w:val="008431E6"/>
    <w:rsid w:val="008431FC"/>
    <w:rsid w:val="008432D3"/>
    <w:rsid w:val="0084337A"/>
    <w:rsid w:val="008434D0"/>
    <w:rsid w:val="008435DE"/>
    <w:rsid w:val="00843620"/>
    <w:rsid w:val="008436A2"/>
    <w:rsid w:val="0084387D"/>
    <w:rsid w:val="008439E9"/>
    <w:rsid w:val="00843A59"/>
    <w:rsid w:val="00843AAB"/>
    <w:rsid w:val="00843B21"/>
    <w:rsid w:val="00843BBC"/>
    <w:rsid w:val="00843BD8"/>
    <w:rsid w:val="00843C44"/>
    <w:rsid w:val="00843E80"/>
    <w:rsid w:val="00843F96"/>
    <w:rsid w:val="00843FC3"/>
    <w:rsid w:val="00844018"/>
    <w:rsid w:val="0084408B"/>
    <w:rsid w:val="00844094"/>
    <w:rsid w:val="008440DB"/>
    <w:rsid w:val="00844152"/>
    <w:rsid w:val="008442F2"/>
    <w:rsid w:val="00844324"/>
    <w:rsid w:val="008444E4"/>
    <w:rsid w:val="00844585"/>
    <w:rsid w:val="008445F6"/>
    <w:rsid w:val="00844662"/>
    <w:rsid w:val="00844770"/>
    <w:rsid w:val="00844776"/>
    <w:rsid w:val="0084485C"/>
    <w:rsid w:val="008448E9"/>
    <w:rsid w:val="0084490E"/>
    <w:rsid w:val="00844ADE"/>
    <w:rsid w:val="00844B28"/>
    <w:rsid w:val="00844B85"/>
    <w:rsid w:val="00844C12"/>
    <w:rsid w:val="00844D65"/>
    <w:rsid w:val="00844D75"/>
    <w:rsid w:val="00844D97"/>
    <w:rsid w:val="00844DF5"/>
    <w:rsid w:val="00844E18"/>
    <w:rsid w:val="00844FE7"/>
    <w:rsid w:val="00845010"/>
    <w:rsid w:val="0084503F"/>
    <w:rsid w:val="00845097"/>
    <w:rsid w:val="008450A9"/>
    <w:rsid w:val="008450F6"/>
    <w:rsid w:val="008451AF"/>
    <w:rsid w:val="0084528C"/>
    <w:rsid w:val="00845296"/>
    <w:rsid w:val="00845448"/>
    <w:rsid w:val="0084546B"/>
    <w:rsid w:val="00845477"/>
    <w:rsid w:val="0084552A"/>
    <w:rsid w:val="00845550"/>
    <w:rsid w:val="0084558C"/>
    <w:rsid w:val="00845693"/>
    <w:rsid w:val="0084570F"/>
    <w:rsid w:val="00845754"/>
    <w:rsid w:val="0084589F"/>
    <w:rsid w:val="00845B53"/>
    <w:rsid w:val="00845C26"/>
    <w:rsid w:val="00845C36"/>
    <w:rsid w:val="00845C67"/>
    <w:rsid w:val="00845C82"/>
    <w:rsid w:val="00845CD3"/>
    <w:rsid w:val="00845E66"/>
    <w:rsid w:val="00845E83"/>
    <w:rsid w:val="00845EE6"/>
    <w:rsid w:val="00845F4F"/>
    <w:rsid w:val="008460D5"/>
    <w:rsid w:val="00846106"/>
    <w:rsid w:val="0084618E"/>
    <w:rsid w:val="008461E8"/>
    <w:rsid w:val="008461EB"/>
    <w:rsid w:val="0084625D"/>
    <w:rsid w:val="0084645D"/>
    <w:rsid w:val="008464AD"/>
    <w:rsid w:val="0084654E"/>
    <w:rsid w:val="00846560"/>
    <w:rsid w:val="008465D7"/>
    <w:rsid w:val="00846664"/>
    <w:rsid w:val="008467E8"/>
    <w:rsid w:val="00846838"/>
    <w:rsid w:val="00846885"/>
    <w:rsid w:val="00846888"/>
    <w:rsid w:val="008469A8"/>
    <w:rsid w:val="00846B76"/>
    <w:rsid w:val="00846CDC"/>
    <w:rsid w:val="00846E03"/>
    <w:rsid w:val="00846F03"/>
    <w:rsid w:val="00846F12"/>
    <w:rsid w:val="00846F26"/>
    <w:rsid w:val="00846FD5"/>
    <w:rsid w:val="00846FE2"/>
    <w:rsid w:val="00847067"/>
    <w:rsid w:val="00847068"/>
    <w:rsid w:val="008470F5"/>
    <w:rsid w:val="00847161"/>
    <w:rsid w:val="0084716E"/>
    <w:rsid w:val="00847281"/>
    <w:rsid w:val="008472D4"/>
    <w:rsid w:val="008473C1"/>
    <w:rsid w:val="008473D8"/>
    <w:rsid w:val="00847428"/>
    <w:rsid w:val="00847852"/>
    <w:rsid w:val="008479C6"/>
    <w:rsid w:val="008479D5"/>
    <w:rsid w:val="00847A28"/>
    <w:rsid w:val="00847C52"/>
    <w:rsid w:val="00847C57"/>
    <w:rsid w:val="00847CB7"/>
    <w:rsid w:val="00847CF1"/>
    <w:rsid w:val="00847D2D"/>
    <w:rsid w:val="00847E52"/>
    <w:rsid w:val="00850090"/>
    <w:rsid w:val="008500A9"/>
    <w:rsid w:val="0085012A"/>
    <w:rsid w:val="00850263"/>
    <w:rsid w:val="008504A4"/>
    <w:rsid w:val="008504AA"/>
    <w:rsid w:val="008504BB"/>
    <w:rsid w:val="00850603"/>
    <w:rsid w:val="00850667"/>
    <w:rsid w:val="008507D6"/>
    <w:rsid w:val="00850830"/>
    <w:rsid w:val="00850836"/>
    <w:rsid w:val="00850958"/>
    <w:rsid w:val="008509C1"/>
    <w:rsid w:val="00850A40"/>
    <w:rsid w:val="00850A6C"/>
    <w:rsid w:val="00850AC8"/>
    <w:rsid w:val="00850C96"/>
    <w:rsid w:val="00850D12"/>
    <w:rsid w:val="00850DE6"/>
    <w:rsid w:val="00850E13"/>
    <w:rsid w:val="00850E19"/>
    <w:rsid w:val="00850E70"/>
    <w:rsid w:val="00850F01"/>
    <w:rsid w:val="00850F60"/>
    <w:rsid w:val="00850FD5"/>
    <w:rsid w:val="00851064"/>
    <w:rsid w:val="008510B7"/>
    <w:rsid w:val="008510DC"/>
    <w:rsid w:val="008510EF"/>
    <w:rsid w:val="0085120C"/>
    <w:rsid w:val="008512FF"/>
    <w:rsid w:val="00851320"/>
    <w:rsid w:val="008514BF"/>
    <w:rsid w:val="008514CC"/>
    <w:rsid w:val="0085159F"/>
    <w:rsid w:val="0085180B"/>
    <w:rsid w:val="008519B7"/>
    <w:rsid w:val="008519CA"/>
    <w:rsid w:val="008519F1"/>
    <w:rsid w:val="008519FD"/>
    <w:rsid w:val="00851B13"/>
    <w:rsid w:val="00851B42"/>
    <w:rsid w:val="00851B58"/>
    <w:rsid w:val="00851BF1"/>
    <w:rsid w:val="00851C82"/>
    <w:rsid w:val="00851D27"/>
    <w:rsid w:val="00851DD2"/>
    <w:rsid w:val="00851E63"/>
    <w:rsid w:val="00851FD1"/>
    <w:rsid w:val="0085205A"/>
    <w:rsid w:val="00852095"/>
    <w:rsid w:val="00852183"/>
    <w:rsid w:val="0085232C"/>
    <w:rsid w:val="00852345"/>
    <w:rsid w:val="0085239A"/>
    <w:rsid w:val="008525EF"/>
    <w:rsid w:val="00852612"/>
    <w:rsid w:val="00852727"/>
    <w:rsid w:val="0085274F"/>
    <w:rsid w:val="008527F8"/>
    <w:rsid w:val="00852A11"/>
    <w:rsid w:val="00852A7A"/>
    <w:rsid w:val="00852B5A"/>
    <w:rsid w:val="00852C2A"/>
    <w:rsid w:val="00852C4A"/>
    <w:rsid w:val="00852C8B"/>
    <w:rsid w:val="00852DCE"/>
    <w:rsid w:val="00852DF2"/>
    <w:rsid w:val="00852F4B"/>
    <w:rsid w:val="00852FDF"/>
    <w:rsid w:val="00853053"/>
    <w:rsid w:val="008530F2"/>
    <w:rsid w:val="0085320B"/>
    <w:rsid w:val="008532B0"/>
    <w:rsid w:val="0085343D"/>
    <w:rsid w:val="00853524"/>
    <w:rsid w:val="0085362D"/>
    <w:rsid w:val="0085363A"/>
    <w:rsid w:val="008536DA"/>
    <w:rsid w:val="00853769"/>
    <w:rsid w:val="008537FE"/>
    <w:rsid w:val="0085386C"/>
    <w:rsid w:val="008538DB"/>
    <w:rsid w:val="0085390B"/>
    <w:rsid w:val="0085390E"/>
    <w:rsid w:val="00853987"/>
    <w:rsid w:val="00853991"/>
    <w:rsid w:val="0085399A"/>
    <w:rsid w:val="008539ED"/>
    <w:rsid w:val="00853AB8"/>
    <w:rsid w:val="00853B03"/>
    <w:rsid w:val="00853B92"/>
    <w:rsid w:val="00853D6F"/>
    <w:rsid w:val="00853EDB"/>
    <w:rsid w:val="00854003"/>
    <w:rsid w:val="008540BB"/>
    <w:rsid w:val="0085410E"/>
    <w:rsid w:val="0085417C"/>
    <w:rsid w:val="00854196"/>
    <w:rsid w:val="008541DA"/>
    <w:rsid w:val="00854217"/>
    <w:rsid w:val="0085428F"/>
    <w:rsid w:val="008542E2"/>
    <w:rsid w:val="0085438E"/>
    <w:rsid w:val="00854415"/>
    <w:rsid w:val="00854436"/>
    <w:rsid w:val="008544D3"/>
    <w:rsid w:val="00854523"/>
    <w:rsid w:val="00854582"/>
    <w:rsid w:val="008545DA"/>
    <w:rsid w:val="00854738"/>
    <w:rsid w:val="00854775"/>
    <w:rsid w:val="00854777"/>
    <w:rsid w:val="008547AB"/>
    <w:rsid w:val="00854855"/>
    <w:rsid w:val="008549E2"/>
    <w:rsid w:val="00854A02"/>
    <w:rsid w:val="00854A92"/>
    <w:rsid w:val="00854AFC"/>
    <w:rsid w:val="00854B0F"/>
    <w:rsid w:val="00854B6B"/>
    <w:rsid w:val="00854B6C"/>
    <w:rsid w:val="00854BEC"/>
    <w:rsid w:val="00854C18"/>
    <w:rsid w:val="00854C96"/>
    <w:rsid w:val="00854E25"/>
    <w:rsid w:val="00854E66"/>
    <w:rsid w:val="008552BE"/>
    <w:rsid w:val="0085539C"/>
    <w:rsid w:val="00855429"/>
    <w:rsid w:val="00855542"/>
    <w:rsid w:val="008555D1"/>
    <w:rsid w:val="00855622"/>
    <w:rsid w:val="00855646"/>
    <w:rsid w:val="008559EB"/>
    <w:rsid w:val="00855B40"/>
    <w:rsid w:val="00855B8C"/>
    <w:rsid w:val="00855C0F"/>
    <w:rsid w:val="00855C5B"/>
    <w:rsid w:val="00855C73"/>
    <w:rsid w:val="00855CDD"/>
    <w:rsid w:val="00855D27"/>
    <w:rsid w:val="00855E28"/>
    <w:rsid w:val="00855F36"/>
    <w:rsid w:val="00855F54"/>
    <w:rsid w:val="00856069"/>
    <w:rsid w:val="00856133"/>
    <w:rsid w:val="0085614C"/>
    <w:rsid w:val="008561A0"/>
    <w:rsid w:val="0085627D"/>
    <w:rsid w:val="008562A5"/>
    <w:rsid w:val="008562F8"/>
    <w:rsid w:val="008566B7"/>
    <w:rsid w:val="00856709"/>
    <w:rsid w:val="0085674C"/>
    <w:rsid w:val="00856840"/>
    <w:rsid w:val="00856856"/>
    <w:rsid w:val="00856872"/>
    <w:rsid w:val="008569AB"/>
    <w:rsid w:val="00856B3E"/>
    <w:rsid w:val="00856B69"/>
    <w:rsid w:val="00856B72"/>
    <w:rsid w:val="00856B73"/>
    <w:rsid w:val="00856D27"/>
    <w:rsid w:val="00856DFC"/>
    <w:rsid w:val="00856EFD"/>
    <w:rsid w:val="00856FFE"/>
    <w:rsid w:val="0085704A"/>
    <w:rsid w:val="00857100"/>
    <w:rsid w:val="008571A2"/>
    <w:rsid w:val="00857213"/>
    <w:rsid w:val="0085727F"/>
    <w:rsid w:val="0085730B"/>
    <w:rsid w:val="00857337"/>
    <w:rsid w:val="008573A1"/>
    <w:rsid w:val="008573CB"/>
    <w:rsid w:val="0085759D"/>
    <w:rsid w:val="00857683"/>
    <w:rsid w:val="008577AF"/>
    <w:rsid w:val="00857973"/>
    <w:rsid w:val="0085798A"/>
    <w:rsid w:val="008579A6"/>
    <w:rsid w:val="00857D71"/>
    <w:rsid w:val="00857D77"/>
    <w:rsid w:val="00857EF8"/>
    <w:rsid w:val="00857F92"/>
    <w:rsid w:val="0086000C"/>
    <w:rsid w:val="008600A9"/>
    <w:rsid w:val="00860129"/>
    <w:rsid w:val="008601F2"/>
    <w:rsid w:val="00860200"/>
    <w:rsid w:val="00860207"/>
    <w:rsid w:val="0086026D"/>
    <w:rsid w:val="008602BB"/>
    <w:rsid w:val="0086046B"/>
    <w:rsid w:val="00860693"/>
    <w:rsid w:val="00860719"/>
    <w:rsid w:val="008607B2"/>
    <w:rsid w:val="0086080D"/>
    <w:rsid w:val="008608E5"/>
    <w:rsid w:val="0086090C"/>
    <w:rsid w:val="00860A84"/>
    <w:rsid w:val="00860AE6"/>
    <w:rsid w:val="00860BF0"/>
    <w:rsid w:val="00860EA0"/>
    <w:rsid w:val="00860ED7"/>
    <w:rsid w:val="00860F8D"/>
    <w:rsid w:val="00860FAB"/>
    <w:rsid w:val="0086107D"/>
    <w:rsid w:val="00861101"/>
    <w:rsid w:val="00861168"/>
    <w:rsid w:val="008611C3"/>
    <w:rsid w:val="008612EC"/>
    <w:rsid w:val="00861311"/>
    <w:rsid w:val="008613E9"/>
    <w:rsid w:val="0086156E"/>
    <w:rsid w:val="00861627"/>
    <w:rsid w:val="00861738"/>
    <w:rsid w:val="0086176E"/>
    <w:rsid w:val="008618BD"/>
    <w:rsid w:val="008619D3"/>
    <w:rsid w:val="00861A80"/>
    <w:rsid w:val="00861AF5"/>
    <w:rsid w:val="00861B0C"/>
    <w:rsid w:val="00861B34"/>
    <w:rsid w:val="00861B8B"/>
    <w:rsid w:val="00861DF9"/>
    <w:rsid w:val="00861EB0"/>
    <w:rsid w:val="00861ECC"/>
    <w:rsid w:val="00862105"/>
    <w:rsid w:val="008621B2"/>
    <w:rsid w:val="00862233"/>
    <w:rsid w:val="0086229B"/>
    <w:rsid w:val="0086233C"/>
    <w:rsid w:val="0086248C"/>
    <w:rsid w:val="0086252E"/>
    <w:rsid w:val="0086255A"/>
    <w:rsid w:val="0086262C"/>
    <w:rsid w:val="00862676"/>
    <w:rsid w:val="0086269F"/>
    <w:rsid w:val="0086270C"/>
    <w:rsid w:val="00862967"/>
    <w:rsid w:val="00862D85"/>
    <w:rsid w:val="00862DF3"/>
    <w:rsid w:val="00862E49"/>
    <w:rsid w:val="00863045"/>
    <w:rsid w:val="00863062"/>
    <w:rsid w:val="0086329A"/>
    <w:rsid w:val="00863327"/>
    <w:rsid w:val="00863365"/>
    <w:rsid w:val="008633B1"/>
    <w:rsid w:val="0086358F"/>
    <w:rsid w:val="008635FE"/>
    <w:rsid w:val="008636C2"/>
    <w:rsid w:val="008636FC"/>
    <w:rsid w:val="008637AE"/>
    <w:rsid w:val="008637AF"/>
    <w:rsid w:val="008637EB"/>
    <w:rsid w:val="00863896"/>
    <w:rsid w:val="008638D3"/>
    <w:rsid w:val="00863971"/>
    <w:rsid w:val="0086397F"/>
    <w:rsid w:val="00863AA4"/>
    <w:rsid w:val="00863B8B"/>
    <w:rsid w:val="00863BBD"/>
    <w:rsid w:val="00863C67"/>
    <w:rsid w:val="00863C75"/>
    <w:rsid w:val="00863C85"/>
    <w:rsid w:val="00863E58"/>
    <w:rsid w:val="00863E9D"/>
    <w:rsid w:val="00863F06"/>
    <w:rsid w:val="00863F6A"/>
    <w:rsid w:val="00863FA2"/>
    <w:rsid w:val="0086407E"/>
    <w:rsid w:val="008640E2"/>
    <w:rsid w:val="0086418B"/>
    <w:rsid w:val="008641E8"/>
    <w:rsid w:val="008641F8"/>
    <w:rsid w:val="0086429F"/>
    <w:rsid w:val="008642E6"/>
    <w:rsid w:val="00864302"/>
    <w:rsid w:val="00864309"/>
    <w:rsid w:val="00864375"/>
    <w:rsid w:val="008643BF"/>
    <w:rsid w:val="0086449D"/>
    <w:rsid w:val="008644AA"/>
    <w:rsid w:val="0086451D"/>
    <w:rsid w:val="0086462E"/>
    <w:rsid w:val="00864711"/>
    <w:rsid w:val="0086483B"/>
    <w:rsid w:val="00864968"/>
    <w:rsid w:val="00864976"/>
    <w:rsid w:val="008649A7"/>
    <w:rsid w:val="008649C7"/>
    <w:rsid w:val="00864C58"/>
    <w:rsid w:val="00864C8C"/>
    <w:rsid w:val="00864D5E"/>
    <w:rsid w:val="00864DAF"/>
    <w:rsid w:val="00864E4E"/>
    <w:rsid w:val="00864EB8"/>
    <w:rsid w:val="00864EDA"/>
    <w:rsid w:val="00865097"/>
    <w:rsid w:val="008652B7"/>
    <w:rsid w:val="00865482"/>
    <w:rsid w:val="00865535"/>
    <w:rsid w:val="0086560E"/>
    <w:rsid w:val="0086569B"/>
    <w:rsid w:val="00865779"/>
    <w:rsid w:val="008657F1"/>
    <w:rsid w:val="00865AAB"/>
    <w:rsid w:val="00865AAE"/>
    <w:rsid w:val="00865D75"/>
    <w:rsid w:val="00865EE9"/>
    <w:rsid w:val="0086602D"/>
    <w:rsid w:val="00866198"/>
    <w:rsid w:val="008661DF"/>
    <w:rsid w:val="00866320"/>
    <w:rsid w:val="0086636C"/>
    <w:rsid w:val="008664E9"/>
    <w:rsid w:val="00866511"/>
    <w:rsid w:val="0086654C"/>
    <w:rsid w:val="008666A0"/>
    <w:rsid w:val="008667AA"/>
    <w:rsid w:val="008669FC"/>
    <w:rsid w:val="00866B08"/>
    <w:rsid w:val="00866B22"/>
    <w:rsid w:val="00866B93"/>
    <w:rsid w:val="00866CFC"/>
    <w:rsid w:val="00866EAE"/>
    <w:rsid w:val="00866EC5"/>
    <w:rsid w:val="00866F2E"/>
    <w:rsid w:val="008670BC"/>
    <w:rsid w:val="008670D6"/>
    <w:rsid w:val="00867115"/>
    <w:rsid w:val="00867155"/>
    <w:rsid w:val="008671AA"/>
    <w:rsid w:val="0086734E"/>
    <w:rsid w:val="00867573"/>
    <w:rsid w:val="00867658"/>
    <w:rsid w:val="008676EF"/>
    <w:rsid w:val="0086776B"/>
    <w:rsid w:val="00867831"/>
    <w:rsid w:val="00867877"/>
    <w:rsid w:val="008678D0"/>
    <w:rsid w:val="0086796F"/>
    <w:rsid w:val="0086798A"/>
    <w:rsid w:val="00867A9C"/>
    <w:rsid w:val="00867AC2"/>
    <w:rsid w:val="00867B45"/>
    <w:rsid w:val="00867C64"/>
    <w:rsid w:val="00867DA8"/>
    <w:rsid w:val="00867E0F"/>
    <w:rsid w:val="00870053"/>
    <w:rsid w:val="00870364"/>
    <w:rsid w:val="008703FB"/>
    <w:rsid w:val="008704B8"/>
    <w:rsid w:val="008704DF"/>
    <w:rsid w:val="008706D6"/>
    <w:rsid w:val="00870765"/>
    <w:rsid w:val="00870969"/>
    <w:rsid w:val="0087097E"/>
    <w:rsid w:val="00870A46"/>
    <w:rsid w:val="00870B04"/>
    <w:rsid w:val="00870BF8"/>
    <w:rsid w:val="00870D0F"/>
    <w:rsid w:val="00870F09"/>
    <w:rsid w:val="00870F1D"/>
    <w:rsid w:val="0087106C"/>
    <w:rsid w:val="00871122"/>
    <w:rsid w:val="00871586"/>
    <w:rsid w:val="008715CB"/>
    <w:rsid w:val="00871694"/>
    <w:rsid w:val="0087180D"/>
    <w:rsid w:val="008718E9"/>
    <w:rsid w:val="0087191D"/>
    <w:rsid w:val="00871955"/>
    <w:rsid w:val="0087199C"/>
    <w:rsid w:val="00871A1B"/>
    <w:rsid w:val="00871A4E"/>
    <w:rsid w:val="00871A95"/>
    <w:rsid w:val="00871ABD"/>
    <w:rsid w:val="00871B16"/>
    <w:rsid w:val="00871B8D"/>
    <w:rsid w:val="00871E5B"/>
    <w:rsid w:val="00871FDA"/>
    <w:rsid w:val="00872070"/>
    <w:rsid w:val="00872129"/>
    <w:rsid w:val="0087219E"/>
    <w:rsid w:val="008721A0"/>
    <w:rsid w:val="00872711"/>
    <w:rsid w:val="00872729"/>
    <w:rsid w:val="00872792"/>
    <w:rsid w:val="008727CD"/>
    <w:rsid w:val="008727D8"/>
    <w:rsid w:val="00872842"/>
    <w:rsid w:val="008728E6"/>
    <w:rsid w:val="008729B8"/>
    <w:rsid w:val="00872ABD"/>
    <w:rsid w:val="00872B1F"/>
    <w:rsid w:val="00872B25"/>
    <w:rsid w:val="00872B99"/>
    <w:rsid w:val="00872BC5"/>
    <w:rsid w:val="00872BFF"/>
    <w:rsid w:val="00872C23"/>
    <w:rsid w:val="00872C49"/>
    <w:rsid w:val="00872C53"/>
    <w:rsid w:val="00872D95"/>
    <w:rsid w:val="00872E29"/>
    <w:rsid w:val="00872E2B"/>
    <w:rsid w:val="00872ECC"/>
    <w:rsid w:val="00873094"/>
    <w:rsid w:val="008730AA"/>
    <w:rsid w:val="008732CE"/>
    <w:rsid w:val="008732E8"/>
    <w:rsid w:val="008732FF"/>
    <w:rsid w:val="00873310"/>
    <w:rsid w:val="00873328"/>
    <w:rsid w:val="0087348D"/>
    <w:rsid w:val="008736F2"/>
    <w:rsid w:val="008737A5"/>
    <w:rsid w:val="008737E6"/>
    <w:rsid w:val="0087385A"/>
    <w:rsid w:val="00873A32"/>
    <w:rsid w:val="00873B1F"/>
    <w:rsid w:val="00873C0C"/>
    <w:rsid w:val="00873C5F"/>
    <w:rsid w:val="00873D48"/>
    <w:rsid w:val="00873EB9"/>
    <w:rsid w:val="00873EC8"/>
    <w:rsid w:val="008740A1"/>
    <w:rsid w:val="008740EF"/>
    <w:rsid w:val="0087446F"/>
    <w:rsid w:val="00874704"/>
    <w:rsid w:val="0087491C"/>
    <w:rsid w:val="0087498E"/>
    <w:rsid w:val="008749F4"/>
    <w:rsid w:val="00874B42"/>
    <w:rsid w:val="00874D8C"/>
    <w:rsid w:val="00874F90"/>
    <w:rsid w:val="00875003"/>
    <w:rsid w:val="008750F1"/>
    <w:rsid w:val="00875171"/>
    <w:rsid w:val="008753D7"/>
    <w:rsid w:val="008753F5"/>
    <w:rsid w:val="00875439"/>
    <w:rsid w:val="0087573C"/>
    <w:rsid w:val="0087577A"/>
    <w:rsid w:val="008757E1"/>
    <w:rsid w:val="0087582D"/>
    <w:rsid w:val="0087588E"/>
    <w:rsid w:val="0087599E"/>
    <w:rsid w:val="008759AC"/>
    <w:rsid w:val="00875A8F"/>
    <w:rsid w:val="00875CD3"/>
    <w:rsid w:val="00875D06"/>
    <w:rsid w:val="00875F8D"/>
    <w:rsid w:val="00875FB2"/>
    <w:rsid w:val="00876168"/>
    <w:rsid w:val="00876275"/>
    <w:rsid w:val="008762DC"/>
    <w:rsid w:val="0087640F"/>
    <w:rsid w:val="0087642F"/>
    <w:rsid w:val="00876531"/>
    <w:rsid w:val="00876539"/>
    <w:rsid w:val="00876547"/>
    <w:rsid w:val="008765D2"/>
    <w:rsid w:val="0087665B"/>
    <w:rsid w:val="008766D1"/>
    <w:rsid w:val="00876771"/>
    <w:rsid w:val="00876782"/>
    <w:rsid w:val="0087681F"/>
    <w:rsid w:val="00876A7E"/>
    <w:rsid w:val="00876B1F"/>
    <w:rsid w:val="00876BC7"/>
    <w:rsid w:val="00876BFF"/>
    <w:rsid w:val="00876C7F"/>
    <w:rsid w:val="00876D31"/>
    <w:rsid w:val="00876D62"/>
    <w:rsid w:val="00876DC7"/>
    <w:rsid w:val="00876E2A"/>
    <w:rsid w:val="00876EAC"/>
    <w:rsid w:val="00876FDF"/>
    <w:rsid w:val="00877001"/>
    <w:rsid w:val="00877132"/>
    <w:rsid w:val="0087713A"/>
    <w:rsid w:val="00877239"/>
    <w:rsid w:val="008772C8"/>
    <w:rsid w:val="0087730E"/>
    <w:rsid w:val="0087741D"/>
    <w:rsid w:val="00877957"/>
    <w:rsid w:val="00877975"/>
    <w:rsid w:val="00877A4C"/>
    <w:rsid w:val="00877AF0"/>
    <w:rsid w:val="00877B9E"/>
    <w:rsid w:val="00877BC9"/>
    <w:rsid w:val="00877EB0"/>
    <w:rsid w:val="00877EEE"/>
    <w:rsid w:val="00877F97"/>
    <w:rsid w:val="00880020"/>
    <w:rsid w:val="00880294"/>
    <w:rsid w:val="008803C2"/>
    <w:rsid w:val="008803EB"/>
    <w:rsid w:val="0088055D"/>
    <w:rsid w:val="0088059A"/>
    <w:rsid w:val="00880672"/>
    <w:rsid w:val="00880758"/>
    <w:rsid w:val="00880A60"/>
    <w:rsid w:val="00880AFD"/>
    <w:rsid w:val="00880B4C"/>
    <w:rsid w:val="00880BE9"/>
    <w:rsid w:val="00880D22"/>
    <w:rsid w:val="00880D33"/>
    <w:rsid w:val="00880E95"/>
    <w:rsid w:val="00880E96"/>
    <w:rsid w:val="00880FA5"/>
    <w:rsid w:val="008810F9"/>
    <w:rsid w:val="00881100"/>
    <w:rsid w:val="0088113F"/>
    <w:rsid w:val="008811B0"/>
    <w:rsid w:val="00881251"/>
    <w:rsid w:val="008813A2"/>
    <w:rsid w:val="0088142B"/>
    <w:rsid w:val="008814CC"/>
    <w:rsid w:val="00881624"/>
    <w:rsid w:val="008816AE"/>
    <w:rsid w:val="0088175F"/>
    <w:rsid w:val="00881765"/>
    <w:rsid w:val="008819C5"/>
    <w:rsid w:val="00881ABB"/>
    <w:rsid w:val="00881C41"/>
    <w:rsid w:val="00881C82"/>
    <w:rsid w:val="00881E5B"/>
    <w:rsid w:val="00881E84"/>
    <w:rsid w:val="00881F07"/>
    <w:rsid w:val="00881F0A"/>
    <w:rsid w:val="00881F87"/>
    <w:rsid w:val="00881FEB"/>
    <w:rsid w:val="008821F2"/>
    <w:rsid w:val="0088224C"/>
    <w:rsid w:val="00882304"/>
    <w:rsid w:val="00882350"/>
    <w:rsid w:val="0088252C"/>
    <w:rsid w:val="00882704"/>
    <w:rsid w:val="00882876"/>
    <w:rsid w:val="00882888"/>
    <w:rsid w:val="00882A32"/>
    <w:rsid w:val="00882B6E"/>
    <w:rsid w:val="00882BC9"/>
    <w:rsid w:val="00882C61"/>
    <w:rsid w:val="00882EAE"/>
    <w:rsid w:val="00882EE1"/>
    <w:rsid w:val="00882F5A"/>
    <w:rsid w:val="00882FA2"/>
    <w:rsid w:val="00882FC5"/>
    <w:rsid w:val="008830FB"/>
    <w:rsid w:val="00883169"/>
    <w:rsid w:val="0088316A"/>
    <w:rsid w:val="008831D3"/>
    <w:rsid w:val="00883222"/>
    <w:rsid w:val="008833AE"/>
    <w:rsid w:val="00883406"/>
    <w:rsid w:val="00883446"/>
    <w:rsid w:val="00883601"/>
    <w:rsid w:val="008836D5"/>
    <w:rsid w:val="00883860"/>
    <w:rsid w:val="008838EE"/>
    <w:rsid w:val="00883924"/>
    <w:rsid w:val="00883B24"/>
    <w:rsid w:val="00883B49"/>
    <w:rsid w:val="00883BC3"/>
    <w:rsid w:val="00883C82"/>
    <w:rsid w:val="00883E8A"/>
    <w:rsid w:val="00883F40"/>
    <w:rsid w:val="00883F73"/>
    <w:rsid w:val="00883F95"/>
    <w:rsid w:val="00884193"/>
    <w:rsid w:val="0088426E"/>
    <w:rsid w:val="0088430C"/>
    <w:rsid w:val="00884348"/>
    <w:rsid w:val="008843F7"/>
    <w:rsid w:val="00884519"/>
    <w:rsid w:val="0088455F"/>
    <w:rsid w:val="008847F9"/>
    <w:rsid w:val="00884830"/>
    <w:rsid w:val="0088484E"/>
    <w:rsid w:val="00884900"/>
    <w:rsid w:val="00884959"/>
    <w:rsid w:val="008849D8"/>
    <w:rsid w:val="00884A46"/>
    <w:rsid w:val="00884A93"/>
    <w:rsid w:val="00884AC0"/>
    <w:rsid w:val="00884B0B"/>
    <w:rsid w:val="00884B47"/>
    <w:rsid w:val="00884C3F"/>
    <w:rsid w:val="00884C70"/>
    <w:rsid w:val="00884D2F"/>
    <w:rsid w:val="00884D4A"/>
    <w:rsid w:val="00884DA4"/>
    <w:rsid w:val="00885081"/>
    <w:rsid w:val="00885159"/>
    <w:rsid w:val="008851A7"/>
    <w:rsid w:val="00885267"/>
    <w:rsid w:val="008852C3"/>
    <w:rsid w:val="008852CF"/>
    <w:rsid w:val="008852FE"/>
    <w:rsid w:val="00885321"/>
    <w:rsid w:val="0088540A"/>
    <w:rsid w:val="008854C4"/>
    <w:rsid w:val="00885505"/>
    <w:rsid w:val="0088552D"/>
    <w:rsid w:val="00885770"/>
    <w:rsid w:val="0088578D"/>
    <w:rsid w:val="008857D3"/>
    <w:rsid w:val="008858A3"/>
    <w:rsid w:val="00885948"/>
    <w:rsid w:val="00885968"/>
    <w:rsid w:val="00885B2C"/>
    <w:rsid w:val="00885BBF"/>
    <w:rsid w:val="00885C57"/>
    <w:rsid w:val="00885DFC"/>
    <w:rsid w:val="00885E36"/>
    <w:rsid w:val="0088612D"/>
    <w:rsid w:val="0088612E"/>
    <w:rsid w:val="0088615F"/>
    <w:rsid w:val="008861D3"/>
    <w:rsid w:val="00886228"/>
    <w:rsid w:val="0088637F"/>
    <w:rsid w:val="00886392"/>
    <w:rsid w:val="008863B7"/>
    <w:rsid w:val="00886570"/>
    <w:rsid w:val="008865E4"/>
    <w:rsid w:val="00886616"/>
    <w:rsid w:val="0088669B"/>
    <w:rsid w:val="0088682E"/>
    <w:rsid w:val="00886874"/>
    <w:rsid w:val="0088696C"/>
    <w:rsid w:val="00886BDE"/>
    <w:rsid w:val="00886BEC"/>
    <w:rsid w:val="00886CCE"/>
    <w:rsid w:val="00886D11"/>
    <w:rsid w:val="00886D4E"/>
    <w:rsid w:val="00886D69"/>
    <w:rsid w:val="00886DD4"/>
    <w:rsid w:val="00886E16"/>
    <w:rsid w:val="00886E96"/>
    <w:rsid w:val="00886EB7"/>
    <w:rsid w:val="00886FB0"/>
    <w:rsid w:val="008870D3"/>
    <w:rsid w:val="00887173"/>
    <w:rsid w:val="00887196"/>
    <w:rsid w:val="008873F3"/>
    <w:rsid w:val="00887471"/>
    <w:rsid w:val="00887526"/>
    <w:rsid w:val="00887616"/>
    <w:rsid w:val="00887650"/>
    <w:rsid w:val="00887668"/>
    <w:rsid w:val="00887763"/>
    <w:rsid w:val="00887777"/>
    <w:rsid w:val="0088780B"/>
    <w:rsid w:val="0088785E"/>
    <w:rsid w:val="0088795D"/>
    <w:rsid w:val="0088796A"/>
    <w:rsid w:val="00887A3F"/>
    <w:rsid w:val="00887A83"/>
    <w:rsid w:val="00887C0E"/>
    <w:rsid w:val="00887C35"/>
    <w:rsid w:val="00887CC1"/>
    <w:rsid w:val="00887CF7"/>
    <w:rsid w:val="00887D0A"/>
    <w:rsid w:val="00887D17"/>
    <w:rsid w:val="00887D7F"/>
    <w:rsid w:val="00887D90"/>
    <w:rsid w:val="00887E9A"/>
    <w:rsid w:val="00890076"/>
    <w:rsid w:val="008900F8"/>
    <w:rsid w:val="0089021E"/>
    <w:rsid w:val="0089025C"/>
    <w:rsid w:val="0089028E"/>
    <w:rsid w:val="008902F4"/>
    <w:rsid w:val="008902FD"/>
    <w:rsid w:val="0089033E"/>
    <w:rsid w:val="0089049E"/>
    <w:rsid w:val="00890567"/>
    <w:rsid w:val="00890655"/>
    <w:rsid w:val="00890832"/>
    <w:rsid w:val="00890838"/>
    <w:rsid w:val="0089091A"/>
    <w:rsid w:val="00890A4D"/>
    <w:rsid w:val="00890B18"/>
    <w:rsid w:val="00890B86"/>
    <w:rsid w:val="00890BA6"/>
    <w:rsid w:val="00890BCE"/>
    <w:rsid w:val="00890C3B"/>
    <w:rsid w:val="00890F7A"/>
    <w:rsid w:val="00890F9B"/>
    <w:rsid w:val="00891056"/>
    <w:rsid w:val="0089125B"/>
    <w:rsid w:val="00891263"/>
    <w:rsid w:val="008912BC"/>
    <w:rsid w:val="0089137F"/>
    <w:rsid w:val="008913C0"/>
    <w:rsid w:val="008913E9"/>
    <w:rsid w:val="0089145E"/>
    <w:rsid w:val="00891463"/>
    <w:rsid w:val="00891602"/>
    <w:rsid w:val="0089185D"/>
    <w:rsid w:val="0089194E"/>
    <w:rsid w:val="00891ACD"/>
    <w:rsid w:val="00891CB9"/>
    <w:rsid w:val="00891CBC"/>
    <w:rsid w:val="00891D0C"/>
    <w:rsid w:val="00891E08"/>
    <w:rsid w:val="00891F98"/>
    <w:rsid w:val="00891FB0"/>
    <w:rsid w:val="00891FBA"/>
    <w:rsid w:val="00892100"/>
    <w:rsid w:val="0089215E"/>
    <w:rsid w:val="00892258"/>
    <w:rsid w:val="008922F2"/>
    <w:rsid w:val="0089231D"/>
    <w:rsid w:val="008924C4"/>
    <w:rsid w:val="008925F4"/>
    <w:rsid w:val="0089266A"/>
    <w:rsid w:val="0089267F"/>
    <w:rsid w:val="008926F7"/>
    <w:rsid w:val="00892757"/>
    <w:rsid w:val="0089285A"/>
    <w:rsid w:val="00892864"/>
    <w:rsid w:val="00892915"/>
    <w:rsid w:val="008929A4"/>
    <w:rsid w:val="00892A2F"/>
    <w:rsid w:val="00892A95"/>
    <w:rsid w:val="00892AE4"/>
    <w:rsid w:val="00892CFD"/>
    <w:rsid w:val="00893030"/>
    <w:rsid w:val="0089308E"/>
    <w:rsid w:val="00893103"/>
    <w:rsid w:val="00893106"/>
    <w:rsid w:val="008931AE"/>
    <w:rsid w:val="008932B8"/>
    <w:rsid w:val="008933FC"/>
    <w:rsid w:val="008934CA"/>
    <w:rsid w:val="00893526"/>
    <w:rsid w:val="00893540"/>
    <w:rsid w:val="00893674"/>
    <w:rsid w:val="008938E0"/>
    <w:rsid w:val="008939E8"/>
    <w:rsid w:val="00893A3A"/>
    <w:rsid w:val="00893AD1"/>
    <w:rsid w:val="00893B21"/>
    <w:rsid w:val="00893CEF"/>
    <w:rsid w:val="00893D26"/>
    <w:rsid w:val="00893E49"/>
    <w:rsid w:val="00893E62"/>
    <w:rsid w:val="00893E76"/>
    <w:rsid w:val="00893EDC"/>
    <w:rsid w:val="00893FB0"/>
    <w:rsid w:val="00893FC1"/>
    <w:rsid w:val="0089406C"/>
    <w:rsid w:val="0089418B"/>
    <w:rsid w:val="008942AF"/>
    <w:rsid w:val="008942F8"/>
    <w:rsid w:val="008945A3"/>
    <w:rsid w:val="008945C1"/>
    <w:rsid w:val="008945D7"/>
    <w:rsid w:val="0089464C"/>
    <w:rsid w:val="008946C5"/>
    <w:rsid w:val="0089475D"/>
    <w:rsid w:val="008947F5"/>
    <w:rsid w:val="0089481C"/>
    <w:rsid w:val="008948B8"/>
    <w:rsid w:val="008948BF"/>
    <w:rsid w:val="00894A0C"/>
    <w:rsid w:val="00894ADA"/>
    <w:rsid w:val="00894BB0"/>
    <w:rsid w:val="00894C5B"/>
    <w:rsid w:val="00894C91"/>
    <w:rsid w:val="00894D84"/>
    <w:rsid w:val="00894F59"/>
    <w:rsid w:val="00895015"/>
    <w:rsid w:val="00895064"/>
    <w:rsid w:val="0089518B"/>
    <w:rsid w:val="0089525C"/>
    <w:rsid w:val="008952A9"/>
    <w:rsid w:val="008952CA"/>
    <w:rsid w:val="00895408"/>
    <w:rsid w:val="00895459"/>
    <w:rsid w:val="00895465"/>
    <w:rsid w:val="008954E0"/>
    <w:rsid w:val="0089550A"/>
    <w:rsid w:val="00895701"/>
    <w:rsid w:val="008958B8"/>
    <w:rsid w:val="00895913"/>
    <w:rsid w:val="00895993"/>
    <w:rsid w:val="00895AA3"/>
    <w:rsid w:val="00895CBF"/>
    <w:rsid w:val="00895CF2"/>
    <w:rsid w:val="00895DD3"/>
    <w:rsid w:val="00895E0C"/>
    <w:rsid w:val="00895E35"/>
    <w:rsid w:val="00895EB5"/>
    <w:rsid w:val="00895F1D"/>
    <w:rsid w:val="00895F80"/>
    <w:rsid w:val="00895F84"/>
    <w:rsid w:val="00895FC6"/>
    <w:rsid w:val="00896174"/>
    <w:rsid w:val="008961AD"/>
    <w:rsid w:val="008961FC"/>
    <w:rsid w:val="008962E1"/>
    <w:rsid w:val="00896414"/>
    <w:rsid w:val="008964FB"/>
    <w:rsid w:val="008965C9"/>
    <w:rsid w:val="008965F2"/>
    <w:rsid w:val="008966F4"/>
    <w:rsid w:val="008966F9"/>
    <w:rsid w:val="008967AD"/>
    <w:rsid w:val="008967D6"/>
    <w:rsid w:val="00896BA2"/>
    <w:rsid w:val="00896C90"/>
    <w:rsid w:val="00896DE1"/>
    <w:rsid w:val="00896DF9"/>
    <w:rsid w:val="00896EB7"/>
    <w:rsid w:val="008970E2"/>
    <w:rsid w:val="0089721E"/>
    <w:rsid w:val="0089751B"/>
    <w:rsid w:val="008975B2"/>
    <w:rsid w:val="008975FF"/>
    <w:rsid w:val="008976C9"/>
    <w:rsid w:val="0089772C"/>
    <w:rsid w:val="008978A8"/>
    <w:rsid w:val="0089797A"/>
    <w:rsid w:val="00897A64"/>
    <w:rsid w:val="00897A8F"/>
    <w:rsid w:val="00897B18"/>
    <w:rsid w:val="00897CE1"/>
    <w:rsid w:val="00897CEF"/>
    <w:rsid w:val="00897D26"/>
    <w:rsid w:val="00897D70"/>
    <w:rsid w:val="00897DCE"/>
    <w:rsid w:val="00897E3F"/>
    <w:rsid w:val="00897EE1"/>
    <w:rsid w:val="00897FB7"/>
    <w:rsid w:val="008A000B"/>
    <w:rsid w:val="008A00B0"/>
    <w:rsid w:val="008A00C3"/>
    <w:rsid w:val="008A011D"/>
    <w:rsid w:val="008A01EF"/>
    <w:rsid w:val="008A02C7"/>
    <w:rsid w:val="008A02F4"/>
    <w:rsid w:val="008A030C"/>
    <w:rsid w:val="008A0394"/>
    <w:rsid w:val="008A056D"/>
    <w:rsid w:val="008A05E6"/>
    <w:rsid w:val="008A080D"/>
    <w:rsid w:val="008A0964"/>
    <w:rsid w:val="008A0A06"/>
    <w:rsid w:val="008A0A94"/>
    <w:rsid w:val="008A0AEB"/>
    <w:rsid w:val="008A0AED"/>
    <w:rsid w:val="008A0B1E"/>
    <w:rsid w:val="008A0B53"/>
    <w:rsid w:val="008A0C32"/>
    <w:rsid w:val="008A0C86"/>
    <w:rsid w:val="008A0D6A"/>
    <w:rsid w:val="008A0D9B"/>
    <w:rsid w:val="008A0E04"/>
    <w:rsid w:val="008A0EF7"/>
    <w:rsid w:val="008A0FF7"/>
    <w:rsid w:val="008A1066"/>
    <w:rsid w:val="008A109F"/>
    <w:rsid w:val="008A1134"/>
    <w:rsid w:val="008A1259"/>
    <w:rsid w:val="008A125A"/>
    <w:rsid w:val="008A125C"/>
    <w:rsid w:val="008A12C6"/>
    <w:rsid w:val="008A12FB"/>
    <w:rsid w:val="008A1522"/>
    <w:rsid w:val="008A155F"/>
    <w:rsid w:val="008A16C2"/>
    <w:rsid w:val="008A1814"/>
    <w:rsid w:val="008A1875"/>
    <w:rsid w:val="008A18A2"/>
    <w:rsid w:val="008A19D3"/>
    <w:rsid w:val="008A1A7A"/>
    <w:rsid w:val="008A1B05"/>
    <w:rsid w:val="008A1C5A"/>
    <w:rsid w:val="008A1CE7"/>
    <w:rsid w:val="008A1CFA"/>
    <w:rsid w:val="008A1D76"/>
    <w:rsid w:val="008A1D8E"/>
    <w:rsid w:val="008A1DF7"/>
    <w:rsid w:val="008A1E9A"/>
    <w:rsid w:val="008A1EE0"/>
    <w:rsid w:val="008A1F82"/>
    <w:rsid w:val="008A1FA5"/>
    <w:rsid w:val="008A204E"/>
    <w:rsid w:val="008A2194"/>
    <w:rsid w:val="008A2254"/>
    <w:rsid w:val="008A27DB"/>
    <w:rsid w:val="008A28AC"/>
    <w:rsid w:val="008A2952"/>
    <w:rsid w:val="008A2965"/>
    <w:rsid w:val="008A297E"/>
    <w:rsid w:val="008A2999"/>
    <w:rsid w:val="008A29F6"/>
    <w:rsid w:val="008A2AEE"/>
    <w:rsid w:val="008A2CDC"/>
    <w:rsid w:val="008A2E50"/>
    <w:rsid w:val="008A2E72"/>
    <w:rsid w:val="008A300B"/>
    <w:rsid w:val="008A3042"/>
    <w:rsid w:val="008A30BC"/>
    <w:rsid w:val="008A31D7"/>
    <w:rsid w:val="008A31E8"/>
    <w:rsid w:val="008A31F7"/>
    <w:rsid w:val="008A32D1"/>
    <w:rsid w:val="008A32DA"/>
    <w:rsid w:val="008A3325"/>
    <w:rsid w:val="008A3450"/>
    <w:rsid w:val="008A351D"/>
    <w:rsid w:val="008A3532"/>
    <w:rsid w:val="008A3677"/>
    <w:rsid w:val="008A38F2"/>
    <w:rsid w:val="008A3B88"/>
    <w:rsid w:val="008A3BAC"/>
    <w:rsid w:val="008A3C2C"/>
    <w:rsid w:val="008A3CF0"/>
    <w:rsid w:val="008A3D0A"/>
    <w:rsid w:val="008A3DB8"/>
    <w:rsid w:val="008A3EDE"/>
    <w:rsid w:val="008A4163"/>
    <w:rsid w:val="008A41E6"/>
    <w:rsid w:val="008A4229"/>
    <w:rsid w:val="008A431B"/>
    <w:rsid w:val="008A438B"/>
    <w:rsid w:val="008A43D8"/>
    <w:rsid w:val="008A4463"/>
    <w:rsid w:val="008A44B6"/>
    <w:rsid w:val="008A453A"/>
    <w:rsid w:val="008A45A1"/>
    <w:rsid w:val="008A45B3"/>
    <w:rsid w:val="008A45DD"/>
    <w:rsid w:val="008A4612"/>
    <w:rsid w:val="008A46BC"/>
    <w:rsid w:val="008A478F"/>
    <w:rsid w:val="008A48C3"/>
    <w:rsid w:val="008A4977"/>
    <w:rsid w:val="008A49D8"/>
    <w:rsid w:val="008A4E00"/>
    <w:rsid w:val="008A4E76"/>
    <w:rsid w:val="008A5077"/>
    <w:rsid w:val="008A50BD"/>
    <w:rsid w:val="008A50C8"/>
    <w:rsid w:val="008A5113"/>
    <w:rsid w:val="008A5172"/>
    <w:rsid w:val="008A520C"/>
    <w:rsid w:val="008A523A"/>
    <w:rsid w:val="008A52F1"/>
    <w:rsid w:val="008A53E6"/>
    <w:rsid w:val="008A5457"/>
    <w:rsid w:val="008A54A1"/>
    <w:rsid w:val="008A5536"/>
    <w:rsid w:val="008A5712"/>
    <w:rsid w:val="008A597A"/>
    <w:rsid w:val="008A5A2F"/>
    <w:rsid w:val="008A5A30"/>
    <w:rsid w:val="008A5A67"/>
    <w:rsid w:val="008A5BA7"/>
    <w:rsid w:val="008A5BEF"/>
    <w:rsid w:val="008A5C16"/>
    <w:rsid w:val="008A5C9A"/>
    <w:rsid w:val="008A5D98"/>
    <w:rsid w:val="008A5F26"/>
    <w:rsid w:val="008A60C8"/>
    <w:rsid w:val="008A60ED"/>
    <w:rsid w:val="008A615E"/>
    <w:rsid w:val="008A61E4"/>
    <w:rsid w:val="008A627B"/>
    <w:rsid w:val="008A64D1"/>
    <w:rsid w:val="008A64E4"/>
    <w:rsid w:val="008A6624"/>
    <w:rsid w:val="008A6673"/>
    <w:rsid w:val="008A66C6"/>
    <w:rsid w:val="008A66CA"/>
    <w:rsid w:val="008A67AB"/>
    <w:rsid w:val="008A67C8"/>
    <w:rsid w:val="008A68D4"/>
    <w:rsid w:val="008A691F"/>
    <w:rsid w:val="008A6926"/>
    <w:rsid w:val="008A69D7"/>
    <w:rsid w:val="008A6A68"/>
    <w:rsid w:val="008A6A80"/>
    <w:rsid w:val="008A6A97"/>
    <w:rsid w:val="008A6BD8"/>
    <w:rsid w:val="008A6EBE"/>
    <w:rsid w:val="008A6EC3"/>
    <w:rsid w:val="008A6FAE"/>
    <w:rsid w:val="008A7065"/>
    <w:rsid w:val="008A7116"/>
    <w:rsid w:val="008A726F"/>
    <w:rsid w:val="008A72F3"/>
    <w:rsid w:val="008A72FE"/>
    <w:rsid w:val="008A733B"/>
    <w:rsid w:val="008A7355"/>
    <w:rsid w:val="008A742B"/>
    <w:rsid w:val="008A7561"/>
    <w:rsid w:val="008A759D"/>
    <w:rsid w:val="008A75F2"/>
    <w:rsid w:val="008A75FA"/>
    <w:rsid w:val="008A760E"/>
    <w:rsid w:val="008A7642"/>
    <w:rsid w:val="008A76D2"/>
    <w:rsid w:val="008A775D"/>
    <w:rsid w:val="008A7842"/>
    <w:rsid w:val="008A79D8"/>
    <w:rsid w:val="008A79F0"/>
    <w:rsid w:val="008A7C31"/>
    <w:rsid w:val="008A7D67"/>
    <w:rsid w:val="008A7D95"/>
    <w:rsid w:val="008A7DB4"/>
    <w:rsid w:val="008A7E5D"/>
    <w:rsid w:val="008A7EDC"/>
    <w:rsid w:val="008A7F3A"/>
    <w:rsid w:val="008A7FAA"/>
    <w:rsid w:val="008B00E8"/>
    <w:rsid w:val="008B0175"/>
    <w:rsid w:val="008B01E1"/>
    <w:rsid w:val="008B0239"/>
    <w:rsid w:val="008B0244"/>
    <w:rsid w:val="008B032E"/>
    <w:rsid w:val="008B0336"/>
    <w:rsid w:val="008B0618"/>
    <w:rsid w:val="008B083A"/>
    <w:rsid w:val="008B08A0"/>
    <w:rsid w:val="008B08AB"/>
    <w:rsid w:val="008B09D7"/>
    <w:rsid w:val="008B0A60"/>
    <w:rsid w:val="008B0AAF"/>
    <w:rsid w:val="008B0AC1"/>
    <w:rsid w:val="008B0AE2"/>
    <w:rsid w:val="008B0C16"/>
    <w:rsid w:val="008B0C20"/>
    <w:rsid w:val="008B0DC2"/>
    <w:rsid w:val="008B0E44"/>
    <w:rsid w:val="008B0F9F"/>
    <w:rsid w:val="008B0FC8"/>
    <w:rsid w:val="008B1091"/>
    <w:rsid w:val="008B10D4"/>
    <w:rsid w:val="008B1109"/>
    <w:rsid w:val="008B111E"/>
    <w:rsid w:val="008B1142"/>
    <w:rsid w:val="008B11C3"/>
    <w:rsid w:val="008B1236"/>
    <w:rsid w:val="008B12AF"/>
    <w:rsid w:val="008B12FA"/>
    <w:rsid w:val="008B135A"/>
    <w:rsid w:val="008B13DB"/>
    <w:rsid w:val="008B140D"/>
    <w:rsid w:val="008B1537"/>
    <w:rsid w:val="008B1566"/>
    <w:rsid w:val="008B167B"/>
    <w:rsid w:val="008B1681"/>
    <w:rsid w:val="008B17E7"/>
    <w:rsid w:val="008B1836"/>
    <w:rsid w:val="008B1987"/>
    <w:rsid w:val="008B1A17"/>
    <w:rsid w:val="008B1A1D"/>
    <w:rsid w:val="008B1A7F"/>
    <w:rsid w:val="008B1AC5"/>
    <w:rsid w:val="008B1B28"/>
    <w:rsid w:val="008B1CAE"/>
    <w:rsid w:val="008B1CB0"/>
    <w:rsid w:val="008B1D00"/>
    <w:rsid w:val="008B1D0C"/>
    <w:rsid w:val="008B1DE6"/>
    <w:rsid w:val="008B1DF0"/>
    <w:rsid w:val="008B1E2D"/>
    <w:rsid w:val="008B1EA4"/>
    <w:rsid w:val="008B1ECA"/>
    <w:rsid w:val="008B1F40"/>
    <w:rsid w:val="008B1F69"/>
    <w:rsid w:val="008B1F6B"/>
    <w:rsid w:val="008B1FC0"/>
    <w:rsid w:val="008B1FE2"/>
    <w:rsid w:val="008B2004"/>
    <w:rsid w:val="008B2035"/>
    <w:rsid w:val="008B228B"/>
    <w:rsid w:val="008B229B"/>
    <w:rsid w:val="008B22C5"/>
    <w:rsid w:val="008B23D2"/>
    <w:rsid w:val="008B2488"/>
    <w:rsid w:val="008B260A"/>
    <w:rsid w:val="008B27BB"/>
    <w:rsid w:val="008B2843"/>
    <w:rsid w:val="008B29AB"/>
    <w:rsid w:val="008B2A49"/>
    <w:rsid w:val="008B2A8B"/>
    <w:rsid w:val="008B2AFD"/>
    <w:rsid w:val="008B2CAA"/>
    <w:rsid w:val="008B2CB6"/>
    <w:rsid w:val="008B2E13"/>
    <w:rsid w:val="008B2F08"/>
    <w:rsid w:val="008B2FB8"/>
    <w:rsid w:val="008B2FEF"/>
    <w:rsid w:val="008B30B9"/>
    <w:rsid w:val="008B30CA"/>
    <w:rsid w:val="008B30F6"/>
    <w:rsid w:val="008B330C"/>
    <w:rsid w:val="008B3437"/>
    <w:rsid w:val="008B34DD"/>
    <w:rsid w:val="008B35BF"/>
    <w:rsid w:val="008B361A"/>
    <w:rsid w:val="008B36D9"/>
    <w:rsid w:val="008B3704"/>
    <w:rsid w:val="008B37A1"/>
    <w:rsid w:val="008B37A6"/>
    <w:rsid w:val="008B37C6"/>
    <w:rsid w:val="008B383B"/>
    <w:rsid w:val="008B3900"/>
    <w:rsid w:val="008B397B"/>
    <w:rsid w:val="008B3A19"/>
    <w:rsid w:val="008B3A70"/>
    <w:rsid w:val="008B3BAF"/>
    <w:rsid w:val="008B3DB7"/>
    <w:rsid w:val="008B3EB8"/>
    <w:rsid w:val="008B3F55"/>
    <w:rsid w:val="008B3F6E"/>
    <w:rsid w:val="008B3FC8"/>
    <w:rsid w:val="008B41E4"/>
    <w:rsid w:val="008B4248"/>
    <w:rsid w:val="008B43B6"/>
    <w:rsid w:val="008B43D4"/>
    <w:rsid w:val="008B440A"/>
    <w:rsid w:val="008B4420"/>
    <w:rsid w:val="008B45AC"/>
    <w:rsid w:val="008B45B5"/>
    <w:rsid w:val="008B45BA"/>
    <w:rsid w:val="008B45D8"/>
    <w:rsid w:val="008B4600"/>
    <w:rsid w:val="008B466E"/>
    <w:rsid w:val="008B4689"/>
    <w:rsid w:val="008B470C"/>
    <w:rsid w:val="008B4752"/>
    <w:rsid w:val="008B480D"/>
    <w:rsid w:val="008B482B"/>
    <w:rsid w:val="008B4859"/>
    <w:rsid w:val="008B4A0E"/>
    <w:rsid w:val="008B4BD2"/>
    <w:rsid w:val="008B4D0A"/>
    <w:rsid w:val="008B4D14"/>
    <w:rsid w:val="008B4D85"/>
    <w:rsid w:val="008B4D8A"/>
    <w:rsid w:val="008B4D8B"/>
    <w:rsid w:val="008B4E56"/>
    <w:rsid w:val="008B4EC4"/>
    <w:rsid w:val="008B4F68"/>
    <w:rsid w:val="008B4F81"/>
    <w:rsid w:val="008B4F93"/>
    <w:rsid w:val="008B4FF4"/>
    <w:rsid w:val="008B4FFF"/>
    <w:rsid w:val="008B509F"/>
    <w:rsid w:val="008B50E5"/>
    <w:rsid w:val="008B51CC"/>
    <w:rsid w:val="008B5301"/>
    <w:rsid w:val="008B53B2"/>
    <w:rsid w:val="008B53DF"/>
    <w:rsid w:val="008B552A"/>
    <w:rsid w:val="008B5611"/>
    <w:rsid w:val="008B5728"/>
    <w:rsid w:val="008B58BB"/>
    <w:rsid w:val="008B58BF"/>
    <w:rsid w:val="008B5963"/>
    <w:rsid w:val="008B59FA"/>
    <w:rsid w:val="008B5BFA"/>
    <w:rsid w:val="008B5E99"/>
    <w:rsid w:val="008B608A"/>
    <w:rsid w:val="008B61AB"/>
    <w:rsid w:val="008B6343"/>
    <w:rsid w:val="008B6359"/>
    <w:rsid w:val="008B63B6"/>
    <w:rsid w:val="008B64BF"/>
    <w:rsid w:val="008B65B4"/>
    <w:rsid w:val="008B65D8"/>
    <w:rsid w:val="008B6638"/>
    <w:rsid w:val="008B665D"/>
    <w:rsid w:val="008B67CB"/>
    <w:rsid w:val="008B67F0"/>
    <w:rsid w:val="008B695D"/>
    <w:rsid w:val="008B6CA0"/>
    <w:rsid w:val="008B6CA6"/>
    <w:rsid w:val="008B6CDE"/>
    <w:rsid w:val="008B6CF9"/>
    <w:rsid w:val="008B6D9C"/>
    <w:rsid w:val="008B6DCF"/>
    <w:rsid w:val="008B6E46"/>
    <w:rsid w:val="008B6E6D"/>
    <w:rsid w:val="008B6F26"/>
    <w:rsid w:val="008B6F4B"/>
    <w:rsid w:val="008B6FEA"/>
    <w:rsid w:val="008B70BE"/>
    <w:rsid w:val="008B70DC"/>
    <w:rsid w:val="008B70EB"/>
    <w:rsid w:val="008B7148"/>
    <w:rsid w:val="008B72F5"/>
    <w:rsid w:val="008B7302"/>
    <w:rsid w:val="008B73EB"/>
    <w:rsid w:val="008B747C"/>
    <w:rsid w:val="008B75BF"/>
    <w:rsid w:val="008B75C6"/>
    <w:rsid w:val="008B776C"/>
    <w:rsid w:val="008B7862"/>
    <w:rsid w:val="008B78FB"/>
    <w:rsid w:val="008B7919"/>
    <w:rsid w:val="008B7996"/>
    <w:rsid w:val="008B79AA"/>
    <w:rsid w:val="008B7C09"/>
    <w:rsid w:val="008B7C65"/>
    <w:rsid w:val="008B7C78"/>
    <w:rsid w:val="008B7D16"/>
    <w:rsid w:val="008B7D93"/>
    <w:rsid w:val="008B7DAA"/>
    <w:rsid w:val="008B7E1C"/>
    <w:rsid w:val="008B7EC3"/>
    <w:rsid w:val="008B7EEF"/>
    <w:rsid w:val="008C0127"/>
    <w:rsid w:val="008C01C4"/>
    <w:rsid w:val="008C01E9"/>
    <w:rsid w:val="008C031D"/>
    <w:rsid w:val="008C045A"/>
    <w:rsid w:val="008C068C"/>
    <w:rsid w:val="008C06D4"/>
    <w:rsid w:val="008C0711"/>
    <w:rsid w:val="008C07B2"/>
    <w:rsid w:val="008C07EB"/>
    <w:rsid w:val="008C0821"/>
    <w:rsid w:val="008C08B9"/>
    <w:rsid w:val="008C08CA"/>
    <w:rsid w:val="008C08DA"/>
    <w:rsid w:val="008C0982"/>
    <w:rsid w:val="008C0A56"/>
    <w:rsid w:val="008C0AD4"/>
    <w:rsid w:val="008C0B2E"/>
    <w:rsid w:val="008C0B7A"/>
    <w:rsid w:val="008C0BC0"/>
    <w:rsid w:val="008C0D59"/>
    <w:rsid w:val="008C0DDC"/>
    <w:rsid w:val="008C0E2F"/>
    <w:rsid w:val="008C0F0C"/>
    <w:rsid w:val="008C1178"/>
    <w:rsid w:val="008C1361"/>
    <w:rsid w:val="008C13B6"/>
    <w:rsid w:val="008C156D"/>
    <w:rsid w:val="008C1617"/>
    <w:rsid w:val="008C163A"/>
    <w:rsid w:val="008C1711"/>
    <w:rsid w:val="008C17E1"/>
    <w:rsid w:val="008C1885"/>
    <w:rsid w:val="008C18B2"/>
    <w:rsid w:val="008C19AE"/>
    <w:rsid w:val="008C1A06"/>
    <w:rsid w:val="008C1AA2"/>
    <w:rsid w:val="008C1AD9"/>
    <w:rsid w:val="008C1D08"/>
    <w:rsid w:val="008C1D99"/>
    <w:rsid w:val="008C1DFD"/>
    <w:rsid w:val="008C1F48"/>
    <w:rsid w:val="008C2017"/>
    <w:rsid w:val="008C20C8"/>
    <w:rsid w:val="008C20F5"/>
    <w:rsid w:val="008C213C"/>
    <w:rsid w:val="008C21CE"/>
    <w:rsid w:val="008C2266"/>
    <w:rsid w:val="008C23A8"/>
    <w:rsid w:val="008C244D"/>
    <w:rsid w:val="008C26A1"/>
    <w:rsid w:val="008C2733"/>
    <w:rsid w:val="008C27BC"/>
    <w:rsid w:val="008C2969"/>
    <w:rsid w:val="008C2A00"/>
    <w:rsid w:val="008C2AE2"/>
    <w:rsid w:val="008C2B05"/>
    <w:rsid w:val="008C2B8E"/>
    <w:rsid w:val="008C2C68"/>
    <w:rsid w:val="008C2C7C"/>
    <w:rsid w:val="008C2C9C"/>
    <w:rsid w:val="008C2D6D"/>
    <w:rsid w:val="008C2E6A"/>
    <w:rsid w:val="008C2ED7"/>
    <w:rsid w:val="008C3023"/>
    <w:rsid w:val="008C324F"/>
    <w:rsid w:val="008C32D1"/>
    <w:rsid w:val="008C3305"/>
    <w:rsid w:val="008C341D"/>
    <w:rsid w:val="008C3614"/>
    <w:rsid w:val="008C365C"/>
    <w:rsid w:val="008C3663"/>
    <w:rsid w:val="008C38ED"/>
    <w:rsid w:val="008C3942"/>
    <w:rsid w:val="008C39C5"/>
    <w:rsid w:val="008C39F7"/>
    <w:rsid w:val="008C3A3F"/>
    <w:rsid w:val="008C3B5C"/>
    <w:rsid w:val="008C3BE4"/>
    <w:rsid w:val="008C3C77"/>
    <w:rsid w:val="008C3CD8"/>
    <w:rsid w:val="008C3DD2"/>
    <w:rsid w:val="008C4074"/>
    <w:rsid w:val="008C4088"/>
    <w:rsid w:val="008C40CF"/>
    <w:rsid w:val="008C414E"/>
    <w:rsid w:val="008C4288"/>
    <w:rsid w:val="008C428F"/>
    <w:rsid w:val="008C4422"/>
    <w:rsid w:val="008C447C"/>
    <w:rsid w:val="008C4536"/>
    <w:rsid w:val="008C4544"/>
    <w:rsid w:val="008C462E"/>
    <w:rsid w:val="008C4692"/>
    <w:rsid w:val="008C4846"/>
    <w:rsid w:val="008C489B"/>
    <w:rsid w:val="008C4B87"/>
    <w:rsid w:val="008C4DC7"/>
    <w:rsid w:val="008C4DE2"/>
    <w:rsid w:val="008C4FA6"/>
    <w:rsid w:val="008C4FB4"/>
    <w:rsid w:val="008C500E"/>
    <w:rsid w:val="008C513F"/>
    <w:rsid w:val="008C5168"/>
    <w:rsid w:val="008C51E3"/>
    <w:rsid w:val="008C51E5"/>
    <w:rsid w:val="008C554D"/>
    <w:rsid w:val="008C5628"/>
    <w:rsid w:val="008C5778"/>
    <w:rsid w:val="008C57E5"/>
    <w:rsid w:val="008C5812"/>
    <w:rsid w:val="008C592B"/>
    <w:rsid w:val="008C5947"/>
    <w:rsid w:val="008C5967"/>
    <w:rsid w:val="008C5ADD"/>
    <w:rsid w:val="008C5AE6"/>
    <w:rsid w:val="008C5B1D"/>
    <w:rsid w:val="008C5DC8"/>
    <w:rsid w:val="008C5E08"/>
    <w:rsid w:val="008C5E9A"/>
    <w:rsid w:val="008C5F24"/>
    <w:rsid w:val="008C6168"/>
    <w:rsid w:val="008C6289"/>
    <w:rsid w:val="008C63DD"/>
    <w:rsid w:val="008C645E"/>
    <w:rsid w:val="008C647B"/>
    <w:rsid w:val="008C648D"/>
    <w:rsid w:val="008C64DC"/>
    <w:rsid w:val="008C6502"/>
    <w:rsid w:val="008C650B"/>
    <w:rsid w:val="008C66C7"/>
    <w:rsid w:val="008C69B8"/>
    <w:rsid w:val="008C6A27"/>
    <w:rsid w:val="008C6BA9"/>
    <w:rsid w:val="008C6CE5"/>
    <w:rsid w:val="008C6EC7"/>
    <w:rsid w:val="008C6EC8"/>
    <w:rsid w:val="008C6EF3"/>
    <w:rsid w:val="008C6F53"/>
    <w:rsid w:val="008C70F2"/>
    <w:rsid w:val="008C71A0"/>
    <w:rsid w:val="008C72A3"/>
    <w:rsid w:val="008C7439"/>
    <w:rsid w:val="008C7569"/>
    <w:rsid w:val="008C7855"/>
    <w:rsid w:val="008C79DC"/>
    <w:rsid w:val="008C7AA2"/>
    <w:rsid w:val="008C7AE4"/>
    <w:rsid w:val="008C7AFA"/>
    <w:rsid w:val="008C7B4F"/>
    <w:rsid w:val="008C7D31"/>
    <w:rsid w:val="008C7DC9"/>
    <w:rsid w:val="008C7EB0"/>
    <w:rsid w:val="008C7EC0"/>
    <w:rsid w:val="008C7F5E"/>
    <w:rsid w:val="008C7FEF"/>
    <w:rsid w:val="008D0079"/>
    <w:rsid w:val="008D0134"/>
    <w:rsid w:val="008D0151"/>
    <w:rsid w:val="008D022B"/>
    <w:rsid w:val="008D0231"/>
    <w:rsid w:val="008D0357"/>
    <w:rsid w:val="008D0359"/>
    <w:rsid w:val="008D038E"/>
    <w:rsid w:val="008D03A9"/>
    <w:rsid w:val="008D03FC"/>
    <w:rsid w:val="008D0497"/>
    <w:rsid w:val="008D0538"/>
    <w:rsid w:val="008D0562"/>
    <w:rsid w:val="008D05D8"/>
    <w:rsid w:val="008D05EE"/>
    <w:rsid w:val="008D066C"/>
    <w:rsid w:val="008D0700"/>
    <w:rsid w:val="008D0727"/>
    <w:rsid w:val="008D0772"/>
    <w:rsid w:val="008D07B8"/>
    <w:rsid w:val="008D07C6"/>
    <w:rsid w:val="008D0A50"/>
    <w:rsid w:val="008D0D11"/>
    <w:rsid w:val="008D1098"/>
    <w:rsid w:val="008D10A1"/>
    <w:rsid w:val="008D11B9"/>
    <w:rsid w:val="008D1289"/>
    <w:rsid w:val="008D1319"/>
    <w:rsid w:val="008D1365"/>
    <w:rsid w:val="008D1393"/>
    <w:rsid w:val="008D13AA"/>
    <w:rsid w:val="008D15CA"/>
    <w:rsid w:val="008D165F"/>
    <w:rsid w:val="008D1691"/>
    <w:rsid w:val="008D16FB"/>
    <w:rsid w:val="008D18F0"/>
    <w:rsid w:val="008D19A7"/>
    <w:rsid w:val="008D19CA"/>
    <w:rsid w:val="008D1ACD"/>
    <w:rsid w:val="008D1B3D"/>
    <w:rsid w:val="008D1BC2"/>
    <w:rsid w:val="008D1C99"/>
    <w:rsid w:val="008D1E57"/>
    <w:rsid w:val="008D1F9C"/>
    <w:rsid w:val="008D2024"/>
    <w:rsid w:val="008D212B"/>
    <w:rsid w:val="008D21B9"/>
    <w:rsid w:val="008D2247"/>
    <w:rsid w:val="008D22A8"/>
    <w:rsid w:val="008D2309"/>
    <w:rsid w:val="008D2349"/>
    <w:rsid w:val="008D23F5"/>
    <w:rsid w:val="008D2439"/>
    <w:rsid w:val="008D2505"/>
    <w:rsid w:val="008D255C"/>
    <w:rsid w:val="008D25A4"/>
    <w:rsid w:val="008D268A"/>
    <w:rsid w:val="008D26CC"/>
    <w:rsid w:val="008D27C1"/>
    <w:rsid w:val="008D2960"/>
    <w:rsid w:val="008D29D9"/>
    <w:rsid w:val="008D2A48"/>
    <w:rsid w:val="008D2CD9"/>
    <w:rsid w:val="008D2E30"/>
    <w:rsid w:val="008D2F57"/>
    <w:rsid w:val="008D2F9E"/>
    <w:rsid w:val="008D301E"/>
    <w:rsid w:val="008D30FD"/>
    <w:rsid w:val="008D3106"/>
    <w:rsid w:val="008D3196"/>
    <w:rsid w:val="008D3210"/>
    <w:rsid w:val="008D3244"/>
    <w:rsid w:val="008D33BB"/>
    <w:rsid w:val="008D3406"/>
    <w:rsid w:val="008D346A"/>
    <w:rsid w:val="008D3726"/>
    <w:rsid w:val="008D3970"/>
    <w:rsid w:val="008D3A3C"/>
    <w:rsid w:val="008D3C58"/>
    <w:rsid w:val="008D3D69"/>
    <w:rsid w:val="008D3E0D"/>
    <w:rsid w:val="008D3F26"/>
    <w:rsid w:val="008D3F5F"/>
    <w:rsid w:val="008D3F74"/>
    <w:rsid w:val="008D4180"/>
    <w:rsid w:val="008D41CB"/>
    <w:rsid w:val="008D41F3"/>
    <w:rsid w:val="008D4368"/>
    <w:rsid w:val="008D4398"/>
    <w:rsid w:val="008D446A"/>
    <w:rsid w:val="008D44A6"/>
    <w:rsid w:val="008D4685"/>
    <w:rsid w:val="008D4822"/>
    <w:rsid w:val="008D4824"/>
    <w:rsid w:val="008D49A2"/>
    <w:rsid w:val="008D4A26"/>
    <w:rsid w:val="008D4A5F"/>
    <w:rsid w:val="008D4BD6"/>
    <w:rsid w:val="008D4C0F"/>
    <w:rsid w:val="008D4C80"/>
    <w:rsid w:val="008D4D0D"/>
    <w:rsid w:val="008D4DAA"/>
    <w:rsid w:val="008D4DB8"/>
    <w:rsid w:val="008D4E4F"/>
    <w:rsid w:val="008D4F8E"/>
    <w:rsid w:val="008D509A"/>
    <w:rsid w:val="008D5179"/>
    <w:rsid w:val="008D5198"/>
    <w:rsid w:val="008D51C2"/>
    <w:rsid w:val="008D51FC"/>
    <w:rsid w:val="008D5285"/>
    <w:rsid w:val="008D53AB"/>
    <w:rsid w:val="008D53EE"/>
    <w:rsid w:val="008D5473"/>
    <w:rsid w:val="008D5482"/>
    <w:rsid w:val="008D5511"/>
    <w:rsid w:val="008D56BD"/>
    <w:rsid w:val="008D56FC"/>
    <w:rsid w:val="008D5735"/>
    <w:rsid w:val="008D5869"/>
    <w:rsid w:val="008D586C"/>
    <w:rsid w:val="008D5930"/>
    <w:rsid w:val="008D5A6D"/>
    <w:rsid w:val="008D5CFC"/>
    <w:rsid w:val="008D5E78"/>
    <w:rsid w:val="008D5EDF"/>
    <w:rsid w:val="008D5EE1"/>
    <w:rsid w:val="008D6084"/>
    <w:rsid w:val="008D60E1"/>
    <w:rsid w:val="008D6163"/>
    <w:rsid w:val="008D640B"/>
    <w:rsid w:val="008D6424"/>
    <w:rsid w:val="008D65F5"/>
    <w:rsid w:val="008D6611"/>
    <w:rsid w:val="008D6740"/>
    <w:rsid w:val="008D68B2"/>
    <w:rsid w:val="008D699A"/>
    <w:rsid w:val="008D6A8B"/>
    <w:rsid w:val="008D6B53"/>
    <w:rsid w:val="008D6CA7"/>
    <w:rsid w:val="008D6D9B"/>
    <w:rsid w:val="008D6DFA"/>
    <w:rsid w:val="008D6E00"/>
    <w:rsid w:val="008D6E1E"/>
    <w:rsid w:val="008D7015"/>
    <w:rsid w:val="008D702A"/>
    <w:rsid w:val="008D7087"/>
    <w:rsid w:val="008D72A0"/>
    <w:rsid w:val="008D72E6"/>
    <w:rsid w:val="008D72F7"/>
    <w:rsid w:val="008D7324"/>
    <w:rsid w:val="008D73A7"/>
    <w:rsid w:val="008D73B2"/>
    <w:rsid w:val="008D7498"/>
    <w:rsid w:val="008D750F"/>
    <w:rsid w:val="008D756D"/>
    <w:rsid w:val="008D757B"/>
    <w:rsid w:val="008D7794"/>
    <w:rsid w:val="008D77F4"/>
    <w:rsid w:val="008D79A4"/>
    <w:rsid w:val="008D79D8"/>
    <w:rsid w:val="008D7A2B"/>
    <w:rsid w:val="008D7B1A"/>
    <w:rsid w:val="008D7BA2"/>
    <w:rsid w:val="008D7C5A"/>
    <w:rsid w:val="008D7C6C"/>
    <w:rsid w:val="008D7CA4"/>
    <w:rsid w:val="008D7E6D"/>
    <w:rsid w:val="008D7E7E"/>
    <w:rsid w:val="008D7F16"/>
    <w:rsid w:val="008D7F54"/>
    <w:rsid w:val="008D7FB1"/>
    <w:rsid w:val="008D7FE9"/>
    <w:rsid w:val="008E0079"/>
    <w:rsid w:val="008E00D0"/>
    <w:rsid w:val="008E00DB"/>
    <w:rsid w:val="008E0166"/>
    <w:rsid w:val="008E023F"/>
    <w:rsid w:val="008E02BD"/>
    <w:rsid w:val="008E037F"/>
    <w:rsid w:val="008E0494"/>
    <w:rsid w:val="008E051A"/>
    <w:rsid w:val="008E0672"/>
    <w:rsid w:val="008E06EF"/>
    <w:rsid w:val="008E096D"/>
    <w:rsid w:val="008E09C7"/>
    <w:rsid w:val="008E0B54"/>
    <w:rsid w:val="008E0D34"/>
    <w:rsid w:val="008E0EC4"/>
    <w:rsid w:val="008E0EC7"/>
    <w:rsid w:val="008E0F60"/>
    <w:rsid w:val="008E1083"/>
    <w:rsid w:val="008E1107"/>
    <w:rsid w:val="008E116F"/>
    <w:rsid w:val="008E1195"/>
    <w:rsid w:val="008E11CA"/>
    <w:rsid w:val="008E12AC"/>
    <w:rsid w:val="008E12C4"/>
    <w:rsid w:val="008E1300"/>
    <w:rsid w:val="008E136C"/>
    <w:rsid w:val="008E155C"/>
    <w:rsid w:val="008E1574"/>
    <w:rsid w:val="008E1676"/>
    <w:rsid w:val="008E16CD"/>
    <w:rsid w:val="008E17DE"/>
    <w:rsid w:val="008E183A"/>
    <w:rsid w:val="008E1A1F"/>
    <w:rsid w:val="008E1A29"/>
    <w:rsid w:val="008E1A64"/>
    <w:rsid w:val="008E1C8E"/>
    <w:rsid w:val="008E1D55"/>
    <w:rsid w:val="008E1D56"/>
    <w:rsid w:val="008E1DFD"/>
    <w:rsid w:val="008E1E16"/>
    <w:rsid w:val="008E1ED6"/>
    <w:rsid w:val="008E1EF8"/>
    <w:rsid w:val="008E1F5A"/>
    <w:rsid w:val="008E1FE4"/>
    <w:rsid w:val="008E2012"/>
    <w:rsid w:val="008E20BE"/>
    <w:rsid w:val="008E254C"/>
    <w:rsid w:val="008E268F"/>
    <w:rsid w:val="008E2797"/>
    <w:rsid w:val="008E2821"/>
    <w:rsid w:val="008E2847"/>
    <w:rsid w:val="008E285E"/>
    <w:rsid w:val="008E2906"/>
    <w:rsid w:val="008E2910"/>
    <w:rsid w:val="008E292A"/>
    <w:rsid w:val="008E29AA"/>
    <w:rsid w:val="008E2A23"/>
    <w:rsid w:val="008E2A40"/>
    <w:rsid w:val="008E2BF8"/>
    <w:rsid w:val="008E2C0F"/>
    <w:rsid w:val="008E2C2E"/>
    <w:rsid w:val="008E2C4F"/>
    <w:rsid w:val="008E2CCE"/>
    <w:rsid w:val="008E2CDA"/>
    <w:rsid w:val="008E2D67"/>
    <w:rsid w:val="008E2DAA"/>
    <w:rsid w:val="008E2FF8"/>
    <w:rsid w:val="008E3095"/>
    <w:rsid w:val="008E3204"/>
    <w:rsid w:val="008E3389"/>
    <w:rsid w:val="008E33A8"/>
    <w:rsid w:val="008E352F"/>
    <w:rsid w:val="008E3548"/>
    <w:rsid w:val="008E3558"/>
    <w:rsid w:val="008E35BF"/>
    <w:rsid w:val="008E362E"/>
    <w:rsid w:val="008E3730"/>
    <w:rsid w:val="008E3756"/>
    <w:rsid w:val="008E3898"/>
    <w:rsid w:val="008E397F"/>
    <w:rsid w:val="008E3995"/>
    <w:rsid w:val="008E3AE8"/>
    <w:rsid w:val="008E3B95"/>
    <w:rsid w:val="008E3E32"/>
    <w:rsid w:val="008E3EA7"/>
    <w:rsid w:val="008E3F44"/>
    <w:rsid w:val="008E3FE0"/>
    <w:rsid w:val="008E4031"/>
    <w:rsid w:val="008E4079"/>
    <w:rsid w:val="008E41A0"/>
    <w:rsid w:val="008E423C"/>
    <w:rsid w:val="008E4265"/>
    <w:rsid w:val="008E4557"/>
    <w:rsid w:val="008E45EA"/>
    <w:rsid w:val="008E4651"/>
    <w:rsid w:val="008E46FA"/>
    <w:rsid w:val="008E47B0"/>
    <w:rsid w:val="008E49BF"/>
    <w:rsid w:val="008E4B0B"/>
    <w:rsid w:val="008E4C99"/>
    <w:rsid w:val="008E4E1B"/>
    <w:rsid w:val="008E4EC5"/>
    <w:rsid w:val="008E4ED8"/>
    <w:rsid w:val="008E4FEF"/>
    <w:rsid w:val="008E4FF8"/>
    <w:rsid w:val="008E5038"/>
    <w:rsid w:val="008E5228"/>
    <w:rsid w:val="008E52AA"/>
    <w:rsid w:val="008E5405"/>
    <w:rsid w:val="008E550B"/>
    <w:rsid w:val="008E55E1"/>
    <w:rsid w:val="008E566B"/>
    <w:rsid w:val="008E5749"/>
    <w:rsid w:val="008E58B3"/>
    <w:rsid w:val="008E595E"/>
    <w:rsid w:val="008E5A5A"/>
    <w:rsid w:val="008E5BC6"/>
    <w:rsid w:val="008E5C55"/>
    <w:rsid w:val="008E5DE6"/>
    <w:rsid w:val="008E5FCE"/>
    <w:rsid w:val="008E61AC"/>
    <w:rsid w:val="008E61DD"/>
    <w:rsid w:val="008E61DE"/>
    <w:rsid w:val="008E6384"/>
    <w:rsid w:val="008E646A"/>
    <w:rsid w:val="008E6543"/>
    <w:rsid w:val="008E65D1"/>
    <w:rsid w:val="008E661D"/>
    <w:rsid w:val="008E6622"/>
    <w:rsid w:val="008E66DD"/>
    <w:rsid w:val="008E6723"/>
    <w:rsid w:val="008E6839"/>
    <w:rsid w:val="008E6A3D"/>
    <w:rsid w:val="008E6A6F"/>
    <w:rsid w:val="008E6AA8"/>
    <w:rsid w:val="008E6B4C"/>
    <w:rsid w:val="008E6BC2"/>
    <w:rsid w:val="008E6C26"/>
    <w:rsid w:val="008E6C67"/>
    <w:rsid w:val="008E6C7B"/>
    <w:rsid w:val="008E6CB6"/>
    <w:rsid w:val="008E6CC0"/>
    <w:rsid w:val="008E6D2E"/>
    <w:rsid w:val="008E6D8A"/>
    <w:rsid w:val="008E6DEE"/>
    <w:rsid w:val="008E6E47"/>
    <w:rsid w:val="008E6EF2"/>
    <w:rsid w:val="008E6EFB"/>
    <w:rsid w:val="008E6F2E"/>
    <w:rsid w:val="008E6FAD"/>
    <w:rsid w:val="008E7052"/>
    <w:rsid w:val="008E7093"/>
    <w:rsid w:val="008E70C7"/>
    <w:rsid w:val="008E71DA"/>
    <w:rsid w:val="008E728B"/>
    <w:rsid w:val="008E740C"/>
    <w:rsid w:val="008E74A7"/>
    <w:rsid w:val="008E74C5"/>
    <w:rsid w:val="008E75E5"/>
    <w:rsid w:val="008E77A1"/>
    <w:rsid w:val="008E7847"/>
    <w:rsid w:val="008E789C"/>
    <w:rsid w:val="008E78E9"/>
    <w:rsid w:val="008E7984"/>
    <w:rsid w:val="008E79F3"/>
    <w:rsid w:val="008E7ACA"/>
    <w:rsid w:val="008E7C9D"/>
    <w:rsid w:val="008E7CA5"/>
    <w:rsid w:val="008E7DB5"/>
    <w:rsid w:val="008E7F33"/>
    <w:rsid w:val="008E7F73"/>
    <w:rsid w:val="008F0038"/>
    <w:rsid w:val="008F00BE"/>
    <w:rsid w:val="008F0221"/>
    <w:rsid w:val="008F024C"/>
    <w:rsid w:val="008F03AD"/>
    <w:rsid w:val="008F0456"/>
    <w:rsid w:val="008F0554"/>
    <w:rsid w:val="008F060B"/>
    <w:rsid w:val="008F0692"/>
    <w:rsid w:val="008F06A2"/>
    <w:rsid w:val="008F0734"/>
    <w:rsid w:val="008F078C"/>
    <w:rsid w:val="008F07EE"/>
    <w:rsid w:val="008F091A"/>
    <w:rsid w:val="008F09A3"/>
    <w:rsid w:val="008F0A52"/>
    <w:rsid w:val="008F0A71"/>
    <w:rsid w:val="008F0A72"/>
    <w:rsid w:val="008F0AE7"/>
    <w:rsid w:val="008F0B23"/>
    <w:rsid w:val="008F0B33"/>
    <w:rsid w:val="008F0C08"/>
    <w:rsid w:val="008F0C4C"/>
    <w:rsid w:val="008F0C76"/>
    <w:rsid w:val="008F0CD7"/>
    <w:rsid w:val="008F0D24"/>
    <w:rsid w:val="008F0D5D"/>
    <w:rsid w:val="008F0FB8"/>
    <w:rsid w:val="008F0FD5"/>
    <w:rsid w:val="008F104C"/>
    <w:rsid w:val="008F10CE"/>
    <w:rsid w:val="008F1105"/>
    <w:rsid w:val="008F12E1"/>
    <w:rsid w:val="008F13A2"/>
    <w:rsid w:val="008F152D"/>
    <w:rsid w:val="008F15EA"/>
    <w:rsid w:val="008F1628"/>
    <w:rsid w:val="008F167D"/>
    <w:rsid w:val="008F16D5"/>
    <w:rsid w:val="008F182E"/>
    <w:rsid w:val="008F1843"/>
    <w:rsid w:val="008F18A0"/>
    <w:rsid w:val="008F18C9"/>
    <w:rsid w:val="008F1A7E"/>
    <w:rsid w:val="008F1B15"/>
    <w:rsid w:val="008F1B5E"/>
    <w:rsid w:val="008F1B91"/>
    <w:rsid w:val="008F1BDE"/>
    <w:rsid w:val="008F1CE2"/>
    <w:rsid w:val="008F1DD3"/>
    <w:rsid w:val="008F1DEB"/>
    <w:rsid w:val="008F1E46"/>
    <w:rsid w:val="008F1FAB"/>
    <w:rsid w:val="008F1FB8"/>
    <w:rsid w:val="008F1FF3"/>
    <w:rsid w:val="008F222B"/>
    <w:rsid w:val="008F2269"/>
    <w:rsid w:val="008F2312"/>
    <w:rsid w:val="008F23C7"/>
    <w:rsid w:val="008F23CC"/>
    <w:rsid w:val="008F23CD"/>
    <w:rsid w:val="008F2421"/>
    <w:rsid w:val="008F24DA"/>
    <w:rsid w:val="008F2539"/>
    <w:rsid w:val="008F2739"/>
    <w:rsid w:val="008F27A8"/>
    <w:rsid w:val="008F27C7"/>
    <w:rsid w:val="008F281A"/>
    <w:rsid w:val="008F286B"/>
    <w:rsid w:val="008F28F0"/>
    <w:rsid w:val="008F2948"/>
    <w:rsid w:val="008F2AD8"/>
    <w:rsid w:val="008F2B04"/>
    <w:rsid w:val="008F2C62"/>
    <w:rsid w:val="008F2EFD"/>
    <w:rsid w:val="008F2F0C"/>
    <w:rsid w:val="008F309E"/>
    <w:rsid w:val="008F3345"/>
    <w:rsid w:val="008F3437"/>
    <w:rsid w:val="008F34F6"/>
    <w:rsid w:val="008F379E"/>
    <w:rsid w:val="008F37FB"/>
    <w:rsid w:val="008F3815"/>
    <w:rsid w:val="008F3894"/>
    <w:rsid w:val="008F38CC"/>
    <w:rsid w:val="008F3A63"/>
    <w:rsid w:val="008F3AE4"/>
    <w:rsid w:val="008F3C05"/>
    <w:rsid w:val="008F3C0F"/>
    <w:rsid w:val="008F3D0E"/>
    <w:rsid w:val="008F3D8B"/>
    <w:rsid w:val="008F3DCC"/>
    <w:rsid w:val="008F3E0C"/>
    <w:rsid w:val="008F3E87"/>
    <w:rsid w:val="008F4018"/>
    <w:rsid w:val="008F4029"/>
    <w:rsid w:val="008F4083"/>
    <w:rsid w:val="008F418E"/>
    <w:rsid w:val="008F4209"/>
    <w:rsid w:val="008F43C6"/>
    <w:rsid w:val="008F440F"/>
    <w:rsid w:val="008F4595"/>
    <w:rsid w:val="008F475D"/>
    <w:rsid w:val="008F4787"/>
    <w:rsid w:val="008F4820"/>
    <w:rsid w:val="008F4843"/>
    <w:rsid w:val="008F488A"/>
    <w:rsid w:val="008F48A0"/>
    <w:rsid w:val="008F4989"/>
    <w:rsid w:val="008F4A65"/>
    <w:rsid w:val="008F4AD3"/>
    <w:rsid w:val="008F4AD4"/>
    <w:rsid w:val="008F4AD7"/>
    <w:rsid w:val="008F4C49"/>
    <w:rsid w:val="008F4C61"/>
    <w:rsid w:val="008F4C6F"/>
    <w:rsid w:val="008F4D04"/>
    <w:rsid w:val="008F4D3D"/>
    <w:rsid w:val="008F4D96"/>
    <w:rsid w:val="008F4E79"/>
    <w:rsid w:val="008F4E88"/>
    <w:rsid w:val="008F4EDB"/>
    <w:rsid w:val="008F4F11"/>
    <w:rsid w:val="008F4F2A"/>
    <w:rsid w:val="008F50A6"/>
    <w:rsid w:val="008F51C1"/>
    <w:rsid w:val="008F51D8"/>
    <w:rsid w:val="008F51E5"/>
    <w:rsid w:val="008F51FC"/>
    <w:rsid w:val="008F5221"/>
    <w:rsid w:val="008F5280"/>
    <w:rsid w:val="008F552A"/>
    <w:rsid w:val="008F5531"/>
    <w:rsid w:val="008F5550"/>
    <w:rsid w:val="008F558D"/>
    <w:rsid w:val="008F55B7"/>
    <w:rsid w:val="008F55EA"/>
    <w:rsid w:val="008F56CA"/>
    <w:rsid w:val="008F56D0"/>
    <w:rsid w:val="008F57AA"/>
    <w:rsid w:val="008F5822"/>
    <w:rsid w:val="008F590F"/>
    <w:rsid w:val="008F5A1D"/>
    <w:rsid w:val="008F5BCA"/>
    <w:rsid w:val="008F5BFC"/>
    <w:rsid w:val="008F5C4B"/>
    <w:rsid w:val="008F5C72"/>
    <w:rsid w:val="008F5CA9"/>
    <w:rsid w:val="008F5CD7"/>
    <w:rsid w:val="008F5EC6"/>
    <w:rsid w:val="008F6105"/>
    <w:rsid w:val="008F624C"/>
    <w:rsid w:val="008F62B4"/>
    <w:rsid w:val="008F64A9"/>
    <w:rsid w:val="008F64FC"/>
    <w:rsid w:val="008F666E"/>
    <w:rsid w:val="008F6684"/>
    <w:rsid w:val="008F677C"/>
    <w:rsid w:val="008F68C6"/>
    <w:rsid w:val="008F6979"/>
    <w:rsid w:val="008F69C0"/>
    <w:rsid w:val="008F6B04"/>
    <w:rsid w:val="008F6C0C"/>
    <w:rsid w:val="008F6C11"/>
    <w:rsid w:val="008F6CF8"/>
    <w:rsid w:val="008F6D25"/>
    <w:rsid w:val="008F6D71"/>
    <w:rsid w:val="008F6DBE"/>
    <w:rsid w:val="008F6DD2"/>
    <w:rsid w:val="008F6E12"/>
    <w:rsid w:val="008F6E57"/>
    <w:rsid w:val="008F6E7A"/>
    <w:rsid w:val="008F6EA6"/>
    <w:rsid w:val="008F71DC"/>
    <w:rsid w:val="008F7220"/>
    <w:rsid w:val="008F7250"/>
    <w:rsid w:val="008F7272"/>
    <w:rsid w:val="008F7297"/>
    <w:rsid w:val="008F72D9"/>
    <w:rsid w:val="008F7330"/>
    <w:rsid w:val="008F73A8"/>
    <w:rsid w:val="008F7429"/>
    <w:rsid w:val="008F74DE"/>
    <w:rsid w:val="008F756C"/>
    <w:rsid w:val="008F7590"/>
    <w:rsid w:val="008F759F"/>
    <w:rsid w:val="008F766B"/>
    <w:rsid w:val="008F7935"/>
    <w:rsid w:val="008F797C"/>
    <w:rsid w:val="008F79FF"/>
    <w:rsid w:val="008F7CF5"/>
    <w:rsid w:val="008F7E0C"/>
    <w:rsid w:val="008F7E24"/>
    <w:rsid w:val="008F7E5B"/>
    <w:rsid w:val="008F7F82"/>
    <w:rsid w:val="008F7FF9"/>
    <w:rsid w:val="0090016B"/>
    <w:rsid w:val="009001F7"/>
    <w:rsid w:val="009001FE"/>
    <w:rsid w:val="00900218"/>
    <w:rsid w:val="00900403"/>
    <w:rsid w:val="0090044F"/>
    <w:rsid w:val="009004B2"/>
    <w:rsid w:val="00900566"/>
    <w:rsid w:val="009005B9"/>
    <w:rsid w:val="009005D4"/>
    <w:rsid w:val="0090065C"/>
    <w:rsid w:val="009006B1"/>
    <w:rsid w:val="0090074F"/>
    <w:rsid w:val="0090079E"/>
    <w:rsid w:val="00900900"/>
    <w:rsid w:val="00900952"/>
    <w:rsid w:val="00900B24"/>
    <w:rsid w:val="00900C67"/>
    <w:rsid w:val="00900D1F"/>
    <w:rsid w:val="00900D22"/>
    <w:rsid w:val="00900D58"/>
    <w:rsid w:val="00900D85"/>
    <w:rsid w:val="0090102B"/>
    <w:rsid w:val="00901031"/>
    <w:rsid w:val="00901061"/>
    <w:rsid w:val="00901098"/>
    <w:rsid w:val="00901124"/>
    <w:rsid w:val="009011A8"/>
    <w:rsid w:val="00901348"/>
    <w:rsid w:val="0090134C"/>
    <w:rsid w:val="009013CB"/>
    <w:rsid w:val="009014D9"/>
    <w:rsid w:val="009014DE"/>
    <w:rsid w:val="0090153A"/>
    <w:rsid w:val="009015CF"/>
    <w:rsid w:val="0090162D"/>
    <w:rsid w:val="0090177D"/>
    <w:rsid w:val="00901848"/>
    <w:rsid w:val="00901998"/>
    <w:rsid w:val="00901A42"/>
    <w:rsid w:val="00901B12"/>
    <w:rsid w:val="00901B9F"/>
    <w:rsid w:val="00901BFD"/>
    <w:rsid w:val="00901C17"/>
    <w:rsid w:val="00901C2F"/>
    <w:rsid w:val="00901CD1"/>
    <w:rsid w:val="00901D90"/>
    <w:rsid w:val="00901D9F"/>
    <w:rsid w:val="00901EBA"/>
    <w:rsid w:val="00901F45"/>
    <w:rsid w:val="00901F51"/>
    <w:rsid w:val="009020EE"/>
    <w:rsid w:val="009020F6"/>
    <w:rsid w:val="00902174"/>
    <w:rsid w:val="00902185"/>
    <w:rsid w:val="009023EA"/>
    <w:rsid w:val="00902469"/>
    <w:rsid w:val="009024BC"/>
    <w:rsid w:val="00902528"/>
    <w:rsid w:val="00902551"/>
    <w:rsid w:val="00902589"/>
    <w:rsid w:val="009025BF"/>
    <w:rsid w:val="00902622"/>
    <w:rsid w:val="00902682"/>
    <w:rsid w:val="009026C9"/>
    <w:rsid w:val="009026F9"/>
    <w:rsid w:val="00902829"/>
    <w:rsid w:val="00902847"/>
    <w:rsid w:val="00902911"/>
    <w:rsid w:val="00902936"/>
    <w:rsid w:val="00902A3B"/>
    <w:rsid w:val="00902A8B"/>
    <w:rsid w:val="00902AB2"/>
    <w:rsid w:val="00902CC8"/>
    <w:rsid w:val="00902DB3"/>
    <w:rsid w:val="00902F25"/>
    <w:rsid w:val="00902F3D"/>
    <w:rsid w:val="00902F79"/>
    <w:rsid w:val="00902FDD"/>
    <w:rsid w:val="009031E8"/>
    <w:rsid w:val="009031F1"/>
    <w:rsid w:val="009031FF"/>
    <w:rsid w:val="0090335F"/>
    <w:rsid w:val="0090367C"/>
    <w:rsid w:val="00903704"/>
    <w:rsid w:val="00903714"/>
    <w:rsid w:val="00903794"/>
    <w:rsid w:val="009037A9"/>
    <w:rsid w:val="00903B1A"/>
    <w:rsid w:val="00903BBF"/>
    <w:rsid w:val="00903CA6"/>
    <w:rsid w:val="00903D12"/>
    <w:rsid w:val="00903D46"/>
    <w:rsid w:val="00903DDD"/>
    <w:rsid w:val="00903F09"/>
    <w:rsid w:val="00903FA2"/>
    <w:rsid w:val="00903FDE"/>
    <w:rsid w:val="0090404A"/>
    <w:rsid w:val="0090406F"/>
    <w:rsid w:val="009040AA"/>
    <w:rsid w:val="009041CB"/>
    <w:rsid w:val="00904296"/>
    <w:rsid w:val="00904301"/>
    <w:rsid w:val="00904331"/>
    <w:rsid w:val="00904474"/>
    <w:rsid w:val="009044DB"/>
    <w:rsid w:val="00904587"/>
    <w:rsid w:val="00904694"/>
    <w:rsid w:val="0090476F"/>
    <w:rsid w:val="009047CA"/>
    <w:rsid w:val="0090480F"/>
    <w:rsid w:val="009048A5"/>
    <w:rsid w:val="00904A0B"/>
    <w:rsid w:val="00904C88"/>
    <w:rsid w:val="00904D88"/>
    <w:rsid w:val="00904E14"/>
    <w:rsid w:val="00904E88"/>
    <w:rsid w:val="00904F0F"/>
    <w:rsid w:val="00904F14"/>
    <w:rsid w:val="00905031"/>
    <w:rsid w:val="00905074"/>
    <w:rsid w:val="009051AB"/>
    <w:rsid w:val="00905242"/>
    <w:rsid w:val="009052C0"/>
    <w:rsid w:val="0090531A"/>
    <w:rsid w:val="0090532D"/>
    <w:rsid w:val="009053F1"/>
    <w:rsid w:val="009053FD"/>
    <w:rsid w:val="0090546D"/>
    <w:rsid w:val="0090566A"/>
    <w:rsid w:val="0090567B"/>
    <w:rsid w:val="00905730"/>
    <w:rsid w:val="0090577E"/>
    <w:rsid w:val="0090584B"/>
    <w:rsid w:val="00905A64"/>
    <w:rsid w:val="00905AA7"/>
    <w:rsid w:val="00905B3D"/>
    <w:rsid w:val="00905BEE"/>
    <w:rsid w:val="00905C36"/>
    <w:rsid w:val="00905CD2"/>
    <w:rsid w:val="00905D99"/>
    <w:rsid w:val="00905E7C"/>
    <w:rsid w:val="00906048"/>
    <w:rsid w:val="00906059"/>
    <w:rsid w:val="009060FD"/>
    <w:rsid w:val="009063DA"/>
    <w:rsid w:val="0090640B"/>
    <w:rsid w:val="009065CA"/>
    <w:rsid w:val="009068BC"/>
    <w:rsid w:val="009068F8"/>
    <w:rsid w:val="0090692F"/>
    <w:rsid w:val="00906C3D"/>
    <w:rsid w:val="00906C85"/>
    <w:rsid w:val="00906D25"/>
    <w:rsid w:val="00906D71"/>
    <w:rsid w:val="00906E0F"/>
    <w:rsid w:val="00906EA0"/>
    <w:rsid w:val="00906EB5"/>
    <w:rsid w:val="00906EB6"/>
    <w:rsid w:val="00906F45"/>
    <w:rsid w:val="00906F62"/>
    <w:rsid w:val="00906FD7"/>
    <w:rsid w:val="00906FE4"/>
    <w:rsid w:val="00907006"/>
    <w:rsid w:val="0090704A"/>
    <w:rsid w:val="00907095"/>
    <w:rsid w:val="009075C6"/>
    <w:rsid w:val="00907610"/>
    <w:rsid w:val="00907749"/>
    <w:rsid w:val="00907786"/>
    <w:rsid w:val="0090778C"/>
    <w:rsid w:val="00907833"/>
    <w:rsid w:val="00907861"/>
    <w:rsid w:val="009078A9"/>
    <w:rsid w:val="00907A52"/>
    <w:rsid w:val="00907B70"/>
    <w:rsid w:val="00907C8A"/>
    <w:rsid w:val="00907CB9"/>
    <w:rsid w:val="00907E66"/>
    <w:rsid w:val="00907E6F"/>
    <w:rsid w:val="00907E74"/>
    <w:rsid w:val="00907F53"/>
    <w:rsid w:val="00907FAC"/>
    <w:rsid w:val="00910225"/>
    <w:rsid w:val="00910303"/>
    <w:rsid w:val="00910348"/>
    <w:rsid w:val="0091055B"/>
    <w:rsid w:val="009105F1"/>
    <w:rsid w:val="00910714"/>
    <w:rsid w:val="00910716"/>
    <w:rsid w:val="00910751"/>
    <w:rsid w:val="00910769"/>
    <w:rsid w:val="009108DF"/>
    <w:rsid w:val="00910990"/>
    <w:rsid w:val="00910A79"/>
    <w:rsid w:val="00910AF0"/>
    <w:rsid w:val="00910E3F"/>
    <w:rsid w:val="00911110"/>
    <w:rsid w:val="0091113E"/>
    <w:rsid w:val="00911328"/>
    <w:rsid w:val="00911547"/>
    <w:rsid w:val="0091155B"/>
    <w:rsid w:val="009116AD"/>
    <w:rsid w:val="009116DB"/>
    <w:rsid w:val="009116F3"/>
    <w:rsid w:val="0091172F"/>
    <w:rsid w:val="009117B4"/>
    <w:rsid w:val="0091183E"/>
    <w:rsid w:val="00911872"/>
    <w:rsid w:val="00911A16"/>
    <w:rsid w:val="00911AF6"/>
    <w:rsid w:val="00911B2D"/>
    <w:rsid w:val="00911E9D"/>
    <w:rsid w:val="00911EEA"/>
    <w:rsid w:val="00911FD7"/>
    <w:rsid w:val="00912077"/>
    <w:rsid w:val="0091209D"/>
    <w:rsid w:val="009120A1"/>
    <w:rsid w:val="00912213"/>
    <w:rsid w:val="009122B3"/>
    <w:rsid w:val="00912355"/>
    <w:rsid w:val="0091238D"/>
    <w:rsid w:val="00912390"/>
    <w:rsid w:val="00912497"/>
    <w:rsid w:val="0091249F"/>
    <w:rsid w:val="009125E6"/>
    <w:rsid w:val="00912720"/>
    <w:rsid w:val="00912817"/>
    <w:rsid w:val="00912881"/>
    <w:rsid w:val="009128CF"/>
    <w:rsid w:val="00912AC3"/>
    <w:rsid w:val="00912AD2"/>
    <w:rsid w:val="00912B34"/>
    <w:rsid w:val="00912B89"/>
    <w:rsid w:val="00912C10"/>
    <w:rsid w:val="00912C2E"/>
    <w:rsid w:val="00912C5E"/>
    <w:rsid w:val="00912D4A"/>
    <w:rsid w:val="00912D89"/>
    <w:rsid w:val="00912E2B"/>
    <w:rsid w:val="00912F06"/>
    <w:rsid w:val="00912F39"/>
    <w:rsid w:val="009130AC"/>
    <w:rsid w:val="009131D1"/>
    <w:rsid w:val="009131EE"/>
    <w:rsid w:val="00913259"/>
    <w:rsid w:val="0091335E"/>
    <w:rsid w:val="0091335F"/>
    <w:rsid w:val="009133EF"/>
    <w:rsid w:val="00913404"/>
    <w:rsid w:val="00913420"/>
    <w:rsid w:val="0091347F"/>
    <w:rsid w:val="00913625"/>
    <w:rsid w:val="0091366C"/>
    <w:rsid w:val="00913755"/>
    <w:rsid w:val="009137B4"/>
    <w:rsid w:val="009137BE"/>
    <w:rsid w:val="00913867"/>
    <w:rsid w:val="009138FE"/>
    <w:rsid w:val="00913901"/>
    <w:rsid w:val="00913992"/>
    <w:rsid w:val="00913AAF"/>
    <w:rsid w:val="00913AD8"/>
    <w:rsid w:val="00913B35"/>
    <w:rsid w:val="00913BDB"/>
    <w:rsid w:val="00913C31"/>
    <w:rsid w:val="00913D76"/>
    <w:rsid w:val="009140CF"/>
    <w:rsid w:val="00914107"/>
    <w:rsid w:val="00914200"/>
    <w:rsid w:val="009142C4"/>
    <w:rsid w:val="0091433E"/>
    <w:rsid w:val="0091435F"/>
    <w:rsid w:val="009145A7"/>
    <w:rsid w:val="009145A9"/>
    <w:rsid w:val="00914600"/>
    <w:rsid w:val="009146C8"/>
    <w:rsid w:val="009146E3"/>
    <w:rsid w:val="009146F1"/>
    <w:rsid w:val="00914738"/>
    <w:rsid w:val="009148F7"/>
    <w:rsid w:val="009148F8"/>
    <w:rsid w:val="00914945"/>
    <w:rsid w:val="009149AD"/>
    <w:rsid w:val="00914AAB"/>
    <w:rsid w:val="00914B9E"/>
    <w:rsid w:val="00914C47"/>
    <w:rsid w:val="00914CAD"/>
    <w:rsid w:val="00914DD5"/>
    <w:rsid w:val="00914F2C"/>
    <w:rsid w:val="009150FF"/>
    <w:rsid w:val="00915176"/>
    <w:rsid w:val="009152CB"/>
    <w:rsid w:val="00915498"/>
    <w:rsid w:val="00915502"/>
    <w:rsid w:val="009155E6"/>
    <w:rsid w:val="00915764"/>
    <w:rsid w:val="0091587A"/>
    <w:rsid w:val="009158DF"/>
    <w:rsid w:val="0091593A"/>
    <w:rsid w:val="00915B43"/>
    <w:rsid w:val="00915B83"/>
    <w:rsid w:val="00915BA3"/>
    <w:rsid w:val="00915D4F"/>
    <w:rsid w:val="00915DDB"/>
    <w:rsid w:val="00916007"/>
    <w:rsid w:val="0091606F"/>
    <w:rsid w:val="0091610E"/>
    <w:rsid w:val="0091614B"/>
    <w:rsid w:val="00916270"/>
    <w:rsid w:val="009162D2"/>
    <w:rsid w:val="00916382"/>
    <w:rsid w:val="0091647A"/>
    <w:rsid w:val="009164DD"/>
    <w:rsid w:val="00916526"/>
    <w:rsid w:val="0091664D"/>
    <w:rsid w:val="0091669A"/>
    <w:rsid w:val="009167ED"/>
    <w:rsid w:val="009167FD"/>
    <w:rsid w:val="00916905"/>
    <w:rsid w:val="0091699D"/>
    <w:rsid w:val="00916A09"/>
    <w:rsid w:val="00916AA9"/>
    <w:rsid w:val="00916ABA"/>
    <w:rsid w:val="00916AFB"/>
    <w:rsid w:val="00916BC7"/>
    <w:rsid w:val="00916BCF"/>
    <w:rsid w:val="00916C24"/>
    <w:rsid w:val="00916C54"/>
    <w:rsid w:val="00916D47"/>
    <w:rsid w:val="00916D9B"/>
    <w:rsid w:val="00916DAE"/>
    <w:rsid w:val="00916E5A"/>
    <w:rsid w:val="00916F10"/>
    <w:rsid w:val="00916F55"/>
    <w:rsid w:val="00917039"/>
    <w:rsid w:val="0091707E"/>
    <w:rsid w:val="00917083"/>
    <w:rsid w:val="009170D3"/>
    <w:rsid w:val="00917185"/>
    <w:rsid w:val="00917241"/>
    <w:rsid w:val="0091727B"/>
    <w:rsid w:val="0091743F"/>
    <w:rsid w:val="00917444"/>
    <w:rsid w:val="0091745D"/>
    <w:rsid w:val="00917854"/>
    <w:rsid w:val="009178BC"/>
    <w:rsid w:val="00917AF2"/>
    <w:rsid w:val="00917B5E"/>
    <w:rsid w:val="00917C63"/>
    <w:rsid w:val="00917CC8"/>
    <w:rsid w:val="00917EF1"/>
    <w:rsid w:val="00917FC5"/>
    <w:rsid w:val="009200D8"/>
    <w:rsid w:val="009200F1"/>
    <w:rsid w:val="00920103"/>
    <w:rsid w:val="00920280"/>
    <w:rsid w:val="009202B4"/>
    <w:rsid w:val="009202BE"/>
    <w:rsid w:val="0092030D"/>
    <w:rsid w:val="00920500"/>
    <w:rsid w:val="00920652"/>
    <w:rsid w:val="0092076B"/>
    <w:rsid w:val="00920A57"/>
    <w:rsid w:val="00920AAA"/>
    <w:rsid w:val="00920AD4"/>
    <w:rsid w:val="00920B16"/>
    <w:rsid w:val="00920B2E"/>
    <w:rsid w:val="00920BC3"/>
    <w:rsid w:val="00920DAB"/>
    <w:rsid w:val="00920E05"/>
    <w:rsid w:val="00920F57"/>
    <w:rsid w:val="00920F8E"/>
    <w:rsid w:val="00920FCD"/>
    <w:rsid w:val="0092100F"/>
    <w:rsid w:val="0092102C"/>
    <w:rsid w:val="0092105E"/>
    <w:rsid w:val="009210C0"/>
    <w:rsid w:val="0092122B"/>
    <w:rsid w:val="009212CC"/>
    <w:rsid w:val="00921363"/>
    <w:rsid w:val="00921411"/>
    <w:rsid w:val="00921449"/>
    <w:rsid w:val="009214D8"/>
    <w:rsid w:val="0092159E"/>
    <w:rsid w:val="00921633"/>
    <w:rsid w:val="009216AA"/>
    <w:rsid w:val="009216F9"/>
    <w:rsid w:val="0092186A"/>
    <w:rsid w:val="009219A3"/>
    <w:rsid w:val="009219A5"/>
    <w:rsid w:val="00921AC7"/>
    <w:rsid w:val="00921B1C"/>
    <w:rsid w:val="00921B6D"/>
    <w:rsid w:val="00921BD5"/>
    <w:rsid w:val="00921C18"/>
    <w:rsid w:val="00921C20"/>
    <w:rsid w:val="00921C6C"/>
    <w:rsid w:val="00921DCE"/>
    <w:rsid w:val="00921DE9"/>
    <w:rsid w:val="00921E43"/>
    <w:rsid w:val="00921EC9"/>
    <w:rsid w:val="00921ED3"/>
    <w:rsid w:val="00921F13"/>
    <w:rsid w:val="00921F14"/>
    <w:rsid w:val="00921F20"/>
    <w:rsid w:val="009221B2"/>
    <w:rsid w:val="009221DE"/>
    <w:rsid w:val="00922338"/>
    <w:rsid w:val="00922379"/>
    <w:rsid w:val="00922394"/>
    <w:rsid w:val="00922438"/>
    <w:rsid w:val="009224BE"/>
    <w:rsid w:val="00922550"/>
    <w:rsid w:val="00922660"/>
    <w:rsid w:val="009227C2"/>
    <w:rsid w:val="0092285B"/>
    <w:rsid w:val="00922B08"/>
    <w:rsid w:val="00922B69"/>
    <w:rsid w:val="00922C4E"/>
    <w:rsid w:val="00922DFC"/>
    <w:rsid w:val="00922EB5"/>
    <w:rsid w:val="00922F13"/>
    <w:rsid w:val="00922FD0"/>
    <w:rsid w:val="00923006"/>
    <w:rsid w:val="0092301F"/>
    <w:rsid w:val="009231E4"/>
    <w:rsid w:val="009234E6"/>
    <w:rsid w:val="00923532"/>
    <w:rsid w:val="0092386A"/>
    <w:rsid w:val="009238D6"/>
    <w:rsid w:val="00923921"/>
    <w:rsid w:val="00923981"/>
    <w:rsid w:val="00923996"/>
    <w:rsid w:val="00923AC7"/>
    <w:rsid w:val="00923AE8"/>
    <w:rsid w:val="00923BC7"/>
    <w:rsid w:val="00923CA1"/>
    <w:rsid w:val="00923D57"/>
    <w:rsid w:val="00923D5C"/>
    <w:rsid w:val="00923EF2"/>
    <w:rsid w:val="00923F64"/>
    <w:rsid w:val="0092404A"/>
    <w:rsid w:val="00924082"/>
    <w:rsid w:val="0092419F"/>
    <w:rsid w:val="009241DD"/>
    <w:rsid w:val="009241E5"/>
    <w:rsid w:val="00924491"/>
    <w:rsid w:val="0092466D"/>
    <w:rsid w:val="00924671"/>
    <w:rsid w:val="00924702"/>
    <w:rsid w:val="009247BD"/>
    <w:rsid w:val="009247D8"/>
    <w:rsid w:val="009248BC"/>
    <w:rsid w:val="009249A1"/>
    <w:rsid w:val="00924A80"/>
    <w:rsid w:val="00924BB6"/>
    <w:rsid w:val="00924D79"/>
    <w:rsid w:val="00924DFE"/>
    <w:rsid w:val="00924E73"/>
    <w:rsid w:val="009250A1"/>
    <w:rsid w:val="0092510C"/>
    <w:rsid w:val="0092512D"/>
    <w:rsid w:val="00925151"/>
    <w:rsid w:val="00925162"/>
    <w:rsid w:val="0092516F"/>
    <w:rsid w:val="0092531A"/>
    <w:rsid w:val="009253D3"/>
    <w:rsid w:val="009253DA"/>
    <w:rsid w:val="00925412"/>
    <w:rsid w:val="00925417"/>
    <w:rsid w:val="009254DB"/>
    <w:rsid w:val="009255EB"/>
    <w:rsid w:val="00925630"/>
    <w:rsid w:val="00925652"/>
    <w:rsid w:val="009256F7"/>
    <w:rsid w:val="00925709"/>
    <w:rsid w:val="00925731"/>
    <w:rsid w:val="0092576C"/>
    <w:rsid w:val="0092583D"/>
    <w:rsid w:val="00925859"/>
    <w:rsid w:val="009258BB"/>
    <w:rsid w:val="009259A5"/>
    <w:rsid w:val="009259B2"/>
    <w:rsid w:val="00925BA5"/>
    <w:rsid w:val="00925C3A"/>
    <w:rsid w:val="00925C65"/>
    <w:rsid w:val="00925D1A"/>
    <w:rsid w:val="00925D68"/>
    <w:rsid w:val="00925DE5"/>
    <w:rsid w:val="00925EA0"/>
    <w:rsid w:val="00925ED1"/>
    <w:rsid w:val="00926066"/>
    <w:rsid w:val="009260F5"/>
    <w:rsid w:val="0092610E"/>
    <w:rsid w:val="00926150"/>
    <w:rsid w:val="00926196"/>
    <w:rsid w:val="00926221"/>
    <w:rsid w:val="009262D7"/>
    <w:rsid w:val="009263DC"/>
    <w:rsid w:val="00926449"/>
    <w:rsid w:val="00926557"/>
    <w:rsid w:val="00926622"/>
    <w:rsid w:val="009266D7"/>
    <w:rsid w:val="0092679D"/>
    <w:rsid w:val="00926ABA"/>
    <w:rsid w:val="00926B1B"/>
    <w:rsid w:val="00926B65"/>
    <w:rsid w:val="00926C00"/>
    <w:rsid w:val="00926C74"/>
    <w:rsid w:val="00926C83"/>
    <w:rsid w:val="00926D49"/>
    <w:rsid w:val="00926D7E"/>
    <w:rsid w:val="00926DBF"/>
    <w:rsid w:val="00926E45"/>
    <w:rsid w:val="00926EA5"/>
    <w:rsid w:val="00926F42"/>
    <w:rsid w:val="00926F48"/>
    <w:rsid w:val="00927115"/>
    <w:rsid w:val="009271CA"/>
    <w:rsid w:val="0092743F"/>
    <w:rsid w:val="00927469"/>
    <w:rsid w:val="00927496"/>
    <w:rsid w:val="009275D7"/>
    <w:rsid w:val="00927673"/>
    <w:rsid w:val="009277F7"/>
    <w:rsid w:val="0092784B"/>
    <w:rsid w:val="0092792B"/>
    <w:rsid w:val="00927A7F"/>
    <w:rsid w:val="00927AF6"/>
    <w:rsid w:val="00927BB6"/>
    <w:rsid w:val="00927BE9"/>
    <w:rsid w:val="00927C36"/>
    <w:rsid w:val="0093002C"/>
    <w:rsid w:val="0093004A"/>
    <w:rsid w:val="00930071"/>
    <w:rsid w:val="00930075"/>
    <w:rsid w:val="0093015D"/>
    <w:rsid w:val="0093021B"/>
    <w:rsid w:val="00930225"/>
    <w:rsid w:val="0093025A"/>
    <w:rsid w:val="00930269"/>
    <w:rsid w:val="00930297"/>
    <w:rsid w:val="009303F2"/>
    <w:rsid w:val="0093046E"/>
    <w:rsid w:val="009304ED"/>
    <w:rsid w:val="00930528"/>
    <w:rsid w:val="0093057C"/>
    <w:rsid w:val="0093061C"/>
    <w:rsid w:val="0093064D"/>
    <w:rsid w:val="0093079B"/>
    <w:rsid w:val="0093079F"/>
    <w:rsid w:val="009307AF"/>
    <w:rsid w:val="00930847"/>
    <w:rsid w:val="0093092E"/>
    <w:rsid w:val="0093093A"/>
    <w:rsid w:val="009309FA"/>
    <w:rsid w:val="00930B96"/>
    <w:rsid w:val="00930BDC"/>
    <w:rsid w:val="00930CA2"/>
    <w:rsid w:val="00930CD3"/>
    <w:rsid w:val="00930D1D"/>
    <w:rsid w:val="00930D8B"/>
    <w:rsid w:val="00930DAA"/>
    <w:rsid w:val="00930E64"/>
    <w:rsid w:val="00930F72"/>
    <w:rsid w:val="00930FFA"/>
    <w:rsid w:val="0093100A"/>
    <w:rsid w:val="009310EB"/>
    <w:rsid w:val="0093118C"/>
    <w:rsid w:val="00931216"/>
    <w:rsid w:val="0093122B"/>
    <w:rsid w:val="009313C4"/>
    <w:rsid w:val="00931472"/>
    <w:rsid w:val="009314AE"/>
    <w:rsid w:val="009314CE"/>
    <w:rsid w:val="00931582"/>
    <w:rsid w:val="009315E9"/>
    <w:rsid w:val="0093160B"/>
    <w:rsid w:val="0093170D"/>
    <w:rsid w:val="00931742"/>
    <w:rsid w:val="0093183F"/>
    <w:rsid w:val="0093184D"/>
    <w:rsid w:val="00931850"/>
    <w:rsid w:val="009319E6"/>
    <w:rsid w:val="00931C16"/>
    <w:rsid w:val="00931C70"/>
    <w:rsid w:val="00931CE9"/>
    <w:rsid w:val="00931CF1"/>
    <w:rsid w:val="00931D5E"/>
    <w:rsid w:val="00931DD3"/>
    <w:rsid w:val="00931F98"/>
    <w:rsid w:val="00931FE5"/>
    <w:rsid w:val="0093220A"/>
    <w:rsid w:val="00932326"/>
    <w:rsid w:val="0093234A"/>
    <w:rsid w:val="00932457"/>
    <w:rsid w:val="00932577"/>
    <w:rsid w:val="0093257C"/>
    <w:rsid w:val="009326FE"/>
    <w:rsid w:val="00932748"/>
    <w:rsid w:val="009327AB"/>
    <w:rsid w:val="0093285F"/>
    <w:rsid w:val="009329D3"/>
    <w:rsid w:val="009329EE"/>
    <w:rsid w:val="00932AD1"/>
    <w:rsid w:val="00932B0C"/>
    <w:rsid w:val="00932B48"/>
    <w:rsid w:val="00932CB4"/>
    <w:rsid w:val="00932D56"/>
    <w:rsid w:val="00932DED"/>
    <w:rsid w:val="00932E2F"/>
    <w:rsid w:val="009330B9"/>
    <w:rsid w:val="009330DA"/>
    <w:rsid w:val="00933164"/>
    <w:rsid w:val="009331EA"/>
    <w:rsid w:val="009331ED"/>
    <w:rsid w:val="00933204"/>
    <w:rsid w:val="00933291"/>
    <w:rsid w:val="00933304"/>
    <w:rsid w:val="00933595"/>
    <w:rsid w:val="009335B6"/>
    <w:rsid w:val="009336CF"/>
    <w:rsid w:val="00933732"/>
    <w:rsid w:val="009337C6"/>
    <w:rsid w:val="00933832"/>
    <w:rsid w:val="0093395E"/>
    <w:rsid w:val="009339DC"/>
    <w:rsid w:val="00933AC1"/>
    <w:rsid w:val="00933AF5"/>
    <w:rsid w:val="00933AF8"/>
    <w:rsid w:val="00933B11"/>
    <w:rsid w:val="00933BC1"/>
    <w:rsid w:val="00933BEE"/>
    <w:rsid w:val="00933D36"/>
    <w:rsid w:val="00933F97"/>
    <w:rsid w:val="00933FCB"/>
    <w:rsid w:val="009340DC"/>
    <w:rsid w:val="00934153"/>
    <w:rsid w:val="009341F9"/>
    <w:rsid w:val="0093420D"/>
    <w:rsid w:val="009343B0"/>
    <w:rsid w:val="009343F9"/>
    <w:rsid w:val="00934407"/>
    <w:rsid w:val="0093463C"/>
    <w:rsid w:val="00934640"/>
    <w:rsid w:val="009347B4"/>
    <w:rsid w:val="00934855"/>
    <w:rsid w:val="0093488E"/>
    <w:rsid w:val="009348CA"/>
    <w:rsid w:val="00934A08"/>
    <w:rsid w:val="00934C66"/>
    <w:rsid w:val="00934DD0"/>
    <w:rsid w:val="00934E7D"/>
    <w:rsid w:val="00934EB8"/>
    <w:rsid w:val="00934ECB"/>
    <w:rsid w:val="00934EEB"/>
    <w:rsid w:val="00935058"/>
    <w:rsid w:val="009350AF"/>
    <w:rsid w:val="009350BA"/>
    <w:rsid w:val="009350E0"/>
    <w:rsid w:val="0093512A"/>
    <w:rsid w:val="0093517A"/>
    <w:rsid w:val="009352D0"/>
    <w:rsid w:val="009353C5"/>
    <w:rsid w:val="009353D9"/>
    <w:rsid w:val="00935510"/>
    <w:rsid w:val="009355EE"/>
    <w:rsid w:val="00935830"/>
    <w:rsid w:val="00935883"/>
    <w:rsid w:val="00935959"/>
    <w:rsid w:val="009359B3"/>
    <w:rsid w:val="00935A91"/>
    <w:rsid w:val="00935B27"/>
    <w:rsid w:val="00935C1E"/>
    <w:rsid w:val="00935C4D"/>
    <w:rsid w:val="00935E7E"/>
    <w:rsid w:val="00935FAE"/>
    <w:rsid w:val="00936113"/>
    <w:rsid w:val="00936123"/>
    <w:rsid w:val="00936139"/>
    <w:rsid w:val="009361A6"/>
    <w:rsid w:val="00936251"/>
    <w:rsid w:val="00936334"/>
    <w:rsid w:val="009363B5"/>
    <w:rsid w:val="00936442"/>
    <w:rsid w:val="009364BF"/>
    <w:rsid w:val="00936592"/>
    <w:rsid w:val="00936888"/>
    <w:rsid w:val="009368A6"/>
    <w:rsid w:val="00936999"/>
    <w:rsid w:val="00936A6C"/>
    <w:rsid w:val="00936A9F"/>
    <w:rsid w:val="00936BCA"/>
    <w:rsid w:val="00936BF1"/>
    <w:rsid w:val="00936C11"/>
    <w:rsid w:val="00936C1B"/>
    <w:rsid w:val="00936C1E"/>
    <w:rsid w:val="00936CE0"/>
    <w:rsid w:val="00936CF0"/>
    <w:rsid w:val="00936D46"/>
    <w:rsid w:val="00936E76"/>
    <w:rsid w:val="00936FA9"/>
    <w:rsid w:val="00936FF2"/>
    <w:rsid w:val="0093701F"/>
    <w:rsid w:val="0093709D"/>
    <w:rsid w:val="009370B6"/>
    <w:rsid w:val="00937135"/>
    <w:rsid w:val="009371E6"/>
    <w:rsid w:val="009372F3"/>
    <w:rsid w:val="009372FC"/>
    <w:rsid w:val="00937392"/>
    <w:rsid w:val="0093741D"/>
    <w:rsid w:val="0093741E"/>
    <w:rsid w:val="0093762A"/>
    <w:rsid w:val="00937631"/>
    <w:rsid w:val="009376D1"/>
    <w:rsid w:val="00937855"/>
    <w:rsid w:val="00937858"/>
    <w:rsid w:val="009378DF"/>
    <w:rsid w:val="009379F6"/>
    <w:rsid w:val="00937AE0"/>
    <w:rsid w:val="00937B99"/>
    <w:rsid w:val="00937C72"/>
    <w:rsid w:val="00937D3B"/>
    <w:rsid w:val="00937EEE"/>
    <w:rsid w:val="00937F34"/>
    <w:rsid w:val="00937F8B"/>
    <w:rsid w:val="00940014"/>
    <w:rsid w:val="009400A5"/>
    <w:rsid w:val="009401D3"/>
    <w:rsid w:val="009401F9"/>
    <w:rsid w:val="009403C3"/>
    <w:rsid w:val="009403C8"/>
    <w:rsid w:val="00940484"/>
    <w:rsid w:val="009404AB"/>
    <w:rsid w:val="009405A2"/>
    <w:rsid w:val="00940702"/>
    <w:rsid w:val="00940759"/>
    <w:rsid w:val="009407C5"/>
    <w:rsid w:val="009409C2"/>
    <w:rsid w:val="00940A91"/>
    <w:rsid w:val="00940ACC"/>
    <w:rsid w:val="00940AF7"/>
    <w:rsid w:val="00940B46"/>
    <w:rsid w:val="00940DE5"/>
    <w:rsid w:val="00940DF3"/>
    <w:rsid w:val="00940E75"/>
    <w:rsid w:val="00940E8D"/>
    <w:rsid w:val="00940F54"/>
    <w:rsid w:val="0094106F"/>
    <w:rsid w:val="00941084"/>
    <w:rsid w:val="0094128C"/>
    <w:rsid w:val="009412BB"/>
    <w:rsid w:val="009414A9"/>
    <w:rsid w:val="0094155E"/>
    <w:rsid w:val="00941575"/>
    <w:rsid w:val="009415D0"/>
    <w:rsid w:val="00941849"/>
    <w:rsid w:val="00941868"/>
    <w:rsid w:val="00941951"/>
    <w:rsid w:val="00941993"/>
    <w:rsid w:val="009419BE"/>
    <w:rsid w:val="009419E6"/>
    <w:rsid w:val="00941A0C"/>
    <w:rsid w:val="00941B92"/>
    <w:rsid w:val="00941B9F"/>
    <w:rsid w:val="00941BAA"/>
    <w:rsid w:val="00941C60"/>
    <w:rsid w:val="00941C75"/>
    <w:rsid w:val="00941DD3"/>
    <w:rsid w:val="00941E9F"/>
    <w:rsid w:val="00941F47"/>
    <w:rsid w:val="00941FA1"/>
    <w:rsid w:val="00941FD2"/>
    <w:rsid w:val="00942003"/>
    <w:rsid w:val="0094209D"/>
    <w:rsid w:val="00942190"/>
    <w:rsid w:val="009421D6"/>
    <w:rsid w:val="009421DB"/>
    <w:rsid w:val="0094228A"/>
    <w:rsid w:val="009423AD"/>
    <w:rsid w:val="0094246E"/>
    <w:rsid w:val="00942569"/>
    <w:rsid w:val="009425FC"/>
    <w:rsid w:val="0094266F"/>
    <w:rsid w:val="0094277A"/>
    <w:rsid w:val="0094287B"/>
    <w:rsid w:val="009429E9"/>
    <w:rsid w:val="00942B37"/>
    <w:rsid w:val="00942B3B"/>
    <w:rsid w:val="00942CC3"/>
    <w:rsid w:val="00942E31"/>
    <w:rsid w:val="00942E5D"/>
    <w:rsid w:val="00942F07"/>
    <w:rsid w:val="00943002"/>
    <w:rsid w:val="00943040"/>
    <w:rsid w:val="00943105"/>
    <w:rsid w:val="00943333"/>
    <w:rsid w:val="00943440"/>
    <w:rsid w:val="00943463"/>
    <w:rsid w:val="009436ED"/>
    <w:rsid w:val="00943709"/>
    <w:rsid w:val="00943712"/>
    <w:rsid w:val="00943714"/>
    <w:rsid w:val="009437B9"/>
    <w:rsid w:val="00943843"/>
    <w:rsid w:val="009438CD"/>
    <w:rsid w:val="009438DC"/>
    <w:rsid w:val="009438FE"/>
    <w:rsid w:val="00943AB7"/>
    <w:rsid w:val="00943C34"/>
    <w:rsid w:val="00943C61"/>
    <w:rsid w:val="00943DB5"/>
    <w:rsid w:val="00943EA2"/>
    <w:rsid w:val="00943F0C"/>
    <w:rsid w:val="00943F4B"/>
    <w:rsid w:val="00944072"/>
    <w:rsid w:val="009445B6"/>
    <w:rsid w:val="009445E0"/>
    <w:rsid w:val="0094462E"/>
    <w:rsid w:val="0094479C"/>
    <w:rsid w:val="009447B2"/>
    <w:rsid w:val="009448AF"/>
    <w:rsid w:val="0094490B"/>
    <w:rsid w:val="00944B5E"/>
    <w:rsid w:val="00944BAB"/>
    <w:rsid w:val="00944BB8"/>
    <w:rsid w:val="00944D11"/>
    <w:rsid w:val="00944F33"/>
    <w:rsid w:val="00944F7C"/>
    <w:rsid w:val="00944FA0"/>
    <w:rsid w:val="009450B0"/>
    <w:rsid w:val="0094513E"/>
    <w:rsid w:val="0094527A"/>
    <w:rsid w:val="00945298"/>
    <w:rsid w:val="009453EC"/>
    <w:rsid w:val="0094545F"/>
    <w:rsid w:val="00945460"/>
    <w:rsid w:val="00945491"/>
    <w:rsid w:val="009454EC"/>
    <w:rsid w:val="00945527"/>
    <w:rsid w:val="0094554E"/>
    <w:rsid w:val="0094566E"/>
    <w:rsid w:val="00945886"/>
    <w:rsid w:val="0094588F"/>
    <w:rsid w:val="00945989"/>
    <w:rsid w:val="009459A7"/>
    <w:rsid w:val="009459FA"/>
    <w:rsid w:val="00945B4C"/>
    <w:rsid w:val="00945C19"/>
    <w:rsid w:val="00945C8E"/>
    <w:rsid w:val="00945CAC"/>
    <w:rsid w:val="00945D23"/>
    <w:rsid w:val="00945E56"/>
    <w:rsid w:val="00945EFF"/>
    <w:rsid w:val="009460E1"/>
    <w:rsid w:val="009462BB"/>
    <w:rsid w:val="00946462"/>
    <w:rsid w:val="0094649E"/>
    <w:rsid w:val="00946515"/>
    <w:rsid w:val="00946659"/>
    <w:rsid w:val="009466EA"/>
    <w:rsid w:val="009467A9"/>
    <w:rsid w:val="009468F2"/>
    <w:rsid w:val="00946918"/>
    <w:rsid w:val="00946A2D"/>
    <w:rsid w:val="00946AA0"/>
    <w:rsid w:val="00946ADC"/>
    <w:rsid w:val="00946BD0"/>
    <w:rsid w:val="00946DA8"/>
    <w:rsid w:val="00946E50"/>
    <w:rsid w:val="00946F20"/>
    <w:rsid w:val="00946FBA"/>
    <w:rsid w:val="00947021"/>
    <w:rsid w:val="00947024"/>
    <w:rsid w:val="0094707D"/>
    <w:rsid w:val="009471B1"/>
    <w:rsid w:val="009472D7"/>
    <w:rsid w:val="00947363"/>
    <w:rsid w:val="009473EE"/>
    <w:rsid w:val="00947431"/>
    <w:rsid w:val="0094753E"/>
    <w:rsid w:val="00947B13"/>
    <w:rsid w:val="00947B3D"/>
    <w:rsid w:val="00947CAD"/>
    <w:rsid w:val="00947CF8"/>
    <w:rsid w:val="00947F0A"/>
    <w:rsid w:val="009501B2"/>
    <w:rsid w:val="00950250"/>
    <w:rsid w:val="009502D4"/>
    <w:rsid w:val="00950365"/>
    <w:rsid w:val="009503BE"/>
    <w:rsid w:val="009503D0"/>
    <w:rsid w:val="009503F6"/>
    <w:rsid w:val="0095055C"/>
    <w:rsid w:val="009506E1"/>
    <w:rsid w:val="009506F2"/>
    <w:rsid w:val="00950766"/>
    <w:rsid w:val="00950767"/>
    <w:rsid w:val="009507BF"/>
    <w:rsid w:val="0095082B"/>
    <w:rsid w:val="00950892"/>
    <w:rsid w:val="00950923"/>
    <w:rsid w:val="00950A29"/>
    <w:rsid w:val="00950B1B"/>
    <w:rsid w:val="00950B54"/>
    <w:rsid w:val="00950BA8"/>
    <w:rsid w:val="00950E35"/>
    <w:rsid w:val="00950F58"/>
    <w:rsid w:val="00950FF4"/>
    <w:rsid w:val="0095100D"/>
    <w:rsid w:val="009510E7"/>
    <w:rsid w:val="00951396"/>
    <w:rsid w:val="0095142B"/>
    <w:rsid w:val="00951434"/>
    <w:rsid w:val="0095148C"/>
    <w:rsid w:val="0095148D"/>
    <w:rsid w:val="00951494"/>
    <w:rsid w:val="00951599"/>
    <w:rsid w:val="009515C3"/>
    <w:rsid w:val="0095166F"/>
    <w:rsid w:val="00951782"/>
    <w:rsid w:val="009517F4"/>
    <w:rsid w:val="0095183D"/>
    <w:rsid w:val="0095185B"/>
    <w:rsid w:val="0095190A"/>
    <w:rsid w:val="00951C58"/>
    <w:rsid w:val="00951CCD"/>
    <w:rsid w:val="00951CE6"/>
    <w:rsid w:val="00951D60"/>
    <w:rsid w:val="00951D98"/>
    <w:rsid w:val="00951E0A"/>
    <w:rsid w:val="00951EEC"/>
    <w:rsid w:val="00951F3A"/>
    <w:rsid w:val="009520B7"/>
    <w:rsid w:val="0095216B"/>
    <w:rsid w:val="00952201"/>
    <w:rsid w:val="00952231"/>
    <w:rsid w:val="009522DF"/>
    <w:rsid w:val="009522E3"/>
    <w:rsid w:val="009523EA"/>
    <w:rsid w:val="00952429"/>
    <w:rsid w:val="0095261A"/>
    <w:rsid w:val="00952659"/>
    <w:rsid w:val="0095266F"/>
    <w:rsid w:val="009526F4"/>
    <w:rsid w:val="00952739"/>
    <w:rsid w:val="0095293B"/>
    <w:rsid w:val="00952A84"/>
    <w:rsid w:val="00952AAD"/>
    <w:rsid w:val="00952B21"/>
    <w:rsid w:val="00952F85"/>
    <w:rsid w:val="00953061"/>
    <w:rsid w:val="0095312D"/>
    <w:rsid w:val="0095314D"/>
    <w:rsid w:val="009531D6"/>
    <w:rsid w:val="00953228"/>
    <w:rsid w:val="0095326D"/>
    <w:rsid w:val="00953325"/>
    <w:rsid w:val="00953532"/>
    <w:rsid w:val="00953617"/>
    <w:rsid w:val="009536CB"/>
    <w:rsid w:val="009537D8"/>
    <w:rsid w:val="00953873"/>
    <w:rsid w:val="0095397D"/>
    <w:rsid w:val="009539A6"/>
    <w:rsid w:val="00953AED"/>
    <w:rsid w:val="00953B4E"/>
    <w:rsid w:val="00953CD5"/>
    <w:rsid w:val="00953D06"/>
    <w:rsid w:val="00953D8F"/>
    <w:rsid w:val="00953DA2"/>
    <w:rsid w:val="00953E72"/>
    <w:rsid w:val="00953F59"/>
    <w:rsid w:val="00953F9A"/>
    <w:rsid w:val="009541EA"/>
    <w:rsid w:val="0095433A"/>
    <w:rsid w:val="009543E8"/>
    <w:rsid w:val="00954401"/>
    <w:rsid w:val="00954727"/>
    <w:rsid w:val="00954751"/>
    <w:rsid w:val="00954774"/>
    <w:rsid w:val="009547B5"/>
    <w:rsid w:val="00954944"/>
    <w:rsid w:val="009549AA"/>
    <w:rsid w:val="00954AD6"/>
    <w:rsid w:val="00954B35"/>
    <w:rsid w:val="00954C34"/>
    <w:rsid w:val="00954C97"/>
    <w:rsid w:val="00954CD6"/>
    <w:rsid w:val="00954D1C"/>
    <w:rsid w:val="00954D99"/>
    <w:rsid w:val="00954E10"/>
    <w:rsid w:val="00954E60"/>
    <w:rsid w:val="00954E80"/>
    <w:rsid w:val="00954ED4"/>
    <w:rsid w:val="009551D1"/>
    <w:rsid w:val="0095520F"/>
    <w:rsid w:val="009555BC"/>
    <w:rsid w:val="009557CE"/>
    <w:rsid w:val="00955866"/>
    <w:rsid w:val="0095591B"/>
    <w:rsid w:val="0095591E"/>
    <w:rsid w:val="00955936"/>
    <w:rsid w:val="00955955"/>
    <w:rsid w:val="009559E3"/>
    <w:rsid w:val="00955B1A"/>
    <w:rsid w:val="00955B2B"/>
    <w:rsid w:val="00955B30"/>
    <w:rsid w:val="00955C30"/>
    <w:rsid w:val="00955DFD"/>
    <w:rsid w:val="00955E9A"/>
    <w:rsid w:val="00955EEE"/>
    <w:rsid w:val="0095604E"/>
    <w:rsid w:val="00956096"/>
    <w:rsid w:val="00956169"/>
    <w:rsid w:val="009561EC"/>
    <w:rsid w:val="0095645D"/>
    <w:rsid w:val="00956483"/>
    <w:rsid w:val="00956554"/>
    <w:rsid w:val="0095655D"/>
    <w:rsid w:val="00956638"/>
    <w:rsid w:val="00956676"/>
    <w:rsid w:val="0095667D"/>
    <w:rsid w:val="00956681"/>
    <w:rsid w:val="00956873"/>
    <w:rsid w:val="009568FC"/>
    <w:rsid w:val="00956984"/>
    <w:rsid w:val="00956A26"/>
    <w:rsid w:val="00956B14"/>
    <w:rsid w:val="00956B68"/>
    <w:rsid w:val="00956C10"/>
    <w:rsid w:val="00956CBE"/>
    <w:rsid w:val="00956D22"/>
    <w:rsid w:val="00956D8F"/>
    <w:rsid w:val="00956E3B"/>
    <w:rsid w:val="00956FE4"/>
    <w:rsid w:val="009570F3"/>
    <w:rsid w:val="009573C3"/>
    <w:rsid w:val="00957483"/>
    <w:rsid w:val="0095751C"/>
    <w:rsid w:val="009575B0"/>
    <w:rsid w:val="0095765E"/>
    <w:rsid w:val="0095767B"/>
    <w:rsid w:val="009577B7"/>
    <w:rsid w:val="009577F9"/>
    <w:rsid w:val="00957A88"/>
    <w:rsid w:val="00957B39"/>
    <w:rsid w:val="00957C63"/>
    <w:rsid w:val="00957C98"/>
    <w:rsid w:val="00957D10"/>
    <w:rsid w:val="00957E53"/>
    <w:rsid w:val="00957E7F"/>
    <w:rsid w:val="00957F3B"/>
    <w:rsid w:val="0096015E"/>
    <w:rsid w:val="009601B3"/>
    <w:rsid w:val="0096022E"/>
    <w:rsid w:val="009602A6"/>
    <w:rsid w:val="009602AB"/>
    <w:rsid w:val="0096039A"/>
    <w:rsid w:val="00960449"/>
    <w:rsid w:val="009606BE"/>
    <w:rsid w:val="00960704"/>
    <w:rsid w:val="0096074F"/>
    <w:rsid w:val="009607FD"/>
    <w:rsid w:val="0096084D"/>
    <w:rsid w:val="0096086E"/>
    <w:rsid w:val="00960900"/>
    <w:rsid w:val="00960947"/>
    <w:rsid w:val="009609B7"/>
    <w:rsid w:val="00960AAC"/>
    <w:rsid w:val="00960C51"/>
    <w:rsid w:val="00960CFE"/>
    <w:rsid w:val="00960E04"/>
    <w:rsid w:val="00960EE5"/>
    <w:rsid w:val="0096110A"/>
    <w:rsid w:val="00961169"/>
    <w:rsid w:val="00961250"/>
    <w:rsid w:val="00961381"/>
    <w:rsid w:val="009613F8"/>
    <w:rsid w:val="00961569"/>
    <w:rsid w:val="009615B1"/>
    <w:rsid w:val="009615C8"/>
    <w:rsid w:val="009615CC"/>
    <w:rsid w:val="009615DE"/>
    <w:rsid w:val="009616C2"/>
    <w:rsid w:val="00961826"/>
    <w:rsid w:val="009618C4"/>
    <w:rsid w:val="009618E7"/>
    <w:rsid w:val="0096192D"/>
    <w:rsid w:val="009619C8"/>
    <w:rsid w:val="00961A1A"/>
    <w:rsid w:val="00961A49"/>
    <w:rsid w:val="00961A4C"/>
    <w:rsid w:val="00961B9C"/>
    <w:rsid w:val="00961CDE"/>
    <w:rsid w:val="00961CDF"/>
    <w:rsid w:val="00961D6A"/>
    <w:rsid w:val="00961E35"/>
    <w:rsid w:val="00961E72"/>
    <w:rsid w:val="00961EBE"/>
    <w:rsid w:val="00961F39"/>
    <w:rsid w:val="00961F8C"/>
    <w:rsid w:val="009621A5"/>
    <w:rsid w:val="00962287"/>
    <w:rsid w:val="009623CA"/>
    <w:rsid w:val="00962560"/>
    <w:rsid w:val="00962563"/>
    <w:rsid w:val="00962781"/>
    <w:rsid w:val="0096285E"/>
    <w:rsid w:val="0096287B"/>
    <w:rsid w:val="009628F7"/>
    <w:rsid w:val="0096297D"/>
    <w:rsid w:val="009629CF"/>
    <w:rsid w:val="00962A23"/>
    <w:rsid w:val="00962B8D"/>
    <w:rsid w:val="00962BFB"/>
    <w:rsid w:val="00962C65"/>
    <w:rsid w:val="00962CBB"/>
    <w:rsid w:val="00962D01"/>
    <w:rsid w:val="00962D39"/>
    <w:rsid w:val="00962DB3"/>
    <w:rsid w:val="00962EFC"/>
    <w:rsid w:val="00962F24"/>
    <w:rsid w:val="00962F75"/>
    <w:rsid w:val="00962F86"/>
    <w:rsid w:val="00963071"/>
    <w:rsid w:val="009631FF"/>
    <w:rsid w:val="009632B1"/>
    <w:rsid w:val="00963313"/>
    <w:rsid w:val="00963426"/>
    <w:rsid w:val="009634D3"/>
    <w:rsid w:val="0096357D"/>
    <w:rsid w:val="0096357F"/>
    <w:rsid w:val="009637FD"/>
    <w:rsid w:val="00963860"/>
    <w:rsid w:val="009638EC"/>
    <w:rsid w:val="00963AAD"/>
    <w:rsid w:val="00963B50"/>
    <w:rsid w:val="00963B60"/>
    <w:rsid w:val="00963BBD"/>
    <w:rsid w:val="00963DD1"/>
    <w:rsid w:val="00963DFE"/>
    <w:rsid w:val="0096411E"/>
    <w:rsid w:val="0096416C"/>
    <w:rsid w:val="00964175"/>
    <w:rsid w:val="009642A2"/>
    <w:rsid w:val="0096442D"/>
    <w:rsid w:val="00964547"/>
    <w:rsid w:val="009645D6"/>
    <w:rsid w:val="0096475A"/>
    <w:rsid w:val="009647AB"/>
    <w:rsid w:val="0096484E"/>
    <w:rsid w:val="009649D3"/>
    <w:rsid w:val="00964A47"/>
    <w:rsid w:val="00964A69"/>
    <w:rsid w:val="00964B75"/>
    <w:rsid w:val="00964BA8"/>
    <w:rsid w:val="00964C45"/>
    <w:rsid w:val="00964E84"/>
    <w:rsid w:val="00964EC3"/>
    <w:rsid w:val="00964F59"/>
    <w:rsid w:val="0096503A"/>
    <w:rsid w:val="0096503D"/>
    <w:rsid w:val="009650E4"/>
    <w:rsid w:val="00965194"/>
    <w:rsid w:val="009651A4"/>
    <w:rsid w:val="0096525F"/>
    <w:rsid w:val="00965326"/>
    <w:rsid w:val="0096535C"/>
    <w:rsid w:val="009653EB"/>
    <w:rsid w:val="00965420"/>
    <w:rsid w:val="009654FC"/>
    <w:rsid w:val="0096561B"/>
    <w:rsid w:val="00965663"/>
    <w:rsid w:val="009658AB"/>
    <w:rsid w:val="009659B7"/>
    <w:rsid w:val="00965A02"/>
    <w:rsid w:val="00965A1E"/>
    <w:rsid w:val="00965B43"/>
    <w:rsid w:val="00965B65"/>
    <w:rsid w:val="00965BD5"/>
    <w:rsid w:val="00965BFB"/>
    <w:rsid w:val="00965C39"/>
    <w:rsid w:val="00965CE0"/>
    <w:rsid w:val="00965D31"/>
    <w:rsid w:val="00965E31"/>
    <w:rsid w:val="00965E33"/>
    <w:rsid w:val="00965FFC"/>
    <w:rsid w:val="00966008"/>
    <w:rsid w:val="009661C4"/>
    <w:rsid w:val="00966280"/>
    <w:rsid w:val="009662F3"/>
    <w:rsid w:val="00966303"/>
    <w:rsid w:val="00966371"/>
    <w:rsid w:val="009663E9"/>
    <w:rsid w:val="0096647B"/>
    <w:rsid w:val="009664CB"/>
    <w:rsid w:val="009664DB"/>
    <w:rsid w:val="009664E2"/>
    <w:rsid w:val="009665A2"/>
    <w:rsid w:val="009665D5"/>
    <w:rsid w:val="009665F3"/>
    <w:rsid w:val="00966662"/>
    <w:rsid w:val="009668FC"/>
    <w:rsid w:val="0096690E"/>
    <w:rsid w:val="00966953"/>
    <w:rsid w:val="00966A50"/>
    <w:rsid w:val="00966A8F"/>
    <w:rsid w:val="00966AA6"/>
    <w:rsid w:val="00966AD6"/>
    <w:rsid w:val="00966B98"/>
    <w:rsid w:val="00966CA6"/>
    <w:rsid w:val="00966D04"/>
    <w:rsid w:val="00966DD1"/>
    <w:rsid w:val="00966DFF"/>
    <w:rsid w:val="00966E9D"/>
    <w:rsid w:val="00966EB5"/>
    <w:rsid w:val="00966ED7"/>
    <w:rsid w:val="00967403"/>
    <w:rsid w:val="0096740F"/>
    <w:rsid w:val="0096756C"/>
    <w:rsid w:val="0096757D"/>
    <w:rsid w:val="00967582"/>
    <w:rsid w:val="009675A3"/>
    <w:rsid w:val="00967732"/>
    <w:rsid w:val="00967793"/>
    <w:rsid w:val="00967858"/>
    <w:rsid w:val="0096786B"/>
    <w:rsid w:val="009678B8"/>
    <w:rsid w:val="009679BD"/>
    <w:rsid w:val="00967AA8"/>
    <w:rsid w:val="00967ADB"/>
    <w:rsid w:val="00967C4E"/>
    <w:rsid w:val="00967C82"/>
    <w:rsid w:val="00967CD4"/>
    <w:rsid w:val="00967EFE"/>
    <w:rsid w:val="00967F8C"/>
    <w:rsid w:val="0097010A"/>
    <w:rsid w:val="0097014B"/>
    <w:rsid w:val="00970153"/>
    <w:rsid w:val="00970198"/>
    <w:rsid w:val="009702C1"/>
    <w:rsid w:val="0097033F"/>
    <w:rsid w:val="009703CA"/>
    <w:rsid w:val="009703D8"/>
    <w:rsid w:val="00970540"/>
    <w:rsid w:val="009705AB"/>
    <w:rsid w:val="009706D4"/>
    <w:rsid w:val="009706DC"/>
    <w:rsid w:val="00970706"/>
    <w:rsid w:val="0097077B"/>
    <w:rsid w:val="009707F6"/>
    <w:rsid w:val="0097096A"/>
    <w:rsid w:val="0097096D"/>
    <w:rsid w:val="00970AD9"/>
    <w:rsid w:val="00970B6A"/>
    <w:rsid w:val="00970C87"/>
    <w:rsid w:val="00970CC4"/>
    <w:rsid w:val="00970CE7"/>
    <w:rsid w:val="00970D7B"/>
    <w:rsid w:val="00970DB1"/>
    <w:rsid w:val="00970ECB"/>
    <w:rsid w:val="00970F99"/>
    <w:rsid w:val="0097107F"/>
    <w:rsid w:val="009711EF"/>
    <w:rsid w:val="00971420"/>
    <w:rsid w:val="009714CA"/>
    <w:rsid w:val="009715F1"/>
    <w:rsid w:val="0097160A"/>
    <w:rsid w:val="009717CF"/>
    <w:rsid w:val="00971854"/>
    <w:rsid w:val="00971876"/>
    <w:rsid w:val="009718FC"/>
    <w:rsid w:val="00971981"/>
    <w:rsid w:val="00971A97"/>
    <w:rsid w:val="00971B05"/>
    <w:rsid w:val="00971C35"/>
    <w:rsid w:val="00971E00"/>
    <w:rsid w:val="00971ED3"/>
    <w:rsid w:val="00971F55"/>
    <w:rsid w:val="0097262A"/>
    <w:rsid w:val="009726F7"/>
    <w:rsid w:val="00972956"/>
    <w:rsid w:val="00972B1E"/>
    <w:rsid w:val="00972B93"/>
    <w:rsid w:val="00972C5B"/>
    <w:rsid w:val="00972C71"/>
    <w:rsid w:val="00972C84"/>
    <w:rsid w:val="00972DB4"/>
    <w:rsid w:val="00972E5B"/>
    <w:rsid w:val="00972F49"/>
    <w:rsid w:val="00973075"/>
    <w:rsid w:val="009730FB"/>
    <w:rsid w:val="00973256"/>
    <w:rsid w:val="009732E7"/>
    <w:rsid w:val="009732EA"/>
    <w:rsid w:val="00973361"/>
    <w:rsid w:val="0097344E"/>
    <w:rsid w:val="0097349E"/>
    <w:rsid w:val="009734A7"/>
    <w:rsid w:val="00973571"/>
    <w:rsid w:val="009735E3"/>
    <w:rsid w:val="0097365C"/>
    <w:rsid w:val="00973700"/>
    <w:rsid w:val="009737A6"/>
    <w:rsid w:val="00973960"/>
    <w:rsid w:val="00973967"/>
    <w:rsid w:val="00973C2C"/>
    <w:rsid w:val="00973C50"/>
    <w:rsid w:val="00973CA3"/>
    <w:rsid w:val="00973D9B"/>
    <w:rsid w:val="00973E16"/>
    <w:rsid w:val="00973E29"/>
    <w:rsid w:val="00973E72"/>
    <w:rsid w:val="00973EA5"/>
    <w:rsid w:val="00973F2C"/>
    <w:rsid w:val="00973F78"/>
    <w:rsid w:val="009740D7"/>
    <w:rsid w:val="00974114"/>
    <w:rsid w:val="009741D2"/>
    <w:rsid w:val="009741ED"/>
    <w:rsid w:val="00974222"/>
    <w:rsid w:val="009743BF"/>
    <w:rsid w:val="0097446B"/>
    <w:rsid w:val="009744F4"/>
    <w:rsid w:val="0097470A"/>
    <w:rsid w:val="00974778"/>
    <w:rsid w:val="00974818"/>
    <w:rsid w:val="00974A13"/>
    <w:rsid w:val="00974A30"/>
    <w:rsid w:val="00974AAB"/>
    <w:rsid w:val="00974AF6"/>
    <w:rsid w:val="00974B4A"/>
    <w:rsid w:val="00974CFC"/>
    <w:rsid w:val="00974CFF"/>
    <w:rsid w:val="00974D2B"/>
    <w:rsid w:val="00974D80"/>
    <w:rsid w:val="00974DB7"/>
    <w:rsid w:val="00974E9D"/>
    <w:rsid w:val="00974EF8"/>
    <w:rsid w:val="00974F31"/>
    <w:rsid w:val="009750F7"/>
    <w:rsid w:val="00975175"/>
    <w:rsid w:val="009751A1"/>
    <w:rsid w:val="009751A3"/>
    <w:rsid w:val="00975313"/>
    <w:rsid w:val="00975363"/>
    <w:rsid w:val="00975388"/>
    <w:rsid w:val="0097539B"/>
    <w:rsid w:val="009753D3"/>
    <w:rsid w:val="00975481"/>
    <w:rsid w:val="009755F8"/>
    <w:rsid w:val="0097564B"/>
    <w:rsid w:val="00975653"/>
    <w:rsid w:val="00975682"/>
    <w:rsid w:val="0097597A"/>
    <w:rsid w:val="009759EC"/>
    <w:rsid w:val="00975AFA"/>
    <w:rsid w:val="00975C91"/>
    <w:rsid w:val="00975CEA"/>
    <w:rsid w:val="00975D65"/>
    <w:rsid w:val="00975D72"/>
    <w:rsid w:val="00975D7B"/>
    <w:rsid w:val="00975ED3"/>
    <w:rsid w:val="00976029"/>
    <w:rsid w:val="00976031"/>
    <w:rsid w:val="00976115"/>
    <w:rsid w:val="00976127"/>
    <w:rsid w:val="00976130"/>
    <w:rsid w:val="0097615A"/>
    <w:rsid w:val="009761E9"/>
    <w:rsid w:val="009762D5"/>
    <w:rsid w:val="009764C0"/>
    <w:rsid w:val="00976536"/>
    <w:rsid w:val="00976660"/>
    <w:rsid w:val="0097678F"/>
    <w:rsid w:val="009767D3"/>
    <w:rsid w:val="0097684D"/>
    <w:rsid w:val="0097691F"/>
    <w:rsid w:val="00976991"/>
    <w:rsid w:val="00976A4E"/>
    <w:rsid w:val="00976B89"/>
    <w:rsid w:val="00976B96"/>
    <w:rsid w:val="00976C21"/>
    <w:rsid w:val="00976CC2"/>
    <w:rsid w:val="00976D68"/>
    <w:rsid w:val="00976E2D"/>
    <w:rsid w:val="00976E7A"/>
    <w:rsid w:val="00976E95"/>
    <w:rsid w:val="00976ECD"/>
    <w:rsid w:val="00976F07"/>
    <w:rsid w:val="009770FC"/>
    <w:rsid w:val="0097728B"/>
    <w:rsid w:val="00977318"/>
    <w:rsid w:val="009773AC"/>
    <w:rsid w:val="0097742B"/>
    <w:rsid w:val="0097748E"/>
    <w:rsid w:val="009774CF"/>
    <w:rsid w:val="0097754E"/>
    <w:rsid w:val="0097757C"/>
    <w:rsid w:val="0097758C"/>
    <w:rsid w:val="00977685"/>
    <w:rsid w:val="00977696"/>
    <w:rsid w:val="00977724"/>
    <w:rsid w:val="009777D2"/>
    <w:rsid w:val="009778AD"/>
    <w:rsid w:val="00977900"/>
    <w:rsid w:val="00977B82"/>
    <w:rsid w:val="00977BDE"/>
    <w:rsid w:val="00977E0A"/>
    <w:rsid w:val="00977E35"/>
    <w:rsid w:val="00977F85"/>
    <w:rsid w:val="009801AB"/>
    <w:rsid w:val="00980240"/>
    <w:rsid w:val="009802E4"/>
    <w:rsid w:val="0098032B"/>
    <w:rsid w:val="009803A7"/>
    <w:rsid w:val="009803E3"/>
    <w:rsid w:val="00980461"/>
    <w:rsid w:val="0098053B"/>
    <w:rsid w:val="009805D6"/>
    <w:rsid w:val="0098064E"/>
    <w:rsid w:val="00980689"/>
    <w:rsid w:val="009806CF"/>
    <w:rsid w:val="00980747"/>
    <w:rsid w:val="009807C0"/>
    <w:rsid w:val="009807C6"/>
    <w:rsid w:val="00980829"/>
    <w:rsid w:val="00980ACA"/>
    <w:rsid w:val="00980C08"/>
    <w:rsid w:val="00980C67"/>
    <w:rsid w:val="00980C9B"/>
    <w:rsid w:val="00980E5E"/>
    <w:rsid w:val="00980E7A"/>
    <w:rsid w:val="00980E84"/>
    <w:rsid w:val="00980F03"/>
    <w:rsid w:val="00980F14"/>
    <w:rsid w:val="00981039"/>
    <w:rsid w:val="0098105F"/>
    <w:rsid w:val="009810D0"/>
    <w:rsid w:val="00981183"/>
    <w:rsid w:val="00981194"/>
    <w:rsid w:val="0098125C"/>
    <w:rsid w:val="00981412"/>
    <w:rsid w:val="00981414"/>
    <w:rsid w:val="00981448"/>
    <w:rsid w:val="0098146B"/>
    <w:rsid w:val="00981562"/>
    <w:rsid w:val="0098160C"/>
    <w:rsid w:val="0098164C"/>
    <w:rsid w:val="00981877"/>
    <w:rsid w:val="009819F0"/>
    <w:rsid w:val="00981A45"/>
    <w:rsid w:val="00981B1F"/>
    <w:rsid w:val="00981D3F"/>
    <w:rsid w:val="00981DF8"/>
    <w:rsid w:val="00981E54"/>
    <w:rsid w:val="00981ECD"/>
    <w:rsid w:val="00981FFF"/>
    <w:rsid w:val="0098202E"/>
    <w:rsid w:val="009820C3"/>
    <w:rsid w:val="009821B7"/>
    <w:rsid w:val="009821E7"/>
    <w:rsid w:val="00982201"/>
    <w:rsid w:val="00982324"/>
    <w:rsid w:val="0098234B"/>
    <w:rsid w:val="0098254B"/>
    <w:rsid w:val="009825F5"/>
    <w:rsid w:val="00982669"/>
    <w:rsid w:val="00982670"/>
    <w:rsid w:val="009826BB"/>
    <w:rsid w:val="009827DF"/>
    <w:rsid w:val="009828BD"/>
    <w:rsid w:val="009829FD"/>
    <w:rsid w:val="00982A11"/>
    <w:rsid w:val="00982A28"/>
    <w:rsid w:val="00982A6F"/>
    <w:rsid w:val="00982BAA"/>
    <w:rsid w:val="00982C09"/>
    <w:rsid w:val="00982CF0"/>
    <w:rsid w:val="00982D47"/>
    <w:rsid w:val="00982D58"/>
    <w:rsid w:val="00982DC4"/>
    <w:rsid w:val="00982E31"/>
    <w:rsid w:val="00982F4D"/>
    <w:rsid w:val="00982F90"/>
    <w:rsid w:val="00983040"/>
    <w:rsid w:val="00983097"/>
    <w:rsid w:val="009830FD"/>
    <w:rsid w:val="00983229"/>
    <w:rsid w:val="0098329A"/>
    <w:rsid w:val="00983351"/>
    <w:rsid w:val="00983398"/>
    <w:rsid w:val="009833F8"/>
    <w:rsid w:val="0098340A"/>
    <w:rsid w:val="00983423"/>
    <w:rsid w:val="00983484"/>
    <w:rsid w:val="009834D4"/>
    <w:rsid w:val="009836A6"/>
    <w:rsid w:val="009837D2"/>
    <w:rsid w:val="0098384A"/>
    <w:rsid w:val="009838AA"/>
    <w:rsid w:val="00983953"/>
    <w:rsid w:val="00983984"/>
    <w:rsid w:val="009839A3"/>
    <w:rsid w:val="00983AA3"/>
    <w:rsid w:val="00983B3C"/>
    <w:rsid w:val="00983BA8"/>
    <w:rsid w:val="00983C24"/>
    <w:rsid w:val="00983C3B"/>
    <w:rsid w:val="00983C79"/>
    <w:rsid w:val="00983E02"/>
    <w:rsid w:val="00983E05"/>
    <w:rsid w:val="00983F82"/>
    <w:rsid w:val="00983FE6"/>
    <w:rsid w:val="0098403A"/>
    <w:rsid w:val="00984074"/>
    <w:rsid w:val="00984118"/>
    <w:rsid w:val="00984197"/>
    <w:rsid w:val="00984373"/>
    <w:rsid w:val="009843FC"/>
    <w:rsid w:val="00984454"/>
    <w:rsid w:val="00984475"/>
    <w:rsid w:val="009844AC"/>
    <w:rsid w:val="0098451A"/>
    <w:rsid w:val="00984582"/>
    <w:rsid w:val="0098458D"/>
    <w:rsid w:val="009845A1"/>
    <w:rsid w:val="00984715"/>
    <w:rsid w:val="00984762"/>
    <w:rsid w:val="009847B3"/>
    <w:rsid w:val="009848D8"/>
    <w:rsid w:val="009848E0"/>
    <w:rsid w:val="00984A7F"/>
    <w:rsid w:val="00984C87"/>
    <w:rsid w:val="00984D21"/>
    <w:rsid w:val="00984D8F"/>
    <w:rsid w:val="00984DFB"/>
    <w:rsid w:val="00984DFF"/>
    <w:rsid w:val="00984E5E"/>
    <w:rsid w:val="00984F29"/>
    <w:rsid w:val="00984F33"/>
    <w:rsid w:val="00984FBB"/>
    <w:rsid w:val="00984FFD"/>
    <w:rsid w:val="009850C7"/>
    <w:rsid w:val="00985142"/>
    <w:rsid w:val="0098532B"/>
    <w:rsid w:val="00985401"/>
    <w:rsid w:val="009854AD"/>
    <w:rsid w:val="0098555E"/>
    <w:rsid w:val="009856E0"/>
    <w:rsid w:val="009856E1"/>
    <w:rsid w:val="0098573C"/>
    <w:rsid w:val="00985775"/>
    <w:rsid w:val="009857E7"/>
    <w:rsid w:val="009857FB"/>
    <w:rsid w:val="009859BE"/>
    <w:rsid w:val="00985B63"/>
    <w:rsid w:val="00985BB3"/>
    <w:rsid w:val="00985BC3"/>
    <w:rsid w:val="00985BC8"/>
    <w:rsid w:val="00985C28"/>
    <w:rsid w:val="00985C31"/>
    <w:rsid w:val="00985CE6"/>
    <w:rsid w:val="00985CEE"/>
    <w:rsid w:val="00985D62"/>
    <w:rsid w:val="00985F0E"/>
    <w:rsid w:val="0098600C"/>
    <w:rsid w:val="0098602E"/>
    <w:rsid w:val="009860B6"/>
    <w:rsid w:val="00986164"/>
    <w:rsid w:val="00986322"/>
    <w:rsid w:val="00986423"/>
    <w:rsid w:val="00986441"/>
    <w:rsid w:val="009864B5"/>
    <w:rsid w:val="0098651D"/>
    <w:rsid w:val="0098654B"/>
    <w:rsid w:val="0098657F"/>
    <w:rsid w:val="00986613"/>
    <w:rsid w:val="00986684"/>
    <w:rsid w:val="009866B2"/>
    <w:rsid w:val="00986821"/>
    <w:rsid w:val="0098683E"/>
    <w:rsid w:val="009868FB"/>
    <w:rsid w:val="009869C5"/>
    <w:rsid w:val="00986A89"/>
    <w:rsid w:val="00986B76"/>
    <w:rsid w:val="00986C0E"/>
    <w:rsid w:val="00986C5A"/>
    <w:rsid w:val="00986CC2"/>
    <w:rsid w:val="00986D0E"/>
    <w:rsid w:val="00986D35"/>
    <w:rsid w:val="00986E15"/>
    <w:rsid w:val="00986EA5"/>
    <w:rsid w:val="00986ED5"/>
    <w:rsid w:val="009870A1"/>
    <w:rsid w:val="009870DF"/>
    <w:rsid w:val="009871C5"/>
    <w:rsid w:val="00987339"/>
    <w:rsid w:val="0098742C"/>
    <w:rsid w:val="0098751A"/>
    <w:rsid w:val="009875F4"/>
    <w:rsid w:val="0098765F"/>
    <w:rsid w:val="00987688"/>
    <w:rsid w:val="00987735"/>
    <w:rsid w:val="00987804"/>
    <w:rsid w:val="00987860"/>
    <w:rsid w:val="009878FE"/>
    <w:rsid w:val="009879E6"/>
    <w:rsid w:val="009879F2"/>
    <w:rsid w:val="00987A47"/>
    <w:rsid w:val="00987A5B"/>
    <w:rsid w:val="00987ADB"/>
    <w:rsid w:val="00987BA9"/>
    <w:rsid w:val="00987BBA"/>
    <w:rsid w:val="00987C9B"/>
    <w:rsid w:val="00987DFA"/>
    <w:rsid w:val="00987E15"/>
    <w:rsid w:val="009900AB"/>
    <w:rsid w:val="009900BC"/>
    <w:rsid w:val="009900E6"/>
    <w:rsid w:val="00990458"/>
    <w:rsid w:val="00990472"/>
    <w:rsid w:val="009904A6"/>
    <w:rsid w:val="009904B2"/>
    <w:rsid w:val="009904CF"/>
    <w:rsid w:val="00990667"/>
    <w:rsid w:val="009907AC"/>
    <w:rsid w:val="00990907"/>
    <w:rsid w:val="00990A09"/>
    <w:rsid w:val="00990A89"/>
    <w:rsid w:val="00990B07"/>
    <w:rsid w:val="00990B6D"/>
    <w:rsid w:val="00990D67"/>
    <w:rsid w:val="00990DDE"/>
    <w:rsid w:val="00990EE6"/>
    <w:rsid w:val="00991014"/>
    <w:rsid w:val="00991045"/>
    <w:rsid w:val="00991123"/>
    <w:rsid w:val="0099117B"/>
    <w:rsid w:val="00991299"/>
    <w:rsid w:val="00991394"/>
    <w:rsid w:val="009913AC"/>
    <w:rsid w:val="00991550"/>
    <w:rsid w:val="009915AE"/>
    <w:rsid w:val="009916DE"/>
    <w:rsid w:val="0099177A"/>
    <w:rsid w:val="0099181B"/>
    <w:rsid w:val="00991861"/>
    <w:rsid w:val="0099186D"/>
    <w:rsid w:val="009918AC"/>
    <w:rsid w:val="009918F6"/>
    <w:rsid w:val="009919D5"/>
    <w:rsid w:val="00991ABD"/>
    <w:rsid w:val="00991B0C"/>
    <w:rsid w:val="00991BD7"/>
    <w:rsid w:val="00991BFC"/>
    <w:rsid w:val="00991D39"/>
    <w:rsid w:val="00991D9D"/>
    <w:rsid w:val="00991E38"/>
    <w:rsid w:val="00991F75"/>
    <w:rsid w:val="00991F9D"/>
    <w:rsid w:val="00991FF6"/>
    <w:rsid w:val="00992109"/>
    <w:rsid w:val="0099217D"/>
    <w:rsid w:val="00992363"/>
    <w:rsid w:val="00992608"/>
    <w:rsid w:val="009927A0"/>
    <w:rsid w:val="0099283E"/>
    <w:rsid w:val="00992842"/>
    <w:rsid w:val="0099288D"/>
    <w:rsid w:val="009929D9"/>
    <w:rsid w:val="00992B05"/>
    <w:rsid w:val="00992BBC"/>
    <w:rsid w:val="00992BE5"/>
    <w:rsid w:val="00992CC6"/>
    <w:rsid w:val="00992D58"/>
    <w:rsid w:val="00992E19"/>
    <w:rsid w:val="00992F12"/>
    <w:rsid w:val="00992F13"/>
    <w:rsid w:val="009931AE"/>
    <w:rsid w:val="009931B7"/>
    <w:rsid w:val="0099331D"/>
    <w:rsid w:val="0099372B"/>
    <w:rsid w:val="00993733"/>
    <w:rsid w:val="00993756"/>
    <w:rsid w:val="0099377A"/>
    <w:rsid w:val="009937EC"/>
    <w:rsid w:val="00993816"/>
    <w:rsid w:val="00993AC6"/>
    <w:rsid w:val="00993ACA"/>
    <w:rsid w:val="00993AD3"/>
    <w:rsid w:val="00993B8E"/>
    <w:rsid w:val="00993BA9"/>
    <w:rsid w:val="00993CDB"/>
    <w:rsid w:val="00993D8D"/>
    <w:rsid w:val="00993DAE"/>
    <w:rsid w:val="00993ECE"/>
    <w:rsid w:val="009942BA"/>
    <w:rsid w:val="009942C3"/>
    <w:rsid w:val="009943C0"/>
    <w:rsid w:val="009944B1"/>
    <w:rsid w:val="009944FE"/>
    <w:rsid w:val="00994546"/>
    <w:rsid w:val="009945BE"/>
    <w:rsid w:val="0099462D"/>
    <w:rsid w:val="009947B2"/>
    <w:rsid w:val="00994819"/>
    <w:rsid w:val="0099495B"/>
    <w:rsid w:val="009949A1"/>
    <w:rsid w:val="009949C3"/>
    <w:rsid w:val="00994A85"/>
    <w:rsid w:val="00994AA8"/>
    <w:rsid w:val="00994B14"/>
    <w:rsid w:val="00994BB1"/>
    <w:rsid w:val="00994D5B"/>
    <w:rsid w:val="00994E34"/>
    <w:rsid w:val="00994EAF"/>
    <w:rsid w:val="00994F8E"/>
    <w:rsid w:val="009950BC"/>
    <w:rsid w:val="00995139"/>
    <w:rsid w:val="0099523F"/>
    <w:rsid w:val="00995310"/>
    <w:rsid w:val="0099535F"/>
    <w:rsid w:val="009953FE"/>
    <w:rsid w:val="00995782"/>
    <w:rsid w:val="0099580D"/>
    <w:rsid w:val="009958AE"/>
    <w:rsid w:val="009958E8"/>
    <w:rsid w:val="00995972"/>
    <w:rsid w:val="009959E3"/>
    <w:rsid w:val="00995A88"/>
    <w:rsid w:val="00995AA2"/>
    <w:rsid w:val="00995AAF"/>
    <w:rsid w:val="00995BD7"/>
    <w:rsid w:val="00995C40"/>
    <w:rsid w:val="00995D14"/>
    <w:rsid w:val="00995FC7"/>
    <w:rsid w:val="0099603B"/>
    <w:rsid w:val="00996086"/>
    <w:rsid w:val="0099608F"/>
    <w:rsid w:val="009961AE"/>
    <w:rsid w:val="00996343"/>
    <w:rsid w:val="009963BB"/>
    <w:rsid w:val="0099641C"/>
    <w:rsid w:val="00996446"/>
    <w:rsid w:val="009964C2"/>
    <w:rsid w:val="0099657E"/>
    <w:rsid w:val="0099665E"/>
    <w:rsid w:val="009967A9"/>
    <w:rsid w:val="00996885"/>
    <w:rsid w:val="00996963"/>
    <w:rsid w:val="00996B1A"/>
    <w:rsid w:val="00996EBB"/>
    <w:rsid w:val="00996F9C"/>
    <w:rsid w:val="00996FA9"/>
    <w:rsid w:val="00997040"/>
    <w:rsid w:val="00997176"/>
    <w:rsid w:val="0099721E"/>
    <w:rsid w:val="00997271"/>
    <w:rsid w:val="009972AD"/>
    <w:rsid w:val="009973A7"/>
    <w:rsid w:val="009973E0"/>
    <w:rsid w:val="00997461"/>
    <w:rsid w:val="00997471"/>
    <w:rsid w:val="009974E1"/>
    <w:rsid w:val="009974FA"/>
    <w:rsid w:val="0099762C"/>
    <w:rsid w:val="009976B2"/>
    <w:rsid w:val="0099777A"/>
    <w:rsid w:val="00997926"/>
    <w:rsid w:val="00997A2F"/>
    <w:rsid w:val="00997A4A"/>
    <w:rsid w:val="00997D24"/>
    <w:rsid w:val="00997D97"/>
    <w:rsid w:val="00997E3D"/>
    <w:rsid w:val="00997E4E"/>
    <w:rsid w:val="00997EDD"/>
    <w:rsid w:val="00997FD3"/>
    <w:rsid w:val="009A01B0"/>
    <w:rsid w:val="009A01FF"/>
    <w:rsid w:val="009A0266"/>
    <w:rsid w:val="009A02A4"/>
    <w:rsid w:val="009A02D0"/>
    <w:rsid w:val="009A0369"/>
    <w:rsid w:val="009A037E"/>
    <w:rsid w:val="009A039C"/>
    <w:rsid w:val="009A054A"/>
    <w:rsid w:val="009A057E"/>
    <w:rsid w:val="009A077E"/>
    <w:rsid w:val="009A0824"/>
    <w:rsid w:val="009A0A16"/>
    <w:rsid w:val="009A0AD9"/>
    <w:rsid w:val="009A0B18"/>
    <w:rsid w:val="009A0B30"/>
    <w:rsid w:val="009A0B35"/>
    <w:rsid w:val="009A0B77"/>
    <w:rsid w:val="009A0FBA"/>
    <w:rsid w:val="009A1113"/>
    <w:rsid w:val="009A11DB"/>
    <w:rsid w:val="009A11F3"/>
    <w:rsid w:val="009A132A"/>
    <w:rsid w:val="009A1334"/>
    <w:rsid w:val="009A147B"/>
    <w:rsid w:val="009A1529"/>
    <w:rsid w:val="009A16CD"/>
    <w:rsid w:val="009A1781"/>
    <w:rsid w:val="009A1785"/>
    <w:rsid w:val="009A17FE"/>
    <w:rsid w:val="009A1830"/>
    <w:rsid w:val="009A1845"/>
    <w:rsid w:val="009A18B1"/>
    <w:rsid w:val="009A18EC"/>
    <w:rsid w:val="009A194C"/>
    <w:rsid w:val="009A1BBF"/>
    <w:rsid w:val="009A1D89"/>
    <w:rsid w:val="009A1DFB"/>
    <w:rsid w:val="009A1E37"/>
    <w:rsid w:val="009A1EA6"/>
    <w:rsid w:val="009A1EC7"/>
    <w:rsid w:val="009A208B"/>
    <w:rsid w:val="009A2131"/>
    <w:rsid w:val="009A2189"/>
    <w:rsid w:val="009A21C1"/>
    <w:rsid w:val="009A21FD"/>
    <w:rsid w:val="009A228A"/>
    <w:rsid w:val="009A22FB"/>
    <w:rsid w:val="009A2308"/>
    <w:rsid w:val="009A23D8"/>
    <w:rsid w:val="009A2510"/>
    <w:rsid w:val="009A253C"/>
    <w:rsid w:val="009A25C0"/>
    <w:rsid w:val="009A2627"/>
    <w:rsid w:val="009A26AE"/>
    <w:rsid w:val="009A2865"/>
    <w:rsid w:val="009A28AC"/>
    <w:rsid w:val="009A28F9"/>
    <w:rsid w:val="009A297B"/>
    <w:rsid w:val="009A29C4"/>
    <w:rsid w:val="009A2A7D"/>
    <w:rsid w:val="009A2A9F"/>
    <w:rsid w:val="009A2B35"/>
    <w:rsid w:val="009A2CC0"/>
    <w:rsid w:val="009A2E7A"/>
    <w:rsid w:val="009A2F7F"/>
    <w:rsid w:val="009A3022"/>
    <w:rsid w:val="009A30F5"/>
    <w:rsid w:val="009A3371"/>
    <w:rsid w:val="009A33B0"/>
    <w:rsid w:val="009A33EA"/>
    <w:rsid w:val="009A3431"/>
    <w:rsid w:val="009A347A"/>
    <w:rsid w:val="009A347B"/>
    <w:rsid w:val="009A34BA"/>
    <w:rsid w:val="009A34FC"/>
    <w:rsid w:val="009A3554"/>
    <w:rsid w:val="009A3596"/>
    <w:rsid w:val="009A36A6"/>
    <w:rsid w:val="009A3844"/>
    <w:rsid w:val="009A384B"/>
    <w:rsid w:val="009A3944"/>
    <w:rsid w:val="009A39B3"/>
    <w:rsid w:val="009A3A46"/>
    <w:rsid w:val="009A3A97"/>
    <w:rsid w:val="009A3B35"/>
    <w:rsid w:val="009A3B84"/>
    <w:rsid w:val="009A3C48"/>
    <w:rsid w:val="009A3C94"/>
    <w:rsid w:val="009A3D4E"/>
    <w:rsid w:val="009A3FA9"/>
    <w:rsid w:val="009A4001"/>
    <w:rsid w:val="009A40A9"/>
    <w:rsid w:val="009A411D"/>
    <w:rsid w:val="009A4245"/>
    <w:rsid w:val="009A427E"/>
    <w:rsid w:val="009A4386"/>
    <w:rsid w:val="009A463C"/>
    <w:rsid w:val="009A4646"/>
    <w:rsid w:val="009A4691"/>
    <w:rsid w:val="009A46BE"/>
    <w:rsid w:val="009A4716"/>
    <w:rsid w:val="009A47D7"/>
    <w:rsid w:val="009A486C"/>
    <w:rsid w:val="009A4AA6"/>
    <w:rsid w:val="009A4AF8"/>
    <w:rsid w:val="009A4B59"/>
    <w:rsid w:val="009A4BB5"/>
    <w:rsid w:val="009A4C1E"/>
    <w:rsid w:val="009A4C5C"/>
    <w:rsid w:val="009A4C60"/>
    <w:rsid w:val="009A4C6C"/>
    <w:rsid w:val="009A4C90"/>
    <w:rsid w:val="009A4D63"/>
    <w:rsid w:val="009A4DE8"/>
    <w:rsid w:val="009A4E9D"/>
    <w:rsid w:val="009A4F39"/>
    <w:rsid w:val="009A514F"/>
    <w:rsid w:val="009A5178"/>
    <w:rsid w:val="009A519C"/>
    <w:rsid w:val="009A51DC"/>
    <w:rsid w:val="009A52FA"/>
    <w:rsid w:val="009A5542"/>
    <w:rsid w:val="009A556A"/>
    <w:rsid w:val="009A57B8"/>
    <w:rsid w:val="009A5805"/>
    <w:rsid w:val="009A59B1"/>
    <w:rsid w:val="009A59C2"/>
    <w:rsid w:val="009A5AA9"/>
    <w:rsid w:val="009A5B70"/>
    <w:rsid w:val="009A5BB4"/>
    <w:rsid w:val="009A5C6B"/>
    <w:rsid w:val="009A5C8A"/>
    <w:rsid w:val="009A5C9C"/>
    <w:rsid w:val="009A5D3C"/>
    <w:rsid w:val="009A5D79"/>
    <w:rsid w:val="009A5DF0"/>
    <w:rsid w:val="009A5DF5"/>
    <w:rsid w:val="009A5E99"/>
    <w:rsid w:val="009A5F68"/>
    <w:rsid w:val="009A5F9C"/>
    <w:rsid w:val="009A5FC0"/>
    <w:rsid w:val="009A608A"/>
    <w:rsid w:val="009A6156"/>
    <w:rsid w:val="009A6225"/>
    <w:rsid w:val="009A62E0"/>
    <w:rsid w:val="009A633C"/>
    <w:rsid w:val="009A6354"/>
    <w:rsid w:val="009A637C"/>
    <w:rsid w:val="009A638D"/>
    <w:rsid w:val="009A63BD"/>
    <w:rsid w:val="009A64BF"/>
    <w:rsid w:val="009A660A"/>
    <w:rsid w:val="009A6637"/>
    <w:rsid w:val="009A66CB"/>
    <w:rsid w:val="009A681E"/>
    <w:rsid w:val="009A6897"/>
    <w:rsid w:val="009A698C"/>
    <w:rsid w:val="009A69D0"/>
    <w:rsid w:val="009A6A2D"/>
    <w:rsid w:val="009A6A8D"/>
    <w:rsid w:val="009A6AB1"/>
    <w:rsid w:val="009A6B52"/>
    <w:rsid w:val="009A6B72"/>
    <w:rsid w:val="009A6BCF"/>
    <w:rsid w:val="009A6BD5"/>
    <w:rsid w:val="009A6C7F"/>
    <w:rsid w:val="009A6CCC"/>
    <w:rsid w:val="009A6CE9"/>
    <w:rsid w:val="009A6DE2"/>
    <w:rsid w:val="009A6E4C"/>
    <w:rsid w:val="009A6FF1"/>
    <w:rsid w:val="009A70B5"/>
    <w:rsid w:val="009A71EC"/>
    <w:rsid w:val="009A734E"/>
    <w:rsid w:val="009A7354"/>
    <w:rsid w:val="009A7382"/>
    <w:rsid w:val="009A7395"/>
    <w:rsid w:val="009A73F0"/>
    <w:rsid w:val="009A7497"/>
    <w:rsid w:val="009A74C3"/>
    <w:rsid w:val="009A74FC"/>
    <w:rsid w:val="009A7565"/>
    <w:rsid w:val="009A75AC"/>
    <w:rsid w:val="009A784E"/>
    <w:rsid w:val="009A7856"/>
    <w:rsid w:val="009A78EF"/>
    <w:rsid w:val="009A7A00"/>
    <w:rsid w:val="009A7A63"/>
    <w:rsid w:val="009A7A84"/>
    <w:rsid w:val="009A7B3D"/>
    <w:rsid w:val="009A7C27"/>
    <w:rsid w:val="009A7C69"/>
    <w:rsid w:val="009A7D1C"/>
    <w:rsid w:val="009A7D97"/>
    <w:rsid w:val="009A7E9C"/>
    <w:rsid w:val="009A7F03"/>
    <w:rsid w:val="009A7F40"/>
    <w:rsid w:val="009A7F56"/>
    <w:rsid w:val="009A7FBB"/>
    <w:rsid w:val="009B00DC"/>
    <w:rsid w:val="009B00F2"/>
    <w:rsid w:val="009B0305"/>
    <w:rsid w:val="009B03C7"/>
    <w:rsid w:val="009B04CC"/>
    <w:rsid w:val="009B04E2"/>
    <w:rsid w:val="009B056C"/>
    <w:rsid w:val="009B0580"/>
    <w:rsid w:val="009B059B"/>
    <w:rsid w:val="009B061D"/>
    <w:rsid w:val="009B06B1"/>
    <w:rsid w:val="009B0714"/>
    <w:rsid w:val="009B0758"/>
    <w:rsid w:val="009B088E"/>
    <w:rsid w:val="009B09C1"/>
    <w:rsid w:val="009B0AA1"/>
    <w:rsid w:val="009B0C6C"/>
    <w:rsid w:val="009B0DA6"/>
    <w:rsid w:val="009B0E61"/>
    <w:rsid w:val="009B0ED2"/>
    <w:rsid w:val="009B0EF4"/>
    <w:rsid w:val="009B0F6A"/>
    <w:rsid w:val="009B129D"/>
    <w:rsid w:val="009B1335"/>
    <w:rsid w:val="009B1339"/>
    <w:rsid w:val="009B1341"/>
    <w:rsid w:val="009B1465"/>
    <w:rsid w:val="009B14D7"/>
    <w:rsid w:val="009B1550"/>
    <w:rsid w:val="009B1665"/>
    <w:rsid w:val="009B1691"/>
    <w:rsid w:val="009B1730"/>
    <w:rsid w:val="009B173A"/>
    <w:rsid w:val="009B17A4"/>
    <w:rsid w:val="009B1853"/>
    <w:rsid w:val="009B19BB"/>
    <w:rsid w:val="009B1A84"/>
    <w:rsid w:val="009B1BE1"/>
    <w:rsid w:val="009B1C88"/>
    <w:rsid w:val="009B1D0F"/>
    <w:rsid w:val="009B1DB6"/>
    <w:rsid w:val="009B1DDA"/>
    <w:rsid w:val="009B1F25"/>
    <w:rsid w:val="009B1F3F"/>
    <w:rsid w:val="009B1F5A"/>
    <w:rsid w:val="009B203E"/>
    <w:rsid w:val="009B223D"/>
    <w:rsid w:val="009B233B"/>
    <w:rsid w:val="009B241F"/>
    <w:rsid w:val="009B2429"/>
    <w:rsid w:val="009B24FC"/>
    <w:rsid w:val="009B25EA"/>
    <w:rsid w:val="009B2653"/>
    <w:rsid w:val="009B27B5"/>
    <w:rsid w:val="009B2971"/>
    <w:rsid w:val="009B299C"/>
    <w:rsid w:val="009B2C8E"/>
    <w:rsid w:val="009B2CA0"/>
    <w:rsid w:val="009B2D7B"/>
    <w:rsid w:val="009B2F80"/>
    <w:rsid w:val="009B2FB7"/>
    <w:rsid w:val="009B3111"/>
    <w:rsid w:val="009B31D6"/>
    <w:rsid w:val="009B3270"/>
    <w:rsid w:val="009B32A8"/>
    <w:rsid w:val="009B344A"/>
    <w:rsid w:val="009B3456"/>
    <w:rsid w:val="009B3521"/>
    <w:rsid w:val="009B3640"/>
    <w:rsid w:val="009B3656"/>
    <w:rsid w:val="009B3720"/>
    <w:rsid w:val="009B37CD"/>
    <w:rsid w:val="009B37D5"/>
    <w:rsid w:val="009B3807"/>
    <w:rsid w:val="009B385E"/>
    <w:rsid w:val="009B3882"/>
    <w:rsid w:val="009B390E"/>
    <w:rsid w:val="009B3A58"/>
    <w:rsid w:val="009B3A9D"/>
    <w:rsid w:val="009B3AE9"/>
    <w:rsid w:val="009B3B79"/>
    <w:rsid w:val="009B3C9E"/>
    <w:rsid w:val="009B3E13"/>
    <w:rsid w:val="009B3E2A"/>
    <w:rsid w:val="009B40AE"/>
    <w:rsid w:val="009B4146"/>
    <w:rsid w:val="009B4218"/>
    <w:rsid w:val="009B4273"/>
    <w:rsid w:val="009B4296"/>
    <w:rsid w:val="009B42B6"/>
    <w:rsid w:val="009B4303"/>
    <w:rsid w:val="009B43F8"/>
    <w:rsid w:val="009B443C"/>
    <w:rsid w:val="009B4456"/>
    <w:rsid w:val="009B4481"/>
    <w:rsid w:val="009B44EB"/>
    <w:rsid w:val="009B4815"/>
    <w:rsid w:val="009B4816"/>
    <w:rsid w:val="009B486B"/>
    <w:rsid w:val="009B48BE"/>
    <w:rsid w:val="009B496E"/>
    <w:rsid w:val="009B49D6"/>
    <w:rsid w:val="009B49DE"/>
    <w:rsid w:val="009B4AF9"/>
    <w:rsid w:val="009B4DB1"/>
    <w:rsid w:val="009B4E07"/>
    <w:rsid w:val="009B4FBC"/>
    <w:rsid w:val="009B507E"/>
    <w:rsid w:val="009B51D2"/>
    <w:rsid w:val="009B5282"/>
    <w:rsid w:val="009B52AF"/>
    <w:rsid w:val="009B539D"/>
    <w:rsid w:val="009B545B"/>
    <w:rsid w:val="009B5467"/>
    <w:rsid w:val="009B548F"/>
    <w:rsid w:val="009B55B4"/>
    <w:rsid w:val="009B55C0"/>
    <w:rsid w:val="009B5624"/>
    <w:rsid w:val="009B579D"/>
    <w:rsid w:val="009B58A8"/>
    <w:rsid w:val="009B5910"/>
    <w:rsid w:val="009B5987"/>
    <w:rsid w:val="009B59C7"/>
    <w:rsid w:val="009B5BD6"/>
    <w:rsid w:val="009B5C61"/>
    <w:rsid w:val="009B5CA5"/>
    <w:rsid w:val="009B5CC1"/>
    <w:rsid w:val="009B5D23"/>
    <w:rsid w:val="009B5DA5"/>
    <w:rsid w:val="009B5EB0"/>
    <w:rsid w:val="009B5F86"/>
    <w:rsid w:val="009B616A"/>
    <w:rsid w:val="009B61EE"/>
    <w:rsid w:val="009B63EB"/>
    <w:rsid w:val="009B640C"/>
    <w:rsid w:val="009B6427"/>
    <w:rsid w:val="009B6480"/>
    <w:rsid w:val="009B649A"/>
    <w:rsid w:val="009B65F6"/>
    <w:rsid w:val="009B66C1"/>
    <w:rsid w:val="009B6729"/>
    <w:rsid w:val="009B676F"/>
    <w:rsid w:val="009B68A3"/>
    <w:rsid w:val="009B6938"/>
    <w:rsid w:val="009B69B1"/>
    <w:rsid w:val="009B69D3"/>
    <w:rsid w:val="009B69D6"/>
    <w:rsid w:val="009B69ED"/>
    <w:rsid w:val="009B6AAC"/>
    <w:rsid w:val="009B6C2C"/>
    <w:rsid w:val="009B6C8B"/>
    <w:rsid w:val="009B6E0A"/>
    <w:rsid w:val="009B6F45"/>
    <w:rsid w:val="009B6F5B"/>
    <w:rsid w:val="009B6FCC"/>
    <w:rsid w:val="009B702A"/>
    <w:rsid w:val="009B70FD"/>
    <w:rsid w:val="009B71E8"/>
    <w:rsid w:val="009B7208"/>
    <w:rsid w:val="009B7255"/>
    <w:rsid w:val="009B7480"/>
    <w:rsid w:val="009B75AB"/>
    <w:rsid w:val="009B789E"/>
    <w:rsid w:val="009B78AA"/>
    <w:rsid w:val="009B7916"/>
    <w:rsid w:val="009B7981"/>
    <w:rsid w:val="009B7A3F"/>
    <w:rsid w:val="009B7ABA"/>
    <w:rsid w:val="009B7B11"/>
    <w:rsid w:val="009B7B39"/>
    <w:rsid w:val="009B7BBF"/>
    <w:rsid w:val="009C0057"/>
    <w:rsid w:val="009C005E"/>
    <w:rsid w:val="009C007F"/>
    <w:rsid w:val="009C00A8"/>
    <w:rsid w:val="009C00CE"/>
    <w:rsid w:val="009C01E1"/>
    <w:rsid w:val="009C01F0"/>
    <w:rsid w:val="009C022C"/>
    <w:rsid w:val="009C0271"/>
    <w:rsid w:val="009C0292"/>
    <w:rsid w:val="009C02AB"/>
    <w:rsid w:val="009C0303"/>
    <w:rsid w:val="009C0317"/>
    <w:rsid w:val="009C0647"/>
    <w:rsid w:val="009C0693"/>
    <w:rsid w:val="009C06D4"/>
    <w:rsid w:val="009C07B8"/>
    <w:rsid w:val="009C0870"/>
    <w:rsid w:val="009C08A3"/>
    <w:rsid w:val="009C0957"/>
    <w:rsid w:val="009C0B00"/>
    <w:rsid w:val="009C0C8A"/>
    <w:rsid w:val="009C0D5F"/>
    <w:rsid w:val="009C0DA7"/>
    <w:rsid w:val="009C0E41"/>
    <w:rsid w:val="009C0EB9"/>
    <w:rsid w:val="009C0F37"/>
    <w:rsid w:val="009C0F9F"/>
    <w:rsid w:val="009C105A"/>
    <w:rsid w:val="009C1117"/>
    <w:rsid w:val="009C11D6"/>
    <w:rsid w:val="009C1267"/>
    <w:rsid w:val="009C13B8"/>
    <w:rsid w:val="009C146F"/>
    <w:rsid w:val="009C14C3"/>
    <w:rsid w:val="009C14C9"/>
    <w:rsid w:val="009C14DE"/>
    <w:rsid w:val="009C15D3"/>
    <w:rsid w:val="009C160D"/>
    <w:rsid w:val="009C164B"/>
    <w:rsid w:val="009C1685"/>
    <w:rsid w:val="009C1748"/>
    <w:rsid w:val="009C17A5"/>
    <w:rsid w:val="009C1804"/>
    <w:rsid w:val="009C18BB"/>
    <w:rsid w:val="009C18D8"/>
    <w:rsid w:val="009C1904"/>
    <w:rsid w:val="009C19AB"/>
    <w:rsid w:val="009C19DD"/>
    <w:rsid w:val="009C19FC"/>
    <w:rsid w:val="009C1A07"/>
    <w:rsid w:val="009C1A48"/>
    <w:rsid w:val="009C1AD8"/>
    <w:rsid w:val="009C1B4B"/>
    <w:rsid w:val="009C1C2C"/>
    <w:rsid w:val="009C1DA9"/>
    <w:rsid w:val="009C1E7C"/>
    <w:rsid w:val="009C1F59"/>
    <w:rsid w:val="009C1FBF"/>
    <w:rsid w:val="009C1FD9"/>
    <w:rsid w:val="009C2016"/>
    <w:rsid w:val="009C211D"/>
    <w:rsid w:val="009C2132"/>
    <w:rsid w:val="009C21DA"/>
    <w:rsid w:val="009C21E0"/>
    <w:rsid w:val="009C22FF"/>
    <w:rsid w:val="009C256D"/>
    <w:rsid w:val="009C258D"/>
    <w:rsid w:val="009C25F9"/>
    <w:rsid w:val="009C2638"/>
    <w:rsid w:val="009C27D2"/>
    <w:rsid w:val="009C28F3"/>
    <w:rsid w:val="009C2918"/>
    <w:rsid w:val="009C2A5E"/>
    <w:rsid w:val="009C2AC3"/>
    <w:rsid w:val="009C2B19"/>
    <w:rsid w:val="009C2B46"/>
    <w:rsid w:val="009C2B59"/>
    <w:rsid w:val="009C2C29"/>
    <w:rsid w:val="009C2CBE"/>
    <w:rsid w:val="009C2D04"/>
    <w:rsid w:val="009C2D20"/>
    <w:rsid w:val="009C2E37"/>
    <w:rsid w:val="009C2E57"/>
    <w:rsid w:val="009C2FA6"/>
    <w:rsid w:val="009C305F"/>
    <w:rsid w:val="009C30E1"/>
    <w:rsid w:val="009C3176"/>
    <w:rsid w:val="009C3298"/>
    <w:rsid w:val="009C3486"/>
    <w:rsid w:val="009C34B4"/>
    <w:rsid w:val="009C34EE"/>
    <w:rsid w:val="009C3555"/>
    <w:rsid w:val="009C3562"/>
    <w:rsid w:val="009C35B5"/>
    <w:rsid w:val="009C364D"/>
    <w:rsid w:val="009C3694"/>
    <w:rsid w:val="009C379A"/>
    <w:rsid w:val="009C37B3"/>
    <w:rsid w:val="009C37C7"/>
    <w:rsid w:val="009C3868"/>
    <w:rsid w:val="009C38A4"/>
    <w:rsid w:val="009C38A5"/>
    <w:rsid w:val="009C38EF"/>
    <w:rsid w:val="009C38F2"/>
    <w:rsid w:val="009C3936"/>
    <w:rsid w:val="009C39B2"/>
    <w:rsid w:val="009C39DD"/>
    <w:rsid w:val="009C39ED"/>
    <w:rsid w:val="009C3A46"/>
    <w:rsid w:val="009C3A4C"/>
    <w:rsid w:val="009C3AE6"/>
    <w:rsid w:val="009C3AF4"/>
    <w:rsid w:val="009C3CAE"/>
    <w:rsid w:val="009C3D2E"/>
    <w:rsid w:val="009C3D48"/>
    <w:rsid w:val="009C3D4F"/>
    <w:rsid w:val="009C3D55"/>
    <w:rsid w:val="009C3D6D"/>
    <w:rsid w:val="009C3E48"/>
    <w:rsid w:val="009C3E59"/>
    <w:rsid w:val="009C4103"/>
    <w:rsid w:val="009C4204"/>
    <w:rsid w:val="009C4385"/>
    <w:rsid w:val="009C447C"/>
    <w:rsid w:val="009C4484"/>
    <w:rsid w:val="009C4528"/>
    <w:rsid w:val="009C4638"/>
    <w:rsid w:val="009C4680"/>
    <w:rsid w:val="009C473C"/>
    <w:rsid w:val="009C47AA"/>
    <w:rsid w:val="009C48C7"/>
    <w:rsid w:val="009C4A77"/>
    <w:rsid w:val="009C4CFB"/>
    <w:rsid w:val="009C4F42"/>
    <w:rsid w:val="009C4FDD"/>
    <w:rsid w:val="009C5081"/>
    <w:rsid w:val="009C510B"/>
    <w:rsid w:val="009C51DE"/>
    <w:rsid w:val="009C5224"/>
    <w:rsid w:val="009C5263"/>
    <w:rsid w:val="009C526A"/>
    <w:rsid w:val="009C52B2"/>
    <w:rsid w:val="009C5412"/>
    <w:rsid w:val="009C5419"/>
    <w:rsid w:val="009C543E"/>
    <w:rsid w:val="009C5583"/>
    <w:rsid w:val="009C567E"/>
    <w:rsid w:val="009C56C1"/>
    <w:rsid w:val="009C5710"/>
    <w:rsid w:val="009C5724"/>
    <w:rsid w:val="009C5829"/>
    <w:rsid w:val="009C5880"/>
    <w:rsid w:val="009C5A36"/>
    <w:rsid w:val="009C5AC3"/>
    <w:rsid w:val="009C5B1A"/>
    <w:rsid w:val="009C5B3F"/>
    <w:rsid w:val="009C5BEB"/>
    <w:rsid w:val="009C5C58"/>
    <w:rsid w:val="009C5DD1"/>
    <w:rsid w:val="009C5E27"/>
    <w:rsid w:val="009C600A"/>
    <w:rsid w:val="009C626C"/>
    <w:rsid w:val="009C62E0"/>
    <w:rsid w:val="009C63E8"/>
    <w:rsid w:val="009C64F0"/>
    <w:rsid w:val="009C64FA"/>
    <w:rsid w:val="009C65FD"/>
    <w:rsid w:val="009C6697"/>
    <w:rsid w:val="009C66F8"/>
    <w:rsid w:val="009C6726"/>
    <w:rsid w:val="009C6992"/>
    <w:rsid w:val="009C6999"/>
    <w:rsid w:val="009C6A16"/>
    <w:rsid w:val="009C6B57"/>
    <w:rsid w:val="009C6C1D"/>
    <w:rsid w:val="009C6C7D"/>
    <w:rsid w:val="009C6E30"/>
    <w:rsid w:val="009C6EDB"/>
    <w:rsid w:val="009C6EE5"/>
    <w:rsid w:val="009C6EE8"/>
    <w:rsid w:val="009C6FAC"/>
    <w:rsid w:val="009C6FE9"/>
    <w:rsid w:val="009C7006"/>
    <w:rsid w:val="009C72B3"/>
    <w:rsid w:val="009C7302"/>
    <w:rsid w:val="009C7313"/>
    <w:rsid w:val="009C7319"/>
    <w:rsid w:val="009C734A"/>
    <w:rsid w:val="009C7400"/>
    <w:rsid w:val="009C749F"/>
    <w:rsid w:val="009C75C6"/>
    <w:rsid w:val="009C75CD"/>
    <w:rsid w:val="009C76BF"/>
    <w:rsid w:val="009C76CB"/>
    <w:rsid w:val="009C76E4"/>
    <w:rsid w:val="009C77BE"/>
    <w:rsid w:val="009C7861"/>
    <w:rsid w:val="009C792B"/>
    <w:rsid w:val="009C799E"/>
    <w:rsid w:val="009C7A4B"/>
    <w:rsid w:val="009C7A83"/>
    <w:rsid w:val="009C7AEF"/>
    <w:rsid w:val="009C7B8B"/>
    <w:rsid w:val="009C7BA4"/>
    <w:rsid w:val="009C7C49"/>
    <w:rsid w:val="009C7C4A"/>
    <w:rsid w:val="009C7CE6"/>
    <w:rsid w:val="009C7D9B"/>
    <w:rsid w:val="009C7DD1"/>
    <w:rsid w:val="009C7EA3"/>
    <w:rsid w:val="009C7F53"/>
    <w:rsid w:val="009C7FD9"/>
    <w:rsid w:val="009D0019"/>
    <w:rsid w:val="009D018F"/>
    <w:rsid w:val="009D01C4"/>
    <w:rsid w:val="009D030C"/>
    <w:rsid w:val="009D042D"/>
    <w:rsid w:val="009D046D"/>
    <w:rsid w:val="009D05C3"/>
    <w:rsid w:val="009D05E7"/>
    <w:rsid w:val="009D0685"/>
    <w:rsid w:val="009D06B1"/>
    <w:rsid w:val="009D075B"/>
    <w:rsid w:val="009D0812"/>
    <w:rsid w:val="009D0AFD"/>
    <w:rsid w:val="009D0E38"/>
    <w:rsid w:val="009D0E99"/>
    <w:rsid w:val="009D0EDC"/>
    <w:rsid w:val="009D0F48"/>
    <w:rsid w:val="009D0F7A"/>
    <w:rsid w:val="009D0FAF"/>
    <w:rsid w:val="009D1178"/>
    <w:rsid w:val="009D1263"/>
    <w:rsid w:val="009D1271"/>
    <w:rsid w:val="009D13D1"/>
    <w:rsid w:val="009D151A"/>
    <w:rsid w:val="009D15FC"/>
    <w:rsid w:val="009D1640"/>
    <w:rsid w:val="009D1771"/>
    <w:rsid w:val="009D1912"/>
    <w:rsid w:val="009D1A2B"/>
    <w:rsid w:val="009D1AA0"/>
    <w:rsid w:val="009D1B7E"/>
    <w:rsid w:val="009D1CAE"/>
    <w:rsid w:val="009D1E08"/>
    <w:rsid w:val="009D201E"/>
    <w:rsid w:val="009D2211"/>
    <w:rsid w:val="009D228E"/>
    <w:rsid w:val="009D22CE"/>
    <w:rsid w:val="009D2348"/>
    <w:rsid w:val="009D244A"/>
    <w:rsid w:val="009D246F"/>
    <w:rsid w:val="009D256D"/>
    <w:rsid w:val="009D25FE"/>
    <w:rsid w:val="009D2618"/>
    <w:rsid w:val="009D264E"/>
    <w:rsid w:val="009D2767"/>
    <w:rsid w:val="009D27A4"/>
    <w:rsid w:val="009D27C2"/>
    <w:rsid w:val="009D27D6"/>
    <w:rsid w:val="009D28C4"/>
    <w:rsid w:val="009D28E5"/>
    <w:rsid w:val="009D2906"/>
    <w:rsid w:val="009D29F7"/>
    <w:rsid w:val="009D29F8"/>
    <w:rsid w:val="009D2A17"/>
    <w:rsid w:val="009D2A33"/>
    <w:rsid w:val="009D2A62"/>
    <w:rsid w:val="009D2A63"/>
    <w:rsid w:val="009D2A89"/>
    <w:rsid w:val="009D2A9B"/>
    <w:rsid w:val="009D2ABB"/>
    <w:rsid w:val="009D2B25"/>
    <w:rsid w:val="009D2C11"/>
    <w:rsid w:val="009D2C79"/>
    <w:rsid w:val="009D2C99"/>
    <w:rsid w:val="009D2D20"/>
    <w:rsid w:val="009D2D41"/>
    <w:rsid w:val="009D2D46"/>
    <w:rsid w:val="009D2D95"/>
    <w:rsid w:val="009D2E4A"/>
    <w:rsid w:val="009D2E54"/>
    <w:rsid w:val="009D2F48"/>
    <w:rsid w:val="009D2F4F"/>
    <w:rsid w:val="009D31E6"/>
    <w:rsid w:val="009D3236"/>
    <w:rsid w:val="009D33DC"/>
    <w:rsid w:val="009D3425"/>
    <w:rsid w:val="009D3554"/>
    <w:rsid w:val="009D3669"/>
    <w:rsid w:val="009D3744"/>
    <w:rsid w:val="009D3918"/>
    <w:rsid w:val="009D3A4A"/>
    <w:rsid w:val="009D3AE7"/>
    <w:rsid w:val="009D3B84"/>
    <w:rsid w:val="009D3BD8"/>
    <w:rsid w:val="009D3CDD"/>
    <w:rsid w:val="009D3DDF"/>
    <w:rsid w:val="009D3E4C"/>
    <w:rsid w:val="009D3F6C"/>
    <w:rsid w:val="009D4157"/>
    <w:rsid w:val="009D4247"/>
    <w:rsid w:val="009D431D"/>
    <w:rsid w:val="009D434D"/>
    <w:rsid w:val="009D4394"/>
    <w:rsid w:val="009D43A1"/>
    <w:rsid w:val="009D443C"/>
    <w:rsid w:val="009D455A"/>
    <w:rsid w:val="009D45AE"/>
    <w:rsid w:val="009D461B"/>
    <w:rsid w:val="009D4655"/>
    <w:rsid w:val="009D46B7"/>
    <w:rsid w:val="009D47D7"/>
    <w:rsid w:val="009D47DF"/>
    <w:rsid w:val="009D4841"/>
    <w:rsid w:val="009D4853"/>
    <w:rsid w:val="009D48AB"/>
    <w:rsid w:val="009D4A20"/>
    <w:rsid w:val="009D4AA4"/>
    <w:rsid w:val="009D4CAC"/>
    <w:rsid w:val="009D4CFA"/>
    <w:rsid w:val="009D4D15"/>
    <w:rsid w:val="009D4EBA"/>
    <w:rsid w:val="009D4F1A"/>
    <w:rsid w:val="009D4FF0"/>
    <w:rsid w:val="009D50B3"/>
    <w:rsid w:val="009D51FD"/>
    <w:rsid w:val="009D523A"/>
    <w:rsid w:val="009D52A7"/>
    <w:rsid w:val="009D52B9"/>
    <w:rsid w:val="009D53B1"/>
    <w:rsid w:val="009D53C5"/>
    <w:rsid w:val="009D541F"/>
    <w:rsid w:val="009D5448"/>
    <w:rsid w:val="009D55C6"/>
    <w:rsid w:val="009D5672"/>
    <w:rsid w:val="009D56AF"/>
    <w:rsid w:val="009D570C"/>
    <w:rsid w:val="009D584B"/>
    <w:rsid w:val="009D5899"/>
    <w:rsid w:val="009D58D5"/>
    <w:rsid w:val="009D58F0"/>
    <w:rsid w:val="009D5946"/>
    <w:rsid w:val="009D5954"/>
    <w:rsid w:val="009D5AA8"/>
    <w:rsid w:val="009D5C65"/>
    <w:rsid w:val="009D5C9E"/>
    <w:rsid w:val="009D5D7C"/>
    <w:rsid w:val="009D5F04"/>
    <w:rsid w:val="009D5F11"/>
    <w:rsid w:val="009D5F8D"/>
    <w:rsid w:val="009D5FC4"/>
    <w:rsid w:val="009D609C"/>
    <w:rsid w:val="009D60FF"/>
    <w:rsid w:val="009D6106"/>
    <w:rsid w:val="009D6142"/>
    <w:rsid w:val="009D6235"/>
    <w:rsid w:val="009D623D"/>
    <w:rsid w:val="009D633B"/>
    <w:rsid w:val="009D637F"/>
    <w:rsid w:val="009D643F"/>
    <w:rsid w:val="009D6511"/>
    <w:rsid w:val="009D6755"/>
    <w:rsid w:val="009D6797"/>
    <w:rsid w:val="009D691C"/>
    <w:rsid w:val="009D6924"/>
    <w:rsid w:val="009D6B60"/>
    <w:rsid w:val="009D6BD0"/>
    <w:rsid w:val="009D6D12"/>
    <w:rsid w:val="009D6D4C"/>
    <w:rsid w:val="009D6D7B"/>
    <w:rsid w:val="009D6F6C"/>
    <w:rsid w:val="009D6FD9"/>
    <w:rsid w:val="009D70CB"/>
    <w:rsid w:val="009D718D"/>
    <w:rsid w:val="009D71CA"/>
    <w:rsid w:val="009D72A7"/>
    <w:rsid w:val="009D72E4"/>
    <w:rsid w:val="009D7301"/>
    <w:rsid w:val="009D74DD"/>
    <w:rsid w:val="009D752A"/>
    <w:rsid w:val="009D756C"/>
    <w:rsid w:val="009D7703"/>
    <w:rsid w:val="009D7889"/>
    <w:rsid w:val="009D78C6"/>
    <w:rsid w:val="009D7978"/>
    <w:rsid w:val="009D79A2"/>
    <w:rsid w:val="009D79C1"/>
    <w:rsid w:val="009D7BAC"/>
    <w:rsid w:val="009D7BF6"/>
    <w:rsid w:val="009D7C0D"/>
    <w:rsid w:val="009D7CCE"/>
    <w:rsid w:val="009D7D08"/>
    <w:rsid w:val="009D7E89"/>
    <w:rsid w:val="009E002D"/>
    <w:rsid w:val="009E00ED"/>
    <w:rsid w:val="009E02D4"/>
    <w:rsid w:val="009E0382"/>
    <w:rsid w:val="009E0560"/>
    <w:rsid w:val="009E05A3"/>
    <w:rsid w:val="009E0692"/>
    <w:rsid w:val="009E0714"/>
    <w:rsid w:val="009E0728"/>
    <w:rsid w:val="009E0783"/>
    <w:rsid w:val="009E07E5"/>
    <w:rsid w:val="009E081B"/>
    <w:rsid w:val="009E0872"/>
    <w:rsid w:val="009E0974"/>
    <w:rsid w:val="009E09D2"/>
    <w:rsid w:val="009E0A55"/>
    <w:rsid w:val="009E0A6D"/>
    <w:rsid w:val="009E0B37"/>
    <w:rsid w:val="009E0BF0"/>
    <w:rsid w:val="009E0C0B"/>
    <w:rsid w:val="009E0C93"/>
    <w:rsid w:val="009E0D12"/>
    <w:rsid w:val="009E0F8F"/>
    <w:rsid w:val="009E1066"/>
    <w:rsid w:val="009E1197"/>
    <w:rsid w:val="009E11FF"/>
    <w:rsid w:val="009E126A"/>
    <w:rsid w:val="009E129A"/>
    <w:rsid w:val="009E137F"/>
    <w:rsid w:val="009E139F"/>
    <w:rsid w:val="009E13C6"/>
    <w:rsid w:val="009E13E5"/>
    <w:rsid w:val="009E1403"/>
    <w:rsid w:val="009E14DE"/>
    <w:rsid w:val="009E156F"/>
    <w:rsid w:val="009E1596"/>
    <w:rsid w:val="009E1671"/>
    <w:rsid w:val="009E177F"/>
    <w:rsid w:val="009E1853"/>
    <w:rsid w:val="009E18AE"/>
    <w:rsid w:val="009E1A8C"/>
    <w:rsid w:val="009E1B3F"/>
    <w:rsid w:val="009E1B50"/>
    <w:rsid w:val="009E1B53"/>
    <w:rsid w:val="009E1C7F"/>
    <w:rsid w:val="009E1CCF"/>
    <w:rsid w:val="009E1D5F"/>
    <w:rsid w:val="009E1E44"/>
    <w:rsid w:val="009E1EAC"/>
    <w:rsid w:val="009E1EC3"/>
    <w:rsid w:val="009E1EF9"/>
    <w:rsid w:val="009E21D2"/>
    <w:rsid w:val="009E21EC"/>
    <w:rsid w:val="009E227E"/>
    <w:rsid w:val="009E23B8"/>
    <w:rsid w:val="009E23F0"/>
    <w:rsid w:val="009E23F4"/>
    <w:rsid w:val="009E240E"/>
    <w:rsid w:val="009E24BE"/>
    <w:rsid w:val="009E250B"/>
    <w:rsid w:val="009E258F"/>
    <w:rsid w:val="009E26FA"/>
    <w:rsid w:val="009E2B67"/>
    <w:rsid w:val="009E2DCE"/>
    <w:rsid w:val="009E2EE8"/>
    <w:rsid w:val="009E2EF5"/>
    <w:rsid w:val="009E2F3B"/>
    <w:rsid w:val="009E2F44"/>
    <w:rsid w:val="009E3169"/>
    <w:rsid w:val="009E322C"/>
    <w:rsid w:val="009E3472"/>
    <w:rsid w:val="009E34AB"/>
    <w:rsid w:val="009E3528"/>
    <w:rsid w:val="009E35CD"/>
    <w:rsid w:val="009E36BA"/>
    <w:rsid w:val="009E3760"/>
    <w:rsid w:val="009E3831"/>
    <w:rsid w:val="009E384A"/>
    <w:rsid w:val="009E38C5"/>
    <w:rsid w:val="009E38D6"/>
    <w:rsid w:val="009E3939"/>
    <w:rsid w:val="009E3987"/>
    <w:rsid w:val="009E39AC"/>
    <w:rsid w:val="009E3A5E"/>
    <w:rsid w:val="009E3B07"/>
    <w:rsid w:val="009E3BBC"/>
    <w:rsid w:val="009E3C3B"/>
    <w:rsid w:val="009E3C52"/>
    <w:rsid w:val="009E3C63"/>
    <w:rsid w:val="009E3DD6"/>
    <w:rsid w:val="009E3F95"/>
    <w:rsid w:val="009E3FA5"/>
    <w:rsid w:val="009E3FD3"/>
    <w:rsid w:val="009E4014"/>
    <w:rsid w:val="009E40DD"/>
    <w:rsid w:val="009E4201"/>
    <w:rsid w:val="009E4224"/>
    <w:rsid w:val="009E42A1"/>
    <w:rsid w:val="009E42C0"/>
    <w:rsid w:val="009E4392"/>
    <w:rsid w:val="009E44BE"/>
    <w:rsid w:val="009E44E7"/>
    <w:rsid w:val="009E4650"/>
    <w:rsid w:val="009E4700"/>
    <w:rsid w:val="009E4848"/>
    <w:rsid w:val="009E4931"/>
    <w:rsid w:val="009E49B6"/>
    <w:rsid w:val="009E49E1"/>
    <w:rsid w:val="009E4A54"/>
    <w:rsid w:val="009E4BE2"/>
    <w:rsid w:val="009E4D3F"/>
    <w:rsid w:val="009E4E08"/>
    <w:rsid w:val="009E4F96"/>
    <w:rsid w:val="009E505A"/>
    <w:rsid w:val="009E50C9"/>
    <w:rsid w:val="009E520E"/>
    <w:rsid w:val="009E5252"/>
    <w:rsid w:val="009E533D"/>
    <w:rsid w:val="009E5446"/>
    <w:rsid w:val="009E544B"/>
    <w:rsid w:val="009E5492"/>
    <w:rsid w:val="009E54A0"/>
    <w:rsid w:val="009E54E3"/>
    <w:rsid w:val="009E54F7"/>
    <w:rsid w:val="009E5513"/>
    <w:rsid w:val="009E55B5"/>
    <w:rsid w:val="009E567B"/>
    <w:rsid w:val="009E5699"/>
    <w:rsid w:val="009E5737"/>
    <w:rsid w:val="009E5A1A"/>
    <w:rsid w:val="009E5AD7"/>
    <w:rsid w:val="009E5AFA"/>
    <w:rsid w:val="009E5B8C"/>
    <w:rsid w:val="009E5C12"/>
    <w:rsid w:val="009E5D41"/>
    <w:rsid w:val="009E5DC9"/>
    <w:rsid w:val="009E5F5E"/>
    <w:rsid w:val="009E6141"/>
    <w:rsid w:val="009E615C"/>
    <w:rsid w:val="009E620E"/>
    <w:rsid w:val="009E6323"/>
    <w:rsid w:val="009E6584"/>
    <w:rsid w:val="009E6588"/>
    <w:rsid w:val="009E6606"/>
    <w:rsid w:val="009E6764"/>
    <w:rsid w:val="009E67D5"/>
    <w:rsid w:val="009E681A"/>
    <w:rsid w:val="009E695E"/>
    <w:rsid w:val="009E6B2B"/>
    <w:rsid w:val="009E6C07"/>
    <w:rsid w:val="009E6DE5"/>
    <w:rsid w:val="009E6E03"/>
    <w:rsid w:val="009E6E3B"/>
    <w:rsid w:val="009E6E4B"/>
    <w:rsid w:val="009E6F74"/>
    <w:rsid w:val="009E6F7C"/>
    <w:rsid w:val="009E6FF6"/>
    <w:rsid w:val="009E71F0"/>
    <w:rsid w:val="009E74EA"/>
    <w:rsid w:val="009E7635"/>
    <w:rsid w:val="009E765C"/>
    <w:rsid w:val="009E76AC"/>
    <w:rsid w:val="009E76C9"/>
    <w:rsid w:val="009E7748"/>
    <w:rsid w:val="009E7757"/>
    <w:rsid w:val="009E775C"/>
    <w:rsid w:val="009E777A"/>
    <w:rsid w:val="009E77D2"/>
    <w:rsid w:val="009E7819"/>
    <w:rsid w:val="009E78AA"/>
    <w:rsid w:val="009E78B2"/>
    <w:rsid w:val="009E7A5E"/>
    <w:rsid w:val="009E7B0F"/>
    <w:rsid w:val="009E7BF6"/>
    <w:rsid w:val="009E7C02"/>
    <w:rsid w:val="009E7D71"/>
    <w:rsid w:val="009E7D8A"/>
    <w:rsid w:val="009E7E45"/>
    <w:rsid w:val="009E7FB6"/>
    <w:rsid w:val="009F003B"/>
    <w:rsid w:val="009F009E"/>
    <w:rsid w:val="009F00E1"/>
    <w:rsid w:val="009F01A9"/>
    <w:rsid w:val="009F0234"/>
    <w:rsid w:val="009F030D"/>
    <w:rsid w:val="009F0352"/>
    <w:rsid w:val="009F03EC"/>
    <w:rsid w:val="009F04FE"/>
    <w:rsid w:val="009F058E"/>
    <w:rsid w:val="009F064B"/>
    <w:rsid w:val="009F07C8"/>
    <w:rsid w:val="009F07DD"/>
    <w:rsid w:val="009F0830"/>
    <w:rsid w:val="009F0881"/>
    <w:rsid w:val="009F08E5"/>
    <w:rsid w:val="009F098E"/>
    <w:rsid w:val="009F0C69"/>
    <w:rsid w:val="009F0F05"/>
    <w:rsid w:val="009F0F39"/>
    <w:rsid w:val="009F0F5C"/>
    <w:rsid w:val="009F12E1"/>
    <w:rsid w:val="009F1338"/>
    <w:rsid w:val="009F1399"/>
    <w:rsid w:val="009F1401"/>
    <w:rsid w:val="009F1416"/>
    <w:rsid w:val="009F144A"/>
    <w:rsid w:val="009F152D"/>
    <w:rsid w:val="009F158D"/>
    <w:rsid w:val="009F1633"/>
    <w:rsid w:val="009F16D9"/>
    <w:rsid w:val="009F172B"/>
    <w:rsid w:val="009F1761"/>
    <w:rsid w:val="009F179A"/>
    <w:rsid w:val="009F18AF"/>
    <w:rsid w:val="009F1943"/>
    <w:rsid w:val="009F1986"/>
    <w:rsid w:val="009F19E5"/>
    <w:rsid w:val="009F1AE0"/>
    <w:rsid w:val="009F1C58"/>
    <w:rsid w:val="009F1DA6"/>
    <w:rsid w:val="009F1DB1"/>
    <w:rsid w:val="009F1ED1"/>
    <w:rsid w:val="009F20AA"/>
    <w:rsid w:val="009F2112"/>
    <w:rsid w:val="009F2152"/>
    <w:rsid w:val="009F22A8"/>
    <w:rsid w:val="009F23F4"/>
    <w:rsid w:val="009F243D"/>
    <w:rsid w:val="009F24D2"/>
    <w:rsid w:val="009F24FC"/>
    <w:rsid w:val="009F2622"/>
    <w:rsid w:val="009F26D5"/>
    <w:rsid w:val="009F26F4"/>
    <w:rsid w:val="009F2727"/>
    <w:rsid w:val="009F289F"/>
    <w:rsid w:val="009F28C7"/>
    <w:rsid w:val="009F2910"/>
    <w:rsid w:val="009F2912"/>
    <w:rsid w:val="009F2D0E"/>
    <w:rsid w:val="009F2D2E"/>
    <w:rsid w:val="009F2E95"/>
    <w:rsid w:val="009F3077"/>
    <w:rsid w:val="009F30F0"/>
    <w:rsid w:val="009F30F1"/>
    <w:rsid w:val="009F3110"/>
    <w:rsid w:val="009F3255"/>
    <w:rsid w:val="009F3305"/>
    <w:rsid w:val="009F3408"/>
    <w:rsid w:val="009F3439"/>
    <w:rsid w:val="009F3538"/>
    <w:rsid w:val="009F375D"/>
    <w:rsid w:val="009F3793"/>
    <w:rsid w:val="009F3846"/>
    <w:rsid w:val="009F3851"/>
    <w:rsid w:val="009F3854"/>
    <w:rsid w:val="009F38E8"/>
    <w:rsid w:val="009F3928"/>
    <w:rsid w:val="009F39D3"/>
    <w:rsid w:val="009F3A0C"/>
    <w:rsid w:val="009F3A37"/>
    <w:rsid w:val="009F3AC1"/>
    <w:rsid w:val="009F3ACE"/>
    <w:rsid w:val="009F3B51"/>
    <w:rsid w:val="009F3B70"/>
    <w:rsid w:val="009F3BED"/>
    <w:rsid w:val="009F3C7B"/>
    <w:rsid w:val="009F3CAB"/>
    <w:rsid w:val="009F3DC4"/>
    <w:rsid w:val="009F3E07"/>
    <w:rsid w:val="009F3E51"/>
    <w:rsid w:val="009F3E58"/>
    <w:rsid w:val="009F3EBC"/>
    <w:rsid w:val="009F3F7C"/>
    <w:rsid w:val="009F40DE"/>
    <w:rsid w:val="009F40F5"/>
    <w:rsid w:val="009F4174"/>
    <w:rsid w:val="009F4332"/>
    <w:rsid w:val="009F4343"/>
    <w:rsid w:val="009F4344"/>
    <w:rsid w:val="009F439B"/>
    <w:rsid w:val="009F44C7"/>
    <w:rsid w:val="009F44F5"/>
    <w:rsid w:val="009F45EA"/>
    <w:rsid w:val="009F4633"/>
    <w:rsid w:val="009F47F8"/>
    <w:rsid w:val="009F4A09"/>
    <w:rsid w:val="009F4A32"/>
    <w:rsid w:val="009F4AD2"/>
    <w:rsid w:val="009F4C92"/>
    <w:rsid w:val="009F4EA8"/>
    <w:rsid w:val="009F4EE5"/>
    <w:rsid w:val="009F4F37"/>
    <w:rsid w:val="009F52A8"/>
    <w:rsid w:val="009F52B2"/>
    <w:rsid w:val="009F5324"/>
    <w:rsid w:val="009F538D"/>
    <w:rsid w:val="009F5560"/>
    <w:rsid w:val="009F55D1"/>
    <w:rsid w:val="009F5622"/>
    <w:rsid w:val="009F56DF"/>
    <w:rsid w:val="009F5938"/>
    <w:rsid w:val="009F5AD9"/>
    <w:rsid w:val="009F5B99"/>
    <w:rsid w:val="009F5CF0"/>
    <w:rsid w:val="009F5DF8"/>
    <w:rsid w:val="009F5E55"/>
    <w:rsid w:val="009F5E97"/>
    <w:rsid w:val="009F5FD8"/>
    <w:rsid w:val="009F606D"/>
    <w:rsid w:val="009F6086"/>
    <w:rsid w:val="009F61A9"/>
    <w:rsid w:val="009F6218"/>
    <w:rsid w:val="009F631B"/>
    <w:rsid w:val="009F6373"/>
    <w:rsid w:val="009F63B8"/>
    <w:rsid w:val="009F64F1"/>
    <w:rsid w:val="009F65C2"/>
    <w:rsid w:val="009F65FD"/>
    <w:rsid w:val="009F67BB"/>
    <w:rsid w:val="009F67C4"/>
    <w:rsid w:val="009F680B"/>
    <w:rsid w:val="009F68BB"/>
    <w:rsid w:val="009F6A4A"/>
    <w:rsid w:val="009F6BE4"/>
    <w:rsid w:val="009F6C04"/>
    <w:rsid w:val="009F6C18"/>
    <w:rsid w:val="009F6C2A"/>
    <w:rsid w:val="009F6CC4"/>
    <w:rsid w:val="009F6DEA"/>
    <w:rsid w:val="009F6E03"/>
    <w:rsid w:val="009F6E61"/>
    <w:rsid w:val="009F6EA8"/>
    <w:rsid w:val="009F6EB0"/>
    <w:rsid w:val="009F6F55"/>
    <w:rsid w:val="009F71DE"/>
    <w:rsid w:val="009F7316"/>
    <w:rsid w:val="009F7319"/>
    <w:rsid w:val="009F73FA"/>
    <w:rsid w:val="009F7423"/>
    <w:rsid w:val="009F75CD"/>
    <w:rsid w:val="009F76D7"/>
    <w:rsid w:val="009F77CB"/>
    <w:rsid w:val="009F788D"/>
    <w:rsid w:val="009F7913"/>
    <w:rsid w:val="009F79E3"/>
    <w:rsid w:val="009F7B97"/>
    <w:rsid w:val="009F7C73"/>
    <w:rsid w:val="009F7DD0"/>
    <w:rsid w:val="009F7F1C"/>
    <w:rsid w:val="009F7F3C"/>
    <w:rsid w:val="009F7F72"/>
    <w:rsid w:val="00A000F7"/>
    <w:rsid w:val="00A0016C"/>
    <w:rsid w:val="00A00259"/>
    <w:rsid w:val="00A00277"/>
    <w:rsid w:val="00A00298"/>
    <w:rsid w:val="00A002C1"/>
    <w:rsid w:val="00A002CA"/>
    <w:rsid w:val="00A0046A"/>
    <w:rsid w:val="00A004D6"/>
    <w:rsid w:val="00A00531"/>
    <w:rsid w:val="00A0055A"/>
    <w:rsid w:val="00A0056D"/>
    <w:rsid w:val="00A00610"/>
    <w:rsid w:val="00A0066A"/>
    <w:rsid w:val="00A006E9"/>
    <w:rsid w:val="00A00753"/>
    <w:rsid w:val="00A007F6"/>
    <w:rsid w:val="00A0096E"/>
    <w:rsid w:val="00A00AE4"/>
    <w:rsid w:val="00A00CD1"/>
    <w:rsid w:val="00A00D1A"/>
    <w:rsid w:val="00A00DBE"/>
    <w:rsid w:val="00A00E82"/>
    <w:rsid w:val="00A00EA6"/>
    <w:rsid w:val="00A00F12"/>
    <w:rsid w:val="00A00F7C"/>
    <w:rsid w:val="00A01147"/>
    <w:rsid w:val="00A011E9"/>
    <w:rsid w:val="00A011FB"/>
    <w:rsid w:val="00A01461"/>
    <w:rsid w:val="00A014C6"/>
    <w:rsid w:val="00A014FE"/>
    <w:rsid w:val="00A016D8"/>
    <w:rsid w:val="00A01728"/>
    <w:rsid w:val="00A0173C"/>
    <w:rsid w:val="00A017A6"/>
    <w:rsid w:val="00A0183A"/>
    <w:rsid w:val="00A01889"/>
    <w:rsid w:val="00A0188C"/>
    <w:rsid w:val="00A018AE"/>
    <w:rsid w:val="00A01ABA"/>
    <w:rsid w:val="00A01BF5"/>
    <w:rsid w:val="00A01C38"/>
    <w:rsid w:val="00A01DB9"/>
    <w:rsid w:val="00A01E5C"/>
    <w:rsid w:val="00A01EC3"/>
    <w:rsid w:val="00A01EF4"/>
    <w:rsid w:val="00A01F77"/>
    <w:rsid w:val="00A01FB2"/>
    <w:rsid w:val="00A01FF2"/>
    <w:rsid w:val="00A02052"/>
    <w:rsid w:val="00A020A7"/>
    <w:rsid w:val="00A0219A"/>
    <w:rsid w:val="00A0221E"/>
    <w:rsid w:val="00A022A3"/>
    <w:rsid w:val="00A022ED"/>
    <w:rsid w:val="00A023E4"/>
    <w:rsid w:val="00A02486"/>
    <w:rsid w:val="00A024BB"/>
    <w:rsid w:val="00A025B3"/>
    <w:rsid w:val="00A02627"/>
    <w:rsid w:val="00A0264B"/>
    <w:rsid w:val="00A02676"/>
    <w:rsid w:val="00A0267B"/>
    <w:rsid w:val="00A0276E"/>
    <w:rsid w:val="00A027BD"/>
    <w:rsid w:val="00A028B3"/>
    <w:rsid w:val="00A028C3"/>
    <w:rsid w:val="00A028C4"/>
    <w:rsid w:val="00A02994"/>
    <w:rsid w:val="00A02DB5"/>
    <w:rsid w:val="00A02ED3"/>
    <w:rsid w:val="00A03034"/>
    <w:rsid w:val="00A0310E"/>
    <w:rsid w:val="00A0317A"/>
    <w:rsid w:val="00A0318D"/>
    <w:rsid w:val="00A03205"/>
    <w:rsid w:val="00A03384"/>
    <w:rsid w:val="00A03400"/>
    <w:rsid w:val="00A03560"/>
    <w:rsid w:val="00A036D9"/>
    <w:rsid w:val="00A03711"/>
    <w:rsid w:val="00A03820"/>
    <w:rsid w:val="00A03901"/>
    <w:rsid w:val="00A03945"/>
    <w:rsid w:val="00A03A0E"/>
    <w:rsid w:val="00A03A11"/>
    <w:rsid w:val="00A03A97"/>
    <w:rsid w:val="00A03AFF"/>
    <w:rsid w:val="00A03C4F"/>
    <w:rsid w:val="00A03C8F"/>
    <w:rsid w:val="00A03F8A"/>
    <w:rsid w:val="00A0406C"/>
    <w:rsid w:val="00A040EF"/>
    <w:rsid w:val="00A041A6"/>
    <w:rsid w:val="00A041EB"/>
    <w:rsid w:val="00A04201"/>
    <w:rsid w:val="00A0424C"/>
    <w:rsid w:val="00A04267"/>
    <w:rsid w:val="00A0449D"/>
    <w:rsid w:val="00A04568"/>
    <w:rsid w:val="00A0457C"/>
    <w:rsid w:val="00A045C7"/>
    <w:rsid w:val="00A0471A"/>
    <w:rsid w:val="00A048F2"/>
    <w:rsid w:val="00A04913"/>
    <w:rsid w:val="00A049CA"/>
    <w:rsid w:val="00A04A55"/>
    <w:rsid w:val="00A04AB0"/>
    <w:rsid w:val="00A04E65"/>
    <w:rsid w:val="00A04E76"/>
    <w:rsid w:val="00A04ECE"/>
    <w:rsid w:val="00A04F62"/>
    <w:rsid w:val="00A04F7F"/>
    <w:rsid w:val="00A050E0"/>
    <w:rsid w:val="00A05141"/>
    <w:rsid w:val="00A05215"/>
    <w:rsid w:val="00A05269"/>
    <w:rsid w:val="00A05345"/>
    <w:rsid w:val="00A053CC"/>
    <w:rsid w:val="00A0540D"/>
    <w:rsid w:val="00A05494"/>
    <w:rsid w:val="00A057DB"/>
    <w:rsid w:val="00A05827"/>
    <w:rsid w:val="00A058D7"/>
    <w:rsid w:val="00A05B13"/>
    <w:rsid w:val="00A05B18"/>
    <w:rsid w:val="00A05B3B"/>
    <w:rsid w:val="00A05B65"/>
    <w:rsid w:val="00A05BCE"/>
    <w:rsid w:val="00A05D7B"/>
    <w:rsid w:val="00A05DC0"/>
    <w:rsid w:val="00A05DF4"/>
    <w:rsid w:val="00A05E08"/>
    <w:rsid w:val="00A05ED6"/>
    <w:rsid w:val="00A05EFC"/>
    <w:rsid w:val="00A05F57"/>
    <w:rsid w:val="00A05FC2"/>
    <w:rsid w:val="00A060DF"/>
    <w:rsid w:val="00A060F5"/>
    <w:rsid w:val="00A06206"/>
    <w:rsid w:val="00A0624E"/>
    <w:rsid w:val="00A06593"/>
    <w:rsid w:val="00A06678"/>
    <w:rsid w:val="00A06685"/>
    <w:rsid w:val="00A067A0"/>
    <w:rsid w:val="00A067D2"/>
    <w:rsid w:val="00A068AE"/>
    <w:rsid w:val="00A069F6"/>
    <w:rsid w:val="00A06A21"/>
    <w:rsid w:val="00A06AB1"/>
    <w:rsid w:val="00A06AE5"/>
    <w:rsid w:val="00A06AF1"/>
    <w:rsid w:val="00A06B56"/>
    <w:rsid w:val="00A06C09"/>
    <w:rsid w:val="00A06CD8"/>
    <w:rsid w:val="00A06D8E"/>
    <w:rsid w:val="00A06DFF"/>
    <w:rsid w:val="00A06E0D"/>
    <w:rsid w:val="00A06E6B"/>
    <w:rsid w:val="00A06F8B"/>
    <w:rsid w:val="00A07034"/>
    <w:rsid w:val="00A070EC"/>
    <w:rsid w:val="00A07174"/>
    <w:rsid w:val="00A07207"/>
    <w:rsid w:val="00A0724A"/>
    <w:rsid w:val="00A0726A"/>
    <w:rsid w:val="00A0728A"/>
    <w:rsid w:val="00A0730C"/>
    <w:rsid w:val="00A07376"/>
    <w:rsid w:val="00A0740F"/>
    <w:rsid w:val="00A07560"/>
    <w:rsid w:val="00A0767C"/>
    <w:rsid w:val="00A076BB"/>
    <w:rsid w:val="00A076F8"/>
    <w:rsid w:val="00A07728"/>
    <w:rsid w:val="00A07754"/>
    <w:rsid w:val="00A077C3"/>
    <w:rsid w:val="00A07848"/>
    <w:rsid w:val="00A0786A"/>
    <w:rsid w:val="00A07891"/>
    <w:rsid w:val="00A0792C"/>
    <w:rsid w:val="00A07985"/>
    <w:rsid w:val="00A079D6"/>
    <w:rsid w:val="00A079E3"/>
    <w:rsid w:val="00A07A9D"/>
    <w:rsid w:val="00A07ADE"/>
    <w:rsid w:val="00A07B23"/>
    <w:rsid w:val="00A07B39"/>
    <w:rsid w:val="00A07B6D"/>
    <w:rsid w:val="00A07B79"/>
    <w:rsid w:val="00A07C79"/>
    <w:rsid w:val="00A07DAE"/>
    <w:rsid w:val="00A07F06"/>
    <w:rsid w:val="00A07F76"/>
    <w:rsid w:val="00A07F7F"/>
    <w:rsid w:val="00A07FF2"/>
    <w:rsid w:val="00A1000C"/>
    <w:rsid w:val="00A10084"/>
    <w:rsid w:val="00A10456"/>
    <w:rsid w:val="00A10656"/>
    <w:rsid w:val="00A1069F"/>
    <w:rsid w:val="00A106D3"/>
    <w:rsid w:val="00A1076B"/>
    <w:rsid w:val="00A107D2"/>
    <w:rsid w:val="00A1085B"/>
    <w:rsid w:val="00A10897"/>
    <w:rsid w:val="00A10C0E"/>
    <w:rsid w:val="00A10C8A"/>
    <w:rsid w:val="00A10D36"/>
    <w:rsid w:val="00A10D4D"/>
    <w:rsid w:val="00A10DFE"/>
    <w:rsid w:val="00A10FB2"/>
    <w:rsid w:val="00A110DE"/>
    <w:rsid w:val="00A11125"/>
    <w:rsid w:val="00A1115B"/>
    <w:rsid w:val="00A11286"/>
    <w:rsid w:val="00A11350"/>
    <w:rsid w:val="00A11760"/>
    <w:rsid w:val="00A1194A"/>
    <w:rsid w:val="00A11964"/>
    <w:rsid w:val="00A11B89"/>
    <w:rsid w:val="00A11C70"/>
    <w:rsid w:val="00A11CD8"/>
    <w:rsid w:val="00A11F87"/>
    <w:rsid w:val="00A12109"/>
    <w:rsid w:val="00A12162"/>
    <w:rsid w:val="00A121DD"/>
    <w:rsid w:val="00A122D0"/>
    <w:rsid w:val="00A12380"/>
    <w:rsid w:val="00A123B9"/>
    <w:rsid w:val="00A124A0"/>
    <w:rsid w:val="00A125BF"/>
    <w:rsid w:val="00A125F0"/>
    <w:rsid w:val="00A126AC"/>
    <w:rsid w:val="00A12771"/>
    <w:rsid w:val="00A127B6"/>
    <w:rsid w:val="00A12814"/>
    <w:rsid w:val="00A128AF"/>
    <w:rsid w:val="00A12934"/>
    <w:rsid w:val="00A12958"/>
    <w:rsid w:val="00A12996"/>
    <w:rsid w:val="00A12A33"/>
    <w:rsid w:val="00A12A71"/>
    <w:rsid w:val="00A12A98"/>
    <w:rsid w:val="00A12AD5"/>
    <w:rsid w:val="00A12D7B"/>
    <w:rsid w:val="00A12EF8"/>
    <w:rsid w:val="00A12F50"/>
    <w:rsid w:val="00A1306F"/>
    <w:rsid w:val="00A130FC"/>
    <w:rsid w:val="00A131B6"/>
    <w:rsid w:val="00A131F3"/>
    <w:rsid w:val="00A13245"/>
    <w:rsid w:val="00A132A6"/>
    <w:rsid w:val="00A1342D"/>
    <w:rsid w:val="00A13446"/>
    <w:rsid w:val="00A1345A"/>
    <w:rsid w:val="00A13508"/>
    <w:rsid w:val="00A1351E"/>
    <w:rsid w:val="00A135B1"/>
    <w:rsid w:val="00A135BE"/>
    <w:rsid w:val="00A1368D"/>
    <w:rsid w:val="00A13787"/>
    <w:rsid w:val="00A137C6"/>
    <w:rsid w:val="00A137E6"/>
    <w:rsid w:val="00A13812"/>
    <w:rsid w:val="00A138C4"/>
    <w:rsid w:val="00A13918"/>
    <w:rsid w:val="00A139AC"/>
    <w:rsid w:val="00A13A66"/>
    <w:rsid w:val="00A13B52"/>
    <w:rsid w:val="00A13B63"/>
    <w:rsid w:val="00A13CE0"/>
    <w:rsid w:val="00A13D0A"/>
    <w:rsid w:val="00A14114"/>
    <w:rsid w:val="00A1416B"/>
    <w:rsid w:val="00A141CD"/>
    <w:rsid w:val="00A1431F"/>
    <w:rsid w:val="00A14471"/>
    <w:rsid w:val="00A1462A"/>
    <w:rsid w:val="00A148AA"/>
    <w:rsid w:val="00A1496B"/>
    <w:rsid w:val="00A14A4A"/>
    <w:rsid w:val="00A14B05"/>
    <w:rsid w:val="00A14B4E"/>
    <w:rsid w:val="00A14BD1"/>
    <w:rsid w:val="00A14C73"/>
    <w:rsid w:val="00A14C95"/>
    <w:rsid w:val="00A14D35"/>
    <w:rsid w:val="00A14E2A"/>
    <w:rsid w:val="00A14EE6"/>
    <w:rsid w:val="00A1523B"/>
    <w:rsid w:val="00A152E9"/>
    <w:rsid w:val="00A153DC"/>
    <w:rsid w:val="00A15519"/>
    <w:rsid w:val="00A15546"/>
    <w:rsid w:val="00A15676"/>
    <w:rsid w:val="00A1578E"/>
    <w:rsid w:val="00A158D3"/>
    <w:rsid w:val="00A15972"/>
    <w:rsid w:val="00A1599F"/>
    <w:rsid w:val="00A159CE"/>
    <w:rsid w:val="00A15A00"/>
    <w:rsid w:val="00A15A31"/>
    <w:rsid w:val="00A15A9C"/>
    <w:rsid w:val="00A15BD5"/>
    <w:rsid w:val="00A15C91"/>
    <w:rsid w:val="00A15D1A"/>
    <w:rsid w:val="00A15D9A"/>
    <w:rsid w:val="00A15F10"/>
    <w:rsid w:val="00A16110"/>
    <w:rsid w:val="00A16224"/>
    <w:rsid w:val="00A164C6"/>
    <w:rsid w:val="00A16612"/>
    <w:rsid w:val="00A16623"/>
    <w:rsid w:val="00A16714"/>
    <w:rsid w:val="00A16777"/>
    <w:rsid w:val="00A167A7"/>
    <w:rsid w:val="00A16876"/>
    <w:rsid w:val="00A16889"/>
    <w:rsid w:val="00A168C7"/>
    <w:rsid w:val="00A16935"/>
    <w:rsid w:val="00A16976"/>
    <w:rsid w:val="00A16AAF"/>
    <w:rsid w:val="00A16AB7"/>
    <w:rsid w:val="00A16B92"/>
    <w:rsid w:val="00A16D00"/>
    <w:rsid w:val="00A16D4C"/>
    <w:rsid w:val="00A16EAA"/>
    <w:rsid w:val="00A170BA"/>
    <w:rsid w:val="00A1716A"/>
    <w:rsid w:val="00A17256"/>
    <w:rsid w:val="00A17467"/>
    <w:rsid w:val="00A17468"/>
    <w:rsid w:val="00A1747D"/>
    <w:rsid w:val="00A17536"/>
    <w:rsid w:val="00A175E9"/>
    <w:rsid w:val="00A17684"/>
    <w:rsid w:val="00A178F3"/>
    <w:rsid w:val="00A17A1B"/>
    <w:rsid w:val="00A17A2B"/>
    <w:rsid w:val="00A17AB7"/>
    <w:rsid w:val="00A17ADA"/>
    <w:rsid w:val="00A17B59"/>
    <w:rsid w:val="00A17C0F"/>
    <w:rsid w:val="00A17C12"/>
    <w:rsid w:val="00A17C19"/>
    <w:rsid w:val="00A17CDF"/>
    <w:rsid w:val="00A17DD5"/>
    <w:rsid w:val="00A17E0A"/>
    <w:rsid w:val="00A17EEA"/>
    <w:rsid w:val="00A17F17"/>
    <w:rsid w:val="00A200C6"/>
    <w:rsid w:val="00A200E2"/>
    <w:rsid w:val="00A20194"/>
    <w:rsid w:val="00A201BD"/>
    <w:rsid w:val="00A202B5"/>
    <w:rsid w:val="00A2032E"/>
    <w:rsid w:val="00A2033C"/>
    <w:rsid w:val="00A2041E"/>
    <w:rsid w:val="00A20489"/>
    <w:rsid w:val="00A2057D"/>
    <w:rsid w:val="00A205C7"/>
    <w:rsid w:val="00A206B5"/>
    <w:rsid w:val="00A20749"/>
    <w:rsid w:val="00A208AA"/>
    <w:rsid w:val="00A208C4"/>
    <w:rsid w:val="00A208CD"/>
    <w:rsid w:val="00A209C4"/>
    <w:rsid w:val="00A20A63"/>
    <w:rsid w:val="00A20D8D"/>
    <w:rsid w:val="00A20E65"/>
    <w:rsid w:val="00A20EAC"/>
    <w:rsid w:val="00A20FEC"/>
    <w:rsid w:val="00A20FFB"/>
    <w:rsid w:val="00A2103D"/>
    <w:rsid w:val="00A210A5"/>
    <w:rsid w:val="00A211F4"/>
    <w:rsid w:val="00A21282"/>
    <w:rsid w:val="00A212FA"/>
    <w:rsid w:val="00A21346"/>
    <w:rsid w:val="00A2137B"/>
    <w:rsid w:val="00A213B9"/>
    <w:rsid w:val="00A213CF"/>
    <w:rsid w:val="00A21584"/>
    <w:rsid w:val="00A2167F"/>
    <w:rsid w:val="00A21794"/>
    <w:rsid w:val="00A21872"/>
    <w:rsid w:val="00A21892"/>
    <w:rsid w:val="00A2189A"/>
    <w:rsid w:val="00A21936"/>
    <w:rsid w:val="00A2194C"/>
    <w:rsid w:val="00A219F9"/>
    <w:rsid w:val="00A21A13"/>
    <w:rsid w:val="00A21A25"/>
    <w:rsid w:val="00A21B49"/>
    <w:rsid w:val="00A21BB1"/>
    <w:rsid w:val="00A21D7B"/>
    <w:rsid w:val="00A21E18"/>
    <w:rsid w:val="00A21EAB"/>
    <w:rsid w:val="00A21F60"/>
    <w:rsid w:val="00A21F9F"/>
    <w:rsid w:val="00A21FAA"/>
    <w:rsid w:val="00A22009"/>
    <w:rsid w:val="00A221F2"/>
    <w:rsid w:val="00A22311"/>
    <w:rsid w:val="00A223FF"/>
    <w:rsid w:val="00A22450"/>
    <w:rsid w:val="00A224ED"/>
    <w:rsid w:val="00A2250A"/>
    <w:rsid w:val="00A228B4"/>
    <w:rsid w:val="00A22922"/>
    <w:rsid w:val="00A229D0"/>
    <w:rsid w:val="00A22AF0"/>
    <w:rsid w:val="00A22B57"/>
    <w:rsid w:val="00A22C44"/>
    <w:rsid w:val="00A22C6B"/>
    <w:rsid w:val="00A22CB2"/>
    <w:rsid w:val="00A22E6F"/>
    <w:rsid w:val="00A22E9E"/>
    <w:rsid w:val="00A23032"/>
    <w:rsid w:val="00A231D8"/>
    <w:rsid w:val="00A23207"/>
    <w:rsid w:val="00A23227"/>
    <w:rsid w:val="00A23287"/>
    <w:rsid w:val="00A232C0"/>
    <w:rsid w:val="00A232F4"/>
    <w:rsid w:val="00A23314"/>
    <w:rsid w:val="00A23367"/>
    <w:rsid w:val="00A2337C"/>
    <w:rsid w:val="00A23383"/>
    <w:rsid w:val="00A233B9"/>
    <w:rsid w:val="00A233BC"/>
    <w:rsid w:val="00A23415"/>
    <w:rsid w:val="00A2342A"/>
    <w:rsid w:val="00A23458"/>
    <w:rsid w:val="00A234EF"/>
    <w:rsid w:val="00A2351C"/>
    <w:rsid w:val="00A23716"/>
    <w:rsid w:val="00A23745"/>
    <w:rsid w:val="00A2376F"/>
    <w:rsid w:val="00A23823"/>
    <w:rsid w:val="00A23C11"/>
    <w:rsid w:val="00A23D63"/>
    <w:rsid w:val="00A23DCB"/>
    <w:rsid w:val="00A23E0B"/>
    <w:rsid w:val="00A23E3E"/>
    <w:rsid w:val="00A23E53"/>
    <w:rsid w:val="00A23FFB"/>
    <w:rsid w:val="00A240F4"/>
    <w:rsid w:val="00A24144"/>
    <w:rsid w:val="00A24189"/>
    <w:rsid w:val="00A24196"/>
    <w:rsid w:val="00A241C2"/>
    <w:rsid w:val="00A24316"/>
    <w:rsid w:val="00A2431B"/>
    <w:rsid w:val="00A243B2"/>
    <w:rsid w:val="00A24671"/>
    <w:rsid w:val="00A246D2"/>
    <w:rsid w:val="00A246E5"/>
    <w:rsid w:val="00A2471B"/>
    <w:rsid w:val="00A2472D"/>
    <w:rsid w:val="00A24747"/>
    <w:rsid w:val="00A247FD"/>
    <w:rsid w:val="00A2484E"/>
    <w:rsid w:val="00A24881"/>
    <w:rsid w:val="00A248D7"/>
    <w:rsid w:val="00A24B10"/>
    <w:rsid w:val="00A24BAF"/>
    <w:rsid w:val="00A24BC4"/>
    <w:rsid w:val="00A24BF4"/>
    <w:rsid w:val="00A24BF7"/>
    <w:rsid w:val="00A24C52"/>
    <w:rsid w:val="00A24DD7"/>
    <w:rsid w:val="00A24E69"/>
    <w:rsid w:val="00A24F1F"/>
    <w:rsid w:val="00A24F3D"/>
    <w:rsid w:val="00A24F5C"/>
    <w:rsid w:val="00A2503D"/>
    <w:rsid w:val="00A2512F"/>
    <w:rsid w:val="00A251EC"/>
    <w:rsid w:val="00A2520C"/>
    <w:rsid w:val="00A25223"/>
    <w:rsid w:val="00A25313"/>
    <w:rsid w:val="00A253D5"/>
    <w:rsid w:val="00A2542A"/>
    <w:rsid w:val="00A2543E"/>
    <w:rsid w:val="00A254AC"/>
    <w:rsid w:val="00A254D9"/>
    <w:rsid w:val="00A25608"/>
    <w:rsid w:val="00A25844"/>
    <w:rsid w:val="00A2597D"/>
    <w:rsid w:val="00A25A01"/>
    <w:rsid w:val="00A25A49"/>
    <w:rsid w:val="00A25A5A"/>
    <w:rsid w:val="00A25B4B"/>
    <w:rsid w:val="00A25BD7"/>
    <w:rsid w:val="00A25C9E"/>
    <w:rsid w:val="00A25D99"/>
    <w:rsid w:val="00A25E18"/>
    <w:rsid w:val="00A25E92"/>
    <w:rsid w:val="00A25E9C"/>
    <w:rsid w:val="00A25EC9"/>
    <w:rsid w:val="00A25EE7"/>
    <w:rsid w:val="00A25F60"/>
    <w:rsid w:val="00A25FDD"/>
    <w:rsid w:val="00A25FF6"/>
    <w:rsid w:val="00A26002"/>
    <w:rsid w:val="00A26020"/>
    <w:rsid w:val="00A2602D"/>
    <w:rsid w:val="00A26058"/>
    <w:rsid w:val="00A260D7"/>
    <w:rsid w:val="00A26102"/>
    <w:rsid w:val="00A2610F"/>
    <w:rsid w:val="00A26164"/>
    <w:rsid w:val="00A26192"/>
    <w:rsid w:val="00A2621E"/>
    <w:rsid w:val="00A2624A"/>
    <w:rsid w:val="00A26285"/>
    <w:rsid w:val="00A262BB"/>
    <w:rsid w:val="00A26308"/>
    <w:rsid w:val="00A263E6"/>
    <w:rsid w:val="00A26603"/>
    <w:rsid w:val="00A266EA"/>
    <w:rsid w:val="00A26775"/>
    <w:rsid w:val="00A267EA"/>
    <w:rsid w:val="00A268A1"/>
    <w:rsid w:val="00A268A4"/>
    <w:rsid w:val="00A268AA"/>
    <w:rsid w:val="00A268CF"/>
    <w:rsid w:val="00A269BA"/>
    <w:rsid w:val="00A269D4"/>
    <w:rsid w:val="00A26A40"/>
    <w:rsid w:val="00A26AED"/>
    <w:rsid w:val="00A26AF5"/>
    <w:rsid w:val="00A26AFA"/>
    <w:rsid w:val="00A26BCA"/>
    <w:rsid w:val="00A26D3A"/>
    <w:rsid w:val="00A26E4A"/>
    <w:rsid w:val="00A26E52"/>
    <w:rsid w:val="00A26F3A"/>
    <w:rsid w:val="00A270D0"/>
    <w:rsid w:val="00A270D2"/>
    <w:rsid w:val="00A27226"/>
    <w:rsid w:val="00A272D5"/>
    <w:rsid w:val="00A27379"/>
    <w:rsid w:val="00A273B4"/>
    <w:rsid w:val="00A2742A"/>
    <w:rsid w:val="00A27529"/>
    <w:rsid w:val="00A2757D"/>
    <w:rsid w:val="00A275CD"/>
    <w:rsid w:val="00A275DF"/>
    <w:rsid w:val="00A27762"/>
    <w:rsid w:val="00A2779F"/>
    <w:rsid w:val="00A278A4"/>
    <w:rsid w:val="00A27A41"/>
    <w:rsid w:val="00A27A6C"/>
    <w:rsid w:val="00A27B92"/>
    <w:rsid w:val="00A27C6C"/>
    <w:rsid w:val="00A27C99"/>
    <w:rsid w:val="00A27EB1"/>
    <w:rsid w:val="00A27F0C"/>
    <w:rsid w:val="00A27F11"/>
    <w:rsid w:val="00A3009A"/>
    <w:rsid w:val="00A30202"/>
    <w:rsid w:val="00A30303"/>
    <w:rsid w:val="00A30315"/>
    <w:rsid w:val="00A30502"/>
    <w:rsid w:val="00A30551"/>
    <w:rsid w:val="00A30623"/>
    <w:rsid w:val="00A307E0"/>
    <w:rsid w:val="00A3084E"/>
    <w:rsid w:val="00A308EF"/>
    <w:rsid w:val="00A30995"/>
    <w:rsid w:val="00A30ABB"/>
    <w:rsid w:val="00A30E47"/>
    <w:rsid w:val="00A30EA4"/>
    <w:rsid w:val="00A3105B"/>
    <w:rsid w:val="00A3109A"/>
    <w:rsid w:val="00A310BA"/>
    <w:rsid w:val="00A311E7"/>
    <w:rsid w:val="00A312E0"/>
    <w:rsid w:val="00A31352"/>
    <w:rsid w:val="00A3137B"/>
    <w:rsid w:val="00A3138C"/>
    <w:rsid w:val="00A313ED"/>
    <w:rsid w:val="00A3149C"/>
    <w:rsid w:val="00A31534"/>
    <w:rsid w:val="00A315CB"/>
    <w:rsid w:val="00A31723"/>
    <w:rsid w:val="00A31758"/>
    <w:rsid w:val="00A31812"/>
    <w:rsid w:val="00A318AC"/>
    <w:rsid w:val="00A31ABC"/>
    <w:rsid w:val="00A31AD6"/>
    <w:rsid w:val="00A31BA7"/>
    <w:rsid w:val="00A31BD7"/>
    <w:rsid w:val="00A31CB3"/>
    <w:rsid w:val="00A31F0C"/>
    <w:rsid w:val="00A31F43"/>
    <w:rsid w:val="00A31FA1"/>
    <w:rsid w:val="00A31FF7"/>
    <w:rsid w:val="00A322AB"/>
    <w:rsid w:val="00A3232E"/>
    <w:rsid w:val="00A32347"/>
    <w:rsid w:val="00A32357"/>
    <w:rsid w:val="00A323B7"/>
    <w:rsid w:val="00A323D3"/>
    <w:rsid w:val="00A3246D"/>
    <w:rsid w:val="00A324D5"/>
    <w:rsid w:val="00A3254C"/>
    <w:rsid w:val="00A32595"/>
    <w:rsid w:val="00A3265E"/>
    <w:rsid w:val="00A32680"/>
    <w:rsid w:val="00A3277A"/>
    <w:rsid w:val="00A3279A"/>
    <w:rsid w:val="00A3292B"/>
    <w:rsid w:val="00A32B8D"/>
    <w:rsid w:val="00A32BE6"/>
    <w:rsid w:val="00A32C2B"/>
    <w:rsid w:val="00A32CDF"/>
    <w:rsid w:val="00A32CEB"/>
    <w:rsid w:val="00A32D0B"/>
    <w:rsid w:val="00A32D4A"/>
    <w:rsid w:val="00A32D86"/>
    <w:rsid w:val="00A32F39"/>
    <w:rsid w:val="00A32F69"/>
    <w:rsid w:val="00A32FAA"/>
    <w:rsid w:val="00A330EA"/>
    <w:rsid w:val="00A3328C"/>
    <w:rsid w:val="00A332A2"/>
    <w:rsid w:val="00A3336D"/>
    <w:rsid w:val="00A334A3"/>
    <w:rsid w:val="00A33537"/>
    <w:rsid w:val="00A3353C"/>
    <w:rsid w:val="00A335BD"/>
    <w:rsid w:val="00A335D0"/>
    <w:rsid w:val="00A33757"/>
    <w:rsid w:val="00A33948"/>
    <w:rsid w:val="00A339BD"/>
    <w:rsid w:val="00A33A47"/>
    <w:rsid w:val="00A33AF9"/>
    <w:rsid w:val="00A33B2D"/>
    <w:rsid w:val="00A33B87"/>
    <w:rsid w:val="00A33BC4"/>
    <w:rsid w:val="00A33CB6"/>
    <w:rsid w:val="00A33DCE"/>
    <w:rsid w:val="00A33DD9"/>
    <w:rsid w:val="00A33E0B"/>
    <w:rsid w:val="00A33F26"/>
    <w:rsid w:val="00A33FD3"/>
    <w:rsid w:val="00A33FEB"/>
    <w:rsid w:val="00A34058"/>
    <w:rsid w:val="00A340B8"/>
    <w:rsid w:val="00A340E2"/>
    <w:rsid w:val="00A34111"/>
    <w:rsid w:val="00A34136"/>
    <w:rsid w:val="00A34191"/>
    <w:rsid w:val="00A341B3"/>
    <w:rsid w:val="00A341E1"/>
    <w:rsid w:val="00A34296"/>
    <w:rsid w:val="00A3431B"/>
    <w:rsid w:val="00A3438C"/>
    <w:rsid w:val="00A3439B"/>
    <w:rsid w:val="00A343E6"/>
    <w:rsid w:val="00A34572"/>
    <w:rsid w:val="00A34583"/>
    <w:rsid w:val="00A34683"/>
    <w:rsid w:val="00A346C4"/>
    <w:rsid w:val="00A346DB"/>
    <w:rsid w:val="00A34776"/>
    <w:rsid w:val="00A34864"/>
    <w:rsid w:val="00A348BD"/>
    <w:rsid w:val="00A348E4"/>
    <w:rsid w:val="00A34AF0"/>
    <w:rsid w:val="00A34AFC"/>
    <w:rsid w:val="00A34C56"/>
    <w:rsid w:val="00A34CE5"/>
    <w:rsid w:val="00A34DDB"/>
    <w:rsid w:val="00A34FCD"/>
    <w:rsid w:val="00A35035"/>
    <w:rsid w:val="00A3523F"/>
    <w:rsid w:val="00A352A2"/>
    <w:rsid w:val="00A352D8"/>
    <w:rsid w:val="00A35372"/>
    <w:rsid w:val="00A35455"/>
    <w:rsid w:val="00A35489"/>
    <w:rsid w:val="00A3553D"/>
    <w:rsid w:val="00A3554B"/>
    <w:rsid w:val="00A3557A"/>
    <w:rsid w:val="00A355E8"/>
    <w:rsid w:val="00A35689"/>
    <w:rsid w:val="00A3570B"/>
    <w:rsid w:val="00A357B2"/>
    <w:rsid w:val="00A357C3"/>
    <w:rsid w:val="00A357E9"/>
    <w:rsid w:val="00A3587F"/>
    <w:rsid w:val="00A358F8"/>
    <w:rsid w:val="00A359D2"/>
    <w:rsid w:val="00A359E3"/>
    <w:rsid w:val="00A35B32"/>
    <w:rsid w:val="00A35B40"/>
    <w:rsid w:val="00A35B83"/>
    <w:rsid w:val="00A35CF8"/>
    <w:rsid w:val="00A35D54"/>
    <w:rsid w:val="00A35EB2"/>
    <w:rsid w:val="00A35EDB"/>
    <w:rsid w:val="00A35FA3"/>
    <w:rsid w:val="00A3605B"/>
    <w:rsid w:val="00A360E2"/>
    <w:rsid w:val="00A360F7"/>
    <w:rsid w:val="00A3618E"/>
    <w:rsid w:val="00A361AD"/>
    <w:rsid w:val="00A361C1"/>
    <w:rsid w:val="00A36202"/>
    <w:rsid w:val="00A36207"/>
    <w:rsid w:val="00A36377"/>
    <w:rsid w:val="00A36565"/>
    <w:rsid w:val="00A365F2"/>
    <w:rsid w:val="00A36661"/>
    <w:rsid w:val="00A36704"/>
    <w:rsid w:val="00A368E5"/>
    <w:rsid w:val="00A368FC"/>
    <w:rsid w:val="00A36963"/>
    <w:rsid w:val="00A36AAD"/>
    <w:rsid w:val="00A36B2E"/>
    <w:rsid w:val="00A36B36"/>
    <w:rsid w:val="00A36BE0"/>
    <w:rsid w:val="00A36C50"/>
    <w:rsid w:val="00A36CE1"/>
    <w:rsid w:val="00A36CFF"/>
    <w:rsid w:val="00A36D70"/>
    <w:rsid w:val="00A36EC4"/>
    <w:rsid w:val="00A36F1E"/>
    <w:rsid w:val="00A36F2F"/>
    <w:rsid w:val="00A36F8C"/>
    <w:rsid w:val="00A36FD3"/>
    <w:rsid w:val="00A370D3"/>
    <w:rsid w:val="00A370DB"/>
    <w:rsid w:val="00A37140"/>
    <w:rsid w:val="00A3716E"/>
    <w:rsid w:val="00A37299"/>
    <w:rsid w:val="00A372AD"/>
    <w:rsid w:val="00A373E0"/>
    <w:rsid w:val="00A3744A"/>
    <w:rsid w:val="00A37475"/>
    <w:rsid w:val="00A374FE"/>
    <w:rsid w:val="00A375F1"/>
    <w:rsid w:val="00A377CE"/>
    <w:rsid w:val="00A378C9"/>
    <w:rsid w:val="00A37A8E"/>
    <w:rsid w:val="00A37AFD"/>
    <w:rsid w:val="00A37B70"/>
    <w:rsid w:val="00A37BAA"/>
    <w:rsid w:val="00A37E59"/>
    <w:rsid w:val="00A37E66"/>
    <w:rsid w:val="00A37EE4"/>
    <w:rsid w:val="00A37FC2"/>
    <w:rsid w:val="00A400F1"/>
    <w:rsid w:val="00A40180"/>
    <w:rsid w:val="00A40257"/>
    <w:rsid w:val="00A40506"/>
    <w:rsid w:val="00A4067F"/>
    <w:rsid w:val="00A40698"/>
    <w:rsid w:val="00A406C0"/>
    <w:rsid w:val="00A40952"/>
    <w:rsid w:val="00A4098A"/>
    <w:rsid w:val="00A409D5"/>
    <w:rsid w:val="00A40A92"/>
    <w:rsid w:val="00A40ADC"/>
    <w:rsid w:val="00A40B1F"/>
    <w:rsid w:val="00A40BE2"/>
    <w:rsid w:val="00A40CF6"/>
    <w:rsid w:val="00A40E37"/>
    <w:rsid w:val="00A40E44"/>
    <w:rsid w:val="00A41046"/>
    <w:rsid w:val="00A411BD"/>
    <w:rsid w:val="00A411D6"/>
    <w:rsid w:val="00A41394"/>
    <w:rsid w:val="00A4142D"/>
    <w:rsid w:val="00A41457"/>
    <w:rsid w:val="00A4146A"/>
    <w:rsid w:val="00A414DE"/>
    <w:rsid w:val="00A4151E"/>
    <w:rsid w:val="00A417F4"/>
    <w:rsid w:val="00A41823"/>
    <w:rsid w:val="00A41907"/>
    <w:rsid w:val="00A41996"/>
    <w:rsid w:val="00A41A8A"/>
    <w:rsid w:val="00A41AE6"/>
    <w:rsid w:val="00A41C3C"/>
    <w:rsid w:val="00A41C47"/>
    <w:rsid w:val="00A41E4E"/>
    <w:rsid w:val="00A41E9C"/>
    <w:rsid w:val="00A41EE4"/>
    <w:rsid w:val="00A41F22"/>
    <w:rsid w:val="00A41F94"/>
    <w:rsid w:val="00A420D7"/>
    <w:rsid w:val="00A4214A"/>
    <w:rsid w:val="00A42191"/>
    <w:rsid w:val="00A42293"/>
    <w:rsid w:val="00A4235B"/>
    <w:rsid w:val="00A423AA"/>
    <w:rsid w:val="00A423C0"/>
    <w:rsid w:val="00A42478"/>
    <w:rsid w:val="00A42548"/>
    <w:rsid w:val="00A42566"/>
    <w:rsid w:val="00A42605"/>
    <w:rsid w:val="00A42704"/>
    <w:rsid w:val="00A427C6"/>
    <w:rsid w:val="00A42A2C"/>
    <w:rsid w:val="00A42ACD"/>
    <w:rsid w:val="00A42B8E"/>
    <w:rsid w:val="00A42BFA"/>
    <w:rsid w:val="00A42C55"/>
    <w:rsid w:val="00A42DF0"/>
    <w:rsid w:val="00A42E07"/>
    <w:rsid w:val="00A42F68"/>
    <w:rsid w:val="00A43096"/>
    <w:rsid w:val="00A430CF"/>
    <w:rsid w:val="00A43230"/>
    <w:rsid w:val="00A432D0"/>
    <w:rsid w:val="00A433BE"/>
    <w:rsid w:val="00A433D2"/>
    <w:rsid w:val="00A43477"/>
    <w:rsid w:val="00A43495"/>
    <w:rsid w:val="00A43557"/>
    <w:rsid w:val="00A4361D"/>
    <w:rsid w:val="00A436C4"/>
    <w:rsid w:val="00A43744"/>
    <w:rsid w:val="00A4377B"/>
    <w:rsid w:val="00A437C2"/>
    <w:rsid w:val="00A437CE"/>
    <w:rsid w:val="00A4399E"/>
    <w:rsid w:val="00A43A12"/>
    <w:rsid w:val="00A43AC9"/>
    <w:rsid w:val="00A43BCA"/>
    <w:rsid w:val="00A43C64"/>
    <w:rsid w:val="00A43D35"/>
    <w:rsid w:val="00A43DAB"/>
    <w:rsid w:val="00A43ED6"/>
    <w:rsid w:val="00A43FBA"/>
    <w:rsid w:val="00A44033"/>
    <w:rsid w:val="00A440F3"/>
    <w:rsid w:val="00A44119"/>
    <w:rsid w:val="00A44127"/>
    <w:rsid w:val="00A44135"/>
    <w:rsid w:val="00A442B7"/>
    <w:rsid w:val="00A44455"/>
    <w:rsid w:val="00A44533"/>
    <w:rsid w:val="00A4454A"/>
    <w:rsid w:val="00A445C5"/>
    <w:rsid w:val="00A445F1"/>
    <w:rsid w:val="00A44659"/>
    <w:rsid w:val="00A44778"/>
    <w:rsid w:val="00A447A2"/>
    <w:rsid w:val="00A44810"/>
    <w:rsid w:val="00A448BD"/>
    <w:rsid w:val="00A448D0"/>
    <w:rsid w:val="00A44940"/>
    <w:rsid w:val="00A44B1D"/>
    <w:rsid w:val="00A44C7B"/>
    <w:rsid w:val="00A44CAA"/>
    <w:rsid w:val="00A44CDA"/>
    <w:rsid w:val="00A44D05"/>
    <w:rsid w:val="00A44D0E"/>
    <w:rsid w:val="00A44E6D"/>
    <w:rsid w:val="00A44E9B"/>
    <w:rsid w:val="00A44F19"/>
    <w:rsid w:val="00A44F1B"/>
    <w:rsid w:val="00A45099"/>
    <w:rsid w:val="00A45111"/>
    <w:rsid w:val="00A45513"/>
    <w:rsid w:val="00A45518"/>
    <w:rsid w:val="00A455A9"/>
    <w:rsid w:val="00A455FB"/>
    <w:rsid w:val="00A4563A"/>
    <w:rsid w:val="00A457F9"/>
    <w:rsid w:val="00A45858"/>
    <w:rsid w:val="00A459C5"/>
    <w:rsid w:val="00A45AF1"/>
    <w:rsid w:val="00A45B21"/>
    <w:rsid w:val="00A45C07"/>
    <w:rsid w:val="00A45CB2"/>
    <w:rsid w:val="00A45CD3"/>
    <w:rsid w:val="00A45D29"/>
    <w:rsid w:val="00A45D5D"/>
    <w:rsid w:val="00A45EA1"/>
    <w:rsid w:val="00A45EF8"/>
    <w:rsid w:val="00A45FCF"/>
    <w:rsid w:val="00A45FF5"/>
    <w:rsid w:val="00A4615B"/>
    <w:rsid w:val="00A461A5"/>
    <w:rsid w:val="00A461CE"/>
    <w:rsid w:val="00A4621D"/>
    <w:rsid w:val="00A46395"/>
    <w:rsid w:val="00A46418"/>
    <w:rsid w:val="00A4653B"/>
    <w:rsid w:val="00A4654C"/>
    <w:rsid w:val="00A46685"/>
    <w:rsid w:val="00A46741"/>
    <w:rsid w:val="00A46815"/>
    <w:rsid w:val="00A46844"/>
    <w:rsid w:val="00A4684E"/>
    <w:rsid w:val="00A46918"/>
    <w:rsid w:val="00A4696E"/>
    <w:rsid w:val="00A469E0"/>
    <w:rsid w:val="00A46AEF"/>
    <w:rsid w:val="00A46D28"/>
    <w:rsid w:val="00A46D59"/>
    <w:rsid w:val="00A46E1F"/>
    <w:rsid w:val="00A46F10"/>
    <w:rsid w:val="00A46FD0"/>
    <w:rsid w:val="00A47179"/>
    <w:rsid w:val="00A47276"/>
    <w:rsid w:val="00A472EE"/>
    <w:rsid w:val="00A4731F"/>
    <w:rsid w:val="00A473D4"/>
    <w:rsid w:val="00A47409"/>
    <w:rsid w:val="00A4752A"/>
    <w:rsid w:val="00A47594"/>
    <w:rsid w:val="00A476AF"/>
    <w:rsid w:val="00A47749"/>
    <w:rsid w:val="00A4774E"/>
    <w:rsid w:val="00A4778B"/>
    <w:rsid w:val="00A477B0"/>
    <w:rsid w:val="00A477BB"/>
    <w:rsid w:val="00A47802"/>
    <w:rsid w:val="00A478EF"/>
    <w:rsid w:val="00A479BA"/>
    <w:rsid w:val="00A479C1"/>
    <w:rsid w:val="00A479D5"/>
    <w:rsid w:val="00A479D9"/>
    <w:rsid w:val="00A47A66"/>
    <w:rsid w:val="00A47AD6"/>
    <w:rsid w:val="00A47BBA"/>
    <w:rsid w:val="00A47ECE"/>
    <w:rsid w:val="00A47F7C"/>
    <w:rsid w:val="00A5011A"/>
    <w:rsid w:val="00A501EA"/>
    <w:rsid w:val="00A50213"/>
    <w:rsid w:val="00A502A5"/>
    <w:rsid w:val="00A503C6"/>
    <w:rsid w:val="00A50411"/>
    <w:rsid w:val="00A5043E"/>
    <w:rsid w:val="00A504A9"/>
    <w:rsid w:val="00A504F2"/>
    <w:rsid w:val="00A50500"/>
    <w:rsid w:val="00A5055D"/>
    <w:rsid w:val="00A505EE"/>
    <w:rsid w:val="00A5061D"/>
    <w:rsid w:val="00A50775"/>
    <w:rsid w:val="00A50790"/>
    <w:rsid w:val="00A507DB"/>
    <w:rsid w:val="00A507FF"/>
    <w:rsid w:val="00A50824"/>
    <w:rsid w:val="00A508AE"/>
    <w:rsid w:val="00A509D8"/>
    <w:rsid w:val="00A50A05"/>
    <w:rsid w:val="00A50A30"/>
    <w:rsid w:val="00A50A45"/>
    <w:rsid w:val="00A50A93"/>
    <w:rsid w:val="00A50BC8"/>
    <w:rsid w:val="00A50EE7"/>
    <w:rsid w:val="00A50FBE"/>
    <w:rsid w:val="00A5103E"/>
    <w:rsid w:val="00A510E8"/>
    <w:rsid w:val="00A51353"/>
    <w:rsid w:val="00A51361"/>
    <w:rsid w:val="00A513A1"/>
    <w:rsid w:val="00A51460"/>
    <w:rsid w:val="00A5150C"/>
    <w:rsid w:val="00A51704"/>
    <w:rsid w:val="00A5170B"/>
    <w:rsid w:val="00A51731"/>
    <w:rsid w:val="00A51778"/>
    <w:rsid w:val="00A5181C"/>
    <w:rsid w:val="00A51872"/>
    <w:rsid w:val="00A51941"/>
    <w:rsid w:val="00A51985"/>
    <w:rsid w:val="00A51A9F"/>
    <w:rsid w:val="00A51B36"/>
    <w:rsid w:val="00A51C4A"/>
    <w:rsid w:val="00A51CCE"/>
    <w:rsid w:val="00A51D60"/>
    <w:rsid w:val="00A51F0A"/>
    <w:rsid w:val="00A52050"/>
    <w:rsid w:val="00A52099"/>
    <w:rsid w:val="00A52338"/>
    <w:rsid w:val="00A52381"/>
    <w:rsid w:val="00A52470"/>
    <w:rsid w:val="00A525AB"/>
    <w:rsid w:val="00A527ED"/>
    <w:rsid w:val="00A5284B"/>
    <w:rsid w:val="00A52882"/>
    <w:rsid w:val="00A5290F"/>
    <w:rsid w:val="00A52919"/>
    <w:rsid w:val="00A529F1"/>
    <w:rsid w:val="00A52BAA"/>
    <w:rsid w:val="00A52D47"/>
    <w:rsid w:val="00A52DE4"/>
    <w:rsid w:val="00A52E7D"/>
    <w:rsid w:val="00A52FFB"/>
    <w:rsid w:val="00A53095"/>
    <w:rsid w:val="00A5321D"/>
    <w:rsid w:val="00A53282"/>
    <w:rsid w:val="00A53393"/>
    <w:rsid w:val="00A53564"/>
    <w:rsid w:val="00A53586"/>
    <w:rsid w:val="00A5375D"/>
    <w:rsid w:val="00A53821"/>
    <w:rsid w:val="00A539B3"/>
    <w:rsid w:val="00A53A15"/>
    <w:rsid w:val="00A53B18"/>
    <w:rsid w:val="00A53B29"/>
    <w:rsid w:val="00A53B99"/>
    <w:rsid w:val="00A53BC8"/>
    <w:rsid w:val="00A53BD7"/>
    <w:rsid w:val="00A53BF8"/>
    <w:rsid w:val="00A53CBD"/>
    <w:rsid w:val="00A53CE8"/>
    <w:rsid w:val="00A53CEB"/>
    <w:rsid w:val="00A53D5E"/>
    <w:rsid w:val="00A53E52"/>
    <w:rsid w:val="00A53E7A"/>
    <w:rsid w:val="00A53E95"/>
    <w:rsid w:val="00A53EAB"/>
    <w:rsid w:val="00A53F4F"/>
    <w:rsid w:val="00A54076"/>
    <w:rsid w:val="00A541E4"/>
    <w:rsid w:val="00A54235"/>
    <w:rsid w:val="00A54248"/>
    <w:rsid w:val="00A54318"/>
    <w:rsid w:val="00A544C1"/>
    <w:rsid w:val="00A5454F"/>
    <w:rsid w:val="00A5456F"/>
    <w:rsid w:val="00A5462F"/>
    <w:rsid w:val="00A5465A"/>
    <w:rsid w:val="00A54673"/>
    <w:rsid w:val="00A54701"/>
    <w:rsid w:val="00A54895"/>
    <w:rsid w:val="00A548A0"/>
    <w:rsid w:val="00A54930"/>
    <w:rsid w:val="00A5495D"/>
    <w:rsid w:val="00A54972"/>
    <w:rsid w:val="00A54A63"/>
    <w:rsid w:val="00A54C20"/>
    <w:rsid w:val="00A54C4A"/>
    <w:rsid w:val="00A54C56"/>
    <w:rsid w:val="00A54D86"/>
    <w:rsid w:val="00A54E1B"/>
    <w:rsid w:val="00A54E6B"/>
    <w:rsid w:val="00A54E6C"/>
    <w:rsid w:val="00A54F2B"/>
    <w:rsid w:val="00A54F54"/>
    <w:rsid w:val="00A55099"/>
    <w:rsid w:val="00A550E6"/>
    <w:rsid w:val="00A551BD"/>
    <w:rsid w:val="00A55241"/>
    <w:rsid w:val="00A552EA"/>
    <w:rsid w:val="00A55315"/>
    <w:rsid w:val="00A55343"/>
    <w:rsid w:val="00A553C8"/>
    <w:rsid w:val="00A5555C"/>
    <w:rsid w:val="00A55769"/>
    <w:rsid w:val="00A557A2"/>
    <w:rsid w:val="00A5581C"/>
    <w:rsid w:val="00A5590A"/>
    <w:rsid w:val="00A5597B"/>
    <w:rsid w:val="00A55AF7"/>
    <w:rsid w:val="00A55B19"/>
    <w:rsid w:val="00A55B28"/>
    <w:rsid w:val="00A55BDB"/>
    <w:rsid w:val="00A55D0E"/>
    <w:rsid w:val="00A55DA7"/>
    <w:rsid w:val="00A55E0B"/>
    <w:rsid w:val="00A55E1C"/>
    <w:rsid w:val="00A55E3F"/>
    <w:rsid w:val="00A55F09"/>
    <w:rsid w:val="00A55F16"/>
    <w:rsid w:val="00A55FC8"/>
    <w:rsid w:val="00A560F8"/>
    <w:rsid w:val="00A56223"/>
    <w:rsid w:val="00A56227"/>
    <w:rsid w:val="00A56288"/>
    <w:rsid w:val="00A562A2"/>
    <w:rsid w:val="00A562C4"/>
    <w:rsid w:val="00A562EF"/>
    <w:rsid w:val="00A56315"/>
    <w:rsid w:val="00A563CB"/>
    <w:rsid w:val="00A56415"/>
    <w:rsid w:val="00A5648C"/>
    <w:rsid w:val="00A564CE"/>
    <w:rsid w:val="00A564F0"/>
    <w:rsid w:val="00A5652C"/>
    <w:rsid w:val="00A5656B"/>
    <w:rsid w:val="00A56696"/>
    <w:rsid w:val="00A56796"/>
    <w:rsid w:val="00A56823"/>
    <w:rsid w:val="00A56831"/>
    <w:rsid w:val="00A56844"/>
    <w:rsid w:val="00A56B1E"/>
    <w:rsid w:val="00A56CDE"/>
    <w:rsid w:val="00A56D36"/>
    <w:rsid w:val="00A56D4E"/>
    <w:rsid w:val="00A56D51"/>
    <w:rsid w:val="00A56D64"/>
    <w:rsid w:val="00A56D8D"/>
    <w:rsid w:val="00A56E27"/>
    <w:rsid w:val="00A56E61"/>
    <w:rsid w:val="00A56E85"/>
    <w:rsid w:val="00A56F8D"/>
    <w:rsid w:val="00A56FD9"/>
    <w:rsid w:val="00A56FFA"/>
    <w:rsid w:val="00A571AB"/>
    <w:rsid w:val="00A57232"/>
    <w:rsid w:val="00A57420"/>
    <w:rsid w:val="00A57450"/>
    <w:rsid w:val="00A574B0"/>
    <w:rsid w:val="00A5755A"/>
    <w:rsid w:val="00A57567"/>
    <w:rsid w:val="00A575B2"/>
    <w:rsid w:val="00A5768A"/>
    <w:rsid w:val="00A576F0"/>
    <w:rsid w:val="00A57759"/>
    <w:rsid w:val="00A577F3"/>
    <w:rsid w:val="00A57929"/>
    <w:rsid w:val="00A57A49"/>
    <w:rsid w:val="00A57A56"/>
    <w:rsid w:val="00A57B08"/>
    <w:rsid w:val="00A57C8F"/>
    <w:rsid w:val="00A57D5B"/>
    <w:rsid w:val="00A57EE5"/>
    <w:rsid w:val="00A57FDC"/>
    <w:rsid w:val="00A6023D"/>
    <w:rsid w:val="00A60302"/>
    <w:rsid w:val="00A60426"/>
    <w:rsid w:val="00A6042A"/>
    <w:rsid w:val="00A60439"/>
    <w:rsid w:val="00A6046C"/>
    <w:rsid w:val="00A6046E"/>
    <w:rsid w:val="00A605C1"/>
    <w:rsid w:val="00A605C9"/>
    <w:rsid w:val="00A60696"/>
    <w:rsid w:val="00A606B6"/>
    <w:rsid w:val="00A6088B"/>
    <w:rsid w:val="00A6095F"/>
    <w:rsid w:val="00A609F2"/>
    <w:rsid w:val="00A60AD0"/>
    <w:rsid w:val="00A60ADB"/>
    <w:rsid w:val="00A60B8F"/>
    <w:rsid w:val="00A60BDA"/>
    <w:rsid w:val="00A60BFE"/>
    <w:rsid w:val="00A60C6B"/>
    <w:rsid w:val="00A60CB7"/>
    <w:rsid w:val="00A60CD1"/>
    <w:rsid w:val="00A60DD1"/>
    <w:rsid w:val="00A60F95"/>
    <w:rsid w:val="00A61007"/>
    <w:rsid w:val="00A6100F"/>
    <w:rsid w:val="00A61042"/>
    <w:rsid w:val="00A6110E"/>
    <w:rsid w:val="00A61298"/>
    <w:rsid w:val="00A61313"/>
    <w:rsid w:val="00A6135E"/>
    <w:rsid w:val="00A6137F"/>
    <w:rsid w:val="00A61388"/>
    <w:rsid w:val="00A613D9"/>
    <w:rsid w:val="00A61413"/>
    <w:rsid w:val="00A61451"/>
    <w:rsid w:val="00A6145E"/>
    <w:rsid w:val="00A61495"/>
    <w:rsid w:val="00A61530"/>
    <w:rsid w:val="00A61580"/>
    <w:rsid w:val="00A615BB"/>
    <w:rsid w:val="00A615F2"/>
    <w:rsid w:val="00A6161B"/>
    <w:rsid w:val="00A61711"/>
    <w:rsid w:val="00A61846"/>
    <w:rsid w:val="00A61A4F"/>
    <w:rsid w:val="00A61B2C"/>
    <w:rsid w:val="00A61B81"/>
    <w:rsid w:val="00A61BEF"/>
    <w:rsid w:val="00A61D28"/>
    <w:rsid w:val="00A61DC5"/>
    <w:rsid w:val="00A61DDD"/>
    <w:rsid w:val="00A61E78"/>
    <w:rsid w:val="00A61E80"/>
    <w:rsid w:val="00A61FE9"/>
    <w:rsid w:val="00A62023"/>
    <w:rsid w:val="00A62048"/>
    <w:rsid w:val="00A62128"/>
    <w:rsid w:val="00A6214D"/>
    <w:rsid w:val="00A6231F"/>
    <w:rsid w:val="00A62365"/>
    <w:rsid w:val="00A6237D"/>
    <w:rsid w:val="00A623B4"/>
    <w:rsid w:val="00A623F0"/>
    <w:rsid w:val="00A6242A"/>
    <w:rsid w:val="00A626BF"/>
    <w:rsid w:val="00A626DE"/>
    <w:rsid w:val="00A62724"/>
    <w:rsid w:val="00A62811"/>
    <w:rsid w:val="00A628CA"/>
    <w:rsid w:val="00A62910"/>
    <w:rsid w:val="00A62943"/>
    <w:rsid w:val="00A6296F"/>
    <w:rsid w:val="00A629B2"/>
    <w:rsid w:val="00A629DF"/>
    <w:rsid w:val="00A62A51"/>
    <w:rsid w:val="00A62B86"/>
    <w:rsid w:val="00A62CAE"/>
    <w:rsid w:val="00A62EC5"/>
    <w:rsid w:val="00A62F8F"/>
    <w:rsid w:val="00A631C8"/>
    <w:rsid w:val="00A632AF"/>
    <w:rsid w:val="00A6338B"/>
    <w:rsid w:val="00A6349B"/>
    <w:rsid w:val="00A63552"/>
    <w:rsid w:val="00A63669"/>
    <w:rsid w:val="00A63690"/>
    <w:rsid w:val="00A636B4"/>
    <w:rsid w:val="00A63711"/>
    <w:rsid w:val="00A63788"/>
    <w:rsid w:val="00A638DE"/>
    <w:rsid w:val="00A639D5"/>
    <w:rsid w:val="00A63A6F"/>
    <w:rsid w:val="00A63C25"/>
    <w:rsid w:val="00A63D90"/>
    <w:rsid w:val="00A63E8C"/>
    <w:rsid w:val="00A63EEC"/>
    <w:rsid w:val="00A63EEE"/>
    <w:rsid w:val="00A63F33"/>
    <w:rsid w:val="00A63F62"/>
    <w:rsid w:val="00A63FFE"/>
    <w:rsid w:val="00A64102"/>
    <w:rsid w:val="00A6410C"/>
    <w:rsid w:val="00A642A2"/>
    <w:rsid w:val="00A642CB"/>
    <w:rsid w:val="00A642F5"/>
    <w:rsid w:val="00A64360"/>
    <w:rsid w:val="00A64417"/>
    <w:rsid w:val="00A64472"/>
    <w:rsid w:val="00A644B6"/>
    <w:rsid w:val="00A644C1"/>
    <w:rsid w:val="00A6476B"/>
    <w:rsid w:val="00A6486A"/>
    <w:rsid w:val="00A64942"/>
    <w:rsid w:val="00A649F0"/>
    <w:rsid w:val="00A64AF7"/>
    <w:rsid w:val="00A64B01"/>
    <w:rsid w:val="00A64BBD"/>
    <w:rsid w:val="00A64BBF"/>
    <w:rsid w:val="00A64BF1"/>
    <w:rsid w:val="00A64C1B"/>
    <w:rsid w:val="00A64C9F"/>
    <w:rsid w:val="00A64CD2"/>
    <w:rsid w:val="00A64ED6"/>
    <w:rsid w:val="00A64F05"/>
    <w:rsid w:val="00A6505E"/>
    <w:rsid w:val="00A653F3"/>
    <w:rsid w:val="00A65443"/>
    <w:rsid w:val="00A65519"/>
    <w:rsid w:val="00A65522"/>
    <w:rsid w:val="00A655FF"/>
    <w:rsid w:val="00A6563D"/>
    <w:rsid w:val="00A65663"/>
    <w:rsid w:val="00A65694"/>
    <w:rsid w:val="00A65802"/>
    <w:rsid w:val="00A658CC"/>
    <w:rsid w:val="00A659A9"/>
    <w:rsid w:val="00A65B3E"/>
    <w:rsid w:val="00A65B63"/>
    <w:rsid w:val="00A65BA2"/>
    <w:rsid w:val="00A65BD6"/>
    <w:rsid w:val="00A65CCF"/>
    <w:rsid w:val="00A65CFC"/>
    <w:rsid w:val="00A65D40"/>
    <w:rsid w:val="00A65D5D"/>
    <w:rsid w:val="00A65DC0"/>
    <w:rsid w:val="00A65DCB"/>
    <w:rsid w:val="00A65E04"/>
    <w:rsid w:val="00A65F55"/>
    <w:rsid w:val="00A65FDA"/>
    <w:rsid w:val="00A6614B"/>
    <w:rsid w:val="00A661CC"/>
    <w:rsid w:val="00A66307"/>
    <w:rsid w:val="00A6657B"/>
    <w:rsid w:val="00A665C7"/>
    <w:rsid w:val="00A666DB"/>
    <w:rsid w:val="00A668BF"/>
    <w:rsid w:val="00A668EA"/>
    <w:rsid w:val="00A669F8"/>
    <w:rsid w:val="00A66C8C"/>
    <w:rsid w:val="00A66C93"/>
    <w:rsid w:val="00A66D1F"/>
    <w:rsid w:val="00A66EEA"/>
    <w:rsid w:val="00A66F00"/>
    <w:rsid w:val="00A67037"/>
    <w:rsid w:val="00A67064"/>
    <w:rsid w:val="00A67074"/>
    <w:rsid w:val="00A67116"/>
    <w:rsid w:val="00A67124"/>
    <w:rsid w:val="00A67139"/>
    <w:rsid w:val="00A672C9"/>
    <w:rsid w:val="00A6737D"/>
    <w:rsid w:val="00A6740C"/>
    <w:rsid w:val="00A675CE"/>
    <w:rsid w:val="00A67604"/>
    <w:rsid w:val="00A67635"/>
    <w:rsid w:val="00A6765C"/>
    <w:rsid w:val="00A676CC"/>
    <w:rsid w:val="00A676E7"/>
    <w:rsid w:val="00A67702"/>
    <w:rsid w:val="00A67823"/>
    <w:rsid w:val="00A67834"/>
    <w:rsid w:val="00A67868"/>
    <w:rsid w:val="00A6787E"/>
    <w:rsid w:val="00A679BC"/>
    <w:rsid w:val="00A67AE4"/>
    <w:rsid w:val="00A67E3F"/>
    <w:rsid w:val="00A70401"/>
    <w:rsid w:val="00A704D4"/>
    <w:rsid w:val="00A705B7"/>
    <w:rsid w:val="00A70627"/>
    <w:rsid w:val="00A706B6"/>
    <w:rsid w:val="00A70759"/>
    <w:rsid w:val="00A708ED"/>
    <w:rsid w:val="00A709E3"/>
    <w:rsid w:val="00A70B07"/>
    <w:rsid w:val="00A70B22"/>
    <w:rsid w:val="00A70BD1"/>
    <w:rsid w:val="00A70C66"/>
    <w:rsid w:val="00A70CE0"/>
    <w:rsid w:val="00A70E25"/>
    <w:rsid w:val="00A70E82"/>
    <w:rsid w:val="00A70E86"/>
    <w:rsid w:val="00A70ECB"/>
    <w:rsid w:val="00A70F0A"/>
    <w:rsid w:val="00A70F55"/>
    <w:rsid w:val="00A70F74"/>
    <w:rsid w:val="00A711E6"/>
    <w:rsid w:val="00A71255"/>
    <w:rsid w:val="00A7128E"/>
    <w:rsid w:val="00A712F7"/>
    <w:rsid w:val="00A712F9"/>
    <w:rsid w:val="00A713A5"/>
    <w:rsid w:val="00A71437"/>
    <w:rsid w:val="00A71697"/>
    <w:rsid w:val="00A71710"/>
    <w:rsid w:val="00A71806"/>
    <w:rsid w:val="00A71820"/>
    <w:rsid w:val="00A71921"/>
    <w:rsid w:val="00A7193F"/>
    <w:rsid w:val="00A71949"/>
    <w:rsid w:val="00A719E5"/>
    <w:rsid w:val="00A71AD8"/>
    <w:rsid w:val="00A71CE0"/>
    <w:rsid w:val="00A71F1D"/>
    <w:rsid w:val="00A71F7A"/>
    <w:rsid w:val="00A72097"/>
    <w:rsid w:val="00A72251"/>
    <w:rsid w:val="00A72303"/>
    <w:rsid w:val="00A72312"/>
    <w:rsid w:val="00A7235A"/>
    <w:rsid w:val="00A723DE"/>
    <w:rsid w:val="00A72531"/>
    <w:rsid w:val="00A727B7"/>
    <w:rsid w:val="00A727DB"/>
    <w:rsid w:val="00A72844"/>
    <w:rsid w:val="00A728AA"/>
    <w:rsid w:val="00A72947"/>
    <w:rsid w:val="00A72AD9"/>
    <w:rsid w:val="00A72BBC"/>
    <w:rsid w:val="00A72BF0"/>
    <w:rsid w:val="00A72CE8"/>
    <w:rsid w:val="00A72DF8"/>
    <w:rsid w:val="00A72E5B"/>
    <w:rsid w:val="00A72EA7"/>
    <w:rsid w:val="00A72EE1"/>
    <w:rsid w:val="00A72F9B"/>
    <w:rsid w:val="00A7303D"/>
    <w:rsid w:val="00A73040"/>
    <w:rsid w:val="00A731A3"/>
    <w:rsid w:val="00A731FC"/>
    <w:rsid w:val="00A73291"/>
    <w:rsid w:val="00A7334C"/>
    <w:rsid w:val="00A7335F"/>
    <w:rsid w:val="00A73403"/>
    <w:rsid w:val="00A73467"/>
    <w:rsid w:val="00A7351B"/>
    <w:rsid w:val="00A73685"/>
    <w:rsid w:val="00A737A6"/>
    <w:rsid w:val="00A737D8"/>
    <w:rsid w:val="00A73809"/>
    <w:rsid w:val="00A739D9"/>
    <w:rsid w:val="00A73A2D"/>
    <w:rsid w:val="00A73A43"/>
    <w:rsid w:val="00A73B42"/>
    <w:rsid w:val="00A73BDD"/>
    <w:rsid w:val="00A73C23"/>
    <w:rsid w:val="00A73C7D"/>
    <w:rsid w:val="00A73CFF"/>
    <w:rsid w:val="00A73D24"/>
    <w:rsid w:val="00A73D3B"/>
    <w:rsid w:val="00A73E0E"/>
    <w:rsid w:val="00A73E0F"/>
    <w:rsid w:val="00A73E16"/>
    <w:rsid w:val="00A73E27"/>
    <w:rsid w:val="00A73E54"/>
    <w:rsid w:val="00A73E99"/>
    <w:rsid w:val="00A73EFC"/>
    <w:rsid w:val="00A73F63"/>
    <w:rsid w:val="00A74072"/>
    <w:rsid w:val="00A7409F"/>
    <w:rsid w:val="00A7415E"/>
    <w:rsid w:val="00A743E6"/>
    <w:rsid w:val="00A74470"/>
    <w:rsid w:val="00A7463A"/>
    <w:rsid w:val="00A7481D"/>
    <w:rsid w:val="00A74859"/>
    <w:rsid w:val="00A74861"/>
    <w:rsid w:val="00A74915"/>
    <w:rsid w:val="00A74949"/>
    <w:rsid w:val="00A74A3E"/>
    <w:rsid w:val="00A74A88"/>
    <w:rsid w:val="00A74E60"/>
    <w:rsid w:val="00A74E62"/>
    <w:rsid w:val="00A74F27"/>
    <w:rsid w:val="00A74FB5"/>
    <w:rsid w:val="00A7504D"/>
    <w:rsid w:val="00A751BB"/>
    <w:rsid w:val="00A75281"/>
    <w:rsid w:val="00A752F1"/>
    <w:rsid w:val="00A75345"/>
    <w:rsid w:val="00A753F7"/>
    <w:rsid w:val="00A75420"/>
    <w:rsid w:val="00A7543D"/>
    <w:rsid w:val="00A7545C"/>
    <w:rsid w:val="00A75472"/>
    <w:rsid w:val="00A754DB"/>
    <w:rsid w:val="00A754ED"/>
    <w:rsid w:val="00A7554B"/>
    <w:rsid w:val="00A7563A"/>
    <w:rsid w:val="00A756AD"/>
    <w:rsid w:val="00A75756"/>
    <w:rsid w:val="00A75813"/>
    <w:rsid w:val="00A75879"/>
    <w:rsid w:val="00A7588F"/>
    <w:rsid w:val="00A758AF"/>
    <w:rsid w:val="00A759F2"/>
    <w:rsid w:val="00A75A11"/>
    <w:rsid w:val="00A75C05"/>
    <w:rsid w:val="00A75C15"/>
    <w:rsid w:val="00A75C25"/>
    <w:rsid w:val="00A75C7D"/>
    <w:rsid w:val="00A75CA9"/>
    <w:rsid w:val="00A75D27"/>
    <w:rsid w:val="00A75EE3"/>
    <w:rsid w:val="00A75F2A"/>
    <w:rsid w:val="00A75F6E"/>
    <w:rsid w:val="00A75FA0"/>
    <w:rsid w:val="00A76045"/>
    <w:rsid w:val="00A76189"/>
    <w:rsid w:val="00A761BE"/>
    <w:rsid w:val="00A761DA"/>
    <w:rsid w:val="00A76369"/>
    <w:rsid w:val="00A7645D"/>
    <w:rsid w:val="00A7655A"/>
    <w:rsid w:val="00A7665D"/>
    <w:rsid w:val="00A7669A"/>
    <w:rsid w:val="00A766B1"/>
    <w:rsid w:val="00A76703"/>
    <w:rsid w:val="00A7672E"/>
    <w:rsid w:val="00A76761"/>
    <w:rsid w:val="00A76771"/>
    <w:rsid w:val="00A768FB"/>
    <w:rsid w:val="00A76ABC"/>
    <w:rsid w:val="00A76ADE"/>
    <w:rsid w:val="00A76B28"/>
    <w:rsid w:val="00A76B53"/>
    <w:rsid w:val="00A76D41"/>
    <w:rsid w:val="00A76DE5"/>
    <w:rsid w:val="00A76EC8"/>
    <w:rsid w:val="00A76F2B"/>
    <w:rsid w:val="00A77160"/>
    <w:rsid w:val="00A7716E"/>
    <w:rsid w:val="00A77381"/>
    <w:rsid w:val="00A774B8"/>
    <w:rsid w:val="00A775A3"/>
    <w:rsid w:val="00A77742"/>
    <w:rsid w:val="00A77832"/>
    <w:rsid w:val="00A77894"/>
    <w:rsid w:val="00A778E0"/>
    <w:rsid w:val="00A77A9C"/>
    <w:rsid w:val="00A77C0D"/>
    <w:rsid w:val="00A77C6B"/>
    <w:rsid w:val="00A77C6F"/>
    <w:rsid w:val="00A77C84"/>
    <w:rsid w:val="00A77DA2"/>
    <w:rsid w:val="00A77DDF"/>
    <w:rsid w:val="00A77FED"/>
    <w:rsid w:val="00A8000B"/>
    <w:rsid w:val="00A8004A"/>
    <w:rsid w:val="00A8012B"/>
    <w:rsid w:val="00A80144"/>
    <w:rsid w:val="00A80460"/>
    <w:rsid w:val="00A804C7"/>
    <w:rsid w:val="00A804CA"/>
    <w:rsid w:val="00A8050C"/>
    <w:rsid w:val="00A80817"/>
    <w:rsid w:val="00A809B9"/>
    <w:rsid w:val="00A809BE"/>
    <w:rsid w:val="00A809D8"/>
    <w:rsid w:val="00A809E9"/>
    <w:rsid w:val="00A80B0F"/>
    <w:rsid w:val="00A80B14"/>
    <w:rsid w:val="00A80B1C"/>
    <w:rsid w:val="00A80BEE"/>
    <w:rsid w:val="00A80C9F"/>
    <w:rsid w:val="00A80D88"/>
    <w:rsid w:val="00A80E34"/>
    <w:rsid w:val="00A80E89"/>
    <w:rsid w:val="00A80F90"/>
    <w:rsid w:val="00A810A2"/>
    <w:rsid w:val="00A81325"/>
    <w:rsid w:val="00A8134C"/>
    <w:rsid w:val="00A81433"/>
    <w:rsid w:val="00A81684"/>
    <w:rsid w:val="00A816F7"/>
    <w:rsid w:val="00A8180A"/>
    <w:rsid w:val="00A8181E"/>
    <w:rsid w:val="00A8186F"/>
    <w:rsid w:val="00A81879"/>
    <w:rsid w:val="00A818B7"/>
    <w:rsid w:val="00A818C4"/>
    <w:rsid w:val="00A81920"/>
    <w:rsid w:val="00A819D9"/>
    <w:rsid w:val="00A81A11"/>
    <w:rsid w:val="00A81A3B"/>
    <w:rsid w:val="00A81B64"/>
    <w:rsid w:val="00A81B71"/>
    <w:rsid w:val="00A81BF1"/>
    <w:rsid w:val="00A81C6B"/>
    <w:rsid w:val="00A81CD1"/>
    <w:rsid w:val="00A81F65"/>
    <w:rsid w:val="00A822B2"/>
    <w:rsid w:val="00A8243B"/>
    <w:rsid w:val="00A824CB"/>
    <w:rsid w:val="00A824F8"/>
    <w:rsid w:val="00A824FF"/>
    <w:rsid w:val="00A8262B"/>
    <w:rsid w:val="00A827CE"/>
    <w:rsid w:val="00A827D8"/>
    <w:rsid w:val="00A82862"/>
    <w:rsid w:val="00A829A5"/>
    <w:rsid w:val="00A829CA"/>
    <w:rsid w:val="00A82AA2"/>
    <w:rsid w:val="00A82AE0"/>
    <w:rsid w:val="00A82B16"/>
    <w:rsid w:val="00A82B66"/>
    <w:rsid w:val="00A82D84"/>
    <w:rsid w:val="00A82E32"/>
    <w:rsid w:val="00A82E84"/>
    <w:rsid w:val="00A82EB3"/>
    <w:rsid w:val="00A82F7E"/>
    <w:rsid w:val="00A8313C"/>
    <w:rsid w:val="00A83238"/>
    <w:rsid w:val="00A8327E"/>
    <w:rsid w:val="00A8331D"/>
    <w:rsid w:val="00A8331F"/>
    <w:rsid w:val="00A833D5"/>
    <w:rsid w:val="00A8342E"/>
    <w:rsid w:val="00A834C6"/>
    <w:rsid w:val="00A83517"/>
    <w:rsid w:val="00A8379A"/>
    <w:rsid w:val="00A837A1"/>
    <w:rsid w:val="00A837FD"/>
    <w:rsid w:val="00A838CE"/>
    <w:rsid w:val="00A838EE"/>
    <w:rsid w:val="00A83928"/>
    <w:rsid w:val="00A83AAF"/>
    <w:rsid w:val="00A83B57"/>
    <w:rsid w:val="00A83B8F"/>
    <w:rsid w:val="00A83B96"/>
    <w:rsid w:val="00A83BB5"/>
    <w:rsid w:val="00A83D83"/>
    <w:rsid w:val="00A83DC6"/>
    <w:rsid w:val="00A84074"/>
    <w:rsid w:val="00A840AD"/>
    <w:rsid w:val="00A840E9"/>
    <w:rsid w:val="00A841CA"/>
    <w:rsid w:val="00A84252"/>
    <w:rsid w:val="00A842B9"/>
    <w:rsid w:val="00A84345"/>
    <w:rsid w:val="00A843A3"/>
    <w:rsid w:val="00A84446"/>
    <w:rsid w:val="00A8445D"/>
    <w:rsid w:val="00A844A0"/>
    <w:rsid w:val="00A845A0"/>
    <w:rsid w:val="00A845A9"/>
    <w:rsid w:val="00A84735"/>
    <w:rsid w:val="00A84756"/>
    <w:rsid w:val="00A84794"/>
    <w:rsid w:val="00A848DC"/>
    <w:rsid w:val="00A84A0C"/>
    <w:rsid w:val="00A84AB7"/>
    <w:rsid w:val="00A84AC5"/>
    <w:rsid w:val="00A84B8A"/>
    <w:rsid w:val="00A84C4E"/>
    <w:rsid w:val="00A84D39"/>
    <w:rsid w:val="00A84E6C"/>
    <w:rsid w:val="00A84FBB"/>
    <w:rsid w:val="00A84FEC"/>
    <w:rsid w:val="00A85143"/>
    <w:rsid w:val="00A851C3"/>
    <w:rsid w:val="00A85257"/>
    <w:rsid w:val="00A852B6"/>
    <w:rsid w:val="00A85477"/>
    <w:rsid w:val="00A85518"/>
    <w:rsid w:val="00A8557D"/>
    <w:rsid w:val="00A856F7"/>
    <w:rsid w:val="00A85B90"/>
    <w:rsid w:val="00A85D51"/>
    <w:rsid w:val="00A85D68"/>
    <w:rsid w:val="00A85E91"/>
    <w:rsid w:val="00A85F56"/>
    <w:rsid w:val="00A85F86"/>
    <w:rsid w:val="00A86013"/>
    <w:rsid w:val="00A86112"/>
    <w:rsid w:val="00A86220"/>
    <w:rsid w:val="00A8627B"/>
    <w:rsid w:val="00A86289"/>
    <w:rsid w:val="00A86380"/>
    <w:rsid w:val="00A863AD"/>
    <w:rsid w:val="00A866D8"/>
    <w:rsid w:val="00A8674C"/>
    <w:rsid w:val="00A8678D"/>
    <w:rsid w:val="00A868AE"/>
    <w:rsid w:val="00A86B00"/>
    <w:rsid w:val="00A86B57"/>
    <w:rsid w:val="00A86ECC"/>
    <w:rsid w:val="00A8701D"/>
    <w:rsid w:val="00A8704D"/>
    <w:rsid w:val="00A87080"/>
    <w:rsid w:val="00A8714A"/>
    <w:rsid w:val="00A873B8"/>
    <w:rsid w:val="00A87475"/>
    <w:rsid w:val="00A8747A"/>
    <w:rsid w:val="00A874C3"/>
    <w:rsid w:val="00A87562"/>
    <w:rsid w:val="00A875AF"/>
    <w:rsid w:val="00A87638"/>
    <w:rsid w:val="00A8763D"/>
    <w:rsid w:val="00A87694"/>
    <w:rsid w:val="00A876C4"/>
    <w:rsid w:val="00A876D0"/>
    <w:rsid w:val="00A876DC"/>
    <w:rsid w:val="00A87881"/>
    <w:rsid w:val="00A878F0"/>
    <w:rsid w:val="00A87968"/>
    <w:rsid w:val="00A87AA6"/>
    <w:rsid w:val="00A87B55"/>
    <w:rsid w:val="00A87B67"/>
    <w:rsid w:val="00A87BFC"/>
    <w:rsid w:val="00A87CB0"/>
    <w:rsid w:val="00A87DC2"/>
    <w:rsid w:val="00A87E9E"/>
    <w:rsid w:val="00A9000D"/>
    <w:rsid w:val="00A90052"/>
    <w:rsid w:val="00A900AB"/>
    <w:rsid w:val="00A9016E"/>
    <w:rsid w:val="00A901DF"/>
    <w:rsid w:val="00A901ED"/>
    <w:rsid w:val="00A9027D"/>
    <w:rsid w:val="00A9033D"/>
    <w:rsid w:val="00A9036A"/>
    <w:rsid w:val="00A905B6"/>
    <w:rsid w:val="00A905F5"/>
    <w:rsid w:val="00A90668"/>
    <w:rsid w:val="00A907A2"/>
    <w:rsid w:val="00A907F7"/>
    <w:rsid w:val="00A909B6"/>
    <w:rsid w:val="00A90A2D"/>
    <w:rsid w:val="00A90B68"/>
    <w:rsid w:val="00A90C8A"/>
    <w:rsid w:val="00A90CE9"/>
    <w:rsid w:val="00A90D4E"/>
    <w:rsid w:val="00A90E9D"/>
    <w:rsid w:val="00A90F91"/>
    <w:rsid w:val="00A910DA"/>
    <w:rsid w:val="00A910E7"/>
    <w:rsid w:val="00A91278"/>
    <w:rsid w:val="00A912D2"/>
    <w:rsid w:val="00A91348"/>
    <w:rsid w:val="00A91384"/>
    <w:rsid w:val="00A913A5"/>
    <w:rsid w:val="00A913F3"/>
    <w:rsid w:val="00A914C2"/>
    <w:rsid w:val="00A915DE"/>
    <w:rsid w:val="00A91680"/>
    <w:rsid w:val="00A91720"/>
    <w:rsid w:val="00A91962"/>
    <w:rsid w:val="00A919D6"/>
    <w:rsid w:val="00A91B44"/>
    <w:rsid w:val="00A91CC0"/>
    <w:rsid w:val="00A91D46"/>
    <w:rsid w:val="00A91DA2"/>
    <w:rsid w:val="00A91FC3"/>
    <w:rsid w:val="00A920B4"/>
    <w:rsid w:val="00A921BC"/>
    <w:rsid w:val="00A921F4"/>
    <w:rsid w:val="00A92200"/>
    <w:rsid w:val="00A92319"/>
    <w:rsid w:val="00A92334"/>
    <w:rsid w:val="00A923A2"/>
    <w:rsid w:val="00A92617"/>
    <w:rsid w:val="00A928BA"/>
    <w:rsid w:val="00A92A81"/>
    <w:rsid w:val="00A92BBA"/>
    <w:rsid w:val="00A92C8F"/>
    <w:rsid w:val="00A92DC3"/>
    <w:rsid w:val="00A92EBE"/>
    <w:rsid w:val="00A92F2E"/>
    <w:rsid w:val="00A92F58"/>
    <w:rsid w:val="00A92F59"/>
    <w:rsid w:val="00A92F8F"/>
    <w:rsid w:val="00A92F9A"/>
    <w:rsid w:val="00A9303A"/>
    <w:rsid w:val="00A9304C"/>
    <w:rsid w:val="00A93062"/>
    <w:rsid w:val="00A930FD"/>
    <w:rsid w:val="00A93131"/>
    <w:rsid w:val="00A9327E"/>
    <w:rsid w:val="00A933BF"/>
    <w:rsid w:val="00A9342A"/>
    <w:rsid w:val="00A9348F"/>
    <w:rsid w:val="00A9349C"/>
    <w:rsid w:val="00A935C5"/>
    <w:rsid w:val="00A937AF"/>
    <w:rsid w:val="00A93858"/>
    <w:rsid w:val="00A938F5"/>
    <w:rsid w:val="00A93932"/>
    <w:rsid w:val="00A93985"/>
    <w:rsid w:val="00A93A3A"/>
    <w:rsid w:val="00A93BF0"/>
    <w:rsid w:val="00A93C10"/>
    <w:rsid w:val="00A93C56"/>
    <w:rsid w:val="00A93C9F"/>
    <w:rsid w:val="00A93E28"/>
    <w:rsid w:val="00A93EC7"/>
    <w:rsid w:val="00A93ED1"/>
    <w:rsid w:val="00A93F4B"/>
    <w:rsid w:val="00A93F7F"/>
    <w:rsid w:val="00A93FC2"/>
    <w:rsid w:val="00A942BA"/>
    <w:rsid w:val="00A94471"/>
    <w:rsid w:val="00A9448C"/>
    <w:rsid w:val="00A94498"/>
    <w:rsid w:val="00A94827"/>
    <w:rsid w:val="00A949D2"/>
    <w:rsid w:val="00A94A95"/>
    <w:rsid w:val="00A94C23"/>
    <w:rsid w:val="00A94E0B"/>
    <w:rsid w:val="00A94E2A"/>
    <w:rsid w:val="00A94F48"/>
    <w:rsid w:val="00A94F72"/>
    <w:rsid w:val="00A94F78"/>
    <w:rsid w:val="00A94FC6"/>
    <w:rsid w:val="00A9507A"/>
    <w:rsid w:val="00A950B4"/>
    <w:rsid w:val="00A95203"/>
    <w:rsid w:val="00A95219"/>
    <w:rsid w:val="00A9528F"/>
    <w:rsid w:val="00A95396"/>
    <w:rsid w:val="00A953B8"/>
    <w:rsid w:val="00A9545C"/>
    <w:rsid w:val="00A954E3"/>
    <w:rsid w:val="00A95537"/>
    <w:rsid w:val="00A9559C"/>
    <w:rsid w:val="00A955CE"/>
    <w:rsid w:val="00A956B6"/>
    <w:rsid w:val="00A95705"/>
    <w:rsid w:val="00A95843"/>
    <w:rsid w:val="00A958FE"/>
    <w:rsid w:val="00A95AF0"/>
    <w:rsid w:val="00A95B1D"/>
    <w:rsid w:val="00A95BB1"/>
    <w:rsid w:val="00A95BDC"/>
    <w:rsid w:val="00A95BF1"/>
    <w:rsid w:val="00A95DD5"/>
    <w:rsid w:val="00A95F0D"/>
    <w:rsid w:val="00A95F30"/>
    <w:rsid w:val="00A95F6A"/>
    <w:rsid w:val="00A9612D"/>
    <w:rsid w:val="00A96147"/>
    <w:rsid w:val="00A96192"/>
    <w:rsid w:val="00A961F8"/>
    <w:rsid w:val="00A961FE"/>
    <w:rsid w:val="00A96318"/>
    <w:rsid w:val="00A96397"/>
    <w:rsid w:val="00A96442"/>
    <w:rsid w:val="00A964D5"/>
    <w:rsid w:val="00A964DF"/>
    <w:rsid w:val="00A9655C"/>
    <w:rsid w:val="00A96581"/>
    <w:rsid w:val="00A96664"/>
    <w:rsid w:val="00A9666F"/>
    <w:rsid w:val="00A966DE"/>
    <w:rsid w:val="00A96765"/>
    <w:rsid w:val="00A9678F"/>
    <w:rsid w:val="00A96795"/>
    <w:rsid w:val="00A96868"/>
    <w:rsid w:val="00A96A4E"/>
    <w:rsid w:val="00A96BCC"/>
    <w:rsid w:val="00A96E66"/>
    <w:rsid w:val="00A96FA1"/>
    <w:rsid w:val="00A96FE0"/>
    <w:rsid w:val="00A96FF0"/>
    <w:rsid w:val="00A97027"/>
    <w:rsid w:val="00A97188"/>
    <w:rsid w:val="00A971AF"/>
    <w:rsid w:val="00A972F2"/>
    <w:rsid w:val="00A97482"/>
    <w:rsid w:val="00A97541"/>
    <w:rsid w:val="00A9758C"/>
    <w:rsid w:val="00A97593"/>
    <w:rsid w:val="00A97755"/>
    <w:rsid w:val="00A977A0"/>
    <w:rsid w:val="00A97936"/>
    <w:rsid w:val="00A97982"/>
    <w:rsid w:val="00A97986"/>
    <w:rsid w:val="00A97A06"/>
    <w:rsid w:val="00A97A09"/>
    <w:rsid w:val="00A97AD3"/>
    <w:rsid w:val="00A97B67"/>
    <w:rsid w:val="00A97BFE"/>
    <w:rsid w:val="00A97C74"/>
    <w:rsid w:val="00A97C77"/>
    <w:rsid w:val="00A97CA5"/>
    <w:rsid w:val="00A97D4C"/>
    <w:rsid w:val="00A97E30"/>
    <w:rsid w:val="00A97E80"/>
    <w:rsid w:val="00A97F79"/>
    <w:rsid w:val="00A97F8E"/>
    <w:rsid w:val="00AA0173"/>
    <w:rsid w:val="00AA022B"/>
    <w:rsid w:val="00AA02A6"/>
    <w:rsid w:val="00AA0419"/>
    <w:rsid w:val="00AA0539"/>
    <w:rsid w:val="00AA0654"/>
    <w:rsid w:val="00AA06C5"/>
    <w:rsid w:val="00AA06F4"/>
    <w:rsid w:val="00AA0706"/>
    <w:rsid w:val="00AA0734"/>
    <w:rsid w:val="00AA079B"/>
    <w:rsid w:val="00AA0847"/>
    <w:rsid w:val="00AA08A4"/>
    <w:rsid w:val="00AA091E"/>
    <w:rsid w:val="00AA094A"/>
    <w:rsid w:val="00AA0B40"/>
    <w:rsid w:val="00AA0B4E"/>
    <w:rsid w:val="00AA0B93"/>
    <w:rsid w:val="00AA0B9A"/>
    <w:rsid w:val="00AA0BB9"/>
    <w:rsid w:val="00AA0D3D"/>
    <w:rsid w:val="00AA0E24"/>
    <w:rsid w:val="00AA0E62"/>
    <w:rsid w:val="00AA0FD3"/>
    <w:rsid w:val="00AA1110"/>
    <w:rsid w:val="00AA1152"/>
    <w:rsid w:val="00AA12CB"/>
    <w:rsid w:val="00AA1430"/>
    <w:rsid w:val="00AA147A"/>
    <w:rsid w:val="00AA152D"/>
    <w:rsid w:val="00AA161B"/>
    <w:rsid w:val="00AA1758"/>
    <w:rsid w:val="00AA1768"/>
    <w:rsid w:val="00AA176E"/>
    <w:rsid w:val="00AA17E6"/>
    <w:rsid w:val="00AA18D2"/>
    <w:rsid w:val="00AA18DC"/>
    <w:rsid w:val="00AA18EB"/>
    <w:rsid w:val="00AA191A"/>
    <w:rsid w:val="00AA1A87"/>
    <w:rsid w:val="00AA1AA6"/>
    <w:rsid w:val="00AA1AAC"/>
    <w:rsid w:val="00AA1AC2"/>
    <w:rsid w:val="00AA1ADE"/>
    <w:rsid w:val="00AA1BB5"/>
    <w:rsid w:val="00AA1D2B"/>
    <w:rsid w:val="00AA1E37"/>
    <w:rsid w:val="00AA1E7C"/>
    <w:rsid w:val="00AA1F09"/>
    <w:rsid w:val="00AA1F45"/>
    <w:rsid w:val="00AA1FD3"/>
    <w:rsid w:val="00AA218C"/>
    <w:rsid w:val="00AA21C0"/>
    <w:rsid w:val="00AA2286"/>
    <w:rsid w:val="00AA23E2"/>
    <w:rsid w:val="00AA2413"/>
    <w:rsid w:val="00AA2421"/>
    <w:rsid w:val="00AA24BA"/>
    <w:rsid w:val="00AA24DC"/>
    <w:rsid w:val="00AA2533"/>
    <w:rsid w:val="00AA254D"/>
    <w:rsid w:val="00AA259F"/>
    <w:rsid w:val="00AA26C8"/>
    <w:rsid w:val="00AA2897"/>
    <w:rsid w:val="00AA2933"/>
    <w:rsid w:val="00AA29D6"/>
    <w:rsid w:val="00AA29FD"/>
    <w:rsid w:val="00AA2AA7"/>
    <w:rsid w:val="00AA2B53"/>
    <w:rsid w:val="00AA2B8F"/>
    <w:rsid w:val="00AA2C74"/>
    <w:rsid w:val="00AA2D08"/>
    <w:rsid w:val="00AA2D36"/>
    <w:rsid w:val="00AA2D79"/>
    <w:rsid w:val="00AA2E81"/>
    <w:rsid w:val="00AA2E8E"/>
    <w:rsid w:val="00AA31C7"/>
    <w:rsid w:val="00AA33AF"/>
    <w:rsid w:val="00AA33F5"/>
    <w:rsid w:val="00AA34E3"/>
    <w:rsid w:val="00AA3546"/>
    <w:rsid w:val="00AA3580"/>
    <w:rsid w:val="00AA3625"/>
    <w:rsid w:val="00AA36ED"/>
    <w:rsid w:val="00AA3707"/>
    <w:rsid w:val="00AA3735"/>
    <w:rsid w:val="00AA3798"/>
    <w:rsid w:val="00AA37AB"/>
    <w:rsid w:val="00AA37C1"/>
    <w:rsid w:val="00AA37D9"/>
    <w:rsid w:val="00AA389A"/>
    <w:rsid w:val="00AA396A"/>
    <w:rsid w:val="00AA39C4"/>
    <w:rsid w:val="00AA39F7"/>
    <w:rsid w:val="00AA3A46"/>
    <w:rsid w:val="00AA3BDA"/>
    <w:rsid w:val="00AA3C21"/>
    <w:rsid w:val="00AA3D81"/>
    <w:rsid w:val="00AA3DD9"/>
    <w:rsid w:val="00AA3F3B"/>
    <w:rsid w:val="00AA3FEF"/>
    <w:rsid w:val="00AA4173"/>
    <w:rsid w:val="00AA4186"/>
    <w:rsid w:val="00AA418D"/>
    <w:rsid w:val="00AA419D"/>
    <w:rsid w:val="00AA4306"/>
    <w:rsid w:val="00AA432B"/>
    <w:rsid w:val="00AA434D"/>
    <w:rsid w:val="00AA4360"/>
    <w:rsid w:val="00AA43A3"/>
    <w:rsid w:val="00AA43E8"/>
    <w:rsid w:val="00AA4435"/>
    <w:rsid w:val="00AA44B1"/>
    <w:rsid w:val="00AA44EB"/>
    <w:rsid w:val="00AA45C4"/>
    <w:rsid w:val="00AA45E8"/>
    <w:rsid w:val="00AA4639"/>
    <w:rsid w:val="00AA4680"/>
    <w:rsid w:val="00AA4788"/>
    <w:rsid w:val="00AA47DB"/>
    <w:rsid w:val="00AA4969"/>
    <w:rsid w:val="00AA4A49"/>
    <w:rsid w:val="00AA4B5E"/>
    <w:rsid w:val="00AA4BE4"/>
    <w:rsid w:val="00AA4C23"/>
    <w:rsid w:val="00AA4D33"/>
    <w:rsid w:val="00AA4DF6"/>
    <w:rsid w:val="00AA4E5F"/>
    <w:rsid w:val="00AA4F43"/>
    <w:rsid w:val="00AA5016"/>
    <w:rsid w:val="00AA505A"/>
    <w:rsid w:val="00AA51F3"/>
    <w:rsid w:val="00AA52B1"/>
    <w:rsid w:val="00AA532E"/>
    <w:rsid w:val="00AA5417"/>
    <w:rsid w:val="00AA548E"/>
    <w:rsid w:val="00AA569C"/>
    <w:rsid w:val="00AA56AD"/>
    <w:rsid w:val="00AA5755"/>
    <w:rsid w:val="00AA57B6"/>
    <w:rsid w:val="00AA57CF"/>
    <w:rsid w:val="00AA58B9"/>
    <w:rsid w:val="00AA5922"/>
    <w:rsid w:val="00AA5956"/>
    <w:rsid w:val="00AA5957"/>
    <w:rsid w:val="00AA595E"/>
    <w:rsid w:val="00AA5B3B"/>
    <w:rsid w:val="00AA5B63"/>
    <w:rsid w:val="00AA5C0D"/>
    <w:rsid w:val="00AA5C17"/>
    <w:rsid w:val="00AA5D4D"/>
    <w:rsid w:val="00AA5DAF"/>
    <w:rsid w:val="00AA6188"/>
    <w:rsid w:val="00AA6222"/>
    <w:rsid w:val="00AA63C9"/>
    <w:rsid w:val="00AA64A1"/>
    <w:rsid w:val="00AA65EA"/>
    <w:rsid w:val="00AA6601"/>
    <w:rsid w:val="00AA676D"/>
    <w:rsid w:val="00AA68AE"/>
    <w:rsid w:val="00AA68B3"/>
    <w:rsid w:val="00AA6991"/>
    <w:rsid w:val="00AA6A70"/>
    <w:rsid w:val="00AA6ACC"/>
    <w:rsid w:val="00AA6B6A"/>
    <w:rsid w:val="00AA6BA2"/>
    <w:rsid w:val="00AA6C49"/>
    <w:rsid w:val="00AA6C65"/>
    <w:rsid w:val="00AA6D8E"/>
    <w:rsid w:val="00AA6E9A"/>
    <w:rsid w:val="00AA6F39"/>
    <w:rsid w:val="00AA6F90"/>
    <w:rsid w:val="00AA7002"/>
    <w:rsid w:val="00AA7096"/>
    <w:rsid w:val="00AA741E"/>
    <w:rsid w:val="00AA76C4"/>
    <w:rsid w:val="00AA77F7"/>
    <w:rsid w:val="00AA78B1"/>
    <w:rsid w:val="00AA78B7"/>
    <w:rsid w:val="00AA7962"/>
    <w:rsid w:val="00AA7986"/>
    <w:rsid w:val="00AA79B7"/>
    <w:rsid w:val="00AA7C65"/>
    <w:rsid w:val="00AA7CC5"/>
    <w:rsid w:val="00AA7D27"/>
    <w:rsid w:val="00AA7F48"/>
    <w:rsid w:val="00AA7FF9"/>
    <w:rsid w:val="00AB0055"/>
    <w:rsid w:val="00AB01A2"/>
    <w:rsid w:val="00AB0324"/>
    <w:rsid w:val="00AB036B"/>
    <w:rsid w:val="00AB041A"/>
    <w:rsid w:val="00AB0601"/>
    <w:rsid w:val="00AB0690"/>
    <w:rsid w:val="00AB072B"/>
    <w:rsid w:val="00AB07BF"/>
    <w:rsid w:val="00AB0826"/>
    <w:rsid w:val="00AB091D"/>
    <w:rsid w:val="00AB0B38"/>
    <w:rsid w:val="00AB0B61"/>
    <w:rsid w:val="00AB0BA6"/>
    <w:rsid w:val="00AB0CDF"/>
    <w:rsid w:val="00AB0CFB"/>
    <w:rsid w:val="00AB0EEC"/>
    <w:rsid w:val="00AB0FD6"/>
    <w:rsid w:val="00AB0FE1"/>
    <w:rsid w:val="00AB11DE"/>
    <w:rsid w:val="00AB1333"/>
    <w:rsid w:val="00AB14B9"/>
    <w:rsid w:val="00AB14F0"/>
    <w:rsid w:val="00AB16F7"/>
    <w:rsid w:val="00AB17CE"/>
    <w:rsid w:val="00AB1823"/>
    <w:rsid w:val="00AB184A"/>
    <w:rsid w:val="00AB18A5"/>
    <w:rsid w:val="00AB18BB"/>
    <w:rsid w:val="00AB1AF4"/>
    <w:rsid w:val="00AB1B97"/>
    <w:rsid w:val="00AB1BA3"/>
    <w:rsid w:val="00AB1C18"/>
    <w:rsid w:val="00AB1C1A"/>
    <w:rsid w:val="00AB1C58"/>
    <w:rsid w:val="00AB1C78"/>
    <w:rsid w:val="00AB1D2E"/>
    <w:rsid w:val="00AB1DCF"/>
    <w:rsid w:val="00AB1EB2"/>
    <w:rsid w:val="00AB1FFF"/>
    <w:rsid w:val="00AB2048"/>
    <w:rsid w:val="00AB2054"/>
    <w:rsid w:val="00AB20BD"/>
    <w:rsid w:val="00AB225D"/>
    <w:rsid w:val="00AB2260"/>
    <w:rsid w:val="00AB239E"/>
    <w:rsid w:val="00AB23B3"/>
    <w:rsid w:val="00AB243B"/>
    <w:rsid w:val="00AB2476"/>
    <w:rsid w:val="00AB2526"/>
    <w:rsid w:val="00AB2532"/>
    <w:rsid w:val="00AB256F"/>
    <w:rsid w:val="00AB2694"/>
    <w:rsid w:val="00AB26B7"/>
    <w:rsid w:val="00AB26BE"/>
    <w:rsid w:val="00AB275F"/>
    <w:rsid w:val="00AB27EA"/>
    <w:rsid w:val="00AB28A5"/>
    <w:rsid w:val="00AB28E2"/>
    <w:rsid w:val="00AB2B38"/>
    <w:rsid w:val="00AB2C2F"/>
    <w:rsid w:val="00AB2C7D"/>
    <w:rsid w:val="00AB2CFE"/>
    <w:rsid w:val="00AB2CFF"/>
    <w:rsid w:val="00AB2EB2"/>
    <w:rsid w:val="00AB2ED3"/>
    <w:rsid w:val="00AB31E5"/>
    <w:rsid w:val="00AB3246"/>
    <w:rsid w:val="00AB325D"/>
    <w:rsid w:val="00AB3618"/>
    <w:rsid w:val="00AB3716"/>
    <w:rsid w:val="00AB3846"/>
    <w:rsid w:val="00AB3877"/>
    <w:rsid w:val="00AB3911"/>
    <w:rsid w:val="00AB3A62"/>
    <w:rsid w:val="00AB3A64"/>
    <w:rsid w:val="00AB3A7A"/>
    <w:rsid w:val="00AB3ADC"/>
    <w:rsid w:val="00AB3B38"/>
    <w:rsid w:val="00AB3BD5"/>
    <w:rsid w:val="00AB3C26"/>
    <w:rsid w:val="00AB3CB0"/>
    <w:rsid w:val="00AB3CC8"/>
    <w:rsid w:val="00AB3CF3"/>
    <w:rsid w:val="00AB3D09"/>
    <w:rsid w:val="00AB3E92"/>
    <w:rsid w:val="00AB3F4F"/>
    <w:rsid w:val="00AB4154"/>
    <w:rsid w:val="00AB4171"/>
    <w:rsid w:val="00AB4232"/>
    <w:rsid w:val="00AB43C2"/>
    <w:rsid w:val="00AB4445"/>
    <w:rsid w:val="00AB4488"/>
    <w:rsid w:val="00AB450A"/>
    <w:rsid w:val="00AB4529"/>
    <w:rsid w:val="00AB4580"/>
    <w:rsid w:val="00AB4598"/>
    <w:rsid w:val="00AB4599"/>
    <w:rsid w:val="00AB45DB"/>
    <w:rsid w:val="00AB462D"/>
    <w:rsid w:val="00AB4651"/>
    <w:rsid w:val="00AB4657"/>
    <w:rsid w:val="00AB466E"/>
    <w:rsid w:val="00AB46D6"/>
    <w:rsid w:val="00AB471C"/>
    <w:rsid w:val="00AB476C"/>
    <w:rsid w:val="00AB477E"/>
    <w:rsid w:val="00AB4895"/>
    <w:rsid w:val="00AB48A7"/>
    <w:rsid w:val="00AB48D3"/>
    <w:rsid w:val="00AB4901"/>
    <w:rsid w:val="00AB4979"/>
    <w:rsid w:val="00AB4A5C"/>
    <w:rsid w:val="00AB4AB0"/>
    <w:rsid w:val="00AB4B64"/>
    <w:rsid w:val="00AB4BFA"/>
    <w:rsid w:val="00AB4D52"/>
    <w:rsid w:val="00AB4E0B"/>
    <w:rsid w:val="00AB4EE9"/>
    <w:rsid w:val="00AB4EFD"/>
    <w:rsid w:val="00AB4F17"/>
    <w:rsid w:val="00AB4F33"/>
    <w:rsid w:val="00AB4F49"/>
    <w:rsid w:val="00AB5209"/>
    <w:rsid w:val="00AB52DB"/>
    <w:rsid w:val="00AB5365"/>
    <w:rsid w:val="00AB5432"/>
    <w:rsid w:val="00AB5500"/>
    <w:rsid w:val="00AB5539"/>
    <w:rsid w:val="00AB5584"/>
    <w:rsid w:val="00AB5594"/>
    <w:rsid w:val="00AB55ED"/>
    <w:rsid w:val="00AB55F7"/>
    <w:rsid w:val="00AB599F"/>
    <w:rsid w:val="00AB5A06"/>
    <w:rsid w:val="00AB5AAB"/>
    <w:rsid w:val="00AB5AAD"/>
    <w:rsid w:val="00AB5C7E"/>
    <w:rsid w:val="00AB5C9F"/>
    <w:rsid w:val="00AB5D33"/>
    <w:rsid w:val="00AB5D86"/>
    <w:rsid w:val="00AB5E2F"/>
    <w:rsid w:val="00AB5E94"/>
    <w:rsid w:val="00AB5EBA"/>
    <w:rsid w:val="00AB5EC2"/>
    <w:rsid w:val="00AB5ECE"/>
    <w:rsid w:val="00AB5F47"/>
    <w:rsid w:val="00AB5F49"/>
    <w:rsid w:val="00AB5FC3"/>
    <w:rsid w:val="00AB61B8"/>
    <w:rsid w:val="00AB6238"/>
    <w:rsid w:val="00AB62DB"/>
    <w:rsid w:val="00AB62F4"/>
    <w:rsid w:val="00AB6411"/>
    <w:rsid w:val="00AB642F"/>
    <w:rsid w:val="00AB6448"/>
    <w:rsid w:val="00AB644B"/>
    <w:rsid w:val="00AB6475"/>
    <w:rsid w:val="00AB659A"/>
    <w:rsid w:val="00AB65F0"/>
    <w:rsid w:val="00AB6775"/>
    <w:rsid w:val="00AB67DE"/>
    <w:rsid w:val="00AB67EE"/>
    <w:rsid w:val="00AB6887"/>
    <w:rsid w:val="00AB6891"/>
    <w:rsid w:val="00AB6C22"/>
    <w:rsid w:val="00AB6D96"/>
    <w:rsid w:val="00AB6DC9"/>
    <w:rsid w:val="00AB6DF2"/>
    <w:rsid w:val="00AB6E39"/>
    <w:rsid w:val="00AB6FB6"/>
    <w:rsid w:val="00AB71D6"/>
    <w:rsid w:val="00AB723A"/>
    <w:rsid w:val="00AB726E"/>
    <w:rsid w:val="00AB72AD"/>
    <w:rsid w:val="00AB72FA"/>
    <w:rsid w:val="00AB7376"/>
    <w:rsid w:val="00AB73CD"/>
    <w:rsid w:val="00AB7524"/>
    <w:rsid w:val="00AB757E"/>
    <w:rsid w:val="00AB7592"/>
    <w:rsid w:val="00AB75C5"/>
    <w:rsid w:val="00AB75FC"/>
    <w:rsid w:val="00AB7608"/>
    <w:rsid w:val="00AB7766"/>
    <w:rsid w:val="00AB780B"/>
    <w:rsid w:val="00AB78A7"/>
    <w:rsid w:val="00AB7923"/>
    <w:rsid w:val="00AB79C1"/>
    <w:rsid w:val="00AB7B71"/>
    <w:rsid w:val="00AB7CC9"/>
    <w:rsid w:val="00AB7CD1"/>
    <w:rsid w:val="00AB7CDF"/>
    <w:rsid w:val="00AB7EBA"/>
    <w:rsid w:val="00AB7F96"/>
    <w:rsid w:val="00AC0084"/>
    <w:rsid w:val="00AC00A5"/>
    <w:rsid w:val="00AC00C9"/>
    <w:rsid w:val="00AC0148"/>
    <w:rsid w:val="00AC0232"/>
    <w:rsid w:val="00AC0257"/>
    <w:rsid w:val="00AC0287"/>
    <w:rsid w:val="00AC0337"/>
    <w:rsid w:val="00AC038A"/>
    <w:rsid w:val="00AC03E7"/>
    <w:rsid w:val="00AC0442"/>
    <w:rsid w:val="00AC04D3"/>
    <w:rsid w:val="00AC0657"/>
    <w:rsid w:val="00AC07D7"/>
    <w:rsid w:val="00AC08BC"/>
    <w:rsid w:val="00AC08C0"/>
    <w:rsid w:val="00AC0A16"/>
    <w:rsid w:val="00AC0C4E"/>
    <w:rsid w:val="00AC0D5D"/>
    <w:rsid w:val="00AC0D92"/>
    <w:rsid w:val="00AC0EC4"/>
    <w:rsid w:val="00AC0F04"/>
    <w:rsid w:val="00AC0F88"/>
    <w:rsid w:val="00AC10CB"/>
    <w:rsid w:val="00AC1208"/>
    <w:rsid w:val="00AC120B"/>
    <w:rsid w:val="00AC1263"/>
    <w:rsid w:val="00AC12C6"/>
    <w:rsid w:val="00AC138D"/>
    <w:rsid w:val="00AC14B2"/>
    <w:rsid w:val="00AC157F"/>
    <w:rsid w:val="00AC164A"/>
    <w:rsid w:val="00AC16F9"/>
    <w:rsid w:val="00AC1739"/>
    <w:rsid w:val="00AC17A3"/>
    <w:rsid w:val="00AC18B9"/>
    <w:rsid w:val="00AC19C6"/>
    <w:rsid w:val="00AC1AB2"/>
    <w:rsid w:val="00AC1C87"/>
    <w:rsid w:val="00AC1DD4"/>
    <w:rsid w:val="00AC1E26"/>
    <w:rsid w:val="00AC1ECD"/>
    <w:rsid w:val="00AC1EE1"/>
    <w:rsid w:val="00AC1EF4"/>
    <w:rsid w:val="00AC1F30"/>
    <w:rsid w:val="00AC1FFA"/>
    <w:rsid w:val="00AC219A"/>
    <w:rsid w:val="00AC21C9"/>
    <w:rsid w:val="00AC21EB"/>
    <w:rsid w:val="00AC22C8"/>
    <w:rsid w:val="00AC22F9"/>
    <w:rsid w:val="00AC22FF"/>
    <w:rsid w:val="00AC2478"/>
    <w:rsid w:val="00AC2546"/>
    <w:rsid w:val="00AC263B"/>
    <w:rsid w:val="00AC276C"/>
    <w:rsid w:val="00AC280F"/>
    <w:rsid w:val="00AC28FE"/>
    <w:rsid w:val="00AC297B"/>
    <w:rsid w:val="00AC2B7B"/>
    <w:rsid w:val="00AC2D2E"/>
    <w:rsid w:val="00AC2D68"/>
    <w:rsid w:val="00AC2D79"/>
    <w:rsid w:val="00AC2D8A"/>
    <w:rsid w:val="00AC2ED5"/>
    <w:rsid w:val="00AC2EFD"/>
    <w:rsid w:val="00AC2F4F"/>
    <w:rsid w:val="00AC2F98"/>
    <w:rsid w:val="00AC309A"/>
    <w:rsid w:val="00AC32B1"/>
    <w:rsid w:val="00AC339E"/>
    <w:rsid w:val="00AC33E1"/>
    <w:rsid w:val="00AC3484"/>
    <w:rsid w:val="00AC34C4"/>
    <w:rsid w:val="00AC35AC"/>
    <w:rsid w:val="00AC35B4"/>
    <w:rsid w:val="00AC35C4"/>
    <w:rsid w:val="00AC367E"/>
    <w:rsid w:val="00AC37E6"/>
    <w:rsid w:val="00AC3862"/>
    <w:rsid w:val="00AC38A8"/>
    <w:rsid w:val="00AC3B8E"/>
    <w:rsid w:val="00AC3DCA"/>
    <w:rsid w:val="00AC3E71"/>
    <w:rsid w:val="00AC3EC4"/>
    <w:rsid w:val="00AC3FC9"/>
    <w:rsid w:val="00AC3FE1"/>
    <w:rsid w:val="00AC40BF"/>
    <w:rsid w:val="00AC4102"/>
    <w:rsid w:val="00AC4123"/>
    <w:rsid w:val="00AC41BA"/>
    <w:rsid w:val="00AC42A3"/>
    <w:rsid w:val="00AC4358"/>
    <w:rsid w:val="00AC43C6"/>
    <w:rsid w:val="00AC451A"/>
    <w:rsid w:val="00AC4670"/>
    <w:rsid w:val="00AC46D0"/>
    <w:rsid w:val="00AC46D1"/>
    <w:rsid w:val="00AC478F"/>
    <w:rsid w:val="00AC49A8"/>
    <w:rsid w:val="00AC49ED"/>
    <w:rsid w:val="00AC4A6D"/>
    <w:rsid w:val="00AC4C2C"/>
    <w:rsid w:val="00AC4DE1"/>
    <w:rsid w:val="00AC4DF2"/>
    <w:rsid w:val="00AC4E4A"/>
    <w:rsid w:val="00AC4E52"/>
    <w:rsid w:val="00AC5247"/>
    <w:rsid w:val="00AC52BC"/>
    <w:rsid w:val="00AC5303"/>
    <w:rsid w:val="00AC5359"/>
    <w:rsid w:val="00AC537D"/>
    <w:rsid w:val="00AC537E"/>
    <w:rsid w:val="00AC547C"/>
    <w:rsid w:val="00AC5503"/>
    <w:rsid w:val="00AC552C"/>
    <w:rsid w:val="00AC5559"/>
    <w:rsid w:val="00AC558D"/>
    <w:rsid w:val="00AC55CE"/>
    <w:rsid w:val="00AC5682"/>
    <w:rsid w:val="00AC571A"/>
    <w:rsid w:val="00AC5759"/>
    <w:rsid w:val="00AC5830"/>
    <w:rsid w:val="00AC593C"/>
    <w:rsid w:val="00AC5982"/>
    <w:rsid w:val="00AC59FE"/>
    <w:rsid w:val="00AC5AE2"/>
    <w:rsid w:val="00AC5B10"/>
    <w:rsid w:val="00AC5B6A"/>
    <w:rsid w:val="00AC5D11"/>
    <w:rsid w:val="00AC5D3D"/>
    <w:rsid w:val="00AC5F73"/>
    <w:rsid w:val="00AC604B"/>
    <w:rsid w:val="00AC618A"/>
    <w:rsid w:val="00AC61F4"/>
    <w:rsid w:val="00AC63CF"/>
    <w:rsid w:val="00AC63ED"/>
    <w:rsid w:val="00AC63EF"/>
    <w:rsid w:val="00AC652C"/>
    <w:rsid w:val="00AC6538"/>
    <w:rsid w:val="00AC6554"/>
    <w:rsid w:val="00AC656B"/>
    <w:rsid w:val="00AC6649"/>
    <w:rsid w:val="00AC673D"/>
    <w:rsid w:val="00AC67A3"/>
    <w:rsid w:val="00AC6821"/>
    <w:rsid w:val="00AC6886"/>
    <w:rsid w:val="00AC68D7"/>
    <w:rsid w:val="00AC6B06"/>
    <w:rsid w:val="00AC6B78"/>
    <w:rsid w:val="00AC6C39"/>
    <w:rsid w:val="00AC6D0B"/>
    <w:rsid w:val="00AC6D19"/>
    <w:rsid w:val="00AC6D8A"/>
    <w:rsid w:val="00AC6DAA"/>
    <w:rsid w:val="00AC6F48"/>
    <w:rsid w:val="00AC703B"/>
    <w:rsid w:val="00AC70C0"/>
    <w:rsid w:val="00AC7126"/>
    <w:rsid w:val="00AC71C3"/>
    <w:rsid w:val="00AC7231"/>
    <w:rsid w:val="00AC72C9"/>
    <w:rsid w:val="00AC72D9"/>
    <w:rsid w:val="00AC7323"/>
    <w:rsid w:val="00AC733D"/>
    <w:rsid w:val="00AC73C4"/>
    <w:rsid w:val="00AC7482"/>
    <w:rsid w:val="00AC748F"/>
    <w:rsid w:val="00AC7545"/>
    <w:rsid w:val="00AC7558"/>
    <w:rsid w:val="00AC758A"/>
    <w:rsid w:val="00AC75A6"/>
    <w:rsid w:val="00AC75C1"/>
    <w:rsid w:val="00AC7727"/>
    <w:rsid w:val="00AC780A"/>
    <w:rsid w:val="00AC7877"/>
    <w:rsid w:val="00AC78E4"/>
    <w:rsid w:val="00AC79F8"/>
    <w:rsid w:val="00AC7B14"/>
    <w:rsid w:val="00AC7B62"/>
    <w:rsid w:val="00AC7BB7"/>
    <w:rsid w:val="00AC7D50"/>
    <w:rsid w:val="00AC7D70"/>
    <w:rsid w:val="00AC7DDA"/>
    <w:rsid w:val="00AC7DDE"/>
    <w:rsid w:val="00AC7EEC"/>
    <w:rsid w:val="00AC7EF0"/>
    <w:rsid w:val="00AC7FD3"/>
    <w:rsid w:val="00AD0020"/>
    <w:rsid w:val="00AD0098"/>
    <w:rsid w:val="00AD02B7"/>
    <w:rsid w:val="00AD03D6"/>
    <w:rsid w:val="00AD043A"/>
    <w:rsid w:val="00AD0579"/>
    <w:rsid w:val="00AD0593"/>
    <w:rsid w:val="00AD05B0"/>
    <w:rsid w:val="00AD05BD"/>
    <w:rsid w:val="00AD0601"/>
    <w:rsid w:val="00AD060C"/>
    <w:rsid w:val="00AD06CA"/>
    <w:rsid w:val="00AD090F"/>
    <w:rsid w:val="00AD0A4A"/>
    <w:rsid w:val="00AD0B66"/>
    <w:rsid w:val="00AD0F43"/>
    <w:rsid w:val="00AD107C"/>
    <w:rsid w:val="00AD1108"/>
    <w:rsid w:val="00AD133C"/>
    <w:rsid w:val="00AD133D"/>
    <w:rsid w:val="00AD135F"/>
    <w:rsid w:val="00AD1408"/>
    <w:rsid w:val="00AD1812"/>
    <w:rsid w:val="00AD1831"/>
    <w:rsid w:val="00AD18DE"/>
    <w:rsid w:val="00AD18EE"/>
    <w:rsid w:val="00AD194A"/>
    <w:rsid w:val="00AD19AB"/>
    <w:rsid w:val="00AD1B0D"/>
    <w:rsid w:val="00AD1B1B"/>
    <w:rsid w:val="00AD1BB0"/>
    <w:rsid w:val="00AD1D8B"/>
    <w:rsid w:val="00AD1E57"/>
    <w:rsid w:val="00AD1E80"/>
    <w:rsid w:val="00AD1FDC"/>
    <w:rsid w:val="00AD2228"/>
    <w:rsid w:val="00AD225F"/>
    <w:rsid w:val="00AD2317"/>
    <w:rsid w:val="00AD2498"/>
    <w:rsid w:val="00AD24F5"/>
    <w:rsid w:val="00AD25DC"/>
    <w:rsid w:val="00AD26AA"/>
    <w:rsid w:val="00AD26C1"/>
    <w:rsid w:val="00AD26ED"/>
    <w:rsid w:val="00AD2708"/>
    <w:rsid w:val="00AD2747"/>
    <w:rsid w:val="00AD28C9"/>
    <w:rsid w:val="00AD29C9"/>
    <w:rsid w:val="00AD2AB8"/>
    <w:rsid w:val="00AD2C24"/>
    <w:rsid w:val="00AD2D81"/>
    <w:rsid w:val="00AD2D8A"/>
    <w:rsid w:val="00AD2E1D"/>
    <w:rsid w:val="00AD2EBE"/>
    <w:rsid w:val="00AD2F11"/>
    <w:rsid w:val="00AD2F9B"/>
    <w:rsid w:val="00AD3037"/>
    <w:rsid w:val="00AD3090"/>
    <w:rsid w:val="00AD30B7"/>
    <w:rsid w:val="00AD310C"/>
    <w:rsid w:val="00AD313E"/>
    <w:rsid w:val="00AD3174"/>
    <w:rsid w:val="00AD31DC"/>
    <w:rsid w:val="00AD3296"/>
    <w:rsid w:val="00AD33BC"/>
    <w:rsid w:val="00AD340D"/>
    <w:rsid w:val="00AD34D8"/>
    <w:rsid w:val="00AD356F"/>
    <w:rsid w:val="00AD3590"/>
    <w:rsid w:val="00AD367F"/>
    <w:rsid w:val="00AD3707"/>
    <w:rsid w:val="00AD391C"/>
    <w:rsid w:val="00AD3948"/>
    <w:rsid w:val="00AD397D"/>
    <w:rsid w:val="00AD3A77"/>
    <w:rsid w:val="00AD3AF9"/>
    <w:rsid w:val="00AD3DCE"/>
    <w:rsid w:val="00AD4045"/>
    <w:rsid w:val="00AD41AF"/>
    <w:rsid w:val="00AD42AF"/>
    <w:rsid w:val="00AD44C7"/>
    <w:rsid w:val="00AD4597"/>
    <w:rsid w:val="00AD49FA"/>
    <w:rsid w:val="00AD4C08"/>
    <w:rsid w:val="00AD4C23"/>
    <w:rsid w:val="00AD4C26"/>
    <w:rsid w:val="00AD4CDB"/>
    <w:rsid w:val="00AD4DA9"/>
    <w:rsid w:val="00AD4FD0"/>
    <w:rsid w:val="00AD5023"/>
    <w:rsid w:val="00AD505E"/>
    <w:rsid w:val="00AD512B"/>
    <w:rsid w:val="00AD5149"/>
    <w:rsid w:val="00AD52BD"/>
    <w:rsid w:val="00AD52CB"/>
    <w:rsid w:val="00AD53E1"/>
    <w:rsid w:val="00AD54F6"/>
    <w:rsid w:val="00AD55A8"/>
    <w:rsid w:val="00AD5798"/>
    <w:rsid w:val="00AD57D5"/>
    <w:rsid w:val="00AD58AB"/>
    <w:rsid w:val="00AD58C7"/>
    <w:rsid w:val="00AD5913"/>
    <w:rsid w:val="00AD5B00"/>
    <w:rsid w:val="00AD5B11"/>
    <w:rsid w:val="00AD5DB5"/>
    <w:rsid w:val="00AD5DC1"/>
    <w:rsid w:val="00AD5DF7"/>
    <w:rsid w:val="00AD5E31"/>
    <w:rsid w:val="00AD5EF3"/>
    <w:rsid w:val="00AD603F"/>
    <w:rsid w:val="00AD6076"/>
    <w:rsid w:val="00AD64B5"/>
    <w:rsid w:val="00AD67D6"/>
    <w:rsid w:val="00AD69D6"/>
    <w:rsid w:val="00AD6B3E"/>
    <w:rsid w:val="00AD6E23"/>
    <w:rsid w:val="00AD6E96"/>
    <w:rsid w:val="00AD70E2"/>
    <w:rsid w:val="00AD72F1"/>
    <w:rsid w:val="00AD73AB"/>
    <w:rsid w:val="00AD740D"/>
    <w:rsid w:val="00AD740F"/>
    <w:rsid w:val="00AD74A8"/>
    <w:rsid w:val="00AD7571"/>
    <w:rsid w:val="00AD7588"/>
    <w:rsid w:val="00AD77A3"/>
    <w:rsid w:val="00AD78FC"/>
    <w:rsid w:val="00AD79A9"/>
    <w:rsid w:val="00AD7B8B"/>
    <w:rsid w:val="00AD7BB7"/>
    <w:rsid w:val="00AD7C28"/>
    <w:rsid w:val="00AD7C88"/>
    <w:rsid w:val="00AD7E0C"/>
    <w:rsid w:val="00AE0066"/>
    <w:rsid w:val="00AE00BB"/>
    <w:rsid w:val="00AE00D7"/>
    <w:rsid w:val="00AE00E3"/>
    <w:rsid w:val="00AE0255"/>
    <w:rsid w:val="00AE0281"/>
    <w:rsid w:val="00AE02EA"/>
    <w:rsid w:val="00AE0458"/>
    <w:rsid w:val="00AE0534"/>
    <w:rsid w:val="00AE0620"/>
    <w:rsid w:val="00AE0678"/>
    <w:rsid w:val="00AE06AD"/>
    <w:rsid w:val="00AE07E1"/>
    <w:rsid w:val="00AE0810"/>
    <w:rsid w:val="00AE08A8"/>
    <w:rsid w:val="00AE0962"/>
    <w:rsid w:val="00AE0A91"/>
    <w:rsid w:val="00AE0C26"/>
    <w:rsid w:val="00AE0CA3"/>
    <w:rsid w:val="00AE0DBA"/>
    <w:rsid w:val="00AE0FCB"/>
    <w:rsid w:val="00AE10E8"/>
    <w:rsid w:val="00AE1109"/>
    <w:rsid w:val="00AE1136"/>
    <w:rsid w:val="00AE1178"/>
    <w:rsid w:val="00AE1190"/>
    <w:rsid w:val="00AE126E"/>
    <w:rsid w:val="00AE130A"/>
    <w:rsid w:val="00AE13B5"/>
    <w:rsid w:val="00AE14ED"/>
    <w:rsid w:val="00AE1579"/>
    <w:rsid w:val="00AE15D8"/>
    <w:rsid w:val="00AE178D"/>
    <w:rsid w:val="00AE183F"/>
    <w:rsid w:val="00AE1847"/>
    <w:rsid w:val="00AE18EF"/>
    <w:rsid w:val="00AE1966"/>
    <w:rsid w:val="00AE1A0A"/>
    <w:rsid w:val="00AE1A75"/>
    <w:rsid w:val="00AE1AFA"/>
    <w:rsid w:val="00AE1B7D"/>
    <w:rsid w:val="00AE1BBA"/>
    <w:rsid w:val="00AE1BE9"/>
    <w:rsid w:val="00AE1C38"/>
    <w:rsid w:val="00AE1CFF"/>
    <w:rsid w:val="00AE1D21"/>
    <w:rsid w:val="00AE1EBB"/>
    <w:rsid w:val="00AE1F6C"/>
    <w:rsid w:val="00AE1FA9"/>
    <w:rsid w:val="00AE2089"/>
    <w:rsid w:val="00AE21C6"/>
    <w:rsid w:val="00AE226D"/>
    <w:rsid w:val="00AE22C9"/>
    <w:rsid w:val="00AE23AC"/>
    <w:rsid w:val="00AE23B4"/>
    <w:rsid w:val="00AE2421"/>
    <w:rsid w:val="00AE2463"/>
    <w:rsid w:val="00AE2467"/>
    <w:rsid w:val="00AE24C7"/>
    <w:rsid w:val="00AE2528"/>
    <w:rsid w:val="00AE256C"/>
    <w:rsid w:val="00AE274B"/>
    <w:rsid w:val="00AE27BB"/>
    <w:rsid w:val="00AE28BC"/>
    <w:rsid w:val="00AE296F"/>
    <w:rsid w:val="00AE2C29"/>
    <w:rsid w:val="00AE2CE6"/>
    <w:rsid w:val="00AE2D76"/>
    <w:rsid w:val="00AE2DD5"/>
    <w:rsid w:val="00AE2E1B"/>
    <w:rsid w:val="00AE2FBA"/>
    <w:rsid w:val="00AE308D"/>
    <w:rsid w:val="00AE3242"/>
    <w:rsid w:val="00AE3298"/>
    <w:rsid w:val="00AE3364"/>
    <w:rsid w:val="00AE3566"/>
    <w:rsid w:val="00AE3688"/>
    <w:rsid w:val="00AE36B4"/>
    <w:rsid w:val="00AE3771"/>
    <w:rsid w:val="00AE379A"/>
    <w:rsid w:val="00AE382A"/>
    <w:rsid w:val="00AE3889"/>
    <w:rsid w:val="00AE38F7"/>
    <w:rsid w:val="00AE398D"/>
    <w:rsid w:val="00AE3A3B"/>
    <w:rsid w:val="00AE3A93"/>
    <w:rsid w:val="00AE3AD9"/>
    <w:rsid w:val="00AE3BB7"/>
    <w:rsid w:val="00AE3C60"/>
    <w:rsid w:val="00AE3CC3"/>
    <w:rsid w:val="00AE3CF0"/>
    <w:rsid w:val="00AE3DC3"/>
    <w:rsid w:val="00AE3E2E"/>
    <w:rsid w:val="00AE4098"/>
    <w:rsid w:val="00AE4226"/>
    <w:rsid w:val="00AE42BF"/>
    <w:rsid w:val="00AE430D"/>
    <w:rsid w:val="00AE442A"/>
    <w:rsid w:val="00AE446E"/>
    <w:rsid w:val="00AE4487"/>
    <w:rsid w:val="00AE44FC"/>
    <w:rsid w:val="00AE45E3"/>
    <w:rsid w:val="00AE45FD"/>
    <w:rsid w:val="00AE4956"/>
    <w:rsid w:val="00AE49AA"/>
    <w:rsid w:val="00AE49CD"/>
    <w:rsid w:val="00AE4A23"/>
    <w:rsid w:val="00AE4ABE"/>
    <w:rsid w:val="00AE4B1D"/>
    <w:rsid w:val="00AE4B81"/>
    <w:rsid w:val="00AE4C9C"/>
    <w:rsid w:val="00AE4CD3"/>
    <w:rsid w:val="00AE4E52"/>
    <w:rsid w:val="00AE4E64"/>
    <w:rsid w:val="00AE4E69"/>
    <w:rsid w:val="00AE4EE0"/>
    <w:rsid w:val="00AE4F2B"/>
    <w:rsid w:val="00AE502F"/>
    <w:rsid w:val="00AE50CD"/>
    <w:rsid w:val="00AE52AC"/>
    <w:rsid w:val="00AE5321"/>
    <w:rsid w:val="00AE53B1"/>
    <w:rsid w:val="00AE53E0"/>
    <w:rsid w:val="00AE549E"/>
    <w:rsid w:val="00AE5566"/>
    <w:rsid w:val="00AE56FA"/>
    <w:rsid w:val="00AE570E"/>
    <w:rsid w:val="00AE57AE"/>
    <w:rsid w:val="00AE58DA"/>
    <w:rsid w:val="00AE5A06"/>
    <w:rsid w:val="00AE5A41"/>
    <w:rsid w:val="00AE5A7C"/>
    <w:rsid w:val="00AE5B14"/>
    <w:rsid w:val="00AE5D12"/>
    <w:rsid w:val="00AE5DE0"/>
    <w:rsid w:val="00AE5E9D"/>
    <w:rsid w:val="00AE5F3F"/>
    <w:rsid w:val="00AE5F52"/>
    <w:rsid w:val="00AE5FBA"/>
    <w:rsid w:val="00AE6090"/>
    <w:rsid w:val="00AE60A3"/>
    <w:rsid w:val="00AE61AC"/>
    <w:rsid w:val="00AE6236"/>
    <w:rsid w:val="00AE6264"/>
    <w:rsid w:val="00AE6583"/>
    <w:rsid w:val="00AE65F5"/>
    <w:rsid w:val="00AE6630"/>
    <w:rsid w:val="00AE6664"/>
    <w:rsid w:val="00AE6682"/>
    <w:rsid w:val="00AE6724"/>
    <w:rsid w:val="00AE681C"/>
    <w:rsid w:val="00AE68DD"/>
    <w:rsid w:val="00AE6990"/>
    <w:rsid w:val="00AE69B9"/>
    <w:rsid w:val="00AE6A22"/>
    <w:rsid w:val="00AE6AE9"/>
    <w:rsid w:val="00AE6B26"/>
    <w:rsid w:val="00AE6B7E"/>
    <w:rsid w:val="00AE6BCD"/>
    <w:rsid w:val="00AE6BE1"/>
    <w:rsid w:val="00AE6FB6"/>
    <w:rsid w:val="00AE710C"/>
    <w:rsid w:val="00AE7375"/>
    <w:rsid w:val="00AE742A"/>
    <w:rsid w:val="00AE7557"/>
    <w:rsid w:val="00AE7609"/>
    <w:rsid w:val="00AE767A"/>
    <w:rsid w:val="00AE76F3"/>
    <w:rsid w:val="00AE77D6"/>
    <w:rsid w:val="00AE7820"/>
    <w:rsid w:val="00AE78DD"/>
    <w:rsid w:val="00AE78F6"/>
    <w:rsid w:val="00AE7B7F"/>
    <w:rsid w:val="00AE7CD4"/>
    <w:rsid w:val="00AE7E0D"/>
    <w:rsid w:val="00AE7E50"/>
    <w:rsid w:val="00AE7E84"/>
    <w:rsid w:val="00AE7F32"/>
    <w:rsid w:val="00AF0002"/>
    <w:rsid w:val="00AF02B5"/>
    <w:rsid w:val="00AF0338"/>
    <w:rsid w:val="00AF03B4"/>
    <w:rsid w:val="00AF0481"/>
    <w:rsid w:val="00AF0544"/>
    <w:rsid w:val="00AF05CD"/>
    <w:rsid w:val="00AF05FE"/>
    <w:rsid w:val="00AF06B2"/>
    <w:rsid w:val="00AF06D4"/>
    <w:rsid w:val="00AF06EB"/>
    <w:rsid w:val="00AF07AC"/>
    <w:rsid w:val="00AF07BD"/>
    <w:rsid w:val="00AF0863"/>
    <w:rsid w:val="00AF0A79"/>
    <w:rsid w:val="00AF0AEB"/>
    <w:rsid w:val="00AF0AFD"/>
    <w:rsid w:val="00AF0B69"/>
    <w:rsid w:val="00AF0B88"/>
    <w:rsid w:val="00AF0C58"/>
    <w:rsid w:val="00AF0D9F"/>
    <w:rsid w:val="00AF0DF6"/>
    <w:rsid w:val="00AF0E5D"/>
    <w:rsid w:val="00AF1039"/>
    <w:rsid w:val="00AF1079"/>
    <w:rsid w:val="00AF1304"/>
    <w:rsid w:val="00AF13B8"/>
    <w:rsid w:val="00AF1528"/>
    <w:rsid w:val="00AF15D0"/>
    <w:rsid w:val="00AF15F1"/>
    <w:rsid w:val="00AF161E"/>
    <w:rsid w:val="00AF1630"/>
    <w:rsid w:val="00AF1659"/>
    <w:rsid w:val="00AF17CE"/>
    <w:rsid w:val="00AF184A"/>
    <w:rsid w:val="00AF18F3"/>
    <w:rsid w:val="00AF1916"/>
    <w:rsid w:val="00AF1980"/>
    <w:rsid w:val="00AF1A1C"/>
    <w:rsid w:val="00AF1A24"/>
    <w:rsid w:val="00AF1D5E"/>
    <w:rsid w:val="00AF1D9B"/>
    <w:rsid w:val="00AF1DA3"/>
    <w:rsid w:val="00AF1E76"/>
    <w:rsid w:val="00AF1F11"/>
    <w:rsid w:val="00AF1F53"/>
    <w:rsid w:val="00AF1F7F"/>
    <w:rsid w:val="00AF2037"/>
    <w:rsid w:val="00AF203B"/>
    <w:rsid w:val="00AF22FE"/>
    <w:rsid w:val="00AF2484"/>
    <w:rsid w:val="00AF2485"/>
    <w:rsid w:val="00AF24CC"/>
    <w:rsid w:val="00AF24F2"/>
    <w:rsid w:val="00AF25D5"/>
    <w:rsid w:val="00AF25F2"/>
    <w:rsid w:val="00AF29C0"/>
    <w:rsid w:val="00AF29DA"/>
    <w:rsid w:val="00AF29FC"/>
    <w:rsid w:val="00AF2A43"/>
    <w:rsid w:val="00AF2AAF"/>
    <w:rsid w:val="00AF2AEB"/>
    <w:rsid w:val="00AF2B4B"/>
    <w:rsid w:val="00AF2B96"/>
    <w:rsid w:val="00AF2BC0"/>
    <w:rsid w:val="00AF2C20"/>
    <w:rsid w:val="00AF2CD0"/>
    <w:rsid w:val="00AF2E55"/>
    <w:rsid w:val="00AF3025"/>
    <w:rsid w:val="00AF3092"/>
    <w:rsid w:val="00AF31EA"/>
    <w:rsid w:val="00AF3259"/>
    <w:rsid w:val="00AF32A7"/>
    <w:rsid w:val="00AF32D6"/>
    <w:rsid w:val="00AF33AB"/>
    <w:rsid w:val="00AF3581"/>
    <w:rsid w:val="00AF35F8"/>
    <w:rsid w:val="00AF3779"/>
    <w:rsid w:val="00AF38AA"/>
    <w:rsid w:val="00AF3926"/>
    <w:rsid w:val="00AF3A2E"/>
    <w:rsid w:val="00AF3AC8"/>
    <w:rsid w:val="00AF3CC1"/>
    <w:rsid w:val="00AF3D3D"/>
    <w:rsid w:val="00AF3EAC"/>
    <w:rsid w:val="00AF3F0C"/>
    <w:rsid w:val="00AF408F"/>
    <w:rsid w:val="00AF423F"/>
    <w:rsid w:val="00AF427F"/>
    <w:rsid w:val="00AF42D1"/>
    <w:rsid w:val="00AF42EB"/>
    <w:rsid w:val="00AF42FE"/>
    <w:rsid w:val="00AF43EC"/>
    <w:rsid w:val="00AF447B"/>
    <w:rsid w:val="00AF44A6"/>
    <w:rsid w:val="00AF44F5"/>
    <w:rsid w:val="00AF4779"/>
    <w:rsid w:val="00AF47C4"/>
    <w:rsid w:val="00AF483E"/>
    <w:rsid w:val="00AF4842"/>
    <w:rsid w:val="00AF48E0"/>
    <w:rsid w:val="00AF49D5"/>
    <w:rsid w:val="00AF49EA"/>
    <w:rsid w:val="00AF4AC0"/>
    <w:rsid w:val="00AF4C44"/>
    <w:rsid w:val="00AF4C51"/>
    <w:rsid w:val="00AF4D21"/>
    <w:rsid w:val="00AF4E74"/>
    <w:rsid w:val="00AF4ECB"/>
    <w:rsid w:val="00AF4ECC"/>
    <w:rsid w:val="00AF4EF3"/>
    <w:rsid w:val="00AF4F20"/>
    <w:rsid w:val="00AF4F66"/>
    <w:rsid w:val="00AF51F9"/>
    <w:rsid w:val="00AF5282"/>
    <w:rsid w:val="00AF52BE"/>
    <w:rsid w:val="00AF5305"/>
    <w:rsid w:val="00AF5361"/>
    <w:rsid w:val="00AF5366"/>
    <w:rsid w:val="00AF54A9"/>
    <w:rsid w:val="00AF5553"/>
    <w:rsid w:val="00AF5554"/>
    <w:rsid w:val="00AF561E"/>
    <w:rsid w:val="00AF5632"/>
    <w:rsid w:val="00AF5647"/>
    <w:rsid w:val="00AF56B7"/>
    <w:rsid w:val="00AF5741"/>
    <w:rsid w:val="00AF579F"/>
    <w:rsid w:val="00AF5913"/>
    <w:rsid w:val="00AF5935"/>
    <w:rsid w:val="00AF5AFE"/>
    <w:rsid w:val="00AF5B55"/>
    <w:rsid w:val="00AF5B75"/>
    <w:rsid w:val="00AF5CAF"/>
    <w:rsid w:val="00AF5CEB"/>
    <w:rsid w:val="00AF5E0F"/>
    <w:rsid w:val="00AF5E88"/>
    <w:rsid w:val="00AF60BD"/>
    <w:rsid w:val="00AF6362"/>
    <w:rsid w:val="00AF642E"/>
    <w:rsid w:val="00AF64EC"/>
    <w:rsid w:val="00AF6523"/>
    <w:rsid w:val="00AF6628"/>
    <w:rsid w:val="00AF666D"/>
    <w:rsid w:val="00AF66C1"/>
    <w:rsid w:val="00AF6804"/>
    <w:rsid w:val="00AF6AA5"/>
    <w:rsid w:val="00AF6AB0"/>
    <w:rsid w:val="00AF6AEA"/>
    <w:rsid w:val="00AF6C57"/>
    <w:rsid w:val="00AF6CA2"/>
    <w:rsid w:val="00AF6D19"/>
    <w:rsid w:val="00AF6DE2"/>
    <w:rsid w:val="00AF6E48"/>
    <w:rsid w:val="00AF6EE1"/>
    <w:rsid w:val="00AF6F1C"/>
    <w:rsid w:val="00AF6F63"/>
    <w:rsid w:val="00AF6F65"/>
    <w:rsid w:val="00AF6FB8"/>
    <w:rsid w:val="00AF6FC7"/>
    <w:rsid w:val="00AF7043"/>
    <w:rsid w:val="00AF7169"/>
    <w:rsid w:val="00AF7210"/>
    <w:rsid w:val="00AF7342"/>
    <w:rsid w:val="00AF7481"/>
    <w:rsid w:val="00AF7496"/>
    <w:rsid w:val="00AF7582"/>
    <w:rsid w:val="00AF7589"/>
    <w:rsid w:val="00AF75F9"/>
    <w:rsid w:val="00AF7610"/>
    <w:rsid w:val="00AF7807"/>
    <w:rsid w:val="00AF796E"/>
    <w:rsid w:val="00AF799E"/>
    <w:rsid w:val="00AF79FE"/>
    <w:rsid w:val="00AF7A35"/>
    <w:rsid w:val="00AF7A78"/>
    <w:rsid w:val="00AF7AE2"/>
    <w:rsid w:val="00AF7C5E"/>
    <w:rsid w:val="00AF7EA4"/>
    <w:rsid w:val="00B0022B"/>
    <w:rsid w:val="00B00328"/>
    <w:rsid w:val="00B00377"/>
    <w:rsid w:val="00B0040D"/>
    <w:rsid w:val="00B0042B"/>
    <w:rsid w:val="00B00433"/>
    <w:rsid w:val="00B0044F"/>
    <w:rsid w:val="00B00463"/>
    <w:rsid w:val="00B004DE"/>
    <w:rsid w:val="00B005B2"/>
    <w:rsid w:val="00B0066C"/>
    <w:rsid w:val="00B00797"/>
    <w:rsid w:val="00B0095A"/>
    <w:rsid w:val="00B009DD"/>
    <w:rsid w:val="00B00A85"/>
    <w:rsid w:val="00B00AFA"/>
    <w:rsid w:val="00B00B78"/>
    <w:rsid w:val="00B00C84"/>
    <w:rsid w:val="00B00E33"/>
    <w:rsid w:val="00B00ECE"/>
    <w:rsid w:val="00B01082"/>
    <w:rsid w:val="00B011BD"/>
    <w:rsid w:val="00B011C4"/>
    <w:rsid w:val="00B011DD"/>
    <w:rsid w:val="00B011E0"/>
    <w:rsid w:val="00B0131A"/>
    <w:rsid w:val="00B0138F"/>
    <w:rsid w:val="00B01393"/>
    <w:rsid w:val="00B01400"/>
    <w:rsid w:val="00B016D4"/>
    <w:rsid w:val="00B01748"/>
    <w:rsid w:val="00B017D8"/>
    <w:rsid w:val="00B01845"/>
    <w:rsid w:val="00B0191D"/>
    <w:rsid w:val="00B0192F"/>
    <w:rsid w:val="00B01973"/>
    <w:rsid w:val="00B019D6"/>
    <w:rsid w:val="00B01A56"/>
    <w:rsid w:val="00B01B01"/>
    <w:rsid w:val="00B01B15"/>
    <w:rsid w:val="00B01B24"/>
    <w:rsid w:val="00B01C4C"/>
    <w:rsid w:val="00B01C7F"/>
    <w:rsid w:val="00B01CC8"/>
    <w:rsid w:val="00B01E99"/>
    <w:rsid w:val="00B01EBB"/>
    <w:rsid w:val="00B01F0B"/>
    <w:rsid w:val="00B01FE8"/>
    <w:rsid w:val="00B020DE"/>
    <w:rsid w:val="00B02457"/>
    <w:rsid w:val="00B024F6"/>
    <w:rsid w:val="00B0251C"/>
    <w:rsid w:val="00B02539"/>
    <w:rsid w:val="00B025A5"/>
    <w:rsid w:val="00B027F7"/>
    <w:rsid w:val="00B02943"/>
    <w:rsid w:val="00B02944"/>
    <w:rsid w:val="00B029A5"/>
    <w:rsid w:val="00B029B8"/>
    <w:rsid w:val="00B029BB"/>
    <w:rsid w:val="00B02A63"/>
    <w:rsid w:val="00B02C7E"/>
    <w:rsid w:val="00B02F66"/>
    <w:rsid w:val="00B02F9F"/>
    <w:rsid w:val="00B02FAC"/>
    <w:rsid w:val="00B030A0"/>
    <w:rsid w:val="00B030B2"/>
    <w:rsid w:val="00B0313A"/>
    <w:rsid w:val="00B03381"/>
    <w:rsid w:val="00B03388"/>
    <w:rsid w:val="00B033D5"/>
    <w:rsid w:val="00B0341B"/>
    <w:rsid w:val="00B03525"/>
    <w:rsid w:val="00B03678"/>
    <w:rsid w:val="00B036CA"/>
    <w:rsid w:val="00B037C1"/>
    <w:rsid w:val="00B03812"/>
    <w:rsid w:val="00B0383E"/>
    <w:rsid w:val="00B03852"/>
    <w:rsid w:val="00B03874"/>
    <w:rsid w:val="00B03AD7"/>
    <w:rsid w:val="00B03AE8"/>
    <w:rsid w:val="00B03B1B"/>
    <w:rsid w:val="00B03B6E"/>
    <w:rsid w:val="00B03B76"/>
    <w:rsid w:val="00B03BEF"/>
    <w:rsid w:val="00B03C17"/>
    <w:rsid w:val="00B03C2D"/>
    <w:rsid w:val="00B03C53"/>
    <w:rsid w:val="00B03C66"/>
    <w:rsid w:val="00B03D71"/>
    <w:rsid w:val="00B03DAC"/>
    <w:rsid w:val="00B03ECF"/>
    <w:rsid w:val="00B04117"/>
    <w:rsid w:val="00B0417A"/>
    <w:rsid w:val="00B041A8"/>
    <w:rsid w:val="00B04200"/>
    <w:rsid w:val="00B04246"/>
    <w:rsid w:val="00B0443A"/>
    <w:rsid w:val="00B0443E"/>
    <w:rsid w:val="00B04788"/>
    <w:rsid w:val="00B04791"/>
    <w:rsid w:val="00B04866"/>
    <w:rsid w:val="00B04A38"/>
    <w:rsid w:val="00B04ABE"/>
    <w:rsid w:val="00B04AFE"/>
    <w:rsid w:val="00B04B1E"/>
    <w:rsid w:val="00B04B2D"/>
    <w:rsid w:val="00B04B88"/>
    <w:rsid w:val="00B04C9E"/>
    <w:rsid w:val="00B04D14"/>
    <w:rsid w:val="00B04DAF"/>
    <w:rsid w:val="00B04DCF"/>
    <w:rsid w:val="00B04F37"/>
    <w:rsid w:val="00B04F7B"/>
    <w:rsid w:val="00B04F90"/>
    <w:rsid w:val="00B04FF3"/>
    <w:rsid w:val="00B051CB"/>
    <w:rsid w:val="00B05221"/>
    <w:rsid w:val="00B05268"/>
    <w:rsid w:val="00B0534C"/>
    <w:rsid w:val="00B053CC"/>
    <w:rsid w:val="00B05496"/>
    <w:rsid w:val="00B054E9"/>
    <w:rsid w:val="00B05502"/>
    <w:rsid w:val="00B05661"/>
    <w:rsid w:val="00B056FF"/>
    <w:rsid w:val="00B0596A"/>
    <w:rsid w:val="00B05AC2"/>
    <w:rsid w:val="00B05AD9"/>
    <w:rsid w:val="00B05CF7"/>
    <w:rsid w:val="00B05D23"/>
    <w:rsid w:val="00B05E67"/>
    <w:rsid w:val="00B05E70"/>
    <w:rsid w:val="00B05E7F"/>
    <w:rsid w:val="00B06024"/>
    <w:rsid w:val="00B06077"/>
    <w:rsid w:val="00B06117"/>
    <w:rsid w:val="00B06170"/>
    <w:rsid w:val="00B0624A"/>
    <w:rsid w:val="00B06278"/>
    <w:rsid w:val="00B062BD"/>
    <w:rsid w:val="00B0633E"/>
    <w:rsid w:val="00B063EC"/>
    <w:rsid w:val="00B06482"/>
    <w:rsid w:val="00B065BC"/>
    <w:rsid w:val="00B06665"/>
    <w:rsid w:val="00B06840"/>
    <w:rsid w:val="00B0687C"/>
    <w:rsid w:val="00B0690D"/>
    <w:rsid w:val="00B069A8"/>
    <w:rsid w:val="00B06ADB"/>
    <w:rsid w:val="00B06C76"/>
    <w:rsid w:val="00B06CC6"/>
    <w:rsid w:val="00B06D34"/>
    <w:rsid w:val="00B06D89"/>
    <w:rsid w:val="00B06E1B"/>
    <w:rsid w:val="00B06EB6"/>
    <w:rsid w:val="00B06F0F"/>
    <w:rsid w:val="00B06F21"/>
    <w:rsid w:val="00B06F43"/>
    <w:rsid w:val="00B06F77"/>
    <w:rsid w:val="00B070B9"/>
    <w:rsid w:val="00B07126"/>
    <w:rsid w:val="00B071D8"/>
    <w:rsid w:val="00B0728F"/>
    <w:rsid w:val="00B07454"/>
    <w:rsid w:val="00B0747B"/>
    <w:rsid w:val="00B07506"/>
    <w:rsid w:val="00B075AD"/>
    <w:rsid w:val="00B0761A"/>
    <w:rsid w:val="00B076C9"/>
    <w:rsid w:val="00B0778D"/>
    <w:rsid w:val="00B0787B"/>
    <w:rsid w:val="00B07891"/>
    <w:rsid w:val="00B07966"/>
    <w:rsid w:val="00B07980"/>
    <w:rsid w:val="00B07B63"/>
    <w:rsid w:val="00B07DA6"/>
    <w:rsid w:val="00B07DAC"/>
    <w:rsid w:val="00B07DE6"/>
    <w:rsid w:val="00B07E56"/>
    <w:rsid w:val="00B07F36"/>
    <w:rsid w:val="00B10099"/>
    <w:rsid w:val="00B100E3"/>
    <w:rsid w:val="00B10226"/>
    <w:rsid w:val="00B10256"/>
    <w:rsid w:val="00B10277"/>
    <w:rsid w:val="00B1031F"/>
    <w:rsid w:val="00B10330"/>
    <w:rsid w:val="00B10457"/>
    <w:rsid w:val="00B10478"/>
    <w:rsid w:val="00B105E5"/>
    <w:rsid w:val="00B1073D"/>
    <w:rsid w:val="00B10740"/>
    <w:rsid w:val="00B10795"/>
    <w:rsid w:val="00B1081C"/>
    <w:rsid w:val="00B108D2"/>
    <w:rsid w:val="00B10956"/>
    <w:rsid w:val="00B10ACF"/>
    <w:rsid w:val="00B10C1B"/>
    <w:rsid w:val="00B10C6B"/>
    <w:rsid w:val="00B10DB6"/>
    <w:rsid w:val="00B10E0B"/>
    <w:rsid w:val="00B10E0E"/>
    <w:rsid w:val="00B10E33"/>
    <w:rsid w:val="00B10F5E"/>
    <w:rsid w:val="00B10FAF"/>
    <w:rsid w:val="00B11092"/>
    <w:rsid w:val="00B11167"/>
    <w:rsid w:val="00B11229"/>
    <w:rsid w:val="00B11305"/>
    <w:rsid w:val="00B1130B"/>
    <w:rsid w:val="00B11364"/>
    <w:rsid w:val="00B1141B"/>
    <w:rsid w:val="00B1145B"/>
    <w:rsid w:val="00B11746"/>
    <w:rsid w:val="00B1177E"/>
    <w:rsid w:val="00B117D7"/>
    <w:rsid w:val="00B11817"/>
    <w:rsid w:val="00B11876"/>
    <w:rsid w:val="00B11969"/>
    <w:rsid w:val="00B1197C"/>
    <w:rsid w:val="00B119D5"/>
    <w:rsid w:val="00B11B04"/>
    <w:rsid w:val="00B11C9E"/>
    <w:rsid w:val="00B11D0F"/>
    <w:rsid w:val="00B12006"/>
    <w:rsid w:val="00B120C0"/>
    <w:rsid w:val="00B1219D"/>
    <w:rsid w:val="00B121D2"/>
    <w:rsid w:val="00B12267"/>
    <w:rsid w:val="00B122E6"/>
    <w:rsid w:val="00B1238E"/>
    <w:rsid w:val="00B124A8"/>
    <w:rsid w:val="00B124BB"/>
    <w:rsid w:val="00B12637"/>
    <w:rsid w:val="00B12647"/>
    <w:rsid w:val="00B1281E"/>
    <w:rsid w:val="00B1287F"/>
    <w:rsid w:val="00B128BD"/>
    <w:rsid w:val="00B128D7"/>
    <w:rsid w:val="00B12922"/>
    <w:rsid w:val="00B12985"/>
    <w:rsid w:val="00B12BBF"/>
    <w:rsid w:val="00B12C81"/>
    <w:rsid w:val="00B12D45"/>
    <w:rsid w:val="00B12E07"/>
    <w:rsid w:val="00B12F35"/>
    <w:rsid w:val="00B12F5A"/>
    <w:rsid w:val="00B130C5"/>
    <w:rsid w:val="00B13141"/>
    <w:rsid w:val="00B1319D"/>
    <w:rsid w:val="00B131EB"/>
    <w:rsid w:val="00B13253"/>
    <w:rsid w:val="00B135BF"/>
    <w:rsid w:val="00B135FD"/>
    <w:rsid w:val="00B136F4"/>
    <w:rsid w:val="00B1392B"/>
    <w:rsid w:val="00B139CB"/>
    <w:rsid w:val="00B13A0C"/>
    <w:rsid w:val="00B13A7B"/>
    <w:rsid w:val="00B13AF4"/>
    <w:rsid w:val="00B13B8A"/>
    <w:rsid w:val="00B13E32"/>
    <w:rsid w:val="00B13E81"/>
    <w:rsid w:val="00B13E9E"/>
    <w:rsid w:val="00B13F63"/>
    <w:rsid w:val="00B13F66"/>
    <w:rsid w:val="00B14000"/>
    <w:rsid w:val="00B14135"/>
    <w:rsid w:val="00B1416E"/>
    <w:rsid w:val="00B14196"/>
    <w:rsid w:val="00B14319"/>
    <w:rsid w:val="00B14347"/>
    <w:rsid w:val="00B14372"/>
    <w:rsid w:val="00B1437A"/>
    <w:rsid w:val="00B14508"/>
    <w:rsid w:val="00B1457F"/>
    <w:rsid w:val="00B146B5"/>
    <w:rsid w:val="00B1486C"/>
    <w:rsid w:val="00B1487F"/>
    <w:rsid w:val="00B14901"/>
    <w:rsid w:val="00B14921"/>
    <w:rsid w:val="00B149C5"/>
    <w:rsid w:val="00B149CA"/>
    <w:rsid w:val="00B14A69"/>
    <w:rsid w:val="00B14A92"/>
    <w:rsid w:val="00B14C51"/>
    <w:rsid w:val="00B14C7F"/>
    <w:rsid w:val="00B14D1A"/>
    <w:rsid w:val="00B14D31"/>
    <w:rsid w:val="00B14D67"/>
    <w:rsid w:val="00B14D8E"/>
    <w:rsid w:val="00B14E16"/>
    <w:rsid w:val="00B14E80"/>
    <w:rsid w:val="00B14E91"/>
    <w:rsid w:val="00B14EC9"/>
    <w:rsid w:val="00B14ECF"/>
    <w:rsid w:val="00B14FD8"/>
    <w:rsid w:val="00B1501A"/>
    <w:rsid w:val="00B15133"/>
    <w:rsid w:val="00B15187"/>
    <w:rsid w:val="00B1538F"/>
    <w:rsid w:val="00B15406"/>
    <w:rsid w:val="00B15416"/>
    <w:rsid w:val="00B15424"/>
    <w:rsid w:val="00B15464"/>
    <w:rsid w:val="00B15601"/>
    <w:rsid w:val="00B15683"/>
    <w:rsid w:val="00B15855"/>
    <w:rsid w:val="00B158D7"/>
    <w:rsid w:val="00B15912"/>
    <w:rsid w:val="00B15998"/>
    <w:rsid w:val="00B15A77"/>
    <w:rsid w:val="00B15B7C"/>
    <w:rsid w:val="00B15C7C"/>
    <w:rsid w:val="00B15C8A"/>
    <w:rsid w:val="00B15D28"/>
    <w:rsid w:val="00B15EB1"/>
    <w:rsid w:val="00B15EDE"/>
    <w:rsid w:val="00B15EDF"/>
    <w:rsid w:val="00B15F17"/>
    <w:rsid w:val="00B15FBC"/>
    <w:rsid w:val="00B160BA"/>
    <w:rsid w:val="00B1612F"/>
    <w:rsid w:val="00B161EA"/>
    <w:rsid w:val="00B163B3"/>
    <w:rsid w:val="00B163DA"/>
    <w:rsid w:val="00B1641E"/>
    <w:rsid w:val="00B16517"/>
    <w:rsid w:val="00B1651F"/>
    <w:rsid w:val="00B1652C"/>
    <w:rsid w:val="00B166AC"/>
    <w:rsid w:val="00B166D4"/>
    <w:rsid w:val="00B16745"/>
    <w:rsid w:val="00B167E3"/>
    <w:rsid w:val="00B169B8"/>
    <w:rsid w:val="00B16A01"/>
    <w:rsid w:val="00B16A34"/>
    <w:rsid w:val="00B16B63"/>
    <w:rsid w:val="00B16BF4"/>
    <w:rsid w:val="00B16C4E"/>
    <w:rsid w:val="00B16D15"/>
    <w:rsid w:val="00B16ECF"/>
    <w:rsid w:val="00B17185"/>
    <w:rsid w:val="00B171C9"/>
    <w:rsid w:val="00B175E1"/>
    <w:rsid w:val="00B175E2"/>
    <w:rsid w:val="00B176A1"/>
    <w:rsid w:val="00B17760"/>
    <w:rsid w:val="00B17864"/>
    <w:rsid w:val="00B17922"/>
    <w:rsid w:val="00B179BB"/>
    <w:rsid w:val="00B17AFF"/>
    <w:rsid w:val="00B17B01"/>
    <w:rsid w:val="00B17B9F"/>
    <w:rsid w:val="00B17C4F"/>
    <w:rsid w:val="00B17D18"/>
    <w:rsid w:val="00B17D59"/>
    <w:rsid w:val="00B17D8C"/>
    <w:rsid w:val="00B17E85"/>
    <w:rsid w:val="00B17FB1"/>
    <w:rsid w:val="00B17FB5"/>
    <w:rsid w:val="00B201C1"/>
    <w:rsid w:val="00B201DC"/>
    <w:rsid w:val="00B20399"/>
    <w:rsid w:val="00B20436"/>
    <w:rsid w:val="00B2048B"/>
    <w:rsid w:val="00B204B5"/>
    <w:rsid w:val="00B2054D"/>
    <w:rsid w:val="00B20575"/>
    <w:rsid w:val="00B206CE"/>
    <w:rsid w:val="00B207A2"/>
    <w:rsid w:val="00B20A87"/>
    <w:rsid w:val="00B20AE9"/>
    <w:rsid w:val="00B20D7A"/>
    <w:rsid w:val="00B20D8B"/>
    <w:rsid w:val="00B20DA0"/>
    <w:rsid w:val="00B20DB6"/>
    <w:rsid w:val="00B20E81"/>
    <w:rsid w:val="00B20EAD"/>
    <w:rsid w:val="00B20EB0"/>
    <w:rsid w:val="00B20EE2"/>
    <w:rsid w:val="00B20F36"/>
    <w:rsid w:val="00B211ED"/>
    <w:rsid w:val="00B21217"/>
    <w:rsid w:val="00B21389"/>
    <w:rsid w:val="00B213C6"/>
    <w:rsid w:val="00B21420"/>
    <w:rsid w:val="00B2149A"/>
    <w:rsid w:val="00B214CE"/>
    <w:rsid w:val="00B214D7"/>
    <w:rsid w:val="00B2158E"/>
    <w:rsid w:val="00B21590"/>
    <w:rsid w:val="00B215E7"/>
    <w:rsid w:val="00B216C8"/>
    <w:rsid w:val="00B216E1"/>
    <w:rsid w:val="00B2184D"/>
    <w:rsid w:val="00B21B41"/>
    <w:rsid w:val="00B21C85"/>
    <w:rsid w:val="00B21CF2"/>
    <w:rsid w:val="00B21DDF"/>
    <w:rsid w:val="00B21E11"/>
    <w:rsid w:val="00B21F84"/>
    <w:rsid w:val="00B21FAC"/>
    <w:rsid w:val="00B21FFC"/>
    <w:rsid w:val="00B22051"/>
    <w:rsid w:val="00B22055"/>
    <w:rsid w:val="00B22193"/>
    <w:rsid w:val="00B22216"/>
    <w:rsid w:val="00B2223D"/>
    <w:rsid w:val="00B2226E"/>
    <w:rsid w:val="00B222D4"/>
    <w:rsid w:val="00B2231F"/>
    <w:rsid w:val="00B223DF"/>
    <w:rsid w:val="00B22452"/>
    <w:rsid w:val="00B22467"/>
    <w:rsid w:val="00B2246A"/>
    <w:rsid w:val="00B22477"/>
    <w:rsid w:val="00B22493"/>
    <w:rsid w:val="00B2249E"/>
    <w:rsid w:val="00B224A8"/>
    <w:rsid w:val="00B225BB"/>
    <w:rsid w:val="00B22605"/>
    <w:rsid w:val="00B2261F"/>
    <w:rsid w:val="00B22647"/>
    <w:rsid w:val="00B226EB"/>
    <w:rsid w:val="00B22794"/>
    <w:rsid w:val="00B227A4"/>
    <w:rsid w:val="00B22828"/>
    <w:rsid w:val="00B228D4"/>
    <w:rsid w:val="00B22915"/>
    <w:rsid w:val="00B229BB"/>
    <w:rsid w:val="00B22AD7"/>
    <w:rsid w:val="00B22BBB"/>
    <w:rsid w:val="00B22BD5"/>
    <w:rsid w:val="00B22C57"/>
    <w:rsid w:val="00B22F41"/>
    <w:rsid w:val="00B22F78"/>
    <w:rsid w:val="00B22FA7"/>
    <w:rsid w:val="00B22FB4"/>
    <w:rsid w:val="00B23142"/>
    <w:rsid w:val="00B2317D"/>
    <w:rsid w:val="00B231E7"/>
    <w:rsid w:val="00B232BD"/>
    <w:rsid w:val="00B232EF"/>
    <w:rsid w:val="00B23321"/>
    <w:rsid w:val="00B2332B"/>
    <w:rsid w:val="00B23482"/>
    <w:rsid w:val="00B234F1"/>
    <w:rsid w:val="00B23565"/>
    <w:rsid w:val="00B2360C"/>
    <w:rsid w:val="00B23832"/>
    <w:rsid w:val="00B238B8"/>
    <w:rsid w:val="00B2391C"/>
    <w:rsid w:val="00B23983"/>
    <w:rsid w:val="00B23AE3"/>
    <w:rsid w:val="00B23AF5"/>
    <w:rsid w:val="00B23BDC"/>
    <w:rsid w:val="00B23BF2"/>
    <w:rsid w:val="00B23EFF"/>
    <w:rsid w:val="00B23F52"/>
    <w:rsid w:val="00B2406F"/>
    <w:rsid w:val="00B24097"/>
    <w:rsid w:val="00B2414C"/>
    <w:rsid w:val="00B24356"/>
    <w:rsid w:val="00B245CF"/>
    <w:rsid w:val="00B2473B"/>
    <w:rsid w:val="00B24765"/>
    <w:rsid w:val="00B2488B"/>
    <w:rsid w:val="00B249B7"/>
    <w:rsid w:val="00B249BA"/>
    <w:rsid w:val="00B24A74"/>
    <w:rsid w:val="00B24A77"/>
    <w:rsid w:val="00B24C08"/>
    <w:rsid w:val="00B24C47"/>
    <w:rsid w:val="00B24E99"/>
    <w:rsid w:val="00B24E9E"/>
    <w:rsid w:val="00B24EF1"/>
    <w:rsid w:val="00B24F78"/>
    <w:rsid w:val="00B24F7D"/>
    <w:rsid w:val="00B24FBC"/>
    <w:rsid w:val="00B24FC7"/>
    <w:rsid w:val="00B2508A"/>
    <w:rsid w:val="00B2509E"/>
    <w:rsid w:val="00B2522B"/>
    <w:rsid w:val="00B25488"/>
    <w:rsid w:val="00B255B4"/>
    <w:rsid w:val="00B25656"/>
    <w:rsid w:val="00B256C0"/>
    <w:rsid w:val="00B257C6"/>
    <w:rsid w:val="00B2596E"/>
    <w:rsid w:val="00B25A47"/>
    <w:rsid w:val="00B25A9E"/>
    <w:rsid w:val="00B25AB2"/>
    <w:rsid w:val="00B25C25"/>
    <w:rsid w:val="00B25CB2"/>
    <w:rsid w:val="00B25D89"/>
    <w:rsid w:val="00B25FC1"/>
    <w:rsid w:val="00B261BE"/>
    <w:rsid w:val="00B26305"/>
    <w:rsid w:val="00B26424"/>
    <w:rsid w:val="00B26762"/>
    <w:rsid w:val="00B267BE"/>
    <w:rsid w:val="00B26965"/>
    <w:rsid w:val="00B26A62"/>
    <w:rsid w:val="00B26A71"/>
    <w:rsid w:val="00B26AD4"/>
    <w:rsid w:val="00B26C52"/>
    <w:rsid w:val="00B26CA6"/>
    <w:rsid w:val="00B26CA7"/>
    <w:rsid w:val="00B26E98"/>
    <w:rsid w:val="00B26F77"/>
    <w:rsid w:val="00B27011"/>
    <w:rsid w:val="00B270F6"/>
    <w:rsid w:val="00B2711C"/>
    <w:rsid w:val="00B27263"/>
    <w:rsid w:val="00B27274"/>
    <w:rsid w:val="00B2729E"/>
    <w:rsid w:val="00B2731A"/>
    <w:rsid w:val="00B273DB"/>
    <w:rsid w:val="00B2744F"/>
    <w:rsid w:val="00B27461"/>
    <w:rsid w:val="00B27582"/>
    <w:rsid w:val="00B27664"/>
    <w:rsid w:val="00B2767E"/>
    <w:rsid w:val="00B2770B"/>
    <w:rsid w:val="00B277E9"/>
    <w:rsid w:val="00B27876"/>
    <w:rsid w:val="00B2790B"/>
    <w:rsid w:val="00B27922"/>
    <w:rsid w:val="00B27A75"/>
    <w:rsid w:val="00B27ACE"/>
    <w:rsid w:val="00B27BA2"/>
    <w:rsid w:val="00B27C89"/>
    <w:rsid w:val="00B27CB0"/>
    <w:rsid w:val="00B27EBB"/>
    <w:rsid w:val="00B27FD8"/>
    <w:rsid w:val="00B30084"/>
    <w:rsid w:val="00B30238"/>
    <w:rsid w:val="00B302FF"/>
    <w:rsid w:val="00B303ED"/>
    <w:rsid w:val="00B303FE"/>
    <w:rsid w:val="00B3044D"/>
    <w:rsid w:val="00B3050B"/>
    <w:rsid w:val="00B3054E"/>
    <w:rsid w:val="00B305D6"/>
    <w:rsid w:val="00B3066E"/>
    <w:rsid w:val="00B306AE"/>
    <w:rsid w:val="00B30720"/>
    <w:rsid w:val="00B30782"/>
    <w:rsid w:val="00B3078C"/>
    <w:rsid w:val="00B30793"/>
    <w:rsid w:val="00B3079C"/>
    <w:rsid w:val="00B307F2"/>
    <w:rsid w:val="00B3082A"/>
    <w:rsid w:val="00B30869"/>
    <w:rsid w:val="00B308C0"/>
    <w:rsid w:val="00B30A60"/>
    <w:rsid w:val="00B30B20"/>
    <w:rsid w:val="00B30B8D"/>
    <w:rsid w:val="00B30C11"/>
    <w:rsid w:val="00B30C16"/>
    <w:rsid w:val="00B30C44"/>
    <w:rsid w:val="00B30D0D"/>
    <w:rsid w:val="00B30E81"/>
    <w:rsid w:val="00B30EA5"/>
    <w:rsid w:val="00B30FAD"/>
    <w:rsid w:val="00B30FC2"/>
    <w:rsid w:val="00B311A6"/>
    <w:rsid w:val="00B311ED"/>
    <w:rsid w:val="00B31266"/>
    <w:rsid w:val="00B3132A"/>
    <w:rsid w:val="00B314D1"/>
    <w:rsid w:val="00B31601"/>
    <w:rsid w:val="00B31748"/>
    <w:rsid w:val="00B31779"/>
    <w:rsid w:val="00B31885"/>
    <w:rsid w:val="00B31A8B"/>
    <w:rsid w:val="00B31AC7"/>
    <w:rsid w:val="00B31C36"/>
    <w:rsid w:val="00B31C97"/>
    <w:rsid w:val="00B31D08"/>
    <w:rsid w:val="00B31D32"/>
    <w:rsid w:val="00B31D68"/>
    <w:rsid w:val="00B31EA3"/>
    <w:rsid w:val="00B31F01"/>
    <w:rsid w:val="00B31F3C"/>
    <w:rsid w:val="00B3202F"/>
    <w:rsid w:val="00B320D0"/>
    <w:rsid w:val="00B3216E"/>
    <w:rsid w:val="00B321E9"/>
    <w:rsid w:val="00B3228A"/>
    <w:rsid w:val="00B323A3"/>
    <w:rsid w:val="00B326CC"/>
    <w:rsid w:val="00B3277A"/>
    <w:rsid w:val="00B327E9"/>
    <w:rsid w:val="00B3283E"/>
    <w:rsid w:val="00B32929"/>
    <w:rsid w:val="00B32961"/>
    <w:rsid w:val="00B3296A"/>
    <w:rsid w:val="00B32A85"/>
    <w:rsid w:val="00B32B3F"/>
    <w:rsid w:val="00B32DCD"/>
    <w:rsid w:val="00B32E15"/>
    <w:rsid w:val="00B32F06"/>
    <w:rsid w:val="00B32F7E"/>
    <w:rsid w:val="00B32FF5"/>
    <w:rsid w:val="00B33139"/>
    <w:rsid w:val="00B33269"/>
    <w:rsid w:val="00B332CF"/>
    <w:rsid w:val="00B33446"/>
    <w:rsid w:val="00B3347E"/>
    <w:rsid w:val="00B334C3"/>
    <w:rsid w:val="00B335B3"/>
    <w:rsid w:val="00B336C5"/>
    <w:rsid w:val="00B336F2"/>
    <w:rsid w:val="00B33720"/>
    <w:rsid w:val="00B337CC"/>
    <w:rsid w:val="00B338A5"/>
    <w:rsid w:val="00B339E6"/>
    <w:rsid w:val="00B339ED"/>
    <w:rsid w:val="00B33A4D"/>
    <w:rsid w:val="00B33B20"/>
    <w:rsid w:val="00B33B2A"/>
    <w:rsid w:val="00B33B3A"/>
    <w:rsid w:val="00B33B41"/>
    <w:rsid w:val="00B33B5B"/>
    <w:rsid w:val="00B33C7B"/>
    <w:rsid w:val="00B33D11"/>
    <w:rsid w:val="00B33D16"/>
    <w:rsid w:val="00B33D19"/>
    <w:rsid w:val="00B33D84"/>
    <w:rsid w:val="00B33D9F"/>
    <w:rsid w:val="00B33EF2"/>
    <w:rsid w:val="00B33F13"/>
    <w:rsid w:val="00B33FA4"/>
    <w:rsid w:val="00B340F6"/>
    <w:rsid w:val="00B34139"/>
    <w:rsid w:val="00B34218"/>
    <w:rsid w:val="00B34227"/>
    <w:rsid w:val="00B34236"/>
    <w:rsid w:val="00B3429A"/>
    <w:rsid w:val="00B34346"/>
    <w:rsid w:val="00B34348"/>
    <w:rsid w:val="00B343FE"/>
    <w:rsid w:val="00B34464"/>
    <w:rsid w:val="00B344EB"/>
    <w:rsid w:val="00B3450B"/>
    <w:rsid w:val="00B347A3"/>
    <w:rsid w:val="00B34913"/>
    <w:rsid w:val="00B34C55"/>
    <w:rsid w:val="00B34D11"/>
    <w:rsid w:val="00B34D22"/>
    <w:rsid w:val="00B34D38"/>
    <w:rsid w:val="00B34D55"/>
    <w:rsid w:val="00B34D60"/>
    <w:rsid w:val="00B34D8E"/>
    <w:rsid w:val="00B34DF7"/>
    <w:rsid w:val="00B34E5D"/>
    <w:rsid w:val="00B34E73"/>
    <w:rsid w:val="00B34E75"/>
    <w:rsid w:val="00B34E86"/>
    <w:rsid w:val="00B34F4E"/>
    <w:rsid w:val="00B350F4"/>
    <w:rsid w:val="00B35252"/>
    <w:rsid w:val="00B352E8"/>
    <w:rsid w:val="00B353BF"/>
    <w:rsid w:val="00B353DF"/>
    <w:rsid w:val="00B3541B"/>
    <w:rsid w:val="00B35432"/>
    <w:rsid w:val="00B3544D"/>
    <w:rsid w:val="00B3554B"/>
    <w:rsid w:val="00B35622"/>
    <w:rsid w:val="00B3567A"/>
    <w:rsid w:val="00B35683"/>
    <w:rsid w:val="00B356E7"/>
    <w:rsid w:val="00B357A3"/>
    <w:rsid w:val="00B357B9"/>
    <w:rsid w:val="00B35846"/>
    <w:rsid w:val="00B359B5"/>
    <w:rsid w:val="00B35B0D"/>
    <w:rsid w:val="00B35B6E"/>
    <w:rsid w:val="00B35C30"/>
    <w:rsid w:val="00B35C65"/>
    <w:rsid w:val="00B35D9C"/>
    <w:rsid w:val="00B35DAD"/>
    <w:rsid w:val="00B35EC4"/>
    <w:rsid w:val="00B35F3D"/>
    <w:rsid w:val="00B35F47"/>
    <w:rsid w:val="00B360A8"/>
    <w:rsid w:val="00B3628E"/>
    <w:rsid w:val="00B363DA"/>
    <w:rsid w:val="00B36423"/>
    <w:rsid w:val="00B3655C"/>
    <w:rsid w:val="00B3655F"/>
    <w:rsid w:val="00B365B0"/>
    <w:rsid w:val="00B366B5"/>
    <w:rsid w:val="00B366BF"/>
    <w:rsid w:val="00B36795"/>
    <w:rsid w:val="00B368C3"/>
    <w:rsid w:val="00B3695B"/>
    <w:rsid w:val="00B3699D"/>
    <w:rsid w:val="00B36A32"/>
    <w:rsid w:val="00B36A4D"/>
    <w:rsid w:val="00B36ABB"/>
    <w:rsid w:val="00B36E96"/>
    <w:rsid w:val="00B36ED3"/>
    <w:rsid w:val="00B36EF5"/>
    <w:rsid w:val="00B36F67"/>
    <w:rsid w:val="00B36FBF"/>
    <w:rsid w:val="00B36FC7"/>
    <w:rsid w:val="00B37033"/>
    <w:rsid w:val="00B370F3"/>
    <w:rsid w:val="00B374B0"/>
    <w:rsid w:val="00B374C2"/>
    <w:rsid w:val="00B3752F"/>
    <w:rsid w:val="00B377CD"/>
    <w:rsid w:val="00B379B2"/>
    <w:rsid w:val="00B37B47"/>
    <w:rsid w:val="00B37B74"/>
    <w:rsid w:val="00B37BA4"/>
    <w:rsid w:val="00B37C52"/>
    <w:rsid w:val="00B37C55"/>
    <w:rsid w:val="00B37C98"/>
    <w:rsid w:val="00B37D10"/>
    <w:rsid w:val="00B37E74"/>
    <w:rsid w:val="00B40041"/>
    <w:rsid w:val="00B40073"/>
    <w:rsid w:val="00B40243"/>
    <w:rsid w:val="00B40286"/>
    <w:rsid w:val="00B40499"/>
    <w:rsid w:val="00B40540"/>
    <w:rsid w:val="00B405DA"/>
    <w:rsid w:val="00B4062F"/>
    <w:rsid w:val="00B4072C"/>
    <w:rsid w:val="00B40753"/>
    <w:rsid w:val="00B40755"/>
    <w:rsid w:val="00B40919"/>
    <w:rsid w:val="00B4095A"/>
    <w:rsid w:val="00B40961"/>
    <w:rsid w:val="00B40BBE"/>
    <w:rsid w:val="00B40CAF"/>
    <w:rsid w:val="00B40CE2"/>
    <w:rsid w:val="00B40CE5"/>
    <w:rsid w:val="00B40D2F"/>
    <w:rsid w:val="00B40D41"/>
    <w:rsid w:val="00B40E0B"/>
    <w:rsid w:val="00B40E98"/>
    <w:rsid w:val="00B41039"/>
    <w:rsid w:val="00B4105C"/>
    <w:rsid w:val="00B41182"/>
    <w:rsid w:val="00B41226"/>
    <w:rsid w:val="00B4123F"/>
    <w:rsid w:val="00B41243"/>
    <w:rsid w:val="00B41364"/>
    <w:rsid w:val="00B4139F"/>
    <w:rsid w:val="00B41433"/>
    <w:rsid w:val="00B4145C"/>
    <w:rsid w:val="00B414CF"/>
    <w:rsid w:val="00B41539"/>
    <w:rsid w:val="00B41550"/>
    <w:rsid w:val="00B415F5"/>
    <w:rsid w:val="00B41630"/>
    <w:rsid w:val="00B41759"/>
    <w:rsid w:val="00B4183D"/>
    <w:rsid w:val="00B41909"/>
    <w:rsid w:val="00B41917"/>
    <w:rsid w:val="00B4192D"/>
    <w:rsid w:val="00B41944"/>
    <w:rsid w:val="00B4195E"/>
    <w:rsid w:val="00B41D4B"/>
    <w:rsid w:val="00B41D5F"/>
    <w:rsid w:val="00B41D83"/>
    <w:rsid w:val="00B421E7"/>
    <w:rsid w:val="00B42238"/>
    <w:rsid w:val="00B4228E"/>
    <w:rsid w:val="00B425D9"/>
    <w:rsid w:val="00B4261B"/>
    <w:rsid w:val="00B4294D"/>
    <w:rsid w:val="00B42998"/>
    <w:rsid w:val="00B429BA"/>
    <w:rsid w:val="00B429BC"/>
    <w:rsid w:val="00B42A2A"/>
    <w:rsid w:val="00B42AC4"/>
    <w:rsid w:val="00B42AED"/>
    <w:rsid w:val="00B42C5B"/>
    <w:rsid w:val="00B42C6E"/>
    <w:rsid w:val="00B42CE5"/>
    <w:rsid w:val="00B42D37"/>
    <w:rsid w:val="00B42D85"/>
    <w:rsid w:val="00B42DA6"/>
    <w:rsid w:val="00B42E1E"/>
    <w:rsid w:val="00B42E79"/>
    <w:rsid w:val="00B42FB2"/>
    <w:rsid w:val="00B43038"/>
    <w:rsid w:val="00B4310C"/>
    <w:rsid w:val="00B43140"/>
    <w:rsid w:val="00B43179"/>
    <w:rsid w:val="00B431C3"/>
    <w:rsid w:val="00B431D9"/>
    <w:rsid w:val="00B43268"/>
    <w:rsid w:val="00B43335"/>
    <w:rsid w:val="00B43392"/>
    <w:rsid w:val="00B433DE"/>
    <w:rsid w:val="00B4369C"/>
    <w:rsid w:val="00B436C5"/>
    <w:rsid w:val="00B43730"/>
    <w:rsid w:val="00B4374A"/>
    <w:rsid w:val="00B437BB"/>
    <w:rsid w:val="00B4380D"/>
    <w:rsid w:val="00B4389A"/>
    <w:rsid w:val="00B43A73"/>
    <w:rsid w:val="00B43B59"/>
    <w:rsid w:val="00B43B9F"/>
    <w:rsid w:val="00B43BA5"/>
    <w:rsid w:val="00B43C1E"/>
    <w:rsid w:val="00B43C21"/>
    <w:rsid w:val="00B43CD8"/>
    <w:rsid w:val="00B43D0A"/>
    <w:rsid w:val="00B43E37"/>
    <w:rsid w:val="00B43E9A"/>
    <w:rsid w:val="00B4419A"/>
    <w:rsid w:val="00B441C0"/>
    <w:rsid w:val="00B44272"/>
    <w:rsid w:val="00B44313"/>
    <w:rsid w:val="00B44352"/>
    <w:rsid w:val="00B443D0"/>
    <w:rsid w:val="00B44410"/>
    <w:rsid w:val="00B4443B"/>
    <w:rsid w:val="00B44444"/>
    <w:rsid w:val="00B4447C"/>
    <w:rsid w:val="00B44486"/>
    <w:rsid w:val="00B4450B"/>
    <w:rsid w:val="00B44612"/>
    <w:rsid w:val="00B44670"/>
    <w:rsid w:val="00B446CA"/>
    <w:rsid w:val="00B44766"/>
    <w:rsid w:val="00B44774"/>
    <w:rsid w:val="00B44949"/>
    <w:rsid w:val="00B449AE"/>
    <w:rsid w:val="00B449F9"/>
    <w:rsid w:val="00B44A2B"/>
    <w:rsid w:val="00B44A8C"/>
    <w:rsid w:val="00B44B9E"/>
    <w:rsid w:val="00B44C35"/>
    <w:rsid w:val="00B44CA5"/>
    <w:rsid w:val="00B44DB0"/>
    <w:rsid w:val="00B44E18"/>
    <w:rsid w:val="00B44EA0"/>
    <w:rsid w:val="00B44FCF"/>
    <w:rsid w:val="00B45132"/>
    <w:rsid w:val="00B45158"/>
    <w:rsid w:val="00B4516E"/>
    <w:rsid w:val="00B45198"/>
    <w:rsid w:val="00B451C7"/>
    <w:rsid w:val="00B45389"/>
    <w:rsid w:val="00B45397"/>
    <w:rsid w:val="00B45649"/>
    <w:rsid w:val="00B45720"/>
    <w:rsid w:val="00B457A2"/>
    <w:rsid w:val="00B457A4"/>
    <w:rsid w:val="00B457E2"/>
    <w:rsid w:val="00B4582C"/>
    <w:rsid w:val="00B458C2"/>
    <w:rsid w:val="00B459B8"/>
    <w:rsid w:val="00B459EB"/>
    <w:rsid w:val="00B45A7E"/>
    <w:rsid w:val="00B45BE7"/>
    <w:rsid w:val="00B45D62"/>
    <w:rsid w:val="00B45DD0"/>
    <w:rsid w:val="00B45DEB"/>
    <w:rsid w:val="00B45DED"/>
    <w:rsid w:val="00B45E9E"/>
    <w:rsid w:val="00B45EE8"/>
    <w:rsid w:val="00B45FFB"/>
    <w:rsid w:val="00B46092"/>
    <w:rsid w:val="00B46499"/>
    <w:rsid w:val="00B4649F"/>
    <w:rsid w:val="00B46573"/>
    <w:rsid w:val="00B46717"/>
    <w:rsid w:val="00B4671E"/>
    <w:rsid w:val="00B467A4"/>
    <w:rsid w:val="00B467F6"/>
    <w:rsid w:val="00B468A5"/>
    <w:rsid w:val="00B4690A"/>
    <w:rsid w:val="00B46915"/>
    <w:rsid w:val="00B46A0D"/>
    <w:rsid w:val="00B46C0B"/>
    <w:rsid w:val="00B46CB6"/>
    <w:rsid w:val="00B46E45"/>
    <w:rsid w:val="00B46E66"/>
    <w:rsid w:val="00B46F45"/>
    <w:rsid w:val="00B46FD2"/>
    <w:rsid w:val="00B46FE0"/>
    <w:rsid w:val="00B46FE1"/>
    <w:rsid w:val="00B4713F"/>
    <w:rsid w:val="00B47141"/>
    <w:rsid w:val="00B4717F"/>
    <w:rsid w:val="00B47275"/>
    <w:rsid w:val="00B47372"/>
    <w:rsid w:val="00B4737E"/>
    <w:rsid w:val="00B47470"/>
    <w:rsid w:val="00B474B1"/>
    <w:rsid w:val="00B477BA"/>
    <w:rsid w:val="00B4780B"/>
    <w:rsid w:val="00B47820"/>
    <w:rsid w:val="00B4787E"/>
    <w:rsid w:val="00B4795D"/>
    <w:rsid w:val="00B47A7F"/>
    <w:rsid w:val="00B47AF6"/>
    <w:rsid w:val="00B47B22"/>
    <w:rsid w:val="00B47BA2"/>
    <w:rsid w:val="00B47BF7"/>
    <w:rsid w:val="00B47DD8"/>
    <w:rsid w:val="00B47F50"/>
    <w:rsid w:val="00B47F73"/>
    <w:rsid w:val="00B50182"/>
    <w:rsid w:val="00B505DA"/>
    <w:rsid w:val="00B50696"/>
    <w:rsid w:val="00B50723"/>
    <w:rsid w:val="00B5072B"/>
    <w:rsid w:val="00B5086E"/>
    <w:rsid w:val="00B50903"/>
    <w:rsid w:val="00B50962"/>
    <w:rsid w:val="00B509B1"/>
    <w:rsid w:val="00B50A66"/>
    <w:rsid w:val="00B50C7E"/>
    <w:rsid w:val="00B50E17"/>
    <w:rsid w:val="00B50F32"/>
    <w:rsid w:val="00B50F6B"/>
    <w:rsid w:val="00B51033"/>
    <w:rsid w:val="00B51278"/>
    <w:rsid w:val="00B5127F"/>
    <w:rsid w:val="00B512A4"/>
    <w:rsid w:val="00B512B9"/>
    <w:rsid w:val="00B512C9"/>
    <w:rsid w:val="00B51446"/>
    <w:rsid w:val="00B51538"/>
    <w:rsid w:val="00B518EB"/>
    <w:rsid w:val="00B519A1"/>
    <w:rsid w:val="00B519D6"/>
    <w:rsid w:val="00B51A94"/>
    <w:rsid w:val="00B51CB9"/>
    <w:rsid w:val="00B51E22"/>
    <w:rsid w:val="00B51FF6"/>
    <w:rsid w:val="00B52051"/>
    <w:rsid w:val="00B520A6"/>
    <w:rsid w:val="00B5221E"/>
    <w:rsid w:val="00B5248C"/>
    <w:rsid w:val="00B524F0"/>
    <w:rsid w:val="00B52523"/>
    <w:rsid w:val="00B525A9"/>
    <w:rsid w:val="00B526A3"/>
    <w:rsid w:val="00B52737"/>
    <w:rsid w:val="00B5276B"/>
    <w:rsid w:val="00B52789"/>
    <w:rsid w:val="00B52814"/>
    <w:rsid w:val="00B528CE"/>
    <w:rsid w:val="00B528D8"/>
    <w:rsid w:val="00B52A7F"/>
    <w:rsid w:val="00B52BD6"/>
    <w:rsid w:val="00B52C86"/>
    <w:rsid w:val="00B52CF9"/>
    <w:rsid w:val="00B52D73"/>
    <w:rsid w:val="00B52E8A"/>
    <w:rsid w:val="00B52ED2"/>
    <w:rsid w:val="00B52F06"/>
    <w:rsid w:val="00B53063"/>
    <w:rsid w:val="00B5312E"/>
    <w:rsid w:val="00B531B4"/>
    <w:rsid w:val="00B532F2"/>
    <w:rsid w:val="00B5338D"/>
    <w:rsid w:val="00B533C7"/>
    <w:rsid w:val="00B533E2"/>
    <w:rsid w:val="00B53406"/>
    <w:rsid w:val="00B534A5"/>
    <w:rsid w:val="00B5356A"/>
    <w:rsid w:val="00B535CA"/>
    <w:rsid w:val="00B5361C"/>
    <w:rsid w:val="00B53644"/>
    <w:rsid w:val="00B53682"/>
    <w:rsid w:val="00B537F7"/>
    <w:rsid w:val="00B5381E"/>
    <w:rsid w:val="00B538B9"/>
    <w:rsid w:val="00B5394D"/>
    <w:rsid w:val="00B53BD1"/>
    <w:rsid w:val="00B53D1F"/>
    <w:rsid w:val="00B53D68"/>
    <w:rsid w:val="00B53D74"/>
    <w:rsid w:val="00B53EE2"/>
    <w:rsid w:val="00B5421E"/>
    <w:rsid w:val="00B54457"/>
    <w:rsid w:val="00B54462"/>
    <w:rsid w:val="00B54531"/>
    <w:rsid w:val="00B547DB"/>
    <w:rsid w:val="00B547F6"/>
    <w:rsid w:val="00B5480D"/>
    <w:rsid w:val="00B548DD"/>
    <w:rsid w:val="00B54A69"/>
    <w:rsid w:val="00B54A8B"/>
    <w:rsid w:val="00B54B1F"/>
    <w:rsid w:val="00B54B27"/>
    <w:rsid w:val="00B54B59"/>
    <w:rsid w:val="00B54BF4"/>
    <w:rsid w:val="00B54C59"/>
    <w:rsid w:val="00B54DCC"/>
    <w:rsid w:val="00B54F8F"/>
    <w:rsid w:val="00B54FAF"/>
    <w:rsid w:val="00B55189"/>
    <w:rsid w:val="00B55347"/>
    <w:rsid w:val="00B55356"/>
    <w:rsid w:val="00B554DA"/>
    <w:rsid w:val="00B55530"/>
    <w:rsid w:val="00B55771"/>
    <w:rsid w:val="00B557F1"/>
    <w:rsid w:val="00B5584D"/>
    <w:rsid w:val="00B55957"/>
    <w:rsid w:val="00B559B5"/>
    <w:rsid w:val="00B55A37"/>
    <w:rsid w:val="00B55A6E"/>
    <w:rsid w:val="00B55BAE"/>
    <w:rsid w:val="00B55C81"/>
    <w:rsid w:val="00B55D3F"/>
    <w:rsid w:val="00B55D7F"/>
    <w:rsid w:val="00B55E1C"/>
    <w:rsid w:val="00B55E59"/>
    <w:rsid w:val="00B55E9E"/>
    <w:rsid w:val="00B55F9A"/>
    <w:rsid w:val="00B5612E"/>
    <w:rsid w:val="00B561CE"/>
    <w:rsid w:val="00B56271"/>
    <w:rsid w:val="00B5637D"/>
    <w:rsid w:val="00B563CB"/>
    <w:rsid w:val="00B563D3"/>
    <w:rsid w:val="00B56589"/>
    <w:rsid w:val="00B565F3"/>
    <w:rsid w:val="00B567C1"/>
    <w:rsid w:val="00B56948"/>
    <w:rsid w:val="00B56953"/>
    <w:rsid w:val="00B56961"/>
    <w:rsid w:val="00B56A88"/>
    <w:rsid w:val="00B56BEF"/>
    <w:rsid w:val="00B56C2A"/>
    <w:rsid w:val="00B56CB8"/>
    <w:rsid w:val="00B56D24"/>
    <w:rsid w:val="00B56D3B"/>
    <w:rsid w:val="00B56D51"/>
    <w:rsid w:val="00B56E85"/>
    <w:rsid w:val="00B56FB8"/>
    <w:rsid w:val="00B5740F"/>
    <w:rsid w:val="00B575EA"/>
    <w:rsid w:val="00B575F1"/>
    <w:rsid w:val="00B5770E"/>
    <w:rsid w:val="00B577BA"/>
    <w:rsid w:val="00B578CD"/>
    <w:rsid w:val="00B578CF"/>
    <w:rsid w:val="00B57901"/>
    <w:rsid w:val="00B57B00"/>
    <w:rsid w:val="00B57B33"/>
    <w:rsid w:val="00B57BDF"/>
    <w:rsid w:val="00B57C80"/>
    <w:rsid w:val="00B57D76"/>
    <w:rsid w:val="00B57E69"/>
    <w:rsid w:val="00B57ED0"/>
    <w:rsid w:val="00B57FC8"/>
    <w:rsid w:val="00B6001E"/>
    <w:rsid w:val="00B60028"/>
    <w:rsid w:val="00B6015E"/>
    <w:rsid w:val="00B601AA"/>
    <w:rsid w:val="00B6021A"/>
    <w:rsid w:val="00B60235"/>
    <w:rsid w:val="00B6026C"/>
    <w:rsid w:val="00B6028F"/>
    <w:rsid w:val="00B602C4"/>
    <w:rsid w:val="00B602CD"/>
    <w:rsid w:val="00B6038C"/>
    <w:rsid w:val="00B603BE"/>
    <w:rsid w:val="00B6043F"/>
    <w:rsid w:val="00B604AA"/>
    <w:rsid w:val="00B604CF"/>
    <w:rsid w:val="00B6051F"/>
    <w:rsid w:val="00B60569"/>
    <w:rsid w:val="00B6059E"/>
    <w:rsid w:val="00B60713"/>
    <w:rsid w:val="00B607F9"/>
    <w:rsid w:val="00B608F0"/>
    <w:rsid w:val="00B60A47"/>
    <w:rsid w:val="00B60C4A"/>
    <w:rsid w:val="00B60C53"/>
    <w:rsid w:val="00B60C6B"/>
    <w:rsid w:val="00B60CF3"/>
    <w:rsid w:val="00B60D36"/>
    <w:rsid w:val="00B60DC1"/>
    <w:rsid w:val="00B60F9D"/>
    <w:rsid w:val="00B61099"/>
    <w:rsid w:val="00B610AD"/>
    <w:rsid w:val="00B61148"/>
    <w:rsid w:val="00B61612"/>
    <w:rsid w:val="00B616F3"/>
    <w:rsid w:val="00B61799"/>
    <w:rsid w:val="00B618DA"/>
    <w:rsid w:val="00B6193E"/>
    <w:rsid w:val="00B61A00"/>
    <w:rsid w:val="00B61B16"/>
    <w:rsid w:val="00B61DC1"/>
    <w:rsid w:val="00B61E4A"/>
    <w:rsid w:val="00B61E82"/>
    <w:rsid w:val="00B62003"/>
    <w:rsid w:val="00B62110"/>
    <w:rsid w:val="00B62128"/>
    <w:rsid w:val="00B62151"/>
    <w:rsid w:val="00B623E2"/>
    <w:rsid w:val="00B623FB"/>
    <w:rsid w:val="00B6240F"/>
    <w:rsid w:val="00B62425"/>
    <w:rsid w:val="00B624C5"/>
    <w:rsid w:val="00B625B2"/>
    <w:rsid w:val="00B625F8"/>
    <w:rsid w:val="00B62678"/>
    <w:rsid w:val="00B626DE"/>
    <w:rsid w:val="00B626E4"/>
    <w:rsid w:val="00B627BE"/>
    <w:rsid w:val="00B628B5"/>
    <w:rsid w:val="00B628CB"/>
    <w:rsid w:val="00B629B9"/>
    <w:rsid w:val="00B629CE"/>
    <w:rsid w:val="00B62A80"/>
    <w:rsid w:val="00B62ABC"/>
    <w:rsid w:val="00B62B4D"/>
    <w:rsid w:val="00B62BAE"/>
    <w:rsid w:val="00B62BAF"/>
    <w:rsid w:val="00B62BB9"/>
    <w:rsid w:val="00B62BBB"/>
    <w:rsid w:val="00B62C1B"/>
    <w:rsid w:val="00B62C80"/>
    <w:rsid w:val="00B62EF3"/>
    <w:rsid w:val="00B6304D"/>
    <w:rsid w:val="00B63205"/>
    <w:rsid w:val="00B63281"/>
    <w:rsid w:val="00B632AC"/>
    <w:rsid w:val="00B632DB"/>
    <w:rsid w:val="00B6335E"/>
    <w:rsid w:val="00B633F2"/>
    <w:rsid w:val="00B6341A"/>
    <w:rsid w:val="00B63675"/>
    <w:rsid w:val="00B63725"/>
    <w:rsid w:val="00B63786"/>
    <w:rsid w:val="00B63B96"/>
    <w:rsid w:val="00B63C74"/>
    <w:rsid w:val="00B63C7C"/>
    <w:rsid w:val="00B63D6A"/>
    <w:rsid w:val="00B63D92"/>
    <w:rsid w:val="00B63F44"/>
    <w:rsid w:val="00B6403C"/>
    <w:rsid w:val="00B6404F"/>
    <w:rsid w:val="00B640C2"/>
    <w:rsid w:val="00B643CB"/>
    <w:rsid w:val="00B64507"/>
    <w:rsid w:val="00B64527"/>
    <w:rsid w:val="00B64553"/>
    <w:rsid w:val="00B6455D"/>
    <w:rsid w:val="00B6459F"/>
    <w:rsid w:val="00B64616"/>
    <w:rsid w:val="00B6464D"/>
    <w:rsid w:val="00B6464F"/>
    <w:rsid w:val="00B64681"/>
    <w:rsid w:val="00B64930"/>
    <w:rsid w:val="00B64AC9"/>
    <w:rsid w:val="00B64B25"/>
    <w:rsid w:val="00B64B9C"/>
    <w:rsid w:val="00B64BC2"/>
    <w:rsid w:val="00B64CD9"/>
    <w:rsid w:val="00B64D56"/>
    <w:rsid w:val="00B64D6F"/>
    <w:rsid w:val="00B64D94"/>
    <w:rsid w:val="00B64DBD"/>
    <w:rsid w:val="00B64E99"/>
    <w:rsid w:val="00B64F0A"/>
    <w:rsid w:val="00B65052"/>
    <w:rsid w:val="00B65053"/>
    <w:rsid w:val="00B65126"/>
    <w:rsid w:val="00B65160"/>
    <w:rsid w:val="00B65221"/>
    <w:rsid w:val="00B6549C"/>
    <w:rsid w:val="00B654AE"/>
    <w:rsid w:val="00B65521"/>
    <w:rsid w:val="00B6553F"/>
    <w:rsid w:val="00B65540"/>
    <w:rsid w:val="00B6561B"/>
    <w:rsid w:val="00B6566B"/>
    <w:rsid w:val="00B6573C"/>
    <w:rsid w:val="00B658FF"/>
    <w:rsid w:val="00B65A0A"/>
    <w:rsid w:val="00B65A19"/>
    <w:rsid w:val="00B65B4E"/>
    <w:rsid w:val="00B65C33"/>
    <w:rsid w:val="00B65C8D"/>
    <w:rsid w:val="00B65D11"/>
    <w:rsid w:val="00B65D42"/>
    <w:rsid w:val="00B65D97"/>
    <w:rsid w:val="00B65DA8"/>
    <w:rsid w:val="00B65E9C"/>
    <w:rsid w:val="00B65EDD"/>
    <w:rsid w:val="00B65EFE"/>
    <w:rsid w:val="00B65FB9"/>
    <w:rsid w:val="00B6622E"/>
    <w:rsid w:val="00B6629C"/>
    <w:rsid w:val="00B66371"/>
    <w:rsid w:val="00B663E4"/>
    <w:rsid w:val="00B664A9"/>
    <w:rsid w:val="00B664AE"/>
    <w:rsid w:val="00B66535"/>
    <w:rsid w:val="00B665FA"/>
    <w:rsid w:val="00B6667A"/>
    <w:rsid w:val="00B666BD"/>
    <w:rsid w:val="00B6675C"/>
    <w:rsid w:val="00B667E7"/>
    <w:rsid w:val="00B66965"/>
    <w:rsid w:val="00B66A02"/>
    <w:rsid w:val="00B66A75"/>
    <w:rsid w:val="00B66B0C"/>
    <w:rsid w:val="00B66B90"/>
    <w:rsid w:val="00B66DDA"/>
    <w:rsid w:val="00B66E10"/>
    <w:rsid w:val="00B66E8B"/>
    <w:rsid w:val="00B67046"/>
    <w:rsid w:val="00B67081"/>
    <w:rsid w:val="00B670B2"/>
    <w:rsid w:val="00B670BF"/>
    <w:rsid w:val="00B670E1"/>
    <w:rsid w:val="00B670F7"/>
    <w:rsid w:val="00B6727D"/>
    <w:rsid w:val="00B672BF"/>
    <w:rsid w:val="00B672D3"/>
    <w:rsid w:val="00B672F9"/>
    <w:rsid w:val="00B674B6"/>
    <w:rsid w:val="00B67655"/>
    <w:rsid w:val="00B676FF"/>
    <w:rsid w:val="00B67808"/>
    <w:rsid w:val="00B67A58"/>
    <w:rsid w:val="00B67ACD"/>
    <w:rsid w:val="00B67AF9"/>
    <w:rsid w:val="00B67B0B"/>
    <w:rsid w:val="00B67B94"/>
    <w:rsid w:val="00B67BD9"/>
    <w:rsid w:val="00B67BF2"/>
    <w:rsid w:val="00B67C43"/>
    <w:rsid w:val="00B67D2C"/>
    <w:rsid w:val="00B67DDF"/>
    <w:rsid w:val="00B67DED"/>
    <w:rsid w:val="00B7002A"/>
    <w:rsid w:val="00B70106"/>
    <w:rsid w:val="00B70127"/>
    <w:rsid w:val="00B701AB"/>
    <w:rsid w:val="00B70228"/>
    <w:rsid w:val="00B7023B"/>
    <w:rsid w:val="00B70251"/>
    <w:rsid w:val="00B702FF"/>
    <w:rsid w:val="00B70307"/>
    <w:rsid w:val="00B7033D"/>
    <w:rsid w:val="00B70382"/>
    <w:rsid w:val="00B703E1"/>
    <w:rsid w:val="00B70436"/>
    <w:rsid w:val="00B7049E"/>
    <w:rsid w:val="00B70562"/>
    <w:rsid w:val="00B70686"/>
    <w:rsid w:val="00B706FA"/>
    <w:rsid w:val="00B70B81"/>
    <w:rsid w:val="00B70BC6"/>
    <w:rsid w:val="00B70BD5"/>
    <w:rsid w:val="00B70C6F"/>
    <w:rsid w:val="00B70CF0"/>
    <w:rsid w:val="00B70D3B"/>
    <w:rsid w:val="00B70DE7"/>
    <w:rsid w:val="00B70E68"/>
    <w:rsid w:val="00B70E77"/>
    <w:rsid w:val="00B70ECE"/>
    <w:rsid w:val="00B70F60"/>
    <w:rsid w:val="00B710A1"/>
    <w:rsid w:val="00B711F4"/>
    <w:rsid w:val="00B71320"/>
    <w:rsid w:val="00B713FA"/>
    <w:rsid w:val="00B71433"/>
    <w:rsid w:val="00B7155A"/>
    <w:rsid w:val="00B715F1"/>
    <w:rsid w:val="00B7169D"/>
    <w:rsid w:val="00B716BC"/>
    <w:rsid w:val="00B716EA"/>
    <w:rsid w:val="00B71721"/>
    <w:rsid w:val="00B717F4"/>
    <w:rsid w:val="00B71835"/>
    <w:rsid w:val="00B7187E"/>
    <w:rsid w:val="00B7188A"/>
    <w:rsid w:val="00B718E3"/>
    <w:rsid w:val="00B71988"/>
    <w:rsid w:val="00B7199D"/>
    <w:rsid w:val="00B71A2A"/>
    <w:rsid w:val="00B71A4D"/>
    <w:rsid w:val="00B71ACD"/>
    <w:rsid w:val="00B71B3E"/>
    <w:rsid w:val="00B71B94"/>
    <w:rsid w:val="00B71BB3"/>
    <w:rsid w:val="00B71BD0"/>
    <w:rsid w:val="00B71C03"/>
    <w:rsid w:val="00B71D56"/>
    <w:rsid w:val="00B71DAD"/>
    <w:rsid w:val="00B71FCD"/>
    <w:rsid w:val="00B7201C"/>
    <w:rsid w:val="00B7210F"/>
    <w:rsid w:val="00B72267"/>
    <w:rsid w:val="00B72387"/>
    <w:rsid w:val="00B723A6"/>
    <w:rsid w:val="00B725FC"/>
    <w:rsid w:val="00B72750"/>
    <w:rsid w:val="00B72791"/>
    <w:rsid w:val="00B72893"/>
    <w:rsid w:val="00B7297B"/>
    <w:rsid w:val="00B72A9E"/>
    <w:rsid w:val="00B72B3C"/>
    <w:rsid w:val="00B72CC4"/>
    <w:rsid w:val="00B72E1A"/>
    <w:rsid w:val="00B732B8"/>
    <w:rsid w:val="00B7333D"/>
    <w:rsid w:val="00B73397"/>
    <w:rsid w:val="00B733A7"/>
    <w:rsid w:val="00B734D6"/>
    <w:rsid w:val="00B734FA"/>
    <w:rsid w:val="00B7350D"/>
    <w:rsid w:val="00B73548"/>
    <w:rsid w:val="00B73644"/>
    <w:rsid w:val="00B736C8"/>
    <w:rsid w:val="00B7377D"/>
    <w:rsid w:val="00B73792"/>
    <w:rsid w:val="00B738CD"/>
    <w:rsid w:val="00B7391A"/>
    <w:rsid w:val="00B739CC"/>
    <w:rsid w:val="00B739F0"/>
    <w:rsid w:val="00B73CAC"/>
    <w:rsid w:val="00B73ED4"/>
    <w:rsid w:val="00B73F31"/>
    <w:rsid w:val="00B740EF"/>
    <w:rsid w:val="00B742CC"/>
    <w:rsid w:val="00B742E2"/>
    <w:rsid w:val="00B7446D"/>
    <w:rsid w:val="00B74650"/>
    <w:rsid w:val="00B74806"/>
    <w:rsid w:val="00B74861"/>
    <w:rsid w:val="00B749BD"/>
    <w:rsid w:val="00B74B2A"/>
    <w:rsid w:val="00B74B41"/>
    <w:rsid w:val="00B74B56"/>
    <w:rsid w:val="00B74B7C"/>
    <w:rsid w:val="00B74B96"/>
    <w:rsid w:val="00B74C66"/>
    <w:rsid w:val="00B74D4A"/>
    <w:rsid w:val="00B74DA8"/>
    <w:rsid w:val="00B74EF7"/>
    <w:rsid w:val="00B75071"/>
    <w:rsid w:val="00B750C2"/>
    <w:rsid w:val="00B75108"/>
    <w:rsid w:val="00B75123"/>
    <w:rsid w:val="00B75170"/>
    <w:rsid w:val="00B751B3"/>
    <w:rsid w:val="00B75235"/>
    <w:rsid w:val="00B7528C"/>
    <w:rsid w:val="00B7532C"/>
    <w:rsid w:val="00B753DB"/>
    <w:rsid w:val="00B753E7"/>
    <w:rsid w:val="00B75516"/>
    <w:rsid w:val="00B75782"/>
    <w:rsid w:val="00B7585A"/>
    <w:rsid w:val="00B75963"/>
    <w:rsid w:val="00B7599E"/>
    <w:rsid w:val="00B7599F"/>
    <w:rsid w:val="00B75A06"/>
    <w:rsid w:val="00B75B80"/>
    <w:rsid w:val="00B75C14"/>
    <w:rsid w:val="00B75C21"/>
    <w:rsid w:val="00B75C32"/>
    <w:rsid w:val="00B75D1F"/>
    <w:rsid w:val="00B75EBD"/>
    <w:rsid w:val="00B76230"/>
    <w:rsid w:val="00B762B2"/>
    <w:rsid w:val="00B762B9"/>
    <w:rsid w:val="00B763B5"/>
    <w:rsid w:val="00B763FE"/>
    <w:rsid w:val="00B76425"/>
    <w:rsid w:val="00B76451"/>
    <w:rsid w:val="00B76499"/>
    <w:rsid w:val="00B764A5"/>
    <w:rsid w:val="00B7650C"/>
    <w:rsid w:val="00B7656F"/>
    <w:rsid w:val="00B765C3"/>
    <w:rsid w:val="00B765CC"/>
    <w:rsid w:val="00B7667B"/>
    <w:rsid w:val="00B76746"/>
    <w:rsid w:val="00B7674E"/>
    <w:rsid w:val="00B76950"/>
    <w:rsid w:val="00B76951"/>
    <w:rsid w:val="00B76957"/>
    <w:rsid w:val="00B76967"/>
    <w:rsid w:val="00B769C6"/>
    <w:rsid w:val="00B769D3"/>
    <w:rsid w:val="00B76A62"/>
    <w:rsid w:val="00B76AC3"/>
    <w:rsid w:val="00B76B4B"/>
    <w:rsid w:val="00B76BE9"/>
    <w:rsid w:val="00B76C48"/>
    <w:rsid w:val="00B76D41"/>
    <w:rsid w:val="00B76D58"/>
    <w:rsid w:val="00B76D77"/>
    <w:rsid w:val="00B76DEC"/>
    <w:rsid w:val="00B76EC7"/>
    <w:rsid w:val="00B76ECF"/>
    <w:rsid w:val="00B76FAE"/>
    <w:rsid w:val="00B77094"/>
    <w:rsid w:val="00B7710B"/>
    <w:rsid w:val="00B77331"/>
    <w:rsid w:val="00B7741E"/>
    <w:rsid w:val="00B775FC"/>
    <w:rsid w:val="00B77603"/>
    <w:rsid w:val="00B776E1"/>
    <w:rsid w:val="00B777CD"/>
    <w:rsid w:val="00B77850"/>
    <w:rsid w:val="00B77877"/>
    <w:rsid w:val="00B77991"/>
    <w:rsid w:val="00B77A0B"/>
    <w:rsid w:val="00B77AC4"/>
    <w:rsid w:val="00B77C51"/>
    <w:rsid w:val="00B77C75"/>
    <w:rsid w:val="00B77F09"/>
    <w:rsid w:val="00B77F2E"/>
    <w:rsid w:val="00B77FC9"/>
    <w:rsid w:val="00B8002C"/>
    <w:rsid w:val="00B80051"/>
    <w:rsid w:val="00B80265"/>
    <w:rsid w:val="00B8027E"/>
    <w:rsid w:val="00B80299"/>
    <w:rsid w:val="00B803B0"/>
    <w:rsid w:val="00B80482"/>
    <w:rsid w:val="00B804A4"/>
    <w:rsid w:val="00B80545"/>
    <w:rsid w:val="00B80634"/>
    <w:rsid w:val="00B80646"/>
    <w:rsid w:val="00B8077D"/>
    <w:rsid w:val="00B8087F"/>
    <w:rsid w:val="00B8095A"/>
    <w:rsid w:val="00B80981"/>
    <w:rsid w:val="00B809B6"/>
    <w:rsid w:val="00B80A18"/>
    <w:rsid w:val="00B80A60"/>
    <w:rsid w:val="00B80B44"/>
    <w:rsid w:val="00B80BE4"/>
    <w:rsid w:val="00B80C76"/>
    <w:rsid w:val="00B80CA1"/>
    <w:rsid w:val="00B80CD3"/>
    <w:rsid w:val="00B80CF4"/>
    <w:rsid w:val="00B80D8F"/>
    <w:rsid w:val="00B80E73"/>
    <w:rsid w:val="00B80E7C"/>
    <w:rsid w:val="00B80E95"/>
    <w:rsid w:val="00B80E98"/>
    <w:rsid w:val="00B81007"/>
    <w:rsid w:val="00B810A5"/>
    <w:rsid w:val="00B810F3"/>
    <w:rsid w:val="00B8111D"/>
    <w:rsid w:val="00B811EE"/>
    <w:rsid w:val="00B81354"/>
    <w:rsid w:val="00B81394"/>
    <w:rsid w:val="00B813BB"/>
    <w:rsid w:val="00B813DD"/>
    <w:rsid w:val="00B813E2"/>
    <w:rsid w:val="00B81465"/>
    <w:rsid w:val="00B815A6"/>
    <w:rsid w:val="00B815EF"/>
    <w:rsid w:val="00B816FD"/>
    <w:rsid w:val="00B8174A"/>
    <w:rsid w:val="00B81A3F"/>
    <w:rsid w:val="00B81AA9"/>
    <w:rsid w:val="00B81B1D"/>
    <w:rsid w:val="00B81C2B"/>
    <w:rsid w:val="00B81CE9"/>
    <w:rsid w:val="00B81D7B"/>
    <w:rsid w:val="00B81EC8"/>
    <w:rsid w:val="00B81ED1"/>
    <w:rsid w:val="00B8202C"/>
    <w:rsid w:val="00B82061"/>
    <w:rsid w:val="00B821AA"/>
    <w:rsid w:val="00B821AD"/>
    <w:rsid w:val="00B8227A"/>
    <w:rsid w:val="00B822A4"/>
    <w:rsid w:val="00B82376"/>
    <w:rsid w:val="00B823AB"/>
    <w:rsid w:val="00B823D4"/>
    <w:rsid w:val="00B8248A"/>
    <w:rsid w:val="00B82628"/>
    <w:rsid w:val="00B82664"/>
    <w:rsid w:val="00B826EC"/>
    <w:rsid w:val="00B82869"/>
    <w:rsid w:val="00B829ED"/>
    <w:rsid w:val="00B82A0A"/>
    <w:rsid w:val="00B82BDC"/>
    <w:rsid w:val="00B82C08"/>
    <w:rsid w:val="00B82C19"/>
    <w:rsid w:val="00B82C5C"/>
    <w:rsid w:val="00B82CCB"/>
    <w:rsid w:val="00B82CE7"/>
    <w:rsid w:val="00B82D78"/>
    <w:rsid w:val="00B82EA0"/>
    <w:rsid w:val="00B83024"/>
    <w:rsid w:val="00B83081"/>
    <w:rsid w:val="00B830F9"/>
    <w:rsid w:val="00B8312B"/>
    <w:rsid w:val="00B832F5"/>
    <w:rsid w:val="00B832FD"/>
    <w:rsid w:val="00B833A2"/>
    <w:rsid w:val="00B835B4"/>
    <w:rsid w:val="00B8363A"/>
    <w:rsid w:val="00B83669"/>
    <w:rsid w:val="00B836A9"/>
    <w:rsid w:val="00B836F9"/>
    <w:rsid w:val="00B83740"/>
    <w:rsid w:val="00B83743"/>
    <w:rsid w:val="00B8374F"/>
    <w:rsid w:val="00B83760"/>
    <w:rsid w:val="00B83885"/>
    <w:rsid w:val="00B838BD"/>
    <w:rsid w:val="00B83903"/>
    <w:rsid w:val="00B8396F"/>
    <w:rsid w:val="00B83B46"/>
    <w:rsid w:val="00B83B67"/>
    <w:rsid w:val="00B83BCF"/>
    <w:rsid w:val="00B83D03"/>
    <w:rsid w:val="00B83E0A"/>
    <w:rsid w:val="00B83E2F"/>
    <w:rsid w:val="00B83EB4"/>
    <w:rsid w:val="00B83EC2"/>
    <w:rsid w:val="00B83F49"/>
    <w:rsid w:val="00B83FDE"/>
    <w:rsid w:val="00B840A8"/>
    <w:rsid w:val="00B841C5"/>
    <w:rsid w:val="00B842AD"/>
    <w:rsid w:val="00B842CF"/>
    <w:rsid w:val="00B8437E"/>
    <w:rsid w:val="00B84405"/>
    <w:rsid w:val="00B844F4"/>
    <w:rsid w:val="00B84720"/>
    <w:rsid w:val="00B848C9"/>
    <w:rsid w:val="00B84996"/>
    <w:rsid w:val="00B84C72"/>
    <w:rsid w:val="00B84CF5"/>
    <w:rsid w:val="00B84D5D"/>
    <w:rsid w:val="00B84DF0"/>
    <w:rsid w:val="00B84E99"/>
    <w:rsid w:val="00B84EE8"/>
    <w:rsid w:val="00B84FA8"/>
    <w:rsid w:val="00B8504C"/>
    <w:rsid w:val="00B851A0"/>
    <w:rsid w:val="00B851C6"/>
    <w:rsid w:val="00B851DE"/>
    <w:rsid w:val="00B8521D"/>
    <w:rsid w:val="00B85251"/>
    <w:rsid w:val="00B85313"/>
    <w:rsid w:val="00B85369"/>
    <w:rsid w:val="00B853F7"/>
    <w:rsid w:val="00B85442"/>
    <w:rsid w:val="00B8553C"/>
    <w:rsid w:val="00B855F3"/>
    <w:rsid w:val="00B85776"/>
    <w:rsid w:val="00B85791"/>
    <w:rsid w:val="00B85A10"/>
    <w:rsid w:val="00B85A9D"/>
    <w:rsid w:val="00B85D22"/>
    <w:rsid w:val="00B85D48"/>
    <w:rsid w:val="00B85E4C"/>
    <w:rsid w:val="00B85ECC"/>
    <w:rsid w:val="00B85FB7"/>
    <w:rsid w:val="00B86027"/>
    <w:rsid w:val="00B86114"/>
    <w:rsid w:val="00B8615E"/>
    <w:rsid w:val="00B862B1"/>
    <w:rsid w:val="00B862EE"/>
    <w:rsid w:val="00B862EF"/>
    <w:rsid w:val="00B86353"/>
    <w:rsid w:val="00B86383"/>
    <w:rsid w:val="00B86500"/>
    <w:rsid w:val="00B86688"/>
    <w:rsid w:val="00B866FD"/>
    <w:rsid w:val="00B86857"/>
    <w:rsid w:val="00B8691D"/>
    <w:rsid w:val="00B86BBF"/>
    <w:rsid w:val="00B86BC5"/>
    <w:rsid w:val="00B86CB6"/>
    <w:rsid w:val="00B86FF7"/>
    <w:rsid w:val="00B870F1"/>
    <w:rsid w:val="00B8712C"/>
    <w:rsid w:val="00B87138"/>
    <w:rsid w:val="00B87149"/>
    <w:rsid w:val="00B87216"/>
    <w:rsid w:val="00B872B4"/>
    <w:rsid w:val="00B87348"/>
    <w:rsid w:val="00B873A0"/>
    <w:rsid w:val="00B873C6"/>
    <w:rsid w:val="00B87472"/>
    <w:rsid w:val="00B874CB"/>
    <w:rsid w:val="00B8751C"/>
    <w:rsid w:val="00B875BD"/>
    <w:rsid w:val="00B876B0"/>
    <w:rsid w:val="00B876CB"/>
    <w:rsid w:val="00B87748"/>
    <w:rsid w:val="00B8775E"/>
    <w:rsid w:val="00B87975"/>
    <w:rsid w:val="00B87A42"/>
    <w:rsid w:val="00B87ABA"/>
    <w:rsid w:val="00B87B45"/>
    <w:rsid w:val="00B87BF4"/>
    <w:rsid w:val="00B87C1E"/>
    <w:rsid w:val="00B87DA6"/>
    <w:rsid w:val="00B87DC9"/>
    <w:rsid w:val="00B87E64"/>
    <w:rsid w:val="00B87F5B"/>
    <w:rsid w:val="00B90019"/>
    <w:rsid w:val="00B9014A"/>
    <w:rsid w:val="00B902C1"/>
    <w:rsid w:val="00B9030D"/>
    <w:rsid w:val="00B9037B"/>
    <w:rsid w:val="00B904E5"/>
    <w:rsid w:val="00B9051D"/>
    <w:rsid w:val="00B90759"/>
    <w:rsid w:val="00B90768"/>
    <w:rsid w:val="00B907B7"/>
    <w:rsid w:val="00B907C6"/>
    <w:rsid w:val="00B90808"/>
    <w:rsid w:val="00B9082A"/>
    <w:rsid w:val="00B90893"/>
    <w:rsid w:val="00B90957"/>
    <w:rsid w:val="00B909F4"/>
    <w:rsid w:val="00B90A74"/>
    <w:rsid w:val="00B90AAF"/>
    <w:rsid w:val="00B90B52"/>
    <w:rsid w:val="00B90B62"/>
    <w:rsid w:val="00B90BE0"/>
    <w:rsid w:val="00B90C58"/>
    <w:rsid w:val="00B90E30"/>
    <w:rsid w:val="00B90EDD"/>
    <w:rsid w:val="00B90F36"/>
    <w:rsid w:val="00B90FA0"/>
    <w:rsid w:val="00B90FC4"/>
    <w:rsid w:val="00B9109B"/>
    <w:rsid w:val="00B910BC"/>
    <w:rsid w:val="00B91157"/>
    <w:rsid w:val="00B9117B"/>
    <w:rsid w:val="00B91233"/>
    <w:rsid w:val="00B91249"/>
    <w:rsid w:val="00B91278"/>
    <w:rsid w:val="00B91306"/>
    <w:rsid w:val="00B9133C"/>
    <w:rsid w:val="00B91395"/>
    <w:rsid w:val="00B9143A"/>
    <w:rsid w:val="00B91568"/>
    <w:rsid w:val="00B9162A"/>
    <w:rsid w:val="00B91668"/>
    <w:rsid w:val="00B9168D"/>
    <w:rsid w:val="00B91721"/>
    <w:rsid w:val="00B9172A"/>
    <w:rsid w:val="00B917CD"/>
    <w:rsid w:val="00B9195E"/>
    <w:rsid w:val="00B91993"/>
    <w:rsid w:val="00B91AA7"/>
    <w:rsid w:val="00B91B3A"/>
    <w:rsid w:val="00B91D52"/>
    <w:rsid w:val="00B920C9"/>
    <w:rsid w:val="00B920DE"/>
    <w:rsid w:val="00B921D0"/>
    <w:rsid w:val="00B92211"/>
    <w:rsid w:val="00B92294"/>
    <w:rsid w:val="00B92405"/>
    <w:rsid w:val="00B92471"/>
    <w:rsid w:val="00B92646"/>
    <w:rsid w:val="00B92728"/>
    <w:rsid w:val="00B927B5"/>
    <w:rsid w:val="00B929D3"/>
    <w:rsid w:val="00B92A23"/>
    <w:rsid w:val="00B92BF0"/>
    <w:rsid w:val="00B92C53"/>
    <w:rsid w:val="00B92C9B"/>
    <w:rsid w:val="00B92D65"/>
    <w:rsid w:val="00B92DD6"/>
    <w:rsid w:val="00B92E83"/>
    <w:rsid w:val="00B92EA0"/>
    <w:rsid w:val="00B92EC1"/>
    <w:rsid w:val="00B92F1E"/>
    <w:rsid w:val="00B92F8B"/>
    <w:rsid w:val="00B93036"/>
    <w:rsid w:val="00B93249"/>
    <w:rsid w:val="00B932F6"/>
    <w:rsid w:val="00B93454"/>
    <w:rsid w:val="00B934B3"/>
    <w:rsid w:val="00B934DD"/>
    <w:rsid w:val="00B934F4"/>
    <w:rsid w:val="00B93506"/>
    <w:rsid w:val="00B9359C"/>
    <w:rsid w:val="00B935CB"/>
    <w:rsid w:val="00B937F1"/>
    <w:rsid w:val="00B93856"/>
    <w:rsid w:val="00B938E7"/>
    <w:rsid w:val="00B93933"/>
    <w:rsid w:val="00B93962"/>
    <w:rsid w:val="00B939FC"/>
    <w:rsid w:val="00B93A1B"/>
    <w:rsid w:val="00B93A4C"/>
    <w:rsid w:val="00B93AFF"/>
    <w:rsid w:val="00B93B1A"/>
    <w:rsid w:val="00B93B79"/>
    <w:rsid w:val="00B93D3A"/>
    <w:rsid w:val="00B93D98"/>
    <w:rsid w:val="00B93E95"/>
    <w:rsid w:val="00B93F64"/>
    <w:rsid w:val="00B93FEB"/>
    <w:rsid w:val="00B94182"/>
    <w:rsid w:val="00B941ED"/>
    <w:rsid w:val="00B942AB"/>
    <w:rsid w:val="00B942BD"/>
    <w:rsid w:val="00B94515"/>
    <w:rsid w:val="00B94793"/>
    <w:rsid w:val="00B9482D"/>
    <w:rsid w:val="00B94880"/>
    <w:rsid w:val="00B94950"/>
    <w:rsid w:val="00B9496A"/>
    <w:rsid w:val="00B949E4"/>
    <w:rsid w:val="00B94A33"/>
    <w:rsid w:val="00B94A87"/>
    <w:rsid w:val="00B94AD1"/>
    <w:rsid w:val="00B94AD6"/>
    <w:rsid w:val="00B94B2C"/>
    <w:rsid w:val="00B94BE3"/>
    <w:rsid w:val="00B94E8C"/>
    <w:rsid w:val="00B94F4F"/>
    <w:rsid w:val="00B94F63"/>
    <w:rsid w:val="00B95048"/>
    <w:rsid w:val="00B9504A"/>
    <w:rsid w:val="00B95094"/>
    <w:rsid w:val="00B952FD"/>
    <w:rsid w:val="00B95327"/>
    <w:rsid w:val="00B9538E"/>
    <w:rsid w:val="00B9552C"/>
    <w:rsid w:val="00B955C7"/>
    <w:rsid w:val="00B95616"/>
    <w:rsid w:val="00B95687"/>
    <w:rsid w:val="00B95799"/>
    <w:rsid w:val="00B95889"/>
    <w:rsid w:val="00B95967"/>
    <w:rsid w:val="00B95B7D"/>
    <w:rsid w:val="00B95C12"/>
    <w:rsid w:val="00B95C47"/>
    <w:rsid w:val="00B95D29"/>
    <w:rsid w:val="00B95D37"/>
    <w:rsid w:val="00B95E97"/>
    <w:rsid w:val="00B95F2C"/>
    <w:rsid w:val="00B95FFF"/>
    <w:rsid w:val="00B9611C"/>
    <w:rsid w:val="00B9625A"/>
    <w:rsid w:val="00B962D4"/>
    <w:rsid w:val="00B96409"/>
    <w:rsid w:val="00B96599"/>
    <w:rsid w:val="00B9664A"/>
    <w:rsid w:val="00B96680"/>
    <w:rsid w:val="00B966A1"/>
    <w:rsid w:val="00B96702"/>
    <w:rsid w:val="00B9672B"/>
    <w:rsid w:val="00B9673E"/>
    <w:rsid w:val="00B967AC"/>
    <w:rsid w:val="00B967C3"/>
    <w:rsid w:val="00B9683D"/>
    <w:rsid w:val="00B968D3"/>
    <w:rsid w:val="00B9697F"/>
    <w:rsid w:val="00B96B57"/>
    <w:rsid w:val="00B96C47"/>
    <w:rsid w:val="00B96CD7"/>
    <w:rsid w:val="00B96EA9"/>
    <w:rsid w:val="00B96F70"/>
    <w:rsid w:val="00B97128"/>
    <w:rsid w:val="00B97149"/>
    <w:rsid w:val="00B97267"/>
    <w:rsid w:val="00B97288"/>
    <w:rsid w:val="00B97493"/>
    <w:rsid w:val="00B975B3"/>
    <w:rsid w:val="00B97605"/>
    <w:rsid w:val="00B9762E"/>
    <w:rsid w:val="00B97692"/>
    <w:rsid w:val="00B97848"/>
    <w:rsid w:val="00B97993"/>
    <w:rsid w:val="00B97A26"/>
    <w:rsid w:val="00B97B40"/>
    <w:rsid w:val="00B97BAB"/>
    <w:rsid w:val="00B97C2A"/>
    <w:rsid w:val="00B97C5F"/>
    <w:rsid w:val="00B97E57"/>
    <w:rsid w:val="00B97E8E"/>
    <w:rsid w:val="00B97E9D"/>
    <w:rsid w:val="00B97F91"/>
    <w:rsid w:val="00BA0147"/>
    <w:rsid w:val="00BA0200"/>
    <w:rsid w:val="00BA0307"/>
    <w:rsid w:val="00BA0325"/>
    <w:rsid w:val="00BA034F"/>
    <w:rsid w:val="00BA03D5"/>
    <w:rsid w:val="00BA0459"/>
    <w:rsid w:val="00BA04C7"/>
    <w:rsid w:val="00BA0612"/>
    <w:rsid w:val="00BA067A"/>
    <w:rsid w:val="00BA0760"/>
    <w:rsid w:val="00BA0782"/>
    <w:rsid w:val="00BA082F"/>
    <w:rsid w:val="00BA0860"/>
    <w:rsid w:val="00BA0971"/>
    <w:rsid w:val="00BA0B8B"/>
    <w:rsid w:val="00BA0C05"/>
    <w:rsid w:val="00BA0CC7"/>
    <w:rsid w:val="00BA0CF9"/>
    <w:rsid w:val="00BA0E30"/>
    <w:rsid w:val="00BA0E6D"/>
    <w:rsid w:val="00BA0F0C"/>
    <w:rsid w:val="00BA1061"/>
    <w:rsid w:val="00BA109A"/>
    <w:rsid w:val="00BA1116"/>
    <w:rsid w:val="00BA1181"/>
    <w:rsid w:val="00BA1288"/>
    <w:rsid w:val="00BA12BF"/>
    <w:rsid w:val="00BA1375"/>
    <w:rsid w:val="00BA1416"/>
    <w:rsid w:val="00BA1422"/>
    <w:rsid w:val="00BA1490"/>
    <w:rsid w:val="00BA156B"/>
    <w:rsid w:val="00BA1605"/>
    <w:rsid w:val="00BA1639"/>
    <w:rsid w:val="00BA1720"/>
    <w:rsid w:val="00BA1734"/>
    <w:rsid w:val="00BA17A0"/>
    <w:rsid w:val="00BA1814"/>
    <w:rsid w:val="00BA19B3"/>
    <w:rsid w:val="00BA1A04"/>
    <w:rsid w:val="00BA1B2C"/>
    <w:rsid w:val="00BA1BB7"/>
    <w:rsid w:val="00BA1BBA"/>
    <w:rsid w:val="00BA1D16"/>
    <w:rsid w:val="00BA1D64"/>
    <w:rsid w:val="00BA1D85"/>
    <w:rsid w:val="00BA1E63"/>
    <w:rsid w:val="00BA1E79"/>
    <w:rsid w:val="00BA1EBC"/>
    <w:rsid w:val="00BA1EF3"/>
    <w:rsid w:val="00BA1F8D"/>
    <w:rsid w:val="00BA21C7"/>
    <w:rsid w:val="00BA231D"/>
    <w:rsid w:val="00BA2372"/>
    <w:rsid w:val="00BA2484"/>
    <w:rsid w:val="00BA2515"/>
    <w:rsid w:val="00BA26D4"/>
    <w:rsid w:val="00BA2756"/>
    <w:rsid w:val="00BA27E6"/>
    <w:rsid w:val="00BA287A"/>
    <w:rsid w:val="00BA28AC"/>
    <w:rsid w:val="00BA290C"/>
    <w:rsid w:val="00BA29BE"/>
    <w:rsid w:val="00BA29C0"/>
    <w:rsid w:val="00BA29EC"/>
    <w:rsid w:val="00BA29F4"/>
    <w:rsid w:val="00BA2A44"/>
    <w:rsid w:val="00BA2BF7"/>
    <w:rsid w:val="00BA2C37"/>
    <w:rsid w:val="00BA2CAF"/>
    <w:rsid w:val="00BA2D15"/>
    <w:rsid w:val="00BA2D41"/>
    <w:rsid w:val="00BA2DD5"/>
    <w:rsid w:val="00BA2DDF"/>
    <w:rsid w:val="00BA2E47"/>
    <w:rsid w:val="00BA2EAA"/>
    <w:rsid w:val="00BA2ECB"/>
    <w:rsid w:val="00BA2ED8"/>
    <w:rsid w:val="00BA2F37"/>
    <w:rsid w:val="00BA336F"/>
    <w:rsid w:val="00BA357B"/>
    <w:rsid w:val="00BA3580"/>
    <w:rsid w:val="00BA3616"/>
    <w:rsid w:val="00BA3727"/>
    <w:rsid w:val="00BA378C"/>
    <w:rsid w:val="00BA37E9"/>
    <w:rsid w:val="00BA38F6"/>
    <w:rsid w:val="00BA3A27"/>
    <w:rsid w:val="00BA3A40"/>
    <w:rsid w:val="00BA3AA5"/>
    <w:rsid w:val="00BA3AEA"/>
    <w:rsid w:val="00BA3B7E"/>
    <w:rsid w:val="00BA3BB8"/>
    <w:rsid w:val="00BA3D03"/>
    <w:rsid w:val="00BA3D26"/>
    <w:rsid w:val="00BA3DC5"/>
    <w:rsid w:val="00BA3E5B"/>
    <w:rsid w:val="00BA3E65"/>
    <w:rsid w:val="00BA3E7E"/>
    <w:rsid w:val="00BA3EB3"/>
    <w:rsid w:val="00BA418B"/>
    <w:rsid w:val="00BA421F"/>
    <w:rsid w:val="00BA4241"/>
    <w:rsid w:val="00BA42CC"/>
    <w:rsid w:val="00BA42D2"/>
    <w:rsid w:val="00BA4391"/>
    <w:rsid w:val="00BA43AC"/>
    <w:rsid w:val="00BA43C5"/>
    <w:rsid w:val="00BA449F"/>
    <w:rsid w:val="00BA44D6"/>
    <w:rsid w:val="00BA44E2"/>
    <w:rsid w:val="00BA45DA"/>
    <w:rsid w:val="00BA4639"/>
    <w:rsid w:val="00BA467B"/>
    <w:rsid w:val="00BA4984"/>
    <w:rsid w:val="00BA499F"/>
    <w:rsid w:val="00BA49A3"/>
    <w:rsid w:val="00BA4A31"/>
    <w:rsid w:val="00BA4A7E"/>
    <w:rsid w:val="00BA4AAC"/>
    <w:rsid w:val="00BA4C08"/>
    <w:rsid w:val="00BA4C1C"/>
    <w:rsid w:val="00BA4C32"/>
    <w:rsid w:val="00BA4CA2"/>
    <w:rsid w:val="00BA4DAA"/>
    <w:rsid w:val="00BA4E19"/>
    <w:rsid w:val="00BA4E90"/>
    <w:rsid w:val="00BA4EA8"/>
    <w:rsid w:val="00BA4EBC"/>
    <w:rsid w:val="00BA4EFB"/>
    <w:rsid w:val="00BA4F2A"/>
    <w:rsid w:val="00BA4FB0"/>
    <w:rsid w:val="00BA502D"/>
    <w:rsid w:val="00BA51E6"/>
    <w:rsid w:val="00BA5243"/>
    <w:rsid w:val="00BA5263"/>
    <w:rsid w:val="00BA5340"/>
    <w:rsid w:val="00BA5493"/>
    <w:rsid w:val="00BA54D2"/>
    <w:rsid w:val="00BA5609"/>
    <w:rsid w:val="00BA563A"/>
    <w:rsid w:val="00BA572A"/>
    <w:rsid w:val="00BA573D"/>
    <w:rsid w:val="00BA581B"/>
    <w:rsid w:val="00BA584C"/>
    <w:rsid w:val="00BA58A1"/>
    <w:rsid w:val="00BA58F7"/>
    <w:rsid w:val="00BA5944"/>
    <w:rsid w:val="00BA5A36"/>
    <w:rsid w:val="00BA5AA9"/>
    <w:rsid w:val="00BA5ABF"/>
    <w:rsid w:val="00BA5B19"/>
    <w:rsid w:val="00BA5CB2"/>
    <w:rsid w:val="00BA5DFA"/>
    <w:rsid w:val="00BA5EAB"/>
    <w:rsid w:val="00BA5ECD"/>
    <w:rsid w:val="00BA6212"/>
    <w:rsid w:val="00BA6261"/>
    <w:rsid w:val="00BA6344"/>
    <w:rsid w:val="00BA643B"/>
    <w:rsid w:val="00BA655E"/>
    <w:rsid w:val="00BA664A"/>
    <w:rsid w:val="00BA6A16"/>
    <w:rsid w:val="00BA6A92"/>
    <w:rsid w:val="00BA6AD5"/>
    <w:rsid w:val="00BA6AF8"/>
    <w:rsid w:val="00BA6B8F"/>
    <w:rsid w:val="00BA6BC2"/>
    <w:rsid w:val="00BA6BEB"/>
    <w:rsid w:val="00BA6CD7"/>
    <w:rsid w:val="00BA6D42"/>
    <w:rsid w:val="00BA6DC9"/>
    <w:rsid w:val="00BA6E14"/>
    <w:rsid w:val="00BA6E74"/>
    <w:rsid w:val="00BA6FDD"/>
    <w:rsid w:val="00BA7044"/>
    <w:rsid w:val="00BA745F"/>
    <w:rsid w:val="00BA7507"/>
    <w:rsid w:val="00BA7566"/>
    <w:rsid w:val="00BA75C6"/>
    <w:rsid w:val="00BA772E"/>
    <w:rsid w:val="00BA78D3"/>
    <w:rsid w:val="00BA78D8"/>
    <w:rsid w:val="00BA7926"/>
    <w:rsid w:val="00BA7A8D"/>
    <w:rsid w:val="00BA7B4C"/>
    <w:rsid w:val="00BA7D91"/>
    <w:rsid w:val="00BA7D9E"/>
    <w:rsid w:val="00BA7E6F"/>
    <w:rsid w:val="00BA7EAE"/>
    <w:rsid w:val="00BA7EDE"/>
    <w:rsid w:val="00BA7F93"/>
    <w:rsid w:val="00BB00CF"/>
    <w:rsid w:val="00BB01AE"/>
    <w:rsid w:val="00BB0223"/>
    <w:rsid w:val="00BB0242"/>
    <w:rsid w:val="00BB02C5"/>
    <w:rsid w:val="00BB02FB"/>
    <w:rsid w:val="00BB033D"/>
    <w:rsid w:val="00BB0354"/>
    <w:rsid w:val="00BB03B6"/>
    <w:rsid w:val="00BB06D7"/>
    <w:rsid w:val="00BB070A"/>
    <w:rsid w:val="00BB07C2"/>
    <w:rsid w:val="00BB07FE"/>
    <w:rsid w:val="00BB0937"/>
    <w:rsid w:val="00BB09E0"/>
    <w:rsid w:val="00BB09F9"/>
    <w:rsid w:val="00BB0AB6"/>
    <w:rsid w:val="00BB0BD0"/>
    <w:rsid w:val="00BB0C07"/>
    <w:rsid w:val="00BB0D18"/>
    <w:rsid w:val="00BB0D78"/>
    <w:rsid w:val="00BB0DF5"/>
    <w:rsid w:val="00BB0E70"/>
    <w:rsid w:val="00BB0E7A"/>
    <w:rsid w:val="00BB103A"/>
    <w:rsid w:val="00BB10C4"/>
    <w:rsid w:val="00BB1184"/>
    <w:rsid w:val="00BB122A"/>
    <w:rsid w:val="00BB1249"/>
    <w:rsid w:val="00BB1268"/>
    <w:rsid w:val="00BB12F7"/>
    <w:rsid w:val="00BB1304"/>
    <w:rsid w:val="00BB140C"/>
    <w:rsid w:val="00BB1454"/>
    <w:rsid w:val="00BB1575"/>
    <w:rsid w:val="00BB15B8"/>
    <w:rsid w:val="00BB16EE"/>
    <w:rsid w:val="00BB1763"/>
    <w:rsid w:val="00BB18AA"/>
    <w:rsid w:val="00BB197D"/>
    <w:rsid w:val="00BB19B4"/>
    <w:rsid w:val="00BB1AB3"/>
    <w:rsid w:val="00BB1ADB"/>
    <w:rsid w:val="00BB1B2D"/>
    <w:rsid w:val="00BB1B50"/>
    <w:rsid w:val="00BB1BD6"/>
    <w:rsid w:val="00BB1C51"/>
    <w:rsid w:val="00BB1C6C"/>
    <w:rsid w:val="00BB1CAD"/>
    <w:rsid w:val="00BB1CF5"/>
    <w:rsid w:val="00BB1E45"/>
    <w:rsid w:val="00BB1EAF"/>
    <w:rsid w:val="00BB1F66"/>
    <w:rsid w:val="00BB1F79"/>
    <w:rsid w:val="00BB2083"/>
    <w:rsid w:val="00BB20DC"/>
    <w:rsid w:val="00BB21DC"/>
    <w:rsid w:val="00BB225C"/>
    <w:rsid w:val="00BB2277"/>
    <w:rsid w:val="00BB2300"/>
    <w:rsid w:val="00BB2387"/>
    <w:rsid w:val="00BB2389"/>
    <w:rsid w:val="00BB2610"/>
    <w:rsid w:val="00BB2732"/>
    <w:rsid w:val="00BB2757"/>
    <w:rsid w:val="00BB2767"/>
    <w:rsid w:val="00BB2833"/>
    <w:rsid w:val="00BB296D"/>
    <w:rsid w:val="00BB298D"/>
    <w:rsid w:val="00BB2992"/>
    <w:rsid w:val="00BB29A6"/>
    <w:rsid w:val="00BB29ED"/>
    <w:rsid w:val="00BB2CAB"/>
    <w:rsid w:val="00BB2DB2"/>
    <w:rsid w:val="00BB2DB7"/>
    <w:rsid w:val="00BB2E85"/>
    <w:rsid w:val="00BB2EDA"/>
    <w:rsid w:val="00BB3050"/>
    <w:rsid w:val="00BB3105"/>
    <w:rsid w:val="00BB311D"/>
    <w:rsid w:val="00BB318E"/>
    <w:rsid w:val="00BB31F6"/>
    <w:rsid w:val="00BB33C5"/>
    <w:rsid w:val="00BB35F3"/>
    <w:rsid w:val="00BB3624"/>
    <w:rsid w:val="00BB369F"/>
    <w:rsid w:val="00BB36FC"/>
    <w:rsid w:val="00BB3AB8"/>
    <w:rsid w:val="00BB3AC2"/>
    <w:rsid w:val="00BB3B06"/>
    <w:rsid w:val="00BB3BE1"/>
    <w:rsid w:val="00BB3C7B"/>
    <w:rsid w:val="00BB3D5F"/>
    <w:rsid w:val="00BB3D6F"/>
    <w:rsid w:val="00BB3DC6"/>
    <w:rsid w:val="00BB3E04"/>
    <w:rsid w:val="00BB3E7C"/>
    <w:rsid w:val="00BB3F24"/>
    <w:rsid w:val="00BB3F78"/>
    <w:rsid w:val="00BB4110"/>
    <w:rsid w:val="00BB41A2"/>
    <w:rsid w:val="00BB4358"/>
    <w:rsid w:val="00BB4405"/>
    <w:rsid w:val="00BB44F2"/>
    <w:rsid w:val="00BB4508"/>
    <w:rsid w:val="00BB450E"/>
    <w:rsid w:val="00BB45E3"/>
    <w:rsid w:val="00BB4639"/>
    <w:rsid w:val="00BB4642"/>
    <w:rsid w:val="00BB4710"/>
    <w:rsid w:val="00BB4786"/>
    <w:rsid w:val="00BB49C2"/>
    <w:rsid w:val="00BB4A6D"/>
    <w:rsid w:val="00BB4B4F"/>
    <w:rsid w:val="00BB4C3D"/>
    <w:rsid w:val="00BB4C3E"/>
    <w:rsid w:val="00BB4C73"/>
    <w:rsid w:val="00BB4CE8"/>
    <w:rsid w:val="00BB4D3F"/>
    <w:rsid w:val="00BB4E03"/>
    <w:rsid w:val="00BB4E0C"/>
    <w:rsid w:val="00BB4F9A"/>
    <w:rsid w:val="00BB4FCF"/>
    <w:rsid w:val="00BB5002"/>
    <w:rsid w:val="00BB520D"/>
    <w:rsid w:val="00BB5276"/>
    <w:rsid w:val="00BB54E4"/>
    <w:rsid w:val="00BB5521"/>
    <w:rsid w:val="00BB56DE"/>
    <w:rsid w:val="00BB5758"/>
    <w:rsid w:val="00BB5839"/>
    <w:rsid w:val="00BB5913"/>
    <w:rsid w:val="00BB59A9"/>
    <w:rsid w:val="00BB59B9"/>
    <w:rsid w:val="00BB5AD4"/>
    <w:rsid w:val="00BB5B40"/>
    <w:rsid w:val="00BB5B68"/>
    <w:rsid w:val="00BB5B8A"/>
    <w:rsid w:val="00BB5C66"/>
    <w:rsid w:val="00BB5D52"/>
    <w:rsid w:val="00BB5E9B"/>
    <w:rsid w:val="00BB5ED2"/>
    <w:rsid w:val="00BB6023"/>
    <w:rsid w:val="00BB60C0"/>
    <w:rsid w:val="00BB6115"/>
    <w:rsid w:val="00BB6326"/>
    <w:rsid w:val="00BB6380"/>
    <w:rsid w:val="00BB63AC"/>
    <w:rsid w:val="00BB63E8"/>
    <w:rsid w:val="00BB6525"/>
    <w:rsid w:val="00BB65F3"/>
    <w:rsid w:val="00BB674A"/>
    <w:rsid w:val="00BB675E"/>
    <w:rsid w:val="00BB686D"/>
    <w:rsid w:val="00BB6916"/>
    <w:rsid w:val="00BB69B6"/>
    <w:rsid w:val="00BB6A9C"/>
    <w:rsid w:val="00BB6AF0"/>
    <w:rsid w:val="00BB6B34"/>
    <w:rsid w:val="00BB6C2C"/>
    <w:rsid w:val="00BB6C82"/>
    <w:rsid w:val="00BB6D9C"/>
    <w:rsid w:val="00BB6DBC"/>
    <w:rsid w:val="00BB6DCE"/>
    <w:rsid w:val="00BB6E75"/>
    <w:rsid w:val="00BB6F48"/>
    <w:rsid w:val="00BB6FD3"/>
    <w:rsid w:val="00BB704B"/>
    <w:rsid w:val="00BB7185"/>
    <w:rsid w:val="00BB7288"/>
    <w:rsid w:val="00BB735E"/>
    <w:rsid w:val="00BB741C"/>
    <w:rsid w:val="00BB7482"/>
    <w:rsid w:val="00BB74C8"/>
    <w:rsid w:val="00BB766C"/>
    <w:rsid w:val="00BB7812"/>
    <w:rsid w:val="00BB785E"/>
    <w:rsid w:val="00BB7AB8"/>
    <w:rsid w:val="00BB7AFF"/>
    <w:rsid w:val="00BB7BF2"/>
    <w:rsid w:val="00BB7CC6"/>
    <w:rsid w:val="00BB7E73"/>
    <w:rsid w:val="00BB7EEF"/>
    <w:rsid w:val="00BB7FA4"/>
    <w:rsid w:val="00BC0244"/>
    <w:rsid w:val="00BC028D"/>
    <w:rsid w:val="00BC039F"/>
    <w:rsid w:val="00BC0415"/>
    <w:rsid w:val="00BC0602"/>
    <w:rsid w:val="00BC06D7"/>
    <w:rsid w:val="00BC07CC"/>
    <w:rsid w:val="00BC08A8"/>
    <w:rsid w:val="00BC08D2"/>
    <w:rsid w:val="00BC09B4"/>
    <w:rsid w:val="00BC0B09"/>
    <w:rsid w:val="00BC0B79"/>
    <w:rsid w:val="00BC0D08"/>
    <w:rsid w:val="00BC0DC9"/>
    <w:rsid w:val="00BC0DE6"/>
    <w:rsid w:val="00BC0DEF"/>
    <w:rsid w:val="00BC0FB0"/>
    <w:rsid w:val="00BC117F"/>
    <w:rsid w:val="00BC11D2"/>
    <w:rsid w:val="00BC1458"/>
    <w:rsid w:val="00BC157B"/>
    <w:rsid w:val="00BC15FC"/>
    <w:rsid w:val="00BC166F"/>
    <w:rsid w:val="00BC16C3"/>
    <w:rsid w:val="00BC174E"/>
    <w:rsid w:val="00BC1783"/>
    <w:rsid w:val="00BC1917"/>
    <w:rsid w:val="00BC1958"/>
    <w:rsid w:val="00BC19A8"/>
    <w:rsid w:val="00BC1A0B"/>
    <w:rsid w:val="00BC1B9B"/>
    <w:rsid w:val="00BC1BF9"/>
    <w:rsid w:val="00BC1F14"/>
    <w:rsid w:val="00BC1F16"/>
    <w:rsid w:val="00BC204E"/>
    <w:rsid w:val="00BC2093"/>
    <w:rsid w:val="00BC2134"/>
    <w:rsid w:val="00BC2228"/>
    <w:rsid w:val="00BC24EE"/>
    <w:rsid w:val="00BC2523"/>
    <w:rsid w:val="00BC253E"/>
    <w:rsid w:val="00BC2593"/>
    <w:rsid w:val="00BC274F"/>
    <w:rsid w:val="00BC280B"/>
    <w:rsid w:val="00BC297F"/>
    <w:rsid w:val="00BC29AE"/>
    <w:rsid w:val="00BC29B2"/>
    <w:rsid w:val="00BC2A75"/>
    <w:rsid w:val="00BC2A83"/>
    <w:rsid w:val="00BC2A9A"/>
    <w:rsid w:val="00BC2AA8"/>
    <w:rsid w:val="00BC2C20"/>
    <w:rsid w:val="00BC2C7C"/>
    <w:rsid w:val="00BC2C8D"/>
    <w:rsid w:val="00BC2CDB"/>
    <w:rsid w:val="00BC2E1D"/>
    <w:rsid w:val="00BC2F8F"/>
    <w:rsid w:val="00BC30DB"/>
    <w:rsid w:val="00BC32B8"/>
    <w:rsid w:val="00BC3369"/>
    <w:rsid w:val="00BC33A2"/>
    <w:rsid w:val="00BC3826"/>
    <w:rsid w:val="00BC390A"/>
    <w:rsid w:val="00BC399A"/>
    <w:rsid w:val="00BC39E8"/>
    <w:rsid w:val="00BC3A98"/>
    <w:rsid w:val="00BC3C4A"/>
    <w:rsid w:val="00BC3C5F"/>
    <w:rsid w:val="00BC3C63"/>
    <w:rsid w:val="00BC3C6D"/>
    <w:rsid w:val="00BC3CF4"/>
    <w:rsid w:val="00BC3DE9"/>
    <w:rsid w:val="00BC3E84"/>
    <w:rsid w:val="00BC3F46"/>
    <w:rsid w:val="00BC4020"/>
    <w:rsid w:val="00BC4082"/>
    <w:rsid w:val="00BC4089"/>
    <w:rsid w:val="00BC410F"/>
    <w:rsid w:val="00BC4146"/>
    <w:rsid w:val="00BC41C4"/>
    <w:rsid w:val="00BC43E8"/>
    <w:rsid w:val="00BC4546"/>
    <w:rsid w:val="00BC4552"/>
    <w:rsid w:val="00BC4602"/>
    <w:rsid w:val="00BC465E"/>
    <w:rsid w:val="00BC4857"/>
    <w:rsid w:val="00BC48D9"/>
    <w:rsid w:val="00BC48EC"/>
    <w:rsid w:val="00BC49CD"/>
    <w:rsid w:val="00BC49E1"/>
    <w:rsid w:val="00BC4A96"/>
    <w:rsid w:val="00BC4BA5"/>
    <w:rsid w:val="00BC4BC7"/>
    <w:rsid w:val="00BC4D00"/>
    <w:rsid w:val="00BC4D0E"/>
    <w:rsid w:val="00BC4DAC"/>
    <w:rsid w:val="00BC4E76"/>
    <w:rsid w:val="00BC4EA4"/>
    <w:rsid w:val="00BC4F46"/>
    <w:rsid w:val="00BC5026"/>
    <w:rsid w:val="00BC5354"/>
    <w:rsid w:val="00BC5478"/>
    <w:rsid w:val="00BC54B6"/>
    <w:rsid w:val="00BC54EF"/>
    <w:rsid w:val="00BC550A"/>
    <w:rsid w:val="00BC5557"/>
    <w:rsid w:val="00BC5594"/>
    <w:rsid w:val="00BC559A"/>
    <w:rsid w:val="00BC561C"/>
    <w:rsid w:val="00BC5634"/>
    <w:rsid w:val="00BC56B0"/>
    <w:rsid w:val="00BC573D"/>
    <w:rsid w:val="00BC5780"/>
    <w:rsid w:val="00BC588A"/>
    <w:rsid w:val="00BC5AD2"/>
    <w:rsid w:val="00BC5B3B"/>
    <w:rsid w:val="00BC5BAA"/>
    <w:rsid w:val="00BC5BEA"/>
    <w:rsid w:val="00BC5C0A"/>
    <w:rsid w:val="00BC5D0E"/>
    <w:rsid w:val="00BC5D1E"/>
    <w:rsid w:val="00BC5D9E"/>
    <w:rsid w:val="00BC5DED"/>
    <w:rsid w:val="00BC5DFA"/>
    <w:rsid w:val="00BC5EC4"/>
    <w:rsid w:val="00BC5ECB"/>
    <w:rsid w:val="00BC5ED3"/>
    <w:rsid w:val="00BC5F37"/>
    <w:rsid w:val="00BC6075"/>
    <w:rsid w:val="00BC608A"/>
    <w:rsid w:val="00BC6102"/>
    <w:rsid w:val="00BC6157"/>
    <w:rsid w:val="00BC6228"/>
    <w:rsid w:val="00BC62FE"/>
    <w:rsid w:val="00BC6354"/>
    <w:rsid w:val="00BC63B8"/>
    <w:rsid w:val="00BC63E3"/>
    <w:rsid w:val="00BC6492"/>
    <w:rsid w:val="00BC6515"/>
    <w:rsid w:val="00BC668F"/>
    <w:rsid w:val="00BC6704"/>
    <w:rsid w:val="00BC67B2"/>
    <w:rsid w:val="00BC68FD"/>
    <w:rsid w:val="00BC6999"/>
    <w:rsid w:val="00BC6A62"/>
    <w:rsid w:val="00BC6ABC"/>
    <w:rsid w:val="00BC6AF8"/>
    <w:rsid w:val="00BC6B56"/>
    <w:rsid w:val="00BC6BA1"/>
    <w:rsid w:val="00BC6BA7"/>
    <w:rsid w:val="00BC6CCB"/>
    <w:rsid w:val="00BC6D1F"/>
    <w:rsid w:val="00BC6D4B"/>
    <w:rsid w:val="00BC6D72"/>
    <w:rsid w:val="00BC6ECB"/>
    <w:rsid w:val="00BC6EFF"/>
    <w:rsid w:val="00BC6F05"/>
    <w:rsid w:val="00BC6F13"/>
    <w:rsid w:val="00BC6F21"/>
    <w:rsid w:val="00BC6FB7"/>
    <w:rsid w:val="00BC6FC2"/>
    <w:rsid w:val="00BC703A"/>
    <w:rsid w:val="00BC7094"/>
    <w:rsid w:val="00BC7173"/>
    <w:rsid w:val="00BC71BC"/>
    <w:rsid w:val="00BC71ED"/>
    <w:rsid w:val="00BC7202"/>
    <w:rsid w:val="00BC720A"/>
    <w:rsid w:val="00BC7353"/>
    <w:rsid w:val="00BC73B0"/>
    <w:rsid w:val="00BC73BF"/>
    <w:rsid w:val="00BC74FB"/>
    <w:rsid w:val="00BC757D"/>
    <w:rsid w:val="00BC7636"/>
    <w:rsid w:val="00BC773B"/>
    <w:rsid w:val="00BC77AD"/>
    <w:rsid w:val="00BC7888"/>
    <w:rsid w:val="00BC78E4"/>
    <w:rsid w:val="00BC79F4"/>
    <w:rsid w:val="00BC7A16"/>
    <w:rsid w:val="00BC7A3A"/>
    <w:rsid w:val="00BC7A6C"/>
    <w:rsid w:val="00BC7B87"/>
    <w:rsid w:val="00BC7BBE"/>
    <w:rsid w:val="00BC7C79"/>
    <w:rsid w:val="00BC7C9B"/>
    <w:rsid w:val="00BC7DED"/>
    <w:rsid w:val="00BC7E9C"/>
    <w:rsid w:val="00BC7F04"/>
    <w:rsid w:val="00BC7FA0"/>
    <w:rsid w:val="00BC7FB9"/>
    <w:rsid w:val="00BD0031"/>
    <w:rsid w:val="00BD006E"/>
    <w:rsid w:val="00BD027C"/>
    <w:rsid w:val="00BD02C5"/>
    <w:rsid w:val="00BD02F8"/>
    <w:rsid w:val="00BD0318"/>
    <w:rsid w:val="00BD0410"/>
    <w:rsid w:val="00BD0445"/>
    <w:rsid w:val="00BD0510"/>
    <w:rsid w:val="00BD052E"/>
    <w:rsid w:val="00BD0578"/>
    <w:rsid w:val="00BD06EB"/>
    <w:rsid w:val="00BD0730"/>
    <w:rsid w:val="00BD074F"/>
    <w:rsid w:val="00BD0863"/>
    <w:rsid w:val="00BD087D"/>
    <w:rsid w:val="00BD0944"/>
    <w:rsid w:val="00BD0A17"/>
    <w:rsid w:val="00BD0B35"/>
    <w:rsid w:val="00BD0B70"/>
    <w:rsid w:val="00BD0C06"/>
    <w:rsid w:val="00BD0C64"/>
    <w:rsid w:val="00BD0D53"/>
    <w:rsid w:val="00BD0D99"/>
    <w:rsid w:val="00BD0DC8"/>
    <w:rsid w:val="00BD0EC4"/>
    <w:rsid w:val="00BD0F64"/>
    <w:rsid w:val="00BD10D2"/>
    <w:rsid w:val="00BD1198"/>
    <w:rsid w:val="00BD1290"/>
    <w:rsid w:val="00BD12FB"/>
    <w:rsid w:val="00BD1319"/>
    <w:rsid w:val="00BD149C"/>
    <w:rsid w:val="00BD150E"/>
    <w:rsid w:val="00BD1531"/>
    <w:rsid w:val="00BD154F"/>
    <w:rsid w:val="00BD1579"/>
    <w:rsid w:val="00BD15DB"/>
    <w:rsid w:val="00BD16A2"/>
    <w:rsid w:val="00BD19B4"/>
    <w:rsid w:val="00BD19CB"/>
    <w:rsid w:val="00BD1A72"/>
    <w:rsid w:val="00BD1B1A"/>
    <w:rsid w:val="00BD1C0E"/>
    <w:rsid w:val="00BD1D80"/>
    <w:rsid w:val="00BD1DDE"/>
    <w:rsid w:val="00BD1E84"/>
    <w:rsid w:val="00BD1ECB"/>
    <w:rsid w:val="00BD1ED5"/>
    <w:rsid w:val="00BD1F36"/>
    <w:rsid w:val="00BD1F97"/>
    <w:rsid w:val="00BD1FE8"/>
    <w:rsid w:val="00BD2031"/>
    <w:rsid w:val="00BD20F7"/>
    <w:rsid w:val="00BD225E"/>
    <w:rsid w:val="00BD2287"/>
    <w:rsid w:val="00BD22E1"/>
    <w:rsid w:val="00BD2301"/>
    <w:rsid w:val="00BD2357"/>
    <w:rsid w:val="00BD23A1"/>
    <w:rsid w:val="00BD23E3"/>
    <w:rsid w:val="00BD23E9"/>
    <w:rsid w:val="00BD2465"/>
    <w:rsid w:val="00BD2586"/>
    <w:rsid w:val="00BD264B"/>
    <w:rsid w:val="00BD2777"/>
    <w:rsid w:val="00BD2814"/>
    <w:rsid w:val="00BD2AF3"/>
    <w:rsid w:val="00BD2E12"/>
    <w:rsid w:val="00BD2E76"/>
    <w:rsid w:val="00BD3160"/>
    <w:rsid w:val="00BD3440"/>
    <w:rsid w:val="00BD3444"/>
    <w:rsid w:val="00BD3476"/>
    <w:rsid w:val="00BD34BB"/>
    <w:rsid w:val="00BD356A"/>
    <w:rsid w:val="00BD358E"/>
    <w:rsid w:val="00BD35A3"/>
    <w:rsid w:val="00BD3631"/>
    <w:rsid w:val="00BD3681"/>
    <w:rsid w:val="00BD36AC"/>
    <w:rsid w:val="00BD3771"/>
    <w:rsid w:val="00BD37CE"/>
    <w:rsid w:val="00BD3965"/>
    <w:rsid w:val="00BD3B85"/>
    <w:rsid w:val="00BD3C8C"/>
    <w:rsid w:val="00BD3CE5"/>
    <w:rsid w:val="00BD3EC8"/>
    <w:rsid w:val="00BD403B"/>
    <w:rsid w:val="00BD412E"/>
    <w:rsid w:val="00BD419F"/>
    <w:rsid w:val="00BD41E1"/>
    <w:rsid w:val="00BD41E6"/>
    <w:rsid w:val="00BD41E7"/>
    <w:rsid w:val="00BD4234"/>
    <w:rsid w:val="00BD4340"/>
    <w:rsid w:val="00BD4395"/>
    <w:rsid w:val="00BD4539"/>
    <w:rsid w:val="00BD457E"/>
    <w:rsid w:val="00BD46A5"/>
    <w:rsid w:val="00BD4755"/>
    <w:rsid w:val="00BD476F"/>
    <w:rsid w:val="00BD4839"/>
    <w:rsid w:val="00BD484E"/>
    <w:rsid w:val="00BD4966"/>
    <w:rsid w:val="00BD4997"/>
    <w:rsid w:val="00BD4B27"/>
    <w:rsid w:val="00BD4B7A"/>
    <w:rsid w:val="00BD4BC3"/>
    <w:rsid w:val="00BD4C36"/>
    <w:rsid w:val="00BD4C55"/>
    <w:rsid w:val="00BD4C98"/>
    <w:rsid w:val="00BD4CC0"/>
    <w:rsid w:val="00BD4D0E"/>
    <w:rsid w:val="00BD4F5A"/>
    <w:rsid w:val="00BD4F6D"/>
    <w:rsid w:val="00BD4F80"/>
    <w:rsid w:val="00BD4FDB"/>
    <w:rsid w:val="00BD4FE9"/>
    <w:rsid w:val="00BD508F"/>
    <w:rsid w:val="00BD5111"/>
    <w:rsid w:val="00BD5232"/>
    <w:rsid w:val="00BD52DF"/>
    <w:rsid w:val="00BD5321"/>
    <w:rsid w:val="00BD5399"/>
    <w:rsid w:val="00BD53FC"/>
    <w:rsid w:val="00BD5419"/>
    <w:rsid w:val="00BD54D7"/>
    <w:rsid w:val="00BD554E"/>
    <w:rsid w:val="00BD55C5"/>
    <w:rsid w:val="00BD560B"/>
    <w:rsid w:val="00BD5756"/>
    <w:rsid w:val="00BD5884"/>
    <w:rsid w:val="00BD588F"/>
    <w:rsid w:val="00BD59B9"/>
    <w:rsid w:val="00BD59EE"/>
    <w:rsid w:val="00BD5A46"/>
    <w:rsid w:val="00BD5AA9"/>
    <w:rsid w:val="00BD5AD4"/>
    <w:rsid w:val="00BD5B12"/>
    <w:rsid w:val="00BD5B95"/>
    <w:rsid w:val="00BD5BF3"/>
    <w:rsid w:val="00BD5D65"/>
    <w:rsid w:val="00BD5DAE"/>
    <w:rsid w:val="00BD5F31"/>
    <w:rsid w:val="00BD5F4A"/>
    <w:rsid w:val="00BD5F8E"/>
    <w:rsid w:val="00BD5FCA"/>
    <w:rsid w:val="00BD60A9"/>
    <w:rsid w:val="00BD610F"/>
    <w:rsid w:val="00BD6175"/>
    <w:rsid w:val="00BD6217"/>
    <w:rsid w:val="00BD634C"/>
    <w:rsid w:val="00BD6499"/>
    <w:rsid w:val="00BD64F1"/>
    <w:rsid w:val="00BD6530"/>
    <w:rsid w:val="00BD656E"/>
    <w:rsid w:val="00BD66F8"/>
    <w:rsid w:val="00BD6855"/>
    <w:rsid w:val="00BD693E"/>
    <w:rsid w:val="00BD6980"/>
    <w:rsid w:val="00BD6A2E"/>
    <w:rsid w:val="00BD6B7E"/>
    <w:rsid w:val="00BD6D7C"/>
    <w:rsid w:val="00BD6D85"/>
    <w:rsid w:val="00BD6D8B"/>
    <w:rsid w:val="00BD6DB2"/>
    <w:rsid w:val="00BD6DEA"/>
    <w:rsid w:val="00BD6E08"/>
    <w:rsid w:val="00BD6EE4"/>
    <w:rsid w:val="00BD6F5F"/>
    <w:rsid w:val="00BD700B"/>
    <w:rsid w:val="00BD70E5"/>
    <w:rsid w:val="00BD7103"/>
    <w:rsid w:val="00BD71B9"/>
    <w:rsid w:val="00BD72E5"/>
    <w:rsid w:val="00BD737E"/>
    <w:rsid w:val="00BD7399"/>
    <w:rsid w:val="00BD7459"/>
    <w:rsid w:val="00BD74A1"/>
    <w:rsid w:val="00BD74F9"/>
    <w:rsid w:val="00BD75E6"/>
    <w:rsid w:val="00BD761E"/>
    <w:rsid w:val="00BD78DA"/>
    <w:rsid w:val="00BD7982"/>
    <w:rsid w:val="00BD79B3"/>
    <w:rsid w:val="00BD7C73"/>
    <w:rsid w:val="00BD7D5A"/>
    <w:rsid w:val="00BD7F2E"/>
    <w:rsid w:val="00BD7F6F"/>
    <w:rsid w:val="00BD7FD7"/>
    <w:rsid w:val="00BE0196"/>
    <w:rsid w:val="00BE01AD"/>
    <w:rsid w:val="00BE02EE"/>
    <w:rsid w:val="00BE0401"/>
    <w:rsid w:val="00BE04A5"/>
    <w:rsid w:val="00BE04F8"/>
    <w:rsid w:val="00BE0535"/>
    <w:rsid w:val="00BE0747"/>
    <w:rsid w:val="00BE0765"/>
    <w:rsid w:val="00BE07EB"/>
    <w:rsid w:val="00BE0A86"/>
    <w:rsid w:val="00BE0B8C"/>
    <w:rsid w:val="00BE0BE3"/>
    <w:rsid w:val="00BE0BEA"/>
    <w:rsid w:val="00BE0CDE"/>
    <w:rsid w:val="00BE0DE4"/>
    <w:rsid w:val="00BE0E8D"/>
    <w:rsid w:val="00BE0ECE"/>
    <w:rsid w:val="00BE0EED"/>
    <w:rsid w:val="00BE0FC2"/>
    <w:rsid w:val="00BE0FD8"/>
    <w:rsid w:val="00BE11ED"/>
    <w:rsid w:val="00BE1227"/>
    <w:rsid w:val="00BE1327"/>
    <w:rsid w:val="00BE1377"/>
    <w:rsid w:val="00BE158C"/>
    <w:rsid w:val="00BE15E4"/>
    <w:rsid w:val="00BE1643"/>
    <w:rsid w:val="00BE1833"/>
    <w:rsid w:val="00BE18B1"/>
    <w:rsid w:val="00BE1950"/>
    <w:rsid w:val="00BE1AA6"/>
    <w:rsid w:val="00BE1B5A"/>
    <w:rsid w:val="00BE1B6D"/>
    <w:rsid w:val="00BE1BA1"/>
    <w:rsid w:val="00BE1BE2"/>
    <w:rsid w:val="00BE1C76"/>
    <w:rsid w:val="00BE1CC6"/>
    <w:rsid w:val="00BE1E81"/>
    <w:rsid w:val="00BE1EE7"/>
    <w:rsid w:val="00BE1FB5"/>
    <w:rsid w:val="00BE1FBD"/>
    <w:rsid w:val="00BE2142"/>
    <w:rsid w:val="00BE2237"/>
    <w:rsid w:val="00BE226E"/>
    <w:rsid w:val="00BE2571"/>
    <w:rsid w:val="00BE2751"/>
    <w:rsid w:val="00BE2793"/>
    <w:rsid w:val="00BE27D3"/>
    <w:rsid w:val="00BE28E7"/>
    <w:rsid w:val="00BE2916"/>
    <w:rsid w:val="00BE29A1"/>
    <w:rsid w:val="00BE2AB3"/>
    <w:rsid w:val="00BE2C08"/>
    <w:rsid w:val="00BE2C71"/>
    <w:rsid w:val="00BE2C82"/>
    <w:rsid w:val="00BE2D4E"/>
    <w:rsid w:val="00BE2E5C"/>
    <w:rsid w:val="00BE2F3A"/>
    <w:rsid w:val="00BE300E"/>
    <w:rsid w:val="00BE30B5"/>
    <w:rsid w:val="00BE3181"/>
    <w:rsid w:val="00BE31D4"/>
    <w:rsid w:val="00BE3238"/>
    <w:rsid w:val="00BE32E0"/>
    <w:rsid w:val="00BE331C"/>
    <w:rsid w:val="00BE336F"/>
    <w:rsid w:val="00BE3403"/>
    <w:rsid w:val="00BE3459"/>
    <w:rsid w:val="00BE355A"/>
    <w:rsid w:val="00BE36CC"/>
    <w:rsid w:val="00BE3704"/>
    <w:rsid w:val="00BE370B"/>
    <w:rsid w:val="00BE380C"/>
    <w:rsid w:val="00BE3813"/>
    <w:rsid w:val="00BE393E"/>
    <w:rsid w:val="00BE3987"/>
    <w:rsid w:val="00BE3995"/>
    <w:rsid w:val="00BE3C93"/>
    <w:rsid w:val="00BE3C96"/>
    <w:rsid w:val="00BE3CD3"/>
    <w:rsid w:val="00BE3DA7"/>
    <w:rsid w:val="00BE414B"/>
    <w:rsid w:val="00BE41FF"/>
    <w:rsid w:val="00BE426A"/>
    <w:rsid w:val="00BE4301"/>
    <w:rsid w:val="00BE441A"/>
    <w:rsid w:val="00BE4653"/>
    <w:rsid w:val="00BE47C0"/>
    <w:rsid w:val="00BE4E30"/>
    <w:rsid w:val="00BE4EA3"/>
    <w:rsid w:val="00BE4EB1"/>
    <w:rsid w:val="00BE4F09"/>
    <w:rsid w:val="00BE4F2A"/>
    <w:rsid w:val="00BE500F"/>
    <w:rsid w:val="00BE5114"/>
    <w:rsid w:val="00BE514A"/>
    <w:rsid w:val="00BE51E0"/>
    <w:rsid w:val="00BE520A"/>
    <w:rsid w:val="00BE5215"/>
    <w:rsid w:val="00BE528E"/>
    <w:rsid w:val="00BE5406"/>
    <w:rsid w:val="00BE5708"/>
    <w:rsid w:val="00BE5713"/>
    <w:rsid w:val="00BE5815"/>
    <w:rsid w:val="00BE5954"/>
    <w:rsid w:val="00BE5A58"/>
    <w:rsid w:val="00BE5BF2"/>
    <w:rsid w:val="00BE5C17"/>
    <w:rsid w:val="00BE5D8C"/>
    <w:rsid w:val="00BE5EA9"/>
    <w:rsid w:val="00BE5F33"/>
    <w:rsid w:val="00BE5F5D"/>
    <w:rsid w:val="00BE5FBA"/>
    <w:rsid w:val="00BE6004"/>
    <w:rsid w:val="00BE6034"/>
    <w:rsid w:val="00BE605D"/>
    <w:rsid w:val="00BE6147"/>
    <w:rsid w:val="00BE6179"/>
    <w:rsid w:val="00BE63B8"/>
    <w:rsid w:val="00BE6442"/>
    <w:rsid w:val="00BE6478"/>
    <w:rsid w:val="00BE64AA"/>
    <w:rsid w:val="00BE6601"/>
    <w:rsid w:val="00BE6707"/>
    <w:rsid w:val="00BE67AA"/>
    <w:rsid w:val="00BE6801"/>
    <w:rsid w:val="00BE6843"/>
    <w:rsid w:val="00BE684C"/>
    <w:rsid w:val="00BE6850"/>
    <w:rsid w:val="00BE6928"/>
    <w:rsid w:val="00BE6999"/>
    <w:rsid w:val="00BE69BB"/>
    <w:rsid w:val="00BE69F3"/>
    <w:rsid w:val="00BE6AFF"/>
    <w:rsid w:val="00BE6BE5"/>
    <w:rsid w:val="00BE6BF8"/>
    <w:rsid w:val="00BE6C30"/>
    <w:rsid w:val="00BE6D0F"/>
    <w:rsid w:val="00BE6DCF"/>
    <w:rsid w:val="00BE6DFC"/>
    <w:rsid w:val="00BE6E0D"/>
    <w:rsid w:val="00BE6EEB"/>
    <w:rsid w:val="00BE7013"/>
    <w:rsid w:val="00BE7066"/>
    <w:rsid w:val="00BE7094"/>
    <w:rsid w:val="00BE70A4"/>
    <w:rsid w:val="00BE70EA"/>
    <w:rsid w:val="00BE713C"/>
    <w:rsid w:val="00BE7160"/>
    <w:rsid w:val="00BE72B2"/>
    <w:rsid w:val="00BE72EF"/>
    <w:rsid w:val="00BE7455"/>
    <w:rsid w:val="00BE74B1"/>
    <w:rsid w:val="00BE7613"/>
    <w:rsid w:val="00BE7679"/>
    <w:rsid w:val="00BE7721"/>
    <w:rsid w:val="00BE7764"/>
    <w:rsid w:val="00BE780B"/>
    <w:rsid w:val="00BE79EA"/>
    <w:rsid w:val="00BE7A21"/>
    <w:rsid w:val="00BE7B48"/>
    <w:rsid w:val="00BE7B6C"/>
    <w:rsid w:val="00BE7DDD"/>
    <w:rsid w:val="00BE7DFD"/>
    <w:rsid w:val="00BE7FED"/>
    <w:rsid w:val="00BF00ED"/>
    <w:rsid w:val="00BF0104"/>
    <w:rsid w:val="00BF01F9"/>
    <w:rsid w:val="00BF03C4"/>
    <w:rsid w:val="00BF0413"/>
    <w:rsid w:val="00BF05E4"/>
    <w:rsid w:val="00BF06D0"/>
    <w:rsid w:val="00BF0741"/>
    <w:rsid w:val="00BF0744"/>
    <w:rsid w:val="00BF0750"/>
    <w:rsid w:val="00BF0769"/>
    <w:rsid w:val="00BF0875"/>
    <w:rsid w:val="00BF08A8"/>
    <w:rsid w:val="00BF094E"/>
    <w:rsid w:val="00BF09AF"/>
    <w:rsid w:val="00BF0A04"/>
    <w:rsid w:val="00BF0A20"/>
    <w:rsid w:val="00BF0B40"/>
    <w:rsid w:val="00BF0B74"/>
    <w:rsid w:val="00BF0B99"/>
    <w:rsid w:val="00BF0C82"/>
    <w:rsid w:val="00BF0CA7"/>
    <w:rsid w:val="00BF0D9D"/>
    <w:rsid w:val="00BF0DE3"/>
    <w:rsid w:val="00BF0E17"/>
    <w:rsid w:val="00BF0E41"/>
    <w:rsid w:val="00BF0EE8"/>
    <w:rsid w:val="00BF0FBD"/>
    <w:rsid w:val="00BF1083"/>
    <w:rsid w:val="00BF1287"/>
    <w:rsid w:val="00BF130E"/>
    <w:rsid w:val="00BF1357"/>
    <w:rsid w:val="00BF136A"/>
    <w:rsid w:val="00BF14C3"/>
    <w:rsid w:val="00BF162E"/>
    <w:rsid w:val="00BF1902"/>
    <w:rsid w:val="00BF191E"/>
    <w:rsid w:val="00BF19AB"/>
    <w:rsid w:val="00BF19E3"/>
    <w:rsid w:val="00BF1E3C"/>
    <w:rsid w:val="00BF1E7D"/>
    <w:rsid w:val="00BF1F2E"/>
    <w:rsid w:val="00BF2035"/>
    <w:rsid w:val="00BF203C"/>
    <w:rsid w:val="00BF20D3"/>
    <w:rsid w:val="00BF2137"/>
    <w:rsid w:val="00BF2168"/>
    <w:rsid w:val="00BF22B6"/>
    <w:rsid w:val="00BF23B9"/>
    <w:rsid w:val="00BF23DD"/>
    <w:rsid w:val="00BF2579"/>
    <w:rsid w:val="00BF264D"/>
    <w:rsid w:val="00BF2800"/>
    <w:rsid w:val="00BF28C3"/>
    <w:rsid w:val="00BF2969"/>
    <w:rsid w:val="00BF2A3B"/>
    <w:rsid w:val="00BF2B62"/>
    <w:rsid w:val="00BF2BAA"/>
    <w:rsid w:val="00BF2C1E"/>
    <w:rsid w:val="00BF2C3F"/>
    <w:rsid w:val="00BF2CCC"/>
    <w:rsid w:val="00BF2CCE"/>
    <w:rsid w:val="00BF2D1C"/>
    <w:rsid w:val="00BF2E18"/>
    <w:rsid w:val="00BF2F5D"/>
    <w:rsid w:val="00BF3066"/>
    <w:rsid w:val="00BF32DB"/>
    <w:rsid w:val="00BF34FC"/>
    <w:rsid w:val="00BF35B1"/>
    <w:rsid w:val="00BF3607"/>
    <w:rsid w:val="00BF36F5"/>
    <w:rsid w:val="00BF3712"/>
    <w:rsid w:val="00BF3776"/>
    <w:rsid w:val="00BF377B"/>
    <w:rsid w:val="00BF3881"/>
    <w:rsid w:val="00BF3903"/>
    <w:rsid w:val="00BF3A0B"/>
    <w:rsid w:val="00BF3A4B"/>
    <w:rsid w:val="00BF3B99"/>
    <w:rsid w:val="00BF3BB2"/>
    <w:rsid w:val="00BF3BC0"/>
    <w:rsid w:val="00BF3E44"/>
    <w:rsid w:val="00BF3EB6"/>
    <w:rsid w:val="00BF3FBE"/>
    <w:rsid w:val="00BF40F8"/>
    <w:rsid w:val="00BF419C"/>
    <w:rsid w:val="00BF42A0"/>
    <w:rsid w:val="00BF4360"/>
    <w:rsid w:val="00BF44D4"/>
    <w:rsid w:val="00BF474F"/>
    <w:rsid w:val="00BF475B"/>
    <w:rsid w:val="00BF47E8"/>
    <w:rsid w:val="00BF4910"/>
    <w:rsid w:val="00BF499D"/>
    <w:rsid w:val="00BF4A0E"/>
    <w:rsid w:val="00BF4D9D"/>
    <w:rsid w:val="00BF4DA4"/>
    <w:rsid w:val="00BF4FCE"/>
    <w:rsid w:val="00BF5056"/>
    <w:rsid w:val="00BF50A5"/>
    <w:rsid w:val="00BF5214"/>
    <w:rsid w:val="00BF5221"/>
    <w:rsid w:val="00BF5248"/>
    <w:rsid w:val="00BF52B4"/>
    <w:rsid w:val="00BF5333"/>
    <w:rsid w:val="00BF542F"/>
    <w:rsid w:val="00BF5552"/>
    <w:rsid w:val="00BF55C8"/>
    <w:rsid w:val="00BF56FC"/>
    <w:rsid w:val="00BF5778"/>
    <w:rsid w:val="00BF57DE"/>
    <w:rsid w:val="00BF583C"/>
    <w:rsid w:val="00BF5846"/>
    <w:rsid w:val="00BF59A4"/>
    <w:rsid w:val="00BF59CE"/>
    <w:rsid w:val="00BF5AA6"/>
    <w:rsid w:val="00BF5B0D"/>
    <w:rsid w:val="00BF5B4B"/>
    <w:rsid w:val="00BF5CC3"/>
    <w:rsid w:val="00BF5CE8"/>
    <w:rsid w:val="00BF5CF3"/>
    <w:rsid w:val="00BF5D0B"/>
    <w:rsid w:val="00BF5D87"/>
    <w:rsid w:val="00BF5E1E"/>
    <w:rsid w:val="00BF5ECF"/>
    <w:rsid w:val="00BF6065"/>
    <w:rsid w:val="00BF60EA"/>
    <w:rsid w:val="00BF6135"/>
    <w:rsid w:val="00BF6243"/>
    <w:rsid w:val="00BF6386"/>
    <w:rsid w:val="00BF63C1"/>
    <w:rsid w:val="00BF64A0"/>
    <w:rsid w:val="00BF64CB"/>
    <w:rsid w:val="00BF65BC"/>
    <w:rsid w:val="00BF65CD"/>
    <w:rsid w:val="00BF668B"/>
    <w:rsid w:val="00BF683E"/>
    <w:rsid w:val="00BF68E4"/>
    <w:rsid w:val="00BF6945"/>
    <w:rsid w:val="00BF695E"/>
    <w:rsid w:val="00BF69F9"/>
    <w:rsid w:val="00BF6A20"/>
    <w:rsid w:val="00BF6CC4"/>
    <w:rsid w:val="00BF6DCB"/>
    <w:rsid w:val="00BF6EC0"/>
    <w:rsid w:val="00BF6ED7"/>
    <w:rsid w:val="00BF6FDD"/>
    <w:rsid w:val="00BF7003"/>
    <w:rsid w:val="00BF7111"/>
    <w:rsid w:val="00BF71E2"/>
    <w:rsid w:val="00BF7224"/>
    <w:rsid w:val="00BF7239"/>
    <w:rsid w:val="00BF7249"/>
    <w:rsid w:val="00BF730C"/>
    <w:rsid w:val="00BF7350"/>
    <w:rsid w:val="00BF7460"/>
    <w:rsid w:val="00BF759E"/>
    <w:rsid w:val="00BF7696"/>
    <w:rsid w:val="00BF7845"/>
    <w:rsid w:val="00BF795B"/>
    <w:rsid w:val="00BF7996"/>
    <w:rsid w:val="00BF79F0"/>
    <w:rsid w:val="00BF7A59"/>
    <w:rsid w:val="00BF7B53"/>
    <w:rsid w:val="00BF7B90"/>
    <w:rsid w:val="00BF7C62"/>
    <w:rsid w:val="00BF7C75"/>
    <w:rsid w:val="00BF7D1E"/>
    <w:rsid w:val="00BF7E75"/>
    <w:rsid w:val="00BF7F62"/>
    <w:rsid w:val="00C00133"/>
    <w:rsid w:val="00C00286"/>
    <w:rsid w:val="00C004D0"/>
    <w:rsid w:val="00C00614"/>
    <w:rsid w:val="00C0072A"/>
    <w:rsid w:val="00C007BA"/>
    <w:rsid w:val="00C00871"/>
    <w:rsid w:val="00C009FB"/>
    <w:rsid w:val="00C00A4F"/>
    <w:rsid w:val="00C00A71"/>
    <w:rsid w:val="00C00A88"/>
    <w:rsid w:val="00C00BAF"/>
    <w:rsid w:val="00C00C1C"/>
    <w:rsid w:val="00C00DC4"/>
    <w:rsid w:val="00C00E75"/>
    <w:rsid w:val="00C00F96"/>
    <w:rsid w:val="00C00F97"/>
    <w:rsid w:val="00C01033"/>
    <w:rsid w:val="00C01082"/>
    <w:rsid w:val="00C012F5"/>
    <w:rsid w:val="00C01488"/>
    <w:rsid w:val="00C014C4"/>
    <w:rsid w:val="00C014CF"/>
    <w:rsid w:val="00C015E0"/>
    <w:rsid w:val="00C0168A"/>
    <w:rsid w:val="00C01980"/>
    <w:rsid w:val="00C01A7F"/>
    <w:rsid w:val="00C01A94"/>
    <w:rsid w:val="00C01B49"/>
    <w:rsid w:val="00C01CB8"/>
    <w:rsid w:val="00C01E16"/>
    <w:rsid w:val="00C01F0A"/>
    <w:rsid w:val="00C01F3E"/>
    <w:rsid w:val="00C01FC9"/>
    <w:rsid w:val="00C020C1"/>
    <w:rsid w:val="00C0218D"/>
    <w:rsid w:val="00C0248A"/>
    <w:rsid w:val="00C0258B"/>
    <w:rsid w:val="00C02612"/>
    <w:rsid w:val="00C02660"/>
    <w:rsid w:val="00C026F5"/>
    <w:rsid w:val="00C026FA"/>
    <w:rsid w:val="00C0271E"/>
    <w:rsid w:val="00C02761"/>
    <w:rsid w:val="00C02802"/>
    <w:rsid w:val="00C0287D"/>
    <w:rsid w:val="00C028A3"/>
    <w:rsid w:val="00C02AB1"/>
    <w:rsid w:val="00C02CC9"/>
    <w:rsid w:val="00C02DC3"/>
    <w:rsid w:val="00C02FC6"/>
    <w:rsid w:val="00C030B9"/>
    <w:rsid w:val="00C031BA"/>
    <w:rsid w:val="00C03201"/>
    <w:rsid w:val="00C0332C"/>
    <w:rsid w:val="00C033D9"/>
    <w:rsid w:val="00C0347F"/>
    <w:rsid w:val="00C035E8"/>
    <w:rsid w:val="00C036EF"/>
    <w:rsid w:val="00C03705"/>
    <w:rsid w:val="00C03750"/>
    <w:rsid w:val="00C03835"/>
    <w:rsid w:val="00C03858"/>
    <w:rsid w:val="00C03869"/>
    <w:rsid w:val="00C03918"/>
    <w:rsid w:val="00C03A84"/>
    <w:rsid w:val="00C03BF4"/>
    <w:rsid w:val="00C03D86"/>
    <w:rsid w:val="00C03DC6"/>
    <w:rsid w:val="00C04246"/>
    <w:rsid w:val="00C044BF"/>
    <w:rsid w:val="00C04606"/>
    <w:rsid w:val="00C04620"/>
    <w:rsid w:val="00C047B0"/>
    <w:rsid w:val="00C0483E"/>
    <w:rsid w:val="00C048A7"/>
    <w:rsid w:val="00C04A45"/>
    <w:rsid w:val="00C04A9B"/>
    <w:rsid w:val="00C04B77"/>
    <w:rsid w:val="00C04BA2"/>
    <w:rsid w:val="00C04C50"/>
    <w:rsid w:val="00C04C9D"/>
    <w:rsid w:val="00C04CA0"/>
    <w:rsid w:val="00C04DEA"/>
    <w:rsid w:val="00C04E18"/>
    <w:rsid w:val="00C04EED"/>
    <w:rsid w:val="00C04EF7"/>
    <w:rsid w:val="00C04F2A"/>
    <w:rsid w:val="00C04FF7"/>
    <w:rsid w:val="00C05123"/>
    <w:rsid w:val="00C0516E"/>
    <w:rsid w:val="00C0519E"/>
    <w:rsid w:val="00C051FB"/>
    <w:rsid w:val="00C053AB"/>
    <w:rsid w:val="00C05418"/>
    <w:rsid w:val="00C0553C"/>
    <w:rsid w:val="00C05665"/>
    <w:rsid w:val="00C0569C"/>
    <w:rsid w:val="00C05700"/>
    <w:rsid w:val="00C0587A"/>
    <w:rsid w:val="00C0597C"/>
    <w:rsid w:val="00C059F4"/>
    <w:rsid w:val="00C05B40"/>
    <w:rsid w:val="00C05B57"/>
    <w:rsid w:val="00C05B94"/>
    <w:rsid w:val="00C05C59"/>
    <w:rsid w:val="00C05FAA"/>
    <w:rsid w:val="00C05FC0"/>
    <w:rsid w:val="00C060D6"/>
    <w:rsid w:val="00C06105"/>
    <w:rsid w:val="00C06240"/>
    <w:rsid w:val="00C0632A"/>
    <w:rsid w:val="00C06333"/>
    <w:rsid w:val="00C0639F"/>
    <w:rsid w:val="00C0640E"/>
    <w:rsid w:val="00C0641A"/>
    <w:rsid w:val="00C0649A"/>
    <w:rsid w:val="00C06546"/>
    <w:rsid w:val="00C0666D"/>
    <w:rsid w:val="00C067AC"/>
    <w:rsid w:val="00C06867"/>
    <w:rsid w:val="00C06879"/>
    <w:rsid w:val="00C06B28"/>
    <w:rsid w:val="00C06B2A"/>
    <w:rsid w:val="00C06B41"/>
    <w:rsid w:val="00C06BC8"/>
    <w:rsid w:val="00C06C25"/>
    <w:rsid w:val="00C06C63"/>
    <w:rsid w:val="00C06CF7"/>
    <w:rsid w:val="00C06DFE"/>
    <w:rsid w:val="00C06E2F"/>
    <w:rsid w:val="00C06E5B"/>
    <w:rsid w:val="00C06EF1"/>
    <w:rsid w:val="00C07070"/>
    <w:rsid w:val="00C070BF"/>
    <w:rsid w:val="00C07364"/>
    <w:rsid w:val="00C07375"/>
    <w:rsid w:val="00C073E3"/>
    <w:rsid w:val="00C07512"/>
    <w:rsid w:val="00C0758D"/>
    <w:rsid w:val="00C075A9"/>
    <w:rsid w:val="00C07610"/>
    <w:rsid w:val="00C07641"/>
    <w:rsid w:val="00C076F5"/>
    <w:rsid w:val="00C07897"/>
    <w:rsid w:val="00C07954"/>
    <w:rsid w:val="00C07980"/>
    <w:rsid w:val="00C07AA0"/>
    <w:rsid w:val="00C07BA7"/>
    <w:rsid w:val="00C07C04"/>
    <w:rsid w:val="00C07C89"/>
    <w:rsid w:val="00C07DAB"/>
    <w:rsid w:val="00C07E02"/>
    <w:rsid w:val="00C07E93"/>
    <w:rsid w:val="00C07EB0"/>
    <w:rsid w:val="00C07EFB"/>
    <w:rsid w:val="00C07F76"/>
    <w:rsid w:val="00C1001D"/>
    <w:rsid w:val="00C100A4"/>
    <w:rsid w:val="00C101EC"/>
    <w:rsid w:val="00C102CA"/>
    <w:rsid w:val="00C10320"/>
    <w:rsid w:val="00C10378"/>
    <w:rsid w:val="00C10559"/>
    <w:rsid w:val="00C10578"/>
    <w:rsid w:val="00C106FE"/>
    <w:rsid w:val="00C1077E"/>
    <w:rsid w:val="00C107AB"/>
    <w:rsid w:val="00C1082C"/>
    <w:rsid w:val="00C1090A"/>
    <w:rsid w:val="00C109A3"/>
    <w:rsid w:val="00C109A6"/>
    <w:rsid w:val="00C10A0F"/>
    <w:rsid w:val="00C10A75"/>
    <w:rsid w:val="00C10BB7"/>
    <w:rsid w:val="00C10C02"/>
    <w:rsid w:val="00C10DB3"/>
    <w:rsid w:val="00C10DDA"/>
    <w:rsid w:val="00C10E83"/>
    <w:rsid w:val="00C10E8E"/>
    <w:rsid w:val="00C11023"/>
    <w:rsid w:val="00C11029"/>
    <w:rsid w:val="00C11036"/>
    <w:rsid w:val="00C1111E"/>
    <w:rsid w:val="00C1115D"/>
    <w:rsid w:val="00C111ED"/>
    <w:rsid w:val="00C112B9"/>
    <w:rsid w:val="00C11375"/>
    <w:rsid w:val="00C115F7"/>
    <w:rsid w:val="00C11600"/>
    <w:rsid w:val="00C11643"/>
    <w:rsid w:val="00C11666"/>
    <w:rsid w:val="00C117DB"/>
    <w:rsid w:val="00C11813"/>
    <w:rsid w:val="00C11973"/>
    <w:rsid w:val="00C11ACE"/>
    <w:rsid w:val="00C11C5E"/>
    <w:rsid w:val="00C11CD1"/>
    <w:rsid w:val="00C11D67"/>
    <w:rsid w:val="00C11DCF"/>
    <w:rsid w:val="00C11F09"/>
    <w:rsid w:val="00C11F31"/>
    <w:rsid w:val="00C1204D"/>
    <w:rsid w:val="00C122C5"/>
    <w:rsid w:val="00C12492"/>
    <w:rsid w:val="00C127A3"/>
    <w:rsid w:val="00C12854"/>
    <w:rsid w:val="00C12A5A"/>
    <w:rsid w:val="00C12B52"/>
    <w:rsid w:val="00C12B8A"/>
    <w:rsid w:val="00C12C2F"/>
    <w:rsid w:val="00C12DE9"/>
    <w:rsid w:val="00C12E22"/>
    <w:rsid w:val="00C12F9D"/>
    <w:rsid w:val="00C13053"/>
    <w:rsid w:val="00C130A5"/>
    <w:rsid w:val="00C1322C"/>
    <w:rsid w:val="00C13266"/>
    <w:rsid w:val="00C132C8"/>
    <w:rsid w:val="00C13319"/>
    <w:rsid w:val="00C1346B"/>
    <w:rsid w:val="00C134BA"/>
    <w:rsid w:val="00C134CE"/>
    <w:rsid w:val="00C13537"/>
    <w:rsid w:val="00C135AD"/>
    <w:rsid w:val="00C136CB"/>
    <w:rsid w:val="00C136E9"/>
    <w:rsid w:val="00C136FB"/>
    <w:rsid w:val="00C13829"/>
    <w:rsid w:val="00C13856"/>
    <w:rsid w:val="00C1394C"/>
    <w:rsid w:val="00C13D12"/>
    <w:rsid w:val="00C13D13"/>
    <w:rsid w:val="00C13DE1"/>
    <w:rsid w:val="00C14076"/>
    <w:rsid w:val="00C14083"/>
    <w:rsid w:val="00C140D6"/>
    <w:rsid w:val="00C140DD"/>
    <w:rsid w:val="00C140F7"/>
    <w:rsid w:val="00C141A0"/>
    <w:rsid w:val="00C14235"/>
    <w:rsid w:val="00C14361"/>
    <w:rsid w:val="00C1441C"/>
    <w:rsid w:val="00C14421"/>
    <w:rsid w:val="00C14499"/>
    <w:rsid w:val="00C1460E"/>
    <w:rsid w:val="00C14669"/>
    <w:rsid w:val="00C146B2"/>
    <w:rsid w:val="00C14780"/>
    <w:rsid w:val="00C147C1"/>
    <w:rsid w:val="00C148B9"/>
    <w:rsid w:val="00C149CB"/>
    <w:rsid w:val="00C14A46"/>
    <w:rsid w:val="00C14A9A"/>
    <w:rsid w:val="00C14BE2"/>
    <w:rsid w:val="00C14DD9"/>
    <w:rsid w:val="00C14E75"/>
    <w:rsid w:val="00C14F5F"/>
    <w:rsid w:val="00C1506C"/>
    <w:rsid w:val="00C150EB"/>
    <w:rsid w:val="00C15197"/>
    <w:rsid w:val="00C152CF"/>
    <w:rsid w:val="00C15310"/>
    <w:rsid w:val="00C15381"/>
    <w:rsid w:val="00C153C1"/>
    <w:rsid w:val="00C15495"/>
    <w:rsid w:val="00C155A1"/>
    <w:rsid w:val="00C155A9"/>
    <w:rsid w:val="00C15673"/>
    <w:rsid w:val="00C15818"/>
    <w:rsid w:val="00C158D2"/>
    <w:rsid w:val="00C15900"/>
    <w:rsid w:val="00C15A13"/>
    <w:rsid w:val="00C15A73"/>
    <w:rsid w:val="00C15AC4"/>
    <w:rsid w:val="00C15AEA"/>
    <w:rsid w:val="00C15BCA"/>
    <w:rsid w:val="00C15BFB"/>
    <w:rsid w:val="00C15C1F"/>
    <w:rsid w:val="00C15C55"/>
    <w:rsid w:val="00C15D4E"/>
    <w:rsid w:val="00C15D6D"/>
    <w:rsid w:val="00C15D91"/>
    <w:rsid w:val="00C15DF5"/>
    <w:rsid w:val="00C16016"/>
    <w:rsid w:val="00C16076"/>
    <w:rsid w:val="00C1611A"/>
    <w:rsid w:val="00C16141"/>
    <w:rsid w:val="00C161AC"/>
    <w:rsid w:val="00C16242"/>
    <w:rsid w:val="00C16271"/>
    <w:rsid w:val="00C162AA"/>
    <w:rsid w:val="00C162BC"/>
    <w:rsid w:val="00C16533"/>
    <w:rsid w:val="00C165B7"/>
    <w:rsid w:val="00C165DB"/>
    <w:rsid w:val="00C1677A"/>
    <w:rsid w:val="00C167E5"/>
    <w:rsid w:val="00C167F8"/>
    <w:rsid w:val="00C168E4"/>
    <w:rsid w:val="00C168F0"/>
    <w:rsid w:val="00C16920"/>
    <w:rsid w:val="00C16935"/>
    <w:rsid w:val="00C169E4"/>
    <w:rsid w:val="00C16A6C"/>
    <w:rsid w:val="00C16C6E"/>
    <w:rsid w:val="00C16C92"/>
    <w:rsid w:val="00C16D88"/>
    <w:rsid w:val="00C16DF1"/>
    <w:rsid w:val="00C16EB8"/>
    <w:rsid w:val="00C16EBE"/>
    <w:rsid w:val="00C16ED6"/>
    <w:rsid w:val="00C16EED"/>
    <w:rsid w:val="00C170C0"/>
    <w:rsid w:val="00C17102"/>
    <w:rsid w:val="00C171FF"/>
    <w:rsid w:val="00C17474"/>
    <w:rsid w:val="00C17502"/>
    <w:rsid w:val="00C1750F"/>
    <w:rsid w:val="00C17627"/>
    <w:rsid w:val="00C17AE6"/>
    <w:rsid w:val="00C17BE6"/>
    <w:rsid w:val="00C17C0E"/>
    <w:rsid w:val="00C17D4E"/>
    <w:rsid w:val="00C17E34"/>
    <w:rsid w:val="00C17EE6"/>
    <w:rsid w:val="00C17F89"/>
    <w:rsid w:val="00C17FCE"/>
    <w:rsid w:val="00C20239"/>
    <w:rsid w:val="00C204AE"/>
    <w:rsid w:val="00C20550"/>
    <w:rsid w:val="00C20610"/>
    <w:rsid w:val="00C20661"/>
    <w:rsid w:val="00C20677"/>
    <w:rsid w:val="00C206A4"/>
    <w:rsid w:val="00C2070B"/>
    <w:rsid w:val="00C2075E"/>
    <w:rsid w:val="00C20842"/>
    <w:rsid w:val="00C20908"/>
    <w:rsid w:val="00C20A13"/>
    <w:rsid w:val="00C20AC7"/>
    <w:rsid w:val="00C20AF0"/>
    <w:rsid w:val="00C20B35"/>
    <w:rsid w:val="00C20C10"/>
    <w:rsid w:val="00C20C40"/>
    <w:rsid w:val="00C20C90"/>
    <w:rsid w:val="00C20D57"/>
    <w:rsid w:val="00C20E07"/>
    <w:rsid w:val="00C20EC4"/>
    <w:rsid w:val="00C20FD2"/>
    <w:rsid w:val="00C2101E"/>
    <w:rsid w:val="00C2103F"/>
    <w:rsid w:val="00C210A6"/>
    <w:rsid w:val="00C2136D"/>
    <w:rsid w:val="00C2147A"/>
    <w:rsid w:val="00C21545"/>
    <w:rsid w:val="00C21572"/>
    <w:rsid w:val="00C21672"/>
    <w:rsid w:val="00C21715"/>
    <w:rsid w:val="00C21747"/>
    <w:rsid w:val="00C2183B"/>
    <w:rsid w:val="00C2184D"/>
    <w:rsid w:val="00C21870"/>
    <w:rsid w:val="00C21910"/>
    <w:rsid w:val="00C21915"/>
    <w:rsid w:val="00C2191F"/>
    <w:rsid w:val="00C21992"/>
    <w:rsid w:val="00C219BA"/>
    <w:rsid w:val="00C219F9"/>
    <w:rsid w:val="00C21A01"/>
    <w:rsid w:val="00C21A71"/>
    <w:rsid w:val="00C21BD2"/>
    <w:rsid w:val="00C21C62"/>
    <w:rsid w:val="00C21CBD"/>
    <w:rsid w:val="00C21D1E"/>
    <w:rsid w:val="00C21D58"/>
    <w:rsid w:val="00C21D84"/>
    <w:rsid w:val="00C21D9C"/>
    <w:rsid w:val="00C21E04"/>
    <w:rsid w:val="00C21F95"/>
    <w:rsid w:val="00C220C5"/>
    <w:rsid w:val="00C220FF"/>
    <w:rsid w:val="00C22102"/>
    <w:rsid w:val="00C2214D"/>
    <w:rsid w:val="00C22177"/>
    <w:rsid w:val="00C221D5"/>
    <w:rsid w:val="00C22220"/>
    <w:rsid w:val="00C22255"/>
    <w:rsid w:val="00C22341"/>
    <w:rsid w:val="00C22374"/>
    <w:rsid w:val="00C223C9"/>
    <w:rsid w:val="00C22482"/>
    <w:rsid w:val="00C22490"/>
    <w:rsid w:val="00C224D4"/>
    <w:rsid w:val="00C225AD"/>
    <w:rsid w:val="00C226E8"/>
    <w:rsid w:val="00C229B7"/>
    <w:rsid w:val="00C22A60"/>
    <w:rsid w:val="00C22ADA"/>
    <w:rsid w:val="00C22BAB"/>
    <w:rsid w:val="00C22C85"/>
    <w:rsid w:val="00C22E15"/>
    <w:rsid w:val="00C22F25"/>
    <w:rsid w:val="00C22F83"/>
    <w:rsid w:val="00C22F8D"/>
    <w:rsid w:val="00C22FF6"/>
    <w:rsid w:val="00C234CE"/>
    <w:rsid w:val="00C23616"/>
    <w:rsid w:val="00C237A7"/>
    <w:rsid w:val="00C237C8"/>
    <w:rsid w:val="00C23A76"/>
    <w:rsid w:val="00C23C95"/>
    <w:rsid w:val="00C23DC7"/>
    <w:rsid w:val="00C23E4A"/>
    <w:rsid w:val="00C23EC0"/>
    <w:rsid w:val="00C24115"/>
    <w:rsid w:val="00C2413D"/>
    <w:rsid w:val="00C24153"/>
    <w:rsid w:val="00C2419D"/>
    <w:rsid w:val="00C24296"/>
    <w:rsid w:val="00C242C2"/>
    <w:rsid w:val="00C242E0"/>
    <w:rsid w:val="00C2436F"/>
    <w:rsid w:val="00C24417"/>
    <w:rsid w:val="00C24494"/>
    <w:rsid w:val="00C2458D"/>
    <w:rsid w:val="00C2458F"/>
    <w:rsid w:val="00C245B7"/>
    <w:rsid w:val="00C24601"/>
    <w:rsid w:val="00C2477D"/>
    <w:rsid w:val="00C248C3"/>
    <w:rsid w:val="00C24988"/>
    <w:rsid w:val="00C24B64"/>
    <w:rsid w:val="00C24C70"/>
    <w:rsid w:val="00C24E74"/>
    <w:rsid w:val="00C2505C"/>
    <w:rsid w:val="00C250D4"/>
    <w:rsid w:val="00C2514C"/>
    <w:rsid w:val="00C2514F"/>
    <w:rsid w:val="00C251D9"/>
    <w:rsid w:val="00C2526F"/>
    <w:rsid w:val="00C253FF"/>
    <w:rsid w:val="00C25432"/>
    <w:rsid w:val="00C255A7"/>
    <w:rsid w:val="00C255C2"/>
    <w:rsid w:val="00C256DF"/>
    <w:rsid w:val="00C25749"/>
    <w:rsid w:val="00C25819"/>
    <w:rsid w:val="00C2581D"/>
    <w:rsid w:val="00C25857"/>
    <w:rsid w:val="00C25915"/>
    <w:rsid w:val="00C25AED"/>
    <w:rsid w:val="00C25B73"/>
    <w:rsid w:val="00C25B85"/>
    <w:rsid w:val="00C25B9A"/>
    <w:rsid w:val="00C25BAE"/>
    <w:rsid w:val="00C25C9E"/>
    <w:rsid w:val="00C25CA4"/>
    <w:rsid w:val="00C25CD9"/>
    <w:rsid w:val="00C25E8F"/>
    <w:rsid w:val="00C25FC0"/>
    <w:rsid w:val="00C26058"/>
    <w:rsid w:val="00C26193"/>
    <w:rsid w:val="00C26292"/>
    <w:rsid w:val="00C26622"/>
    <w:rsid w:val="00C26716"/>
    <w:rsid w:val="00C2672B"/>
    <w:rsid w:val="00C2676D"/>
    <w:rsid w:val="00C26783"/>
    <w:rsid w:val="00C268D1"/>
    <w:rsid w:val="00C2690E"/>
    <w:rsid w:val="00C26941"/>
    <w:rsid w:val="00C26A74"/>
    <w:rsid w:val="00C26AB1"/>
    <w:rsid w:val="00C26C8E"/>
    <w:rsid w:val="00C26E9A"/>
    <w:rsid w:val="00C26ED1"/>
    <w:rsid w:val="00C270AB"/>
    <w:rsid w:val="00C270CC"/>
    <w:rsid w:val="00C2712F"/>
    <w:rsid w:val="00C271DE"/>
    <w:rsid w:val="00C27220"/>
    <w:rsid w:val="00C2728B"/>
    <w:rsid w:val="00C272B7"/>
    <w:rsid w:val="00C272C4"/>
    <w:rsid w:val="00C27473"/>
    <w:rsid w:val="00C27557"/>
    <w:rsid w:val="00C2755D"/>
    <w:rsid w:val="00C2777A"/>
    <w:rsid w:val="00C27834"/>
    <w:rsid w:val="00C278ED"/>
    <w:rsid w:val="00C27900"/>
    <w:rsid w:val="00C27A4A"/>
    <w:rsid w:val="00C27BC9"/>
    <w:rsid w:val="00C27DDC"/>
    <w:rsid w:val="00C27E65"/>
    <w:rsid w:val="00C30021"/>
    <w:rsid w:val="00C30178"/>
    <w:rsid w:val="00C3024F"/>
    <w:rsid w:val="00C302BF"/>
    <w:rsid w:val="00C302F5"/>
    <w:rsid w:val="00C3034C"/>
    <w:rsid w:val="00C303D9"/>
    <w:rsid w:val="00C305A0"/>
    <w:rsid w:val="00C3066F"/>
    <w:rsid w:val="00C30843"/>
    <w:rsid w:val="00C30877"/>
    <w:rsid w:val="00C308D2"/>
    <w:rsid w:val="00C308E7"/>
    <w:rsid w:val="00C30987"/>
    <w:rsid w:val="00C30AFA"/>
    <w:rsid w:val="00C30B58"/>
    <w:rsid w:val="00C30C41"/>
    <w:rsid w:val="00C30C63"/>
    <w:rsid w:val="00C30C8D"/>
    <w:rsid w:val="00C30D8E"/>
    <w:rsid w:val="00C30DE8"/>
    <w:rsid w:val="00C30DEB"/>
    <w:rsid w:val="00C30E89"/>
    <w:rsid w:val="00C30ECF"/>
    <w:rsid w:val="00C30EF0"/>
    <w:rsid w:val="00C30EF8"/>
    <w:rsid w:val="00C30EFD"/>
    <w:rsid w:val="00C31041"/>
    <w:rsid w:val="00C3119C"/>
    <w:rsid w:val="00C31221"/>
    <w:rsid w:val="00C31277"/>
    <w:rsid w:val="00C3130B"/>
    <w:rsid w:val="00C31358"/>
    <w:rsid w:val="00C313AF"/>
    <w:rsid w:val="00C31439"/>
    <w:rsid w:val="00C3143C"/>
    <w:rsid w:val="00C315F8"/>
    <w:rsid w:val="00C3175F"/>
    <w:rsid w:val="00C31959"/>
    <w:rsid w:val="00C31B42"/>
    <w:rsid w:val="00C31C12"/>
    <w:rsid w:val="00C31C88"/>
    <w:rsid w:val="00C31CCD"/>
    <w:rsid w:val="00C31E6E"/>
    <w:rsid w:val="00C31E80"/>
    <w:rsid w:val="00C31EF4"/>
    <w:rsid w:val="00C3200D"/>
    <w:rsid w:val="00C32036"/>
    <w:rsid w:val="00C32105"/>
    <w:rsid w:val="00C32142"/>
    <w:rsid w:val="00C32172"/>
    <w:rsid w:val="00C3218A"/>
    <w:rsid w:val="00C32300"/>
    <w:rsid w:val="00C324FF"/>
    <w:rsid w:val="00C325F1"/>
    <w:rsid w:val="00C3265C"/>
    <w:rsid w:val="00C32704"/>
    <w:rsid w:val="00C327AC"/>
    <w:rsid w:val="00C32845"/>
    <w:rsid w:val="00C328E9"/>
    <w:rsid w:val="00C32A12"/>
    <w:rsid w:val="00C32A5E"/>
    <w:rsid w:val="00C32A68"/>
    <w:rsid w:val="00C32AF1"/>
    <w:rsid w:val="00C32CAD"/>
    <w:rsid w:val="00C32D06"/>
    <w:rsid w:val="00C32E38"/>
    <w:rsid w:val="00C32EE7"/>
    <w:rsid w:val="00C3322C"/>
    <w:rsid w:val="00C3322E"/>
    <w:rsid w:val="00C3332F"/>
    <w:rsid w:val="00C33337"/>
    <w:rsid w:val="00C3340D"/>
    <w:rsid w:val="00C3344C"/>
    <w:rsid w:val="00C337D3"/>
    <w:rsid w:val="00C338E5"/>
    <w:rsid w:val="00C33A9C"/>
    <w:rsid w:val="00C33B12"/>
    <w:rsid w:val="00C33B3E"/>
    <w:rsid w:val="00C33C5F"/>
    <w:rsid w:val="00C33C6D"/>
    <w:rsid w:val="00C33D30"/>
    <w:rsid w:val="00C33D76"/>
    <w:rsid w:val="00C33DCA"/>
    <w:rsid w:val="00C33DE5"/>
    <w:rsid w:val="00C33E42"/>
    <w:rsid w:val="00C33F2B"/>
    <w:rsid w:val="00C3400F"/>
    <w:rsid w:val="00C34026"/>
    <w:rsid w:val="00C341C5"/>
    <w:rsid w:val="00C34323"/>
    <w:rsid w:val="00C3436E"/>
    <w:rsid w:val="00C3447F"/>
    <w:rsid w:val="00C3448A"/>
    <w:rsid w:val="00C3464A"/>
    <w:rsid w:val="00C34782"/>
    <w:rsid w:val="00C3493A"/>
    <w:rsid w:val="00C3493D"/>
    <w:rsid w:val="00C34951"/>
    <w:rsid w:val="00C349B7"/>
    <w:rsid w:val="00C34A0E"/>
    <w:rsid w:val="00C34A5D"/>
    <w:rsid w:val="00C34A7E"/>
    <w:rsid w:val="00C34AD8"/>
    <w:rsid w:val="00C34B6E"/>
    <w:rsid w:val="00C34C41"/>
    <w:rsid w:val="00C34C94"/>
    <w:rsid w:val="00C34D15"/>
    <w:rsid w:val="00C34D97"/>
    <w:rsid w:val="00C34EAD"/>
    <w:rsid w:val="00C34ED9"/>
    <w:rsid w:val="00C34F75"/>
    <w:rsid w:val="00C34F9C"/>
    <w:rsid w:val="00C3507E"/>
    <w:rsid w:val="00C350AC"/>
    <w:rsid w:val="00C35101"/>
    <w:rsid w:val="00C3511C"/>
    <w:rsid w:val="00C3516D"/>
    <w:rsid w:val="00C35207"/>
    <w:rsid w:val="00C3523D"/>
    <w:rsid w:val="00C35370"/>
    <w:rsid w:val="00C3555F"/>
    <w:rsid w:val="00C359DC"/>
    <w:rsid w:val="00C359E1"/>
    <w:rsid w:val="00C35A7E"/>
    <w:rsid w:val="00C35AB5"/>
    <w:rsid w:val="00C35AC0"/>
    <w:rsid w:val="00C35B31"/>
    <w:rsid w:val="00C35B99"/>
    <w:rsid w:val="00C35BCB"/>
    <w:rsid w:val="00C35D83"/>
    <w:rsid w:val="00C35D86"/>
    <w:rsid w:val="00C35E17"/>
    <w:rsid w:val="00C35F89"/>
    <w:rsid w:val="00C35FAE"/>
    <w:rsid w:val="00C360C2"/>
    <w:rsid w:val="00C36168"/>
    <w:rsid w:val="00C362EF"/>
    <w:rsid w:val="00C363F8"/>
    <w:rsid w:val="00C3647A"/>
    <w:rsid w:val="00C36580"/>
    <w:rsid w:val="00C36605"/>
    <w:rsid w:val="00C36875"/>
    <w:rsid w:val="00C368D8"/>
    <w:rsid w:val="00C3690A"/>
    <w:rsid w:val="00C369D6"/>
    <w:rsid w:val="00C36ACD"/>
    <w:rsid w:val="00C36B01"/>
    <w:rsid w:val="00C36BCF"/>
    <w:rsid w:val="00C36BD2"/>
    <w:rsid w:val="00C36C82"/>
    <w:rsid w:val="00C36CA7"/>
    <w:rsid w:val="00C36D6C"/>
    <w:rsid w:val="00C36E45"/>
    <w:rsid w:val="00C36E7A"/>
    <w:rsid w:val="00C36F67"/>
    <w:rsid w:val="00C36F6E"/>
    <w:rsid w:val="00C36F7D"/>
    <w:rsid w:val="00C3706F"/>
    <w:rsid w:val="00C37082"/>
    <w:rsid w:val="00C370F7"/>
    <w:rsid w:val="00C371C0"/>
    <w:rsid w:val="00C3723E"/>
    <w:rsid w:val="00C372F5"/>
    <w:rsid w:val="00C37349"/>
    <w:rsid w:val="00C3737A"/>
    <w:rsid w:val="00C373C4"/>
    <w:rsid w:val="00C3748B"/>
    <w:rsid w:val="00C374E1"/>
    <w:rsid w:val="00C375A0"/>
    <w:rsid w:val="00C375A8"/>
    <w:rsid w:val="00C375F4"/>
    <w:rsid w:val="00C375FD"/>
    <w:rsid w:val="00C3763F"/>
    <w:rsid w:val="00C377B9"/>
    <w:rsid w:val="00C3785C"/>
    <w:rsid w:val="00C379FB"/>
    <w:rsid w:val="00C379FE"/>
    <w:rsid w:val="00C37BB6"/>
    <w:rsid w:val="00C37C7D"/>
    <w:rsid w:val="00C37CDE"/>
    <w:rsid w:val="00C37CEB"/>
    <w:rsid w:val="00C37D0B"/>
    <w:rsid w:val="00C37D40"/>
    <w:rsid w:val="00C37DBE"/>
    <w:rsid w:val="00C37E37"/>
    <w:rsid w:val="00C37EA9"/>
    <w:rsid w:val="00C37FD9"/>
    <w:rsid w:val="00C401CB"/>
    <w:rsid w:val="00C4027A"/>
    <w:rsid w:val="00C4027B"/>
    <w:rsid w:val="00C4027E"/>
    <w:rsid w:val="00C402D0"/>
    <w:rsid w:val="00C404A9"/>
    <w:rsid w:val="00C405DA"/>
    <w:rsid w:val="00C40610"/>
    <w:rsid w:val="00C4066D"/>
    <w:rsid w:val="00C40731"/>
    <w:rsid w:val="00C40744"/>
    <w:rsid w:val="00C4079B"/>
    <w:rsid w:val="00C4079D"/>
    <w:rsid w:val="00C40930"/>
    <w:rsid w:val="00C4097C"/>
    <w:rsid w:val="00C40A8E"/>
    <w:rsid w:val="00C40BA5"/>
    <w:rsid w:val="00C40BD7"/>
    <w:rsid w:val="00C40BDB"/>
    <w:rsid w:val="00C40C86"/>
    <w:rsid w:val="00C40D35"/>
    <w:rsid w:val="00C40E51"/>
    <w:rsid w:val="00C40EFB"/>
    <w:rsid w:val="00C40FD6"/>
    <w:rsid w:val="00C410D1"/>
    <w:rsid w:val="00C410D9"/>
    <w:rsid w:val="00C41133"/>
    <w:rsid w:val="00C41185"/>
    <w:rsid w:val="00C41265"/>
    <w:rsid w:val="00C41273"/>
    <w:rsid w:val="00C4132A"/>
    <w:rsid w:val="00C4135F"/>
    <w:rsid w:val="00C4139A"/>
    <w:rsid w:val="00C41580"/>
    <w:rsid w:val="00C41681"/>
    <w:rsid w:val="00C41743"/>
    <w:rsid w:val="00C4181C"/>
    <w:rsid w:val="00C41864"/>
    <w:rsid w:val="00C4196F"/>
    <w:rsid w:val="00C419F9"/>
    <w:rsid w:val="00C41A01"/>
    <w:rsid w:val="00C41A24"/>
    <w:rsid w:val="00C41AF3"/>
    <w:rsid w:val="00C41B52"/>
    <w:rsid w:val="00C41CD3"/>
    <w:rsid w:val="00C41DFB"/>
    <w:rsid w:val="00C420BA"/>
    <w:rsid w:val="00C420E5"/>
    <w:rsid w:val="00C422E9"/>
    <w:rsid w:val="00C4238C"/>
    <w:rsid w:val="00C4239A"/>
    <w:rsid w:val="00C42472"/>
    <w:rsid w:val="00C42497"/>
    <w:rsid w:val="00C424AF"/>
    <w:rsid w:val="00C425CB"/>
    <w:rsid w:val="00C425F8"/>
    <w:rsid w:val="00C427C3"/>
    <w:rsid w:val="00C4286A"/>
    <w:rsid w:val="00C428B7"/>
    <w:rsid w:val="00C42A05"/>
    <w:rsid w:val="00C42AF0"/>
    <w:rsid w:val="00C42B7C"/>
    <w:rsid w:val="00C42BA0"/>
    <w:rsid w:val="00C42CCE"/>
    <w:rsid w:val="00C42D07"/>
    <w:rsid w:val="00C42D45"/>
    <w:rsid w:val="00C42FA9"/>
    <w:rsid w:val="00C434B3"/>
    <w:rsid w:val="00C4359D"/>
    <w:rsid w:val="00C435A4"/>
    <w:rsid w:val="00C435DA"/>
    <w:rsid w:val="00C4364B"/>
    <w:rsid w:val="00C4369B"/>
    <w:rsid w:val="00C43A74"/>
    <w:rsid w:val="00C43A80"/>
    <w:rsid w:val="00C43BF6"/>
    <w:rsid w:val="00C43C5A"/>
    <w:rsid w:val="00C43C5C"/>
    <w:rsid w:val="00C43C60"/>
    <w:rsid w:val="00C43D8C"/>
    <w:rsid w:val="00C43E12"/>
    <w:rsid w:val="00C43E61"/>
    <w:rsid w:val="00C43F61"/>
    <w:rsid w:val="00C43FD3"/>
    <w:rsid w:val="00C4404A"/>
    <w:rsid w:val="00C440EE"/>
    <w:rsid w:val="00C443F2"/>
    <w:rsid w:val="00C44525"/>
    <w:rsid w:val="00C4461F"/>
    <w:rsid w:val="00C447DF"/>
    <w:rsid w:val="00C44849"/>
    <w:rsid w:val="00C448A3"/>
    <w:rsid w:val="00C448BB"/>
    <w:rsid w:val="00C44B3D"/>
    <w:rsid w:val="00C44B4B"/>
    <w:rsid w:val="00C44B94"/>
    <w:rsid w:val="00C44C63"/>
    <w:rsid w:val="00C44C7F"/>
    <w:rsid w:val="00C44CE8"/>
    <w:rsid w:val="00C44D47"/>
    <w:rsid w:val="00C44E89"/>
    <w:rsid w:val="00C44E9F"/>
    <w:rsid w:val="00C450A2"/>
    <w:rsid w:val="00C4516D"/>
    <w:rsid w:val="00C45244"/>
    <w:rsid w:val="00C452CD"/>
    <w:rsid w:val="00C45504"/>
    <w:rsid w:val="00C4553B"/>
    <w:rsid w:val="00C455E7"/>
    <w:rsid w:val="00C45650"/>
    <w:rsid w:val="00C45676"/>
    <w:rsid w:val="00C456B4"/>
    <w:rsid w:val="00C4577D"/>
    <w:rsid w:val="00C45818"/>
    <w:rsid w:val="00C45A8C"/>
    <w:rsid w:val="00C45C65"/>
    <w:rsid w:val="00C45C98"/>
    <w:rsid w:val="00C45CB5"/>
    <w:rsid w:val="00C45D64"/>
    <w:rsid w:val="00C45D79"/>
    <w:rsid w:val="00C45EAF"/>
    <w:rsid w:val="00C45EDF"/>
    <w:rsid w:val="00C46069"/>
    <w:rsid w:val="00C462AA"/>
    <w:rsid w:val="00C46343"/>
    <w:rsid w:val="00C46478"/>
    <w:rsid w:val="00C46496"/>
    <w:rsid w:val="00C464F7"/>
    <w:rsid w:val="00C46558"/>
    <w:rsid w:val="00C46590"/>
    <w:rsid w:val="00C466D2"/>
    <w:rsid w:val="00C466F7"/>
    <w:rsid w:val="00C46718"/>
    <w:rsid w:val="00C46881"/>
    <w:rsid w:val="00C46A62"/>
    <w:rsid w:val="00C46AA5"/>
    <w:rsid w:val="00C46B50"/>
    <w:rsid w:val="00C46CFF"/>
    <w:rsid w:val="00C46DE1"/>
    <w:rsid w:val="00C46F79"/>
    <w:rsid w:val="00C46FA2"/>
    <w:rsid w:val="00C46FC9"/>
    <w:rsid w:val="00C470C4"/>
    <w:rsid w:val="00C47398"/>
    <w:rsid w:val="00C4740F"/>
    <w:rsid w:val="00C474A3"/>
    <w:rsid w:val="00C47514"/>
    <w:rsid w:val="00C47517"/>
    <w:rsid w:val="00C47542"/>
    <w:rsid w:val="00C475E9"/>
    <w:rsid w:val="00C475EA"/>
    <w:rsid w:val="00C476B1"/>
    <w:rsid w:val="00C47885"/>
    <w:rsid w:val="00C4793E"/>
    <w:rsid w:val="00C47BB4"/>
    <w:rsid w:val="00C47C4E"/>
    <w:rsid w:val="00C47E0F"/>
    <w:rsid w:val="00C47EFF"/>
    <w:rsid w:val="00C5005D"/>
    <w:rsid w:val="00C500AA"/>
    <w:rsid w:val="00C5013A"/>
    <w:rsid w:val="00C50164"/>
    <w:rsid w:val="00C50251"/>
    <w:rsid w:val="00C5037B"/>
    <w:rsid w:val="00C503D5"/>
    <w:rsid w:val="00C504C9"/>
    <w:rsid w:val="00C50595"/>
    <w:rsid w:val="00C5068E"/>
    <w:rsid w:val="00C509C0"/>
    <w:rsid w:val="00C509E0"/>
    <w:rsid w:val="00C509F6"/>
    <w:rsid w:val="00C50AB1"/>
    <w:rsid w:val="00C50BEE"/>
    <w:rsid w:val="00C50C9C"/>
    <w:rsid w:val="00C50E95"/>
    <w:rsid w:val="00C50EB7"/>
    <w:rsid w:val="00C50F27"/>
    <w:rsid w:val="00C50FDE"/>
    <w:rsid w:val="00C51011"/>
    <w:rsid w:val="00C51094"/>
    <w:rsid w:val="00C510CA"/>
    <w:rsid w:val="00C51124"/>
    <w:rsid w:val="00C51167"/>
    <w:rsid w:val="00C51174"/>
    <w:rsid w:val="00C51193"/>
    <w:rsid w:val="00C511E6"/>
    <w:rsid w:val="00C511ED"/>
    <w:rsid w:val="00C5128B"/>
    <w:rsid w:val="00C5129B"/>
    <w:rsid w:val="00C51406"/>
    <w:rsid w:val="00C514C8"/>
    <w:rsid w:val="00C51595"/>
    <w:rsid w:val="00C515D3"/>
    <w:rsid w:val="00C516FF"/>
    <w:rsid w:val="00C51743"/>
    <w:rsid w:val="00C51774"/>
    <w:rsid w:val="00C51790"/>
    <w:rsid w:val="00C517E6"/>
    <w:rsid w:val="00C519E9"/>
    <w:rsid w:val="00C51B4E"/>
    <w:rsid w:val="00C51B64"/>
    <w:rsid w:val="00C51B84"/>
    <w:rsid w:val="00C51BD2"/>
    <w:rsid w:val="00C51D50"/>
    <w:rsid w:val="00C51D77"/>
    <w:rsid w:val="00C51E19"/>
    <w:rsid w:val="00C51E83"/>
    <w:rsid w:val="00C52028"/>
    <w:rsid w:val="00C52067"/>
    <w:rsid w:val="00C520A9"/>
    <w:rsid w:val="00C521CF"/>
    <w:rsid w:val="00C524DD"/>
    <w:rsid w:val="00C5257E"/>
    <w:rsid w:val="00C52634"/>
    <w:rsid w:val="00C52678"/>
    <w:rsid w:val="00C52694"/>
    <w:rsid w:val="00C52826"/>
    <w:rsid w:val="00C5292C"/>
    <w:rsid w:val="00C52AA4"/>
    <w:rsid w:val="00C52ADA"/>
    <w:rsid w:val="00C52AE2"/>
    <w:rsid w:val="00C52B31"/>
    <w:rsid w:val="00C52B41"/>
    <w:rsid w:val="00C52D33"/>
    <w:rsid w:val="00C52FA3"/>
    <w:rsid w:val="00C5304D"/>
    <w:rsid w:val="00C531D4"/>
    <w:rsid w:val="00C532A1"/>
    <w:rsid w:val="00C532D8"/>
    <w:rsid w:val="00C533E0"/>
    <w:rsid w:val="00C53499"/>
    <w:rsid w:val="00C535D7"/>
    <w:rsid w:val="00C537ED"/>
    <w:rsid w:val="00C53940"/>
    <w:rsid w:val="00C539F7"/>
    <w:rsid w:val="00C53AA8"/>
    <w:rsid w:val="00C53C3E"/>
    <w:rsid w:val="00C53E30"/>
    <w:rsid w:val="00C53E58"/>
    <w:rsid w:val="00C53E6A"/>
    <w:rsid w:val="00C53ED4"/>
    <w:rsid w:val="00C54026"/>
    <w:rsid w:val="00C5412A"/>
    <w:rsid w:val="00C5422C"/>
    <w:rsid w:val="00C5431F"/>
    <w:rsid w:val="00C543C4"/>
    <w:rsid w:val="00C543E1"/>
    <w:rsid w:val="00C543F2"/>
    <w:rsid w:val="00C54562"/>
    <w:rsid w:val="00C5456C"/>
    <w:rsid w:val="00C5465D"/>
    <w:rsid w:val="00C54676"/>
    <w:rsid w:val="00C54690"/>
    <w:rsid w:val="00C5470B"/>
    <w:rsid w:val="00C54770"/>
    <w:rsid w:val="00C54783"/>
    <w:rsid w:val="00C547D6"/>
    <w:rsid w:val="00C547F7"/>
    <w:rsid w:val="00C54809"/>
    <w:rsid w:val="00C5486C"/>
    <w:rsid w:val="00C548E2"/>
    <w:rsid w:val="00C54994"/>
    <w:rsid w:val="00C549C9"/>
    <w:rsid w:val="00C54AB1"/>
    <w:rsid w:val="00C54BCD"/>
    <w:rsid w:val="00C54C96"/>
    <w:rsid w:val="00C54DE2"/>
    <w:rsid w:val="00C54E68"/>
    <w:rsid w:val="00C54EB5"/>
    <w:rsid w:val="00C5514E"/>
    <w:rsid w:val="00C551D2"/>
    <w:rsid w:val="00C5534E"/>
    <w:rsid w:val="00C5546B"/>
    <w:rsid w:val="00C554F2"/>
    <w:rsid w:val="00C5551B"/>
    <w:rsid w:val="00C55594"/>
    <w:rsid w:val="00C555F9"/>
    <w:rsid w:val="00C55602"/>
    <w:rsid w:val="00C55631"/>
    <w:rsid w:val="00C557C0"/>
    <w:rsid w:val="00C558C5"/>
    <w:rsid w:val="00C559B6"/>
    <w:rsid w:val="00C55A36"/>
    <w:rsid w:val="00C55A7E"/>
    <w:rsid w:val="00C55ADB"/>
    <w:rsid w:val="00C55B5E"/>
    <w:rsid w:val="00C55D6E"/>
    <w:rsid w:val="00C55E2D"/>
    <w:rsid w:val="00C55EA9"/>
    <w:rsid w:val="00C56020"/>
    <w:rsid w:val="00C5624F"/>
    <w:rsid w:val="00C562DD"/>
    <w:rsid w:val="00C56329"/>
    <w:rsid w:val="00C563A4"/>
    <w:rsid w:val="00C5644A"/>
    <w:rsid w:val="00C56584"/>
    <w:rsid w:val="00C565FD"/>
    <w:rsid w:val="00C56734"/>
    <w:rsid w:val="00C567C8"/>
    <w:rsid w:val="00C567FC"/>
    <w:rsid w:val="00C569A8"/>
    <w:rsid w:val="00C569FF"/>
    <w:rsid w:val="00C56A1A"/>
    <w:rsid w:val="00C56B17"/>
    <w:rsid w:val="00C56B24"/>
    <w:rsid w:val="00C56B26"/>
    <w:rsid w:val="00C56B34"/>
    <w:rsid w:val="00C56C4E"/>
    <w:rsid w:val="00C56CA0"/>
    <w:rsid w:val="00C56CEA"/>
    <w:rsid w:val="00C56F02"/>
    <w:rsid w:val="00C56F17"/>
    <w:rsid w:val="00C56F31"/>
    <w:rsid w:val="00C56F3D"/>
    <w:rsid w:val="00C57077"/>
    <w:rsid w:val="00C57140"/>
    <w:rsid w:val="00C571A7"/>
    <w:rsid w:val="00C57201"/>
    <w:rsid w:val="00C5720D"/>
    <w:rsid w:val="00C572D6"/>
    <w:rsid w:val="00C57329"/>
    <w:rsid w:val="00C5736F"/>
    <w:rsid w:val="00C57390"/>
    <w:rsid w:val="00C573C7"/>
    <w:rsid w:val="00C5745A"/>
    <w:rsid w:val="00C574C4"/>
    <w:rsid w:val="00C575DC"/>
    <w:rsid w:val="00C5767F"/>
    <w:rsid w:val="00C57688"/>
    <w:rsid w:val="00C57693"/>
    <w:rsid w:val="00C576A4"/>
    <w:rsid w:val="00C579C8"/>
    <w:rsid w:val="00C57B51"/>
    <w:rsid w:val="00C57C36"/>
    <w:rsid w:val="00C57CD3"/>
    <w:rsid w:val="00C57D29"/>
    <w:rsid w:val="00C57E03"/>
    <w:rsid w:val="00C57E04"/>
    <w:rsid w:val="00C57E18"/>
    <w:rsid w:val="00C57E3F"/>
    <w:rsid w:val="00C57E6E"/>
    <w:rsid w:val="00C57FE4"/>
    <w:rsid w:val="00C6003A"/>
    <w:rsid w:val="00C6004C"/>
    <w:rsid w:val="00C60153"/>
    <w:rsid w:val="00C60232"/>
    <w:rsid w:val="00C602AB"/>
    <w:rsid w:val="00C6035A"/>
    <w:rsid w:val="00C6039F"/>
    <w:rsid w:val="00C603E8"/>
    <w:rsid w:val="00C60451"/>
    <w:rsid w:val="00C60514"/>
    <w:rsid w:val="00C60573"/>
    <w:rsid w:val="00C60670"/>
    <w:rsid w:val="00C60737"/>
    <w:rsid w:val="00C6075C"/>
    <w:rsid w:val="00C60909"/>
    <w:rsid w:val="00C6099C"/>
    <w:rsid w:val="00C609F4"/>
    <w:rsid w:val="00C60A4B"/>
    <w:rsid w:val="00C60A75"/>
    <w:rsid w:val="00C60D85"/>
    <w:rsid w:val="00C60DFD"/>
    <w:rsid w:val="00C60E18"/>
    <w:rsid w:val="00C60E25"/>
    <w:rsid w:val="00C60EE8"/>
    <w:rsid w:val="00C6100F"/>
    <w:rsid w:val="00C610B0"/>
    <w:rsid w:val="00C61122"/>
    <w:rsid w:val="00C6115F"/>
    <w:rsid w:val="00C61257"/>
    <w:rsid w:val="00C612B7"/>
    <w:rsid w:val="00C612CF"/>
    <w:rsid w:val="00C6136E"/>
    <w:rsid w:val="00C61494"/>
    <w:rsid w:val="00C614DE"/>
    <w:rsid w:val="00C61560"/>
    <w:rsid w:val="00C61656"/>
    <w:rsid w:val="00C617D0"/>
    <w:rsid w:val="00C617D8"/>
    <w:rsid w:val="00C61851"/>
    <w:rsid w:val="00C61941"/>
    <w:rsid w:val="00C61968"/>
    <w:rsid w:val="00C61B60"/>
    <w:rsid w:val="00C61CBE"/>
    <w:rsid w:val="00C61D39"/>
    <w:rsid w:val="00C61DA4"/>
    <w:rsid w:val="00C61DC9"/>
    <w:rsid w:val="00C61E23"/>
    <w:rsid w:val="00C61EA0"/>
    <w:rsid w:val="00C62001"/>
    <w:rsid w:val="00C620BC"/>
    <w:rsid w:val="00C62143"/>
    <w:rsid w:val="00C62440"/>
    <w:rsid w:val="00C624B5"/>
    <w:rsid w:val="00C62537"/>
    <w:rsid w:val="00C62651"/>
    <w:rsid w:val="00C62664"/>
    <w:rsid w:val="00C627B3"/>
    <w:rsid w:val="00C62823"/>
    <w:rsid w:val="00C6295C"/>
    <w:rsid w:val="00C62AF1"/>
    <w:rsid w:val="00C62B15"/>
    <w:rsid w:val="00C62B3E"/>
    <w:rsid w:val="00C62C62"/>
    <w:rsid w:val="00C62C70"/>
    <w:rsid w:val="00C63011"/>
    <w:rsid w:val="00C630D8"/>
    <w:rsid w:val="00C63174"/>
    <w:rsid w:val="00C6323E"/>
    <w:rsid w:val="00C632FA"/>
    <w:rsid w:val="00C6333E"/>
    <w:rsid w:val="00C633B8"/>
    <w:rsid w:val="00C6348A"/>
    <w:rsid w:val="00C6361D"/>
    <w:rsid w:val="00C636A6"/>
    <w:rsid w:val="00C636ED"/>
    <w:rsid w:val="00C63817"/>
    <w:rsid w:val="00C63A09"/>
    <w:rsid w:val="00C63B30"/>
    <w:rsid w:val="00C63B82"/>
    <w:rsid w:val="00C63B87"/>
    <w:rsid w:val="00C63BB3"/>
    <w:rsid w:val="00C63BF3"/>
    <w:rsid w:val="00C63C0B"/>
    <w:rsid w:val="00C63E3A"/>
    <w:rsid w:val="00C63E44"/>
    <w:rsid w:val="00C63E55"/>
    <w:rsid w:val="00C63E69"/>
    <w:rsid w:val="00C63EFE"/>
    <w:rsid w:val="00C63F7C"/>
    <w:rsid w:val="00C6402D"/>
    <w:rsid w:val="00C6407F"/>
    <w:rsid w:val="00C6414E"/>
    <w:rsid w:val="00C6421B"/>
    <w:rsid w:val="00C642B6"/>
    <w:rsid w:val="00C642D0"/>
    <w:rsid w:val="00C64363"/>
    <w:rsid w:val="00C643AD"/>
    <w:rsid w:val="00C64402"/>
    <w:rsid w:val="00C6446E"/>
    <w:rsid w:val="00C644B5"/>
    <w:rsid w:val="00C644D7"/>
    <w:rsid w:val="00C64517"/>
    <w:rsid w:val="00C64648"/>
    <w:rsid w:val="00C6479D"/>
    <w:rsid w:val="00C6487B"/>
    <w:rsid w:val="00C64D29"/>
    <w:rsid w:val="00C64DAF"/>
    <w:rsid w:val="00C64EA9"/>
    <w:rsid w:val="00C64EBE"/>
    <w:rsid w:val="00C64F62"/>
    <w:rsid w:val="00C65058"/>
    <w:rsid w:val="00C65082"/>
    <w:rsid w:val="00C65114"/>
    <w:rsid w:val="00C65140"/>
    <w:rsid w:val="00C6514B"/>
    <w:rsid w:val="00C651BC"/>
    <w:rsid w:val="00C651CB"/>
    <w:rsid w:val="00C65250"/>
    <w:rsid w:val="00C652C9"/>
    <w:rsid w:val="00C652D7"/>
    <w:rsid w:val="00C652F1"/>
    <w:rsid w:val="00C65347"/>
    <w:rsid w:val="00C65413"/>
    <w:rsid w:val="00C654EF"/>
    <w:rsid w:val="00C656CE"/>
    <w:rsid w:val="00C658DD"/>
    <w:rsid w:val="00C6591C"/>
    <w:rsid w:val="00C6592E"/>
    <w:rsid w:val="00C65B13"/>
    <w:rsid w:val="00C65BA9"/>
    <w:rsid w:val="00C65BB3"/>
    <w:rsid w:val="00C65C82"/>
    <w:rsid w:val="00C65D22"/>
    <w:rsid w:val="00C65E23"/>
    <w:rsid w:val="00C65E24"/>
    <w:rsid w:val="00C65ECE"/>
    <w:rsid w:val="00C66069"/>
    <w:rsid w:val="00C661EB"/>
    <w:rsid w:val="00C6621E"/>
    <w:rsid w:val="00C66355"/>
    <w:rsid w:val="00C6637B"/>
    <w:rsid w:val="00C6645D"/>
    <w:rsid w:val="00C664B4"/>
    <w:rsid w:val="00C66503"/>
    <w:rsid w:val="00C665E2"/>
    <w:rsid w:val="00C6660B"/>
    <w:rsid w:val="00C66650"/>
    <w:rsid w:val="00C666DD"/>
    <w:rsid w:val="00C66774"/>
    <w:rsid w:val="00C668FC"/>
    <w:rsid w:val="00C66943"/>
    <w:rsid w:val="00C66978"/>
    <w:rsid w:val="00C669D9"/>
    <w:rsid w:val="00C66A1C"/>
    <w:rsid w:val="00C66BD2"/>
    <w:rsid w:val="00C66CF0"/>
    <w:rsid w:val="00C66D00"/>
    <w:rsid w:val="00C66DA4"/>
    <w:rsid w:val="00C66F74"/>
    <w:rsid w:val="00C66FCE"/>
    <w:rsid w:val="00C67029"/>
    <w:rsid w:val="00C67083"/>
    <w:rsid w:val="00C6714B"/>
    <w:rsid w:val="00C671E0"/>
    <w:rsid w:val="00C6731F"/>
    <w:rsid w:val="00C6736D"/>
    <w:rsid w:val="00C67417"/>
    <w:rsid w:val="00C6751B"/>
    <w:rsid w:val="00C675EC"/>
    <w:rsid w:val="00C6763F"/>
    <w:rsid w:val="00C67662"/>
    <w:rsid w:val="00C678DB"/>
    <w:rsid w:val="00C678DC"/>
    <w:rsid w:val="00C679AA"/>
    <w:rsid w:val="00C67C2A"/>
    <w:rsid w:val="00C67C61"/>
    <w:rsid w:val="00C67D0D"/>
    <w:rsid w:val="00C67E8F"/>
    <w:rsid w:val="00C67FCE"/>
    <w:rsid w:val="00C700B3"/>
    <w:rsid w:val="00C70123"/>
    <w:rsid w:val="00C701F3"/>
    <w:rsid w:val="00C701F5"/>
    <w:rsid w:val="00C7026F"/>
    <w:rsid w:val="00C70382"/>
    <w:rsid w:val="00C7038F"/>
    <w:rsid w:val="00C703CF"/>
    <w:rsid w:val="00C705D3"/>
    <w:rsid w:val="00C705E4"/>
    <w:rsid w:val="00C7063F"/>
    <w:rsid w:val="00C70661"/>
    <w:rsid w:val="00C706AF"/>
    <w:rsid w:val="00C70767"/>
    <w:rsid w:val="00C70786"/>
    <w:rsid w:val="00C7081B"/>
    <w:rsid w:val="00C7081F"/>
    <w:rsid w:val="00C7086B"/>
    <w:rsid w:val="00C70887"/>
    <w:rsid w:val="00C708AC"/>
    <w:rsid w:val="00C709CC"/>
    <w:rsid w:val="00C70A66"/>
    <w:rsid w:val="00C70AD5"/>
    <w:rsid w:val="00C70D80"/>
    <w:rsid w:val="00C70E7F"/>
    <w:rsid w:val="00C70F67"/>
    <w:rsid w:val="00C70F80"/>
    <w:rsid w:val="00C70FF3"/>
    <w:rsid w:val="00C711C2"/>
    <w:rsid w:val="00C713CD"/>
    <w:rsid w:val="00C7150A"/>
    <w:rsid w:val="00C71595"/>
    <w:rsid w:val="00C715E0"/>
    <w:rsid w:val="00C71693"/>
    <w:rsid w:val="00C71715"/>
    <w:rsid w:val="00C7187C"/>
    <w:rsid w:val="00C718FC"/>
    <w:rsid w:val="00C71AC7"/>
    <w:rsid w:val="00C71ACD"/>
    <w:rsid w:val="00C71AE0"/>
    <w:rsid w:val="00C71C04"/>
    <w:rsid w:val="00C71F55"/>
    <w:rsid w:val="00C71FFA"/>
    <w:rsid w:val="00C7207B"/>
    <w:rsid w:val="00C721BD"/>
    <w:rsid w:val="00C722A4"/>
    <w:rsid w:val="00C72420"/>
    <w:rsid w:val="00C72428"/>
    <w:rsid w:val="00C72517"/>
    <w:rsid w:val="00C725E1"/>
    <w:rsid w:val="00C72754"/>
    <w:rsid w:val="00C72B0F"/>
    <w:rsid w:val="00C72B2E"/>
    <w:rsid w:val="00C72BC3"/>
    <w:rsid w:val="00C72E75"/>
    <w:rsid w:val="00C72E93"/>
    <w:rsid w:val="00C72ECC"/>
    <w:rsid w:val="00C72ED9"/>
    <w:rsid w:val="00C72F50"/>
    <w:rsid w:val="00C7301F"/>
    <w:rsid w:val="00C73065"/>
    <w:rsid w:val="00C73197"/>
    <w:rsid w:val="00C731C8"/>
    <w:rsid w:val="00C73292"/>
    <w:rsid w:val="00C734A5"/>
    <w:rsid w:val="00C73572"/>
    <w:rsid w:val="00C735D8"/>
    <w:rsid w:val="00C735F1"/>
    <w:rsid w:val="00C73726"/>
    <w:rsid w:val="00C7376F"/>
    <w:rsid w:val="00C737BB"/>
    <w:rsid w:val="00C7387E"/>
    <w:rsid w:val="00C739AC"/>
    <w:rsid w:val="00C739AD"/>
    <w:rsid w:val="00C73A5E"/>
    <w:rsid w:val="00C73A70"/>
    <w:rsid w:val="00C73B96"/>
    <w:rsid w:val="00C73C80"/>
    <w:rsid w:val="00C73DCE"/>
    <w:rsid w:val="00C73EBF"/>
    <w:rsid w:val="00C73ECD"/>
    <w:rsid w:val="00C73EE0"/>
    <w:rsid w:val="00C73FD8"/>
    <w:rsid w:val="00C74042"/>
    <w:rsid w:val="00C740A9"/>
    <w:rsid w:val="00C74138"/>
    <w:rsid w:val="00C743B5"/>
    <w:rsid w:val="00C7442B"/>
    <w:rsid w:val="00C7446E"/>
    <w:rsid w:val="00C7457F"/>
    <w:rsid w:val="00C745A6"/>
    <w:rsid w:val="00C74631"/>
    <w:rsid w:val="00C74663"/>
    <w:rsid w:val="00C74801"/>
    <w:rsid w:val="00C74918"/>
    <w:rsid w:val="00C74A5B"/>
    <w:rsid w:val="00C74B94"/>
    <w:rsid w:val="00C74D6F"/>
    <w:rsid w:val="00C74EE4"/>
    <w:rsid w:val="00C74F1F"/>
    <w:rsid w:val="00C74F77"/>
    <w:rsid w:val="00C74FBF"/>
    <w:rsid w:val="00C7508B"/>
    <w:rsid w:val="00C7587D"/>
    <w:rsid w:val="00C75935"/>
    <w:rsid w:val="00C75A72"/>
    <w:rsid w:val="00C75A98"/>
    <w:rsid w:val="00C75AB2"/>
    <w:rsid w:val="00C75C48"/>
    <w:rsid w:val="00C75C68"/>
    <w:rsid w:val="00C75D12"/>
    <w:rsid w:val="00C75D22"/>
    <w:rsid w:val="00C75D31"/>
    <w:rsid w:val="00C75D62"/>
    <w:rsid w:val="00C75E0F"/>
    <w:rsid w:val="00C75F77"/>
    <w:rsid w:val="00C75F94"/>
    <w:rsid w:val="00C76153"/>
    <w:rsid w:val="00C761C1"/>
    <w:rsid w:val="00C76228"/>
    <w:rsid w:val="00C762BE"/>
    <w:rsid w:val="00C763B6"/>
    <w:rsid w:val="00C765D7"/>
    <w:rsid w:val="00C765E2"/>
    <w:rsid w:val="00C76615"/>
    <w:rsid w:val="00C7663B"/>
    <w:rsid w:val="00C76642"/>
    <w:rsid w:val="00C766E2"/>
    <w:rsid w:val="00C767F8"/>
    <w:rsid w:val="00C7693C"/>
    <w:rsid w:val="00C769F8"/>
    <w:rsid w:val="00C76A6D"/>
    <w:rsid w:val="00C76B3D"/>
    <w:rsid w:val="00C76B8B"/>
    <w:rsid w:val="00C76BA9"/>
    <w:rsid w:val="00C76BB5"/>
    <w:rsid w:val="00C76C63"/>
    <w:rsid w:val="00C76C88"/>
    <w:rsid w:val="00C76D6F"/>
    <w:rsid w:val="00C76DA0"/>
    <w:rsid w:val="00C76DC6"/>
    <w:rsid w:val="00C77094"/>
    <w:rsid w:val="00C771F0"/>
    <w:rsid w:val="00C77272"/>
    <w:rsid w:val="00C7728A"/>
    <w:rsid w:val="00C772F1"/>
    <w:rsid w:val="00C7734F"/>
    <w:rsid w:val="00C7738C"/>
    <w:rsid w:val="00C7758D"/>
    <w:rsid w:val="00C776E4"/>
    <w:rsid w:val="00C77877"/>
    <w:rsid w:val="00C779D6"/>
    <w:rsid w:val="00C77A34"/>
    <w:rsid w:val="00C77A9B"/>
    <w:rsid w:val="00C77B17"/>
    <w:rsid w:val="00C77B63"/>
    <w:rsid w:val="00C77B9A"/>
    <w:rsid w:val="00C77BCB"/>
    <w:rsid w:val="00C77E14"/>
    <w:rsid w:val="00C77ED8"/>
    <w:rsid w:val="00C8000D"/>
    <w:rsid w:val="00C80038"/>
    <w:rsid w:val="00C801B3"/>
    <w:rsid w:val="00C801C7"/>
    <w:rsid w:val="00C80217"/>
    <w:rsid w:val="00C80254"/>
    <w:rsid w:val="00C802DF"/>
    <w:rsid w:val="00C805C7"/>
    <w:rsid w:val="00C805D7"/>
    <w:rsid w:val="00C806DA"/>
    <w:rsid w:val="00C80791"/>
    <w:rsid w:val="00C80A9D"/>
    <w:rsid w:val="00C80AEB"/>
    <w:rsid w:val="00C80BB5"/>
    <w:rsid w:val="00C80BF4"/>
    <w:rsid w:val="00C80C22"/>
    <w:rsid w:val="00C80C33"/>
    <w:rsid w:val="00C80C77"/>
    <w:rsid w:val="00C80D17"/>
    <w:rsid w:val="00C80F2F"/>
    <w:rsid w:val="00C810C0"/>
    <w:rsid w:val="00C810CD"/>
    <w:rsid w:val="00C81191"/>
    <w:rsid w:val="00C811F3"/>
    <w:rsid w:val="00C812C4"/>
    <w:rsid w:val="00C814D5"/>
    <w:rsid w:val="00C814E2"/>
    <w:rsid w:val="00C814EE"/>
    <w:rsid w:val="00C81506"/>
    <w:rsid w:val="00C81643"/>
    <w:rsid w:val="00C81662"/>
    <w:rsid w:val="00C816A9"/>
    <w:rsid w:val="00C81723"/>
    <w:rsid w:val="00C81821"/>
    <w:rsid w:val="00C818CD"/>
    <w:rsid w:val="00C8197B"/>
    <w:rsid w:val="00C819C3"/>
    <w:rsid w:val="00C819E9"/>
    <w:rsid w:val="00C81ACB"/>
    <w:rsid w:val="00C81C4F"/>
    <w:rsid w:val="00C81D7B"/>
    <w:rsid w:val="00C81DC6"/>
    <w:rsid w:val="00C81DFB"/>
    <w:rsid w:val="00C81EDF"/>
    <w:rsid w:val="00C81EED"/>
    <w:rsid w:val="00C81F13"/>
    <w:rsid w:val="00C8213C"/>
    <w:rsid w:val="00C8234D"/>
    <w:rsid w:val="00C8243A"/>
    <w:rsid w:val="00C82504"/>
    <w:rsid w:val="00C827EE"/>
    <w:rsid w:val="00C82979"/>
    <w:rsid w:val="00C82A13"/>
    <w:rsid w:val="00C82B78"/>
    <w:rsid w:val="00C82C3A"/>
    <w:rsid w:val="00C82CF6"/>
    <w:rsid w:val="00C82D21"/>
    <w:rsid w:val="00C82D2D"/>
    <w:rsid w:val="00C82DBC"/>
    <w:rsid w:val="00C82E77"/>
    <w:rsid w:val="00C82EA9"/>
    <w:rsid w:val="00C830E0"/>
    <w:rsid w:val="00C8312B"/>
    <w:rsid w:val="00C8370A"/>
    <w:rsid w:val="00C83874"/>
    <w:rsid w:val="00C8396F"/>
    <w:rsid w:val="00C8399B"/>
    <w:rsid w:val="00C839CB"/>
    <w:rsid w:val="00C83A2D"/>
    <w:rsid w:val="00C83B22"/>
    <w:rsid w:val="00C83BB1"/>
    <w:rsid w:val="00C83BFF"/>
    <w:rsid w:val="00C83F69"/>
    <w:rsid w:val="00C84156"/>
    <w:rsid w:val="00C8419A"/>
    <w:rsid w:val="00C841A2"/>
    <w:rsid w:val="00C842C7"/>
    <w:rsid w:val="00C84301"/>
    <w:rsid w:val="00C843AB"/>
    <w:rsid w:val="00C8456A"/>
    <w:rsid w:val="00C845B7"/>
    <w:rsid w:val="00C845FF"/>
    <w:rsid w:val="00C84649"/>
    <w:rsid w:val="00C846FD"/>
    <w:rsid w:val="00C84743"/>
    <w:rsid w:val="00C84867"/>
    <w:rsid w:val="00C8486A"/>
    <w:rsid w:val="00C8489D"/>
    <w:rsid w:val="00C84954"/>
    <w:rsid w:val="00C8498C"/>
    <w:rsid w:val="00C84BDF"/>
    <w:rsid w:val="00C84D2A"/>
    <w:rsid w:val="00C84E2F"/>
    <w:rsid w:val="00C84E44"/>
    <w:rsid w:val="00C84F34"/>
    <w:rsid w:val="00C84F3C"/>
    <w:rsid w:val="00C8508B"/>
    <w:rsid w:val="00C850BB"/>
    <w:rsid w:val="00C8524F"/>
    <w:rsid w:val="00C853B5"/>
    <w:rsid w:val="00C853C2"/>
    <w:rsid w:val="00C853D3"/>
    <w:rsid w:val="00C853E0"/>
    <w:rsid w:val="00C8543C"/>
    <w:rsid w:val="00C85545"/>
    <w:rsid w:val="00C85549"/>
    <w:rsid w:val="00C85870"/>
    <w:rsid w:val="00C858A1"/>
    <w:rsid w:val="00C858A5"/>
    <w:rsid w:val="00C85A57"/>
    <w:rsid w:val="00C85B52"/>
    <w:rsid w:val="00C85C11"/>
    <w:rsid w:val="00C85DD9"/>
    <w:rsid w:val="00C85DF4"/>
    <w:rsid w:val="00C85DFC"/>
    <w:rsid w:val="00C85E77"/>
    <w:rsid w:val="00C85F9B"/>
    <w:rsid w:val="00C8600E"/>
    <w:rsid w:val="00C86173"/>
    <w:rsid w:val="00C861CF"/>
    <w:rsid w:val="00C8644F"/>
    <w:rsid w:val="00C86455"/>
    <w:rsid w:val="00C86505"/>
    <w:rsid w:val="00C86654"/>
    <w:rsid w:val="00C8690D"/>
    <w:rsid w:val="00C86B07"/>
    <w:rsid w:val="00C86B36"/>
    <w:rsid w:val="00C86DA0"/>
    <w:rsid w:val="00C86DA2"/>
    <w:rsid w:val="00C86E39"/>
    <w:rsid w:val="00C86EA7"/>
    <w:rsid w:val="00C86F42"/>
    <w:rsid w:val="00C86F92"/>
    <w:rsid w:val="00C86FBD"/>
    <w:rsid w:val="00C86FEF"/>
    <w:rsid w:val="00C870D5"/>
    <w:rsid w:val="00C87106"/>
    <w:rsid w:val="00C87344"/>
    <w:rsid w:val="00C8742E"/>
    <w:rsid w:val="00C87484"/>
    <w:rsid w:val="00C874D1"/>
    <w:rsid w:val="00C87583"/>
    <w:rsid w:val="00C875FD"/>
    <w:rsid w:val="00C876B5"/>
    <w:rsid w:val="00C876F6"/>
    <w:rsid w:val="00C87728"/>
    <w:rsid w:val="00C877EF"/>
    <w:rsid w:val="00C87A6C"/>
    <w:rsid w:val="00C87A95"/>
    <w:rsid w:val="00C87B3D"/>
    <w:rsid w:val="00C87D0F"/>
    <w:rsid w:val="00C87D30"/>
    <w:rsid w:val="00C87EBE"/>
    <w:rsid w:val="00C90203"/>
    <w:rsid w:val="00C9023C"/>
    <w:rsid w:val="00C902AA"/>
    <w:rsid w:val="00C9034B"/>
    <w:rsid w:val="00C90352"/>
    <w:rsid w:val="00C9037C"/>
    <w:rsid w:val="00C904DF"/>
    <w:rsid w:val="00C90505"/>
    <w:rsid w:val="00C90506"/>
    <w:rsid w:val="00C90514"/>
    <w:rsid w:val="00C9054A"/>
    <w:rsid w:val="00C9058E"/>
    <w:rsid w:val="00C9066B"/>
    <w:rsid w:val="00C9074D"/>
    <w:rsid w:val="00C909AB"/>
    <w:rsid w:val="00C909C4"/>
    <w:rsid w:val="00C90BCE"/>
    <w:rsid w:val="00C90BEA"/>
    <w:rsid w:val="00C90C5C"/>
    <w:rsid w:val="00C90C76"/>
    <w:rsid w:val="00C90C78"/>
    <w:rsid w:val="00C90D2E"/>
    <w:rsid w:val="00C90E78"/>
    <w:rsid w:val="00C90EFD"/>
    <w:rsid w:val="00C90F36"/>
    <w:rsid w:val="00C90FE5"/>
    <w:rsid w:val="00C9121B"/>
    <w:rsid w:val="00C912AE"/>
    <w:rsid w:val="00C91443"/>
    <w:rsid w:val="00C91540"/>
    <w:rsid w:val="00C9157B"/>
    <w:rsid w:val="00C9158B"/>
    <w:rsid w:val="00C916EB"/>
    <w:rsid w:val="00C91703"/>
    <w:rsid w:val="00C9193E"/>
    <w:rsid w:val="00C91AEE"/>
    <w:rsid w:val="00C91B1E"/>
    <w:rsid w:val="00C91B6F"/>
    <w:rsid w:val="00C91BFC"/>
    <w:rsid w:val="00C91C4E"/>
    <w:rsid w:val="00C91C4F"/>
    <w:rsid w:val="00C91CD7"/>
    <w:rsid w:val="00C91CF5"/>
    <w:rsid w:val="00C91D93"/>
    <w:rsid w:val="00C91E75"/>
    <w:rsid w:val="00C91FF8"/>
    <w:rsid w:val="00C92082"/>
    <w:rsid w:val="00C920F6"/>
    <w:rsid w:val="00C92102"/>
    <w:rsid w:val="00C9217B"/>
    <w:rsid w:val="00C921E0"/>
    <w:rsid w:val="00C923FF"/>
    <w:rsid w:val="00C924B6"/>
    <w:rsid w:val="00C92521"/>
    <w:rsid w:val="00C925C4"/>
    <w:rsid w:val="00C925EF"/>
    <w:rsid w:val="00C927E4"/>
    <w:rsid w:val="00C929F2"/>
    <w:rsid w:val="00C92BDC"/>
    <w:rsid w:val="00C92C19"/>
    <w:rsid w:val="00C92C8C"/>
    <w:rsid w:val="00C92D89"/>
    <w:rsid w:val="00C92DE2"/>
    <w:rsid w:val="00C92F22"/>
    <w:rsid w:val="00C92F8A"/>
    <w:rsid w:val="00C9308C"/>
    <w:rsid w:val="00C9320D"/>
    <w:rsid w:val="00C9320F"/>
    <w:rsid w:val="00C93262"/>
    <w:rsid w:val="00C93331"/>
    <w:rsid w:val="00C933A1"/>
    <w:rsid w:val="00C9345A"/>
    <w:rsid w:val="00C93463"/>
    <w:rsid w:val="00C93747"/>
    <w:rsid w:val="00C937D9"/>
    <w:rsid w:val="00C93801"/>
    <w:rsid w:val="00C93847"/>
    <w:rsid w:val="00C9386D"/>
    <w:rsid w:val="00C93909"/>
    <w:rsid w:val="00C9394B"/>
    <w:rsid w:val="00C9397B"/>
    <w:rsid w:val="00C939D6"/>
    <w:rsid w:val="00C939DB"/>
    <w:rsid w:val="00C939E1"/>
    <w:rsid w:val="00C93AA0"/>
    <w:rsid w:val="00C93BDB"/>
    <w:rsid w:val="00C93C28"/>
    <w:rsid w:val="00C93CA9"/>
    <w:rsid w:val="00C93CD3"/>
    <w:rsid w:val="00C93D97"/>
    <w:rsid w:val="00C93E0C"/>
    <w:rsid w:val="00C93FD0"/>
    <w:rsid w:val="00C93FDE"/>
    <w:rsid w:val="00C9407A"/>
    <w:rsid w:val="00C94090"/>
    <w:rsid w:val="00C940C7"/>
    <w:rsid w:val="00C9422A"/>
    <w:rsid w:val="00C942B5"/>
    <w:rsid w:val="00C943EF"/>
    <w:rsid w:val="00C944A2"/>
    <w:rsid w:val="00C94590"/>
    <w:rsid w:val="00C94610"/>
    <w:rsid w:val="00C94801"/>
    <w:rsid w:val="00C94852"/>
    <w:rsid w:val="00C949F5"/>
    <w:rsid w:val="00C94A07"/>
    <w:rsid w:val="00C94A1B"/>
    <w:rsid w:val="00C94BA6"/>
    <w:rsid w:val="00C94C73"/>
    <w:rsid w:val="00C94DD9"/>
    <w:rsid w:val="00C94E89"/>
    <w:rsid w:val="00C94F7C"/>
    <w:rsid w:val="00C94FBE"/>
    <w:rsid w:val="00C95059"/>
    <w:rsid w:val="00C9508D"/>
    <w:rsid w:val="00C950BB"/>
    <w:rsid w:val="00C950FE"/>
    <w:rsid w:val="00C95197"/>
    <w:rsid w:val="00C95307"/>
    <w:rsid w:val="00C95315"/>
    <w:rsid w:val="00C95433"/>
    <w:rsid w:val="00C9546A"/>
    <w:rsid w:val="00C95507"/>
    <w:rsid w:val="00C95562"/>
    <w:rsid w:val="00C955D1"/>
    <w:rsid w:val="00C957A4"/>
    <w:rsid w:val="00C95842"/>
    <w:rsid w:val="00C95A72"/>
    <w:rsid w:val="00C95AB8"/>
    <w:rsid w:val="00C95BBF"/>
    <w:rsid w:val="00C95C2A"/>
    <w:rsid w:val="00C95D2B"/>
    <w:rsid w:val="00C95DDD"/>
    <w:rsid w:val="00C95E49"/>
    <w:rsid w:val="00C95E61"/>
    <w:rsid w:val="00C95F0C"/>
    <w:rsid w:val="00C95F31"/>
    <w:rsid w:val="00C95F60"/>
    <w:rsid w:val="00C95F6C"/>
    <w:rsid w:val="00C95F8C"/>
    <w:rsid w:val="00C95F99"/>
    <w:rsid w:val="00C960ED"/>
    <w:rsid w:val="00C9641C"/>
    <w:rsid w:val="00C964E3"/>
    <w:rsid w:val="00C96522"/>
    <w:rsid w:val="00C9659B"/>
    <w:rsid w:val="00C965E2"/>
    <w:rsid w:val="00C965E4"/>
    <w:rsid w:val="00C96608"/>
    <w:rsid w:val="00C9662E"/>
    <w:rsid w:val="00C9669E"/>
    <w:rsid w:val="00C966C4"/>
    <w:rsid w:val="00C966D3"/>
    <w:rsid w:val="00C96714"/>
    <w:rsid w:val="00C96891"/>
    <w:rsid w:val="00C968EB"/>
    <w:rsid w:val="00C9693A"/>
    <w:rsid w:val="00C96993"/>
    <w:rsid w:val="00C96A04"/>
    <w:rsid w:val="00C96A4C"/>
    <w:rsid w:val="00C96AC0"/>
    <w:rsid w:val="00C96B1C"/>
    <w:rsid w:val="00C96B61"/>
    <w:rsid w:val="00C96CB4"/>
    <w:rsid w:val="00C96D6C"/>
    <w:rsid w:val="00C96D81"/>
    <w:rsid w:val="00C96DFC"/>
    <w:rsid w:val="00C96E36"/>
    <w:rsid w:val="00C96E77"/>
    <w:rsid w:val="00C96EBB"/>
    <w:rsid w:val="00C96EE5"/>
    <w:rsid w:val="00C96F4B"/>
    <w:rsid w:val="00C96FF9"/>
    <w:rsid w:val="00C9707B"/>
    <w:rsid w:val="00C970A2"/>
    <w:rsid w:val="00C97173"/>
    <w:rsid w:val="00C97405"/>
    <w:rsid w:val="00C9743E"/>
    <w:rsid w:val="00C97451"/>
    <w:rsid w:val="00C9751B"/>
    <w:rsid w:val="00C97590"/>
    <w:rsid w:val="00C975C3"/>
    <w:rsid w:val="00C975EF"/>
    <w:rsid w:val="00C97601"/>
    <w:rsid w:val="00C97657"/>
    <w:rsid w:val="00C9773F"/>
    <w:rsid w:val="00C97776"/>
    <w:rsid w:val="00C9791B"/>
    <w:rsid w:val="00C9799F"/>
    <w:rsid w:val="00C979AF"/>
    <w:rsid w:val="00C97A5B"/>
    <w:rsid w:val="00C97A8E"/>
    <w:rsid w:val="00C97AD3"/>
    <w:rsid w:val="00C97BA5"/>
    <w:rsid w:val="00C97CAB"/>
    <w:rsid w:val="00C97CF8"/>
    <w:rsid w:val="00C97EF2"/>
    <w:rsid w:val="00C97EFA"/>
    <w:rsid w:val="00C97F76"/>
    <w:rsid w:val="00C97FDC"/>
    <w:rsid w:val="00C97FEE"/>
    <w:rsid w:val="00CA0000"/>
    <w:rsid w:val="00CA001D"/>
    <w:rsid w:val="00CA013F"/>
    <w:rsid w:val="00CA01C8"/>
    <w:rsid w:val="00CA0229"/>
    <w:rsid w:val="00CA02CF"/>
    <w:rsid w:val="00CA047F"/>
    <w:rsid w:val="00CA06AC"/>
    <w:rsid w:val="00CA08D1"/>
    <w:rsid w:val="00CA092B"/>
    <w:rsid w:val="00CA0B8E"/>
    <w:rsid w:val="00CA0C3B"/>
    <w:rsid w:val="00CA0C84"/>
    <w:rsid w:val="00CA0D73"/>
    <w:rsid w:val="00CA0E07"/>
    <w:rsid w:val="00CA0E4A"/>
    <w:rsid w:val="00CA0E5B"/>
    <w:rsid w:val="00CA0F71"/>
    <w:rsid w:val="00CA0FE3"/>
    <w:rsid w:val="00CA1012"/>
    <w:rsid w:val="00CA1026"/>
    <w:rsid w:val="00CA105D"/>
    <w:rsid w:val="00CA108C"/>
    <w:rsid w:val="00CA1145"/>
    <w:rsid w:val="00CA1166"/>
    <w:rsid w:val="00CA120D"/>
    <w:rsid w:val="00CA1357"/>
    <w:rsid w:val="00CA1566"/>
    <w:rsid w:val="00CA15A7"/>
    <w:rsid w:val="00CA15B3"/>
    <w:rsid w:val="00CA1672"/>
    <w:rsid w:val="00CA16B1"/>
    <w:rsid w:val="00CA1759"/>
    <w:rsid w:val="00CA18A7"/>
    <w:rsid w:val="00CA195A"/>
    <w:rsid w:val="00CA1A2F"/>
    <w:rsid w:val="00CA1A72"/>
    <w:rsid w:val="00CA1AB6"/>
    <w:rsid w:val="00CA1BF3"/>
    <w:rsid w:val="00CA1C24"/>
    <w:rsid w:val="00CA1C75"/>
    <w:rsid w:val="00CA1C8F"/>
    <w:rsid w:val="00CA1D01"/>
    <w:rsid w:val="00CA1DB7"/>
    <w:rsid w:val="00CA1E23"/>
    <w:rsid w:val="00CA1E43"/>
    <w:rsid w:val="00CA1EA7"/>
    <w:rsid w:val="00CA1ED2"/>
    <w:rsid w:val="00CA1F0E"/>
    <w:rsid w:val="00CA1F84"/>
    <w:rsid w:val="00CA1FBF"/>
    <w:rsid w:val="00CA203B"/>
    <w:rsid w:val="00CA22D1"/>
    <w:rsid w:val="00CA233B"/>
    <w:rsid w:val="00CA233F"/>
    <w:rsid w:val="00CA2344"/>
    <w:rsid w:val="00CA2422"/>
    <w:rsid w:val="00CA24A3"/>
    <w:rsid w:val="00CA24E3"/>
    <w:rsid w:val="00CA257E"/>
    <w:rsid w:val="00CA25DE"/>
    <w:rsid w:val="00CA26AC"/>
    <w:rsid w:val="00CA26B7"/>
    <w:rsid w:val="00CA2712"/>
    <w:rsid w:val="00CA275C"/>
    <w:rsid w:val="00CA277B"/>
    <w:rsid w:val="00CA27C4"/>
    <w:rsid w:val="00CA27DA"/>
    <w:rsid w:val="00CA28BE"/>
    <w:rsid w:val="00CA2A47"/>
    <w:rsid w:val="00CA2A5F"/>
    <w:rsid w:val="00CA2A66"/>
    <w:rsid w:val="00CA2AD6"/>
    <w:rsid w:val="00CA2BD0"/>
    <w:rsid w:val="00CA2C1A"/>
    <w:rsid w:val="00CA2D3C"/>
    <w:rsid w:val="00CA2DA6"/>
    <w:rsid w:val="00CA2E0A"/>
    <w:rsid w:val="00CA2EF4"/>
    <w:rsid w:val="00CA2F4D"/>
    <w:rsid w:val="00CA2F68"/>
    <w:rsid w:val="00CA2FBC"/>
    <w:rsid w:val="00CA3087"/>
    <w:rsid w:val="00CA3213"/>
    <w:rsid w:val="00CA3229"/>
    <w:rsid w:val="00CA32F8"/>
    <w:rsid w:val="00CA3344"/>
    <w:rsid w:val="00CA3399"/>
    <w:rsid w:val="00CA3455"/>
    <w:rsid w:val="00CA3497"/>
    <w:rsid w:val="00CA34F9"/>
    <w:rsid w:val="00CA3582"/>
    <w:rsid w:val="00CA37DA"/>
    <w:rsid w:val="00CA389B"/>
    <w:rsid w:val="00CA3A33"/>
    <w:rsid w:val="00CA3AA9"/>
    <w:rsid w:val="00CA3C8B"/>
    <w:rsid w:val="00CA3D3F"/>
    <w:rsid w:val="00CA3DB3"/>
    <w:rsid w:val="00CA3EED"/>
    <w:rsid w:val="00CA3EEE"/>
    <w:rsid w:val="00CA3FF0"/>
    <w:rsid w:val="00CA4253"/>
    <w:rsid w:val="00CA4277"/>
    <w:rsid w:val="00CA4399"/>
    <w:rsid w:val="00CA4545"/>
    <w:rsid w:val="00CA4580"/>
    <w:rsid w:val="00CA45F1"/>
    <w:rsid w:val="00CA4672"/>
    <w:rsid w:val="00CA46B7"/>
    <w:rsid w:val="00CA471E"/>
    <w:rsid w:val="00CA4729"/>
    <w:rsid w:val="00CA47B9"/>
    <w:rsid w:val="00CA47E1"/>
    <w:rsid w:val="00CA4884"/>
    <w:rsid w:val="00CA48A0"/>
    <w:rsid w:val="00CA4A29"/>
    <w:rsid w:val="00CA4A88"/>
    <w:rsid w:val="00CA4AE7"/>
    <w:rsid w:val="00CA4B14"/>
    <w:rsid w:val="00CA4BA4"/>
    <w:rsid w:val="00CA4CC4"/>
    <w:rsid w:val="00CA4D8C"/>
    <w:rsid w:val="00CA4EFF"/>
    <w:rsid w:val="00CA5265"/>
    <w:rsid w:val="00CA52A7"/>
    <w:rsid w:val="00CA52F6"/>
    <w:rsid w:val="00CA53AB"/>
    <w:rsid w:val="00CA54F6"/>
    <w:rsid w:val="00CA55F7"/>
    <w:rsid w:val="00CA56C2"/>
    <w:rsid w:val="00CA56C3"/>
    <w:rsid w:val="00CA5744"/>
    <w:rsid w:val="00CA578F"/>
    <w:rsid w:val="00CA584E"/>
    <w:rsid w:val="00CA59B8"/>
    <w:rsid w:val="00CA5A2B"/>
    <w:rsid w:val="00CA5A4D"/>
    <w:rsid w:val="00CA5E4B"/>
    <w:rsid w:val="00CA5EE1"/>
    <w:rsid w:val="00CA5F79"/>
    <w:rsid w:val="00CA608D"/>
    <w:rsid w:val="00CA60D2"/>
    <w:rsid w:val="00CA620F"/>
    <w:rsid w:val="00CA6310"/>
    <w:rsid w:val="00CA6593"/>
    <w:rsid w:val="00CA65A5"/>
    <w:rsid w:val="00CA6653"/>
    <w:rsid w:val="00CA66C4"/>
    <w:rsid w:val="00CA66F5"/>
    <w:rsid w:val="00CA675D"/>
    <w:rsid w:val="00CA67ED"/>
    <w:rsid w:val="00CA688C"/>
    <w:rsid w:val="00CA692F"/>
    <w:rsid w:val="00CA6A5E"/>
    <w:rsid w:val="00CA6AA3"/>
    <w:rsid w:val="00CA6BD1"/>
    <w:rsid w:val="00CA6CF5"/>
    <w:rsid w:val="00CA6D87"/>
    <w:rsid w:val="00CA6EE9"/>
    <w:rsid w:val="00CA70A3"/>
    <w:rsid w:val="00CA7173"/>
    <w:rsid w:val="00CA7266"/>
    <w:rsid w:val="00CA7391"/>
    <w:rsid w:val="00CA7607"/>
    <w:rsid w:val="00CA7625"/>
    <w:rsid w:val="00CA77AA"/>
    <w:rsid w:val="00CA77E7"/>
    <w:rsid w:val="00CA77E8"/>
    <w:rsid w:val="00CA783A"/>
    <w:rsid w:val="00CA786B"/>
    <w:rsid w:val="00CA7883"/>
    <w:rsid w:val="00CA7924"/>
    <w:rsid w:val="00CA7AB1"/>
    <w:rsid w:val="00CA7B6F"/>
    <w:rsid w:val="00CA7C84"/>
    <w:rsid w:val="00CA7CCD"/>
    <w:rsid w:val="00CA7D5A"/>
    <w:rsid w:val="00CA7EB4"/>
    <w:rsid w:val="00CA7FBB"/>
    <w:rsid w:val="00CA7FCE"/>
    <w:rsid w:val="00CB0062"/>
    <w:rsid w:val="00CB0189"/>
    <w:rsid w:val="00CB01B6"/>
    <w:rsid w:val="00CB058F"/>
    <w:rsid w:val="00CB0597"/>
    <w:rsid w:val="00CB0687"/>
    <w:rsid w:val="00CB070A"/>
    <w:rsid w:val="00CB0857"/>
    <w:rsid w:val="00CB08B4"/>
    <w:rsid w:val="00CB08BD"/>
    <w:rsid w:val="00CB08DC"/>
    <w:rsid w:val="00CB093B"/>
    <w:rsid w:val="00CB09BB"/>
    <w:rsid w:val="00CB0A2B"/>
    <w:rsid w:val="00CB0B40"/>
    <w:rsid w:val="00CB0C18"/>
    <w:rsid w:val="00CB0EE3"/>
    <w:rsid w:val="00CB0F09"/>
    <w:rsid w:val="00CB0F20"/>
    <w:rsid w:val="00CB0F73"/>
    <w:rsid w:val="00CB0FF7"/>
    <w:rsid w:val="00CB10AF"/>
    <w:rsid w:val="00CB12AB"/>
    <w:rsid w:val="00CB1353"/>
    <w:rsid w:val="00CB13BD"/>
    <w:rsid w:val="00CB14B2"/>
    <w:rsid w:val="00CB14BF"/>
    <w:rsid w:val="00CB1506"/>
    <w:rsid w:val="00CB1A46"/>
    <w:rsid w:val="00CB1C0C"/>
    <w:rsid w:val="00CB1C2D"/>
    <w:rsid w:val="00CB1C69"/>
    <w:rsid w:val="00CB1C7F"/>
    <w:rsid w:val="00CB1CA5"/>
    <w:rsid w:val="00CB1CC6"/>
    <w:rsid w:val="00CB1D45"/>
    <w:rsid w:val="00CB1DCE"/>
    <w:rsid w:val="00CB1E3C"/>
    <w:rsid w:val="00CB1F47"/>
    <w:rsid w:val="00CB1FB7"/>
    <w:rsid w:val="00CB2089"/>
    <w:rsid w:val="00CB20C3"/>
    <w:rsid w:val="00CB2186"/>
    <w:rsid w:val="00CB2192"/>
    <w:rsid w:val="00CB21D4"/>
    <w:rsid w:val="00CB2317"/>
    <w:rsid w:val="00CB2393"/>
    <w:rsid w:val="00CB2443"/>
    <w:rsid w:val="00CB2460"/>
    <w:rsid w:val="00CB2579"/>
    <w:rsid w:val="00CB2791"/>
    <w:rsid w:val="00CB2830"/>
    <w:rsid w:val="00CB2859"/>
    <w:rsid w:val="00CB285D"/>
    <w:rsid w:val="00CB2907"/>
    <w:rsid w:val="00CB2AA3"/>
    <w:rsid w:val="00CB2B8C"/>
    <w:rsid w:val="00CB2BD2"/>
    <w:rsid w:val="00CB2D0D"/>
    <w:rsid w:val="00CB2D63"/>
    <w:rsid w:val="00CB2E57"/>
    <w:rsid w:val="00CB30EE"/>
    <w:rsid w:val="00CB310F"/>
    <w:rsid w:val="00CB3139"/>
    <w:rsid w:val="00CB329F"/>
    <w:rsid w:val="00CB32B8"/>
    <w:rsid w:val="00CB32E8"/>
    <w:rsid w:val="00CB33B9"/>
    <w:rsid w:val="00CB34BF"/>
    <w:rsid w:val="00CB3530"/>
    <w:rsid w:val="00CB3532"/>
    <w:rsid w:val="00CB362C"/>
    <w:rsid w:val="00CB363A"/>
    <w:rsid w:val="00CB3732"/>
    <w:rsid w:val="00CB38AE"/>
    <w:rsid w:val="00CB38F5"/>
    <w:rsid w:val="00CB393A"/>
    <w:rsid w:val="00CB395E"/>
    <w:rsid w:val="00CB3A8F"/>
    <w:rsid w:val="00CB3AE8"/>
    <w:rsid w:val="00CB3B39"/>
    <w:rsid w:val="00CB3C3B"/>
    <w:rsid w:val="00CB3C42"/>
    <w:rsid w:val="00CB3C95"/>
    <w:rsid w:val="00CB3CA0"/>
    <w:rsid w:val="00CB3CAD"/>
    <w:rsid w:val="00CB3CF8"/>
    <w:rsid w:val="00CB3DD1"/>
    <w:rsid w:val="00CB3EBD"/>
    <w:rsid w:val="00CB409D"/>
    <w:rsid w:val="00CB40C6"/>
    <w:rsid w:val="00CB40D0"/>
    <w:rsid w:val="00CB41D4"/>
    <w:rsid w:val="00CB4229"/>
    <w:rsid w:val="00CB432D"/>
    <w:rsid w:val="00CB4398"/>
    <w:rsid w:val="00CB43FE"/>
    <w:rsid w:val="00CB4457"/>
    <w:rsid w:val="00CB45F8"/>
    <w:rsid w:val="00CB4639"/>
    <w:rsid w:val="00CB47D4"/>
    <w:rsid w:val="00CB47E8"/>
    <w:rsid w:val="00CB486F"/>
    <w:rsid w:val="00CB4A05"/>
    <w:rsid w:val="00CB4AAF"/>
    <w:rsid w:val="00CB4B9A"/>
    <w:rsid w:val="00CB4D10"/>
    <w:rsid w:val="00CB4E25"/>
    <w:rsid w:val="00CB4E49"/>
    <w:rsid w:val="00CB4E68"/>
    <w:rsid w:val="00CB4F13"/>
    <w:rsid w:val="00CB4F87"/>
    <w:rsid w:val="00CB4FC4"/>
    <w:rsid w:val="00CB510B"/>
    <w:rsid w:val="00CB5131"/>
    <w:rsid w:val="00CB5179"/>
    <w:rsid w:val="00CB52C9"/>
    <w:rsid w:val="00CB53D9"/>
    <w:rsid w:val="00CB5428"/>
    <w:rsid w:val="00CB5458"/>
    <w:rsid w:val="00CB568D"/>
    <w:rsid w:val="00CB56FE"/>
    <w:rsid w:val="00CB584E"/>
    <w:rsid w:val="00CB589E"/>
    <w:rsid w:val="00CB58DF"/>
    <w:rsid w:val="00CB5968"/>
    <w:rsid w:val="00CB598C"/>
    <w:rsid w:val="00CB598F"/>
    <w:rsid w:val="00CB59A5"/>
    <w:rsid w:val="00CB5A76"/>
    <w:rsid w:val="00CB5BD6"/>
    <w:rsid w:val="00CB5C56"/>
    <w:rsid w:val="00CB5CFB"/>
    <w:rsid w:val="00CB5CFC"/>
    <w:rsid w:val="00CB5FDE"/>
    <w:rsid w:val="00CB5FF2"/>
    <w:rsid w:val="00CB604E"/>
    <w:rsid w:val="00CB64B2"/>
    <w:rsid w:val="00CB65A8"/>
    <w:rsid w:val="00CB6634"/>
    <w:rsid w:val="00CB66B2"/>
    <w:rsid w:val="00CB69C7"/>
    <w:rsid w:val="00CB69EF"/>
    <w:rsid w:val="00CB6AB4"/>
    <w:rsid w:val="00CB6AFC"/>
    <w:rsid w:val="00CB6BBE"/>
    <w:rsid w:val="00CB6E28"/>
    <w:rsid w:val="00CB6F2E"/>
    <w:rsid w:val="00CB6F35"/>
    <w:rsid w:val="00CB7041"/>
    <w:rsid w:val="00CB70FB"/>
    <w:rsid w:val="00CB7222"/>
    <w:rsid w:val="00CB7308"/>
    <w:rsid w:val="00CB742E"/>
    <w:rsid w:val="00CB748B"/>
    <w:rsid w:val="00CB77A6"/>
    <w:rsid w:val="00CB77DC"/>
    <w:rsid w:val="00CB7A7A"/>
    <w:rsid w:val="00CB7AEF"/>
    <w:rsid w:val="00CB7C42"/>
    <w:rsid w:val="00CB7D56"/>
    <w:rsid w:val="00CB7E47"/>
    <w:rsid w:val="00CB7E6A"/>
    <w:rsid w:val="00CB7E93"/>
    <w:rsid w:val="00CB7ECA"/>
    <w:rsid w:val="00CB7F5E"/>
    <w:rsid w:val="00CB7F9C"/>
    <w:rsid w:val="00CC001C"/>
    <w:rsid w:val="00CC0044"/>
    <w:rsid w:val="00CC0119"/>
    <w:rsid w:val="00CC0155"/>
    <w:rsid w:val="00CC01FB"/>
    <w:rsid w:val="00CC02A2"/>
    <w:rsid w:val="00CC02F0"/>
    <w:rsid w:val="00CC0427"/>
    <w:rsid w:val="00CC0433"/>
    <w:rsid w:val="00CC059C"/>
    <w:rsid w:val="00CC0727"/>
    <w:rsid w:val="00CC091C"/>
    <w:rsid w:val="00CC0B00"/>
    <w:rsid w:val="00CC0B77"/>
    <w:rsid w:val="00CC0BD1"/>
    <w:rsid w:val="00CC0BF8"/>
    <w:rsid w:val="00CC0C66"/>
    <w:rsid w:val="00CC0C7E"/>
    <w:rsid w:val="00CC0D00"/>
    <w:rsid w:val="00CC0DD4"/>
    <w:rsid w:val="00CC0DE8"/>
    <w:rsid w:val="00CC0E59"/>
    <w:rsid w:val="00CC10BA"/>
    <w:rsid w:val="00CC11E1"/>
    <w:rsid w:val="00CC1235"/>
    <w:rsid w:val="00CC1266"/>
    <w:rsid w:val="00CC156E"/>
    <w:rsid w:val="00CC15C3"/>
    <w:rsid w:val="00CC1654"/>
    <w:rsid w:val="00CC1697"/>
    <w:rsid w:val="00CC16C3"/>
    <w:rsid w:val="00CC17F6"/>
    <w:rsid w:val="00CC18C6"/>
    <w:rsid w:val="00CC195A"/>
    <w:rsid w:val="00CC19F4"/>
    <w:rsid w:val="00CC1A6D"/>
    <w:rsid w:val="00CC1AFD"/>
    <w:rsid w:val="00CC1D93"/>
    <w:rsid w:val="00CC1E02"/>
    <w:rsid w:val="00CC1E57"/>
    <w:rsid w:val="00CC1E5D"/>
    <w:rsid w:val="00CC20C1"/>
    <w:rsid w:val="00CC219F"/>
    <w:rsid w:val="00CC21FA"/>
    <w:rsid w:val="00CC229B"/>
    <w:rsid w:val="00CC22AD"/>
    <w:rsid w:val="00CC2409"/>
    <w:rsid w:val="00CC269A"/>
    <w:rsid w:val="00CC2879"/>
    <w:rsid w:val="00CC28B8"/>
    <w:rsid w:val="00CC2964"/>
    <w:rsid w:val="00CC29B3"/>
    <w:rsid w:val="00CC2A43"/>
    <w:rsid w:val="00CC2B75"/>
    <w:rsid w:val="00CC2B7F"/>
    <w:rsid w:val="00CC2BDE"/>
    <w:rsid w:val="00CC2C3C"/>
    <w:rsid w:val="00CC2C67"/>
    <w:rsid w:val="00CC2E08"/>
    <w:rsid w:val="00CC2E36"/>
    <w:rsid w:val="00CC2EC1"/>
    <w:rsid w:val="00CC2F9B"/>
    <w:rsid w:val="00CC2FB8"/>
    <w:rsid w:val="00CC3059"/>
    <w:rsid w:val="00CC312E"/>
    <w:rsid w:val="00CC314E"/>
    <w:rsid w:val="00CC31EC"/>
    <w:rsid w:val="00CC3245"/>
    <w:rsid w:val="00CC333A"/>
    <w:rsid w:val="00CC3353"/>
    <w:rsid w:val="00CC3427"/>
    <w:rsid w:val="00CC34B6"/>
    <w:rsid w:val="00CC34E9"/>
    <w:rsid w:val="00CC36A4"/>
    <w:rsid w:val="00CC36E9"/>
    <w:rsid w:val="00CC36EF"/>
    <w:rsid w:val="00CC37EE"/>
    <w:rsid w:val="00CC37FF"/>
    <w:rsid w:val="00CC3813"/>
    <w:rsid w:val="00CC3931"/>
    <w:rsid w:val="00CC3C05"/>
    <w:rsid w:val="00CC3C70"/>
    <w:rsid w:val="00CC3CBE"/>
    <w:rsid w:val="00CC3ED2"/>
    <w:rsid w:val="00CC40AD"/>
    <w:rsid w:val="00CC40F8"/>
    <w:rsid w:val="00CC4296"/>
    <w:rsid w:val="00CC42E7"/>
    <w:rsid w:val="00CC4343"/>
    <w:rsid w:val="00CC43B2"/>
    <w:rsid w:val="00CC4582"/>
    <w:rsid w:val="00CC4594"/>
    <w:rsid w:val="00CC46CA"/>
    <w:rsid w:val="00CC473F"/>
    <w:rsid w:val="00CC4797"/>
    <w:rsid w:val="00CC4874"/>
    <w:rsid w:val="00CC48C2"/>
    <w:rsid w:val="00CC49DD"/>
    <w:rsid w:val="00CC4A1B"/>
    <w:rsid w:val="00CC4AA1"/>
    <w:rsid w:val="00CC4B7A"/>
    <w:rsid w:val="00CC4B7D"/>
    <w:rsid w:val="00CC4C4F"/>
    <w:rsid w:val="00CC4CD9"/>
    <w:rsid w:val="00CC4D1A"/>
    <w:rsid w:val="00CC4DB5"/>
    <w:rsid w:val="00CC4E1A"/>
    <w:rsid w:val="00CC4F10"/>
    <w:rsid w:val="00CC5144"/>
    <w:rsid w:val="00CC5161"/>
    <w:rsid w:val="00CC523C"/>
    <w:rsid w:val="00CC5315"/>
    <w:rsid w:val="00CC5487"/>
    <w:rsid w:val="00CC54A3"/>
    <w:rsid w:val="00CC54F6"/>
    <w:rsid w:val="00CC55CB"/>
    <w:rsid w:val="00CC586C"/>
    <w:rsid w:val="00CC5898"/>
    <w:rsid w:val="00CC591F"/>
    <w:rsid w:val="00CC59BA"/>
    <w:rsid w:val="00CC5A45"/>
    <w:rsid w:val="00CC5B16"/>
    <w:rsid w:val="00CC5B3D"/>
    <w:rsid w:val="00CC5B58"/>
    <w:rsid w:val="00CC5BE8"/>
    <w:rsid w:val="00CC5C62"/>
    <w:rsid w:val="00CC5DD4"/>
    <w:rsid w:val="00CC5FC9"/>
    <w:rsid w:val="00CC605B"/>
    <w:rsid w:val="00CC621E"/>
    <w:rsid w:val="00CC628D"/>
    <w:rsid w:val="00CC62B7"/>
    <w:rsid w:val="00CC644D"/>
    <w:rsid w:val="00CC6490"/>
    <w:rsid w:val="00CC6522"/>
    <w:rsid w:val="00CC652E"/>
    <w:rsid w:val="00CC6564"/>
    <w:rsid w:val="00CC6584"/>
    <w:rsid w:val="00CC65DB"/>
    <w:rsid w:val="00CC65E4"/>
    <w:rsid w:val="00CC669D"/>
    <w:rsid w:val="00CC670E"/>
    <w:rsid w:val="00CC673D"/>
    <w:rsid w:val="00CC67D4"/>
    <w:rsid w:val="00CC680B"/>
    <w:rsid w:val="00CC68E1"/>
    <w:rsid w:val="00CC6911"/>
    <w:rsid w:val="00CC699A"/>
    <w:rsid w:val="00CC6C40"/>
    <w:rsid w:val="00CC6C75"/>
    <w:rsid w:val="00CC6CD0"/>
    <w:rsid w:val="00CC6D05"/>
    <w:rsid w:val="00CC6E6A"/>
    <w:rsid w:val="00CC6E76"/>
    <w:rsid w:val="00CC6E83"/>
    <w:rsid w:val="00CC6EB2"/>
    <w:rsid w:val="00CC6EE2"/>
    <w:rsid w:val="00CC6EE7"/>
    <w:rsid w:val="00CC6F86"/>
    <w:rsid w:val="00CC6FA4"/>
    <w:rsid w:val="00CC6FAA"/>
    <w:rsid w:val="00CC7064"/>
    <w:rsid w:val="00CC70F2"/>
    <w:rsid w:val="00CC7283"/>
    <w:rsid w:val="00CC72F1"/>
    <w:rsid w:val="00CC731B"/>
    <w:rsid w:val="00CC7460"/>
    <w:rsid w:val="00CC74BC"/>
    <w:rsid w:val="00CC75DB"/>
    <w:rsid w:val="00CC766F"/>
    <w:rsid w:val="00CC7676"/>
    <w:rsid w:val="00CC76BB"/>
    <w:rsid w:val="00CC77B0"/>
    <w:rsid w:val="00CC7832"/>
    <w:rsid w:val="00CC7ADF"/>
    <w:rsid w:val="00CC7AEC"/>
    <w:rsid w:val="00CC7B0B"/>
    <w:rsid w:val="00CC7B32"/>
    <w:rsid w:val="00CC7B75"/>
    <w:rsid w:val="00CC7BA0"/>
    <w:rsid w:val="00CC7BB2"/>
    <w:rsid w:val="00CC7BC7"/>
    <w:rsid w:val="00CC7E21"/>
    <w:rsid w:val="00CC7EBC"/>
    <w:rsid w:val="00CC7FEC"/>
    <w:rsid w:val="00CD0133"/>
    <w:rsid w:val="00CD0234"/>
    <w:rsid w:val="00CD02E6"/>
    <w:rsid w:val="00CD0371"/>
    <w:rsid w:val="00CD0455"/>
    <w:rsid w:val="00CD048D"/>
    <w:rsid w:val="00CD05B1"/>
    <w:rsid w:val="00CD06A3"/>
    <w:rsid w:val="00CD0A0B"/>
    <w:rsid w:val="00CD0A5B"/>
    <w:rsid w:val="00CD0A5C"/>
    <w:rsid w:val="00CD0B0F"/>
    <w:rsid w:val="00CD0B86"/>
    <w:rsid w:val="00CD0BBF"/>
    <w:rsid w:val="00CD1020"/>
    <w:rsid w:val="00CD102F"/>
    <w:rsid w:val="00CD10AD"/>
    <w:rsid w:val="00CD1112"/>
    <w:rsid w:val="00CD1137"/>
    <w:rsid w:val="00CD11A8"/>
    <w:rsid w:val="00CD1202"/>
    <w:rsid w:val="00CD1255"/>
    <w:rsid w:val="00CD1433"/>
    <w:rsid w:val="00CD1581"/>
    <w:rsid w:val="00CD164E"/>
    <w:rsid w:val="00CD170D"/>
    <w:rsid w:val="00CD1878"/>
    <w:rsid w:val="00CD190C"/>
    <w:rsid w:val="00CD1927"/>
    <w:rsid w:val="00CD19E0"/>
    <w:rsid w:val="00CD1A59"/>
    <w:rsid w:val="00CD1A91"/>
    <w:rsid w:val="00CD1D0B"/>
    <w:rsid w:val="00CD1F29"/>
    <w:rsid w:val="00CD2027"/>
    <w:rsid w:val="00CD202E"/>
    <w:rsid w:val="00CD2058"/>
    <w:rsid w:val="00CD2133"/>
    <w:rsid w:val="00CD21A7"/>
    <w:rsid w:val="00CD2291"/>
    <w:rsid w:val="00CD24E0"/>
    <w:rsid w:val="00CD26D5"/>
    <w:rsid w:val="00CD2779"/>
    <w:rsid w:val="00CD29D1"/>
    <w:rsid w:val="00CD2AAE"/>
    <w:rsid w:val="00CD2AB6"/>
    <w:rsid w:val="00CD2BC2"/>
    <w:rsid w:val="00CD2C02"/>
    <w:rsid w:val="00CD2C29"/>
    <w:rsid w:val="00CD2E11"/>
    <w:rsid w:val="00CD2E4B"/>
    <w:rsid w:val="00CD30E4"/>
    <w:rsid w:val="00CD331E"/>
    <w:rsid w:val="00CD35A1"/>
    <w:rsid w:val="00CD3658"/>
    <w:rsid w:val="00CD36EE"/>
    <w:rsid w:val="00CD3796"/>
    <w:rsid w:val="00CD3830"/>
    <w:rsid w:val="00CD3831"/>
    <w:rsid w:val="00CD3875"/>
    <w:rsid w:val="00CD38C7"/>
    <w:rsid w:val="00CD3924"/>
    <w:rsid w:val="00CD39C9"/>
    <w:rsid w:val="00CD3A9C"/>
    <w:rsid w:val="00CD3AF4"/>
    <w:rsid w:val="00CD3B7C"/>
    <w:rsid w:val="00CD3BDE"/>
    <w:rsid w:val="00CD3BE0"/>
    <w:rsid w:val="00CD3CE5"/>
    <w:rsid w:val="00CD3CEB"/>
    <w:rsid w:val="00CD3D81"/>
    <w:rsid w:val="00CD40A1"/>
    <w:rsid w:val="00CD4181"/>
    <w:rsid w:val="00CD4202"/>
    <w:rsid w:val="00CD420A"/>
    <w:rsid w:val="00CD42BB"/>
    <w:rsid w:val="00CD42C3"/>
    <w:rsid w:val="00CD42D7"/>
    <w:rsid w:val="00CD43D7"/>
    <w:rsid w:val="00CD43F4"/>
    <w:rsid w:val="00CD444E"/>
    <w:rsid w:val="00CD4451"/>
    <w:rsid w:val="00CD44E8"/>
    <w:rsid w:val="00CD46A0"/>
    <w:rsid w:val="00CD46AE"/>
    <w:rsid w:val="00CD4738"/>
    <w:rsid w:val="00CD4829"/>
    <w:rsid w:val="00CD486D"/>
    <w:rsid w:val="00CD48C6"/>
    <w:rsid w:val="00CD490E"/>
    <w:rsid w:val="00CD49AD"/>
    <w:rsid w:val="00CD49F9"/>
    <w:rsid w:val="00CD4A5E"/>
    <w:rsid w:val="00CD4B08"/>
    <w:rsid w:val="00CD4B2B"/>
    <w:rsid w:val="00CD4B78"/>
    <w:rsid w:val="00CD4C6D"/>
    <w:rsid w:val="00CD4D45"/>
    <w:rsid w:val="00CD4DEB"/>
    <w:rsid w:val="00CD4E47"/>
    <w:rsid w:val="00CD4F39"/>
    <w:rsid w:val="00CD51D0"/>
    <w:rsid w:val="00CD51FA"/>
    <w:rsid w:val="00CD5228"/>
    <w:rsid w:val="00CD5273"/>
    <w:rsid w:val="00CD5276"/>
    <w:rsid w:val="00CD5284"/>
    <w:rsid w:val="00CD52C9"/>
    <w:rsid w:val="00CD5330"/>
    <w:rsid w:val="00CD5372"/>
    <w:rsid w:val="00CD5469"/>
    <w:rsid w:val="00CD553B"/>
    <w:rsid w:val="00CD5609"/>
    <w:rsid w:val="00CD5661"/>
    <w:rsid w:val="00CD566D"/>
    <w:rsid w:val="00CD574B"/>
    <w:rsid w:val="00CD5827"/>
    <w:rsid w:val="00CD5946"/>
    <w:rsid w:val="00CD5A02"/>
    <w:rsid w:val="00CD5AAA"/>
    <w:rsid w:val="00CD5BD2"/>
    <w:rsid w:val="00CD5E01"/>
    <w:rsid w:val="00CD5E0E"/>
    <w:rsid w:val="00CD5E63"/>
    <w:rsid w:val="00CD5F13"/>
    <w:rsid w:val="00CD6071"/>
    <w:rsid w:val="00CD614A"/>
    <w:rsid w:val="00CD61BE"/>
    <w:rsid w:val="00CD61E1"/>
    <w:rsid w:val="00CD626A"/>
    <w:rsid w:val="00CD6275"/>
    <w:rsid w:val="00CD6279"/>
    <w:rsid w:val="00CD6309"/>
    <w:rsid w:val="00CD6342"/>
    <w:rsid w:val="00CD634E"/>
    <w:rsid w:val="00CD63DA"/>
    <w:rsid w:val="00CD642A"/>
    <w:rsid w:val="00CD64E0"/>
    <w:rsid w:val="00CD652F"/>
    <w:rsid w:val="00CD6531"/>
    <w:rsid w:val="00CD6546"/>
    <w:rsid w:val="00CD6582"/>
    <w:rsid w:val="00CD65EA"/>
    <w:rsid w:val="00CD65ED"/>
    <w:rsid w:val="00CD6661"/>
    <w:rsid w:val="00CD6791"/>
    <w:rsid w:val="00CD68F2"/>
    <w:rsid w:val="00CD6953"/>
    <w:rsid w:val="00CD69D5"/>
    <w:rsid w:val="00CD6A02"/>
    <w:rsid w:val="00CD6A17"/>
    <w:rsid w:val="00CD6A39"/>
    <w:rsid w:val="00CD6A7F"/>
    <w:rsid w:val="00CD6B96"/>
    <w:rsid w:val="00CD6BB4"/>
    <w:rsid w:val="00CD6CA0"/>
    <w:rsid w:val="00CD6DDA"/>
    <w:rsid w:val="00CD6F84"/>
    <w:rsid w:val="00CD6FBB"/>
    <w:rsid w:val="00CD6FDC"/>
    <w:rsid w:val="00CD7156"/>
    <w:rsid w:val="00CD71C6"/>
    <w:rsid w:val="00CD7230"/>
    <w:rsid w:val="00CD7249"/>
    <w:rsid w:val="00CD726B"/>
    <w:rsid w:val="00CD7288"/>
    <w:rsid w:val="00CD7324"/>
    <w:rsid w:val="00CD733D"/>
    <w:rsid w:val="00CD736C"/>
    <w:rsid w:val="00CD7666"/>
    <w:rsid w:val="00CD773A"/>
    <w:rsid w:val="00CD78B4"/>
    <w:rsid w:val="00CD7915"/>
    <w:rsid w:val="00CD79E4"/>
    <w:rsid w:val="00CD7AE7"/>
    <w:rsid w:val="00CD7E05"/>
    <w:rsid w:val="00CD7F6D"/>
    <w:rsid w:val="00CD7F90"/>
    <w:rsid w:val="00CD7FAD"/>
    <w:rsid w:val="00CD7FD0"/>
    <w:rsid w:val="00CE0070"/>
    <w:rsid w:val="00CE014F"/>
    <w:rsid w:val="00CE0155"/>
    <w:rsid w:val="00CE01AE"/>
    <w:rsid w:val="00CE0260"/>
    <w:rsid w:val="00CE035E"/>
    <w:rsid w:val="00CE0467"/>
    <w:rsid w:val="00CE049C"/>
    <w:rsid w:val="00CE04D1"/>
    <w:rsid w:val="00CE04DC"/>
    <w:rsid w:val="00CE064C"/>
    <w:rsid w:val="00CE0753"/>
    <w:rsid w:val="00CE079D"/>
    <w:rsid w:val="00CE07AB"/>
    <w:rsid w:val="00CE07EF"/>
    <w:rsid w:val="00CE08A7"/>
    <w:rsid w:val="00CE0B98"/>
    <w:rsid w:val="00CE0C01"/>
    <w:rsid w:val="00CE0CFD"/>
    <w:rsid w:val="00CE0D94"/>
    <w:rsid w:val="00CE0DD0"/>
    <w:rsid w:val="00CE0E1E"/>
    <w:rsid w:val="00CE0EE1"/>
    <w:rsid w:val="00CE0F1A"/>
    <w:rsid w:val="00CE1085"/>
    <w:rsid w:val="00CE10F8"/>
    <w:rsid w:val="00CE1142"/>
    <w:rsid w:val="00CE116C"/>
    <w:rsid w:val="00CE116E"/>
    <w:rsid w:val="00CE1251"/>
    <w:rsid w:val="00CE127C"/>
    <w:rsid w:val="00CE1328"/>
    <w:rsid w:val="00CE13B9"/>
    <w:rsid w:val="00CE18D5"/>
    <w:rsid w:val="00CE18FF"/>
    <w:rsid w:val="00CE19D8"/>
    <w:rsid w:val="00CE19FE"/>
    <w:rsid w:val="00CE1BBC"/>
    <w:rsid w:val="00CE1C26"/>
    <w:rsid w:val="00CE1C58"/>
    <w:rsid w:val="00CE1CBE"/>
    <w:rsid w:val="00CE1D19"/>
    <w:rsid w:val="00CE1D3C"/>
    <w:rsid w:val="00CE1F18"/>
    <w:rsid w:val="00CE1F5A"/>
    <w:rsid w:val="00CE1F82"/>
    <w:rsid w:val="00CE2062"/>
    <w:rsid w:val="00CE209D"/>
    <w:rsid w:val="00CE20C9"/>
    <w:rsid w:val="00CE2646"/>
    <w:rsid w:val="00CE2673"/>
    <w:rsid w:val="00CE267E"/>
    <w:rsid w:val="00CE272F"/>
    <w:rsid w:val="00CE277A"/>
    <w:rsid w:val="00CE28BB"/>
    <w:rsid w:val="00CE28EB"/>
    <w:rsid w:val="00CE2A40"/>
    <w:rsid w:val="00CE2B38"/>
    <w:rsid w:val="00CE2B88"/>
    <w:rsid w:val="00CE2D1E"/>
    <w:rsid w:val="00CE2D32"/>
    <w:rsid w:val="00CE2D7F"/>
    <w:rsid w:val="00CE2F63"/>
    <w:rsid w:val="00CE30FD"/>
    <w:rsid w:val="00CE3334"/>
    <w:rsid w:val="00CE3400"/>
    <w:rsid w:val="00CE347C"/>
    <w:rsid w:val="00CE3481"/>
    <w:rsid w:val="00CE3539"/>
    <w:rsid w:val="00CE35D5"/>
    <w:rsid w:val="00CE3623"/>
    <w:rsid w:val="00CE3745"/>
    <w:rsid w:val="00CE38B3"/>
    <w:rsid w:val="00CE38D4"/>
    <w:rsid w:val="00CE3910"/>
    <w:rsid w:val="00CE3929"/>
    <w:rsid w:val="00CE3952"/>
    <w:rsid w:val="00CE3955"/>
    <w:rsid w:val="00CE39A1"/>
    <w:rsid w:val="00CE39A8"/>
    <w:rsid w:val="00CE3A88"/>
    <w:rsid w:val="00CE3A99"/>
    <w:rsid w:val="00CE3ADF"/>
    <w:rsid w:val="00CE3B45"/>
    <w:rsid w:val="00CE3C63"/>
    <w:rsid w:val="00CE3E20"/>
    <w:rsid w:val="00CE3F52"/>
    <w:rsid w:val="00CE3F7C"/>
    <w:rsid w:val="00CE408A"/>
    <w:rsid w:val="00CE40FE"/>
    <w:rsid w:val="00CE412F"/>
    <w:rsid w:val="00CE4184"/>
    <w:rsid w:val="00CE41D0"/>
    <w:rsid w:val="00CE421C"/>
    <w:rsid w:val="00CE42C3"/>
    <w:rsid w:val="00CE42DC"/>
    <w:rsid w:val="00CE43BC"/>
    <w:rsid w:val="00CE4415"/>
    <w:rsid w:val="00CE442A"/>
    <w:rsid w:val="00CE44DC"/>
    <w:rsid w:val="00CE44DD"/>
    <w:rsid w:val="00CE453E"/>
    <w:rsid w:val="00CE489F"/>
    <w:rsid w:val="00CE4A76"/>
    <w:rsid w:val="00CE4A97"/>
    <w:rsid w:val="00CE4CDE"/>
    <w:rsid w:val="00CE4E28"/>
    <w:rsid w:val="00CE4EB9"/>
    <w:rsid w:val="00CE4F9D"/>
    <w:rsid w:val="00CE4FF5"/>
    <w:rsid w:val="00CE510E"/>
    <w:rsid w:val="00CE5369"/>
    <w:rsid w:val="00CE545D"/>
    <w:rsid w:val="00CE5464"/>
    <w:rsid w:val="00CE5545"/>
    <w:rsid w:val="00CE558D"/>
    <w:rsid w:val="00CE55F3"/>
    <w:rsid w:val="00CE5781"/>
    <w:rsid w:val="00CE58C0"/>
    <w:rsid w:val="00CE5971"/>
    <w:rsid w:val="00CE5A09"/>
    <w:rsid w:val="00CE5A20"/>
    <w:rsid w:val="00CE5B1A"/>
    <w:rsid w:val="00CE5C6D"/>
    <w:rsid w:val="00CE5D21"/>
    <w:rsid w:val="00CE5F7A"/>
    <w:rsid w:val="00CE6032"/>
    <w:rsid w:val="00CE6077"/>
    <w:rsid w:val="00CE61A8"/>
    <w:rsid w:val="00CE61EC"/>
    <w:rsid w:val="00CE6485"/>
    <w:rsid w:val="00CE64AA"/>
    <w:rsid w:val="00CE64E2"/>
    <w:rsid w:val="00CE65C0"/>
    <w:rsid w:val="00CE6685"/>
    <w:rsid w:val="00CE66A4"/>
    <w:rsid w:val="00CE6797"/>
    <w:rsid w:val="00CE6868"/>
    <w:rsid w:val="00CE689F"/>
    <w:rsid w:val="00CE68B5"/>
    <w:rsid w:val="00CE68EA"/>
    <w:rsid w:val="00CE6986"/>
    <w:rsid w:val="00CE6ADE"/>
    <w:rsid w:val="00CE6C64"/>
    <w:rsid w:val="00CE6DD3"/>
    <w:rsid w:val="00CE6E54"/>
    <w:rsid w:val="00CE6ED1"/>
    <w:rsid w:val="00CE6F2A"/>
    <w:rsid w:val="00CE6F37"/>
    <w:rsid w:val="00CE6FB2"/>
    <w:rsid w:val="00CE713D"/>
    <w:rsid w:val="00CE715D"/>
    <w:rsid w:val="00CE7258"/>
    <w:rsid w:val="00CE72CC"/>
    <w:rsid w:val="00CE73AE"/>
    <w:rsid w:val="00CE7544"/>
    <w:rsid w:val="00CE7643"/>
    <w:rsid w:val="00CE7728"/>
    <w:rsid w:val="00CE77B7"/>
    <w:rsid w:val="00CE7984"/>
    <w:rsid w:val="00CE79AE"/>
    <w:rsid w:val="00CE79EC"/>
    <w:rsid w:val="00CE7A98"/>
    <w:rsid w:val="00CE7B61"/>
    <w:rsid w:val="00CE7BD0"/>
    <w:rsid w:val="00CE7E48"/>
    <w:rsid w:val="00CE7F9C"/>
    <w:rsid w:val="00CF016A"/>
    <w:rsid w:val="00CF01BB"/>
    <w:rsid w:val="00CF0200"/>
    <w:rsid w:val="00CF0227"/>
    <w:rsid w:val="00CF0247"/>
    <w:rsid w:val="00CF02A5"/>
    <w:rsid w:val="00CF02AC"/>
    <w:rsid w:val="00CF031D"/>
    <w:rsid w:val="00CF036F"/>
    <w:rsid w:val="00CF0380"/>
    <w:rsid w:val="00CF0599"/>
    <w:rsid w:val="00CF063E"/>
    <w:rsid w:val="00CF0656"/>
    <w:rsid w:val="00CF065E"/>
    <w:rsid w:val="00CF08A9"/>
    <w:rsid w:val="00CF090A"/>
    <w:rsid w:val="00CF090E"/>
    <w:rsid w:val="00CF095B"/>
    <w:rsid w:val="00CF0A3E"/>
    <w:rsid w:val="00CF0AD8"/>
    <w:rsid w:val="00CF0AE8"/>
    <w:rsid w:val="00CF0B39"/>
    <w:rsid w:val="00CF0BBE"/>
    <w:rsid w:val="00CF0BBF"/>
    <w:rsid w:val="00CF0F05"/>
    <w:rsid w:val="00CF0F09"/>
    <w:rsid w:val="00CF0F73"/>
    <w:rsid w:val="00CF0FCD"/>
    <w:rsid w:val="00CF10A1"/>
    <w:rsid w:val="00CF10BB"/>
    <w:rsid w:val="00CF1240"/>
    <w:rsid w:val="00CF1259"/>
    <w:rsid w:val="00CF12CD"/>
    <w:rsid w:val="00CF12E0"/>
    <w:rsid w:val="00CF1350"/>
    <w:rsid w:val="00CF14B4"/>
    <w:rsid w:val="00CF159F"/>
    <w:rsid w:val="00CF169B"/>
    <w:rsid w:val="00CF1745"/>
    <w:rsid w:val="00CF17FE"/>
    <w:rsid w:val="00CF18A8"/>
    <w:rsid w:val="00CF19A0"/>
    <w:rsid w:val="00CF19E4"/>
    <w:rsid w:val="00CF1AD3"/>
    <w:rsid w:val="00CF1C1E"/>
    <w:rsid w:val="00CF1E1C"/>
    <w:rsid w:val="00CF1E43"/>
    <w:rsid w:val="00CF1F26"/>
    <w:rsid w:val="00CF1F40"/>
    <w:rsid w:val="00CF20BB"/>
    <w:rsid w:val="00CF2256"/>
    <w:rsid w:val="00CF22E4"/>
    <w:rsid w:val="00CF2390"/>
    <w:rsid w:val="00CF24B6"/>
    <w:rsid w:val="00CF253B"/>
    <w:rsid w:val="00CF2548"/>
    <w:rsid w:val="00CF2579"/>
    <w:rsid w:val="00CF25A9"/>
    <w:rsid w:val="00CF25C0"/>
    <w:rsid w:val="00CF26A1"/>
    <w:rsid w:val="00CF26DD"/>
    <w:rsid w:val="00CF2856"/>
    <w:rsid w:val="00CF285D"/>
    <w:rsid w:val="00CF2886"/>
    <w:rsid w:val="00CF2922"/>
    <w:rsid w:val="00CF2ABF"/>
    <w:rsid w:val="00CF2B86"/>
    <w:rsid w:val="00CF2C0E"/>
    <w:rsid w:val="00CF2C62"/>
    <w:rsid w:val="00CF2C9B"/>
    <w:rsid w:val="00CF2CD6"/>
    <w:rsid w:val="00CF2D83"/>
    <w:rsid w:val="00CF2EBB"/>
    <w:rsid w:val="00CF2EC5"/>
    <w:rsid w:val="00CF2FF4"/>
    <w:rsid w:val="00CF3019"/>
    <w:rsid w:val="00CF3182"/>
    <w:rsid w:val="00CF3252"/>
    <w:rsid w:val="00CF3313"/>
    <w:rsid w:val="00CF33E8"/>
    <w:rsid w:val="00CF3444"/>
    <w:rsid w:val="00CF3457"/>
    <w:rsid w:val="00CF347A"/>
    <w:rsid w:val="00CF3543"/>
    <w:rsid w:val="00CF35BF"/>
    <w:rsid w:val="00CF3659"/>
    <w:rsid w:val="00CF372D"/>
    <w:rsid w:val="00CF37F6"/>
    <w:rsid w:val="00CF37FD"/>
    <w:rsid w:val="00CF3814"/>
    <w:rsid w:val="00CF397B"/>
    <w:rsid w:val="00CF398E"/>
    <w:rsid w:val="00CF39DF"/>
    <w:rsid w:val="00CF3B8A"/>
    <w:rsid w:val="00CF3CF2"/>
    <w:rsid w:val="00CF3D08"/>
    <w:rsid w:val="00CF3D11"/>
    <w:rsid w:val="00CF3D19"/>
    <w:rsid w:val="00CF3E69"/>
    <w:rsid w:val="00CF3F48"/>
    <w:rsid w:val="00CF3F6E"/>
    <w:rsid w:val="00CF3FC6"/>
    <w:rsid w:val="00CF42B6"/>
    <w:rsid w:val="00CF446A"/>
    <w:rsid w:val="00CF44CA"/>
    <w:rsid w:val="00CF462C"/>
    <w:rsid w:val="00CF4638"/>
    <w:rsid w:val="00CF47D2"/>
    <w:rsid w:val="00CF4951"/>
    <w:rsid w:val="00CF4C19"/>
    <w:rsid w:val="00CF4C20"/>
    <w:rsid w:val="00CF4D33"/>
    <w:rsid w:val="00CF4DF4"/>
    <w:rsid w:val="00CF4EA9"/>
    <w:rsid w:val="00CF4F5C"/>
    <w:rsid w:val="00CF501B"/>
    <w:rsid w:val="00CF5159"/>
    <w:rsid w:val="00CF51E5"/>
    <w:rsid w:val="00CF5254"/>
    <w:rsid w:val="00CF528D"/>
    <w:rsid w:val="00CF52E0"/>
    <w:rsid w:val="00CF548E"/>
    <w:rsid w:val="00CF557D"/>
    <w:rsid w:val="00CF5702"/>
    <w:rsid w:val="00CF571F"/>
    <w:rsid w:val="00CF57B2"/>
    <w:rsid w:val="00CF57CE"/>
    <w:rsid w:val="00CF5936"/>
    <w:rsid w:val="00CF5979"/>
    <w:rsid w:val="00CF598A"/>
    <w:rsid w:val="00CF5A13"/>
    <w:rsid w:val="00CF5A23"/>
    <w:rsid w:val="00CF5BBC"/>
    <w:rsid w:val="00CF5C7A"/>
    <w:rsid w:val="00CF5CD1"/>
    <w:rsid w:val="00CF5D8D"/>
    <w:rsid w:val="00CF5E6E"/>
    <w:rsid w:val="00CF5E73"/>
    <w:rsid w:val="00CF5E77"/>
    <w:rsid w:val="00CF5F98"/>
    <w:rsid w:val="00CF5F9A"/>
    <w:rsid w:val="00CF5FCD"/>
    <w:rsid w:val="00CF5FD4"/>
    <w:rsid w:val="00CF6037"/>
    <w:rsid w:val="00CF603F"/>
    <w:rsid w:val="00CF61A1"/>
    <w:rsid w:val="00CF62DE"/>
    <w:rsid w:val="00CF633A"/>
    <w:rsid w:val="00CF6346"/>
    <w:rsid w:val="00CF63F5"/>
    <w:rsid w:val="00CF6582"/>
    <w:rsid w:val="00CF658A"/>
    <w:rsid w:val="00CF65F8"/>
    <w:rsid w:val="00CF67B6"/>
    <w:rsid w:val="00CF67DF"/>
    <w:rsid w:val="00CF6814"/>
    <w:rsid w:val="00CF68A6"/>
    <w:rsid w:val="00CF68B1"/>
    <w:rsid w:val="00CF68B2"/>
    <w:rsid w:val="00CF691C"/>
    <w:rsid w:val="00CF6922"/>
    <w:rsid w:val="00CF694B"/>
    <w:rsid w:val="00CF6B3C"/>
    <w:rsid w:val="00CF6C84"/>
    <w:rsid w:val="00CF6CAC"/>
    <w:rsid w:val="00CF6CB7"/>
    <w:rsid w:val="00CF6D76"/>
    <w:rsid w:val="00CF6DDB"/>
    <w:rsid w:val="00CF6E10"/>
    <w:rsid w:val="00CF7033"/>
    <w:rsid w:val="00CF7067"/>
    <w:rsid w:val="00CF7141"/>
    <w:rsid w:val="00CF7169"/>
    <w:rsid w:val="00CF718D"/>
    <w:rsid w:val="00CF71C6"/>
    <w:rsid w:val="00CF7264"/>
    <w:rsid w:val="00CF72C2"/>
    <w:rsid w:val="00CF733F"/>
    <w:rsid w:val="00CF7363"/>
    <w:rsid w:val="00CF73A4"/>
    <w:rsid w:val="00CF73CB"/>
    <w:rsid w:val="00CF74A5"/>
    <w:rsid w:val="00CF75E4"/>
    <w:rsid w:val="00CF75F7"/>
    <w:rsid w:val="00CF7747"/>
    <w:rsid w:val="00CF784B"/>
    <w:rsid w:val="00CF7916"/>
    <w:rsid w:val="00CF7A36"/>
    <w:rsid w:val="00CF7A40"/>
    <w:rsid w:val="00CF7B0F"/>
    <w:rsid w:val="00CF7CD2"/>
    <w:rsid w:val="00CF7CFE"/>
    <w:rsid w:val="00CF7D2E"/>
    <w:rsid w:val="00CF7D31"/>
    <w:rsid w:val="00CF7E35"/>
    <w:rsid w:val="00CF7FB4"/>
    <w:rsid w:val="00CF7FE5"/>
    <w:rsid w:val="00D000B3"/>
    <w:rsid w:val="00D0011B"/>
    <w:rsid w:val="00D0014A"/>
    <w:rsid w:val="00D0016E"/>
    <w:rsid w:val="00D00251"/>
    <w:rsid w:val="00D002EE"/>
    <w:rsid w:val="00D00338"/>
    <w:rsid w:val="00D00457"/>
    <w:rsid w:val="00D005D1"/>
    <w:rsid w:val="00D00689"/>
    <w:rsid w:val="00D00928"/>
    <w:rsid w:val="00D00937"/>
    <w:rsid w:val="00D00988"/>
    <w:rsid w:val="00D00A05"/>
    <w:rsid w:val="00D00AF1"/>
    <w:rsid w:val="00D00B2E"/>
    <w:rsid w:val="00D00C59"/>
    <w:rsid w:val="00D00D35"/>
    <w:rsid w:val="00D00DFF"/>
    <w:rsid w:val="00D00E6A"/>
    <w:rsid w:val="00D0103D"/>
    <w:rsid w:val="00D012FE"/>
    <w:rsid w:val="00D0138C"/>
    <w:rsid w:val="00D01501"/>
    <w:rsid w:val="00D01545"/>
    <w:rsid w:val="00D01617"/>
    <w:rsid w:val="00D01776"/>
    <w:rsid w:val="00D017AC"/>
    <w:rsid w:val="00D01806"/>
    <w:rsid w:val="00D018C8"/>
    <w:rsid w:val="00D018FD"/>
    <w:rsid w:val="00D0199D"/>
    <w:rsid w:val="00D01B4F"/>
    <w:rsid w:val="00D01B61"/>
    <w:rsid w:val="00D01CDD"/>
    <w:rsid w:val="00D01F38"/>
    <w:rsid w:val="00D01F72"/>
    <w:rsid w:val="00D01FDF"/>
    <w:rsid w:val="00D0204F"/>
    <w:rsid w:val="00D0207C"/>
    <w:rsid w:val="00D020F3"/>
    <w:rsid w:val="00D02183"/>
    <w:rsid w:val="00D023F8"/>
    <w:rsid w:val="00D02410"/>
    <w:rsid w:val="00D025D3"/>
    <w:rsid w:val="00D0269B"/>
    <w:rsid w:val="00D026E7"/>
    <w:rsid w:val="00D028C4"/>
    <w:rsid w:val="00D0293F"/>
    <w:rsid w:val="00D02A5D"/>
    <w:rsid w:val="00D02A64"/>
    <w:rsid w:val="00D02A71"/>
    <w:rsid w:val="00D02C1A"/>
    <w:rsid w:val="00D02D82"/>
    <w:rsid w:val="00D02ED4"/>
    <w:rsid w:val="00D02F06"/>
    <w:rsid w:val="00D0309C"/>
    <w:rsid w:val="00D030D0"/>
    <w:rsid w:val="00D030D5"/>
    <w:rsid w:val="00D0310B"/>
    <w:rsid w:val="00D03362"/>
    <w:rsid w:val="00D03370"/>
    <w:rsid w:val="00D033CA"/>
    <w:rsid w:val="00D03443"/>
    <w:rsid w:val="00D0363D"/>
    <w:rsid w:val="00D036A3"/>
    <w:rsid w:val="00D03735"/>
    <w:rsid w:val="00D03752"/>
    <w:rsid w:val="00D0395B"/>
    <w:rsid w:val="00D0399C"/>
    <w:rsid w:val="00D0399D"/>
    <w:rsid w:val="00D039FC"/>
    <w:rsid w:val="00D03C32"/>
    <w:rsid w:val="00D03D23"/>
    <w:rsid w:val="00D03D4F"/>
    <w:rsid w:val="00D03D65"/>
    <w:rsid w:val="00D03DAB"/>
    <w:rsid w:val="00D03DC8"/>
    <w:rsid w:val="00D03F3A"/>
    <w:rsid w:val="00D03F62"/>
    <w:rsid w:val="00D04153"/>
    <w:rsid w:val="00D042E1"/>
    <w:rsid w:val="00D04320"/>
    <w:rsid w:val="00D04348"/>
    <w:rsid w:val="00D0452E"/>
    <w:rsid w:val="00D046F8"/>
    <w:rsid w:val="00D04709"/>
    <w:rsid w:val="00D0470E"/>
    <w:rsid w:val="00D0474F"/>
    <w:rsid w:val="00D0479D"/>
    <w:rsid w:val="00D04828"/>
    <w:rsid w:val="00D048C6"/>
    <w:rsid w:val="00D048EA"/>
    <w:rsid w:val="00D04D61"/>
    <w:rsid w:val="00D04E93"/>
    <w:rsid w:val="00D04E97"/>
    <w:rsid w:val="00D04ED2"/>
    <w:rsid w:val="00D0508D"/>
    <w:rsid w:val="00D050A6"/>
    <w:rsid w:val="00D0523D"/>
    <w:rsid w:val="00D05416"/>
    <w:rsid w:val="00D05502"/>
    <w:rsid w:val="00D0555F"/>
    <w:rsid w:val="00D05597"/>
    <w:rsid w:val="00D056C0"/>
    <w:rsid w:val="00D0575B"/>
    <w:rsid w:val="00D05892"/>
    <w:rsid w:val="00D05893"/>
    <w:rsid w:val="00D058A3"/>
    <w:rsid w:val="00D05922"/>
    <w:rsid w:val="00D05AC2"/>
    <w:rsid w:val="00D05AE8"/>
    <w:rsid w:val="00D05B50"/>
    <w:rsid w:val="00D05C0C"/>
    <w:rsid w:val="00D05C75"/>
    <w:rsid w:val="00D05D38"/>
    <w:rsid w:val="00D05D49"/>
    <w:rsid w:val="00D05DA2"/>
    <w:rsid w:val="00D05F26"/>
    <w:rsid w:val="00D06063"/>
    <w:rsid w:val="00D06084"/>
    <w:rsid w:val="00D06131"/>
    <w:rsid w:val="00D0613A"/>
    <w:rsid w:val="00D062A8"/>
    <w:rsid w:val="00D06334"/>
    <w:rsid w:val="00D06396"/>
    <w:rsid w:val="00D063DE"/>
    <w:rsid w:val="00D064D3"/>
    <w:rsid w:val="00D06672"/>
    <w:rsid w:val="00D06738"/>
    <w:rsid w:val="00D06773"/>
    <w:rsid w:val="00D06840"/>
    <w:rsid w:val="00D0688D"/>
    <w:rsid w:val="00D06951"/>
    <w:rsid w:val="00D06A8C"/>
    <w:rsid w:val="00D06AF7"/>
    <w:rsid w:val="00D06B3D"/>
    <w:rsid w:val="00D06B7A"/>
    <w:rsid w:val="00D06B83"/>
    <w:rsid w:val="00D06BA5"/>
    <w:rsid w:val="00D06C60"/>
    <w:rsid w:val="00D06C98"/>
    <w:rsid w:val="00D06E41"/>
    <w:rsid w:val="00D06E7B"/>
    <w:rsid w:val="00D06E8A"/>
    <w:rsid w:val="00D06EB3"/>
    <w:rsid w:val="00D06EEF"/>
    <w:rsid w:val="00D07006"/>
    <w:rsid w:val="00D07100"/>
    <w:rsid w:val="00D07190"/>
    <w:rsid w:val="00D071BE"/>
    <w:rsid w:val="00D07249"/>
    <w:rsid w:val="00D07321"/>
    <w:rsid w:val="00D07346"/>
    <w:rsid w:val="00D07480"/>
    <w:rsid w:val="00D074C6"/>
    <w:rsid w:val="00D075C7"/>
    <w:rsid w:val="00D075E1"/>
    <w:rsid w:val="00D07793"/>
    <w:rsid w:val="00D07878"/>
    <w:rsid w:val="00D078B3"/>
    <w:rsid w:val="00D079ED"/>
    <w:rsid w:val="00D07B12"/>
    <w:rsid w:val="00D07BB8"/>
    <w:rsid w:val="00D07D1F"/>
    <w:rsid w:val="00D07D7C"/>
    <w:rsid w:val="00D07DF3"/>
    <w:rsid w:val="00D07E0C"/>
    <w:rsid w:val="00D07ED9"/>
    <w:rsid w:val="00D07F22"/>
    <w:rsid w:val="00D1015C"/>
    <w:rsid w:val="00D101A8"/>
    <w:rsid w:val="00D10310"/>
    <w:rsid w:val="00D10397"/>
    <w:rsid w:val="00D103B3"/>
    <w:rsid w:val="00D1052B"/>
    <w:rsid w:val="00D1062C"/>
    <w:rsid w:val="00D10704"/>
    <w:rsid w:val="00D107C0"/>
    <w:rsid w:val="00D1082B"/>
    <w:rsid w:val="00D10855"/>
    <w:rsid w:val="00D109DF"/>
    <w:rsid w:val="00D10A3A"/>
    <w:rsid w:val="00D10B0A"/>
    <w:rsid w:val="00D10BA1"/>
    <w:rsid w:val="00D10CA4"/>
    <w:rsid w:val="00D10CAE"/>
    <w:rsid w:val="00D10CF8"/>
    <w:rsid w:val="00D10D59"/>
    <w:rsid w:val="00D10D7D"/>
    <w:rsid w:val="00D10DEB"/>
    <w:rsid w:val="00D10EA9"/>
    <w:rsid w:val="00D10FC8"/>
    <w:rsid w:val="00D10FE8"/>
    <w:rsid w:val="00D11046"/>
    <w:rsid w:val="00D110E8"/>
    <w:rsid w:val="00D1112F"/>
    <w:rsid w:val="00D11182"/>
    <w:rsid w:val="00D1120A"/>
    <w:rsid w:val="00D11236"/>
    <w:rsid w:val="00D112F9"/>
    <w:rsid w:val="00D11363"/>
    <w:rsid w:val="00D113AB"/>
    <w:rsid w:val="00D114EF"/>
    <w:rsid w:val="00D11528"/>
    <w:rsid w:val="00D1159E"/>
    <w:rsid w:val="00D11625"/>
    <w:rsid w:val="00D11669"/>
    <w:rsid w:val="00D11701"/>
    <w:rsid w:val="00D1170F"/>
    <w:rsid w:val="00D11784"/>
    <w:rsid w:val="00D117FF"/>
    <w:rsid w:val="00D1184C"/>
    <w:rsid w:val="00D11856"/>
    <w:rsid w:val="00D11869"/>
    <w:rsid w:val="00D119DD"/>
    <w:rsid w:val="00D11A2C"/>
    <w:rsid w:val="00D11A34"/>
    <w:rsid w:val="00D11ACA"/>
    <w:rsid w:val="00D11B5D"/>
    <w:rsid w:val="00D11B68"/>
    <w:rsid w:val="00D11BDF"/>
    <w:rsid w:val="00D11C44"/>
    <w:rsid w:val="00D11CCB"/>
    <w:rsid w:val="00D11D90"/>
    <w:rsid w:val="00D11DA5"/>
    <w:rsid w:val="00D11DE7"/>
    <w:rsid w:val="00D11DF9"/>
    <w:rsid w:val="00D11F5B"/>
    <w:rsid w:val="00D11FC4"/>
    <w:rsid w:val="00D12039"/>
    <w:rsid w:val="00D12096"/>
    <w:rsid w:val="00D1227D"/>
    <w:rsid w:val="00D12327"/>
    <w:rsid w:val="00D124A9"/>
    <w:rsid w:val="00D124E5"/>
    <w:rsid w:val="00D12565"/>
    <w:rsid w:val="00D1267C"/>
    <w:rsid w:val="00D1276A"/>
    <w:rsid w:val="00D1282A"/>
    <w:rsid w:val="00D1295A"/>
    <w:rsid w:val="00D1296E"/>
    <w:rsid w:val="00D129D0"/>
    <w:rsid w:val="00D129FF"/>
    <w:rsid w:val="00D12A40"/>
    <w:rsid w:val="00D12ACC"/>
    <w:rsid w:val="00D12B1C"/>
    <w:rsid w:val="00D12BBD"/>
    <w:rsid w:val="00D12C26"/>
    <w:rsid w:val="00D12C27"/>
    <w:rsid w:val="00D12E7B"/>
    <w:rsid w:val="00D12F9B"/>
    <w:rsid w:val="00D13044"/>
    <w:rsid w:val="00D1307D"/>
    <w:rsid w:val="00D13209"/>
    <w:rsid w:val="00D13265"/>
    <w:rsid w:val="00D133CC"/>
    <w:rsid w:val="00D13404"/>
    <w:rsid w:val="00D134DE"/>
    <w:rsid w:val="00D1350B"/>
    <w:rsid w:val="00D13526"/>
    <w:rsid w:val="00D1360C"/>
    <w:rsid w:val="00D13655"/>
    <w:rsid w:val="00D13749"/>
    <w:rsid w:val="00D137A7"/>
    <w:rsid w:val="00D13844"/>
    <w:rsid w:val="00D139CC"/>
    <w:rsid w:val="00D13B14"/>
    <w:rsid w:val="00D13B81"/>
    <w:rsid w:val="00D13B9D"/>
    <w:rsid w:val="00D13BDA"/>
    <w:rsid w:val="00D13C8B"/>
    <w:rsid w:val="00D13CE3"/>
    <w:rsid w:val="00D13DB1"/>
    <w:rsid w:val="00D13E44"/>
    <w:rsid w:val="00D13E80"/>
    <w:rsid w:val="00D13EE4"/>
    <w:rsid w:val="00D14027"/>
    <w:rsid w:val="00D14121"/>
    <w:rsid w:val="00D1426C"/>
    <w:rsid w:val="00D1428D"/>
    <w:rsid w:val="00D147C2"/>
    <w:rsid w:val="00D14854"/>
    <w:rsid w:val="00D14913"/>
    <w:rsid w:val="00D14945"/>
    <w:rsid w:val="00D14A22"/>
    <w:rsid w:val="00D14A4E"/>
    <w:rsid w:val="00D14C6B"/>
    <w:rsid w:val="00D14C9D"/>
    <w:rsid w:val="00D14CF5"/>
    <w:rsid w:val="00D14D48"/>
    <w:rsid w:val="00D14D76"/>
    <w:rsid w:val="00D14E24"/>
    <w:rsid w:val="00D14E83"/>
    <w:rsid w:val="00D14EE7"/>
    <w:rsid w:val="00D14EF0"/>
    <w:rsid w:val="00D14F29"/>
    <w:rsid w:val="00D14F40"/>
    <w:rsid w:val="00D15022"/>
    <w:rsid w:val="00D1506B"/>
    <w:rsid w:val="00D150B9"/>
    <w:rsid w:val="00D15106"/>
    <w:rsid w:val="00D15210"/>
    <w:rsid w:val="00D1522B"/>
    <w:rsid w:val="00D152CD"/>
    <w:rsid w:val="00D1531A"/>
    <w:rsid w:val="00D15362"/>
    <w:rsid w:val="00D15378"/>
    <w:rsid w:val="00D15458"/>
    <w:rsid w:val="00D1560A"/>
    <w:rsid w:val="00D1563D"/>
    <w:rsid w:val="00D1570C"/>
    <w:rsid w:val="00D15728"/>
    <w:rsid w:val="00D1585C"/>
    <w:rsid w:val="00D158C0"/>
    <w:rsid w:val="00D15A91"/>
    <w:rsid w:val="00D15AC2"/>
    <w:rsid w:val="00D15CF3"/>
    <w:rsid w:val="00D15DBC"/>
    <w:rsid w:val="00D15E66"/>
    <w:rsid w:val="00D15EA5"/>
    <w:rsid w:val="00D15EF6"/>
    <w:rsid w:val="00D15F37"/>
    <w:rsid w:val="00D16036"/>
    <w:rsid w:val="00D16375"/>
    <w:rsid w:val="00D16444"/>
    <w:rsid w:val="00D164AD"/>
    <w:rsid w:val="00D16613"/>
    <w:rsid w:val="00D16623"/>
    <w:rsid w:val="00D166D1"/>
    <w:rsid w:val="00D16812"/>
    <w:rsid w:val="00D16889"/>
    <w:rsid w:val="00D16932"/>
    <w:rsid w:val="00D16A40"/>
    <w:rsid w:val="00D16B9A"/>
    <w:rsid w:val="00D16BBC"/>
    <w:rsid w:val="00D16D30"/>
    <w:rsid w:val="00D16D53"/>
    <w:rsid w:val="00D16DEC"/>
    <w:rsid w:val="00D16E03"/>
    <w:rsid w:val="00D16E5C"/>
    <w:rsid w:val="00D16FF5"/>
    <w:rsid w:val="00D17061"/>
    <w:rsid w:val="00D170A8"/>
    <w:rsid w:val="00D17119"/>
    <w:rsid w:val="00D1715D"/>
    <w:rsid w:val="00D171C9"/>
    <w:rsid w:val="00D171E2"/>
    <w:rsid w:val="00D171E5"/>
    <w:rsid w:val="00D1721B"/>
    <w:rsid w:val="00D172F4"/>
    <w:rsid w:val="00D172FA"/>
    <w:rsid w:val="00D17302"/>
    <w:rsid w:val="00D17338"/>
    <w:rsid w:val="00D1736E"/>
    <w:rsid w:val="00D173B7"/>
    <w:rsid w:val="00D173E5"/>
    <w:rsid w:val="00D174AE"/>
    <w:rsid w:val="00D1751C"/>
    <w:rsid w:val="00D175A9"/>
    <w:rsid w:val="00D175B6"/>
    <w:rsid w:val="00D1779A"/>
    <w:rsid w:val="00D179AE"/>
    <w:rsid w:val="00D17AD2"/>
    <w:rsid w:val="00D17D33"/>
    <w:rsid w:val="00D17D87"/>
    <w:rsid w:val="00D17D9B"/>
    <w:rsid w:val="00D17EB0"/>
    <w:rsid w:val="00D17F9A"/>
    <w:rsid w:val="00D2000E"/>
    <w:rsid w:val="00D2011A"/>
    <w:rsid w:val="00D2012C"/>
    <w:rsid w:val="00D201D4"/>
    <w:rsid w:val="00D2033B"/>
    <w:rsid w:val="00D20494"/>
    <w:rsid w:val="00D2049A"/>
    <w:rsid w:val="00D204BF"/>
    <w:rsid w:val="00D2083A"/>
    <w:rsid w:val="00D20950"/>
    <w:rsid w:val="00D2097D"/>
    <w:rsid w:val="00D20993"/>
    <w:rsid w:val="00D20BB8"/>
    <w:rsid w:val="00D20BC4"/>
    <w:rsid w:val="00D20EBE"/>
    <w:rsid w:val="00D20F71"/>
    <w:rsid w:val="00D210CA"/>
    <w:rsid w:val="00D21143"/>
    <w:rsid w:val="00D21221"/>
    <w:rsid w:val="00D214E7"/>
    <w:rsid w:val="00D21510"/>
    <w:rsid w:val="00D2154E"/>
    <w:rsid w:val="00D21588"/>
    <w:rsid w:val="00D215EF"/>
    <w:rsid w:val="00D215F2"/>
    <w:rsid w:val="00D216A1"/>
    <w:rsid w:val="00D21B5E"/>
    <w:rsid w:val="00D21C1E"/>
    <w:rsid w:val="00D21CA0"/>
    <w:rsid w:val="00D21CD3"/>
    <w:rsid w:val="00D21E8A"/>
    <w:rsid w:val="00D21F35"/>
    <w:rsid w:val="00D21F73"/>
    <w:rsid w:val="00D22079"/>
    <w:rsid w:val="00D2221E"/>
    <w:rsid w:val="00D2232E"/>
    <w:rsid w:val="00D22487"/>
    <w:rsid w:val="00D224DA"/>
    <w:rsid w:val="00D22568"/>
    <w:rsid w:val="00D2267C"/>
    <w:rsid w:val="00D22895"/>
    <w:rsid w:val="00D22965"/>
    <w:rsid w:val="00D22B31"/>
    <w:rsid w:val="00D22B48"/>
    <w:rsid w:val="00D22B7F"/>
    <w:rsid w:val="00D22C6D"/>
    <w:rsid w:val="00D23005"/>
    <w:rsid w:val="00D23111"/>
    <w:rsid w:val="00D23150"/>
    <w:rsid w:val="00D2322C"/>
    <w:rsid w:val="00D2329A"/>
    <w:rsid w:val="00D2333E"/>
    <w:rsid w:val="00D233C5"/>
    <w:rsid w:val="00D234AC"/>
    <w:rsid w:val="00D23509"/>
    <w:rsid w:val="00D235AA"/>
    <w:rsid w:val="00D235F5"/>
    <w:rsid w:val="00D23611"/>
    <w:rsid w:val="00D237D8"/>
    <w:rsid w:val="00D237EA"/>
    <w:rsid w:val="00D23887"/>
    <w:rsid w:val="00D23978"/>
    <w:rsid w:val="00D23A46"/>
    <w:rsid w:val="00D23B39"/>
    <w:rsid w:val="00D23B45"/>
    <w:rsid w:val="00D23C1B"/>
    <w:rsid w:val="00D23D0E"/>
    <w:rsid w:val="00D23E5C"/>
    <w:rsid w:val="00D23E8C"/>
    <w:rsid w:val="00D23ED8"/>
    <w:rsid w:val="00D23F6E"/>
    <w:rsid w:val="00D24068"/>
    <w:rsid w:val="00D2412D"/>
    <w:rsid w:val="00D2439D"/>
    <w:rsid w:val="00D2450E"/>
    <w:rsid w:val="00D24551"/>
    <w:rsid w:val="00D245F0"/>
    <w:rsid w:val="00D2463A"/>
    <w:rsid w:val="00D247C8"/>
    <w:rsid w:val="00D24932"/>
    <w:rsid w:val="00D24B04"/>
    <w:rsid w:val="00D24B4E"/>
    <w:rsid w:val="00D24D9F"/>
    <w:rsid w:val="00D24DA1"/>
    <w:rsid w:val="00D24DBF"/>
    <w:rsid w:val="00D24DDF"/>
    <w:rsid w:val="00D24EAD"/>
    <w:rsid w:val="00D24EC6"/>
    <w:rsid w:val="00D24FF9"/>
    <w:rsid w:val="00D250BB"/>
    <w:rsid w:val="00D25118"/>
    <w:rsid w:val="00D251A9"/>
    <w:rsid w:val="00D25417"/>
    <w:rsid w:val="00D254E2"/>
    <w:rsid w:val="00D254FD"/>
    <w:rsid w:val="00D25604"/>
    <w:rsid w:val="00D256D3"/>
    <w:rsid w:val="00D25711"/>
    <w:rsid w:val="00D25741"/>
    <w:rsid w:val="00D25769"/>
    <w:rsid w:val="00D25794"/>
    <w:rsid w:val="00D25869"/>
    <w:rsid w:val="00D258B4"/>
    <w:rsid w:val="00D258E5"/>
    <w:rsid w:val="00D25904"/>
    <w:rsid w:val="00D25A09"/>
    <w:rsid w:val="00D25B4C"/>
    <w:rsid w:val="00D25B83"/>
    <w:rsid w:val="00D25B8C"/>
    <w:rsid w:val="00D25BBF"/>
    <w:rsid w:val="00D25CB1"/>
    <w:rsid w:val="00D25D82"/>
    <w:rsid w:val="00D25E0A"/>
    <w:rsid w:val="00D25E30"/>
    <w:rsid w:val="00D25F01"/>
    <w:rsid w:val="00D25F61"/>
    <w:rsid w:val="00D2628D"/>
    <w:rsid w:val="00D2637D"/>
    <w:rsid w:val="00D265D6"/>
    <w:rsid w:val="00D2670A"/>
    <w:rsid w:val="00D26762"/>
    <w:rsid w:val="00D2676D"/>
    <w:rsid w:val="00D267CC"/>
    <w:rsid w:val="00D2682B"/>
    <w:rsid w:val="00D26A61"/>
    <w:rsid w:val="00D26C3C"/>
    <w:rsid w:val="00D26CC1"/>
    <w:rsid w:val="00D26FC2"/>
    <w:rsid w:val="00D26FF5"/>
    <w:rsid w:val="00D270B3"/>
    <w:rsid w:val="00D27135"/>
    <w:rsid w:val="00D271B9"/>
    <w:rsid w:val="00D2725B"/>
    <w:rsid w:val="00D27374"/>
    <w:rsid w:val="00D27424"/>
    <w:rsid w:val="00D275EB"/>
    <w:rsid w:val="00D27787"/>
    <w:rsid w:val="00D27AC6"/>
    <w:rsid w:val="00D27BF0"/>
    <w:rsid w:val="00D27C09"/>
    <w:rsid w:val="00D27C29"/>
    <w:rsid w:val="00D27C44"/>
    <w:rsid w:val="00D27C74"/>
    <w:rsid w:val="00D27CAA"/>
    <w:rsid w:val="00D30085"/>
    <w:rsid w:val="00D300CF"/>
    <w:rsid w:val="00D302AF"/>
    <w:rsid w:val="00D302F1"/>
    <w:rsid w:val="00D3039C"/>
    <w:rsid w:val="00D30527"/>
    <w:rsid w:val="00D307A4"/>
    <w:rsid w:val="00D3088F"/>
    <w:rsid w:val="00D30944"/>
    <w:rsid w:val="00D309EA"/>
    <w:rsid w:val="00D30A29"/>
    <w:rsid w:val="00D30D5D"/>
    <w:rsid w:val="00D30DFC"/>
    <w:rsid w:val="00D30F59"/>
    <w:rsid w:val="00D30FA7"/>
    <w:rsid w:val="00D310F9"/>
    <w:rsid w:val="00D3117C"/>
    <w:rsid w:val="00D3117D"/>
    <w:rsid w:val="00D31312"/>
    <w:rsid w:val="00D31556"/>
    <w:rsid w:val="00D315BC"/>
    <w:rsid w:val="00D316A7"/>
    <w:rsid w:val="00D3178A"/>
    <w:rsid w:val="00D31A3F"/>
    <w:rsid w:val="00D31A42"/>
    <w:rsid w:val="00D31A8D"/>
    <w:rsid w:val="00D31B68"/>
    <w:rsid w:val="00D31C31"/>
    <w:rsid w:val="00D31D2C"/>
    <w:rsid w:val="00D31DFA"/>
    <w:rsid w:val="00D31E7D"/>
    <w:rsid w:val="00D32006"/>
    <w:rsid w:val="00D3201D"/>
    <w:rsid w:val="00D32463"/>
    <w:rsid w:val="00D3246F"/>
    <w:rsid w:val="00D32487"/>
    <w:rsid w:val="00D32519"/>
    <w:rsid w:val="00D3262F"/>
    <w:rsid w:val="00D3264A"/>
    <w:rsid w:val="00D32706"/>
    <w:rsid w:val="00D3277C"/>
    <w:rsid w:val="00D32791"/>
    <w:rsid w:val="00D32903"/>
    <w:rsid w:val="00D3299D"/>
    <w:rsid w:val="00D32A6E"/>
    <w:rsid w:val="00D32A73"/>
    <w:rsid w:val="00D32A91"/>
    <w:rsid w:val="00D32B76"/>
    <w:rsid w:val="00D32C38"/>
    <w:rsid w:val="00D32D33"/>
    <w:rsid w:val="00D32E4A"/>
    <w:rsid w:val="00D32E8E"/>
    <w:rsid w:val="00D32EA1"/>
    <w:rsid w:val="00D32F34"/>
    <w:rsid w:val="00D32F98"/>
    <w:rsid w:val="00D3305B"/>
    <w:rsid w:val="00D330DD"/>
    <w:rsid w:val="00D331F6"/>
    <w:rsid w:val="00D332E0"/>
    <w:rsid w:val="00D3332F"/>
    <w:rsid w:val="00D33354"/>
    <w:rsid w:val="00D333EA"/>
    <w:rsid w:val="00D3345F"/>
    <w:rsid w:val="00D335B5"/>
    <w:rsid w:val="00D3370C"/>
    <w:rsid w:val="00D33742"/>
    <w:rsid w:val="00D33760"/>
    <w:rsid w:val="00D33763"/>
    <w:rsid w:val="00D337E3"/>
    <w:rsid w:val="00D338B5"/>
    <w:rsid w:val="00D33A70"/>
    <w:rsid w:val="00D33B26"/>
    <w:rsid w:val="00D33D2D"/>
    <w:rsid w:val="00D33D49"/>
    <w:rsid w:val="00D33DA2"/>
    <w:rsid w:val="00D33EF2"/>
    <w:rsid w:val="00D33F0C"/>
    <w:rsid w:val="00D33F14"/>
    <w:rsid w:val="00D33F68"/>
    <w:rsid w:val="00D33F75"/>
    <w:rsid w:val="00D34070"/>
    <w:rsid w:val="00D34079"/>
    <w:rsid w:val="00D340FF"/>
    <w:rsid w:val="00D3413A"/>
    <w:rsid w:val="00D34224"/>
    <w:rsid w:val="00D342A2"/>
    <w:rsid w:val="00D34338"/>
    <w:rsid w:val="00D34389"/>
    <w:rsid w:val="00D343D6"/>
    <w:rsid w:val="00D34502"/>
    <w:rsid w:val="00D346ED"/>
    <w:rsid w:val="00D34734"/>
    <w:rsid w:val="00D347F2"/>
    <w:rsid w:val="00D34820"/>
    <w:rsid w:val="00D348FD"/>
    <w:rsid w:val="00D349E3"/>
    <w:rsid w:val="00D34A96"/>
    <w:rsid w:val="00D34A9C"/>
    <w:rsid w:val="00D34AF7"/>
    <w:rsid w:val="00D34B5F"/>
    <w:rsid w:val="00D34E4C"/>
    <w:rsid w:val="00D34EA1"/>
    <w:rsid w:val="00D34EF0"/>
    <w:rsid w:val="00D3502C"/>
    <w:rsid w:val="00D3509F"/>
    <w:rsid w:val="00D350B8"/>
    <w:rsid w:val="00D35112"/>
    <w:rsid w:val="00D3528D"/>
    <w:rsid w:val="00D3529A"/>
    <w:rsid w:val="00D3537E"/>
    <w:rsid w:val="00D353AA"/>
    <w:rsid w:val="00D3542A"/>
    <w:rsid w:val="00D3552F"/>
    <w:rsid w:val="00D35675"/>
    <w:rsid w:val="00D35677"/>
    <w:rsid w:val="00D356FC"/>
    <w:rsid w:val="00D3577C"/>
    <w:rsid w:val="00D35789"/>
    <w:rsid w:val="00D35943"/>
    <w:rsid w:val="00D35A01"/>
    <w:rsid w:val="00D35A04"/>
    <w:rsid w:val="00D35A12"/>
    <w:rsid w:val="00D35AF4"/>
    <w:rsid w:val="00D35B55"/>
    <w:rsid w:val="00D35B7C"/>
    <w:rsid w:val="00D35D8B"/>
    <w:rsid w:val="00D35E99"/>
    <w:rsid w:val="00D35F5A"/>
    <w:rsid w:val="00D35F85"/>
    <w:rsid w:val="00D3614C"/>
    <w:rsid w:val="00D361B8"/>
    <w:rsid w:val="00D361F9"/>
    <w:rsid w:val="00D36225"/>
    <w:rsid w:val="00D363BB"/>
    <w:rsid w:val="00D36444"/>
    <w:rsid w:val="00D3659C"/>
    <w:rsid w:val="00D365F5"/>
    <w:rsid w:val="00D366B9"/>
    <w:rsid w:val="00D36794"/>
    <w:rsid w:val="00D368E0"/>
    <w:rsid w:val="00D3697A"/>
    <w:rsid w:val="00D369AD"/>
    <w:rsid w:val="00D36A32"/>
    <w:rsid w:val="00D36A9B"/>
    <w:rsid w:val="00D36AD9"/>
    <w:rsid w:val="00D36C9E"/>
    <w:rsid w:val="00D36D97"/>
    <w:rsid w:val="00D36E04"/>
    <w:rsid w:val="00D37073"/>
    <w:rsid w:val="00D370E5"/>
    <w:rsid w:val="00D37164"/>
    <w:rsid w:val="00D3735A"/>
    <w:rsid w:val="00D3749D"/>
    <w:rsid w:val="00D375C2"/>
    <w:rsid w:val="00D3762B"/>
    <w:rsid w:val="00D3762E"/>
    <w:rsid w:val="00D37659"/>
    <w:rsid w:val="00D37685"/>
    <w:rsid w:val="00D37880"/>
    <w:rsid w:val="00D37A7E"/>
    <w:rsid w:val="00D37CB6"/>
    <w:rsid w:val="00D37D8F"/>
    <w:rsid w:val="00D37D9C"/>
    <w:rsid w:val="00D37DB9"/>
    <w:rsid w:val="00D37DDA"/>
    <w:rsid w:val="00D37E17"/>
    <w:rsid w:val="00D37E68"/>
    <w:rsid w:val="00D37EA4"/>
    <w:rsid w:val="00D37F7C"/>
    <w:rsid w:val="00D37FB1"/>
    <w:rsid w:val="00D37FEF"/>
    <w:rsid w:val="00D40058"/>
    <w:rsid w:val="00D4010C"/>
    <w:rsid w:val="00D40288"/>
    <w:rsid w:val="00D402AB"/>
    <w:rsid w:val="00D403BB"/>
    <w:rsid w:val="00D40461"/>
    <w:rsid w:val="00D404DC"/>
    <w:rsid w:val="00D405E6"/>
    <w:rsid w:val="00D4063E"/>
    <w:rsid w:val="00D40641"/>
    <w:rsid w:val="00D40698"/>
    <w:rsid w:val="00D40820"/>
    <w:rsid w:val="00D409AF"/>
    <w:rsid w:val="00D409DC"/>
    <w:rsid w:val="00D40B0F"/>
    <w:rsid w:val="00D40B57"/>
    <w:rsid w:val="00D40DF5"/>
    <w:rsid w:val="00D4101C"/>
    <w:rsid w:val="00D41022"/>
    <w:rsid w:val="00D413BD"/>
    <w:rsid w:val="00D41403"/>
    <w:rsid w:val="00D414C0"/>
    <w:rsid w:val="00D414CD"/>
    <w:rsid w:val="00D415F3"/>
    <w:rsid w:val="00D41678"/>
    <w:rsid w:val="00D416D9"/>
    <w:rsid w:val="00D4170C"/>
    <w:rsid w:val="00D41712"/>
    <w:rsid w:val="00D417C4"/>
    <w:rsid w:val="00D4182D"/>
    <w:rsid w:val="00D41942"/>
    <w:rsid w:val="00D4194D"/>
    <w:rsid w:val="00D419E0"/>
    <w:rsid w:val="00D41A92"/>
    <w:rsid w:val="00D41C43"/>
    <w:rsid w:val="00D41C5F"/>
    <w:rsid w:val="00D41D94"/>
    <w:rsid w:val="00D41FB8"/>
    <w:rsid w:val="00D42003"/>
    <w:rsid w:val="00D4201E"/>
    <w:rsid w:val="00D420CB"/>
    <w:rsid w:val="00D420E1"/>
    <w:rsid w:val="00D422DD"/>
    <w:rsid w:val="00D4235D"/>
    <w:rsid w:val="00D424B0"/>
    <w:rsid w:val="00D42611"/>
    <w:rsid w:val="00D42757"/>
    <w:rsid w:val="00D4278A"/>
    <w:rsid w:val="00D427F4"/>
    <w:rsid w:val="00D4296D"/>
    <w:rsid w:val="00D42A0A"/>
    <w:rsid w:val="00D42AA9"/>
    <w:rsid w:val="00D42B7B"/>
    <w:rsid w:val="00D42DC6"/>
    <w:rsid w:val="00D42DF3"/>
    <w:rsid w:val="00D42E00"/>
    <w:rsid w:val="00D42E52"/>
    <w:rsid w:val="00D42FA2"/>
    <w:rsid w:val="00D42FCE"/>
    <w:rsid w:val="00D4313C"/>
    <w:rsid w:val="00D4316C"/>
    <w:rsid w:val="00D431B1"/>
    <w:rsid w:val="00D4331C"/>
    <w:rsid w:val="00D4353B"/>
    <w:rsid w:val="00D43579"/>
    <w:rsid w:val="00D4358E"/>
    <w:rsid w:val="00D4364F"/>
    <w:rsid w:val="00D43678"/>
    <w:rsid w:val="00D436DC"/>
    <w:rsid w:val="00D43715"/>
    <w:rsid w:val="00D437AF"/>
    <w:rsid w:val="00D438FA"/>
    <w:rsid w:val="00D43910"/>
    <w:rsid w:val="00D43AAD"/>
    <w:rsid w:val="00D43AC8"/>
    <w:rsid w:val="00D43B2D"/>
    <w:rsid w:val="00D43B30"/>
    <w:rsid w:val="00D43C10"/>
    <w:rsid w:val="00D43D05"/>
    <w:rsid w:val="00D43F3E"/>
    <w:rsid w:val="00D4402F"/>
    <w:rsid w:val="00D44233"/>
    <w:rsid w:val="00D44334"/>
    <w:rsid w:val="00D44430"/>
    <w:rsid w:val="00D4447C"/>
    <w:rsid w:val="00D44585"/>
    <w:rsid w:val="00D445FE"/>
    <w:rsid w:val="00D446DC"/>
    <w:rsid w:val="00D44833"/>
    <w:rsid w:val="00D44851"/>
    <w:rsid w:val="00D44859"/>
    <w:rsid w:val="00D4496E"/>
    <w:rsid w:val="00D44992"/>
    <w:rsid w:val="00D44A20"/>
    <w:rsid w:val="00D44C91"/>
    <w:rsid w:val="00D44DB2"/>
    <w:rsid w:val="00D44DE9"/>
    <w:rsid w:val="00D44EBE"/>
    <w:rsid w:val="00D45090"/>
    <w:rsid w:val="00D45195"/>
    <w:rsid w:val="00D4521B"/>
    <w:rsid w:val="00D4522B"/>
    <w:rsid w:val="00D45274"/>
    <w:rsid w:val="00D454BC"/>
    <w:rsid w:val="00D45571"/>
    <w:rsid w:val="00D455B6"/>
    <w:rsid w:val="00D45602"/>
    <w:rsid w:val="00D456E2"/>
    <w:rsid w:val="00D45735"/>
    <w:rsid w:val="00D457C5"/>
    <w:rsid w:val="00D457D4"/>
    <w:rsid w:val="00D45909"/>
    <w:rsid w:val="00D45981"/>
    <w:rsid w:val="00D45A41"/>
    <w:rsid w:val="00D45AA2"/>
    <w:rsid w:val="00D45ADC"/>
    <w:rsid w:val="00D45AEA"/>
    <w:rsid w:val="00D45BF7"/>
    <w:rsid w:val="00D45CDF"/>
    <w:rsid w:val="00D45D4A"/>
    <w:rsid w:val="00D45E27"/>
    <w:rsid w:val="00D45EE5"/>
    <w:rsid w:val="00D45EE7"/>
    <w:rsid w:val="00D460F1"/>
    <w:rsid w:val="00D46156"/>
    <w:rsid w:val="00D46197"/>
    <w:rsid w:val="00D461A7"/>
    <w:rsid w:val="00D461A8"/>
    <w:rsid w:val="00D461AC"/>
    <w:rsid w:val="00D461F3"/>
    <w:rsid w:val="00D46251"/>
    <w:rsid w:val="00D46346"/>
    <w:rsid w:val="00D46370"/>
    <w:rsid w:val="00D46590"/>
    <w:rsid w:val="00D4667B"/>
    <w:rsid w:val="00D46688"/>
    <w:rsid w:val="00D46713"/>
    <w:rsid w:val="00D46788"/>
    <w:rsid w:val="00D467FE"/>
    <w:rsid w:val="00D468F2"/>
    <w:rsid w:val="00D46958"/>
    <w:rsid w:val="00D469D5"/>
    <w:rsid w:val="00D469F0"/>
    <w:rsid w:val="00D46AE8"/>
    <w:rsid w:val="00D46BAF"/>
    <w:rsid w:val="00D46C0E"/>
    <w:rsid w:val="00D46C7C"/>
    <w:rsid w:val="00D46D32"/>
    <w:rsid w:val="00D46E8C"/>
    <w:rsid w:val="00D46EAE"/>
    <w:rsid w:val="00D470E5"/>
    <w:rsid w:val="00D471AD"/>
    <w:rsid w:val="00D47210"/>
    <w:rsid w:val="00D472AF"/>
    <w:rsid w:val="00D472B5"/>
    <w:rsid w:val="00D472C6"/>
    <w:rsid w:val="00D47359"/>
    <w:rsid w:val="00D473EF"/>
    <w:rsid w:val="00D475E4"/>
    <w:rsid w:val="00D47602"/>
    <w:rsid w:val="00D4761C"/>
    <w:rsid w:val="00D476B3"/>
    <w:rsid w:val="00D477C0"/>
    <w:rsid w:val="00D478CB"/>
    <w:rsid w:val="00D47A4C"/>
    <w:rsid w:val="00D47A95"/>
    <w:rsid w:val="00D47B45"/>
    <w:rsid w:val="00D47BCC"/>
    <w:rsid w:val="00D47C45"/>
    <w:rsid w:val="00D47C58"/>
    <w:rsid w:val="00D47C65"/>
    <w:rsid w:val="00D47C8E"/>
    <w:rsid w:val="00D47D8A"/>
    <w:rsid w:val="00D47E1C"/>
    <w:rsid w:val="00D47F05"/>
    <w:rsid w:val="00D47F5B"/>
    <w:rsid w:val="00D47FAA"/>
    <w:rsid w:val="00D47FF7"/>
    <w:rsid w:val="00D500BD"/>
    <w:rsid w:val="00D5017F"/>
    <w:rsid w:val="00D503C0"/>
    <w:rsid w:val="00D503C1"/>
    <w:rsid w:val="00D504B4"/>
    <w:rsid w:val="00D50569"/>
    <w:rsid w:val="00D505CE"/>
    <w:rsid w:val="00D5088F"/>
    <w:rsid w:val="00D508E1"/>
    <w:rsid w:val="00D50917"/>
    <w:rsid w:val="00D50970"/>
    <w:rsid w:val="00D50B51"/>
    <w:rsid w:val="00D50CE4"/>
    <w:rsid w:val="00D50DB8"/>
    <w:rsid w:val="00D50DEF"/>
    <w:rsid w:val="00D50E6D"/>
    <w:rsid w:val="00D50E73"/>
    <w:rsid w:val="00D51001"/>
    <w:rsid w:val="00D5101B"/>
    <w:rsid w:val="00D510DA"/>
    <w:rsid w:val="00D51180"/>
    <w:rsid w:val="00D511AC"/>
    <w:rsid w:val="00D511C8"/>
    <w:rsid w:val="00D511D3"/>
    <w:rsid w:val="00D5140B"/>
    <w:rsid w:val="00D51432"/>
    <w:rsid w:val="00D515DB"/>
    <w:rsid w:val="00D519BB"/>
    <w:rsid w:val="00D51B1E"/>
    <w:rsid w:val="00D51B2D"/>
    <w:rsid w:val="00D51DD0"/>
    <w:rsid w:val="00D51FEE"/>
    <w:rsid w:val="00D521A6"/>
    <w:rsid w:val="00D521BF"/>
    <w:rsid w:val="00D5225B"/>
    <w:rsid w:val="00D52322"/>
    <w:rsid w:val="00D52445"/>
    <w:rsid w:val="00D52487"/>
    <w:rsid w:val="00D5258F"/>
    <w:rsid w:val="00D5261A"/>
    <w:rsid w:val="00D52635"/>
    <w:rsid w:val="00D5273C"/>
    <w:rsid w:val="00D52774"/>
    <w:rsid w:val="00D52A80"/>
    <w:rsid w:val="00D52B6E"/>
    <w:rsid w:val="00D52CCD"/>
    <w:rsid w:val="00D52D3C"/>
    <w:rsid w:val="00D52E24"/>
    <w:rsid w:val="00D52F40"/>
    <w:rsid w:val="00D52F69"/>
    <w:rsid w:val="00D53002"/>
    <w:rsid w:val="00D5301B"/>
    <w:rsid w:val="00D530F6"/>
    <w:rsid w:val="00D530FE"/>
    <w:rsid w:val="00D531C5"/>
    <w:rsid w:val="00D531C6"/>
    <w:rsid w:val="00D535CD"/>
    <w:rsid w:val="00D53618"/>
    <w:rsid w:val="00D53625"/>
    <w:rsid w:val="00D53636"/>
    <w:rsid w:val="00D536EF"/>
    <w:rsid w:val="00D5373B"/>
    <w:rsid w:val="00D538D4"/>
    <w:rsid w:val="00D538D8"/>
    <w:rsid w:val="00D53938"/>
    <w:rsid w:val="00D53BCF"/>
    <w:rsid w:val="00D53C17"/>
    <w:rsid w:val="00D53D79"/>
    <w:rsid w:val="00D53E59"/>
    <w:rsid w:val="00D53E5D"/>
    <w:rsid w:val="00D53FB9"/>
    <w:rsid w:val="00D53FFA"/>
    <w:rsid w:val="00D54273"/>
    <w:rsid w:val="00D5431C"/>
    <w:rsid w:val="00D544DF"/>
    <w:rsid w:val="00D5455D"/>
    <w:rsid w:val="00D54707"/>
    <w:rsid w:val="00D54745"/>
    <w:rsid w:val="00D54748"/>
    <w:rsid w:val="00D54769"/>
    <w:rsid w:val="00D547E7"/>
    <w:rsid w:val="00D548FA"/>
    <w:rsid w:val="00D54B4F"/>
    <w:rsid w:val="00D54C20"/>
    <w:rsid w:val="00D54DBF"/>
    <w:rsid w:val="00D54E6E"/>
    <w:rsid w:val="00D54F1C"/>
    <w:rsid w:val="00D5501A"/>
    <w:rsid w:val="00D5508D"/>
    <w:rsid w:val="00D55094"/>
    <w:rsid w:val="00D5514C"/>
    <w:rsid w:val="00D5527B"/>
    <w:rsid w:val="00D552F4"/>
    <w:rsid w:val="00D55376"/>
    <w:rsid w:val="00D554F9"/>
    <w:rsid w:val="00D5556B"/>
    <w:rsid w:val="00D55609"/>
    <w:rsid w:val="00D55628"/>
    <w:rsid w:val="00D55663"/>
    <w:rsid w:val="00D556F8"/>
    <w:rsid w:val="00D5578B"/>
    <w:rsid w:val="00D5594A"/>
    <w:rsid w:val="00D55AFF"/>
    <w:rsid w:val="00D55B43"/>
    <w:rsid w:val="00D55CA0"/>
    <w:rsid w:val="00D55CED"/>
    <w:rsid w:val="00D55D87"/>
    <w:rsid w:val="00D56117"/>
    <w:rsid w:val="00D562A1"/>
    <w:rsid w:val="00D562A8"/>
    <w:rsid w:val="00D5630B"/>
    <w:rsid w:val="00D5637C"/>
    <w:rsid w:val="00D56453"/>
    <w:rsid w:val="00D565A5"/>
    <w:rsid w:val="00D566BD"/>
    <w:rsid w:val="00D56808"/>
    <w:rsid w:val="00D5688E"/>
    <w:rsid w:val="00D56B69"/>
    <w:rsid w:val="00D56C21"/>
    <w:rsid w:val="00D56D23"/>
    <w:rsid w:val="00D56D6B"/>
    <w:rsid w:val="00D56D81"/>
    <w:rsid w:val="00D56DB9"/>
    <w:rsid w:val="00D56EDD"/>
    <w:rsid w:val="00D56F7C"/>
    <w:rsid w:val="00D5701F"/>
    <w:rsid w:val="00D57193"/>
    <w:rsid w:val="00D57203"/>
    <w:rsid w:val="00D57237"/>
    <w:rsid w:val="00D572BA"/>
    <w:rsid w:val="00D572E6"/>
    <w:rsid w:val="00D573B4"/>
    <w:rsid w:val="00D573E4"/>
    <w:rsid w:val="00D5745E"/>
    <w:rsid w:val="00D5751A"/>
    <w:rsid w:val="00D57648"/>
    <w:rsid w:val="00D576D3"/>
    <w:rsid w:val="00D5782D"/>
    <w:rsid w:val="00D57896"/>
    <w:rsid w:val="00D579B4"/>
    <w:rsid w:val="00D57A02"/>
    <w:rsid w:val="00D57AB9"/>
    <w:rsid w:val="00D57B31"/>
    <w:rsid w:val="00D57C40"/>
    <w:rsid w:val="00D57E81"/>
    <w:rsid w:val="00D57EE7"/>
    <w:rsid w:val="00D57FF4"/>
    <w:rsid w:val="00D60029"/>
    <w:rsid w:val="00D60104"/>
    <w:rsid w:val="00D602E5"/>
    <w:rsid w:val="00D602F3"/>
    <w:rsid w:val="00D60359"/>
    <w:rsid w:val="00D60408"/>
    <w:rsid w:val="00D604D0"/>
    <w:rsid w:val="00D60565"/>
    <w:rsid w:val="00D6058B"/>
    <w:rsid w:val="00D60692"/>
    <w:rsid w:val="00D60707"/>
    <w:rsid w:val="00D6071B"/>
    <w:rsid w:val="00D607CC"/>
    <w:rsid w:val="00D607FB"/>
    <w:rsid w:val="00D60888"/>
    <w:rsid w:val="00D608AC"/>
    <w:rsid w:val="00D6097F"/>
    <w:rsid w:val="00D6098E"/>
    <w:rsid w:val="00D60B03"/>
    <w:rsid w:val="00D60B85"/>
    <w:rsid w:val="00D60BC5"/>
    <w:rsid w:val="00D60BDB"/>
    <w:rsid w:val="00D60C18"/>
    <w:rsid w:val="00D60C60"/>
    <w:rsid w:val="00D60FA5"/>
    <w:rsid w:val="00D60FC9"/>
    <w:rsid w:val="00D6104E"/>
    <w:rsid w:val="00D61086"/>
    <w:rsid w:val="00D610F2"/>
    <w:rsid w:val="00D610F3"/>
    <w:rsid w:val="00D6110B"/>
    <w:rsid w:val="00D61148"/>
    <w:rsid w:val="00D6125B"/>
    <w:rsid w:val="00D615C8"/>
    <w:rsid w:val="00D61691"/>
    <w:rsid w:val="00D6183E"/>
    <w:rsid w:val="00D61847"/>
    <w:rsid w:val="00D6185C"/>
    <w:rsid w:val="00D61872"/>
    <w:rsid w:val="00D618D9"/>
    <w:rsid w:val="00D618F2"/>
    <w:rsid w:val="00D6194D"/>
    <w:rsid w:val="00D619CF"/>
    <w:rsid w:val="00D61ABC"/>
    <w:rsid w:val="00D61AC4"/>
    <w:rsid w:val="00D61AFD"/>
    <w:rsid w:val="00D61BDD"/>
    <w:rsid w:val="00D61CA4"/>
    <w:rsid w:val="00D61D2E"/>
    <w:rsid w:val="00D61D48"/>
    <w:rsid w:val="00D61E18"/>
    <w:rsid w:val="00D620EB"/>
    <w:rsid w:val="00D62224"/>
    <w:rsid w:val="00D62312"/>
    <w:rsid w:val="00D62323"/>
    <w:rsid w:val="00D62363"/>
    <w:rsid w:val="00D623D5"/>
    <w:rsid w:val="00D62401"/>
    <w:rsid w:val="00D6241C"/>
    <w:rsid w:val="00D6249A"/>
    <w:rsid w:val="00D62684"/>
    <w:rsid w:val="00D626FD"/>
    <w:rsid w:val="00D62BA8"/>
    <w:rsid w:val="00D62C04"/>
    <w:rsid w:val="00D62F75"/>
    <w:rsid w:val="00D62F97"/>
    <w:rsid w:val="00D6301D"/>
    <w:rsid w:val="00D6303C"/>
    <w:rsid w:val="00D63099"/>
    <w:rsid w:val="00D630DA"/>
    <w:rsid w:val="00D631A1"/>
    <w:rsid w:val="00D6322F"/>
    <w:rsid w:val="00D632C4"/>
    <w:rsid w:val="00D632E4"/>
    <w:rsid w:val="00D63416"/>
    <w:rsid w:val="00D63463"/>
    <w:rsid w:val="00D635F0"/>
    <w:rsid w:val="00D6377A"/>
    <w:rsid w:val="00D63796"/>
    <w:rsid w:val="00D637C9"/>
    <w:rsid w:val="00D637DE"/>
    <w:rsid w:val="00D63981"/>
    <w:rsid w:val="00D639B5"/>
    <w:rsid w:val="00D63A6C"/>
    <w:rsid w:val="00D63D1A"/>
    <w:rsid w:val="00D63D48"/>
    <w:rsid w:val="00D63F84"/>
    <w:rsid w:val="00D641C7"/>
    <w:rsid w:val="00D641EC"/>
    <w:rsid w:val="00D642DC"/>
    <w:rsid w:val="00D6434F"/>
    <w:rsid w:val="00D6437B"/>
    <w:rsid w:val="00D64445"/>
    <w:rsid w:val="00D6449A"/>
    <w:rsid w:val="00D6454B"/>
    <w:rsid w:val="00D646FF"/>
    <w:rsid w:val="00D647A4"/>
    <w:rsid w:val="00D64A22"/>
    <w:rsid w:val="00D64A64"/>
    <w:rsid w:val="00D64CA3"/>
    <w:rsid w:val="00D64CBA"/>
    <w:rsid w:val="00D64CE6"/>
    <w:rsid w:val="00D64CED"/>
    <w:rsid w:val="00D64D00"/>
    <w:rsid w:val="00D64D82"/>
    <w:rsid w:val="00D64E23"/>
    <w:rsid w:val="00D64FAB"/>
    <w:rsid w:val="00D64FBC"/>
    <w:rsid w:val="00D64FD1"/>
    <w:rsid w:val="00D65004"/>
    <w:rsid w:val="00D6507C"/>
    <w:rsid w:val="00D65096"/>
    <w:rsid w:val="00D65211"/>
    <w:rsid w:val="00D65246"/>
    <w:rsid w:val="00D652C5"/>
    <w:rsid w:val="00D652D6"/>
    <w:rsid w:val="00D6546D"/>
    <w:rsid w:val="00D6546E"/>
    <w:rsid w:val="00D65501"/>
    <w:rsid w:val="00D6569D"/>
    <w:rsid w:val="00D656AD"/>
    <w:rsid w:val="00D656C7"/>
    <w:rsid w:val="00D656EE"/>
    <w:rsid w:val="00D657C6"/>
    <w:rsid w:val="00D6586A"/>
    <w:rsid w:val="00D65A23"/>
    <w:rsid w:val="00D65B43"/>
    <w:rsid w:val="00D65C51"/>
    <w:rsid w:val="00D65C8F"/>
    <w:rsid w:val="00D65F8E"/>
    <w:rsid w:val="00D66196"/>
    <w:rsid w:val="00D661A8"/>
    <w:rsid w:val="00D6641E"/>
    <w:rsid w:val="00D6655E"/>
    <w:rsid w:val="00D66672"/>
    <w:rsid w:val="00D6668F"/>
    <w:rsid w:val="00D66784"/>
    <w:rsid w:val="00D669C8"/>
    <w:rsid w:val="00D669DB"/>
    <w:rsid w:val="00D66AAB"/>
    <w:rsid w:val="00D66B22"/>
    <w:rsid w:val="00D66BCB"/>
    <w:rsid w:val="00D66C84"/>
    <w:rsid w:val="00D66E05"/>
    <w:rsid w:val="00D66E0F"/>
    <w:rsid w:val="00D66E5F"/>
    <w:rsid w:val="00D6744B"/>
    <w:rsid w:val="00D67457"/>
    <w:rsid w:val="00D67474"/>
    <w:rsid w:val="00D674A2"/>
    <w:rsid w:val="00D67569"/>
    <w:rsid w:val="00D675A4"/>
    <w:rsid w:val="00D675A6"/>
    <w:rsid w:val="00D675AE"/>
    <w:rsid w:val="00D6768A"/>
    <w:rsid w:val="00D6776A"/>
    <w:rsid w:val="00D6795B"/>
    <w:rsid w:val="00D679D6"/>
    <w:rsid w:val="00D67B0E"/>
    <w:rsid w:val="00D67BAA"/>
    <w:rsid w:val="00D67BAC"/>
    <w:rsid w:val="00D67BD3"/>
    <w:rsid w:val="00D67CC3"/>
    <w:rsid w:val="00D67CC8"/>
    <w:rsid w:val="00D67EC9"/>
    <w:rsid w:val="00D67FBF"/>
    <w:rsid w:val="00D700A4"/>
    <w:rsid w:val="00D7012F"/>
    <w:rsid w:val="00D7015A"/>
    <w:rsid w:val="00D70247"/>
    <w:rsid w:val="00D70261"/>
    <w:rsid w:val="00D702D9"/>
    <w:rsid w:val="00D70382"/>
    <w:rsid w:val="00D70399"/>
    <w:rsid w:val="00D7039E"/>
    <w:rsid w:val="00D703A5"/>
    <w:rsid w:val="00D7040A"/>
    <w:rsid w:val="00D704CF"/>
    <w:rsid w:val="00D70537"/>
    <w:rsid w:val="00D70647"/>
    <w:rsid w:val="00D7066E"/>
    <w:rsid w:val="00D70792"/>
    <w:rsid w:val="00D707FC"/>
    <w:rsid w:val="00D70822"/>
    <w:rsid w:val="00D70994"/>
    <w:rsid w:val="00D70AD7"/>
    <w:rsid w:val="00D70B44"/>
    <w:rsid w:val="00D70B60"/>
    <w:rsid w:val="00D70B72"/>
    <w:rsid w:val="00D70BE6"/>
    <w:rsid w:val="00D70C58"/>
    <w:rsid w:val="00D70CFD"/>
    <w:rsid w:val="00D70DD7"/>
    <w:rsid w:val="00D70F78"/>
    <w:rsid w:val="00D710A9"/>
    <w:rsid w:val="00D71188"/>
    <w:rsid w:val="00D71274"/>
    <w:rsid w:val="00D71289"/>
    <w:rsid w:val="00D71359"/>
    <w:rsid w:val="00D71424"/>
    <w:rsid w:val="00D71521"/>
    <w:rsid w:val="00D7153E"/>
    <w:rsid w:val="00D71AF0"/>
    <w:rsid w:val="00D71B63"/>
    <w:rsid w:val="00D71D36"/>
    <w:rsid w:val="00D71DE2"/>
    <w:rsid w:val="00D71F0C"/>
    <w:rsid w:val="00D71F10"/>
    <w:rsid w:val="00D71F13"/>
    <w:rsid w:val="00D71F93"/>
    <w:rsid w:val="00D71F9E"/>
    <w:rsid w:val="00D720DA"/>
    <w:rsid w:val="00D7221F"/>
    <w:rsid w:val="00D72235"/>
    <w:rsid w:val="00D722F0"/>
    <w:rsid w:val="00D72366"/>
    <w:rsid w:val="00D723CC"/>
    <w:rsid w:val="00D724BC"/>
    <w:rsid w:val="00D7251C"/>
    <w:rsid w:val="00D72584"/>
    <w:rsid w:val="00D726E4"/>
    <w:rsid w:val="00D72867"/>
    <w:rsid w:val="00D72896"/>
    <w:rsid w:val="00D7294D"/>
    <w:rsid w:val="00D72993"/>
    <w:rsid w:val="00D72A30"/>
    <w:rsid w:val="00D72A3E"/>
    <w:rsid w:val="00D72A6E"/>
    <w:rsid w:val="00D72BA9"/>
    <w:rsid w:val="00D72BC8"/>
    <w:rsid w:val="00D72D57"/>
    <w:rsid w:val="00D72E09"/>
    <w:rsid w:val="00D72F40"/>
    <w:rsid w:val="00D72F98"/>
    <w:rsid w:val="00D72FB1"/>
    <w:rsid w:val="00D73166"/>
    <w:rsid w:val="00D731F7"/>
    <w:rsid w:val="00D7337B"/>
    <w:rsid w:val="00D7340E"/>
    <w:rsid w:val="00D73447"/>
    <w:rsid w:val="00D73456"/>
    <w:rsid w:val="00D7356A"/>
    <w:rsid w:val="00D73575"/>
    <w:rsid w:val="00D73671"/>
    <w:rsid w:val="00D736E3"/>
    <w:rsid w:val="00D7390C"/>
    <w:rsid w:val="00D7394C"/>
    <w:rsid w:val="00D739BD"/>
    <w:rsid w:val="00D73A6A"/>
    <w:rsid w:val="00D73A83"/>
    <w:rsid w:val="00D73B6C"/>
    <w:rsid w:val="00D73C45"/>
    <w:rsid w:val="00D73C62"/>
    <w:rsid w:val="00D73CF4"/>
    <w:rsid w:val="00D73E90"/>
    <w:rsid w:val="00D73EB7"/>
    <w:rsid w:val="00D74012"/>
    <w:rsid w:val="00D7405A"/>
    <w:rsid w:val="00D740E3"/>
    <w:rsid w:val="00D74162"/>
    <w:rsid w:val="00D7422B"/>
    <w:rsid w:val="00D742D5"/>
    <w:rsid w:val="00D74422"/>
    <w:rsid w:val="00D74752"/>
    <w:rsid w:val="00D747A7"/>
    <w:rsid w:val="00D74827"/>
    <w:rsid w:val="00D7486E"/>
    <w:rsid w:val="00D74A3D"/>
    <w:rsid w:val="00D74C07"/>
    <w:rsid w:val="00D74C74"/>
    <w:rsid w:val="00D74C95"/>
    <w:rsid w:val="00D74D2A"/>
    <w:rsid w:val="00D74E75"/>
    <w:rsid w:val="00D74E79"/>
    <w:rsid w:val="00D74E9B"/>
    <w:rsid w:val="00D75263"/>
    <w:rsid w:val="00D752B2"/>
    <w:rsid w:val="00D75320"/>
    <w:rsid w:val="00D75396"/>
    <w:rsid w:val="00D753A3"/>
    <w:rsid w:val="00D753DE"/>
    <w:rsid w:val="00D756C8"/>
    <w:rsid w:val="00D757A0"/>
    <w:rsid w:val="00D7587C"/>
    <w:rsid w:val="00D7587E"/>
    <w:rsid w:val="00D7591E"/>
    <w:rsid w:val="00D75A09"/>
    <w:rsid w:val="00D75A8A"/>
    <w:rsid w:val="00D75ACC"/>
    <w:rsid w:val="00D75ADC"/>
    <w:rsid w:val="00D75C96"/>
    <w:rsid w:val="00D75CEE"/>
    <w:rsid w:val="00D75DB3"/>
    <w:rsid w:val="00D75F40"/>
    <w:rsid w:val="00D75F63"/>
    <w:rsid w:val="00D75FA5"/>
    <w:rsid w:val="00D75FF5"/>
    <w:rsid w:val="00D76052"/>
    <w:rsid w:val="00D76068"/>
    <w:rsid w:val="00D763A8"/>
    <w:rsid w:val="00D76462"/>
    <w:rsid w:val="00D7648F"/>
    <w:rsid w:val="00D765B1"/>
    <w:rsid w:val="00D7668C"/>
    <w:rsid w:val="00D7689C"/>
    <w:rsid w:val="00D769DF"/>
    <w:rsid w:val="00D769EC"/>
    <w:rsid w:val="00D76C08"/>
    <w:rsid w:val="00D76CD6"/>
    <w:rsid w:val="00D76DE1"/>
    <w:rsid w:val="00D76E0E"/>
    <w:rsid w:val="00D76EF0"/>
    <w:rsid w:val="00D76F1A"/>
    <w:rsid w:val="00D76F4B"/>
    <w:rsid w:val="00D76F8A"/>
    <w:rsid w:val="00D770A6"/>
    <w:rsid w:val="00D7722E"/>
    <w:rsid w:val="00D7731F"/>
    <w:rsid w:val="00D77360"/>
    <w:rsid w:val="00D773D4"/>
    <w:rsid w:val="00D773F8"/>
    <w:rsid w:val="00D774B1"/>
    <w:rsid w:val="00D774C2"/>
    <w:rsid w:val="00D77554"/>
    <w:rsid w:val="00D77634"/>
    <w:rsid w:val="00D77642"/>
    <w:rsid w:val="00D77643"/>
    <w:rsid w:val="00D7795B"/>
    <w:rsid w:val="00D779E9"/>
    <w:rsid w:val="00D77A25"/>
    <w:rsid w:val="00D77BA4"/>
    <w:rsid w:val="00D77C22"/>
    <w:rsid w:val="00D77C87"/>
    <w:rsid w:val="00D77CB2"/>
    <w:rsid w:val="00D77D56"/>
    <w:rsid w:val="00D77DA6"/>
    <w:rsid w:val="00D77DE7"/>
    <w:rsid w:val="00D77F0D"/>
    <w:rsid w:val="00D77F94"/>
    <w:rsid w:val="00D77FA8"/>
    <w:rsid w:val="00D80093"/>
    <w:rsid w:val="00D801FF"/>
    <w:rsid w:val="00D80243"/>
    <w:rsid w:val="00D802B6"/>
    <w:rsid w:val="00D80303"/>
    <w:rsid w:val="00D803A1"/>
    <w:rsid w:val="00D804D8"/>
    <w:rsid w:val="00D8055C"/>
    <w:rsid w:val="00D80620"/>
    <w:rsid w:val="00D80648"/>
    <w:rsid w:val="00D806CE"/>
    <w:rsid w:val="00D80796"/>
    <w:rsid w:val="00D808E2"/>
    <w:rsid w:val="00D8091D"/>
    <w:rsid w:val="00D809C1"/>
    <w:rsid w:val="00D809CB"/>
    <w:rsid w:val="00D80B5C"/>
    <w:rsid w:val="00D80C09"/>
    <w:rsid w:val="00D80CE7"/>
    <w:rsid w:val="00D80D2C"/>
    <w:rsid w:val="00D80D56"/>
    <w:rsid w:val="00D80D89"/>
    <w:rsid w:val="00D80DD3"/>
    <w:rsid w:val="00D80E34"/>
    <w:rsid w:val="00D80E45"/>
    <w:rsid w:val="00D80FB5"/>
    <w:rsid w:val="00D80FBF"/>
    <w:rsid w:val="00D81021"/>
    <w:rsid w:val="00D810C4"/>
    <w:rsid w:val="00D8114F"/>
    <w:rsid w:val="00D81266"/>
    <w:rsid w:val="00D812AB"/>
    <w:rsid w:val="00D81394"/>
    <w:rsid w:val="00D81411"/>
    <w:rsid w:val="00D81696"/>
    <w:rsid w:val="00D81751"/>
    <w:rsid w:val="00D817FA"/>
    <w:rsid w:val="00D8184E"/>
    <w:rsid w:val="00D81854"/>
    <w:rsid w:val="00D81889"/>
    <w:rsid w:val="00D81894"/>
    <w:rsid w:val="00D818C2"/>
    <w:rsid w:val="00D81916"/>
    <w:rsid w:val="00D81B71"/>
    <w:rsid w:val="00D81C83"/>
    <w:rsid w:val="00D81CE0"/>
    <w:rsid w:val="00D81D6D"/>
    <w:rsid w:val="00D81E37"/>
    <w:rsid w:val="00D81EBA"/>
    <w:rsid w:val="00D81EE1"/>
    <w:rsid w:val="00D81F01"/>
    <w:rsid w:val="00D8204F"/>
    <w:rsid w:val="00D82181"/>
    <w:rsid w:val="00D821A1"/>
    <w:rsid w:val="00D821E1"/>
    <w:rsid w:val="00D8220D"/>
    <w:rsid w:val="00D82212"/>
    <w:rsid w:val="00D82259"/>
    <w:rsid w:val="00D82281"/>
    <w:rsid w:val="00D8230F"/>
    <w:rsid w:val="00D8237C"/>
    <w:rsid w:val="00D82394"/>
    <w:rsid w:val="00D8239F"/>
    <w:rsid w:val="00D823E6"/>
    <w:rsid w:val="00D82489"/>
    <w:rsid w:val="00D824B1"/>
    <w:rsid w:val="00D824DF"/>
    <w:rsid w:val="00D82548"/>
    <w:rsid w:val="00D82558"/>
    <w:rsid w:val="00D825CE"/>
    <w:rsid w:val="00D826EE"/>
    <w:rsid w:val="00D82757"/>
    <w:rsid w:val="00D82815"/>
    <w:rsid w:val="00D828FA"/>
    <w:rsid w:val="00D82963"/>
    <w:rsid w:val="00D829D8"/>
    <w:rsid w:val="00D82A05"/>
    <w:rsid w:val="00D82A76"/>
    <w:rsid w:val="00D82C6F"/>
    <w:rsid w:val="00D82DC9"/>
    <w:rsid w:val="00D82E84"/>
    <w:rsid w:val="00D82EC4"/>
    <w:rsid w:val="00D8304C"/>
    <w:rsid w:val="00D83191"/>
    <w:rsid w:val="00D831B6"/>
    <w:rsid w:val="00D831F1"/>
    <w:rsid w:val="00D832E8"/>
    <w:rsid w:val="00D8331D"/>
    <w:rsid w:val="00D8336B"/>
    <w:rsid w:val="00D83506"/>
    <w:rsid w:val="00D83571"/>
    <w:rsid w:val="00D835C6"/>
    <w:rsid w:val="00D835CD"/>
    <w:rsid w:val="00D83A94"/>
    <w:rsid w:val="00D83AB7"/>
    <w:rsid w:val="00D83BB8"/>
    <w:rsid w:val="00D83BD4"/>
    <w:rsid w:val="00D83BFB"/>
    <w:rsid w:val="00D83EE8"/>
    <w:rsid w:val="00D83F37"/>
    <w:rsid w:val="00D83FC4"/>
    <w:rsid w:val="00D83FF1"/>
    <w:rsid w:val="00D8407E"/>
    <w:rsid w:val="00D841D6"/>
    <w:rsid w:val="00D842F3"/>
    <w:rsid w:val="00D84341"/>
    <w:rsid w:val="00D84449"/>
    <w:rsid w:val="00D844A6"/>
    <w:rsid w:val="00D844C7"/>
    <w:rsid w:val="00D84544"/>
    <w:rsid w:val="00D8462E"/>
    <w:rsid w:val="00D846F3"/>
    <w:rsid w:val="00D84834"/>
    <w:rsid w:val="00D84917"/>
    <w:rsid w:val="00D84918"/>
    <w:rsid w:val="00D84ACD"/>
    <w:rsid w:val="00D84B47"/>
    <w:rsid w:val="00D84C48"/>
    <w:rsid w:val="00D84C4A"/>
    <w:rsid w:val="00D84CBA"/>
    <w:rsid w:val="00D84DD7"/>
    <w:rsid w:val="00D84DE3"/>
    <w:rsid w:val="00D84E19"/>
    <w:rsid w:val="00D84E31"/>
    <w:rsid w:val="00D84E4E"/>
    <w:rsid w:val="00D84EAD"/>
    <w:rsid w:val="00D84EDB"/>
    <w:rsid w:val="00D84FA8"/>
    <w:rsid w:val="00D84FB8"/>
    <w:rsid w:val="00D852AB"/>
    <w:rsid w:val="00D8530F"/>
    <w:rsid w:val="00D85313"/>
    <w:rsid w:val="00D85325"/>
    <w:rsid w:val="00D85421"/>
    <w:rsid w:val="00D8546B"/>
    <w:rsid w:val="00D854F7"/>
    <w:rsid w:val="00D8557A"/>
    <w:rsid w:val="00D855C6"/>
    <w:rsid w:val="00D855F5"/>
    <w:rsid w:val="00D85616"/>
    <w:rsid w:val="00D8562D"/>
    <w:rsid w:val="00D8566C"/>
    <w:rsid w:val="00D857F8"/>
    <w:rsid w:val="00D85826"/>
    <w:rsid w:val="00D85871"/>
    <w:rsid w:val="00D85962"/>
    <w:rsid w:val="00D8599E"/>
    <w:rsid w:val="00D85A6C"/>
    <w:rsid w:val="00D85AA8"/>
    <w:rsid w:val="00D85BAD"/>
    <w:rsid w:val="00D85D33"/>
    <w:rsid w:val="00D85E9A"/>
    <w:rsid w:val="00D85F8E"/>
    <w:rsid w:val="00D85FA3"/>
    <w:rsid w:val="00D86022"/>
    <w:rsid w:val="00D860CD"/>
    <w:rsid w:val="00D8613A"/>
    <w:rsid w:val="00D86152"/>
    <w:rsid w:val="00D8619C"/>
    <w:rsid w:val="00D861C0"/>
    <w:rsid w:val="00D8620C"/>
    <w:rsid w:val="00D862B0"/>
    <w:rsid w:val="00D862E4"/>
    <w:rsid w:val="00D8640A"/>
    <w:rsid w:val="00D8643D"/>
    <w:rsid w:val="00D8649B"/>
    <w:rsid w:val="00D865CA"/>
    <w:rsid w:val="00D86680"/>
    <w:rsid w:val="00D86700"/>
    <w:rsid w:val="00D868E5"/>
    <w:rsid w:val="00D8697F"/>
    <w:rsid w:val="00D869C0"/>
    <w:rsid w:val="00D86B23"/>
    <w:rsid w:val="00D86B2E"/>
    <w:rsid w:val="00D86B43"/>
    <w:rsid w:val="00D86BBA"/>
    <w:rsid w:val="00D86CA1"/>
    <w:rsid w:val="00D86D39"/>
    <w:rsid w:val="00D86DB1"/>
    <w:rsid w:val="00D86E4B"/>
    <w:rsid w:val="00D86EC6"/>
    <w:rsid w:val="00D86ECF"/>
    <w:rsid w:val="00D86FD0"/>
    <w:rsid w:val="00D86FEB"/>
    <w:rsid w:val="00D87021"/>
    <w:rsid w:val="00D870C0"/>
    <w:rsid w:val="00D87188"/>
    <w:rsid w:val="00D8718A"/>
    <w:rsid w:val="00D872C1"/>
    <w:rsid w:val="00D872D3"/>
    <w:rsid w:val="00D87446"/>
    <w:rsid w:val="00D874AE"/>
    <w:rsid w:val="00D8774F"/>
    <w:rsid w:val="00D877A2"/>
    <w:rsid w:val="00D87830"/>
    <w:rsid w:val="00D87866"/>
    <w:rsid w:val="00D87918"/>
    <w:rsid w:val="00D87958"/>
    <w:rsid w:val="00D879C0"/>
    <w:rsid w:val="00D87A96"/>
    <w:rsid w:val="00D87B46"/>
    <w:rsid w:val="00D87E3C"/>
    <w:rsid w:val="00D87E6A"/>
    <w:rsid w:val="00D87EEA"/>
    <w:rsid w:val="00D9006A"/>
    <w:rsid w:val="00D901A5"/>
    <w:rsid w:val="00D90227"/>
    <w:rsid w:val="00D9023F"/>
    <w:rsid w:val="00D902A0"/>
    <w:rsid w:val="00D902A4"/>
    <w:rsid w:val="00D902CD"/>
    <w:rsid w:val="00D902DD"/>
    <w:rsid w:val="00D90386"/>
    <w:rsid w:val="00D9039E"/>
    <w:rsid w:val="00D90410"/>
    <w:rsid w:val="00D9044A"/>
    <w:rsid w:val="00D904EC"/>
    <w:rsid w:val="00D906C7"/>
    <w:rsid w:val="00D90747"/>
    <w:rsid w:val="00D907D7"/>
    <w:rsid w:val="00D909C1"/>
    <w:rsid w:val="00D909F8"/>
    <w:rsid w:val="00D90A99"/>
    <w:rsid w:val="00D90AF9"/>
    <w:rsid w:val="00D90BFB"/>
    <w:rsid w:val="00D90C26"/>
    <w:rsid w:val="00D90D0A"/>
    <w:rsid w:val="00D90E1E"/>
    <w:rsid w:val="00D90E45"/>
    <w:rsid w:val="00D90FA9"/>
    <w:rsid w:val="00D90FFF"/>
    <w:rsid w:val="00D910CC"/>
    <w:rsid w:val="00D910FE"/>
    <w:rsid w:val="00D91118"/>
    <w:rsid w:val="00D9118B"/>
    <w:rsid w:val="00D9150D"/>
    <w:rsid w:val="00D91550"/>
    <w:rsid w:val="00D91589"/>
    <w:rsid w:val="00D91592"/>
    <w:rsid w:val="00D915A7"/>
    <w:rsid w:val="00D916AF"/>
    <w:rsid w:val="00D91709"/>
    <w:rsid w:val="00D9184C"/>
    <w:rsid w:val="00D9198F"/>
    <w:rsid w:val="00D91A06"/>
    <w:rsid w:val="00D91A70"/>
    <w:rsid w:val="00D91A90"/>
    <w:rsid w:val="00D91CEB"/>
    <w:rsid w:val="00D91DD5"/>
    <w:rsid w:val="00D91F00"/>
    <w:rsid w:val="00D91F33"/>
    <w:rsid w:val="00D91F7E"/>
    <w:rsid w:val="00D9201A"/>
    <w:rsid w:val="00D9209C"/>
    <w:rsid w:val="00D921A1"/>
    <w:rsid w:val="00D921B6"/>
    <w:rsid w:val="00D925CD"/>
    <w:rsid w:val="00D92704"/>
    <w:rsid w:val="00D92719"/>
    <w:rsid w:val="00D9291C"/>
    <w:rsid w:val="00D92AEF"/>
    <w:rsid w:val="00D92B1C"/>
    <w:rsid w:val="00D92CD9"/>
    <w:rsid w:val="00D92D3A"/>
    <w:rsid w:val="00D92D5B"/>
    <w:rsid w:val="00D92D92"/>
    <w:rsid w:val="00D92DF2"/>
    <w:rsid w:val="00D92EDF"/>
    <w:rsid w:val="00D92F29"/>
    <w:rsid w:val="00D93171"/>
    <w:rsid w:val="00D931C3"/>
    <w:rsid w:val="00D93238"/>
    <w:rsid w:val="00D934B2"/>
    <w:rsid w:val="00D93540"/>
    <w:rsid w:val="00D936A3"/>
    <w:rsid w:val="00D93736"/>
    <w:rsid w:val="00D9389B"/>
    <w:rsid w:val="00D938E3"/>
    <w:rsid w:val="00D93974"/>
    <w:rsid w:val="00D939B4"/>
    <w:rsid w:val="00D93B9E"/>
    <w:rsid w:val="00D93C21"/>
    <w:rsid w:val="00D93C42"/>
    <w:rsid w:val="00D93C59"/>
    <w:rsid w:val="00D93CBE"/>
    <w:rsid w:val="00D93D5B"/>
    <w:rsid w:val="00D93E1C"/>
    <w:rsid w:val="00D93F07"/>
    <w:rsid w:val="00D94105"/>
    <w:rsid w:val="00D942C8"/>
    <w:rsid w:val="00D943AD"/>
    <w:rsid w:val="00D943C4"/>
    <w:rsid w:val="00D94413"/>
    <w:rsid w:val="00D9449F"/>
    <w:rsid w:val="00D94899"/>
    <w:rsid w:val="00D94A4A"/>
    <w:rsid w:val="00D94C62"/>
    <w:rsid w:val="00D94C6F"/>
    <w:rsid w:val="00D94C96"/>
    <w:rsid w:val="00D94CB7"/>
    <w:rsid w:val="00D94EDC"/>
    <w:rsid w:val="00D94F01"/>
    <w:rsid w:val="00D94F7E"/>
    <w:rsid w:val="00D95113"/>
    <w:rsid w:val="00D95165"/>
    <w:rsid w:val="00D9517F"/>
    <w:rsid w:val="00D95186"/>
    <w:rsid w:val="00D95231"/>
    <w:rsid w:val="00D952FF"/>
    <w:rsid w:val="00D954D1"/>
    <w:rsid w:val="00D95516"/>
    <w:rsid w:val="00D9565E"/>
    <w:rsid w:val="00D95681"/>
    <w:rsid w:val="00D957C8"/>
    <w:rsid w:val="00D957F6"/>
    <w:rsid w:val="00D9590B"/>
    <w:rsid w:val="00D959AF"/>
    <w:rsid w:val="00D95AE5"/>
    <w:rsid w:val="00D95B90"/>
    <w:rsid w:val="00D95E5F"/>
    <w:rsid w:val="00D95F76"/>
    <w:rsid w:val="00D95FC3"/>
    <w:rsid w:val="00D96044"/>
    <w:rsid w:val="00D9620A"/>
    <w:rsid w:val="00D96244"/>
    <w:rsid w:val="00D9631C"/>
    <w:rsid w:val="00D963F1"/>
    <w:rsid w:val="00D964F1"/>
    <w:rsid w:val="00D964F3"/>
    <w:rsid w:val="00D96528"/>
    <w:rsid w:val="00D96569"/>
    <w:rsid w:val="00D96653"/>
    <w:rsid w:val="00D9668A"/>
    <w:rsid w:val="00D9686C"/>
    <w:rsid w:val="00D9687B"/>
    <w:rsid w:val="00D96B20"/>
    <w:rsid w:val="00D96C6D"/>
    <w:rsid w:val="00D96D9C"/>
    <w:rsid w:val="00D96EA3"/>
    <w:rsid w:val="00D96FDB"/>
    <w:rsid w:val="00D9701A"/>
    <w:rsid w:val="00D97063"/>
    <w:rsid w:val="00D971F1"/>
    <w:rsid w:val="00D97221"/>
    <w:rsid w:val="00D97230"/>
    <w:rsid w:val="00D972DF"/>
    <w:rsid w:val="00D973AD"/>
    <w:rsid w:val="00D9746A"/>
    <w:rsid w:val="00D97579"/>
    <w:rsid w:val="00D9765E"/>
    <w:rsid w:val="00D97680"/>
    <w:rsid w:val="00D97881"/>
    <w:rsid w:val="00D978D1"/>
    <w:rsid w:val="00D97B01"/>
    <w:rsid w:val="00D97B26"/>
    <w:rsid w:val="00D97C2B"/>
    <w:rsid w:val="00D97C37"/>
    <w:rsid w:val="00D97C41"/>
    <w:rsid w:val="00D97D12"/>
    <w:rsid w:val="00D97DDE"/>
    <w:rsid w:val="00D97E15"/>
    <w:rsid w:val="00D97E32"/>
    <w:rsid w:val="00D97E6D"/>
    <w:rsid w:val="00D97F39"/>
    <w:rsid w:val="00D97FB9"/>
    <w:rsid w:val="00DA0087"/>
    <w:rsid w:val="00DA00E8"/>
    <w:rsid w:val="00DA02C9"/>
    <w:rsid w:val="00DA05F6"/>
    <w:rsid w:val="00DA0680"/>
    <w:rsid w:val="00DA0726"/>
    <w:rsid w:val="00DA072F"/>
    <w:rsid w:val="00DA085D"/>
    <w:rsid w:val="00DA08AE"/>
    <w:rsid w:val="00DA09DE"/>
    <w:rsid w:val="00DA09FE"/>
    <w:rsid w:val="00DA0C9F"/>
    <w:rsid w:val="00DA0CA7"/>
    <w:rsid w:val="00DA0CF0"/>
    <w:rsid w:val="00DA0D82"/>
    <w:rsid w:val="00DA0DB8"/>
    <w:rsid w:val="00DA0DF2"/>
    <w:rsid w:val="00DA0FEC"/>
    <w:rsid w:val="00DA0FF8"/>
    <w:rsid w:val="00DA1021"/>
    <w:rsid w:val="00DA1218"/>
    <w:rsid w:val="00DA12CB"/>
    <w:rsid w:val="00DA1542"/>
    <w:rsid w:val="00DA172A"/>
    <w:rsid w:val="00DA1753"/>
    <w:rsid w:val="00DA192E"/>
    <w:rsid w:val="00DA19E7"/>
    <w:rsid w:val="00DA1A2A"/>
    <w:rsid w:val="00DA1C60"/>
    <w:rsid w:val="00DA1DAB"/>
    <w:rsid w:val="00DA1DC7"/>
    <w:rsid w:val="00DA1E36"/>
    <w:rsid w:val="00DA1EA7"/>
    <w:rsid w:val="00DA1F6B"/>
    <w:rsid w:val="00DA1F8E"/>
    <w:rsid w:val="00DA2066"/>
    <w:rsid w:val="00DA20D7"/>
    <w:rsid w:val="00DA22B2"/>
    <w:rsid w:val="00DA22E1"/>
    <w:rsid w:val="00DA24E1"/>
    <w:rsid w:val="00DA26EA"/>
    <w:rsid w:val="00DA2702"/>
    <w:rsid w:val="00DA2731"/>
    <w:rsid w:val="00DA27B4"/>
    <w:rsid w:val="00DA2801"/>
    <w:rsid w:val="00DA2832"/>
    <w:rsid w:val="00DA2918"/>
    <w:rsid w:val="00DA297C"/>
    <w:rsid w:val="00DA2A2F"/>
    <w:rsid w:val="00DA2AA0"/>
    <w:rsid w:val="00DA2BA1"/>
    <w:rsid w:val="00DA2C57"/>
    <w:rsid w:val="00DA2CF4"/>
    <w:rsid w:val="00DA2E7E"/>
    <w:rsid w:val="00DA2F04"/>
    <w:rsid w:val="00DA2F2A"/>
    <w:rsid w:val="00DA2F69"/>
    <w:rsid w:val="00DA2F84"/>
    <w:rsid w:val="00DA301E"/>
    <w:rsid w:val="00DA3031"/>
    <w:rsid w:val="00DA310A"/>
    <w:rsid w:val="00DA3133"/>
    <w:rsid w:val="00DA32BC"/>
    <w:rsid w:val="00DA32C9"/>
    <w:rsid w:val="00DA3513"/>
    <w:rsid w:val="00DA3591"/>
    <w:rsid w:val="00DA35FD"/>
    <w:rsid w:val="00DA3623"/>
    <w:rsid w:val="00DA37CE"/>
    <w:rsid w:val="00DA37D2"/>
    <w:rsid w:val="00DA380F"/>
    <w:rsid w:val="00DA38C0"/>
    <w:rsid w:val="00DA3912"/>
    <w:rsid w:val="00DA391B"/>
    <w:rsid w:val="00DA3A1A"/>
    <w:rsid w:val="00DA3C67"/>
    <w:rsid w:val="00DA3E9D"/>
    <w:rsid w:val="00DA3F7C"/>
    <w:rsid w:val="00DA405F"/>
    <w:rsid w:val="00DA41DF"/>
    <w:rsid w:val="00DA42A8"/>
    <w:rsid w:val="00DA42AC"/>
    <w:rsid w:val="00DA42B1"/>
    <w:rsid w:val="00DA42BF"/>
    <w:rsid w:val="00DA4301"/>
    <w:rsid w:val="00DA4312"/>
    <w:rsid w:val="00DA431D"/>
    <w:rsid w:val="00DA448C"/>
    <w:rsid w:val="00DA448F"/>
    <w:rsid w:val="00DA467E"/>
    <w:rsid w:val="00DA46C8"/>
    <w:rsid w:val="00DA4801"/>
    <w:rsid w:val="00DA480F"/>
    <w:rsid w:val="00DA4986"/>
    <w:rsid w:val="00DA49C5"/>
    <w:rsid w:val="00DA49E6"/>
    <w:rsid w:val="00DA4A20"/>
    <w:rsid w:val="00DA4ACD"/>
    <w:rsid w:val="00DA4B33"/>
    <w:rsid w:val="00DA4C94"/>
    <w:rsid w:val="00DA4E18"/>
    <w:rsid w:val="00DA4ECB"/>
    <w:rsid w:val="00DA4F0F"/>
    <w:rsid w:val="00DA4F5B"/>
    <w:rsid w:val="00DA4FB6"/>
    <w:rsid w:val="00DA50DE"/>
    <w:rsid w:val="00DA5114"/>
    <w:rsid w:val="00DA5130"/>
    <w:rsid w:val="00DA5297"/>
    <w:rsid w:val="00DA55C5"/>
    <w:rsid w:val="00DA5651"/>
    <w:rsid w:val="00DA5850"/>
    <w:rsid w:val="00DA5902"/>
    <w:rsid w:val="00DA5951"/>
    <w:rsid w:val="00DA5A0A"/>
    <w:rsid w:val="00DA5A45"/>
    <w:rsid w:val="00DA5BB9"/>
    <w:rsid w:val="00DA5C29"/>
    <w:rsid w:val="00DA5C5F"/>
    <w:rsid w:val="00DA5E54"/>
    <w:rsid w:val="00DA5E57"/>
    <w:rsid w:val="00DA5E98"/>
    <w:rsid w:val="00DA5F5F"/>
    <w:rsid w:val="00DA6292"/>
    <w:rsid w:val="00DA6376"/>
    <w:rsid w:val="00DA6412"/>
    <w:rsid w:val="00DA6459"/>
    <w:rsid w:val="00DA64FC"/>
    <w:rsid w:val="00DA6961"/>
    <w:rsid w:val="00DA697F"/>
    <w:rsid w:val="00DA6A1D"/>
    <w:rsid w:val="00DA6AE2"/>
    <w:rsid w:val="00DA6C85"/>
    <w:rsid w:val="00DA6CFC"/>
    <w:rsid w:val="00DA6D3D"/>
    <w:rsid w:val="00DA6DEF"/>
    <w:rsid w:val="00DA6F22"/>
    <w:rsid w:val="00DA6F2A"/>
    <w:rsid w:val="00DA70A2"/>
    <w:rsid w:val="00DA70B9"/>
    <w:rsid w:val="00DA712B"/>
    <w:rsid w:val="00DA71C5"/>
    <w:rsid w:val="00DA7206"/>
    <w:rsid w:val="00DA73C6"/>
    <w:rsid w:val="00DA7401"/>
    <w:rsid w:val="00DA7548"/>
    <w:rsid w:val="00DA75D8"/>
    <w:rsid w:val="00DA7728"/>
    <w:rsid w:val="00DA7945"/>
    <w:rsid w:val="00DA7A2C"/>
    <w:rsid w:val="00DA7A4B"/>
    <w:rsid w:val="00DA7ACC"/>
    <w:rsid w:val="00DA7B17"/>
    <w:rsid w:val="00DA7BC4"/>
    <w:rsid w:val="00DA7C52"/>
    <w:rsid w:val="00DA7C88"/>
    <w:rsid w:val="00DA7D28"/>
    <w:rsid w:val="00DA7DB8"/>
    <w:rsid w:val="00DA7F46"/>
    <w:rsid w:val="00DA7F4B"/>
    <w:rsid w:val="00DA7FA9"/>
    <w:rsid w:val="00DA7FD2"/>
    <w:rsid w:val="00DB0284"/>
    <w:rsid w:val="00DB02A8"/>
    <w:rsid w:val="00DB0372"/>
    <w:rsid w:val="00DB053C"/>
    <w:rsid w:val="00DB062A"/>
    <w:rsid w:val="00DB06C6"/>
    <w:rsid w:val="00DB07CF"/>
    <w:rsid w:val="00DB080A"/>
    <w:rsid w:val="00DB08B3"/>
    <w:rsid w:val="00DB0968"/>
    <w:rsid w:val="00DB0E3B"/>
    <w:rsid w:val="00DB0E42"/>
    <w:rsid w:val="00DB0F47"/>
    <w:rsid w:val="00DB0F93"/>
    <w:rsid w:val="00DB1261"/>
    <w:rsid w:val="00DB1349"/>
    <w:rsid w:val="00DB1351"/>
    <w:rsid w:val="00DB1386"/>
    <w:rsid w:val="00DB168D"/>
    <w:rsid w:val="00DB1695"/>
    <w:rsid w:val="00DB170B"/>
    <w:rsid w:val="00DB17F5"/>
    <w:rsid w:val="00DB188E"/>
    <w:rsid w:val="00DB18AF"/>
    <w:rsid w:val="00DB19A6"/>
    <w:rsid w:val="00DB19B1"/>
    <w:rsid w:val="00DB19B3"/>
    <w:rsid w:val="00DB19F9"/>
    <w:rsid w:val="00DB1A33"/>
    <w:rsid w:val="00DB1B86"/>
    <w:rsid w:val="00DB1BA9"/>
    <w:rsid w:val="00DB1CB3"/>
    <w:rsid w:val="00DB1D8B"/>
    <w:rsid w:val="00DB1D97"/>
    <w:rsid w:val="00DB1DF2"/>
    <w:rsid w:val="00DB1EE3"/>
    <w:rsid w:val="00DB1EE9"/>
    <w:rsid w:val="00DB2055"/>
    <w:rsid w:val="00DB20B9"/>
    <w:rsid w:val="00DB229E"/>
    <w:rsid w:val="00DB22C5"/>
    <w:rsid w:val="00DB230F"/>
    <w:rsid w:val="00DB233D"/>
    <w:rsid w:val="00DB23C7"/>
    <w:rsid w:val="00DB2483"/>
    <w:rsid w:val="00DB24ED"/>
    <w:rsid w:val="00DB2733"/>
    <w:rsid w:val="00DB278D"/>
    <w:rsid w:val="00DB2941"/>
    <w:rsid w:val="00DB2A8D"/>
    <w:rsid w:val="00DB2A93"/>
    <w:rsid w:val="00DB2AD1"/>
    <w:rsid w:val="00DB2AFF"/>
    <w:rsid w:val="00DB2C1A"/>
    <w:rsid w:val="00DB2C98"/>
    <w:rsid w:val="00DB2CD0"/>
    <w:rsid w:val="00DB2E54"/>
    <w:rsid w:val="00DB2E97"/>
    <w:rsid w:val="00DB2F18"/>
    <w:rsid w:val="00DB2F5C"/>
    <w:rsid w:val="00DB2F8B"/>
    <w:rsid w:val="00DB3091"/>
    <w:rsid w:val="00DB3403"/>
    <w:rsid w:val="00DB3425"/>
    <w:rsid w:val="00DB3463"/>
    <w:rsid w:val="00DB3628"/>
    <w:rsid w:val="00DB3634"/>
    <w:rsid w:val="00DB3751"/>
    <w:rsid w:val="00DB3794"/>
    <w:rsid w:val="00DB37D8"/>
    <w:rsid w:val="00DB37EB"/>
    <w:rsid w:val="00DB38A0"/>
    <w:rsid w:val="00DB3933"/>
    <w:rsid w:val="00DB3981"/>
    <w:rsid w:val="00DB3A14"/>
    <w:rsid w:val="00DB3B69"/>
    <w:rsid w:val="00DB3C0C"/>
    <w:rsid w:val="00DB3C0E"/>
    <w:rsid w:val="00DB3C59"/>
    <w:rsid w:val="00DB3CBC"/>
    <w:rsid w:val="00DB3D43"/>
    <w:rsid w:val="00DB3DB3"/>
    <w:rsid w:val="00DB3E08"/>
    <w:rsid w:val="00DB3F82"/>
    <w:rsid w:val="00DB407C"/>
    <w:rsid w:val="00DB4162"/>
    <w:rsid w:val="00DB41DB"/>
    <w:rsid w:val="00DB42FF"/>
    <w:rsid w:val="00DB4394"/>
    <w:rsid w:val="00DB44CF"/>
    <w:rsid w:val="00DB455B"/>
    <w:rsid w:val="00DB45C7"/>
    <w:rsid w:val="00DB47D7"/>
    <w:rsid w:val="00DB47E3"/>
    <w:rsid w:val="00DB484B"/>
    <w:rsid w:val="00DB4865"/>
    <w:rsid w:val="00DB4905"/>
    <w:rsid w:val="00DB4927"/>
    <w:rsid w:val="00DB4988"/>
    <w:rsid w:val="00DB4996"/>
    <w:rsid w:val="00DB49DE"/>
    <w:rsid w:val="00DB4A4C"/>
    <w:rsid w:val="00DB4ABD"/>
    <w:rsid w:val="00DB4B55"/>
    <w:rsid w:val="00DB4BD2"/>
    <w:rsid w:val="00DB4CA8"/>
    <w:rsid w:val="00DB4CAA"/>
    <w:rsid w:val="00DB4D03"/>
    <w:rsid w:val="00DB4E95"/>
    <w:rsid w:val="00DB4EA5"/>
    <w:rsid w:val="00DB4ED8"/>
    <w:rsid w:val="00DB4EEA"/>
    <w:rsid w:val="00DB4EF7"/>
    <w:rsid w:val="00DB4F52"/>
    <w:rsid w:val="00DB4F8D"/>
    <w:rsid w:val="00DB50EE"/>
    <w:rsid w:val="00DB50F4"/>
    <w:rsid w:val="00DB5178"/>
    <w:rsid w:val="00DB51C0"/>
    <w:rsid w:val="00DB5493"/>
    <w:rsid w:val="00DB55AE"/>
    <w:rsid w:val="00DB571D"/>
    <w:rsid w:val="00DB590D"/>
    <w:rsid w:val="00DB5917"/>
    <w:rsid w:val="00DB5932"/>
    <w:rsid w:val="00DB5952"/>
    <w:rsid w:val="00DB59FD"/>
    <w:rsid w:val="00DB5A15"/>
    <w:rsid w:val="00DB5A58"/>
    <w:rsid w:val="00DB5A61"/>
    <w:rsid w:val="00DB5A9B"/>
    <w:rsid w:val="00DB5B3F"/>
    <w:rsid w:val="00DB5BFD"/>
    <w:rsid w:val="00DB5C41"/>
    <w:rsid w:val="00DB5C7F"/>
    <w:rsid w:val="00DB5DF7"/>
    <w:rsid w:val="00DB5E7F"/>
    <w:rsid w:val="00DB5EE0"/>
    <w:rsid w:val="00DB5FAC"/>
    <w:rsid w:val="00DB60EF"/>
    <w:rsid w:val="00DB6171"/>
    <w:rsid w:val="00DB620E"/>
    <w:rsid w:val="00DB62AD"/>
    <w:rsid w:val="00DB62D6"/>
    <w:rsid w:val="00DB6406"/>
    <w:rsid w:val="00DB6451"/>
    <w:rsid w:val="00DB64E1"/>
    <w:rsid w:val="00DB6631"/>
    <w:rsid w:val="00DB67A2"/>
    <w:rsid w:val="00DB681C"/>
    <w:rsid w:val="00DB6888"/>
    <w:rsid w:val="00DB690A"/>
    <w:rsid w:val="00DB6934"/>
    <w:rsid w:val="00DB6C38"/>
    <w:rsid w:val="00DB6E34"/>
    <w:rsid w:val="00DB70BB"/>
    <w:rsid w:val="00DB70D7"/>
    <w:rsid w:val="00DB7182"/>
    <w:rsid w:val="00DB718D"/>
    <w:rsid w:val="00DB71B8"/>
    <w:rsid w:val="00DB7309"/>
    <w:rsid w:val="00DB7358"/>
    <w:rsid w:val="00DB73D6"/>
    <w:rsid w:val="00DB7497"/>
    <w:rsid w:val="00DB74EF"/>
    <w:rsid w:val="00DB768E"/>
    <w:rsid w:val="00DB76CA"/>
    <w:rsid w:val="00DB7726"/>
    <w:rsid w:val="00DB77B1"/>
    <w:rsid w:val="00DB77F4"/>
    <w:rsid w:val="00DB7859"/>
    <w:rsid w:val="00DB79D6"/>
    <w:rsid w:val="00DB79E5"/>
    <w:rsid w:val="00DB7A08"/>
    <w:rsid w:val="00DB7B81"/>
    <w:rsid w:val="00DB7BC4"/>
    <w:rsid w:val="00DB7BDB"/>
    <w:rsid w:val="00DB7C69"/>
    <w:rsid w:val="00DB7D4C"/>
    <w:rsid w:val="00DB7E71"/>
    <w:rsid w:val="00DB7E7D"/>
    <w:rsid w:val="00DB7E94"/>
    <w:rsid w:val="00DB7ECA"/>
    <w:rsid w:val="00DB7ED9"/>
    <w:rsid w:val="00DC0066"/>
    <w:rsid w:val="00DC00A5"/>
    <w:rsid w:val="00DC010D"/>
    <w:rsid w:val="00DC01DD"/>
    <w:rsid w:val="00DC0237"/>
    <w:rsid w:val="00DC02B2"/>
    <w:rsid w:val="00DC0382"/>
    <w:rsid w:val="00DC0458"/>
    <w:rsid w:val="00DC04E1"/>
    <w:rsid w:val="00DC0879"/>
    <w:rsid w:val="00DC08C2"/>
    <w:rsid w:val="00DC0993"/>
    <w:rsid w:val="00DC09EE"/>
    <w:rsid w:val="00DC0A1A"/>
    <w:rsid w:val="00DC0A9C"/>
    <w:rsid w:val="00DC0D14"/>
    <w:rsid w:val="00DC0E84"/>
    <w:rsid w:val="00DC0FE9"/>
    <w:rsid w:val="00DC109B"/>
    <w:rsid w:val="00DC11BF"/>
    <w:rsid w:val="00DC122D"/>
    <w:rsid w:val="00DC12A4"/>
    <w:rsid w:val="00DC133C"/>
    <w:rsid w:val="00DC13BD"/>
    <w:rsid w:val="00DC13CD"/>
    <w:rsid w:val="00DC14FF"/>
    <w:rsid w:val="00DC1609"/>
    <w:rsid w:val="00DC175C"/>
    <w:rsid w:val="00DC17C9"/>
    <w:rsid w:val="00DC182F"/>
    <w:rsid w:val="00DC1867"/>
    <w:rsid w:val="00DC18B0"/>
    <w:rsid w:val="00DC19B1"/>
    <w:rsid w:val="00DC1A74"/>
    <w:rsid w:val="00DC1A8B"/>
    <w:rsid w:val="00DC1C7C"/>
    <w:rsid w:val="00DC1D25"/>
    <w:rsid w:val="00DC1D59"/>
    <w:rsid w:val="00DC1DA0"/>
    <w:rsid w:val="00DC1DBE"/>
    <w:rsid w:val="00DC1F5D"/>
    <w:rsid w:val="00DC206C"/>
    <w:rsid w:val="00DC2086"/>
    <w:rsid w:val="00DC20F3"/>
    <w:rsid w:val="00DC228D"/>
    <w:rsid w:val="00DC237B"/>
    <w:rsid w:val="00DC243D"/>
    <w:rsid w:val="00DC25BE"/>
    <w:rsid w:val="00DC2603"/>
    <w:rsid w:val="00DC2688"/>
    <w:rsid w:val="00DC26E2"/>
    <w:rsid w:val="00DC27DE"/>
    <w:rsid w:val="00DC27E9"/>
    <w:rsid w:val="00DC285D"/>
    <w:rsid w:val="00DC2AA6"/>
    <w:rsid w:val="00DC2CAD"/>
    <w:rsid w:val="00DC2D3E"/>
    <w:rsid w:val="00DC2D5C"/>
    <w:rsid w:val="00DC2D8F"/>
    <w:rsid w:val="00DC2EC1"/>
    <w:rsid w:val="00DC2F0E"/>
    <w:rsid w:val="00DC2F5F"/>
    <w:rsid w:val="00DC2F74"/>
    <w:rsid w:val="00DC3078"/>
    <w:rsid w:val="00DC3086"/>
    <w:rsid w:val="00DC30D2"/>
    <w:rsid w:val="00DC3321"/>
    <w:rsid w:val="00DC3388"/>
    <w:rsid w:val="00DC34EA"/>
    <w:rsid w:val="00DC3638"/>
    <w:rsid w:val="00DC37BD"/>
    <w:rsid w:val="00DC384B"/>
    <w:rsid w:val="00DC3889"/>
    <w:rsid w:val="00DC3919"/>
    <w:rsid w:val="00DC3962"/>
    <w:rsid w:val="00DC3978"/>
    <w:rsid w:val="00DC3A4B"/>
    <w:rsid w:val="00DC3AEA"/>
    <w:rsid w:val="00DC3C0A"/>
    <w:rsid w:val="00DC3C99"/>
    <w:rsid w:val="00DC3CBF"/>
    <w:rsid w:val="00DC3CD8"/>
    <w:rsid w:val="00DC3D86"/>
    <w:rsid w:val="00DC3D99"/>
    <w:rsid w:val="00DC3E02"/>
    <w:rsid w:val="00DC3E71"/>
    <w:rsid w:val="00DC3EA6"/>
    <w:rsid w:val="00DC4118"/>
    <w:rsid w:val="00DC418A"/>
    <w:rsid w:val="00DC41C8"/>
    <w:rsid w:val="00DC42AF"/>
    <w:rsid w:val="00DC4361"/>
    <w:rsid w:val="00DC4436"/>
    <w:rsid w:val="00DC4476"/>
    <w:rsid w:val="00DC44FF"/>
    <w:rsid w:val="00DC455B"/>
    <w:rsid w:val="00DC460F"/>
    <w:rsid w:val="00DC464B"/>
    <w:rsid w:val="00DC47D2"/>
    <w:rsid w:val="00DC4869"/>
    <w:rsid w:val="00DC4906"/>
    <w:rsid w:val="00DC4A7E"/>
    <w:rsid w:val="00DC4B81"/>
    <w:rsid w:val="00DC4B93"/>
    <w:rsid w:val="00DC4BAA"/>
    <w:rsid w:val="00DC4C35"/>
    <w:rsid w:val="00DC4EBD"/>
    <w:rsid w:val="00DC4F2F"/>
    <w:rsid w:val="00DC4FD9"/>
    <w:rsid w:val="00DC501A"/>
    <w:rsid w:val="00DC515D"/>
    <w:rsid w:val="00DC528F"/>
    <w:rsid w:val="00DC5350"/>
    <w:rsid w:val="00DC54D5"/>
    <w:rsid w:val="00DC5538"/>
    <w:rsid w:val="00DC55A1"/>
    <w:rsid w:val="00DC561B"/>
    <w:rsid w:val="00DC5644"/>
    <w:rsid w:val="00DC56B2"/>
    <w:rsid w:val="00DC571C"/>
    <w:rsid w:val="00DC57C8"/>
    <w:rsid w:val="00DC59D1"/>
    <w:rsid w:val="00DC5AA0"/>
    <w:rsid w:val="00DC5AF0"/>
    <w:rsid w:val="00DC5B85"/>
    <w:rsid w:val="00DC5BFA"/>
    <w:rsid w:val="00DC5CFC"/>
    <w:rsid w:val="00DC5D25"/>
    <w:rsid w:val="00DC5F11"/>
    <w:rsid w:val="00DC5F1B"/>
    <w:rsid w:val="00DC5F5E"/>
    <w:rsid w:val="00DC5FAE"/>
    <w:rsid w:val="00DC5FD2"/>
    <w:rsid w:val="00DC6051"/>
    <w:rsid w:val="00DC6056"/>
    <w:rsid w:val="00DC62BC"/>
    <w:rsid w:val="00DC62C6"/>
    <w:rsid w:val="00DC6377"/>
    <w:rsid w:val="00DC63AA"/>
    <w:rsid w:val="00DC652C"/>
    <w:rsid w:val="00DC6638"/>
    <w:rsid w:val="00DC666E"/>
    <w:rsid w:val="00DC6783"/>
    <w:rsid w:val="00DC678C"/>
    <w:rsid w:val="00DC67A2"/>
    <w:rsid w:val="00DC6901"/>
    <w:rsid w:val="00DC6957"/>
    <w:rsid w:val="00DC695D"/>
    <w:rsid w:val="00DC69FB"/>
    <w:rsid w:val="00DC6A4A"/>
    <w:rsid w:val="00DC6BD0"/>
    <w:rsid w:val="00DC6C10"/>
    <w:rsid w:val="00DC6DAA"/>
    <w:rsid w:val="00DC6E46"/>
    <w:rsid w:val="00DC6EA6"/>
    <w:rsid w:val="00DC6FDA"/>
    <w:rsid w:val="00DC6FE5"/>
    <w:rsid w:val="00DC6FFB"/>
    <w:rsid w:val="00DC7157"/>
    <w:rsid w:val="00DC71A7"/>
    <w:rsid w:val="00DC71BC"/>
    <w:rsid w:val="00DC71F7"/>
    <w:rsid w:val="00DC722C"/>
    <w:rsid w:val="00DC7231"/>
    <w:rsid w:val="00DC72CD"/>
    <w:rsid w:val="00DC73B1"/>
    <w:rsid w:val="00DC7400"/>
    <w:rsid w:val="00DC7555"/>
    <w:rsid w:val="00DC75FF"/>
    <w:rsid w:val="00DC7631"/>
    <w:rsid w:val="00DC787B"/>
    <w:rsid w:val="00DC78B2"/>
    <w:rsid w:val="00DC7A40"/>
    <w:rsid w:val="00DC7C8A"/>
    <w:rsid w:val="00DC7D93"/>
    <w:rsid w:val="00DC7D98"/>
    <w:rsid w:val="00DC7E34"/>
    <w:rsid w:val="00DC7E40"/>
    <w:rsid w:val="00DC7EEB"/>
    <w:rsid w:val="00DD00A8"/>
    <w:rsid w:val="00DD01DB"/>
    <w:rsid w:val="00DD01DC"/>
    <w:rsid w:val="00DD0349"/>
    <w:rsid w:val="00DD03A9"/>
    <w:rsid w:val="00DD046E"/>
    <w:rsid w:val="00DD049E"/>
    <w:rsid w:val="00DD052D"/>
    <w:rsid w:val="00DD05BA"/>
    <w:rsid w:val="00DD0713"/>
    <w:rsid w:val="00DD07C3"/>
    <w:rsid w:val="00DD09DC"/>
    <w:rsid w:val="00DD0BFA"/>
    <w:rsid w:val="00DD0D0E"/>
    <w:rsid w:val="00DD0DAF"/>
    <w:rsid w:val="00DD1044"/>
    <w:rsid w:val="00DD104A"/>
    <w:rsid w:val="00DD112F"/>
    <w:rsid w:val="00DD1178"/>
    <w:rsid w:val="00DD12C2"/>
    <w:rsid w:val="00DD12E2"/>
    <w:rsid w:val="00DD12F8"/>
    <w:rsid w:val="00DD1308"/>
    <w:rsid w:val="00DD1336"/>
    <w:rsid w:val="00DD16E7"/>
    <w:rsid w:val="00DD16F1"/>
    <w:rsid w:val="00DD171A"/>
    <w:rsid w:val="00DD177B"/>
    <w:rsid w:val="00DD17F1"/>
    <w:rsid w:val="00DD18A0"/>
    <w:rsid w:val="00DD18C7"/>
    <w:rsid w:val="00DD1BBF"/>
    <w:rsid w:val="00DD1C68"/>
    <w:rsid w:val="00DD1CBF"/>
    <w:rsid w:val="00DD1D1D"/>
    <w:rsid w:val="00DD1F6E"/>
    <w:rsid w:val="00DD1FF9"/>
    <w:rsid w:val="00DD20B7"/>
    <w:rsid w:val="00DD20D4"/>
    <w:rsid w:val="00DD2255"/>
    <w:rsid w:val="00DD22EA"/>
    <w:rsid w:val="00DD232E"/>
    <w:rsid w:val="00DD24FE"/>
    <w:rsid w:val="00DD2715"/>
    <w:rsid w:val="00DD2798"/>
    <w:rsid w:val="00DD2846"/>
    <w:rsid w:val="00DD28C2"/>
    <w:rsid w:val="00DD293F"/>
    <w:rsid w:val="00DD29A6"/>
    <w:rsid w:val="00DD2A99"/>
    <w:rsid w:val="00DD2B8B"/>
    <w:rsid w:val="00DD2C7C"/>
    <w:rsid w:val="00DD2CC1"/>
    <w:rsid w:val="00DD2D60"/>
    <w:rsid w:val="00DD2D83"/>
    <w:rsid w:val="00DD2DDA"/>
    <w:rsid w:val="00DD2E60"/>
    <w:rsid w:val="00DD2FE8"/>
    <w:rsid w:val="00DD3022"/>
    <w:rsid w:val="00DD3034"/>
    <w:rsid w:val="00DD30CC"/>
    <w:rsid w:val="00DD319B"/>
    <w:rsid w:val="00DD3256"/>
    <w:rsid w:val="00DD3260"/>
    <w:rsid w:val="00DD32B8"/>
    <w:rsid w:val="00DD32E5"/>
    <w:rsid w:val="00DD3308"/>
    <w:rsid w:val="00DD3339"/>
    <w:rsid w:val="00DD3361"/>
    <w:rsid w:val="00DD345B"/>
    <w:rsid w:val="00DD3739"/>
    <w:rsid w:val="00DD37D5"/>
    <w:rsid w:val="00DD38FB"/>
    <w:rsid w:val="00DD3944"/>
    <w:rsid w:val="00DD3956"/>
    <w:rsid w:val="00DD397F"/>
    <w:rsid w:val="00DD39DB"/>
    <w:rsid w:val="00DD3A16"/>
    <w:rsid w:val="00DD3A34"/>
    <w:rsid w:val="00DD3B3D"/>
    <w:rsid w:val="00DD3B42"/>
    <w:rsid w:val="00DD3BB9"/>
    <w:rsid w:val="00DD3BC2"/>
    <w:rsid w:val="00DD3D5C"/>
    <w:rsid w:val="00DD41B2"/>
    <w:rsid w:val="00DD41D5"/>
    <w:rsid w:val="00DD4200"/>
    <w:rsid w:val="00DD4392"/>
    <w:rsid w:val="00DD43B4"/>
    <w:rsid w:val="00DD4452"/>
    <w:rsid w:val="00DD4494"/>
    <w:rsid w:val="00DD44F7"/>
    <w:rsid w:val="00DD45B5"/>
    <w:rsid w:val="00DD45F8"/>
    <w:rsid w:val="00DD46A6"/>
    <w:rsid w:val="00DD47B5"/>
    <w:rsid w:val="00DD47D8"/>
    <w:rsid w:val="00DD482D"/>
    <w:rsid w:val="00DD4900"/>
    <w:rsid w:val="00DD4959"/>
    <w:rsid w:val="00DD4A48"/>
    <w:rsid w:val="00DD4B7A"/>
    <w:rsid w:val="00DD4D76"/>
    <w:rsid w:val="00DD4D81"/>
    <w:rsid w:val="00DD4DC5"/>
    <w:rsid w:val="00DD4E93"/>
    <w:rsid w:val="00DD4EC5"/>
    <w:rsid w:val="00DD4EF6"/>
    <w:rsid w:val="00DD4F0D"/>
    <w:rsid w:val="00DD4F2B"/>
    <w:rsid w:val="00DD4F76"/>
    <w:rsid w:val="00DD50E8"/>
    <w:rsid w:val="00DD510E"/>
    <w:rsid w:val="00DD51DA"/>
    <w:rsid w:val="00DD5288"/>
    <w:rsid w:val="00DD52CD"/>
    <w:rsid w:val="00DD53AD"/>
    <w:rsid w:val="00DD5495"/>
    <w:rsid w:val="00DD54FD"/>
    <w:rsid w:val="00DD5593"/>
    <w:rsid w:val="00DD55C7"/>
    <w:rsid w:val="00DD55D0"/>
    <w:rsid w:val="00DD55F9"/>
    <w:rsid w:val="00DD564B"/>
    <w:rsid w:val="00DD57B6"/>
    <w:rsid w:val="00DD5907"/>
    <w:rsid w:val="00DD595D"/>
    <w:rsid w:val="00DD5A6E"/>
    <w:rsid w:val="00DD5B84"/>
    <w:rsid w:val="00DD5BE4"/>
    <w:rsid w:val="00DD5C06"/>
    <w:rsid w:val="00DD5C19"/>
    <w:rsid w:val="00DD5C37"/>
    <w:rsid w:val="00DD5D1D"/>
    <w:rsid w:val="00DD5DD0"/>
    <w:rsid w:val="00DD5E22"/>
    <w:rsid w:val="00DD5F4E"/>
    <w:rsid w:val="00DD5F91"/>
    <w:rsid w:val="00DD5FB4"/>
    <w:rsid w:val="00DD6083"/>
    <w:rsid w:val="00DD6191"/>
    <w:rsid w:val="00DD6224"/>
    <w:rsid w:val="00DD6232"/>
    <w:rsid w:val="00DD62AC"/>
    <w:rsid w:val="00DD635A"/>
    <w:rsid w:val="00DD63FD"/>
    <w:rsid w:val="00DD6676"/>
    <w:rsid w:val="00DD671A"/>
    <w:rsid w:val="00DD68F3"/>
    <w:rsid w:val="00DD696E"/>
    <w:rsid w:val="00DD6ACB"/>
    <w:rsid w:val="00DD6B9E"/>
    <w:rsid w:val="00DD6BBB"/>
    <w:rsid w:val="00DD6E3B"/>
    <w:rsid w:val="00DD6F2B"/>
    <w:rsid w:val="00DD6F60"/>
    <w:rsid w:val="00DD6FD4"/>
    <w:rsid w:val="00DD7011"/>
    <w:rsid w:val="00DD70A7"/>
    <w:rsid w:val="00DD70FD"/>
    <w:rsid w:val="00DD7153"/>
    <w:rsid w:val="00DD71DC"/>
    <w:rsid w:val="00DD7238"/>
    <w:rsid w:val="00DD7258"/>
    <w:rsid w:val="00DD72E1"/>
    <w:rsid w:val="00DD735B"/>
    <w:rsid w:val="00DD739D"/>
    <w:rsid w:val="00DD75DF"/>
    <w:rsid w:val="00DD7707"/>
    <w:rsid w:val="00DD77B1"/>
    <w:rsid w:val="00DD780B"/>
    <w:rsid w:val="00DD7833"/>
    <w:rsid w:val="00DD7879"/>
    <w:rsid w:val="00DD795D"/>
    <w:rsid w:val="00DD79F3"/>
    <w:rsid w:val="00DD7A57"/>
    <w:rsid w:val="00DD7E58"/>
    <w:rsid w:val="00DD7E9E"/>
    <w:rsid w:val="00DE0053"/>
    <w:rsid w:val="00DE012F"/>
    <w:rsid w:val="00DE01A5"/>
    <w:rsid w:val="00DE0310"/>
    <w:rsid w:val="00DE0341"/>
    <w:rsid w:val="00DE0348"/>
    <w:rsid w:val="00DE0352"/>
    <w:rsid w:val="00DE03C3"/>
    <w:rsid w:val="00DE042E"/>
    <w:rsid w:val="00DE047A"/>
    <w:rsid w:val="00DE0611"/>
    <w:rsid w:val="00DE0625"/>
    <w:rsid w:val="00DE0657"/>
    <w:rsid w:val="00DE06F7"/>
    <w:rsid w:val="00DE0742"/>
    <w:rsid w:val="00DE07DE"/>
    <w:rsid w:val="00DE0842"/>
    <w:rsid w:val="00DE0844"/>
    <w:rsid w:val="00DE0904"/>
    <w:rsid w:val="00DE090C"/>
    <w:rsid w:val="00DE0955"/>
    <w:rsid w:val="00DE0987"/>
    <w:rsid w:val="00DE09EA"/>
    <w:rsid w:val="00DE0B99"/>
    <w:rsid w:val="00DE0BCE"/>
    <w:rsid w:val="00DE0C2B"/>
    <w:rsid w:val="00DE0C5C"/>
    <w:rsid w:val="00DE0C68"/>
    <w:rsid w:val="00DE0D4D"/>
    <w:rsid w:val="00DE0E1F"/>
    <w:rsid w:val="00DE0E40"/>
    <w:rsid w:val="00DE1126"/>
    <w:rsid w:val="00DE12EB"/>
    <w:rsid w:val="00DE130E"/>
    <w:rsid w:val="00DE1373"/>
    <w:rsid w:val="00DE138C"/>
    <w:rsid w:val="00DE13DB"/>
    <w:rsid w:val="00DE1424"/>
    <w:rsid w:val="00DE14DB"/>
    <w:rsid w:val="00DE1614"/>
    <w:rsid w:val="00DE1656"/>
    <w:rsid w:val="00DE16E8"/>
    <w:rsid w:val="00DE1826"/>
    <w:rsid w:val="00DE1923"/>
    <w:rsid w:val="00DE1A03"/>
    <w:rsid w:val="00DE1A0B"/>
    <w:rsid w:val="00DE1BB0"/>
    <w:rsid w:val="00DE1BF0"/>
    <w:rsid w:val="00DE1C78"/>
    <w:rsid w:val="00DE1D1A"/>
    <w:rsid w:val="00DE1F9A"/>
    <w:rsid w:val="00DE20A2"/>
    <w:rsid w:val="00DE20CE"/>
    <w:rsid w:val="00DE20FC"/>
    <w:rsid w:val="00DE2135"/>
    <w:rsid w:val="00DE2144"/>
    <w:rsid w:val="00DE21D7"/>
    <w:rsid w:val="00DE2281"/>
    <w:rsid w:val="00DE23E9"/>
    <w:rsid w:val="00DE240B"/>
    <w:rsid w:val="00DE2430"/>
    <w:rsid w:val="00DE2453"/>
    <w:rsid w:val="00DE266C"/>
    <w:rsid w:val="00DE2673"/>
    <w:rsid w:val="00DE269B"/>
    <w:rsid w:val="00DE2725"/>
    <w:rsid w:val="00DE27B9"/>
    <w:rsid w:val="00DE27E2"/>
    <w:rsid w:val="00DE28FB"/>
    <w:rsid w:val="00DE291C"/>
    <w:rsid w:val="00DE2B38"/>
    <w:rsid w:val="00DE2B98"/>
    <w:rsid w:val="00DE2DCB"/>
    <w:rsid w:val="00DE2DF2"/>
    <w:rsid w:val="00DE2F62"/>
    <w:rsid w:val="00DE3193"/>
    <w:rsid w:val="00DE3281"/>
    <w:rsid w:val="00DE32A6"/>
    <w:rsid w:val="00DE32BD"/>
    <w:rsid w:val="00DE3425"/>
    <w:rsid w:val="00DE3454"/>
    <w:rsid w:val="00DE35BC"/>
    <w:rsid w:val="00DE35C5"/>
    <w:rsid w:val="00DE36A1"/>
    <w:rsid w:val="00DE380D"/>
    <w:rsid w:val="00DE3889"/>
    <w:rsid w:val="00DE38B7"/>
    <w:rsid w:val="00DE38D3"/>
    <w:rsid w:val="00DE38E6"/>
    <w:rsid w:val="00DE3A58"/>
    <w:rsid w:val="00DE3C17"/>
    <w:rsid w:val="00DE3D4B"/>
    <w:rsid w:val="00DE3E8C"/>
    <w:rsid w:val="00DE3E97"/>
    <w:rsid w:val="00DE4037"/>
    <w:rsid w:val="00DE4084"/>
    <w:rsid w:val="00DE40CB"/>
    <w:rsid w:val="00DE41FB"/>
    <w:rsid w:val="00DE4205"/>
    <w:rsid w:val="00DE4302"/>
    <w:rsid w:val="00DE442E"/>
    <w:rsid w:val="00DE4436"/>
    <w:rsid w:val="00DE4706"/>
    <w:rsid w:val="00DE470F"/>
    <w:rsid w:val="00DE4853"/>
    <w:rsid w:val="00DE48C4"/>
    <w:rsid w:val="00DE4945"/>
    <w:rsid w:val="00DE4A16"/>
    <w:rsid w:val="00DE4BD6"/>
    <w:rsid w:val="00DE4C6A"/>
    <w:rsid w:val="00DE4C7B"/>
    <w:rsid w:val="00DE4CBB"/>
    <w:rsid w:val="00DE4CBE"/>
    <w:rsid w:val="00DE4CE1"/>
    <w:rsid w:val="00DE4F04"/>
    <w:rsid w:val="00DE5019"/>
    <w:rsid w:val="00DE522B"/>
    <w:rsid w:val="00DE522C"/>
    <w:rsid w:val="00DE5293"/>
    <w:rsid w:val="00DE5388"/>
    <w:rsid w:val="00DE5562"/>
    <w:rsid w:val="00DE55DC"/>
    <w:rsid w:val="00DE5751"/>
    <w:rsid w:val="00DE577E"/>
    <w:rsid w:val="00DE5872"/>
    <w:rsid w:val="00DE5986"/>
    <w:rsid w:val="00DE5C5D"/>
    <w:rsid w:val="00DE5D6E"/>
    <w:rsid w:val="00DE5D83"/>
    <w:rsid w:val="00DE5E01"/>
    <w:rsid w:val="00DE5F0A"/>
    <w:rsid w:val="00DE5F6D"/>
    <w:rsid w:val="00DE5F71"/>
    <w:rsid w:val="00DE5F82"/>
    <w:rsid w:val="00DE60F9"/>
    <w:rsid w:val="00DE6101"/>
    <w:rsid w:val="00DE61CF"/>
    <w:rsid w:val="00DE61D0"/>
    <w:rsid w:val="00DE6538"/>
    <w:rsid w:val="00DE659B"/>
    <w:rsid w:val="00DE6640"/>
    <w:rsid w:val="00DE6717"/>
    <w:rsid w:val="00DE671A"/>
    <w:rsid w:val="00DE679C"/>
    <w:rsid w:val="00DE67D5"/>
    <w:rsid w:val="00DE681C"/>
    <w:rsid w:val="00DE68AB"/>
    <w:rsid w:val="00DE69A4"/>
    <w:rsid w:val="00DE6A36"/>
    <w:rsid w:val="00DE6BF5"/>
    <w:rsid w:val="00DE6C08"/>
    <w:rsid w:val="00DE6D97"/>
    <w:rsid w:val="00DE6E03"/>
    <w:rsid w:val="00DE6E04"/>
    <w:rsid w:val="00DE6E2A"/>
    <w:rsid w:val="00DE6EB6"/>
    <w:rsid w:val="00DE6FCD"/>
    <w:rsid w:val="00DE710A"/>
    <w:rsid w:val="00DE713A"/>
    <w:rsid w:val="00DE71C3"/>
    <w:rsid w:val="00DE721B"/>
    <w:rsid w:val="00DE7233"/>
    <w:rsid w:val="00DE730E"/>
    <w:rsid w:val="00DE746B"/>
    <w:rsid w:val="00DE75CF"/>
    <w:rsid w:val="00DE75E0"/>
    <w:rsid w:val="00DE7659"/>
    <w:rsid w:val="00DE7694"/>
    <w:rsid w:val="00DE76C1"/>
    <w:rsid w:val="00DE7939"/>
    <w:rsid w:val="00DE79C2"/>
    <w:rsid w:val="00DE79CA"/>
    <w:rsid w:val="00DE7B4D"/>
    <w:rsid w:val="00DE7B78"/>
    <w:rsid w:val="00DE7BEC"/>
    <w:rsid w:val="00DE7CA4"/>
    <w:rsid w:val="00DE7D4D"/>
    <w:rsid w:val="00DE7F6D"/>
    <w:rsid w:val="00DE7FBD"/>
    <w:rsid w:val="00DE7FC8"/>
    <w:rsid w:val="00DE7FD5"/>
    <w:rsid w:val="00DF00AB"/>
    <w:rsid w:val="00DF00CE"/>
    <w:rsid w:val="00DF015D"/>
    <w:rsid w:val="00DF02CF"/>
    <w:rsid w:val="00DF03B1"/>
    <w:rsid w:val="00DF040C"/>
    <w:rsid w:val="00DF04F9"/>
    <w:rsid w:val="00DF055D"/>
    <w:rsid w:val="00DF05DB"/>
    <w:rsid w:val="00DF0786"/>
    <w:rsid w:val="00DF07EB"/>
    <w:rsid w:val="00DF07FE"/>
    <w:rsid w:val="00DF0823"/>
    <w:rsid w:val="00DF096E"/>
    <w:rsid w:val="00DF09D9"/>
    <w:rsid w:val="00DF0ACA"/>
    <w:rsid w:val="00DF0B12"/>
    <w:rsid w:val="00DF0BA8"/>
    <w:rsid w:val="00DF0BEF"/>
    <w:rsid w:val="00DF0C08"/>
    <w:rsid w:val="00DF0C0A"/>
    <w:rsid w:val="00DF0CED"/>
    <w:rsid w:val="00DF11CA"/>
    <w:rsid w:val="00DF11D5"/>
    <w:rsid w:val="00DF129A"/>
    <w:rsid w:val="00DF1305"/>
    <w:rsid w:val="00DF14D2"/>
    <w:rsid w:val="00DF167E"/>
    <w:rsid w:val="00DF1784"/>
    <w:rsid w:val="00DF1987"/>
    <w:rsid w:val="00DF1A0D"/>
    <w:rsid w:val="00DF1A28"/>
    <w:rsid w:val="00DF1C36"/>
    <w:rsid w:val="00DF1CBE"/>
    <w:rsid w:val="00DF1E6F"/>
    <w:rsid w:val="00DF2132"/>
    <w:rsid w:val="00DF2161"/>
    <w:rsid w:val="00DF2196"/>
    <w:rsid w:val="00DF21D2"/>
    <w:rsid w:val="00DF2272"/>
    <w:rsid w:val="00DF2297"/>
    <w:rsid w:val="00DF22D3"/>
    <w:rsid w:val="00DF2488"/>
    <w:rsid w:val="00DF254F"/>
    <w:rsid w:val="00DF25A8"/>
    <w:rsid w:val="00DF25E3"/>
    <w:rsid w:val="00DF262A"/>
    <w:rsid w:val="00DF2658"/>
    <w:rsid w:val="00DF26D7"/>
    <w:rsid w:val="00DF26F1"/>
    <w:rsid w:val="00DF2703"/>
    <w:rsid w:val="00DF27B8"/>
    <w:rsid w:val="00DF27D5"/>
    <w:rsid w:val="00DF292C"/>
    <w:rsid w:val="00DF29D6"/>
    <w:rsid w:val="00DF2D87"/>
    <w:rsid w:val="00DF2EF3"/>
    <w:rsid w:val="00DF3054"/>
    <w:rsid w:val="00DF30EE"/>
    <w:rsid w:val="00DF31FC"/>
    <w:rsid w:val="00DF3208"/>
    <w:rsid w:val="00DF323F"/>
    <w:rsid w:val="00DF3240"/>
    <w:rsid w:val="00DF3299"/>
    <w:rsid w:val="00DF32A0"/>
    <w:rsid w:val="00DF3348"/>
    <w:rsid w:val="00DF3409"/>
    <w:rsid w:val="00DF34EB"/>
    <w:rsid w:val="00DF3541"/>
    <w:rsid w:val="00DF36E6"/>
    <w:rsid w:val="00DF372F"/>
    <w:rsid w:val="00DF389F"/>
    <w:rsid w:val="00DF3999"/>
    <w:rsid w:val="00DF3B3A"/>
    <w:rsid w:val="00DF3C6F"/>
    <w:rsid w:val="00DF3D04"/>
    <w:rsid w:val="00DF3D9F"/>
    <w:rsid w:val="00DF3E25"/>
    <w:rsid w:val="00DF3F9A"/>
    <w:rsid w:val="00DF402C"/>
    <w:rsid w:val="00DF4078"/>
    <w:rsid w:val="00DF40C4"/>
    <w:rsid w:val="00DF413F"/>
    <w:rsid w:val="00DF419C"/>
    <w:rsid w:val="00DF41A5"/>
    <w:rsid w:val="00DF41B3"/>
    <w:rsid w:val="00DF41B5"/>
    <w:rsid w:val="00DF41F4"/>
    <w:rsid w:val="00DF4277"/>
    <w:rsid w:val="00DF439C"/>
    <w:rsid w:val="00DF43DB"/>
    <w:rsid w:val="00DF44B4"/>
    <w:rsid w:val="00DF44DF"/>
    <w:rsid w:val="00DF45F1"/>
    <w:rsid w:val="00DF4642"/>
    <w:rsid w:val="00DF468D"/>
    <w:rsid w:val="00DF469C"/>
    <w:rsid w:val="00DF46C5"/>
    <w:rsid w:val="00DF46DE"/>
    <w:rsid w:val="00DF47EE"/>
    <w:rsid w:val="00DF481B"/>
    <w:rsid w:val="00DF4993"/>
    <w:rsid w:val="00DF4A81"/>
    <w:rsid w:val="00DF4AA2"/>
    <w:rsid w:val="00DF4ABD"/>
    <w:rsid w:val="00DF4B20"/>
    <w:rsid w:val="00DF4BC1"/>
    <w:rsid w:val="00DF4D05"/>
    <w:rsid w:val="00DF4DD4"/>
    <w:rsid w:val="00DF4E4F"/>
    <w:rsid w:val="00DF4F27"/>
    <w:rsid w:val="00DF4F6C"/>
    <w:rsid w:val="00DF5041"/>
    <w:rsid w:val="00DF50B7"/>
    <w:rsid w:val="00DF50C3"/>
    <w:rsid w:val="00DF5284"/>
    <w:rsid w:val="00DF5296"/>
    <w:rsid w:val="00DF52EB"/>
    <w:rsid w:val="00DF52EC"/>
    <w:rsid w:val="00DF5399"/>
    <w:rsid w:val="00DF5442"/>
    <w:rsid w:val="00DF5489"/>
    <w:rsid w:val="00DF54C2"/>
    <w:rsid w:val="00DF5538"/>
    <w:rsid w:val="00DF5898"/>
    <w:rsid w:val="00DF58D4"/>
    <w:rsid w:val="00DF5957"/>
    <w:rsid w:val="00DF59C9"/>
    <w:rsid w:val="00DF5A2D"/>
    <w:rsid w:val="00DF5ADE"/>
    <w:rsid w:val="00DF5B92"/>
    <w:rsid w:val="00DF5C84"/>
    <w:rsid w:val="00DF5D0E"/>
    <w:rsid w:val="00DF5DCE"/>
    <w:rsid w:val="00DF5DFA"/>
    <w:rsid w:val="00DF5FCB"/>
    <w:rsid w:val="00DF5FDC"/>
    <w:rsid w:val="00DF60FC"/>
    <w:rsid w:val="00DF61D7"/>
    <w:rsid w:val="00DF6461"/>
    <w:rsid w:val="00DF64B5"/>
    <w:rsid w:val="00DF655E"/>
    <w:rsid w:val="00DF667D"/>
    <w:rsid w:val="00DF67BA"/>
    <w:rsid w:val="00DF68B6"/>
    <w:rsid w:val="00DF6922"/>
    <w:rsid w:val="00DF69EC"/>
    <w:rsid w:val="00DF6CE2"/>
    <w:rsid w:val="00DF6D07"/>
    <w:rsid w:val="00DF6F6A"/>
    <w:rsid w:val="00DF6F9E"/>
    <w:rsid w:val="00DF6FB7"/>
    <w:rsid w:val="00DF6FE6"/>
    <w:rsid w:val="00DF70D4"/>
    <w:rsid w:val="00DF7419"/>
    <w:rsid w:val="00DF75D2"/>
    <w:rsid w:val="00DF7628"/>
    <w:rsid w:val="00DF79C0"/>
    <w:rsid w:val="00DF7B58"/>
    <w:rsid w:val="00DF7BFC"/>
    <w:rsid w:val="00DF7E8D"/>
    <w:rsid w:val="00DF7FE2"/>
    <w:rsid w:val="00DF7FED"/>
    <w:rsid w:val="00E00087"/>
    <w:rsid w:val="00E001E3"/>
    <w:rsid w:val="00E00277"/>
    <w:rsid w:val="00E002BA"/>
    <w:rsid w:val="00E004CD"/>
    <w:rsid w:val="00E0053B"/>
    <w:rsid w:val="00E00725"/>
    <w:rsid w:val="00E00751"/>
    <w:rsid w:val="00E008B2"/>
    <w:rsid w:val="00E00A04"/>
    <w:rsid w:val="00E00B08"/>
    <w:rsid w:val="00E00B37"/>
    <w:rsid w:val="00E00D33"/>
    <w:rsid w:val="00E00D9F"/>
    <w:rsid w:val="00E00EA7"/>
    <w:rsid w:val="00E00F08"/>
    <w:rsid w:val="00E00FBB"/>
    <w:rsid w:val="00E01033"/>
    <w:rsid w:val="00E011AA"/>
    <w:rsid w:val="00E011D4"/>
    <w:rsid w:val="00E01219"/>
    <w:rsid w:val="00E01233"/>
    <w:rsid w:val="00E01293"/>
    <w:rsid w:val="00E01313"/>
    <w:rsid w:val="00E01560"/>
    <w:rsid w:val="00E01709"/>
    <w:rsid w:val="00E01775"/>
    <w:rsid w:val="00E017B9"/>
    <w:rsid w:val="00E01A91"/>
    <w:rsid w:val="00E01AB9"/>
    <w:rsid w:val="00E01CF2"/>
    <w:rsid w:val="00E01D11"/>
    <w:rsid w:val="00E01DC0"/>
    <w:rsid w:val="00E01E49"/>
    <w:rsid w:val="00E024EA"/>
    <w:rsid w:val="00E02503"/>
    <w:rsid w:val="00E0253E"/>
    <w:rsid w:val="00E0260B"/>
    <w:rsid w:val="00E02763"/>
    <w:rsid w:val="00E028B6"/>
    <w:rsid w:val="00E02965"/>
    <w:rsid w:val="00E02A81"/>
    <w:rsid w:val="00E02ACC"/>
    <w:rsid w:val="00E02B49"/>
    <w:rsid w:val="00E02B5F"/>
    <w:rsid w:val="00E02CF3"/>
    <w:rsid w:val="00E02D0E"/>
    <w:rsid w:val="00E03030"/>
    <w:rsid w:val="00E03055"/>
    <w:rsid w:val="00E03063"/>
    <w:rsid w:val="00E030DA"/>
    <w:rsid w:val="00E0313D"/>
    <w:rsid w:val="00E031C6"/>
    <w:rsid w:val="00E0324E"/>
    <w:rsid w:val="00E03485"/>
    <w:rsid w:val="00E0352D"/>
    <w:rsid w:val="00E0356A"/>
    <w:rsid w:val="00E03599"/>
    <w:rsid w:val="00E03632"/>
    <w:rsid w:val="00E03636"/>
    <w:rsid w:val="00E03799"/>
    <w:rsid w:val="00E0380F"/>
    <w:rsid w:val="00E03867"/>
    <w:rsid w:val="00E03884"/>
    <w:rsid w:val="00E03A0B"/>
    <w:rsid w:val="00E03B69"/>
    <w:rsid w:val="00E03B79"/>
    <w:rsid w:val="00E03DC9"/>
    <w:rsid w:val="00E03F96"/>
    <w:rsid w:val="00E04087"/>
    <w:rsid w:val="00E041F2"/>
    <w:rsid w:val="00E04232"/>
    <w:rsid w:val="00E04268"/>
    <w:rsid w:val="00E04305"/>
    <w:rsid w:val="00E0438E"/>
    <w:rsid w:val="00E04473"/>
    <w:rsid w:val="00E044B9"/>
    <w:rsid w:val="00E044C3"/>
    <w:rsid w:val="00E044D0"/>
    <w:rsid w:val="00E045B5"/>
    <w:rsid w:val="00E04631"/>
    <w:rsid w:val="00E0465E"/>
    <w:rsid w:val="00E0468A"/>
    <w:rsid w:val="00E047B6"/>
    <w:rsid w:val="00E047C8"/>
    <w:rsid w:val="00E048EF"/>
    <w:rsid w:val="00E0493F"/>
    <w:rsid w:val="00E0498A"/>
    <w:rsid w:val="00E04B66"/>
    <w:rsid w:val="00E04B6F"/>
    <w:rsid w:val="00E04B79"/>
    <w:rsid w:val="00E04C00"/>
    <w:rsid w:val="00E04CCF"/>
    <w:rsid w:val="00E04F40"/>
    <w:rsid w:val="00E04FDF"/>
    <w:rsid w:val="00E0503F"/>
    <w:rsid w:val="00E0520F"/>
    <w:rsid w:val="00E05526"/>
    <w:rsid w:val="00E05618"/>
    <w:rsid w:val="00E0568F"/>
    <w:rsid w:val="00E056C8"/>
    <w:rsid w:val="00E05786"/>
    <w:rsid w:val="00E058E0"/>
    <w:rsid w:val="00E05A11"/>
    <w:rsid w:val="00E05B16"/>
    <w:rsid w:val="00E05B80"/>
    <w:rsid w:val="00E05B9F"/>
    <w:rsid w:val="00E05BA2"/>
    <w:rsid w:val="00E05BD9"/>
    <w:rsid w:val="00E05C36"/>
    <w:rsid w:val="00E05C8A"/>
    <w:rsid w:val="00E05E26"/>
    <w:rsid w:val="00E05EB1"/>
    <w:rsid w:val="00E05EB7"/>
    <w:rsid w:val="00E05ED0"/>
    <w:rsid w:val="00E05FB5"/>
    <w:rsid w:val="00E06025"/>
    <w:rsid w:val="00E06052"/>
    <w:rsid w:val="00E0608A"/>
    <w:rsid w:val="00E062DA"/>
    <w:rsid w:val="00E06401"/>
    <w:rsid w:val="00E0650D"/>
    <w:rsid w:val="00E06553"/>
    <w:rsid w:val="00E065AE"/>
    <w:rsid w:val="00E065F5"/>
    <w:rsid w:val="00E066B4"/>
    <w:rsid w:val="00E066F5"/>
    <w:rsid w:val="00E06B65"/>
    <w:rsid w:val="00E06B6C"/>
    <w:rsid w:val="00E06B90"/>
    <w:rsid w:val="00E06C46"/>
    <w:rsid w:val="00E06CA1"/>
    <w:rsid w:val="00E06CE7"/>
    <w:rsid w:val="00E06E11"/>
    <w:rsid w:val="00E06E94"/>
    <w:rsid w:val="00E06E9A"/>
    <w:rsid w:val="00E06EF4"/>
    <w:rsid w:val="00E06FC1"/>
    <w:rsid w:val="00E0707C"/>
    <w:rsid w:val="00E0722B"/>
    <w:rsid w:val="00E0727D"/>
    <w:rsid w:val="00E07374"/>
    <w:rsid w:val="00E07395"/>
    <w:rsid w:val="00E073A6"/>
    <w:rsid w:val="00E07792"/>
    <w:rsid w:val="00E077BF"/>
    <w:rsid w:val="00E077CD"/>
    <w:rsid w:val="00E077FB"/>
    <w:rsid w:val="00E0783E"/>
    <w:rsid w:val="00E078DC"/>
    <w:rsid w:val="00E07915"/>
    <w:rsid w:val="00E0792B"/>
    <w:rsid w:val="00E07AA9"/>
    <w:rsid w:val="00E07AEA"/>
    <w:rsid w:val="00E07B1E"/>
    <w:rsid w:val="00E07BE2"/>
    <w:rsid w:val="00E07C5C"/>
    <w:rsid w:val="00E07D07"/>
    <w:rsid w:val="00E07D0D"/>
    <w:rsid w:val="00E07D4B"/>
    <w:rsid w:val="00E07DA1"/>
    <w:rsid w:val="00E07DCF"/>
    <w:rsid w:val="00E07E6B"/>
    <w:rsid w:val="00E100EE"/>
    <w:rsid w:val="00E1010D"/>
    <w:rsid w:val="00E1015F"/>
    <w:rsid w:val="00E101E3"/>
    <w:rsid w:val="00E103FB"/>
    <w:rsid w:val="00E10568"/>
    <w:rsid w:val="00E108B9"/>
    <w:rsid w:val="00E10A09"/>
    <w:rsid w:val="00E10B17"/>
    <w:rsid w:val="00E10B2C"/>
    <w:rsid w:val="00E10BAE"/>
    <w:rsid w:val="00E10C50"/>
    <w:rsid w:val="00E10D30"/>
    <w:rsid w:val="00E10D59"/>
    <w:rsid w:val="00E10D5C"/>
    <w:rsid w:val="00E10E50"/>
    <w:rsid w:val="00E10EA2"/>
    <w:rsid w:val="00E10F3E"/>
    <w:rsid w:val="00E10F85"/>
    <w:rsid w:val="00E11040"/>
    <w:rsid w:val="00E11054"/>
    <w:rsid w:val="00E1112C"/>
    <w:rsid w:val="00E11179"/>
    <w:rsid w:val="00E1121E"/>
    <w:rsid w:val="00E1125F"/>
    <w:rsid w:val="00E112A8"/>
    <w:rsid w:val="00E11351"/>
    <w:rsid w:val="00E11431"/>
    <w:rsid w:val="00E11450"/>
    <w:rsid w:val="00E115F7"/>
    <w:rsid w:val="00E11692"/>
    <w:rsid w:val="00E1179C"/>
    <w:rsid w:val="00E11B53"/>
    <w:rsid w:val="00E11BCD"/>
    <w:rsid w:val="00E11E38"/>
    <w:rsid w:val="00E11F29"/>
    <w:rsid w:val="00E11F35"/>
    <w:rsid w:val="00E11F56"/>
    <w:rsid w:val="00E11F69"/>
    <w:rsid w:val="00E11F88"/>
    <w:rsid w:val="00E12115"/>
    <w:rsid w:val="00E1211B"/>
    <w:rsid w:val="00E12183"/>
    <w:rsid w:val="00E121A2"/>
    <w:rsid w:val="00E121B9"/>
    <w:rsid w:val="00E12286"/>
    <w:rsid w:val="00E122D6"/>
    <w:rsid w:val="00E1232A"/>
    <w:rsid w:val="00E12340"/>
    <w:rsid w:val="00E12462"/>
    <w:rsid w:val="00E1248A"/>
    <w:rsid w:val="00E1267B"/>
    <w:rsid w:val="00E1279C"/>
    <w:rsid w:val="00E1283F"/>
    <w:rsid w:val="00E1284D"/>
    <w:rsid w:val="00E12872"/>
    <w:rsid w:val="00E128D1"/>
    <w:rsid w:val="00E12945"/>
    <w:rsid w:val="00E12AF8"/>
    <w:rsid w:val="00E12BCD"/>
    <w:rsid w:val="00E12D36"/>
    <w:rsid w:val="00E12E31"/>
    <w:rsid w:val="00E12E8A"/>
    <w:rsid w:val="00E12F34"/>
    <w:rsid w:val="00E12F92"/>
    <w:rsid w:val="00E13097"/>
    <w:rsid w:val="00E132A2"/>
    <w:rsid w:val="00E1332D"/>
    <w:rsid w:val="00E133E0"/>
    <w:rsid w:val="00E13500"/>
    <w:rsid w:val="00E135E3"/>
    <w:rsid w:val="00E13758"/>
    <w:rsid w:val="00E13836"/>
    <w:rsid w:val="00E13841"/>
    <w:rsid w:val="00E138BF"/>
    <w:rsid w:val="00E13A1A"/>
    <w:rsid w:val="00E13B06"/>
    <w:rsid w:val="00E13B65"/>
    <w:rsid w:val="00E13CF9"/>
    <w:rsid w:val="00E13EBE"/>
    <w:rsid w:val="00E14038"/>
    <w:rsid w:val="00E14052"/>
    <w:rsid w:val="00E140DB"/>
    <w:rsid w:val="00E140F0"/>
    <w:rsid w:val="00E14382"/>
    <w:rsid w:val="00E14410"/>
    <w:rsid w:val="00E145C7"/>
    <w:rsid w:val="00E147FF"/>
    <w:rsid w:val="00E1485A"/>
    <w:rsid w:val="00E148A5"/>
    <w:rsid w:val="00E14925"/>
    <w:rsid w:val="00E149B7"/>
    <w:rsid w:val="00E14B01"/>
    <w:rsid w:val="00E14B3E"/>
    <w:rsid w:val="00E14C1B"/>
    <w:rsid w:val="00E14C50"/>
    <w:rsid w:val="00E14DC3"/>
    <w:rsid w:val="00E14DCC"/>
    <w:rsid w:val="00E14E1D"/>
    <w:rsid w:val="00E14ED2"/>
    <w:rsid w:val="00E14F18"/>
    <w:rsid w:val="00E14F48"/>
    <w:rsid w:val="00E15011"/>
    <w:rsid w:val="00E151D2"/>
    <w:rsid w:val="00E15294"/>
    <w:rsid w:val="00E15396"/>
    <w:rsid w:val="00E1547E"/>
    <w:rsid w:val="00E1561E"/>
    <w:rsid w:val="00E1574A"/>
    <w:rsid w:val="00E15996"/>
    <w:rsid w:val="00E15AB4"/>
    <w:rsid w:val="00E15AEB"/>
    <w:rsid w:val="00E15B7C"/>
    <w:rsid w:val="00E15C59"/>
    <w:rsid w:val="00E15CE9"/>
    <w:rsid w:val="00E1606C"/>
    <w:rsid w:val="00E160F0"/>
    <w:rsid w:val="00E16144"/>
    <w:rsid w:val="00E1615F"/>
    <w:rsid w:val="00E161ED"/>
    <w:rsid w:val="00E16242"/>
    <w:rsid w:val="00E162F9"/>
    <w:rsid w:val="00E1633B"/>
    <w:rsid w:val="00E164F9"/>
    <w:rsid w:val="00E1658E"/>
    <w:rsid w:val="00E16739"/>
    <w:rsid w:val="00E1681C"/>
    <w:rsid w:val="00E1697F"/>
    <w:rsid w:val="00E169D1"/>
    <w:rsid w:val="00E16A53"/>
    <w:rsid w:val="00E16B94"/>
    <w:rsid w:val="00E16D10"/>
    <w:rsid w:val="00E16D31"/>
    <w:rsid w:val="00E16D5B"/>
    <w:rsid w:val="00E16D86"/>
    <w:rsid w:val="00E16E5D"/>
    <w:rsid w:val="00E16E91"/>
    <w:rsid w:val="00E1700F"/>
    <w:rsid w:val="00E1707D"/>
    <w:rsid w:val="00E17134"/>
    <w:rsid w:val="00E172AF"/>
    <w:rsid w:val="00E173E2"/>
    <w:rsid w:val="00E175F1"/>
    <w:rsid w:val="00E17665"/>
    <w:rsid w:val="00E1798C"/>
    <w:rsid w:val="00E17AC9"/>
    <w:rsid w:val="00E17B3B"/>
    <w:rsid w:val="00E17BB4"/>
    <w:rsid w:val="00E17C6D"/>
    <w:rsid w:val="00E17CA6"/>
    <w:rsid w:val="00E17F95"/>
    <w:rsid w:val="00E17FB7"/>
    <w:rsid w:val="00E20014"/>
    <w:rsid w:val="00E20130"/>
    <w:rsid w:val="00E20270"/>
    <w:rsid w:val="00E202A1"/>
    <w:rsid w:val="00E202D0"/>
    <w:rsid w:val="00E2033A"/>
    <w:rsid w:val="00E2046A"/>
    <w:rsid w:val="00E2047C"/>
    <w:rsid w:val="00E2064C"/>
    <w:rsid w:val="00E20680"/>
    <w:rsid w:val="00E2074A"/>
    <w:rsid w:val="00E2088A"/>
    <w:rsid w:val="00E2091F"/>
    <w:rsid w:val="00E20B41"/>
    <w:rsid w:val="00E20C76"/>
    <w:rsid w:val="00E20C81"/>
    <w:rsid w:val="00E20D91"/>
    <w:rsid w:val="00E20DEA"/>
    <w:rsid w:val="00E2100C"/>
    <w:rsid w:val="00E21074"/>
    <w:rsid w:val="00E21157"/>
    <w:rsid w:val="00E2119A"/>
    <w:rsid w:val="00E21237"/>
    <w:rsid w:val="00E212D6"/>
    <w:rsid w:val="00E21364"/>
    <w:rsid w:val="00E214B3"/>
    <w:rsid w:val="00E214F5"/>
    <w:rsid w:val="00E215A1"/>
    <w:rsid w:val="00E2162A"/>
    <w:rsid w:val="00E21688"/>
    <w:rsid w:val="00E21784"/>
    <w:rsid w:val="00E21E65"/>
    <w:rsid w:val="00E21F86"/>
    <w:rsid w:val="00E22082"/>
    <w:rsid w:val="00E22085"/>
    <w:rsid w:val="00E22111"/>
    <w:rsid w:val="00E22112"/>
    <w:rsid w:val="00E22135"/>
    <w:rsid w:val="00E22155"/>
    <w:rsid w:val="00E22167"/>
    <w:rsid w:val="00E222FC"/>
    <w:rsid w:val="00E223D9"/>
    <w:rsid w:val="00E22401"/>
    <w:rsid w:val="00E2261E"/>
    <w:rsid w:val="00E22666"/>
    <w:rsid w:val="00E227C2"/>
    <w:rsid w:val="00E227F6"/>
    <w:rsid w:val="00E2281A"/>
    <w:rsid w:val="00E22820"/>
    <w:rsid w:val="00E22880"/>
    <w:rsid w:val="00E2293A"/>
    <w:rsid w:val="00E2295B"/>
    <w:rsid w:val="00E22A45"/>
    <w:rsid w:val="00E22A58"/>
    <w:rsid w:val="00E22B54"/>
    <w:rsid w:val="00E22B99"/>
    <w:rsid w:val="00E22C58"/>
    <w:rsid w:val="00E22CB4"/>
    <w:rsid w:val="00E22CB9"/>
    <w:rsid w:val="00E22F11"/>
    <w:rsid w:val="00E22F6B"/>
    <w:rsid w:val="00E23006"/>
    <w:rsid w:val="00E230B3"/>
    <w:rsid w:val="00E2342F"/>
    <w:rsid w:val="00E235F7"/>
    <w:rsid w:val="00E237B1"/>
    <w:rsid w:val="00E23979"/>
    <w:rsid w:val="00E23BEA"/>
    <w:rsid w:val="00E23C1E"/>
    <w:rsid w:val="00E23E42"/>
    <w:rsid w:val="00E23EA4"/>
    <w:rsid w:val="00E23F46"/>
    <w:rsid w:val="00E24022"/>
    <w:rsid w:val="00E24147"/>
    <w:rsid w:val="00E24193"/>
    <w:rsid w:val="00E241D2"/>
    <w:rsid w:val="00E2424A"/>
    <w:rsid w:val="00E242B0"/>
    <w:rsid w:val="00E24308"/>
    <w:rsid w:val="00E24412"/>
    <w:rsid w:val="00E24426"/>
    <w:rsid w:val="00E24497"/>
    <w:rsid w:val="00E24511"/>
    <w:rsid w:val="00E24705"/>
    <w:rsid w:val="00E24791"/>
    <w:rsid w:val="00E247B4"/>
    <w:rsid w:val="00E247F4"/>
    <w:rsid w:val="00E2483E"/>
    <w:rsid w:val="00E2492F"/>
    <w:rsid w:val="00E24BFE"/>
    <w:rsid w:val="00E24C94"/>
    <w:rsid w:val="00E24CFB"/>
    <w:rsid w:val="00E24D0D"/>
    <w:rsid w:val="00E24D67"/>
    <w:rsid w:val="00E24DBB"/>
    <w:rsid w:val="00E24F33"/>
    <w:rsid w:val="00E24FFD"/>
    <w:rsid w:val="00E2507F"/>
    <w:rsid w:val="00E25108"/>
    <w:rsid w:val="00E25122"/>
    <w:rsid w:val="00E251A2"/>
    <w:rsid w:val="00E251D9"/>
    <w:rsid w:val="00E2521B"/>
    <w:rsid w:val="00E25286"/>
    <w:rsid w:val="00E254E5"/>
    <w:rsid w:val="00E254F5"/>
    <w:rsid w:val="00E25546"/>
    <w:rsid w:val="00E25548"/>
    <w:rsid w:val="00E255A1"/>
    <w:rsid w:val="00E25673"/>
    <w:rsid w:val="00E2573F"/>
    <w:rsid w:val="00E257EB"/>
    <w:rsid w:val="00E25896"/>
    <w:rsid w:val="00E2599C"/>
    <w:rsid w:val="00E25AFB"/>
    <w:rsid w:val="00E25BB7"/>
    <w:rsid w:val="00E25BCE"/>
    <w:rsid w:val="00E25C02"/>
    <w:rsid w:val="00E25D88"/>
    <w:rsid w:val="00E25DE1"/>
    <w:rsid w:val="00E25DF6"/>
    <w:rsid w:val="00E25EFC"/>
    <w:rsid w:val="00E25F80"/>
    <w:rsid w:val="00E25FB8"/>
    <w:rsid w:val="00E25FFC"/>
    <w:rsid w:val="00E26022"/>
    <w:rsid w:val="00E2609A"/>
    <w:rsid w:val="00E260F8"/>
    <w:rsid w:val="00E261B3"/>
    <w:rsid w:val="00E26228"/>
    <w:rsid w:val="00E2626D"/>
    <w:rsid w:val="00E263DA"/>
    <w:rsid w:val="00E264D8"/>
    <w:rsid w:val="00E2658B"/>
    <w:rsid w:val="00E26590"/>
    <w:rsid w:val="00E26679"/>
    <w:rsid w:val="00E266E1"/>
    <w:rsid w:val="00E26797"/>
    <w:rsid w:val="00E26871"/>
    <w:rsid w:val="00E2693A"/>
    <w:rsid w:val="00E26974"/>
    <w:rsid w:val="00E269D3"/>
    <w:rsid w:val="00E26A34"/>
    <w:rsid w:val="00E26B27"/>
    <w:rsid w:val="00E26BA9"/>
    <w:rsid w:val="00E26C2A"/>
    <w:rsid w:val="00E26C2B"/>
    <w:rsid w:val="00E26D35"/>
    <w:rsid w:val="00E26E66"/>
    <w:rsid w:val="00E26EDB"/>
    <w:rsid w:val="00E26F38"/>
    <w:rsid w:val="00E26F39"/>
    <w:rsid w:val="00E26FFD"/>
    <w:rsid w:val="00E27112"/>
    <w:rsid w:val="00E27211"/>
    <w:rsid w:val="00E272BF"/>
    <w:rsid w:val="00E27325"/>
    <w:rsid w:val="00E27366"/>
    <w:rsid w:val="00E27384"/>
    <w:rsid w:val="00E2759B"/>
    <w:rsid w:val="00E276B8"/>
    <w:rsid w:val="00E277BD"/>
    <w:rsid w:val="00E278FD"/>
    <w:rsid w:val="00E27922"/>
    <w:rsid w:val="00E27A00"/>
    <w:rsid w:val="00E27A19"/>
    <w:rsid w:val="00E27B6E"/>
    <w:rsid w:val="00E27C7C"/>
    <w:rsid w:val="00E27CC6"/>
    <w:rsid w:val="00E27CE1"/>
    <w:rsid w:val="00E27CF0"/>
    <w:rsid w:val="00E27DAD"/>
    <w:rsid w:val="00E27F2C"/>
    <w:rsid w:val="00E27F34"/>
    <w:rsid w:val="00E30094"/>
    <w:rsid w:val="00E30144"/>
    <w:rsid w:val="00E301D1"/>
    <w:rsid w:val="00E302B2"/>
    <w:rsid w:val="00E302EE"/>
    <w:rsid w:val="00E30319"/>
    <w:rsid w:val="00E3031B"/>
    <w:rsid w:val="00E3031F"/>
    <w:rsid w:val="00E303B8"/>
    <w:rsid w:val="00E303CF"/>
    <w:rsid w:val="00E305C1"/>
    <w:rsid w:val="00E30631"/>
    <w:rsid w:val="00E308E5"/>
    <w:rsid w:val="00E3097D"/>
    <w:rsid w:val="00E30AD4"/>
    <w:rsid w:val="00E30B0C"/>
    <w:rsid w:val="00E30B21"/>
    <w:rsid w:val="00E30B4A"/>
    <w:rsid w:val="00E30C06"/>
    <w:rsid w:val="00E30EAD"/>
    <w:rsid w:val="00E30EE0"/>
    <w:rsid w:val="00E30F72"/>
    <w:rsid w:val="00E30FE7"/>
    <w:rsid w:val="00E30FF9"/>
    <w:rsid w:val="00E3111F"/>
    <w:rsid w:val="00E31438"/>
    <w:rsid w:val="00E314DD"/>
    <w:rsid w:val="00E31568"/>
    <w:rsid w:val="00E315AC"/>
    <w:rsid w:val="00E317C9"/>
    <w:rsid w:val="00E317F5"/>
    <w:rsid w:val="00E31916"/>
    <w:rsid w:val="00E31921"/>
    <w:rsid w:val="00E31936"/>
    <w:rsid w:val="00E31AFD"/>
    <w:rsid w:val="00E31B8A"/>
    <w:rsid w:val="00E31BB8"/>
    <w:rsid w:val="00E31BEF"/>
    <w:rsid w:val="00E31C95"/>
    <w:rsid w:val="00E31D5D"/>
    <w:rsid w:val="00E3206C"/>
    <w:rsid w:val="00E3215F"/>
    <w:rsid w:val="00E32183"/>
    <w:rsid w:val="00E321B6"/>
    <w:rsid w:val="00E322DD"/>
    <w:rsid w:val="00E32336"/>
    <w:rsid w:val="00E324AD"/>
    <w:rsid w:val="00E325AA"/>
    <w:rsid w:val="00E32602"/>
    <w:rsid w:val="00E32782"/>
    <w:rsid w:val="00E32866"/>
    <w:rsid w:val="00E32871"/>
    <w:rsid w:val="00E3294C"/>
    <w:rsid w:val="00E329FD"/>
    <w:rsid w:val="00E32A05"/>
    <w:rsid w:val="00E32BAC"/>
    <w:rsid w:val="00E32BE3"/>
    <w:rsid w:val="00E32C55"/>
    <w:rsid w:val="00E32C68"/>
    <w:rsid w:val="00E32D0F"/>
    <w:rsid w:val="00E32D33"/>
    <w:rsid w:val="00E32D9E"/>
    <w:rsid w:val="00E32DCA"/>
    <w:rsid w:val="00E32E70"/>
    <w:rsid w:val="00E32FAE"/>
    <w:rsid w:val="00E3308F"/>
    <w:rsid w:val="00E33295"/>
    <w:rsid w:val="00E33516"/>
    <w:rsid w:val="00E335BF"/>
    <w:rsid w:val="00E33713"/>
    <w:rsid w:val="00E3371C"/>
    <w:rsid w:val="00E33942"/>
    <w:rsid w:val="00E33E24"/>
    <w:rsid w:val="00E33E57"/>
    <w:rsid w:val="00E33F64"/>
    <w:rsid w:val="00E33F8C"/>
    <w:rsid w:val="00E33F8F"/>
    <w:rsid w:val="00E33FE5"/>
    <w:rsid w:val="00E33FE8"/>
    <w:rsid w:val="00E340B4"/>
    <w:rsid w:val="00E3411D"/>
    <w:rsid w:val="00E34147"/>
    <w:rsid w:val="00E34177"/>
    <w:rsid w:val="00E34249"/>
    <w:rsid w:val="00E34283"/>
    <w:rsid w:val="00E342D1"/>
    <w:rsid w:val="00E3442D"/>
    <w:rsid w:val="00E344F0"/>
    <w:rsid w:val="00E346B2"/>
    <w:rsid w:val="00E3475C"/>
    <w:rsid w:val="00E348E3"/>
    <w:rsid w:val="00E3490E"/>
    <w:rsid w:val="00E349D5"/>
    <w:rsid w:val="00E34B95"/>
    <w:rsid w:val="00E34CB6"/>
    <w:rsid w:val="00E34D35"/>
    <w:rsid w:val="00E34F10"/>
    <w:rsid w:val="00E34FBD"/>
    <w:rsid w:val="00E35052"/>
    <w:rsid w:val="00E3515A"/>
    <w:rsid w:val="00E351F2"/>
    <w:rsid w:val="00E352D4"/>
    <w:rsid w:val="00E35438"/>
    <w:rsid w:val="00E354DF"/>
    <w:rsid w:val="00E3563B"/>
    <w:rsid w:val="00E356B6"/>
    <w:rsid w:val="00E3585C"/>
    <w:rsid w:val="00E359BA"/>
    <w:rsid w:val="00E35A27"/>
    <w:rsid w:val="00E35B49"/>
    <w:rsid w:val="00E35B65"/>
    <w:rsid w:val="00E35C57"/>
    <w:rsid w:val="00E35DCC"/>
    <w:rsid w:val="00E35E10"/>
    <w:rsid w:val="00E35E45"/>
    <w:rsid w:val="00E35EB9"/>
    <w:rsid w:val="00E35F05"/>
    <w:rsid w:val="00E35F35"/>
    <w:rsid w:val="00E35F9D"/>
    <w:rsid w:val="00E35FDB"/>
    <w:rsid w:val="00E36021"/>
    <w:rsid w:val="00E36036"/>
    <w:rsid w:val="00E3603D"/>
    <w:rsid w:val="00E36063"/>
    <w:rsid w:val="00E3606E"/>
    <w:rsid w:val="00E36154"/>
    <w:rsid w:val="00E361FE"/>
    <w:rsid w:val="00E36248"/>
    <w:rsid w:val="00E36318"/>
    <w:rsid w:val="00E364FA"/>
    <w:rsid w:val="00E365C9"/>
    <w:rsid w:val="00E365F3"/>
    <w:rsid w:val="00E366CB"/>
    <w:rsid w:val="00E36705"/>
    <w:rsid w:val="00E367E9"/>
    <w:rsid w:val="00E3685A"/>
    <w:rsid w:val="00E368B6"/>
    <w:rsid w:val="00E36ADD"/>
    <w:rsid w:val="00E36D5E"/>
    <w:rsid w:val="00E36DDE"/>
    <w:rsid w:val="00E36E2C"/>
    <w:rsid w:val="00E36E84"/>
    <w:rsid w:val="00E36E86"/>
    <w:rsid w:val="00E36EAD"/>
    <w:rsid w:val="00E36ECB"/>
    <w:rsid w:val="00E36F45"/>
    <w:rsid w:val="00E3707E"/>
    <w:rsid w:val="00E3722B"/>
    <w:rsid w:val="00E37255"/>
    <w:rsid w:val="00E37291"/>
    <w:rsid w:val="00E372A5"/>
    <w:rsid w:val="00E37452"/>
    <w:rsid w:val="00E37533"/>
    <w:rsid w:val="00E37551"/>
    <w:rsid w:val="00E375D8"/>
    <w:rsid w:val="00E37602"/>
    <w:rsid w:val="00E37664"/>
    <w:rsid w:val="00E377C6"/>
    <w:rsid w:val="00E37866"/>
    <w:rsid w:val="00E378F5"/>
    <w:rsid w:val="00E37964"/>
    <w:rsid w:val="00E37C0C"/>
    <w:rsid w:val="00E37D24"/>
    <w:rsid w:val="00E37DA6"/>
    <w:rsid w:val="00E37E7C"/>
    <w:rsid w:val="00E37F27"/>
    <w:rsid w:val="00E4022B"/>
    <w:rsid w:val="00E4026C"/>
    <w:rsid w:val="00E4039C"/>
    <w:rsid w:val="00E403CB"/>
    <w:rsid w:val="00E40469"/>
    <w:rsid w:val="00E404D9"/>
    <w:rsid w:val="00E4055D"/>
    <w:rsid w:val="00E4061B"/>
    <w:rsid w:val="00E4061C"/>
    <w:rsid w:val="00E40641"/>
    <w:rsid w:val="00E40799"/>
    <w:rsid w:val="00E40808"/>
    <w:rsid w:val="00E40888"/>
    <w:rsid w:val="00E4096B"/>
    <w:rsid w:val="00E40A2B"/>
    <w:rsid w:val="00E40A4C"/>
    <w:rsid w:val="00E40AA2"/>
    <w:rsid w:val="00E40BA0"/>
    <w:rsid w:val="00E40C05"/>
    <w:rsid w:val="00E40C13"/>
    <w:rsid w:val="00E40C3D"/>
    <w:rsid w:val="00E40C6C"/>
    <w:rsid w:val="00E40D94"/>
    <w:rsid w:val="00E40DF0"/>
    <w:rsid w:val="00E40E5F"/>
    <w:rsid w:val="00E40EE0"/>
    <w:rsid w:val="00E410D6"/>
    <w:rsid w:val="00E41108"/>
    <w:rsid w:val="00E41127"/>
    <w:rsid w:val="00E41577"/>
    <w:rsid w:val="00E41617"/>
    <w:rsid w:val="00E41641"/>
    <w:rsid w:val="00E4169F"/>
    <w:rsid w:val="00E416FA"/>
    <w:rsid w:val="00E417BC"/>
    <w:rsid w:val="00E41833"/>
    <w:rsid w:val="00E41890"/>
    <w:rsid w:val="00E419D0"/>
    <w:rsid w:val="00E419D8"/>
    <w:rsid w:val="00E41A15"/>
    <w:rsid w:val="00E41A79"/>
    <w:rsid w:val="00E41B18"/>
    <w:rsid w:val="00E41B65"/>
    <w:rsid w:val="00E41C54"/>
    <w:rsid w:val="00E41CE0"/>
    <w:rsid w:val="00E41CF4"/>
    <w:rsid w:val="00E41D5C"/>
    <w:rsid w:val="00E41E52"/>
    <w:rsid w:val="00E41E64"/>
    <w:rsid w:val="00E41F5B"/>
    <w:rsid w:val="00E4210A"/>
    <w:rsid w:val="00E42264"/>
    <w:rsid w:val="00E42462"/>
    <w:rsid w:val="00E42565"/>
    <w:rsid w:val="00E42644"/>
    <w:rsid w:val="00E426CF"/>
    <w:rsid w:val="00E426DA"/>
    <w:rsid w:val="00E42759"/>
    <w:rsid w:val="00E4275A"/>
    <w:rsid w:val="00E4281C"/>
    <w:rsid w:val="00E4286A"/>
    <w:rsid w:val="00E42888"/>
    <w:rsid w:val="00E42A0D"/>
    <w:rsid w:val="00E42AA8"/>
    <w:rsid w:val="00E42AC1"/>
    <w:rsid w:val="00E42AE0"/>
    <w:rsid w:val="00E42B3B"/>
    <w:rsid w:val="00E42BE5"/>
    <w:rsid w:val="00E42C84"/>
    <w:rsid w:val="00E42C94"/>
    <w:rsid w:val="00E42DD9"/>
    <w:rsid w:val="00E42DFD"/>
    <w:rsid w:val="00E42F23"/>
    <w:rsid w:val="00E43113"/>
    <w:rsid w:val="00E43277"/>
    <w:rsid w:val="00E43398"/>
    <w:rsid w:val="00E433BE"/>
    <w:rsid w:val="00E43443"/>
    <w:rsid w:val="00E43454"/>
    <w:rsid w:val="00E434FF"/>
    <w:rsid w:val="00E43555"/>
    <w:rsid w:val="00E436CF"/>
    <w:rsid w:val="00E4373D"/>
    <w:rsid w:val="00E4374F"/>
    <w:rsid w:val="00E437BC"/>
    <w:rsid w:val="00E4380F"/>
    <w:rsid w:val="00E43977"/>
    <w:rsid w:val="00E43A2D"/>
    <w:rsid w:val="00E43A97"/>
    <w:rsid w:val="00E43ACD"/>
    <w:rsid w:val="00E43B91"/>
    <w:rsid w:val="00E43CD5"/>
    <w:rsid w:val="00E43DA7"/>
    <w:rsid w:val="00E43DF8"/>
    <w:rsid w:val="00E43F78"/>
    <w:rsid w:val="00E44055"/>
    <w:rsid w:val="00E4406F"/>
    <w:rsid w:val="00E440D2"/>
    <w:rsid w:val="00E440F1"/>
    <w:rsid w:val="00E4417F"/>
    <w:rsid w:val="00E442CC"/>
    <w:rsid w:val="00E4431C"/>
    <w:rsid w:val="00E44326"/>
    <w:rsid w:val="00E4433B"/>
    <w:rsid w:val="00E44376"/>
    <w:rsid w:val="00E4437B"/>
    <w:rsid w:val="00E44438"/>
    <w:rsid w:val="00E44563"/>
    <w:rsid w:val="00E44598"/>
    <w:rsid w:val="00E445EE"/>
    <w:rsid w:val="00E445FC"/>
    <w:rsid w:val="00E4461B"/>
    <w:rsid w:val="00E44A33"/>
    <w:rsid w:val="00E44A84"/>
    <w:rsid w:val="00E44CE5"/>
    <w:rsid w:val="00E44D9A"/>
    <w:rsid w:val="00E44D9B"/>
    <w:rsid w:val="00E44E14"/>
    <w:rsid w:val="00E44E5C"/>
    <w:rsid w:val="00E44F12"/>
    <w:rsid w:val="00E44F4D"/>
    <w:rsid w:val="00E45175"/>
    <w:rsid w:val="00E4522B"/>
    <w:rsid w:val="00E452EB"/>
    <w:rsid w:val="00E45355"/>
    <w:rsid w:val="00E453C5"/>
    <w:rsid w:val="00E454E7"/>
    <w:rsid w:val="00E4552B"/>
    <w:rsid w:val="00E45552"/>
    <w:rsid w:val="00E4573C"/>
    <w:rsid w:val="00E457D6"/>
    <w:rsid w:val="00E45829"/>
    <w:rsid w:val="00E45883"/>
    <w:rsid w:val="00E4591C"/>
    <w:rsid w:val="00E4597A"/>
    <w:rsid w:val="00E459FE"/>
    <w:rsid w:val="00E45A1A"/>
    <w:rsid w:val="00E45D07"/>
    <w:rsid w:val="00E45D15"/>
    <w:rsid w:val="00E45E02"/>
    <w:rsid w:val="00E45E67"/>
    <w:rsid w:val="00E4601D"/>
    <w:rsid w:val="00E460DC"/>
    <w:rsid w:val="00E46135"/>
    <w:rsid w:val="00E4630A"/>
    <w:rsid w:val="00E4635E"/>
    <w:rsid w:val="00E46398"/>
    <w:rsid w:val="00E46460"/>
    <w:rsid w:val="00E466AF"/>
    <w:rsid w:val="00E466D0"/>
    <w:rsid w:val="00E46901"/>
    <w:rsid w:val="00E4690D"/>
    <w:rsid w:val="00E46933"/>
    <w:rsid w:val="00E46995"/>
    <w:rsid w:val="00E469DD"/>
    <w:rsid w:val="00E469E8"/>
    <w:rsid w:val="00E46B15"/>
    <w:rsid w:val="00E46C23"/>
    <w:rsid w:val="00E46CB6"/>
    <w:rsid w:val="00E46E0E"/>
    <w:rsid w:val="00E46FB0"/>
    <w:rsid w:val="00E47024"/>
    <w:rsid w:val="00E470F6"/>
    <w:rsid w:val="00E4711C"/>
    <w:rsid w:val="00E47143"/>
    <w:rsid w:val="00E47183"/>
    <w:rsid w:val="00E471EE"/>
    <w:rsid w:val="00E47227"/>
    <w:rsid w:val="00E473BE"/>
    <w:rsid w:val="00E473C6"/>
    <w:rsid w:val="00E473E7"/>
    <w:rsid w:val="00E473FE"/>
    <w:rsid w:val="00E47459"/>
    <w:rsid w:val="00E47501"/>
    <w:rsid w:val="00E4751F"/>
    <w:rsid w:val="00E47528"/>
    <w:rsid w:val="00E47580"/>
    <w:rsid w:val="00E47680"/>
    <w:rsid w:val="00E476D3"/>
    <w:rsid w:val="00E477B8"/>
    <w:rsid w:val="00E479D3"/>
    <w:rsid w:val="00E47A98"/>
    <w:rsid w:val="00E47AC5"/>
    <w:rsid w:val="00E47C61"/>
    <w:rsid w:val="00E47CAB"/>
    <w:rsid w:val="00E47CD0"/>
    <w:rsid w:val="00E47D1E"/>
    <w:rsid w:val="00E47D77"/>
    <w:rsid w:val="00E47DDA"/>
    <w:rsid w:val="00E47E56"/>
    <w:rsid w:val="00E47F8D"/>
    <w:rsid w:val="00E50070"/>
    <w:rsid w:val="00E50111"/>
    <w:rsid w:val="00E5017A"/>
    <w:rsid w:val="00E502FE"/>
    <w:rsid w:val="00E50310"/>
    <w:rsid w:val="00E5032E"/>
    <w:rsid w:val="00E503DD"/>
    <w:rsid w:val="00E50523"/>
    <w:rsid w:val="00E506D4"/>
    <w:rsid w:val="00E506D5"/>
    <w:rsid w:val="00E506F2"/>
    <w:rsid w:val="00E50730"/>
    <w:rsid w:val="00E50801"/>
    <w:rsid w:val="00E50A17"/>
    <w:rsid w:val="00E50A68"/>
    <w:rsid w:val="00E50CA8"/>
    <w:rsid w:val="00E50CB1"/>
    <w:rsid w:val="00E50D07"/>
    <w:rsid w:val="00E50D2F"/>
    <w:rsid w:val="00E50E6F"/>
    <w:rsid w:val="00E5108D"/>
    <w:rsid w:val="00E51166"/>
    <w:rsid w:val="00E51268"/>
    <w:rsid w:val="00E512DD"/>
    <w:rsid w:val="00E513DD"/>
    <w:rsid w:val="00E513E0"/>
    <w:rsid w:val="00E51459"/>
    <w:rsid w:val="00E5145C"/>
    <w:rsid w:val="00E51472"/>
    <w:rsid w:val="00E514A2"/>
    <w:rsid w:val="00E514AA"/>
    <w:rsid w:val="00E51647"/>
    <w:rsid w:val="00E5164B"/>
    <w:rsid w:val="00E51681"/>
    <w:rsid w:val="00E51687"/>
    <w:rsid w:val="00E516F2"/>
    <w:rsid w:val="00E518DF"/>
    <w:rsid w:val="00E51954"/>
    <w:rsid w:val="00E51D4C"/>
    <w:rsid w:val="00E51E07"/>
    <w:rsid w:val="00E51FC8"/>
    <w:rsid w:val="00E5205E"/>
    <w:rsid w:val="00E52116"/>
    <w:rsid w:val="00E52159"/>
    <w:rsid w:val="00E521B5"/>
    <w:rsid w:val="00E52244"/>
    <w:rsid w:val="00E52351"/>
    <w:rsid w:val="00E52360"/>
    <w:rsid w:val="00E524DE"/>
    <w:rsid w:val="00E5251B"/>
    <w:rsid w:val="00E52531"/>
    <w:rsid w:val="00E525C9"/>
    <w:rsid w:val="00E526B6"/>
    <w:rsid w:val="00E52857"/>
    <w:rsid w:val="00E528EA"/>
    <w:rsid w:val="00E52A42"/>
    <w:rsid w:val="00E52AB0"/>
    <w:rsid w:val="00E52C9B"/>
    <w:rsid w:val="00E52CCE"/>
    <w:rsid w:val="00E52D92"/>
    <w:rsid w:val="00E52F4B"/>
    <w:rsid w:val="00E52F6A"/>
    <w:rsid w:val="00E52F7D"/>
    <w:rsid w:val="00E53019"/>
    <w:rsid w:val="00E53317"/>
    <w:rsid w:val="00E533A5"/>
    <w:rsid w:val="00E5340C"/>
    <w:rsid w:val="00E53431"/>
    <w:rsid w:val="00E53509"/>
    <w:rsid w:val="00E5355E"/>
    <w:rsid w:val="00E535EF"/>
    <w:rsid w:val="00E53871"/>
    <w:rsid w:val="00E538A8"/>
    <w:rsid w:val="00E5396F"/>
    <w:rsid w:val="00E53B6D"/>
    <w:rsid w:val="00E53C6F"/>
    <w:rsid w:val="00E53C8B"/>
    <w:rsid w:val="00E53CBA"/>
    <w:rsid w:val="00E53E20"/>
    <w:rsid w:val="00E53EFE"/>
    <w:rsid w:val="00E540BB"/>
    <w:rsid w:val="00E540D8"/>
    <w:rsid w:val="00E5422B"/>
    <w:rsid w:val="00E5423B"/>
    <w:rsid w:val="00E54266"/>
    <w:rsid w:val="00E5428B"/>
    <w:rsid w:val="00E5429B"/>
    <w:rsid w:val="00E542B6"/>
    <w:rsid w:val="00E54440"/>
    <w:rsid w:val="00E544D1"/>
    <w:rsid w:val="00E544E5"/>
    <w:rsid w:val="00E544ED"/>
    <w:rsid w:val="00E545A6"/>
    <w:rsid w:val="00E54747"/>
    <w:rsid w:val="00E547BC"/>
    <w:rsid w:val="00E54827"/>
    <w:rsid w:val="00E548BF"/>
    <w:rsid w:val="00E5493D"/>
    <w:rsid w:val="00E54971"/>
    <w:rsid w:val="00E549B0"/>
    <w:rsid w:val="00E549DE"/>
    <w:rsid w:val="00E54ADF"/>
    <w:rsid w:val="00E54BD3"/>
    <w:rsid w:val="00E54C86"/>
    <w:rsid w:val="00E54CA9"/>
    <w:rsid w:val="00E54E58"/>
    <w:rsid w:val="00E54E7A"/>
    <w:rsid w:val="00E54E84"/>
    <w:rsid w:val="00E54EF2"/>
    <w:rsid w:val="00E550C7"/>
    <w:rsid w:val="00E55130"/>
    <w:rsid w:val="00E55150"/>
    <w:rsid w:val="00E5529E"/>
    <w:rsid w:val="00E552CD"/>
    <w:rsid w:val="00E5546E"/>
    <w:rsid w:val="00E554CE"/>
    <w:rsid w:val="00E55516"/>
    <w:rsid w:val="00E55577"/>
    <w:rsid w:val="00E55596"/>
    <w:rsid w:val="00E55714"/>
    <w:rsid w:val="00E55925"/>
    <w:rsid w:val="00E55C7A"/>
    <w:rsid w:val="00E55CBA"/>
    <w:rsid w:val="00E55E07"/>
    <w:rsid w:val="00E55EFD"/>
    <w:rsid w:val="00E55F48"/>
    <w:rsid w:val="00E55F8F"/>
    <w:rsid w:val="00E55F9B"/>
    <w:rsid w:val="00E56070"/>
    <w:rsid w:val="00E5610A"/>
    <w:rsid w:val="00E5617E"/>
    <w:rsid w:val="00E562E6"/>
    <w:rsid w:val="00E56586"/>
    <w:rsid w:val="00E565DE"/>
    <w:rsid w:val="00E5662B"/>
    <w:rsid w:val="00E5663C"/>
    <w:rsid w:val="00E568D9"/>
    <w:rsid w:val="00E56918"/>
    <w:rsid w:val="00E569F5"/>
    <w:rsid w:val="00E56BE9"/>
    <w:rsid w:val="00E56CB2"/>
    <w:rsid w:val="00E56D63"/>
    <w:rsid w:val="00E56DB4"/>
    <w:rsid w:val="00E56DE9"/>
    <w:rsid w:val="00E56E07"/>
    <w:rsid w:val="00E56E79"/>
    <w:rsid w:val="00E56EE7"/>
    <w:rsid w:val="00E56FB6"/>
    <w:rsid w:val="00E571A9"/>
    <w:rsid w:val="00E5721B"/>
    <w:rsid w:val="00E5721E"/>
    <w:rsid w:val="00E57341"/>
    <w:rsid w:val="00E5734B"/>
    <w:rsid w:val="00E57396"/>
    <w:rsid w:val="00E573B4"/>
    <w:rsid w:val="00E57510"/>
    <w:rsid w:val="00E57615"/>
    <w:rsid w:val="00E5761D"/>
    <w:rsid w:val="00E576B4"/>
    <w:rsid w:val="00E57739"/>
    <w:rsid w:val="00E57856"/>
    <w:rsid w:val="00E5788E"/>
    <w:rsid w:val="00E5790F"/>
    <w:rsid w:val="00E5798D"/>
    <w:rsid w:val="00E57A04"/>
    <w:rsid w:val="00E57BBE"/>
    <w:rsid w:val="00E57DCD"/>
    <w:rsid w:val="00E57E5C"/>
    <w:rsid w:val="00E57F59"/>
    <w:rsid w:val="00E601AA"/>
    <w:rsid w:val="00E601D5"/>
    <w:rsid w:val="00E602F5"/>
    <w:rsid w:val="00E605D5"/>
    <w:rsid w:val="00E605ED"/>
    <w:rsid w:val="00E606F5"/>
    <w:rsid w:val="00E60797"/>
    <w:rsid w:val="00E60835"/>
    <w:rsid w:val="00E6083C"/>
    <w:rsid w:val="00E60966"/>
    <w:rsid w:val="00E60979"/>
    <w:rsid w:val="00E60B88"/>
    <w:rsid w:val="00E60BE5"/>
    <w:rsid w:val="00E60BE7"/>
    <w:rsid w:val="00E60D11"/>
    <w:rsid w:val="00E60DE1"/>
    <w:rsid w:val="00E60DF1"/>
    <w:rsid w:val="00E60E1A"/>
    <w:rsid w:val="00E60E24"/>
    <w:rsid w:val="00E60E31"/>
    <w:rsid w:val="00E60F65"/>
    <w:rsid w:val="00E61133"/>
    <w:rsid w:val="00E6113F"/>
    <w:rsid w:val="00E61163"/>
    <w:rsid w:val="00E61262"/>
    <w:rsid w:val="00E612DE"/>
    <w:rsid w:val="00E6130D"/>
    <w:rsid w:val="00E61395"/>
    <w:rsid w:val="00E613C4"/>
    <w:rsid w:val="00E613EA"/>
    <w:rsid w:val="00E613F6"/>
    <w:rsid w:val="00E6140E"/>
    <w:rsid w:val="00E6147F"/>
    <w:rsid w:val="00E614CE"/>
    <w:rsid w:val="00E6154E"/>
    <w:rsid w:val="00E61663"/>
    <w:rsid w:val="00E617EC"/>
    <w:rsid w:val="00E617FD"/>
    <w:rsid w:val="00E61859"/>
    <w:rsid w:val="00E619D3"/>
    <w:rsid w:val="00E61AA2"/>
    <w:rsid w:val="00E61CF6"/>
    <w:rsid w:val="00E61D40"/>
    <w:rsid w:val="00E61E84"/>
    <w:rsid w:val="00E620C5"/>
    <w:rsid w:val="00E62139"/>
    <w:rsid w:val="00E622F5"/>
    <w:rsid w:val="00E6239D"/>
    <w:rsid w:val="00E623BF"/>
    <w:rsid w:val="00E624B7"/>
    <w:rsid w:val="00E624D4"/>
    <w:rsid w:val="00E6257D"/>
    <w:rsid w:val="00E62587"/>
    <w:rsid w:val="00E626BE"/>
    <w:rsid w:val="00E6271F"/>
    <w:rsid w:val="00E62823"/>
    <w:rsid w:val="00E62825"/>
    <w:rsid w:val="00E62841"/>
    <w:rsid w:val="00E628D8"/>
    <w:rsid w:val="00E62978"/>
    <w:rsid w:val="00E62985"/>
    <w:rsid w:val="00E62A32"/>
    <w:rsid w:val="00E62A7E"/>
    <w:rsid w:val="00E62CF1"/>
    <w:rsid w:val="00E62D54"/>
    <w:rsid w:val="00E62D73"/>
    <w:rsid w:val="00E62D79"/>
    <w:rsid w:val="00E62E78"/>
    <w:rsid w:val="00E62F91"/>
    <w:rsid w:val="00E62F9B"/>
    <w:rsid w:val="00E63066"/>
    <w:rsid w:val="00E63143"/>
    <w:rsid w:val="00E6330A"/>
    <w:rsid w:val="00E63375"/>
    <w:rsid w:val="00E6348D"/>
    <w:rsid w:val="00E634A3"/>
    <w:rsid w:val="00E635B1"/>
    <w:rsid w:val="00E63761"/>
    <w:rsid w:val="00E637F7"/>
    <w:rsid w:val="00E63808"/>
    <w:rsid w:val="00E63879"/>
    <w:rsid w:val="00E63958"/>
    <w:rsid w:val="00E639B6"/>
    <w:rsid w:val="00E639CF"/>
    <w:rsid w:val="00E639F5"/>
    <w:rsid w:val="00E639F6"/>
    <w:rsid w:val="00E63B85"/>
    <w:rsid w:val="00E63D64"/>
    <w:rsid w:val="00E63E5A"/>
    <w:rsid w:val="00E63EE6"/>
    <w:rsid w:val="00E63EF1"/>
    <w:rsid w:val="00E63F7B"/>
    <w:rsid w:val="00E63F97"/>
    <w:rsid w:val="00E63FF3"/>
    <w:rsid w:val="00E64016"/>
    <w:rsid w:val="00E6418F"/>
    <w:rsid w:val="00E6422A"/>
    <w:rsid w:val="00E642D8"/>
    <w:rsid w:val="00E64315"/>
    <w:rsid w:val="00E643D3"/>
    <w:rsid w:val="00E644BF"/>
    <w:rsid w:val="00E64673"/>
    <w:rsid w:val="00E6468D"/>
    <w:rsid w:val="00E646C9"/>
    <w:rsid w:val="00E64788"/>
    <w:rsid w:val="00E64AAE"/>
    <w:rsid w:val="00E64B70"/>
    <w:rsid w:val="00E64C79"/>
    <w:rsid w:val="00E64D19"/>
    <w:rsid w:val="00E64F18"/>
    <w:rsid w:val="00E6509C"/>
    <w:rsid w:val="00E650A2"/>
    <w:rsid w:val="00E650C4"/>
    <w:rsid w:val="00E6537D"/>
    <w:rsid w:val="00E65464"/>
    <w:rsid w:val="00E654F3"/>
    <w:rsid w:val="00E65528"/>
    <w:rsid w:val="00E6553D"/>
    <w:rsid w:val="00E6554A"/>
    <w:rsid w:val="00E655BF"/>
    <w:rsid w:val="00E655DC"/>
    <w:rsid w:val="00E65639"/>
    <w:rsid w:val="00E65B37"/>
    <w:rsid w:val="00E65B8C"/>
    <w:rsid w:val="00E65C43"/>
    <w:rsid w:val="00E65C87"/>
    <w:rsid w:val="00E65CF9"/>
    <w:rsid w:val="00E65CFC"/>
    <w:rsid w:val="00E65D81"/>
    <w:rsid w:val="00E65E5B"/>
    <w:rsid w:val="00E65ED1"/>
    <w:rsid w:val="00E65FE0"/>
    <w:rsid w:val="00E6603B"/>
    <w:rsid w:val="00E66042"/>
    <w:rsid w:val="00E66286"/>
    <w:rsid w:val="00E66390"/>
    <w:rsid w:val="00E6658E"/>
    <w:rsid w:val="00E6670B"/>
    <w:rsid w:val="00E6675B"/>
    <w:rsid w:val="00E667E7"/>
    <w:rsid w:val="00E6682A"/>
    <w:rsid w:val="00E66AB5"/>
    <w:rsid w:val="00E66CC2"/>
    <w:rsid w:val="00E66D1A"/>
    <w:rsid w:val="00E66E64"/>
    <w:rsid w:val="00E66F17"/>
    <w:rsid w:val="00E66F77"/>
    <w:rsid w:val="00E672CF"/>
    <w:rsid w:val="00E672F0"/>
    <w:rsid w:val="00E67381"/>
    <w:rsid w:val="00E673A5"/>
    <w:rsid w:val="00E673A7"/>
    <w:rsid w:val="00E6742A"/>
    <w:rsid w:val="00E67590"/>
    <w:rsid w:val="00E675BE"/>
    <w:rsid w:val="00E6769A"/>
    <w:rsid w:val="00E67751"/>
    <w:rsid w:val="00E678EC"/>
    <w:rsid w:val="00E67A48"/>
    <w:rsid w:val="00E67A7C"/>
    <w:rsid w:val="00E67BA4"/>
    <w:rsid w:val="00E67C45"/>
    <w:rsid w:val="00E67D2D"/>
    <w:rsid w:val="00E702BA"/>
    <w:rsid w:val="00E7045D"/>
    <w:rsid w:val="00E704E6"/>
    <w:rsid w:val="00E70532"/>
    <w:rsid w:val="00E70540"/>
    <w:rsid w:val="00E7056B"/>
    <w:rsid w:val="00E706E1"/>
    <w:rsid w:val="00E70934"/>
    <w:rsid w:val="00E709A0"/>
    <w:rsid w:val="00E709E4"/>
    <w:rsid w:val="00E70A29"/>
    <w:rsid w:val="00E70A71"/>
    <w:rsid w:val="00E70C10"/>
    <w:rsid w:val="00E70CA0"/>
    <w:rsid w:val="00E70D27"/>
    <w:rsid w:val="00E70E86"/>
    <w:rsid w:val="00E70F61"/>
    <w:rsid w:val="00E70FED"/>
    <w:rsid w:val="00E70FF8"/>
    <w:rsid w:val="00E70FFE"/>
    <w:rsid w:val="00E71031"/>
    <w:rsid w:val="00E710B0"/>
    <w:rsid w:val="00E71131"/>
    <w:rsid w:val="00E712F5"/>
    <w:rsid w:val="00E71449"/>
    <w:rsid w:val="00E7145D"/>
    <w:rsid w:val="00E714F5"/>
    <w:rsid w:val="00E7151A"/>
    <w:rsid w:val="00E715F5"/>
    <w:rsid w:val="00E7160B"/>
    <w:rsid w:val="00E71ABB"/>
    <w:rsid w:val="00E71BB0"/>
    <w:rsid w:val="00E71BCD"/>
    <w:rsid w:val="00E71C35"/>
    <w:rsid w:val="00E71C59"/>
    <w:rsid w:val="00E71C66"/>
    <w:rsid w:val="00E71CF9"/>
    <w:rsid w:val="00E71D0B"/>
    <w:rsid w:val="00E71DED"/>
    <w:rsid w:val="00E71ECD"/>
    <w:rsid w:val="00E71FC0"/>
    <w:rsid w:val="00E72054"/>
    <w:rsid w:val="00E720EE"/>
    <w:rsid w:val="00E721AF"/>
    <w:rsid w:val="00E72248"/>
    <w:rsid w:val="00E7230F"/>
    <w:rsid w:val="00E7244E"/>
    <w:rsid w:val="00E7246B"/>
    <w:rsid w:val="00E7254B"/>
    <w:rsid w:val="00E7260D"/>
    <w:rsid w:val="00E72620"/>
    <w:rsid w:val="00E7266F"/>
    <w:rsid w:val="00E7282D"/>
    <w:rsid w:val="00E728DB"/>
    <w:rsid w:val="00E72A6E"/>
    <w:rsid w:val="00E72BC5"/>
    <w:rsid w:val="00E72C33"/>
    <w:rsid w:val="00E72C81"/>
    <w:rsid w:val="00E72EEF"/>
    <w:rsid w:val="00E72FBA"/>
    <w:rsid w:val="00E73008"/>
    <w:rsid w:val="00E73049"/>
    <w:rsid w:val="00E73159"/>
    <w:rsid w:val="00E73194"/>
    <w:rsid w:val="00E73199"/>
    <w:rsid w:val="00E73200"/>
    <w:rsid w:val="00E73266"/>
    <w:rsid w:val="00E732AF"/>
    <w:rsid w:val="00E73512"/>
    <w:rsid w:val="00E735EA"/>
    <w:rsid w:val="00E73602"/>
    <w:rsid w:val="00E7362F"/>
    <w:rsid w:val="00E7377E"/>
    <w:rsid w:val="00E73827"/>
    <w:rsid w:val="00E739B0"/>
    <w:rsid w:val="00E73B73"/>
    <w:rsid w:val="00E73B92"/>
    <w:rsid w:val="00E73DE4"/>
    <w:rsid w:val="00E74013"/>
    <w:rsid w:val="00E74098"/>
    <w:rsid w:val="00E741AB"/>
    <w:rsid w:val="00E74339"/>
    <w:rsid w:val="00E74394"/>
    <w:rsid w:val="00E743A9"/>
    <w:rsid w:val="00E743ED"/>
    <w:rsid w:val="00E74413"/>
    <w:rsid w:val="00E7482D"/>
    <w:rsid w:val="00E748D1"/>
    <w:rsid w:val="00E74969"/>
    <w:rsid w:val="00E74980"/>
    <w:rsid w:val="00E74A1C"/>
    <w:rsid w:val="00E74A3E"/>
    <w:rsid w:val="00E74CBF"/>
    <w:rsid w:val="00E74CE6"/>
    <w:rsid w:val="00E74E29"/>
    <w:rsid w:val="00E74EB5"/>
    <w:rsid w:val="00E74F0B"/>
    <w:rsid w:val="00E74F1B"/>
    <w:rsid w:val="00E74FC7"/>
    <w:rsid w:val="00E75423"/>
    <w:rsid w:val="00E7565E"/>
    <w:rsid w:val="00E756AB"/>
    <w:rsid w:val="00E756D9"/>
    <w:rsid w:val="00E7578F"/>
    <w:rsid w:val="00E75796"/>
    <w:rsid w:val="00E75810"/>
    <w:rsid w:val="00E75A49"/>
    <w:rsid w:val="00E75A50"/>
    <w:rsid w:val="00E75A94"/>
    <w:rsid w:val="00E75B2A"/>
    <w:rsid w:val="00E75C0A"/>
    <w:rsid w:val="00E75D71"/>
    <w:rsid w:val="00E75D9B"/>
    <w:rsid w:val="00E75E0B"/>
    <w:rsid w:val="00E75FA0"/>
    <w:rsid w:val="00E75FFA"/>
    <w:rsid w:val="00E76018"/>
    <w:rsid w:val="00E76036"/>
    <w:rsid w:val="00E76112"/>
    <w:rsid w:val="00E763E3"/>
    <w:rsid w:val="00E7644C"/>
    <w:rsid w:val="00E764C6"/>
    <w:rsid w:val="00E765DF"/>
    <w:rsid w:val="00E76658"/>
    <w:rsid w:val="00E766D8"/>
    <w:rsid w:val="00E76749"/>
    <w:rsid w:val="00E76842"/>
    <w:rsid w:val="00E76898"/>
    <w:rsid w:val="00E76A34"/>
    <w:rsid w:val="00E76A4E"/>
    <w:rsid w:val="00E76B18"/>
    <w:rsid w:val="00E76C3A"/>
    <w:rsid w:val="00E76DDB"/>
    <w:rsid w:val="00E76E5C"/>
    <w:rsid w:val="00E76F04"/>
    <w:rsid w:val="00E7714B"/>
    <w:rsid w:val="00E77194"/>
    <w:rsid w:val="00E771D9"/>
    <w:rsid w:val="00E771F9"/>
    <w:rsid w:val="00E77413"/>
    <w:rsid w:val="00E7743D"/>
    <w:rsid w:val="00E77556"/>
    <w:rsid w:val="00E775D3"/>
    <w:rsid w:val="00E776DD"/>
    <w:rsid w:val="00E778C9"/>
    <w:rsid w:val="00E77A6C"/>
    <w:rsid w:val="00E77A7D"/>
    <w:rsid w:val="00E77CAE"/>
    <w:rsid w:val="00E77DDD"/>
    <w:rsid w:val="00E77F04"/>
    <w:rsid w:val="00E8004D"/>
    <w:rsid w:val="00E80060"/>
    <w:rsid w:val="00E800C3"/>
    <w:rsid w:val="00E80160"/>
    <w:rsid w:val="00E8018B"/>
    <w:rsid w:val="00E802F0"/>
    <w:rsid w:val="00E802F3"/>
    <w:rsid w:val="00E803A0"/>
    <w:rsid w:val="00E80430"/>
    <w:rsid w:val="00E804B1"/>
    <w:rsid w:val="00E80515"/>
    <w:rsid w:val="00E805C8"/>
    <w:rsid w:val="00E8066A"/>
    <w:rsid w:val="00E807E2"/>
    <w:rsid w:val="00E80849"/>
    <w:rsid w:val="00E80930"/>
    <w:rsid w:val="00E8094B"/>
    <w:rsid w:val="00E80A47"/>
    <w:rsid w:val="00E80A72"/>
    <w:rsid w:val="00E80C22"/>
    <w:rsid w:val="00E80E2C"/>
    <w:rsid w:val="00E81104"/>
    <w:rsid w:val="00E81282"/>
    <w:rsid w:val="00E812FC"/>
    <w:rsid w:val="00E814B4"/>
    <w:rsid w:val="00E815BA"/>
    <w:rsid w:val="00E816AF"/>
    <w:rsid w:val="00E81803"/>
    <w:rsid w:val="00E8181B"/>
    <w:rsid w:val="00E81A7C"/>
    <w:rsid w:val="00E81A7F"/>
    <w:rsid w:val="00E81C0B"/>
    <w:rsid w:val="00E81C5F"/>
    <w:rsid w:val="00E81C8B"/>
    <w:rsid w:val="00E81D1D"/>
    <w:rsid w:val="00E81D89"/>
    <w:rsid w:val="00E81E6A"/>
    <w:rsid w:val="00E81ED2"/>
    <w:rsid w:val="00E81F47"/>
    <w:rsid w:val="00E81FF7"/>
    <w:rsid w:val="00E82041"/>
    <w:rsid w:val="00E820A6"/>
    <w:rsid w:val="00E820CD"/>
    <w:rsid w:val="00E82117"/>
    <w:rsid w:val="00E82262"/>
    <w:rsid w:val="00E82294"/>
    <w:rsid w:val="00E822DB"/>
    <w:rsid w:val="00E82389"/>
    <w:rsid w:val="00E82395"/>
    <w:rsid w:val="00E825EC"/>
    <w:rsid w:val="00E826C9"/>
    <w:rsid w:val="00E827F3"/>
    <w:rsid w:val="00E82854"/>
    <w:rsid w:val="00E829ED"/>
    <w:rsid w:val="00E82B4E"/>
    <w:rsid w:val="00E82B71"/>
    <w:rsid w:val="00E82C2E"/>
    <w:rsid w:val="00E82C42"/>
    <w:rsid w:val="00E82C51"/>
    <w:rsid w:val="00E82D41"/>
    <w:rsid w:val="00E82E79"/>
    <w:rsid w:val="00E82EAF"/>
    <w:rsid w:val="00E82F6A"/>
    <w:rsid w:val="00E83124"/>
    <w:rsid w:val="00E8314B"/>
    <w:rsid w:val="00E83150"/>
    <w:rsid w:val="00E83286"/>
    <w:rsid w:val="00E832CF"/>
    <w:rsid w:val="00E8334C"/>
    <w:rsid w:val="00E83352"/>
    <w:rsid w:val="00E8337D"/>
    <w:rsid w:val="00E8342E"/>
    <w:rsid w:val="00E8355D"/>
    <w:rsid w:val="00E8358D"/>
    <w:rsid w:val="00E83657"/>
    <w:rsid w:val="00E8372C"/>
    <w:rsid w:val="00E8373B"/>
    <w:rsid w:val="00E837BA"/>
    <w:rsid w:val="00E8381B"/>
    <w:rsid w:val="00E8387C"/>
    <w:rsid w:val="00E83936"/>
    <w:rsid w:val="00E83A1B"/>
    <w:rsid w:val="00E83A82"/>
    <w:rsid w:val="00E83B45"/>
    <w:rsid w:val="00E83B6B"/>
    <w:rsid w:val="00E83CF0"/>
    <w:rsid w:val="00E83D12"/>
    <w:rsid w:val="00E83E20"/>
    <w:rsid w:val="00E83EA4"/>
    <w:rsid w:val="00E83EEF"/>
    <w:rsid w:val="00E83F7E"/>
    <w:rsid w:val="00E840E5"/>
    <w:rsid w:val="00E84126"/>
    <w:rsid w:val="00E84251"/>
    <w:rsid w:val="00E84287"/>
    <w:rsid w:val="00E8434E"/>
    <w:rsid w:val="00E844BC"/>
    <w:rsid w:val="00E84532"/>
    <w:rsid w:val="00E84542"/>
    <w:rsid w:val="00E84621"/>
    <w:rsid w:val="00E846AF"/>
    <w:rsid w:val="00E84756"/>
    <w:rsid w:val="00E84873"/>
    <w:rsid w:val="00E849A7"/>
    <w:rsid w:val="00E84A56"/>
    <w:rsid w:val="00E84B00"/>
    <w:rsid w:val="00E84C16"/>
    <w:rsid w:val="00E84CA9"/>
    <w:rsid w:val="00E84CB4"/>
    <w:rsid w:val="00E84D0B"/>
    <w:rsid w:val="00E84DA1"/>
    <w:rsid w:val="00E84F68"/>
    <w:rsid w:val="00E8506C"/>
    <w:rsid w:val="00E850E2"/>
    <w:rsid w:val="00E85140"/>
    <w:rsid w:val="00E85148"/>
    <w:rsid w:val="00E8518C"/>
    <w:rsid w:val="00E851D1"/>
    <w:rsid w:val="00E852CF"/>
    <w:rsid w:val="00E8549E"/>
    <w:rsid w:val="00E85513"/>
    <w:rsid w:val="00E8551A"/>
    <w:rsid w:val="00E855CB"/>
    <w:rsid w:val="00E856DD"/>
    <w:rsid w:val="00E8570A"/>
    <w:rsid w:val="00E858A9"/>
    <w:rsid w:val="00E85912"/>
    <w:rsid w:val="00E85A14"/>
    <w:rsid w:val="00E85C5D"/>
    <w:rsid w:val="00E85CE9"/>
    <w:rsid w:val="00E85D1E"/>
    <w:rsid w:val="00E85D2A"/>
    <w:rsid w:val="00E85D3D"/>
    <w:rsid w:val="00E85D44"/>
    <w:rsid w:val="00E85E43"/>
    <w:rsid w:val="00E85FAA"/>
    <w:rsid w:val="00E8612D"/>
    <w:rsid w:val="00E8616C"/>
    <w:rsid w:val="00E86358"/>
    <w:rsid w:val="00E863C0"/>
    <w:rsid w:val="00E86402"/>
    <w:rsid w:val="00E864B8"/>
    <w:rsid w:val="00E864BC"/>
    <w:rsid w:val="00E86541"/>
    <w:rsid w:val="00E8678A"/>
    <w:rsid w:val="00E86821"/>
    <w:rsid w:val="00E86897"/>
    <w:rsid w:val="00E868B9"/>
    <w:rsid w:val="00E86A50"/>
    <w:rsid w:val="00E86A62"/>
    <w:rsid w:val="00E86B7B"/>
    <w:rsid w:val="00E86CF2"/>
    <w:rsid w:val="00E86D09"/>
    <w:rsid w:val="00E86D91"/>
    <w:rsid w:val="00E86F02"/>
    <w:rsid w:val="00E870C4"/>
    <w:rsid w:val="00E870F6"/>
    <w:rsid w:val="00E87115"/>
    <w:rsid w:val="00E87202"/>
    <w:rsid w:val="00E87287"/>
    <w:rsid w:val="00E87347"/>
    <w:rsid w:val="00E8755C"/>
    <w:rsid w:val="00E87725"/>
    <w:rsid w:val="00E87853"/>
    <w:rsid w:val="00E878C2"/>
    <w:rsid w:val="00E879D9"/>
    <w:rsid w:val="00E87A7D"/>
    <w:rsid w:val="00E87B3F"/>
    <w:rsid w:val="00E87BC6"/>
    <w:rsid w:val="00E87F26"/>
    <w:rsid w:val="00E87F42"/>
    <w:rsid w:val="00E87F61"/>
    <w:rsid w:val="00E87F62"/>
    <w:rsid w:val="00E90071"/>
    <w:rsid w:val="00E901C1"/>
    <w:rsid w:val="00E90333"/>
    <w:rsid w:val="00E903F0"/>
    <w:rsid w:val="00E90472"/>
    <w:rsid w:val="00E904D3"/>
    <w:rsid w:val="00E90508"/>
    <w:rsid w:val="00E9050C"/>
    <w:rsid w:val="00E90569"/>
    <w:rsid w:val="00E90599"/>
    <w:rsid w:val="00E905C3"/>
    <w:rsid w:val="00E906FE"/>
    <w:rsid w:val="00E9072E"/>
    <w:rsid w:val="00E908B6"/>
    <w:rsid w:val="00E909E3"/>
    <w:rsid w:val="00E90A00"/>
    <w:rsid w:val="00E90B22"/>
    <w:rsid w:val="00E90B6B"/>
    <w:rsid w:val="00E90CE5"/>
    <w:rsid w:val="00E90D32"/>
    <w:rsid w:val="00E90F7E"/>
    <w:rsid w:val="00E90F90"/>
    <w:rsid w:val="00E90FF9"/>
    <w:rsid w:val="00E910A7"/>
    <w:rsid w:val="00E910E6"/>
    <w:rsid w:val="00E910FD"/>
    <w:rsid w:val="00E911D8"/>
    <w:rsid w:val="00E91350"/>
    <w:rsid w:val="00E913C7"/>
    <w:rsid w:val="00E9145F"/>
    <w:rsid w:val="00E9149C"/>
    <w:rsid w:val="00E91565"/>
    <w:rsid w:val="00E9158E"/>
    <w:rsid w:val="00E915BF"/>
    <w:rsid w:val="00E9176C"/>
    <w:rsid w:val="00E9185D"/>
    <w:rsid w:val="00E918CA"/>
    <w:rsid w:val="00E918DD"/>
    <w:rsid w:val="00E918EB"/>
    <w:rsid w:val="00E91931"/>
    <w:rsid w:val="00E91BE6"/>
    <w:rsid w:val="00E91D09"/>
    <w:rsid w:val="00E91DB1"/>
    <w:rsid w:val="00E91E0D"/>
    <w:rsid w:val="00E91F30"/>
    <w:rsid w:val="00E91F9B"/>
    <w:rsid w:val="00E921A0"/>
    <w:rsid w:val="00E92241"/>
    <w:rsid w:val="00E922B3"/>
    <w:rsid w:val="00E9234B"/>
    <w:rsid w:val="00E923F2"/>
    <w:rsid w:val="00E92486"/>
    <w:rsid w:val="00E92505"/>
    <w:rsid w:val="00E9253E"/>
    <w:rsid w:val="00E9274E"/>
    <w:rsid w:val="00E9295E"/>
    <w:rsid w:val="00E92A32"/>
    <w:rsid w:val="00E92AB1"/>
    <w:rsid w:val="00E92AB4"/>
    <w:rsid w:val="00E92BD6"/>
    <w:rsid w:val="00E92BEA"/>
    <w:rsid w:val="00E92DEA"/>
    <w:rsid w:val="00E92FEB"/>
    <w:rsid w:val="00E93029"/>
    <w:rsid w:val="00E93083"/>
    <w:rsid w:val="00E9308E"/>
    <w:rsid w:val="00E930B8"/>
    <w:rsid w:val="00E93198"/>
    <w:rsid w:val="00E931A1"/>
    <w:rsid w:val="00E9326C"/>
    <w:rsid w:val="00E937B8"/>
    <w:rsid w:val="00E937BA"/>
    <w:rsid w:val="00E9381A"/>
    <w:rsid w:val="00E93981"/>
    <w:rsid w:val="00E93A26"/>
    <w:rsid w:val="00E93BF4"/>
    <w:rsid w:val="00E93D08"/>
    <w:rsid w:val="00E93D47"/>
    <w:rsid w:val="00E93D98"/>
    <w:rsid w:val="00E93EDC"/>
    <w:rsid w:val="00E94029"/>
    <w:rsid w:val="00E9404C"/>
    <w:rsid w:val="00E941AC"/>
    <w:rsid w:val="00E945E2"/>
    <w:rsid w:val="00E94628"/>
    <w:rsid w:val="00E946D1"/>
    <w:rsid w:val="00E948DF"/>
    <w:rsid w:val="00E94A24"/>
    <w:rsid w:val="00E94A2D"/>
    <w:rsid w:val="00E94ACA"/>
    <w:rsid w:val="00E94B05"/>
    <w:rsid w:val="00E94D30"/>
    <w:rsid w:val="00E94DCD"/>
    <w:rsid w:val="00E94DDC"/>
    <w:rsid w:val="00E95021"/>
    <w:rsid w:val="00E95025"/>
    <w:rsid w:val="00E95070"/>
    <w:rsid w:val="00E950DE"/>
    <w:rsid w:val="00E95152"/>
    <w:rsid w:val="00E95227"/>
    <w:rsid w:val="00E95267"/>
    <w:rsid w:val="00E95338"/>
    <w:rsid w:val="00E9549E"/>
    <w:rsid w:val="00E95559"/>
    <w:rsid w:val="00E95576"/>
    <w:rsid w:val="00E95668"/>
    <w:rsid w:val="00E957E8"/>
    <w:rsid w:val="00E958EF"/>
    <w:rsid w:val="00E958F3"/>
    <w:rsid w:val="00E95963"/>
    <w:rsid w:val="00E959F0"/>
    <w:rsid w:val="00E95AA8"/>
    <w:rsid w:val="00E95D60"/>
    <w:rsid w:val="00E95DC6"/>
    <w:rsid w:val="00E95DCB"/>
    <w:rsid w:val="00E95F07"/>
    <w:rsid w:val="00E96044"/>
    <w:rsid w:val="00E961D2"/>
    <w:rsid w:val="00E961E8"/>
    <w:rsid w:val="00E9628D"/>
    <w:rsid w:val="00E962AA"/>
    <w:rsid w:val="00E962DC"/>
    <w:rsid w:val="00E96356"/>
    <w:rsid w:val="00E9636B"/>
    <w:rsid w:val="00E96374"/>
    <w:rsid w:val="00E9637F"/>
    <w:rsid w:val="00E96517"/>
    <w:rsid w:val="00E96576"/>
    <w:rsid w:val="00E9657B"/>
    <w:rsid w:val="00E96580"/>
    <w:rsid w:val="00E965A3"/>
    <w:rsid w:val="00E965A7"/>
    <w:rsid w:val="00E965EE"/>
    <w:rsid w:val="00E96601"/>
    <w:rsid w:val="00E9675E"/>
    <w:rsid w:val="00E967AB"/>
    <w:rsid w:val="00E967B7"/>
    <w:rsid w:val="00E9689C"/>
    <w:rsid w:val="00E96914"/>
    <w:rsid w:val="00E969C0"/>
    <w:rsid w:val="00E969D4"/>
    <w:rsid w:val="00E96A53"/>
    <w:rsid w:val="00E96A70"/>
    <w:rsid w:val="00E96B1F"/>
    <w:rsid w:val="00E96C48"/>
    <w:rsid w:val="00E96D09"/>
    <w:rsid w:val="00E96D2A"/>
    <w:rsid w:val="00E96F04"/>
    <w:rsid w:val="00E96FED"/>
    <w:rsid w:val="00E970C9"/>
    <w:rsid w:val="00E970D1"/>
    <w:rsid w:val="00E97200"/>
    <w:rsid w:val="00E97202"/>
    <w:rsid w:val="00E97294"/>
    <w:rsid w:val="00E97298"/>
    <w:rsid w:val="00E97323"/>
    <w:rsid w:val="00E974B6"/>
    <w:rsid w:val="00E97572"/>
    <w:rsid w:val="00E97595"/>
    <w:rsid w:val="00E975F0"/>
    <w:rsid w:val="00E975F4"/>
    <w:rsid w:val="00E97654"/>
    <w:rsid w:val="00E976A0"/>
    <w:rsid w:val="00E976AD"/>
    <w:rsid w:val="00E97776"/>
    <w:rsid w:val="00E977C8"/>
    <w:rsid w:val="00E97874"/>
    <w:rsid w:val="00E97943"/>
    <w:rsid w:val="00E97965"/>
    <w:rsid w:val="00E979FE"/>
    <w:rsid w:val="00E97A03"/>
    <w:rsid w:val="00E97A22"/>
    <w:rsid w:val="00E97A6B"/>
    <w:rsid w:val="00E97A89"/>
    <w:rsid w:val="00E97DCA"/>
    <w:rsid w:val="00E97DE6"/>
    <w:rsid w:val="00E97DFD"/>
    <w:rsid w:val="00E97E07"/>
    <w:rsid w:val="00E97E1B"/>
    <w:rsid w:val="00E97E44"/>
    <w:rsid w:val="00E97E4B"/>
    <w:rsid w:val="00E97E9E"/>
    <w:rsid w:val="00E97FF3"/>
    <w:rsid w:val="00E97FF7"/>
    <w:rsid w:val="00EA0026"/>
    <w:rsid w:val="00EA0100"/>
    <w:rsid w:val="00EA021F"/>
    <w:rsid w:val="00EA0248"/>
    <w:rsid w:val="00EA0366"/>
    <w:rsid w:val="00EA041A"/>
    <w:rsid w:val="00EA0444"/>
    <w:rsid w:val="00EA0458"/>
    <w:rsid w:val="00EA0478"/>
    <w:rsid w:val="00EA051A"/>
    <w:rsid w:val="00EA072F"/>
    <w:rsid w:val="00EA087C"/>
    <w:rsid w:val="00EA08B3"/>
    <w:rsid w:val="00EA09C8"/>
    <w:rsid w:val="00EA0AC5"/>
    <w:rsid w:val="00EA0CB0"/>
    <w:rsid w:val="00EA0DFD"/>
    <w:rsid w:val="00EA0ED1"/>
    <w:rsid w:val="00EA0F13"/>
    <w:rsid w:val="00EA0F79"/>
    <w:rsid w:val="00EA0FA4"/>
    <w:rsid w:val="00EA105F"/>
    <w:rsid w:val="00EA1136"/>
    <w:rsid w:val="00EA114B"/>
    <w:rsid w:val="00EA1178"/>
    <w:rsid w:val="00EA131E"/>
    <w:rsid w:val="00EA1449"/>
    <w:rsid w:val="00EA14BD"/>
    <w:rsid w:val="00EA1552"/>
    <w:rsid w:val="00EA159A"/>
    <w:rsid w:val="00EA15CC"/>
    <w:rsid w:val="00EA1606"/>
    <w:rsid w:val="00EA1665"/>
    <w:rsid w:val="00EA1774"/>
    <w:rsid w:val="00EA1786"/>
    <w:rsid w:val="00EA1811"/>
    <w:rsid w:val="00EA1822"/>
    <w:rsid w:val="00EA182F"/>
    <w:rsid w:val="00EA184D"/>
    <w:rsid w:val="00EA198B"/>
    <w:rsid w:val="00EA19E3"/>
    <w:rsid w:val="00EA19EA"/>
    <w:rsid w:val="00EA1A44"/>
    <w:rsid w:val="00EA1AA1"/>
    <w:rsid w:val="00EA1B6D"/>
    <w:rsid w:val="00EA1BEA"/>
    <w:rsid w:val="00EA1C4D"/>
    <w:rsid w:val="00EA1D08"/>
    <w:rsid w:val="00EA1D61"/>
    <w:rsid w:val="00EA1DB6"/>
    <w:rsid w:val="00EA1DD4"/>
    <w:rsid w:val="00EA1E1B"/>
    <w:rsid w:val="00EA1EEC"/>
    <w:rsid w:val="00EA1FFA"/>
    <w:rsid w:val="00EA2074"/>
    <w:rsid w:val="00EA2132"/>
    <w:rsid w:val="00EA224A"/>
    <w:rsid w:val="00EA22C5"/>
    <w:rsid w:val="00EA22FB"/>
    <w:rsid w:val="00EA23CC"/>
    <w:rsid w:val="00EA2415"/>
    <w:rsid w:val="00EA24CD"/>
    <w:rsid w:val="00EA2516"/>
    <w:rsid w:val="00EA26AF"/>
    <w:rsid w:val="00EA27F6"/>
    <w:rsid w:val="00EA28ED"/>
    <w:rsid w:val="00EA29A7"/>
    <w:rsid w:val="00EA29DF"/>
    <w:rsid w:val="00EA2A13"/>
    <w:rsid w:val="00EA2B9A"/>
    <w:rsid w:val="00EA2C45"/>
    <w:rsid w:val="00EA3038"/>
    <w:rsid w:val="00EA3073"/>
    <w:rsid w:val="00EA3163"/>
    <w:rsid w:val="00EA338D"/>
    <w:rsid w:val="00EA339C"/>
    <w:rsid w:val="00EA3433"/>
    <w:rsid w:val="00EA3440"/>
    <w:rsid w:val="00EA3498"/>
    <w:rsid w:val="00EA3546"/>
    <w:rsid w:val="00EA356E"/>
    <w:rsid w:val="00EA358D"/>
    <w:rsid w:val="00EA3871"/>
    <w:rsid w:val="00EA388B"/>
    <w:rsid w:val="00EA397A"/>
    <w:rsid w:val="00EA39D2"/>
    <w:rsid w:val="00EA3A29"/>
    <w:rsid w:val="00EA3B39"/>
    <w:rsid w:val="00EA3BF8"/>
    <w:rsid w:val="00EA3BF9"/>
    <w:rsid w:val="00EA3CEC"/>
    <w:rsid w:val="00EA3E06"/>
    <w:rsid w:val="00EA3F5A"/>
    <w:rsid w:val="00EA3F74"/>
    <w:rsid w:val="00EA4026"/>
    <w:rsid w:val="00EA4107"/>
    <w:rsid w:val="00EA4228"/>
    <w:rsid w:val="00EA4256"/>
    <w:rsid w:val="00EA435B"/>
    <w:rsid w:val="00EA449B"/>
    <w:rsid w:val="00EA44B7"/>
    <w:rsid w:val="00EA45F8"/>
    <w:rsid w:val="00EA47D5"/>
    <w:rsid w:val="00EA491E"/>
    <w:rsid w:val="00EA492C"/>
    <w:rsid w:val="00EA4974"/>
    <w:rsid w:val="00EA49AE"/>
    <w:rsid w:val="00EA4A0E"/>
    <w:rsid w:val="00EA4A28"/>
    <w:rsid w:val="00EA4C44"/>
    <w:rsid w:val="00EA4C46"/>
    <w:rsid w:val="00EA4D19"/>
    <w:rsid w:val="00EA4D3D"/>
    <w:rsid w:val="00EA4F08"/>
    <w:rsid w:val="00EA4F2E"/>
    <w:rsid w:val="00EA4F8A"/>
    <w:rsid w:val="00EA4FE6"/>
    <w:rsid w:val="00EA5169"/>
    <w:rsid w:val="00EA51D0"/>
    <w:rsid w:val="00EA5228"/>
    <w:rsid w:val="00EA527B"/>
    <w:rsid w:val="00EA52DE"/>
    <w:rsid w:val="00EA5303"/>
    <w:rsid w:val="00EA561A"/>
    <w:rsid w:val="00EA5639"/>
    <w:rsid w:val="00EA5695"/>
    <w:rsid w:val="00EA5757"/>
    <w:rsid w:val="00EA578B"/>
    <w:rsid w:val="00EA57A3"/>
    <w:rsid w:val="00EA5857"/>
    <w:rsid w:val="00EA58E6"/>
    <w:rsid w:val="00EA59AA"/>
    <w:rsid w:val="00EA59C2"/>
    <w:rsid w:val="00EA5A1C"/>
    <w:rsid w:val="00EA5A6E"/>
    <w:rsid w:val="00EA5A7F"/>
    <w:rsid w:val="00EA5C46"/>
    <w:rsid w:val="00EA5C9A"/>
    <w:rsid w:val="00EA5CAD"/>
    <w:rsid w:val="00EA5DA0"/>
    <w:rsid w:val="00EA5E1D"/>
    <w:rsid w:val="00EA5F4F"/>
    <w:rsid w:val="00EA5FEA"/>
    <w:rsid w:val="00EA600D"/>
    <w:rsid w:val="00EA60AA"/>
    <w:rsid w:val="00EA6145"/>
    <w:rsid w:val="00EA6195"/>
    <w:rsid w:val="00EA61FE"/>
    <w:rsid w:val="00EA625D"/>
    <w:rsid w:val="00EA6298"/>
    <w:rsid w:val="00EA62D9"/>
    <w:rsid w:val="00EA6329"/>
    <w:rsid w:val="00EA6340"/>
    <w:rsid w:val="00EA6367"/>
    <w:rsid w:val="00EA63FC"/>
    <w:rsid w:val="00EA65C2"/>
    <w:rsid w:val="00EA65DD"/>
    <w:rsid w:val="00EA660E"/>
    <w:rsid w:val="00EA6825"/>
    <w:rsid w:val="00EA68F7"/>
    <w:rsid w:val="00EA6A0A"/>
    <w:rsid w:val="00EA6A73"/>
    <w:rsid w:val="00EA6A97"/>
    <w:rsid w:val="00EA6B4C"/>
    <w:rsid w:val="00EA6C70"/>
    <w:rsid w:val="00EA6DEA"/>
    <w:rsid w:val="00EA6F19"/>
    <w:rsid w:val="00EA6FBD"/>
    <w:rsid w:val="00EA6FC5"/>
    <w:rsid w:val="00EA6FE5"/>
    <w:rsid w:val="00EA6FEB"/>
    <w:rsid w:val="00EA708B"/>
    <w:rsid w:val="00EA70B6"/>
    <w:rsid w:val="00EA70C4"/>
    <w:rsid w:val="00EA7187"/>
    <w:rsid w:val="00EA71EB"/>
    <w:rsid w:val="00EA7425"/>
    <w:rsid w:val="00EA7530"/>
    <w:rsid w:val="00EA7565"/>
    <w:rsid w:val="00EA766B"/>
    <w:rsid w:val="00EA77C4"/>
    <w:rsid w:val="00EA77E8"/>
    <w:rsid w:val="00EA7815"/>
    <w:rsid w:val="00EA79D9"/>
    <w:rsid w:val="00EA7A23"/>
    <w:rsid w:val="00EA7ACA"/>
    <w:rsid w:val="00EA7B57"/>
    <w:rsid w:val="00EA7BD7"/>
    <w:rsid w:val="00EA7BEA"/>
    <w:rsid w:val="00EA7BF6"/>
    <w:rsid w:val="00EA7C61"/>
    <w:rsid w:val="00EA7CC1"/>
    <w:rsid w:val="00EA7CD2"/>
    <w:rsid w:val="00EA7D95"/>
    <w:rsid w:val="00EA7F9E"/>
    <w:rsid w:val="00EB0092"/>
    <w:rsid w:val="00EB009D"/>
    <w:rsid w:val="00EB02CE"/>
    <w:rsid w:val="00EB035B"/>
    <w:rsid w:val="00EB042B"/>
    <w:rsid w:val="00EB0512"/>
    <w:rsid w:val="00EB05A2"/>
    <w:rsid w:val="00EB05D4"/>
    <w:rsid w:val="00EB06D9"/>
    <w:rsid w:val="00EB0737"/>
    <w:rsid w:val="00EB0789"/>
    <w:rsid w:val="00EB0966"/>
    <w:rsid w:val="00EB0AFD"/>
    <w:rsid w:val="00EB0B3E"/>
    <w:rsid w:val="00EB0B98"/>
    <w:rsid w:val="00EB0BAB"/>
    <w:rsid w:val="00EB0CA4"/>
    <w:rsid w:val="00EB126D"/>
    <w:rsid w:val="00EB1316"/>
    <w:rsid w:val="00EB15A8"/>
    <w:rsid w:val="00EB1629"/>
    <w:rsid w:val="00EB1712"/>
    <w:rsid w:val="00EB1774"/>
    <w:rsid w:val="00EB17BA"/>
    <w:rsid w:val="00EB1A1F"/>
    <w:rsid w:val="00EB1DFC"/>
    <w:rsid w:val="00EB1E01"/>
    <w:rsid w:val="00EB1E86"/>
    <w:rsid w:val="00EB1EDF"/>
    <w:rsid w:val="00EB206E"/>
    <w:rsid w:val="00EB22EE"/>
    <w:rsid w:val="00EB2307"/>
    <w:rsid w:val="00EB231D"/>
    <w:rsid w:val="00EB23CA"/>
    <w:rsid w:val="00EB23F5"/>
    <w:rsid w:val="00EB240D"/>
    <w:rsid w:val="00EB249B"/>
    <w:rsid w:val="00EB24E3"/>
    <w:rsid w:val="00EB258A"/>
    <w:rsid w:val="00EB26DA"/>
    <w:rsid w:val="00EB270A"/>
    <w:rsid w:val="00EB2734"/>
    <w:rsid w:val="00EB274A"/>
    <w:rsid w:val="00EB27F3"/>
    <w:rsid w:val="00EB285C"/>
    <w:rsid w:val="00EB2883"/>
    <w:rsid w:val="00EB2B16"/>
    <w:rsid w:val="00EB2B2A"/>
    <w:rsid w:val="00EB2C35"/>
    <w:rsid w:val="00EB2D00"/>
    <w:rsid w:val="00EB2D1E"/>
    <w:rsid w:val="00EB2D39"/>
    <w:rsid w:val="00EB3003"/>
    <w:rsid w:val="00EB30C9"/>
    <w:rsid w:val="00EB3149"/>
    <w:rsid w:val="00EB31C8"/>
    <w:rsid w:val="00EB31CE"/>
    <w:rsid w:val="00EB3226"/>
    <w:rsid w:val="00EB3253"/>
    <w:rsid w:val="00EB3254"/>
    <w:rsid w:val="00EB32B9"/>
    <w:rsid w:val="00EB355D"/>
    <w:rsid w:val="00EB3564"/>
    <w:rsid w:val="00EB356C"/>
    <w:rsid w:val="00EB364C"/>
    <w:rsid w:val="00EB381B"/>
    <w:rsid w:val="00EB38F4"/>
    <w:rsid w:val="00EB39B7"/>
    <w:rsid w:val="00EB3A79"/>
    <w:rsid w:val="00EB3AB3"/>
    <w:rsid w:val="00EB3ABB"/>
    <w:rsid w:val="00EB3BA4"/>
    <w:rsid w:val="00EB3C9C"/>
    <w:rsid w:val="00EB3CBF"/>
    <w:rsid w:val="00EB3DBF"/>
    <w:rsid w:val="00EB3EB1"/>
    <w:rsid w:val="00EB3F79"/>
    <w:rsid w:val="00EB3F8C"/>
    <w:rsid w:val="00EB4036"/>
    <w:rsid w:val="00EB40E7"/>
    <w:rsid w:val="00EB41C8"/>
    <w:rsid w:val="00EB421C"/>
    <w:rsid w:val="00EB4431"/>
    <w:rsid w:val="00EB459B"/>
    <w:rsid w:val="00EB46B0"/>
    <w:rsid w:val="00EB4943"/>
    <w:rsid w:val="00EB4B1A"/>
    <w:rsid w:val="00EB4C69"/>
    <w:rsid w:val="00EB4DC5"/>
    <w:rsid w:val="00EB4E01"/>
    <w:rsid w:val="00EB4E59"/>
    <w:rsid w:val="00EB52A0"/>
    <w:rsid w:val="00EB52AF"/>
    <w:rsid w:val="00EB5315"/>
    <w:rsid w:val="00EB531F"/>
    <w:rsid w:val="00EB5401"/>
    <w:rsid w:val="00EB540E"/>
    <w:rsid w:val="00EB5493"/>
    <w:rsid w:val="00EB549D"/>
    <w:rsid w:val="00EB5537"/>
    <w:rsid w:val="00EB58D9"/>
    <w:rsid w:val="00EB5940"/>
    <w:rsid w:val="00EB59C0"/>
    <w:rsid w:val="00EB5B7E"/>
    <w:rsid w:val="00EB5C5D"/>
    <w:rsid w:val="00EB5E07"/>
    <w:rsid w:val="00EB5E49"/>
    <w:rsid w:val="00EB5F11"/>
    <w:rsid w:val="00EB6107"/>
    <w:rsid w:val="00EB61A4"/>
    <w:rsid w:val="00EB61ED"/>
    <w:rsid w:val="00EB6345"/>
    <w:rsid w:val="00EB6385"/>
    <w:rsid w:val="00EB6444"/>
    <w:rsid w:val="00EB65AC"/>
    <w:rsid w:val="00EB671E"/>
    <w:rsid w:val="00EB67EC"/>
    <w:rsid w:val="00EB6842"/>
    <w:rsid w:val="00EB6873"/>
    <w:rsid w:val="00EB69AF"/>
    <w:rsid w:val="00EB69C8"/>
    <w:rsid w:val="00EB6A7F"/>
    <w:rsid w:val="00EB6AD0"/>
    <w:rsid w:val="00EB6B67"/>
    <w:rsid w:val="00EB6BC8"/>
    <w:rsid w:val="00EB6D21"/>
    <w:rsid w:val="00EB6D83"/>
    <w:rsid w:val="00EB6F0A"/>
    <w:rsid w:val="00EB7071"/>
    <w:rsid w:val="00EB7184"/>
    <w:rsid w:val="00EB71B2"/>
    <w:rsid w:val="00EB74D6"/>
    <w:rsid w:val="00EB754E"/>
    <w:rsid w:val="00EB7608"/>
    <w:rsid w:val="00EB760C"/>
    <w:rsid w:val="00EB7650"/>
    <w:rsid w:val="00EB766B"/>
    <w:rsid w:val="00EB76D7"/>
    <w:rsid w:val="00EB772D"/>
    <w:rsid w:val="00EB775E"/>
    <w:rsid w:val="00EB7764"/>
    <w:rsid w:val="00EB7786"/>
    <w:rsid w:val="00EB782E"/>
    <w:rsid w:val="00EB783C"/>
    <w:rsid w:val="00EB7874"/>
    <w:rsid w:val="00EB793C"/>
    <w:rsid w:val="00EB7961"/>
    <w:rsid w:val="00EB7A80"/>
    <w:rsid w:val="00EB7B2A"/>
    <w:rsid w:val="00EB7B88"/>
    <w:rsid w:val="00EB7BA0"/>
    <w:rsid w:val="00EB7C2A"/>
    <w:rsid w:val="00EB7D0E"/>
    <w:rsid w:val="00EB7E7B"/>
    <w:rsid w:val="00EB7F66"/>
    <w:rsid w:val="00EB7FEE"/>
    <w:rsid w:val="00EC028F"/>
    <w:rsid w:val="00EC02D5"/>
    <w:rsid w:val="00EC0309"/>
    <w:rsid w:val="00EC0325"/>
    <w:rsid w:val="00EC0459"/>
    <w:rsid w:val="00EC045B"/>
    <w:rsid w:val="00EC0665"/>
    <w:rsid w:val="00EC06B2"/>
    <w:rsid w:val="00EC07D1"/>
    <w:rsid w:val="00EC08B6"/>
    <w:rsid w:val="00EC08F4"/>
    <w:rsid w:val="00EC0903"/>
    <w:rsid w:val="00EC0A69"/>
    <w:rsid w:val="00EC0A9F"/>
    <w:rsid w:val="00EC0AA1"/>
    <w:rsid w:val="00EC0B32"/>
    <w:rsid w:val="00EC0C5F"/>
    <w:rsid w:val="00EC0C7C"/>
    <w:rsid w:val="00EC0CE7"/>
    <w:rsid w:val="00EC0D2B"/>
    <w:rsid w:val="00EC0D4A"/>
    <w:rsid w:val="00EC0E00"/>
    <w:rsid w:val="00EC0E54"/>
    <w:rsid w:val="00EC0F3B"/>
    <w:rsid w:val="00EC0F6F"/>
    <w:rsid w:val="00EC0FCF"/>
    <w:rsid w:val="00EC1060"/>
    <w:rsid w:val="00EC1085"/>
    <w:rsid w:val="00EC10FB"/>
    <w:rsid w:val="00EC1264"/>
    <w:rsid w:val="00EC1266"/>
    <w:rsid w:val="00EC1377"/>
    <w:rsid w:val="00EC1555"/>
    <w:rsid w:val="00EC1578"/>
    <w:rsid w:val="00EC15B3"/>
    <w:rsid w:val="00EC1A00"/>
    <w:rsid w:val="00EC1BCA"/>
    <w:rsid w:val="00EC1C96"/>
    <w:rsid w:val="00EC1E1E"/>
    <w:rsid w:val="00EC1E8D"/>
    <w:rsid w:val="00EC1FE1"/>
    <w:rsid w:val="00EC206C"/>
    <w:rsid w:val="00EC21D2"/>
    <w:rsid w:val="00EC22C8"/>
    <w:rsid w:val="00EC2388"/>
    <w:rsid w:val="00EC23A3"/>
    <w:rsid w:val="00EC23A4"/>
    <w:rsid w:val="00EC250F"/>
    <w:rsid w:val="00EC2739"/>
    <w:rsid w:val="00EC291E"/>
    <w:rsid w:val="00EC296C"/>
    <w:rsid w:val="00EC29FB"/>
    <w:rsid w:val="00EC2A3D"/>
    <w:rsid w:val="00EC2A9C"/>
    <w:rsid w:val="00EC2C7E"/>
    <w:rsid w:val="00EC2D5F"/>
    <w:rsid w:val="00EC2E07"/>
    <w:rsid w:val="00EC2E5D"/>
    <w:rsid w:val="00EC2F7C"/>
    <w:rsid w:val="00EC2FB1"/>
    <w:rsid w:val="00EC3091"/>
    <w:rsid w:val="00EC31C4"/>
    <w:rsid w:val="00EC32C8"/>
    <w:rsid w:val="00EC3352"/>
    <w:rsid w:val="00EC3379"/>
    <w:rsid w:val="00EC339A"/>
    <w:rsid w:val="00EC3697"/>
    <w:rsid w:val="00EC3716"/>
    <w:rsid w:val="00EC37EA"/>
    <w:rsid w:val="00EC3923"/>
    <w:rsid w:val="00EC3971"/>
    <w:rsid w:val="00EC39A2"/>
    <w:rsid w:val="00EC39AC"/>
    <w:rsid w:val="00EC39BF"/>
    <w:rsid w:val="00EC3B87"/>
    <w:rsid w:val="00EC3BBE"/>
    <w:rsid w:val="00EC3D3A"/>
    <w:rsid w:val="00EC3E7F"/>
    <w:rsid w:val="00EC3F7A"/>
    <w:rsid w:val="00EC4112"/>
    <w:rsid w:val="00EC420E"/>
    <w:rsid w:val="00EC4250"/>
    <w:rsid w:val="00EC4452"/>
    <w:rsid w:val="00EC446D"/>
    <w:rsid w:val="00EC45E4"/>
    <w:rsid w:val="00EC461C"/>
    <w:rsid w:val="00EC4713"/>
    <w:rsid w:val="00EC4737"/>
    <w:rsid w:val="00EC483B"/>
    <w:rsid w:val="00EC4866"/>
    <w:rsid w:val="00EC48B1"/>
    <w:rsid w:val="00EC48B3"/>
    <w:rsid w:val="00EC48D2"/>
    <w:rsid w:val="00EC4911"/>
    <w:rsid w:val="00EC4982"/>
    <w:rsid w:val="00EC4A74"/>
    <w:rsid w:val="00EC4C4C"/>
    <w:rsid w:val="00EC4D54"/>
    <w:rsid w:val="00EC4D8E"/>
    <w:rsid w:val="00EC4DBF"/>
    <w:rsid w:val="00EC50C9"/>
    <w:rsid w:val="00EC515D"/>
    <w:rsid w:val="00EC51A6"/>
    <w:rsid w:val="00EC51A8"/>
    <w:rsid w:val="00EC51B4"/>
    <w:rsid w:val="00EC52D8"/>
    <w:rsid w:val="00EC5300"/>
    <w:rsid w:val="00EC5319"/>
    <w:rsid w:val="00EC545E"/>
    <w:rsid w:val="00EC5518"/>
    <w:rsid w:val="00EC551B"/>
    <w:rsid w:val="00EC5523"/>
    <w:rsid w:val="00EC561C"/>
    <w:rsid w:val="00EC563C"/>
    <w:rsid w:val="00EC56E6"/>
    <w:rsid w:val="00EC570F"/>
    <w:rsid w:val="00EC5AD1"/>
    <w:rsid w:val="00EC5AEC"/>
    <w:rsid w:val="00EC5B1C"/>
    <w:rsid w:val="00EC5C13"/>
    <w:rsid w:val="00EC5C28"/>
    <w:rsid w:val="00EC5C6A"/>
    <w:rsid w:val="00EC5D74"/>
    <w:rsid w:val="00EC5DBF"/>
    <w:rsid w:val="00EC5E86"/>
    <w:rsid w:val="00EC5EE0"/>
    <w:rsid w:val="00EC5F8F"/>
    <w:rsid w:val="00EC6092"/>
    <w:rsid w:val="00EC6129"/>
    <w:rsid w:val="00EC612B"/>
    <w:rsid w:val="00EC613A"/>
    <w:rsid w:val="00EC621C"/>
    <w:rsid w:val="00EC6270"/>
    <w:rsid w:val="00EC6615"/>
    <w:rsid w:val="00EC66A7"/>
    <w:rsid w:val="00EC686D"/>
    <w:rsid w:val="00EC69D6"/>
    <w:rsid w:val="00EC6A04"/>
    <w:rsid w:val="00EC6AA7"/>
    <w:rsid w:val="00EC6B20"/>
    <w:rsid w:val="00EC6B81"/>
    <w:rsid w:val="00EC6B9F"/>
    <w:rsid w:val="00EC6C03"/>
    <w:rsid w:val="00EC6C14"/>
    <w:rsid w:val="00EC6C21"/>
    <w:rsid w:val="00EC6C88"/>
    <w:rsid w:val="00EC6CA4"/>
    <w:rsid w:val="00EC6CB9"/>
    <w:rsid w:val="00EC6D48"/>
    <w:rsid w:val="00EC6D92"/>
    <w:rsid w:val="00EC6EAA"/>
    <w:rsid w:val="00EC6EB6"/>
    <w:rsid w:val="00EC6EE1"/>
    <w:rsid w:val="00EC7177"/>
    <w:rsid w:val="00EC724B"/>
    <w:rsid w:val="00EC7265"/>
    <w:rsid w:val="00EC729A"/>
    <w:rsid w:val="00EC72F9"/>
    <w:rsid w:val="00EC7412"/>
    <w:rsid w:val="00EC748A"/>
    <w:rsid w:val="00EC7545"/>
    <w:rsid w:val="00EC761E"/>
    <w:rsid w:val="00EC7627"/>
    <w:rsid w:val="00EC762B"/>
    <w:rsid w:val="00EC767F"/>
    <w:rsid w:val="00EC77BC"/>
    <w:rsid w:val="00EC77FD"/>
    <w:rsid w:val="00EC7833"/>
    <w:rsid w:val="00EC789D"/>
    <w:rsid w:val="00EC7A2C"/>
    <w:rsid w:val="00EC7A43"/>
    <w:rsid w:val="00EC7AAB"/>
    <w:rsid w:val="00EC7B0A"/>
    <w:rsid w:val="00EC7C4F"/>
    <w:rsid w:val="00EC7C75"/>
    <w:rsid w:val="00EC7CD8"/>
    <w:rsid w:val="00EC7DAF"/>
    <w:rsid w:val="00EC7F9F"/>
    <w:rsid w:val="00ED0009"/>
    <w:rsid w:val="00ED00CE"/>
    <w:rsid w:val="00ED00DC"/>
    <w:rsid w:val="00ED0109"/>
    <w:rsid w:val="00ED0123"/>
    <w:rsid w:val="00ED01D3"/>
    <w:rsid w:val="00ED01F4"/>
    <w:rsid w:val="00ED0244"/>
    <w:rsid w:val="00ED033F"/>
    <w:rsid w:val="00ED0514"/>
    <w:rsid w:val="00ED053E"/>
    <w:rsid w:val="00ED055C"/>
    <w:rsid w:val="00ED06D5"/>
    <w:rsid w:val="00ED074A"/>
    <w:rsid w:val="00ED0765"/>
    <w:rsid w:val="00ED087C"/>
    <w:rsid w:val="00ED09D9"/>
    <w:rsid w:val="00ED09E4"/>
    <w:rsid w:val="00ED0B69"/>
    <w:rsid w:val="00ED0C10"/>
    <w:rsid w:val="00ED0C36"/>
    <w:rsid w:val="00ED0C6B"/>
    <w:rsid w:val="00ED0CE4"/>
    <w:rsid w:val="00ED0D5D"/>
    <w:rsid w:val="00ED0DD7"/>
    <w:rsid w:val="00ED0E48"/>
    <w:rsid w:val="00ED0EAE"/>
    <w:rsid w:val="00ED0EFF"/>
    <w:rsid w:val="00ED0F20"/>
    <w:rsid w:val="00ED0F35"/>
    <w:rsid w:val="00ED0F86"/>
    <w:rsid w:val="00ED101E"/>
    <w:rsid w:val="00ED114F"/>
    <w:rsid w:val="00ED1197"/>
    <w:rsid w:val="00ED124F"/>
    <w:rsid w:val="00ED12C1"/>
    <w:rsid w:val="00ED1340"/>
    <w:rsid w:val="00ED13E3"/>
    <w:rsid w:val="00ED141F"/>
    <w:rsid w:val="00ED1513"/>
    <w:rsid w:val="00ED151C"/>
    <w:rsid w:val="00ED165F"/>
    <w:rsid w:val="00ED187B"/>
    <w:rsid w:val="00ED1983"/>
    <w:rsid w:val="00ED19D6"/>
    <w:rsid w:val="00ED1CF4"/>
    <w:rsid w:val="00ED1D02"/>
    <w:rsid w:val="00ED1E0F"/>
    <w:rsid w:val="00ED1E5A"/>
    <w:rsid w:val="00ED1F7E"/>
    <w:rsid w:val="00ED1FAA"/>
    <w:rsid w:val="00ED1FE7"/>
    <w:rsid w:val="00ED2070"/>
    <w:rsid w:val="00ED2169"/>
    <w:rsid w:val="00ED2220"/>
    <w:rsid w:val="00ED2374"/>
    <w:rsid w:val="00ED238F"/>
    <w:rsid w:val="00ED23BA"/>
    <w:rsid w:val="00ED2414"/>
    <w:rsid w:val="00ED2488"/>
    <w:rsid w:val="00ED2529"/>
    <w:rsid w:val="00ED2641"/>
    <w:rsid w:val="00ED2657"/>
    <w:rsid w:val="00ED2668"/>
    <w:rsid w:val="00ED28ED"/>
    <w:rsid w:val="00ED2989"/>
    <w:rsid w:val="00ED299C"/>
    <w:rsid w:val="00ED2A41"/>
    <w:rsid w:val="00ED2C07"/>
    <w:rsid w:val="00ED2CA6"/>
    <w:rsid w:val="00ED2EB8"/>
    <w:rsid w:val="00ED2EE3"/>
    <w:rsid w:val="00ED315D"/>
    <w:rsid w:val="00ED31E0"/>
    <w:rsid w:val="00ED31FC"/>
    <w:rsid w:val="00ED3212"/>
    <w:rsid w:val="00ED3226"/>
    <w:rsid w:val="00ED34D3"/>
    <w:rsid w:val="00ED34F6"/>
    <w:rsid w:val="00ED3584"/>
    <w:rsid w:val="00ED35C0"/>
    <w:rsid w:val="00ED3699"/>
    <w:rsid w:val="00ED36CE"/>
    <w:rsid w:val="00ED37DE"/>
    <w:rsid w:val="00ED3911"/>
    <w:rsid w:val="00ED3A53"/>
    <w:rsid w:val="00ED3A9F"/>
    <w:rsid w:val="00ED3BF6"/>
    <w:rsid w:val="00ED3C20"/>
    <w:rsid w:val="00ED3C4F"/>
    <w:rsid w:val="00ED3C51"/>
    <w:rsid w:val="00ED3DA0"/>
    <w:rsid w:val="00ED3DA5"/>
    <w:rsid w:val="00ED3E84"/>
    <w:rsid w:val="00ED3E8C"/>
    <w:rsid w:val="00ED4115"/>
    <w:rsid w:val="00ED4181"/>
    <w:rsid w:val="00ED42DC"/>
    <w:rsid w:val="00ED42F0"/>
    <w:rsid w:val="00ED4304"/>
    <w:rsid w:val="00ED44E8"/>
    <w:rsid w:val="00ED450D"/>
    <w:rsid w:val="00ED4751"/>
    <w:rsid w:val="00ED475E"/>
    <w:rsid w:val="00ED477D"/>
    <w:rsid w:val="00ED47B6"/>
    <w:rsid w:val="00ED485F"/>
    <w:rsid w:val="00ED4993"/>
    <w:rsid w:val="00ED4A48"/>
    <w:rsid w:val="00ED4B33"/>
    <w:rsid w:val="00ED4C5A"/>
    <w:rsid w:val="00ED4CAD"/>
    <w:rsid w:val="00ED4CCA"/>
    <w:rsid w:val="00ED4D1A"/>
    <w:rsid w:val="00ED4D29"/>
    <w:rsid w:val="00ED4E4B"/>
    <w:rsid w:val="00ED4FD1"/>
    <w:rsid w:val="00ED5115"/>
    <w:rsid w:val="00ED5179"/>
    <w:rsid w:val="00ED51AB"/>
    <w:rsid w:val="00ED5201"/>
    <w:rsid w:val="00ED52A2"/>
    <w:rsid w:val="00ED5460"/>
    <w:rsid w:val="00ED5555"/>
    <w:rsid w:val="00ED5589"/>
    <w:rsid w:val="00ED560E"/>
    <w:rsid w:val="00ED564A"/>
    <w:rsid w:val="00ED569C"/>
    <w:rsid w:val="00ED5709"/>
    <w:rsid w:val="00ED5756"/>
    <w:rsid w:val="00ED578F"/>
    <w:rsid w:val="00ED57A0"/>
    <w:rsid w:val="00ED57CE"/>
    <w:rsid w:val="00ED5887"/>
    <w:rsid w:val="00ED5906"/>
    <w:rsid w:val="00ED5946"/>
    <w:rsid w:val="00ED59A5"/>
    <w:rsid w:val="00ED5BD6"/>
    <w:rsid w:val="00ED5C19"/>
    <w:rsid w:val="00ED5C58"/>
    <w:rsid w:val="00ED5CDA"/>
    <w:rsid w:val="00ED5D8F"/>
    <w:rsid w:val="00ED5D96"/>
    <w:rsid w:val="00ED5D9E"/>
    <w:rsid w:val="00ED5E33"/>
    <w:rsid w:val="00ED5E97"/>
    <w:rsid w:val="00ED5EE3"/>
    <w:rsid w:val="00ED5F50"/>
    <w:rsid w:val="00ED607E"/>
    <w:rsid w:val="00ED608D"/>
    <w:rsid w:val="00ED609D"/>
    <w:rsid w:val="00ED60D9"/>
    <w:rsid w:val="00ED6150"/>
    <w:rsid w:val="00ED61E1"/>
    <w:rsid w:val="00ED6202"/>
    <w:rsid w:val="00ED6232"/>
    <w:rsid w:val="00ED6256"/>
    <w:rsid w:val="00ED62EF"/>
    <w:rsid w:val="00ED644A"/>
    <w:rsid w:val="00ED6476"/>
    <w:rsid w:val="00ED657F"/>
    <w:rsid w:val="00ED6589"/>
    <w:rsid w:val="00ED65E3"/>
    <w:rsid w:val="00ED66A6"/>
    <w:rsid w:val="00ED67DC"/>
    <w:rsid w:val="00ED6846"/>
    <w:rsid w:val="00ED69F1"/>
    <w:rsid w:val="00ED6A0C"/>
    <w:rsid w:val="00ED6B77"/>
    <w:rsid w:val="00ED6CA6"/>
    <w:rsid w:val="00ED6D18"/>
    <w:rsid w:val="00ED6D45"/>
    <w:rsid w:val="00ED6D52"/>
    <w:rsid w:val="00ED6E10"/>
    <w:rsid w:val="00ED6E87"/>
    <w:rsid w:val="00ED6FB1"/>
    <w:rsid w:val="00ED7040"/>
    <w:rsid w:val="00ED70F7"/>
    <w:rsid w:val="00ED7140"/>
    <w:rsid w:val="00ED7239"/>
    <w:rsid w:val="00ED7336"/>
    <w:rsid w:val="00ED7364"/>
    <w:rsid w:val="00ED73AA"/>
    <w:rsid w:val="00ED73E8"/>
    <w:rsid w:val="00ED741E"/>
    <w:rsid w:val="00ED744E"/>
    <w:rsid w:val="00ED750B"/>
    <w:rsid w:val="00ED750D"/>
    <w:rsid w:val="00ED76A1"/>
    <w:rsid w:val="00ED76A6"/>
    <w:rsid w:val="00ED76F4"/>
    <w:rsid w:val="00ED774D"/>
    <w:rsid w:val="00ED777E"/>
    <w:rsid w:val="00ED77E6"/>
    <w:rsid w:val="00ED7932"/>
    <w:rsid w:val="00ED7977"/>
    <w:rsid w:val="00ED79BB"/>
    <w:rsid w:val="00ED7A08"/>
    <w:rsid w:val="00ED7A5E"/>
    <w:rsid w:val="00ED7ADD"/>
    <w:rsid w:val="00ED7B72"/>
    <w:rsid w:val="00ED7B77"/>
    <w:rsid w:val="00ED7CF4"/>
    <w:rsid w:val="00ED7D44"/>
    <w:rsid w:val="00ED7D94"/>
    <w:rsid w:val="00ED7DC2"/>
    <w:rsid w:val="00ED7E2E"/>
    <w:rsid w:val="00ED7E66"/>
    <w:rsid w:val="00ED7FCC"/>
    <w:rsid w:val="00EE0108"/>
    <w:rsid w:val="00EE023C"/>
    <w:rsid w:val="00EE0286"/>
    <w:rsid w:val="00EE0416"/>
    <w:rsid w:val="00EE045F"/>
    <w:rsid w:val="00EE04BF"/>
    <w:rsid w:val="00EE0551"/>
    <w:rsid w:val="00EE058C"/>
    <w:rsid w:val="00EE05B8"/>
    <w:rsid w:val="00EE05C4"/>
    <w:rsid w:val="00EE0621"/>
    <w:rsid w:val="00EE06B4"/>
    <w:rsid w:val="00EE0814"/>
    <w:rsid w:val="00EE081C"/>
    <w:rsid w:val="00EE08B9"/>
    <w:rsid w:val="00EE0A16"/>
    <w:rsid w:val="00EE0BDC"/>
    <w:rsid w:val="00EE0CC9"/>
    <w:rsid w:val="00EE0E96"/>
    <w:rsid w:val="00EE10E5"/>
    <w:rsid w:val="00EE1222"/>
    <w:rsid w:val="00EE1244"/>
    <w:rsid w:val="00EE1265"/>
    <w:rsid w:val="00EE129B"/>
    <w:rsid w:val="00EE12C6"/>
    <w:rsid w:val="00EE1312"/>
    <w:rsid w:val="00EE152E"/>
    <w:rsid w:val="00EE1603"/>
    <w:rsid w:val="00EE1607"/>
    <w:rsid w:val="00EE1683"/>
    <w:rsid w:val="00EE180F"/>
    <w:rsid w:val="00EE185E"/>
    <w:rsid w:val="00EE192F"/>
    <w:rsid w:val="00EE19A6"/>
    <w:rsid w:val="00EE1A55"/>
    <w:rsid w:val="00EE1B72"/>
    <w:rsid w:val="00EE1BEE"/>
    <w:rsid w:val="00EE1C0B"/>
    <w:rsid w:val="00EE1C31"/>
    <w:rsid w:val="00EE1C73"/>
    <w:rsid w:val="00EE1D4B"/>
    <w:rsid w:val="00EE1D4E"/>
    <w:rsid w:val="00EE1E3B"/>
    <w:rsid w:val="00EE2153"/>
    <w:rsid w:val="00EE21AC"/>
    <w:rsid w:val="00EE21D3"/>
    <w:rsid w:val="00EE2227"/>
    <w:rsid w:val="00EE228B"/>
    <w:rsid w:val="00EE230D"/>
    <w:rsid w:val="00EE240F"/>
    <w:rsid w:val="00EE24A9"/>
    <w:rsid w:val="00EE24B6"/>
    <w:rsid w:val="00EE24DE"/>
    <w:rsid w:val="00EE2531"/>
    <w:rsid w:val="00EE25E9"/>
    <w:rsid w:val="00EE27C9"/>
    <w:rsid w:val="00EE281D"/>
    <w:rsid w:val="00EE288F"/>
    <w:rsid w:val="00EE2A35"/>
    <w:rsid w:val="00EE2ACA"/>
    <w:rsid w:val="00EE2C9A"/>
    <w:rsid w:val="00EE2E24"/>
    <w:rsid w:val="00EE2E6A"/>
    <w:rsid w:val="00EE2FCB"/>
    <w:rsid w:val="00EE3028"/>
    <w:rsid w:val="00EE303E"/>
    <w:rsid w:val="00EE324C"/>
    <w:rsid w:val="00EE328A"/>
    <w:rsid w:val="00EE32A6"/>
    <w:rsid w:val="00EE32DF"/>
    <w:rsid w:val="00EE33AE"/>
    <w:rsid w:val="00EE359B"/>
    <w:rsid w:val="00EE35BB"/>
    <w:rsid w:val="00EE3644"/>
    <w:rsid w:val="00EE36B2"/>
    <w:rsid w:val="00EE3A69"/>
    <w:rsid w:val="00EE3ACD"/>
    <w:rsid w:val="00EE3B78"/>
    <w:rsid w:val="00EE3C00"/>
    <w:rsid w:val="00EE3C52"/>
    <w:rsid w:val="00EE3D13"/>
    <w:rsid w:val="00EE3D35"/>
    <w:rsid w:val="00EE3EBB"/>
    <w:rsid w:val="00EE3FEE"/>
    <w:rsid w:val="00EE41CD"/>
    <w:rsid w:val="00EE43AD"/>
    <w:rsid w:val="00EE43E2"/>
    <w:rsid w:val="00EE4487"/>
    <w:rsid w:val="00EE451B"/>
    <w:rsid w:val="00EE464A"/>
    <w:rsid w:val="00EE4764"/>
    <w:rsid w:val="00EE48F6"/>
    <w:rsid w:val="00EE496A"/>
    <w:rsid w:val="00EE4997"/>
    <w:rsid w:val="00EE49ED"/>
    <w:rsid w:val="00EE4A7E"/>
    <w:rsid w:val="00EE4AFC"/>
    <w:rsid w:val="00EE4D5F"/>
    <w:rsid w:val="00EE4E53"/>
    <w:rsid w:val="00EE5021"/>
    <w:rsid w:val="00EE50B7"/>
    <w:rsid w:val="00EE525A"/>
    <w:rsid w:val="00EE537B"/>
    <w:rsid w:val="00EE5422"/>
    <w:rsid w:val="00EE5456"/>
    <w:rsid w:val="00EE548B"/>
    <w:rsid w:val="00EE55FC"/>
    <w:rsid w:val="00EE56B5"/>
    <w:rsid w:val="00EE5789"/>
    <w:rsid w:val="00EE5884"/>
    <w:rsid w:val="00EE58FA"/>
    <w:rsid w:val="00EE5B02"/>
    <w:rsid w:val="00EE5B7E"/>
    <w:rsid w:val="00EE5D18"/>
    <w:rsid w:val="00EE5D21"/>
    <w:rsid w:val="00EE5DB1"/>
    <w:rsid w:val="00EE605C"/>
    <w:rsid w:val="00EE61AD"/>
    <w:rsid w:val="00EE621A"/>
    <w:rsid w:val="00EE6263"/>
    <w:rsid w:val="00EE62E2"/>
    <w:rsid w:val="00EE63AF"/>
    <w:rsid w:val="00EE6515"/>
    <w:rsid w:val="00EE6527"/>
    <w:rsid w:val="00EE652F"/>
    <w:rsid w:val="00EE66C1"/>
    <w:rsid w:val="00EE6844"/>
    <w:rsid w:val="00EE6927"/>
    <w:rsid w:val="00EE6967"/>
    <w:rsid w:val="00EE698E"/>
    <w:rsid w:val="00EE6A67"/>
    <w:rsid w:val="00EE6AB0"/>
    <w:rsid w:val="00EE6B30"/>
    <w:rsid w:val="00EE6BFC"/>
    <w:rsid w:val="00EE6CDA"/>
    <w:rsid w:val="00EE6D19"/>
    <w:rsid w:val="00EE6D51"/>
    <w:rsid w:val="00EE6E5F"/>
    <w:rsid w:val="00EE6EF4"/>
    <w:rsid w:val="00EE6F53"/>
    <w:rsid w:val="00EE6FE6"/>
    <w:rsid w:val="00EE70E4"/>
    <w:rsid w:val="00EE7258"/>
    <w:rsid w:val="00EE72E9"/>
    <w:rsid w:val="00EE750A"/>
    <w:rsid w:val="00EE7528"/>
    <w:rsid w:val="00EE771E"/>
    <w:rsid w:val="00EE773C"/>
    <w:rsid w:val="00EE7822"/>
    <w:rsid w:val="00EE782E"/>
    <w:rsid w:val="00EE78DF"/>
    <w:rsid w:val="00EE7946"/>
    <w:rsid w:val="00EE7974"/>
    <w:rsid w:val="00EE79E1"/>
    <w:rsid w:val="00EE7A77"/>
    <w:rsid w:val="00EE7CAB"/>
    <w:rsid w:val="00EE7D15"/>
    <w:rsid w:val="00EE7E0D"/>
    <w:rsid w:val="00EF00BE"/>
    <w:rsid w:val="00EF0108"/>
    <w:rsid w:val="00EF0203"/>
    <w:rsid w:val="00EF05D6"/>
    <w:rsid w:val="00EF0726"/>
    <w:rsid w:val="00EF074D"/>
    <w:rsid w:val="00EF089A"/>
    <w:rsid w:val="00EF0A90"/>
    <w:rsid w:val="00EF0BCC"/>
    <w:rsid w:val="00EF0C8E"/>
    <w:rsid w:val="00EF0D19"/>
    <w:rsid w:val="00EF0D1B"/>
    <w:rsid w:val="00EF0D5E"/>
    <w:rsid w:val="00EF0DA7"/>
    <w:rsid w:val="00EF0E72"/>
    <w:rsid w:val="00EF0F35"/>
    <w:rsid w:val="00EF104C"/>
    <w:rsid w:val="00EF1076"/>
    <w:rsid w:val="00EF10BB"/>
    <w:rsid w:val="00EF110A"/>
    <w:rsid w:val="00EF1139"/>
    <w:rsid w:val="00EF1154"/>
    <w:rsid w:val="00EF123C"/>
    <w:rsid w:val="00EF1275"/>
    <w:rsid w:val="00EF1319"/>
    <w:rsid w:val="00EF139B"/>
    <w:rsid w:val="00EF13C7"/>
    <w:rsid w:val="00EF13D6"/>
    <w:rsid w:val="00EF145F"/>
    <w:rsid w:val="00EF14F8"/>
    <w:rsid w:val="00EF1577"/>
    <w:rsid w:val="00EF168C"/>
    <w:rsid w:val="00EF1795"/>
    <w:rsid w:val="00EF1865"/>
    <w:rsid w:val="00EF1A70"/>
    <w:rsid w:val="00EF1AA1"/>
    <w:rsid w:val="00EF1BF6"/>
    <w:rsid w:val="00EF1CA7"/>
    <w:rsid w:val="00EF1CD1"/>
    <w:rsid w:val="00EF1D27"/>
    <w:rsid w:val="00EF1D64"/>
    <w:rsid w:val="00EF1ED7"/>
    <w:rsid w:val="00EF202A"/>
    <w:rsid w:val="00EF2114"/>
    <w:rsid w:val="00EF2201"/>
    <w:rsid w:val="00EF23E8"/>
    <w:rsid w:val="00EF260B"/>
    <w:rsid w:val="00EF26D2"/>
    <w:rsid w:val="00EF270B"/>
    <w:rsid w:val="00EF272C"/>
    <w:rsid w:val="00EF2798"/>
    <w:rsid w:val="00EF27E8"/>
    <w:rsid w:val="00EF2862"/>
    <w:rsid w:val="00EF2887"/>
    <w:rsid w:val="00EF28F6"/>
    <w:rsid w:val="00EF2A54"/>
    <w:rsid w:val="00EF2A6D"/>
    <w:rsid w:val="00EF2A6F"/>
    <w:rsid w:val="00EF2AB5"/>
    <w:rsid w:val="00EF2AD7"/>
    <w:rsid w:val="00EF2AE5"/>
    <w:rsid w:val="00EF2B28"/>
    <w:rsid w:val="00EF2BBE"/>
    <w:rsid w:val="00EF2D02"/>
    <w:rsid w:val="00EF2D44"/>
    <w:rsid w:val="00EF2EFF"/>
    <w:rsid w:val="00EF2F7F"/>
    <w:rsid w:val="00EF304B"/>
    <w:rsid w:val="00EF31EF"/>
    <w:rsid w:val="00EF32CC"/>
    <w:rsid w:val="00EF3311"/>
    <w:rsid w:val="00EF342D"/>
    <w:rsid w:val="00EF344F"/>
    <w:rsid w:val="00EF3458"/>
    <w:rsid w:val="00EF345B"/>
    <w:rsid w:val="00EF36D6"/>
    <w:rsid w:val="00EF36E2"/>
    <w:rsid w:val="00EF36F6"/>
    <w:rsid w:val="00EF3707"/>
    <w:rsid w:val="00EF373E"/>
    <w:rsid w:val="00EF39EA"/>
    <w:rsid w:val="00EF3A51"/>
    <w:rsid w:val="00EF3B03"/>
    <w:rsid w:val="00EF3B0D"/>
    <w:rsid w:val="00EF3C1E"/>
    <w:rsid w:val="00EF3C3E"/>
    <w:rsid w:val="00EF3C81"/>
    <w:rsid w:val="00EF3D3F"/>
    <w:rsid w:val="00EF3D77"/>
    <w:rsid w:val="00EF3E32"/>
    <w:rsid w:val="00EF3E7C"/>
    <w:rsid w:val="00EF3F56"/>
    <w:rsid w:val="00EF3F6B"/>
    <w:rsid w:val="00EF3F96"/>
    <w:rsid w:val="00EF3FA6"/>
    <w:rsid w:val="00EF4025"/>
    <w:rsid w:val="00EF413A"/>
    <w:rsid w:val="00EF4263"/>
    <w:rsid w:val="00EF430B"/>
    <w:rsid w:val="00EF435E"/>
    <w:rsid w:val="00EF451A"/>
    <w:rsid w:val="00EF460B"/>
    <w:rsid w:val="00EF47A8"/>
    <w:rsid w:val="00EF491D"/>
    <w:rsid w:val="00EF496F"/>
    <w:rsid w:val="00EF4ACD"/>
    <w:rsid w:val="00EF4AED"/>
    <w:rsid w:val="00EF4B36"/>
    <w:rsid w:val="00EF4B7B"/>
    <w:rsid w:val="00EF4BD9"/>
    <w:rsid w:val="00EF4BFA"/>
    <w:rsid w:val="00EF4C79"/>
    <w:rsid w:val="00EF4DDC"/>
    <w:rsid w:val="00EF4E84"/>
    <w:rsid w:val="00EF50FF"/>
    <w:rsid w:val="00EF5335"/>
    <w:rsid w:val="00EF557C"/>
    <w:rsid w:val="00EF563F"/>
    <w:rsid w:val="00EF56C1"/>
    <w:rsid w:val="00EF576E"/>
    <w:rsid w:val="00EF5823"/>
    <w:rsid w:val="00EF58AB"/>
    <w:rsid w:val="00EF5956"/>
    <w:rsid w:val="00EF5986"/>
    <w:rsid w:val="00EF5D17"/>
    <w:rsid w:val="00EF5E58"/>
    <w:rsid w:val="00EF5FF9"/>
    <w:rsid w:val="00EF614D"/>
    <w:rsid w:val="00EF628E"/>
    <w:rsid w:val="00EF6291"/>
    <w:rsid w:val="00EF6341"/>
    <w:rsid w:val="00EF652B"/>
    <w:rsid w:val="00EF6562"/>
    <w:rsid w:val="00EF6574"/>
    <w:rsid w:val="00EF65C4"/>
    <w:rsid w:val="00EF660D"/>
    <w:rsid w:val="00EF6658"/>
    <w:rsid w:val="00EF670A"/>
    <w:rsid w:val="00EF682B"/>
    <w:rsid w:val="00EF68D1"/>
    <w:rsid w:val="00EF692B"/>
    <w:rsid w:val="00EF6A51"/>
    <w:rsid w:val="00EF6ADC"/>
    <w:rsid w:val="00EF6BF4"/>
    <w:rsid w:val="00EF6E87"/>
    <w:rsid w:val="00EF712C"/>
    <w:rsid w:val="00EF725E"/>
    <w:rsid w:val="00EF7282"/>
    <w:rsid w:val="00EF728A"/>
    <w:rsid w:val="00EF731C"/>
    <w:rsid w:val="00EF7451"/>
    <w:rsid w:val="00EF74B2"/>
    <w:rsid w:val="00EF750C"/>
    <w:rsid w:val="00EF77A4"/>
    <w:rsid w:val="00EF797D"/>
    <w:rsid w:val="00EF798A"/>
    <w:rsid w:val="00EF7A12"/>
    <w:rsid w:val="00EF7A5F"/>
    <w:rsid w:val="00EF7B2F"/>
    <w:rsid w:val="00EF7C7F"/>
    <w:rsid w:val="00EF7CDF"/>
    <w:rsid w:val="00EF7D11"/>
    <w:rsid w:val="00EF7DE9"/>
    <w:rsid w:val="00EF7DEE"/>
    <w:rsid w:val="00EF7F4A"/>
    <w:rsid w:val="00EF7FDE"/>
    <w:rsid w:val="00F00007"/>
    <w:rsid w:val="00F00032"/>
    <w:rsid w:val="00F000BB"/>
    <w:rsid w:val="00F001ED"/>
    <w:rsid w:val="00F0032A"/>
    <w:rsid w:val="00F004EB"/>
    <w:rsid w:val="00F00518"/>
    <w:rsid w:val="00F00621"/>
    <w:rsid w:val="00F006A2"/>
    <w:rsid w:val="00F006BE"/>
    <w:rsid w:val="00F00716"/>
    <w:rsid w:val="00F00724"/>
    <w:rsid w:val="00F0072E"/>
    <w:rsid w:val="00F00774"/>
    <w:rsid w:val="00F009B0"/>
    <w:rsid w:val="00F00A0A"/>
    <w:rsid w:val="00F00A96"/>
    <w:rsid w:val="00F00B01"/>
    <w:rsid w:val="00F00B46"/>
    <w:rsid w:val="00F00B4B"/>
    <w:rsid w:val="00F00B81"/>
    <w:rsid w:val="00F00C0D"/>
    <w:rsid w:val="00F00DED"/>
    <w:rsid w:val="00F00E58"/>
    <w:rsid w:val="00F00EAE"/>
    <w:rsid w:val="00F00FBC"/>
    <w:rsid w:val="00F01012"/>
    <w:rsid w:val="00F01039"/>
    <w:rsid w:val="00F010C3"/>
    <w:rsid w:val="00F010C5"/>
    <w:rsid w:val="00F01123"/>
    <w:rsid w:val="00F0112C"/>
    <w:rsid w:val="00F01170"/>
    <w:rsid w:val="00F01211"/>
    <w:rsid w:val="00F0121D"/>
    <w:rsid w:val="00F012DF"/>
    <w:rsid w:val="00F0130F"/>
    <w:rsid w:val="00F0136B"/>
    <w:rsid w:val="00F01677"/>
    <w:rsid w:val="00F016EB"/>
    <w:rsid w:val="00F01746"/>
    <w:rsid w:val="00F017D0"/>
    <w:rsid w:val="00F01819"/>
    <w:rsid w:val="00F01895"/>
    <w:rsid w:val="00F018EC"/>
    <w:rsid w:val="00F01AAA"/>
    <w:rsid w:val="00F01B31"/>
    <w:rsid w:val="00F01B7A"/>
    <w:rsid w:val="00F01BD8"/>
    <w:rsid w:val="00F01BF0"/>
    <w:rsid w:val="00F01E02"/>
    <w:rsid w:val="00F01E57"/>
    <w:rsid w:val="00F01F43"/>
    <w:rsid w:val="00F01F96"/>
    <w:rsid w:val="00F01FC6"/>
    <w:rsid w:val="00F02133"/>
    <w:rsid w:val="00F02156"/>
    <w:rsid w:val="00F0226A"/>
    <w:rsid w:val="00F022F7"/>
    <w:rsid w:val="00F0244C"/>
    <w:rsid w:val="00F0279D"/>
    <w:rsid w:val="00F027F6"/>
    <w:rsid w:val="00F027FC"/>
    <w:rsid w:val="00F028D4"/>
    <w:rsid w:val="00F028E1"/>
    <w:rsid w:val="00F02A9B"/>
    <w:rsid w:val="00F02BA6"/>
    <w:rsid w:val="00F02C00"/>
    <w:rsid w:val="00F02C33"/>
    <w:rsid w:val="00F02D2C"/>
    <w:rsid w:val="00F02D86"/>
    <w:rsid w:val="00F02E22"/>
    <w:rsid w:val="00F02E6F"/>
    <w:rsid w:val="00F02E80"/>
    <w:rsid w:val="00F02EFF"/>
    <w:rsid w:val="00F02FA6"/>
    <w:rsid w:val="00F02FBE"/>
    <w:rsid w:val="00F030F6"/>
    <w:rsid w:val="00F031B2"/>
    <w:rsid w:val="00F031C9"/>
    <w:rsid w:val="00F0328B"/>
    <w:rsid w:val="00F033EA"/>
    <w:rsid w:val="00F0341E"/>
    <w:rsid w:val="00F034C9"/>
    <w:rsid w:val="00F035A6"/>
    <w:rsid w:val="00F03660"/>
    <w:rsid w:val="00F03780"/>
    <w:rsid w:val="00F037AD"/>
    <w:rsid w:val="00F0380C"/>
    <w:rsid w:val="00F03856"/>
    <w:rsid w:val="00F038E2"/>
    <w:rsid w:val="00F038F7"/>
    <w:rsid w:val="00F039F3"/>
    <w:rsid w:val="00F03A06"/>
    <w:rsid w:val="00F03A38"/>
    <w:rsid w:val="00F03AA6"/>
    <w:rsid w:val="00F03B17"/>
    <w:rsid w:val="00F03B34"/>
    <w:rsid w:val="00F03B52"/>
    <w:rsid w:val="00F03C8A"/>
    <w:rsid w:val="00F03EDE"/>
    <w:rsid w:val="00F04087"/>
    <w:rsid w:val="00F040A0"/>
    <w:rsid w:val="00F04172"/>
    <w:rsid w:val="00F041A8"/>
    <w:rsid w:val="00F041A9"/>
    <w:rsid w:val="00F041AE"/>
    <w:rsid w:val="00F041BD"/>
    <w:rsid w:val="00F042FD"/>
    <w:rsid w:val="00F0441E"/>
    <w:rsid w:val="00F044F0"/>
    <w:rsid w:val="00F04521"/>
    <w:rsid w:val="00F04535"/>
    <w:rsid w:val="00F04642"/>
    <w:rsid w:val="00F04869"/>
    <w:rsid w:val="00F04891"/>
    <w:rsid w:val="00F048BD"/>
    <w:rsid w:val="00F048FB"/>
    <w:rsid w:val="00F04916"/>
    <w:rsid w:val="00F049B6"/>
    <w:rsid w:val="00F04A59"/>
    <w:rsid w:val="00F04A9C"/>
    <w:rsid w:val="00F04AB8"/>
    <w:rsid w:val="00F04B71"/>
    <w:rsid w:val="00F04B7C"/>
    <w:rsid w:val="00F04D17"/>
    <w:rsid w:val="00F04E0F"/>
    <w:rsid w:val="00F04ED4"/>
    <w:rsid w:val="00F04F69"/>
    <w:rsid w:val="00F04FCC"/>
    <w:rsid w:val="00F0511B"/>
    <w:rsid w:val="00F051CD"/>
    <w:rsid w:val="00F052F3"/>
    <w:rsid w:val="00F05596"/>
    <w:rsid w:val="00F055C4"/>
    <w:rsid w:val="00F056C8"/>
    <w:rsid w:val="00F05830"/>
    <w:rsid w:val="00F05836"/>
    <w:rsid w:val="00F058B7"/>
    <w:rsid w:val="00F059D1"/>
    <w:rsid w:val="00F05A31"/>
    <w:rsid w:val="00F05ACE"/>
    <w:rsid w:val="00F05AEB"/>
    <w:rsid w:val="00F05B95"/>
    <w:rsid w:val="00F05C0E"/>
    <w:rsid w:val="00F05C41"/>
    <w:rsid w:val="00F05C62"/>
    <w:rsid w:val="00F05E9F"/>
    <w:rsid w:val="00F05EE8"/>
    <w:rsid w:val="00F05F28"/>
    <w:rsid w:val="00F061F8"/>
    <w:rsid w:val="00F06256"/>
    <w:rsid w:val="00F062A5"/>
    <w:rsid w:val="00F0636F"/>
    <w:rsid w:val="00F06370"/>
    <w:rsid w:val="00F064D2"/>
    <w:rsid w:val="00F064E7"/>
    <w:rsid w:val="00F06508"/>
    <w:rsid w:val="00F06517"/>
    <w:rsid w:val="00F06565"/>
    <w:rsid w:val="00F06588"/>
    <w:rsid w:val="00F0669A"/>
    <w:rsid w:val="00F0670E"/>
    <w:rsid w:val="00F06783"/>
    <w:rsid w:val="00F0682A"/>
    <w:rsid w:val="00F068E6"/>
    <w:rsid w:val="00F06904"/>
    <w:rsid w:val="00F0699C"/>
    <w:rsid w:val="00F069AF"/>
    <w:rsid w:val="00F06A7F"/>
    <w:rsid w:val="00F06A80"/>
    <w:rsid w:val="00F06A8B"/>
    <w:rsid w:val="00F06AED"/>
    <w:rsid w:val="00F06BBC"/>
    <w:rsid w:val="00F06CA5"/>
    <w:rsid w:val="00F06CFF"/>
    <w:rsid w:val="00F06D02"/>
    <w:rsid w:val="00F06ECA"/>
    <w:rsid w:val="00F06F06"/>
    <w:rsid w:val="00F06F32"/>
    <w:rsid w:val="00F06F4D"/>
    <w:rsid w:val="00F07017"/>
    <w:rsid w:val="00F07140"/>
    <w:rsid w:val="00F07471"/>
    <w:rsid w:val="00F07639"/>
    <w:rsid w:val="00F076EE"/>
    <w:rsid w:val="00F07728"/>
    <w:rsid w:val="00F078A2"/>
    <w:rsid w:val="00F078CD"/>
    <w:rsid w:val="00F07A4A"/>
    <w:rsid w:val="00F07ADB"/>
    <w:rsid w:val="00F07B26"/>
    <w:rsid w:val="00F07C1B"/>
    <w:rsid w:val="00F07DFF"/>
    <w:rsid w:val="00F07F73"/>
    <w:rsid w:val="00F10256"/>
    <w:rsid w:val="00F1032B"/>
    <w:rsid w:val="00F106EE"/>
    <w:rsid w:val="00F1073C"/>
    <w:rsid w:val="00F1088F"/>
    <w:rsid w:val="00F10954"/>
    <w:rsid w:val="00F1096F"/>
    <w:rsid w:val="00F10975"/>
    <w:rsid w:val="00F109B5"/>
    <w:rsid w:val="00F109E4"/>
    <w:rsid w:val="00F10BB2"/>
    <w:rsid w:val="00F10BB9"/>
    <w:rsid w:val="00F10DE5"/>
    <w:rsid w:val="00F10DFB"/>
    <w:rsid w:val="00F10E92"/>
    <w:rsid w:val="00F11097"/>
    <w:rsid w:val="00F11189"/>
    <w:rsid w:val="00F1118E"/>
    <w:rsid w:val="00F11318"/>
    <w:rsid w:val="00F11349"/>
    <w:rsid w:val="00F11356"/>
    <w:rsid w:val="00F11406"/>
    <w:rsid w:val="00F114DE"/>
    <w:rsid w:val="00F11578"/>
    <w:rsid w:val="00F11632"/>
    <w:rsid w:val="00F11738"/>
    <w:rsid w:val="00F11892"/>
    <w:rsid w:val="00F11961"/>
    <w:rsid w:val="00F11A91"/>
    <w:rsid w:val="00F11AF0"/>
    <w:rsid w:val="00F11CCD"/>
    <w:rsid w:val="00F11D31"/>
    <w:rsid w:val="00F11F0D"/>
    <w:rsid w:val="00F11FD9"/>
    <w:rsid w:val="00F12070"/>
    <w:rsid w:val="00F12108"/>
    <w:rsid w:val="00F12125"/>
    <w:rsid w:val="00F12277"/>
    <w:rsid w:val="00F122BD"/>
    <w:rsid w:val="00F1236D"/>
    <w:rsid w:val="00F124C4"/>
    <w:rsid w:val="00F12681"/>
    <w:rsid w:val="00F126AC"/>
    <w:rsid w:val="00F127B7"/>
    <w:rsid w:val="00F12892"/>
    <w:rsid w:val="00F128E3"/>
    <w:rsid w:val="00F12947"/>
    <w:rsid w:val="00F12983"/>
    <w:rsid w:val="00F12985"/>
    <w:rsid w:val="00F12AB8"/>
    <w:rsid w:val="00F12CC1"/>
    <w:rsid w:val="00F12D17"/>
    <w:rsid w:val="00F12E14"/>
    <w:rsid w:val="00F12E86"/>
    <w:rsid w:val="00F12EB2"/>
    <w:rsid w:val="00F12FA2"/>
    <w:rsid w:val="00F12FB4"/>
    <w:rsid w:val="00F12FE6"/>
    <w:rsid w:val="00F1306F"/>
    <w:rsid w:val="00F132C3"/>
    <w:rsid w:val="00F13317"/>
    <w:rsid w:val="00F13328"/>
    <w:rsid w:val="00F1338D"/>
    <w:rsid w:val="00F13416"/>
    <w:rsid w:val="00F13434"/>
    <w:rsid w:val="00F1343A"/>
    <w:rsid w:val="00F13505"/>
    <w:rsid w:val="00F13590"/>
    <w:rsid w:val="00F135B1"/>
    <w:rsid w:val="00F1363C"/>
    <w:rsid w:val="00F136CF"/>
    <w:rsid w:val="00F13706"/>
    <w:rsid w:val="00F1371E"/>
    <w:rsid w:val="00F137D4"/>
    <w:rsid w:val="00F13978"/>
    <w:rsid w:val="00F13B6C"/>
    <w:rsid w:val="00F13D05"/>
    <w:rsid w:val="00F13DBF"/>
    <w:rsid w:val="00F13EF6"/>
    <w:rsid w:val="00F13F1F"/>
    <w:rsid w:val="00F14074"/>
    <w:rsid w:val="00F140CF"/>
    <w:rsid w:val="00F14140"/>
    <w:rsid w:val="00F14229"/>
    <w:rsid w:val="00F143E1"/>
    <w:rsid w:val="00F14412"/>
    <w:rsid w:val="00F1442F"/>
    <w:rsid w:val="00F14445"/>
    <w:rsid w:val="00F14448"/>
    <w:rsid w:val="00F145BF"/>
    <w:rsid w:val="00F14700"/>
    <w:rsid w:val="00F1471F"/>
    <w:rsid w:val="00F1473E"/>
    <w:rsid w:val="00F147A6"/>
    <w:rsid w:val="00F1488A"/>
    <w:rsid w:val="00F14991"/>
    <w:rsid w:val="00F14B49"/>
    <w:rsid w:val="00F14D2D"/>
    <w:rsid w:val="00F14E66"/>
    <w:rsid w:val="00F15000"/>
    <w:rsid w:val="00F1502E"/>
    <w:rsid w:val="00F15091"/>
    <w:rsid w:val="00F150E3"/>
    <w:rsid w:val="00F151A8"/>
    <w:rsid w:val="00F151E5"/>
    <w:rsid w:val="00F152B2"/>
    <w:rsid w:val="00F1551E"/>
    <w:rsid w:val="00F15553"/>
    <w:rsid w:val="00F15559"/>
    <w:rsid w:val="00F15616"/>
    <w:rsid w:val="00F15918"/>
    <w:rsid w:val="00F159B8"/>
    <w:rsid w:val="00F159F2"/>
    <w:rsid w:val="00F15B67"/>
    <w:rsid w:val="00F15B96"/>
    <w:rsid w:val="00F15D06"/>
    <w:rsid w:val="00F15D2B"/>
    <w:rsid w:val="00F15E94"/>
    <w:rsid w:val="00F16068"/>
    <w:rsid w:val="00F16146"/>
    <w:rsid w:val="00F162CE"/>
    <w:rsid w:val="00F16395"/>
    <w:rsid w:val="00F16442"/>
    <w:rsid w:val="00F164ED"/>
    <w:rsid w:val="00F164F9"/>
    <w:rsid w:val="00F16698"/>
    <w:rsid w:val="00F166D1"/>
    <w:rsid w:val="00F16788"/>
    <w:rsid w:val="00F16794"/>
    <w:rsid w:val="00F16807"/>
    <w:rsid w:val="00F16835"/>
    <w:rsid w:val="00F169D7"/>
    <w:rsid w:val="00F16A30"/>
    <w:rsid w:val="00F16A8F"/>
    <w:rsid w:val="00F16AE6"/>
    <w:rsid w:val="00F16BB0"/>
    <w:rsid w:val="00F16BCD"/>
    <w:rsid w:val="00F16DA1"/>
    <w:rsid w:val="00F16DB1"/>
    <w:rsid w:val="00F16EE2"/>
    <w:rsid w:val="00F16F14"/>
    <w:rsid w:val="00F16F7A"/>
    <w:rsid w:val="00F16FA5"/>
    <w:rsid w:val="00F1725A"/>
    <w:rsid w:val="00F17392"/>
    <w:rsid w:val="00F1740D"/>
    <w:rsid w:val="00F174C2"/>
    <w:rsid w:val="00F1756F"/>
    <w:rsid w:val="00F175F2"/>
    <w:rsid w:val="00F17608"/>
    <w:rsid w:val="00F17676"/>
    <w:rsid w:val="00F17700"/>
    <w:rsid w:val="00F17828"/>
    <w:rsid w:val="00F178A2"/>
    <w:rsid w:val="00F1794D"/>
    <w:rsid w:val="00F17C4D"/>
    <w:rsid w:val="00F17E0E"/>
    <w:rsid w:val="00F17E3B"/>
    <w:rsid w:val="00F17FD7"/>
    <w:rsid w:val="00F20091"/>
    <w:rsid w:val="00F201C3"/>
    <w:rsid w:val="00F20297"/>
    <w:rsid w:val="00F2044D"/>
    <w:rsid w:val="00F2045E"/>
    <w:rsid w:val="00F20493"/>
    <w:rsid w:val="00F204A2"/>
    <w:rsid w:val="00F204AA"/>
    <w:rsid w:val="00F20582"/>
    <w:rsid w:val="00F20773"/>
    <w:rsid w:val="00F207A0"/>
    <w:rsid w:val="00F207F8"/>
    <w:rsid w:val="00F2082E"/>
    <w:rsid w:val="00F2083F"/>
    <w:rsid w:val="00F208DC"/>
    <w:rsid w:val="00F2093D"/>
    <w:rsid w:val="00F20AD5"/>
    <w:rsid w:val="00F20B68"/>
    <w:rsid w:val="00F20C20"/>
    <w:rsid w:val="00F20D76"/>
    <w:rsid w:val="00F20DF0"/>
    <w:rsid w:val="00F20E4B"/>
    <w:rsid w:val="00F20E6C"/>
    <w:rsid w:val="00F20E86"/>
    <w:rsid w:val="00F20E88"/>
    <w:rsid w:val="00F20E8B"/>
    <w:rsid w:val="00F20F1B"/>
    <w:rsid w:val="00F21001"/>
    <w:rsid w:val="00F2103B"/>
    <w:rsid w:val="00F210A1"/>
    <w:rsid w:val="00F2111A"/>
    <w:rsid w:val="00F21135"/>
    <w:rsid w:val="00F211E5"/>
    <w:rsid w:val="00F211FD"/>
    <w:rsid w:val="00F21225"/>
    <w:rsid w:val="00F2125D"/>
    <w:rsid w:val="00F212CC"/>
    <w:rsid w:val="00F212ED"/>
    <w:rsid w:val="00F212F6"/>
    <w:rsid w:val="00F21330"/>
    <w:rsid w:val="00F21378"/>
    <w:rsid w:val="00F213E1"/>
    <w:rsid w:val="00F21438"/>
    <w:rsid w:val="00F2181E"/>
    <w:rsid w:val="00F21877"/>
    <w:rsid w:val="00F21940"/>
    <w:rsid w:val="00F21961"/>
    <w:rsid w:val="00F21A36"/>
    <w:rsid w:val="00F21A97"/>
    <w:rsid w:val="00F21B15"/>
    <w:rsid w:val="00F21C2D"/>
    <w:rsid w:val="00F21C3C"/>
    <w:rsid w:val="00F21C4F"/>
    <w:rsid w:val="00F21C9F"/>
    <w:rsid w:val="00F21D29"/>
    <w:rsid w:val="00F21E41"/>
    <w:rsid w:val="00F21E4C"/>
    <w:rsid w:val="00F21F0D"/>
    <w:rsid w:val="00F21F1B"/>
    <w:rsid w:val="00F21F5B"/>
    <w:rsid w:val="00F21F88"/>
    <w:rsid w:val="00F21F92"/>
    <w:rsid w:val="00F2203A"/>
    <w:rsid w:val="00F220EA"/>
    <w:rsid w:val="00F2211B"/>
    <w:rsid w:val="00F221D7"/>
    <w:rsid w:val="00F2229A"/>
    <w:rsid w:val="00F223B4"/>
    <w:rsid w:val="00F223BB"/>
    <w:rsid w:val="00F223C4"/>
    <w:rsid w:val="00F2259C"/>
    <w:rsid w:val="00F22605"/>
    <w:rsid w:val="00F22694"/>
    <w:rsid w:val="00F226FE"/>
    <w:rsid w:val="00F22795"/>
    <w:rsid w:val="00F227BA"/>
    <w:rsid w:val="00F22815"/>
    <w:rsid w:val="00F2284B"/>
    <w:rsid w:val="00F22851"/>
    <w:rsid w:val="00F22879"/>
    <w:rsid w:val="00F229CB"/>
    <w:rsid w:val="00F229EB"/>
    <w:rsid w:val="00F22A62"/>
    <w:rsid w:val="00F22D43"/>
    <w:rsid w:val="00F22D44"/>
    <w:rsid w:val="00F22F41"/>
    <w:rsid w:val="00F22FC0"/>
    <w:rsid w:val="00F2300C"/>
    <w:rsid w:val="00F233DA"/>
    <w:rsid w:val="00F233FC"/>
    <w:rsid w:val="00F23534"/>
    <w:rsid w:val="00F2367D"/>
    <w:rsid w:val="00F237F4"/>
    <w:rsid w:val="00F2386E"/>
    <w:rsid w:val="00F2387E"/>
    <w:rsid w:val="00F2388D"/>
    <w:rsid w:val="00F2389F"/>
    <w:rsid w:val="00F23A08"/>
    <w:rsid w:val="00F23A5F"/>
    <w:rsid w:val="00F23A98"/>
    <w:rsid w:val="00F23BB2"/>
    <w:rsid w:val="00F23C69"/>
    <w:rsid w:val="00F23DA6"/>
    <w:rsid w:val="00F23E2D"/>
    <w:rsid w:val="00F23E78"/>
    <w:rsid w:val="00F23E80"/>
    <w:rsid w:val="00F23EA0"/>
    <w:rsid w:val="00F2406A"/>
    <w:rsid w:val="00F241DC"/>
    <w:rsid w:val="00F241F4"/>
    <w:rsid w:val="00F24213"/>
    <w:rsid w:val="00F242DE"/>
    <w:rsid w:val="00F24333"/>
    <w:rsid w:val="00F24387"/>
    <w:rsid w:val="00F24416"/>
    <w:rsid w:val="00F244FE"/>
    <w:rsid w:val="00F247B3"/>
    <w:rsid w:val="00F247C5"/>
    <w:rsid w:val="00F2481E"/>
    <w:rsid w:val="00F248B7"/>
    <w:rsid w:val="00F248B9"/>
    <w:rsid w:val="00F24944"/>
    <w:rsid w:val="00F24A1C"/>
    <w:rsid w:val="00F24A28"/>
    <w:rsid w:val="00F24B4A"/>
    <w:rsid w:val="00F24B4D"/>
    <w:rsid w:val="00F24C06"/>
    <w:rsid w:val="00F24C62"/>
    <w:rsid w:val="00F24DC7"/>
    <w:rsid w:val="00F24DDE"/>
    <w:rsid w:val="00F24E61"/>
    <w:rsid w:val="00F24EC6"/>
    <w:rsid w:val="00F24ED6"/>
    <w:rsid w:val="00F24F3C"/>
    <w:rsid w:val="00F24F53"/>
    <w:rsid w:val="00F25298"/>
    <w:rsid w:val="00F2531D"/>
    <w:rsid w:val="00F2548F"/>
    <w:rsid w:val="00F255AD"/>
    <w:rsid w:val="00F25616"/>
    <w:rsid w:val="00F25653"/>
    <w:rsid w:val="00F25676"/>
    <w:rsid w:val="00F25712"/>
    <w:rsid w:val="00F25721"/>
    <w:rsid w:val="00F258A5"/>
    <w:rsid w:val="00F258CC"/>
    <w:rsid w:val="00F2594B"/>
    <w:rsid w:val="00F25A2B"/>
    <w:rsid w:val="00F25AC9"/>
    <w:rsid w:val="00F25B71"/>
    <w:rsid w:val="00F25C13"/>
    <w:rsid w:val="00F25C14"/>
    <w:rsid w:val="00F25C54"/>
    <w:rsid w:val="00F25C94"/>
    <w:rsid w:val="00F25CB4"/>
    <w:rsid w:val="00F25D1E"/>
    <w:rsid w:val="00F25D70"/>
    <w:rsid w:val="00F25D97"/>
    <w:rsid w:val="00F25F65"/>
    <w:rsid w:val="00F25FFA"/>
    <w:rsid w:val="00F26024"/>
    <w:rsid w:val="00F26046"/>
    <w:rsid w:val="00F260BD"/>
    <w:rsid w:val="00F2613C"/>
    <w:rsid w:val="00F2613D"/>
    <w:rsid w:val="00F2617D"/>
    <w:rsid w:val="00F263DD"/>
    <w:rsid w:val="00F2647B"/>
    <w:rsid w:val="00F264CF"/>
    <w:rsid w:val="00F265A3"/>
    <w:rsid w:val="00F26603"/>
    <w:rsid w:val="00F2669D"/>
    <w:rsid w:val="00F2674B"/>
    <w:rsid w:val="00F26765"/>
    <w:rsid w:val="00F267A7"/>
    <w:rsid w:val="00F267DB"/>
    <w:rsid w:val="00F26833"/>
    <w:rsid w:val="00F269A3"/>
    <w:rsid w:val="00F26B1A"/>
    <w:rsid w:val="00F26B27"/>
    <w:rsid w:val="00F26BF6"/>
    <w:rsid w:val="00F26C49"/>
    <w:rsid w:val="00F26CDE"/>
    <w:rsid w:val="00F26CFF"/>
    <w:rsid w:val="00F26F61"/>
    <w:rsid w:val="00F26F76"/>
    <w:rsid w:val="00F26FAF"/>
    <w:rsid w:val="00F27060"/>
    <w:rsid w:val="00F27065"/>
    <w:rsid w:val="00F27071"/>
    <w:rsid w:val="00F270AA"/>
    <w:rsid w:val="00F270C2"/>
    <w:rsid w:val="00F271BB"/>
    <w:rsid w:val="00F27298"/>
    <w:rsid w:val="00F272C0"/>
    <w:rsid w:val="00F2733B"/>
    <w:rsid w:val="00F27427"/>
    <w:rsid w:val="00F27565"/>
    <w:rsid w:val="00F27585"/>
    <w:rsid w:val="00F27685"/>
    <w:rsid w:val="00F276F0"/>
    <w:rsid w:val="00F276FF"/>
    <w:rsid w:val="00F27729"/>
    <w:rsid w:val="00F27780"/>
    <w:rsid w:val="00F277A6"/>
    <w:rsid w:val="00F278DB"/>
    <w:rsid w:val="00F278FB"/>
    <w:rsid w:val="00F27975"/>
    <w:rsid w:val="00F27A37"/>
    <w:rsid w:val="00F27A3F"/>
    <w:rsid w:val="00F27A6C"/>
    <w:rsid w:val="00F27AB5"/>
    <w:rsid w:val="00F27D01"/>
    <w:rsid w:val="00F27D0B"/>
    <w:rsid w:val="00F27DBF"/>
    <w:rsid w:val="00F27DC3"/>
    <w:rsid w:val="00F27E53"/>
    <w:rsid w:val="00F27E67"/>
    <w:rsid w:val="00F27EBC"/>
    <w:rsid w:val="00F3001F"/>
    <w:rsid w:val="00F3004A"/>
    <w:rsid w:val="00F300B4"/>
    <w:rsid w:val="00F301CC"/>
    <w:rsid w:val="00F30205"/>
    <w:rsid w:val="00F30253"/>
    <w:rsid w:val="00F303A1"/>
    <w:rsid w:val="00F303BD"/>
    <w:rsid w:val="00F30430"/>
    <w:rsid w:val="00F304DF"/>
    <w:rsid w:val="00F3058F"/>
    <w:rsid w:val="00F308A6"/>
    <w:rsid w:val="00F308A7"/>
    <w:rsid w:val="00F30910"/>
    <w:rsid w:val="00F30940"/>
    <w:rsid w:val="00F30D83"/>
    <w:rsid w:val="00F30E2E"/>
    <w:rsid w:val="00F30EB0"/>
    <w:rsid w:val="00F30EE2"/>
    <w:rsid w:val="00F30F58"/>
    <w:rsid w:val="00F30F65"/>
    <w:rsid w:val="00F31024"/>
    <w:rsid w:val="00F31201"/>
    <w:rsid w:val="00F3135D"/>
    <w:rsid w:val="00F31530"/>
    <w:rsid w:val="00F31551"/>
    <w:rsid w:val="00F31573"/>
    <w:rsid w:val="00F3168F"/>
    <w:rsid w:val="00F31691"/>
    <w:rsid w:val="00F316BE"/>
    <w:rsid w:val="00F31822"/>
    <w:rsid w:val="00F3197B"/>
    <w:rsid w:val="00F31A09"/>
    <w:rsid w:val="00F31A5B"/>
    <w:rsid w:val="00F31AC3"/>
    <w:rsid w:val="00F31BF4"/>
    <w:rsid w:val="00F31C2C"/>
    <w:rsid w:val="00F31C91"/>
    <w:rsid w:val="00F31C9F"/>
    <w:rsid w:val="00F31CBD"/>
    <w:rsid w:val="00F31CEE"/>
    <w:rsid w:val="00F31D19"/>
    <w:rsid w:val="00F31D3B"/>
    <w:rsid w:val="00F31F74"/>
    <w:rsid w:val="00F3204F"/>
    <w:rsid w:val="00F3220C"/>
    <w:rsid w:val="00F322BB"/>
    <w:rsid w:val="00F322C8"/>
    <w:rsid w:val="00F322E7"/>
    <w:rsid w:val="00F32386"/>
    <w:rsid w:val="00F32428"/>
    <w:rsid w:val="00F324DB"/>
    <w:rsid w:val="00F3263B"/>
    <w:rsid w:val="00F32671"/>
    <w:rsid w:val="00F32793"/>
    <w:rsid w:val="00F327AA"/>
    <w:rsid w:val="00F3286B"/>
    <w:rsid w:val="00F3295B"/>
    <w:rsid w:val="00F32E13"/>
    <w:rsid w:val="00F32E3F"/>
    <w:rsid w:val="00F32F4B"/>
    <w:rsid w:val="00F32F69"/>
    <w:rsid w:val="00F3304D"/>
    <w:rsid w:val="00F3311B"/>
    <w:rsid w:val="00F3312D"/>
    <w:rsid w:val="00F331B8"/>
    <w:rsid w:val="00F331DA"/>
    <w:rsid w:val="00F331EC"/>
    <w:rsid w:val="00F33227"/>
    <w:rsid w:val="00F332D3"/>
    <w:rsid w:val="00F33327"/>
    <w:rsid w:val="00F33414"/>
    <w:rsid w:val="00F3342C"/>
    <w:rsid w:val="00F33484"/>
    <w:rsid w:val="00F33495"/>
    <w:rsid w:val="00F33541"/>
    <w:rsid w:val="00F33570"/>
    <w:rsid w:val="00F3358A"/>
    <w:rsid w:val="00F3361C"/>
    <w:rsid w:val="00F33823"/>
    <w:rsid w:val="00F33852"/>
    <w:rsid w:val="00F339BE"/>
    <w:rsid w:val="00F33AAF"/>
    <w:rsid w:val="00F33B10"/>
    <w:rsid w:val="00F33C72"/>
    <w:rsid w:val="00F33CF2"/>
    <w:rsid w:val="00F33D6E"/>
    <w:rsid w:val="00F33D77"/>
    <w:rsid w:val="00F33D9D"/>
    <w:rsid w:val="00F33DD1"/>
    <w:rsid w:val="00F33DEA"/>
    <w:rsid w:val="00F33E93"/>
    <w:rsid w:val="00F340A3"/>
    <w:rsid w:val="00F341DD"/>
    <w:rsid w:val="00F34308"/>
    <w:rsid w:val="00F343BE"/>
    <w:rsid w:val="00F343CF"/>
    <w:rsid w:val="00F343F0"/>
    <w:rsid w:val="00F3465B"/>
    <w:rsid w:val="00F34683"/>
    <w:rsid w:val="00F349B8"/>
    <w:rsid w:val="00F349E2"/>
    <w:rsid w:val="00F34A54"/>
    <w:rsid w:val="00F34A6C"/>
    <w:rsid w:val="00F34A7D"/>
    <w:rsid w:val="00F34A8C"/>
    <w:rsid w:val="00F34A90"/>
    <w:rsid w:val="00F34BD6"/>
    <w:rsid w:val="00F34BD7"/>
    <w:rsid w:val="00F34C25"/>
    <w:rsid w:val="00F34EAC"/>
    <w:rsid w:val="00F35009"/>
    <w:rsid w:val="00F3504B"/>
    <w:rsid w:val="00F35077"/>
    <w:rsid w:val="00F350AA"/>
    <w:rsid w:val="00F35165"/>
    <w:rsid w:val="00F351C9"/>
    <w:rsid w:val="00F3523F"/>
    <w:rsid w:val="00F35271"/>
    <w:rsid w:val="00F35310"/>
    <w:rsid w:val="00F354F3"/>
    <w:rsid w:val="00F35840"/>
    <w:rsid w:val="00F3585E"/>
    <w:rsid w:val="00F35C78"/>
    <w:rsid w:val="00F35D9B"/>
    <w:rsid w:val="00F35DC8"/>
    <w:rsid w:val="00F35FA7"/>
    <w:rsid w:val="00F35FDF"/>
    <w:rsid w:val="00F36009"/>
    <w:rsid w:val="00F3600B"/>
    <w:rsid w:val="00F36064"/>
    <w:rsid w:val="00F360AC"/>
    <w:rsid w:val="00F361DA"/>
    <w:rsid w:val="00F36227"/>
    <w:rsid w:val="00F36254"/>
    <w:rsid w:val="00F36330"/>
    <w:rsid w:val="00F364B9"/>
    <w:rsid w:val="00F36564"/>
    <w:rsid w:val="00F366F2"/>
    <w:rsid w:val="00F36723"/>
    <w:rsid w:val="00F3676B"/>
    <w:rsid w:val="00F3679F"/>
    <w:rsid w:val="00F368D7"/>
    <w:rsid w:val="00F368F6"/>
    <w:rsid w:val="00F369D1"/>
    <w:rsid w:val="00F36A2A"/>
    <w:rsid w:val="00F36BAF"/>
    <w:rsid w:val="00F36C2E"/>
    <w:rsid w:val="00F36C4E"/>
    <w:rsid w:val="00F36C78"/>
    <w:rsid w:val="00F36DD4"/>
    <w:rsid w:val="00F36DF4"/>
    <w:rsid w:val="00F36F2C"/>
    <w:rsid w:val="00F36F94"/>
    <w:rsid w:val="00F36F98"/>
    <w:rsid w:val="00F36FA3"/>
    <w:rsid w:val="00F36FD8"/>
    <w:rsid w:val="00F37138"/>
    <w:rsid w:val="00F3731D"/>
    <w:rsid w:val="00F374A3"/>
    <w:rsid w:val="00F375AE"/>
    <w:rsid w:val="00F3771E"/>
    <w:rsid w:val="00F37883"/>
    <w:rsid w:val="00F3790C"/>
    <w:rsid w:val="00F379C7"/>
    <w:rsid w:val="00F37A3B"/>
    <w:rsid w:val="00F37B84"/>
    <w:rsid w:val="00F37BCE"/>
    <w:rsid w:val="00F37D7E"/>
    <w:rsid w:val="00F37DED"/>
    <w:rsid w:val="00F401B0"/>
    <w:rsid w:val="00F40200"/>
    <w:rsid w:val="00F402C3"/>
    <w:rsid w:val="00F40337"/>
    <w:rsid w:val="00F403BE"/>
    <w:rsid w:val="00F40403"/>
    <w:rsid w:val="00F404D7"/>
    <w:rsid w:val="00F404EB"/>
    <w:rsid w:val="00F4054C"/>
    <w:rsid w:val="00F40661"/>
    <w:rsid w:val="00F40715"/>
    <w:rsid w:val="00F40746"/>
    <w:rsid w:val="00F408E4"/>
    <w:rsid w:val="00F408F4"/>
    <w:rsid w:val="00F40A60"/>
    <w:rsid w:val="00F40AB4"/>
    <w:rsid w:val="00F40BDF"/>
    <w:rsid w:val="00F40CF1"/>
    <w:rsid w:val="00F40CF8"/>
    <w:rsid w:val="00F40DEF"/>
    <w:rsid w:val="00F40EC3"/>
    <w:rsid w:val="00F40F90"/>
    <w:rsid w:val="00F40FAD"/>
    <w:rsid w:val="00F40FF6"/>
    <w:rsid w:val="00F41034"/>
    <w:rsid w:val="00F41107"/>
    <w:rsid w:val="00F41112"/>
    <w:rsid w:val="00F41162"/>
    <w:rsid w:val="00F41199"/>
    <w:rsid w:val="00F411B4"/>
    <w:rsid w:val="00F412EC"/>
    <w:rsid w:val="00F4148F"/>
    <w:rsid w:val="00F414F0"/>
    <w:rsid w:val="00F41594"/>
    <w:rsid w:val="00F4185B"/>
    <w:rsid w:val="00F418D3"/>
    <w:rsid w:val="00F41944"/>
    <w:rsid w:val="00F4196C"/>
    <w:rsid w:val="00F41A65"/>
    <w:rsid w:val="00F41B27"/>
    <w:rsid w:val="00F41B66"/>
    <w:rsid w:val="00F41C40"/>
    <w:rsid w:val="00F41C95"/>
    <w:rsid w:val="00F41CD1"/>
    <w:rsid w:val="00F41D56"/>
    <w:rsid w:val="00F41DAC"/>
    <w:rsid w:val="00F41DD1"/>
    <w:rsid w:val="00F41E39"/>
    <w:rsid w:val="00F41EDE"/>
    <w:rsid w:val="00F41EE9"/>
    <w:rsid w:val="00F42033"/>
    <w:rsid w:val="00F420E8"/>
    <w:rsid w:val="00F42107"/>
    <w:rsid w:val="00F42133"/>
    <w:rsid w:val="00F421D5"/>
    <w:rsid w:val="00F422C4"/>
    <w:rsid w:val="00F423D0"/>
    <w:rsid w:val="00F425E3"/>
    <w:rsid w:val="00F42740"/>
    <w:rsid w:val="00F428BA"/>
    <w:rsid w:val="00F42A49"/>
    <w:rsid w:val="00F42A7A"/>
    <w:rsid w:val="00F42CCB"/>
    <w:rsid w:val="00F42CE6"/>
    <w:rsid w:val="00F42DAB"/>
    <w:rsid w:val="00F42DFA"/>
    <w:rsid w:val="00F42EFD"/>
    <w:rsid w:val="00F43039"/>
    <w:rsid w:val="00F43050"/>
    <w:rsid w:val="00F430F9"/>
    <w:rsid w:val="00F43197"/>
    <w:rsid w:val="00F431A6"/>
    <w:rsid w:val="00F43241"/>
    <w:rsid w:val="00F43331"/>
    <w:rsid w:val="00F43349"/>
    <w:rsid w:val="00F434F3"/>
    <w:rsid w:val="00F4368C"/>
    <w:rsid w:val="00F437A0"/>
    <w:rsid w:val="00F437FE"/>
    <w:rsid w:val="00F43859"/>
    <w:rsid w:val="00F438F4"/>
    <w:rsid w:val="00F4391A"/>
    <w:rsid w:val="00F43B71"/>
    <w:rsid w:val="00F43BA7"/>
    <w:rsid w:val="00F43C3F"/>
    <w:rsid w:val="00F43C5E"/>
    <w:rsid w:val="00F440C9"/>
    <w:rsid w:val="00F440EE"/>
    <w:rsid w:val="00F440F6"/>
    <w:rsid w:val="00F4418D"/>
    <w:rsid w:val="00F441D1"/>
    <w:rsid w:val="00F44202"/>
    <w:rsid w:val="00F4428D"/>
    <w:rsid w:val="00F4443C"/>
    <w:rsid w:val="00F44479"/>
    <w:rsid w:val="00F4449D"/>
    <w:rsid w:val="00F44627"/>
    <w:rsid w:val="00F44767"/>
    <w:rsid w:val="00F44802"/>
    <w:rsid w:val="00F44818"/>
    <w:rsid w:val="00F4483F"/>
    <w:rsid w:val="00F44B7C"/>
    <w:rsid w:val="00F44CD5"/>
    <w:rsid w:val="00F44D9B"/>
    <w:rsid w:val="00F44DC7"/>
    <w:rsid w:val="00F44E33"/>
    <w:rsid w:val="00F44F75"/>
    <w:rsid w:val="00F44FD4"/>
    <w:rsid w:val="00F450E5"/>
    <w:rsid w:val="00F45177"/>
    <w:rsid w:val="00F451F3"/>
    <w:rsid w:val="00F45234"/>
    <w:rsid w:val="00F453DE"/>
    <w:rsid w:val="00F4541A"/>
    <w:rsid w:val="00F454E5"/>
    <w:rsid w:val="00F45506"/>
    <w:rsid w:val="00F455BA"/>
    <w:rsid w:val="00F45786"/>
    <w:rsid w:val="00F457F9"/>
    <w:rsid w:val="00F45857"/>
    <w:rsid w:val="00F45887"/>
    <w:rsid w:val="00F459AB"/>
    <w:rsid w:val="00F45A5C"/>
    <w:rsid w:val="00F45ABF"/>
    <w:rsid w:val="00F45AD1"/>
    <w:rsid w:val="00F45AE8"/>
    <w:rsid w:val="00F45B44"/>
    <w:rsid w:val="00F45B95"/>
    <w:rsid w:val="00F45BCB"/>
    <w:rsid w:val="00F45C9E"/>
    <w:rsid w:val="00F45CA1"/>
    <w:rsid w:val="00F45CCF"/>
    <w:rsid w:val="00F45CD6"/>
    <w:rsid w:val="00F45CFB"/>
    <w:rsid w:val="00F45F1D"/>
    <w:rsid w:val="00F45FE8"/>
    <w:rsid w:val="00F460D7"/>
    <w:rsid w:val="00F46194"/>
    <w:rsid w:val="00F4627E"/>
    <w:rsid w:val="00F462BB"/>
    <w:rsid w:val="00F46360"/>
    <w:rsid w:val="00F4638E"/>
    <w:rsid w:val="00F46492"/>
    <w:rsid w:val="00F46526"/>
    <w:rsid w:val="00F46599"/>
    <w:rsid w:val="00F465B1"/>
    <w:rsid w:val="00F46630"/>
    <w:rsid w:val="00F46760"/>
    <w:rsid w:val="00F468E1"/>
    <w:rsid w:val="00F46A55"/>
    <w:rsid w:val="00F46AE5"/>
    <w:rsid w:val="00F46B47"/>
    <w:rsid w:val="00F46B96"/>
    <w:rsid w:val="00F46C1D"/>
    <w:rsid w:val="00F46CD9"/>
    <w:rsid w:val="00F46EAA"/>
    <w:rsid w:val="00F46FA8"/>
    <w:rsid w:val="00F4700C"/>
    <w:rsid w:val="00F47012"/>
    <w:rsid w:val="00F4713F"/>
    <w:rsid w:val="00F4721D"/>
    <w:rsid w:val="00F472CF"/>
    <w:rsid w:val="00F47307"/>
    <w:rsid w:val="00F47319"/>
    <w:rsid w:val="00F4738A"/>
    <w:rsid w:val="00F47400"/>
    <w:rsid w:val="00F4757A"/>
    <w:rsid w:val="00F475C8"/>
    <w:rsid w:val="00F4763B"/>
    <w:rsid w:val="00F47753"/>
    <w:rsid w:val="00F477A7"/>
    <w:rsid w:val="00F47959"/>
    <w:rsid w:val="00F479C3"/>
    <w:rsid w:val="00F47A57"/>
    <w:rsid w:val="00F47BB9"/>
    <w:rsid w:val="00F47E7E"/>
    <w:rsid w:val="00F50038"/>
    <w:rsid w:val="00F5014E"/>
    <w:rsid w:val="00F501E6"/>
    <w:rsid w:val="00F501F3"/>
    <w:rsid w:val="00F50228"/>
    <w:rsid w:val="00F5023D"/>
    <w:rsid w:val="00F50240"/>
    <w:rsid w:val="00F5024D"/>
    <w:rsid w:val="00F504C8"/>
    <w:rsid w:val="00F50811"/>
    <w:rsid w:val="00F50834"/>
    <w:rsid w:val="00F50840"/>
    <w:rsid w:val="00F509EB"/>
    <w:rsid w:val="00F50A03"/>
    <w:rsid w:val="00F50AB3"/>
    <w:rsid w:val="00F50C6C"/>
    <w:rsid w:val="00F50C7A"/>
    <w:rsid w:val="00F50DE2"/>
    <w:rsid w:val="00F50E25"/>
    <w:rsid w:val="00F50E63"/>
    <w:rsid w:val="00F50F12"/>
    <w:rsid w:val="00F50F4B"/>
    <w:rsid w:val="00F50F4F"/>
    <w:rsid w:val="00F50F92"/>
    <w:rsid w:val="00F51056"/>
    <w:rsid w:val="00F5109A"/>
    <w:rsid w:val="00F51168"/>
    <w:rsid w:val="00F511E6"/>
    <w:rsid w:val="00F51232"/>
    <w:rsid w:val="00F512B1"/>
    <w:rsid w:val="00F5136A"/>
    <w:rsid w:val="00F51460"/>
    <w:rsid w:val="00F514F7"/>
    <w:rsid w:val="00F515B9"/>
    <w:rsid w:val="00F5161D"/>
    <w:rsid w:val="00F51658"/>
    <w:rsid w:val="00F51676"/>
    <w:rsid w:val="00F51733"/>
    <w:rsid w:val="00F518C5"/>
    <w:rsid w:val="00F518EC"/>
    <w:rsid w:val="00F51912"/>
    <w:rsid w:val="00F519D9"/>
    <w:rsid w:val="00F51A22"/>
    <w:rsid w:val="00F51B12"/>
    <w:rsid w:val="00F51B5C"/>
    <w:rsid w:val="00F51C74"/>
    <w:rsid w:val="00F51CA3"/>
    <w:rsid w:val="00F51CB6"/>
    <w:rsid w:val="00F51CC5"/>
    <w:rsid w:val="00F51CCD"/>
    <w:rsid w:val="00F5219E"/>
    <w:rsid w:val="00F522FB"/>
    <w:rsid w:val="00F52322"/>
    <w:rsid w:val="00F5234D"/>
    <w:rsid w:val="00F525DC"/>
    <w:rsid w:val="00F526C6"/>
    <w:rsid w:val="00F526F3"/>
    <w:rsid w:val="00F52709"/>
    <w:rsid w:val="00F52713"/>
    <w:rsid w:val="00F52795"/>
    <w:rsid w:val="00F52847"/>
    <w:rsid w:val="00F5286D"/>
    <w:rsid w:val="00F528FA"/>
    <w:rsid w:val="00F52985"/>
    <w:rsid w:val="00F52A3B"/>
    <w:rsid w:val="00F52A61"/>
    <w:rsid w:val="00F52A74"/>
    <w:rsid w:val="00F52B26"/>
    <w:rsid w:val="00F52B7A"/>
    <w:rsid w:val="00F52C8F"/>
    <w:rsid w:val="00F52DB9"/>
    <w:rsid w:val="00F52E42"/>
    <w:rsid w:val="00F52E7F"/>
    <w:rsid w:val="00F52FCF"/>
    <w:rsid w:val="00F52FDA"/>
    <w:rsid w:val="00F53007"/>
    <w:rsid w:val="00F5304E"/>
    <w:rsid w:val="00F530E9"/>
    <w:rsid w:val="00F531E0"/>
    <w:rsid w:val="00F53242"/>
    <w:rsid w:val="00F53266"/>
    <w:rsid w:val="00F532EA"/>
    <w:rsid w:val="00F5341D"/>
    <w:rsid w:val="00F534CD"/>
    <w:rsid w:val="00F534E4"/>
    <w:rsid w:val="00F53532"/>
    <w:rsid w:val="00F535AC"/>
    <w:rsid w:val="00F536DF"/>
    <w:rsid w:val="00F537CA"/>
    <w:rsid w:val="00F537F0"/>
    <w:rsid w:val="00F53818"/>
    <w:rsid w:val="00F5384F"/>
    <w:rsid w:val="00F538E5"/>
    <w:rsid w:val="00F539A1"/>
    <w:rsid w:val="00F53B22"/>
    <w:rsid w:val="00F53B23"/>
    <w:rsid w:val="00F53BA6"/>
    <w:rsid w:val="00F53CE2"/>
    <w:rsid w:val="00F53D55"/>
    <w:rsid w:val="00F53DA0"/>
    <w:rsid w:val="00F53E81"/>
    <w:rsid w:val="00F53F3D"/>
    <w:rsid w:val="00F53F4C"/>
    <w:rsid w:val="00F54144"/>
    <w:rsid w:val="00F54192"/>
    <w:rsid w:val="00F54196"/>
    <w:rsid w:val="00F54320"/>
    <w:rsid w:val="00F5449F"/>
    <w:rsid w:val="00F54502"/>
    <w:rsid w:val="00F545BE"/>
    <w:rsid w:val="00F545CA"/>
    <w:rsid w:val="00F5464C"/>
    <w:rsid w:val="00F546D3"/>
    <w:rsid w:val="00F546DA"/>
    <w:rsid w:val="00F547B3"/>
    <w:rsid w:val="00F54986"/>
    <w:rsid w:val="00F54ACF"/>
    <w:rsid w:val="00F54CA0"/>
    <w:rsid w:val="00F54D7B"/>
    <w:rsid w:val="00F54E60"/>
    <w:rsid w:val="00F55291"/>
    <w:rsid w:val="00F55321"/>
    <w:rsid w:val="00F5536F"/>
    <w:rsid w:val="00F55384"/>
    <w:rsid w:val="00F55453"/>
    <w:rsid w:val="00F554D3"/>
    <w:rsid w:val="00F554DD"/>
    <w:rsid w:val="00F5555A"/>
    <w:rsid w:val="00F55684"/>
    <w:rsid w:val="00F55776"/>
    <w:rsid w:val="00F55827"/>
    <w:rsid w:val="00F558D3"/>
    <w:rsid w:val="00F5592B"/>
    <w:rsid w:val="00F55971"/>
    <w:rsid w:val="00F55AE6"/>
    <w:rsid w:val="00F55AE8"/>
    <w:rsid w:val="00F55B2E"/>
    <w:rsid w:val="00F55C6C"/>
    <w:rsid w:val="00F55C6F"/>
    <w:rsid w:val="00F55C7E"/>
    <w:rsid w:val="00F55D70"/>
    <w:rsid w:val="00F55DF7"/>
    <w:rsid w:val="00F55E20"/>
    <w:rsid w:val="00F55EC8"/>
    <w:rsid w:val="00F55FD3"/>
    <w:rsid w:val="00F560C2"/>
    <w:rsid w:val="00F560F9"/>
    <w:rsid w:val="00F56105"/>
    <w:rsid w:val="00F56145"/>
    <w:rsid w:val="00F56360"/>
    <w:rsid w:val="00F56547"/>
    <w:rsid w:val="00F56560"/>
    <w:rsid w:val="00F56613"/>
    <w:rsid w:val="00F56616"/>
    <w:rsid w:val="00F566C9"/>
    <w:rsid w:val="00F568C1"/>
    <w:rsid w:val="00F568CE"/>
    <w:rsid w:val="00F569C8"/>
    <w:rsid w:val="00F56C33"/>
    <w:rsid w:val="00F56CAE"/>
    <w:rsid w:val="00F56D01"/>
    <w:rsid w:val="00F56DD4"/>
    <w:rsid w:val="00F56DE0"/>
    <w:rsid w:val="00F56E7F"/>
    <w:rsid w:val="00F56FD2"/>
    <w:rsid w:val="00F57111"/>
    <w:rsid w:val="00F57133"/>
    <w:rsid w:val="00F5713F"/>
    <w:rsid w:val="00F57258"/>
    <w:rsid w:val="00F572F0"/>
    <w:rsid w:val="00F5738B"/>
    <w:rsid w:val="00F573A6"/>
    <w:rsid w:val="00F57458"/>
    <w:rsid w:val="00F5748E"/>
    <w:rsid w:val="00F57665"/>
    <w:rsid w:val="00F577E4"/>
    <w:rsid w:val="00F5783C"/>
    <w:rsid w:val="00F57931"/>
    <w:rsid w:val="00F57948"/>
    <w:rsid w:val="00F57998"/>
    <w:rsid w:val="00F57AC4"/>
    <w:rsid w:val="00F57C0F"/>
    <w:rsid w:val="00F57CA6"/>
    <w:rsid w:val="00F57CB7"/>
    <w:rsid w:val="00F57DD9"/>
    <w:rsid w:val="00F57E87"/>
    <w:rsid w:val="00F57F8A"/>
    <w:rsid w:val="00F57F8F"/>
    <w:rsid w:val="00F60067"/>
    <w:rsid w:val="00F600F5"/>
    <w:rsid w:val="00F60199"/>
    <w:rsid w:val="00F60202"/>
    <w:rsid w:val="00F60250"/>
    <w:rsid w:val="00F6036A"/>
    <w:rsid w:val="00F6040C"/>
    <w:rsid w:val="00F60439"/>
    <w:rsid w:val="00F605DE"/>
    <w:rsid w:val="00F607A1"/>
    <w:rsid w:val="00F60818"/>
    <w:rsid w:val="00F6087E"/>
    <w:rsid w:val="00F6092F"/>
    <w:rsid w:val="00F60A72"/>
    <w:rsid w:val="00F60AB8"/>
    <w:rsid w:val="00F60BCE"/>
    <w:rsid w:val="00F60BFC"/>
    <w:rsid w:val="00F60C81"/>
    <w:rsid w:val="00F60D87"/>
    <w:rsid w:val="00F60ED0"/>
    <w:rsid w:val="00F61070"/>
    <w:rsid w:val="00F610C6"/>
    <w:rsid w:val="00F610D6"/>
    <w:rsid w:val="00F6141B"/>
    <w:rsid w:val="00F6143F"/>
    <w:rsid w:val="00F6158A"/>
    <w:rsid w:val="00F61896"/>
    <w:rsid w:val="00F61960"/>
    <w:rsid w:val="00F619C1"/>
    <w:rsid w:val="00F619F6"/>
    <w:rsid w:val="00F61A2E"/>
    <w:rsid w:val="00F61ADE"/>
    <w:rsid w:val="00F61BDA"/>
    <w:rsid w:val="00F61C84"/>
    <w:rsid w:val="00F61CB6"/>
    <w:rsid w:val="00F61D7E"/>
    <w:rsid w:val="00F61D9B"/>
    <w:rsid w:val="00F62154"/>
    <w:rsid w:val="00F62196"/>
    <w:rsid w:val="00F622BF"/>
    <w:rsid w:val="00F6230C"/>
    <w:rsid w:val="00F624A6"/>
    <w:rsid w:val="00F624D7"/>
    <w:rsid w:val="00F62623"/>
    <w:rsid w:val="00F627FE"/>
    <w:rsid w:val="00F62968"/>
    <w:rsid w:val="00F62A83"/>
    <w:rsid w:val="00F62B0A"/>
    <w:rsid w:val="00F62B27"/>
    <w:rsid w:val="00F62C54"/>
    <w:rsid w:val="00F62C86"/>
    <w:rsid w:val="00F62CBF"/>
    <w:rsid w:val="00F62D30"/>
    <w:rsid w:val="00F62D77"/>
    <w:rsid w:val="00F62DB5"/>
    <w:rsid w:val="00F62F40"/>
    <w:rsid w:val="00F62F46"/>
    <w:rsid w:val="00F62FAC"/>
    <w:rsid w:val="00F630AA"/>
    <w:rsid w:val="00F6324E"/>
    <w:rsid w:val="00F633C6"/>
    <w:rsid w:val="00F6342E"/>
    <w:rsid w:val="00F634AF"/>
    <w:rsid w:val="00F636A1"/>
    <w:rsid w:val="00F636A3"/>
    <w:rsid w:val="00F637C4"/>
    <w:rsid w:val="00F63897"/>
    <w:rsid w:val="00F639F2"/>
    <w:rsid w:val="00F63A9C"/>
    <w:rsid w:val="00F63B9F"/>
    <w:rsid w:val="00F63BB0"/>
    <w:rsid w:val="00F63C17"/>
    <w:rsid w:val="00F63D09"/>
    <w:rsid w:val="00F63DC8"/>
    <w:rsid w:val="00F63E68"/>
    <w:rsid w:val="00F63E6A"/>
    <w:rsid w:val="00F63EC8"/>
    <w:rsid w:val="00F6409B"/>
    <w:rsid w:val="00F6424B"/>
    <w:rsid w:val="00F643DB"/>
    <w:rsid w:val="00F6440A"/>
    <w:rsid w:val="00F6448E"/>
    <w:rsid w:val="00F645D3"/>
    <w:rsid w:val="00F646CB"/>
    <w:rsid w:val="00F647AE"/>
    <w:rsid w:val="00F64819"/>
    <w:rsid w:val="00F6482A"/>
    <w:rsid w:val="00F648E3"/>
    <w:rsid w:val="00F649B5"/>
    <w:rsid w:val="00F64BB9"/>
    <w:rsid w:val="00F64D1E"/>
    <w:rsid w:val="00F64D45"/>
    <w:rsid w:val="00F64D52"/>
    <w:rsid w:val="00F64D72"/>
    <w:rsid w:val="00F64E8A"/>
    <w:rsid w:val="00F64F13"/>
    <w:rsid w:val="00F64F38"/>
    <w:rsid w:val="00F64F51"/>
    <w:rsid w:val="00F65097"/>
    <w:rsid w:val="00F65288"/>
    <w:rsid w:val="00F6528B"/>
    <w:rsid w:val="00F652DA"/>
    <w:rsid w:val="00F65345"/>
    <w:rsid w:val="00F65367"/>
    <w:rsid w:val="00F6545C"/>
    <w:rsid w:val="00F654CD"/>
    <w:rsid w:val="00F65521"/>
    <w:rsid w:val="00F655CD"/>
    <w:rsid w:val="00F6562F"/>
    <w:rsid w:val="00F656C0"/>
    <w:rsid w:val="00F656FC"/>
    <w:rsid w:val="00F65727"/>
    <w:rsid w:val="00F65766"/>
    <w:rsid w:val="00F6581A"/>
    <w:rsid w:val="00F6582E"/>
    <w:rsid w:val="00F658E4"/>
    <w:rsid w:val="00F65936"/>
    <w:rsid w:val="00F65956"/>
    <w:rsid w:val="00F65970"/>
    <w:rsid w:val="00F65BE4"/>
    <w:rsid w:val="00F65C18"/>
    <w:rsid w:val="00F65C86"/>
    <w:rsid w:val="00F65CB4"/>
    <w:rsid w:val="00F66091"/>
    <w:rsid w:val="00F661FA"/>
    <w:rsid w:val="00F66384"/>
    <w:rsid w:val="00F663BB"/>
    <w:rsid w:val="00F663C4"/>
    <w:rsid w:val="00F664B1"/>
    <w:rsid w:val="00F66576"/>
    <w:rsid w:val="00F6666A"/>
    <w:rsid w:val="00F666D0"/>
    <w:rsid w:val="00F667EF"/>
    <w:rsid w:val="00F66909"/>
    <w:rsid w:val="00F66994"/>
    <w:rsid w:val="00F66A1A"/>
    <w:rsid w:val="00F66AD4"/>
    <w:rsid w:val="00F66E20"/>
    <w:rsid w:val="00F66F16"/>
    <w:rsid w:val="00F66F3C"/>
    <w:rsid w:val="00F66F5E"/>
    <w:rsid w:val="00F67102"/>
    <w:rsid w:val="00F67155"/>
    <w:rsid w:val="00F671A3"/>
    <w:rsid w:val="00F67280"/>
    <w:rsid w:val="00F672D7"/>
    <w:rsid w:val="00F67371"/>
    <w:rsid w:val="00F674E3"/>
    <w:rsid w:val="00F67557"/>
    <w:rsid w:val="00F67575"/>
    <w:rsid w:val="00F6763D"/>
    <w:rsid w:val="00F6765A"/>
    <w:rsid w:val="00F677AA"/>
    <w:rsid w:val="00F6780D"/>
    <w:rsid w:val="00F67875"/>
    <w:rsid w:val="00F6798A"/>
    <w:rsid w:val="00F679D0"/>
    <w:rsid w:val="00F67C55"/>
    <w:rsid w:val="00F67C84"/>
    <w:rsid w:val="00F67C96"/>
    <w:rsid w:val="00F700B6"/>
    <w:rsid w:val="00F7012D"/>
    <w:rsid w:val="00F701C6"/>
    <w:rsid w:val="00F70306"/>
    <w:rsid w:val="00F7030B"/>
    <w:rsid w:val="00F70327"/>
    <w:rsid w:val="00F703B2"/>
    <w:rsid w:val="00F7061C"/>
    <w:rsid w:val="00F70680"/>
    <w:rsid w:val="00F706A0"/>
    <w:rsid w:val="00F707D6"/>
    <w:rsid w:val="00F70843"/>
    <w:rsid w:val="00F70890"/>
    <w:rsid w:val="00F7092F"/>
    <w:rsid w:val="00F70964"/>
    <w:rsid w:val="00F70B0D"/>
    <w:rsid w:val="00F70B7A"/>
    <w:rsid w:val="00F70B86"/>
    <w:rsid w:val="00F70BFC"/>
    <w:rsid w:val="00F70E14"/>
    <w:rsid w:val="00F70EDA"/>
    <w:rsid w:val="00F70F81"/>
    <w:rsid w:val="00F70F89"/>
    <w:rsid w:val="00F710AD"/>
    <w:rsid w:val="00F712CB"/>
    <w:rsid w:val="00F71693"/>
    <w:rsid w:val="00F716C0"/>
    <w:rsid w:val="00F716C4"/>
    <w:rsid w:val="00F71803"/>
    <w:rsid w:val="00F71806"/>
    <w:rsid w:val="00F7181A"/>
    <w:rsid w:val="00F7185D"/>
    <w:rsid w:val="00F71954"/>
    <w:rsid w:val="00F719BC"/>
    <w:rsid w:val="00F71A92"/>
    <w:rsid w:val="00F71AA5"/>
    <w:rsid w:val="00F71AAC"/>
    <w:rsid w:val="00F71BCE"/>
    <w:rsid w:val="00F71C43"/>
    <w:rsid w:val="00F71E1E"/>
    <w:rsid w:val="00F72075"/>
    <w:rsid w:val="00F720A7"/>
    <w:rsid w:val="00F7215C"/>
    <w:rsid w:val="00F72202"/>
    <w:rsid w:val="00F7230B"/>
    <w:rsid w:val="00F723A8"/>
    <w:rsid w:val="00F72532"/>
    <w:rsid w:val="00F72533"/>
    <w:rsid w:val="00F72606"/>
    <w:rsid w:val="00F72626"/>
    <w:rsid w:val="00F7270D"/>
    <w:rsid w:val="00F727F3"/>
    <w:rsid w:val="00F72828"/>
    <w:rsid w:val="00F72873"/>
    <w:rsid w:val="00F7296E"/>
    <w:rsid w:val="00F7296F"/>
    <w:rsid w:val="00F72993"/>
    <w:rsid w:val="00F72A7F"/>
    <w:rsid w:val="00F72A89"/>
    <w:rsid w:val="00F72C43"/>
    <w:rsid w:val="00F72C56"/>
    <w:rsid w:val="00F72CC1"/>
    <w:rsid w:val="00F72CD0"/>
    <w:rsid w:val="00F72CD7"/>
    <w:rsid w:val="00F72D45"/>
    <w:rsid w:val="00F72DC1"/>
    <w:rsid w:val="00F72FF7"/>
    <w:rsid w:val="00F730F2"/>
    <w:rsid w:val="00F7317F"/>
    <w:rsid w:val="00F731FF"/>
    <w:rsid w:val="00F73260"/>
    <w:rsid w:val="00F73303"/>
    <w:rsid w:val="00F733F4"/>
    <w:rsid w:val="00F73530"/>
    <w:rsid w:val="00F73566"/>
    <w:rsid w:val="00F735BC"/>
    <w:rsid w:val="00F735D3"/>
    <w:rsid w:val="00F736D3"/>
    <w:rsid w:val="00F73853"/>
    <w:rsid w:val="00F73878"/>
    <w:rsid w:val="00F738DE"/>
    <w:rsid w:val="00F7391B"/>
    <w:rsid w:val="00F73A2E"/>
    <w:rsid w:val="00F73AA8"/>
    <w:rsid w:val="00F73AAE"/>
    <w:rsid w:val="00F73B13"/>
    <w:rsid w:val="00F73C2B"/>
    <w:rsid w:val="00F73D73"/>
    <w:rsid w:val="00F73E79"/>
    <w:rsid w:val="00F73E8E"/>
    <w:rsid w:val="00F73ED9"/>
    <w:rsid w:val="00F73EFB"/>
    <w:rsid w:val="00F73F66"/>
    <w:rsid w:val="00F73F69"/>
    <w:rsid w:val="00F73FEC"/>
    <w:rsid w:val="00F740AC"/>
    <w:rsid w:val="00F7416F"/>
    <w:rsid w:val="00F7417D"/>
    <w:rsid w:val="00F7423B"/>
    <w:rsid w:val="00F74268"/>
    <w:rsid w:val="00F7433D"/>
    <w:rsid w:val="00F74390"/>
    <w:rsid w:val="00F7439F"/>
    <w:rsid w:val="00F743AA"/>
    <w:rsid w:val="00F743C4"/>
    <w:rsid w:val="00F743E1"/>
    <w:rsid w:val="00F74478"/>
    <w:rsid w:val="00F74482"/>
    <w:rsid w:val="00F744CA"/>
    <w:rsid w:val="00F744DE"/>
    <w:rsid w:val="00F7454D"/>
    <w:rsid w:val="00F746CA"/>
    <w:rsid w:val="00F74753"/>
    <w:rsid w:val="00F747A9"/>
    <w:rsid w:val="00F747AA"/>
    <w:rsid w:val="00F74846"/>
    <w:rsid w:val="00F7485E"/>
    <w:rsid w:val="00F748D9"/>
    <w:rsid w:val="00F748E3"/>
    <w:rsid w:val="00F748F9"/>
    <w:rsid w:val="00F74A04"/>
    <w:rsid w:val="00F74ADB"/>
    <w:rsid w:val="00F74B4A"/>
    <w:rsid w:val="00F74C3D"/>
    <w:rsid w:val="00F74CA7"/>
    <w:rsid w:val="00F74D16"/>
    <w:rsid w:val="00F74E3B"/>
    <w:rsid w:val="00F74F6B"/>
    <w:rsid w:val="00F75123"/>
    <w:rsid w:val="00F751BE"/>
    <w:rsid w:val="00F751FD"/>
    <w:rsid w:val="00F75223"/>
    <w:rsid w:val="00F7535D"/>
    <w:rsid w:val="00F754CA"/>
    <w:rsid w:val="00F754CC"/>
    <w:rsid w:val="00F75646"/>
    <w:rsid w:val="00F75866"/>
    <w:rsid w:val="00F758BF"/>
    <w:rsid w:val="00F758D3"/>
    <w:rsid w:val="00F75A97"/>
    <w:rsid w:val="00F75B47"/>
    <w:rsid w:val="00F75DF3"/>
    <w:rsid w:val="00F75E2C"/>
    <w:rsid w:val="00F75E84"/>
    <w:rsid w:val="00F75EEA"/>
    <w:rsid w:val="00F75F18"/>
    <w:rsid w:val="00F760EE"/>
    <w:rsid w:val="00F76101"/>
    <w:rsid w:val="00F76161"/>
    <w:rsid w:val="00F761EA"/>
    <w:rsid w:val="00F76223"/>
    <w:rsid w:val="00F7622D"/>
    <w:rsid w:val="00F7631F"/>
    <w:rsid w:val="00F76426"/>
    <w:rsid w:val="00F765B5"/>
    <w:rsid w:val="00F76682"/>
    <w:rsid w:val="00F76781"/>
    <w:rsid w:val="00F76836"/>
    <w:rsid w:val="00F76878"/>
    <w:rsid w:val="00F76A74"/>
    <w:rsid w:val="00F76ABC"/>
    <w:rsid w:val="00F76AFA"/>
    <w:rsid w:val="00F76B07"/>
    <w:rsid w:val="00F76B81"/>
    <w:rsid w:val="00F76C44"/>
    <w:rsid w:val="00F76DCF"/>
    <w:rsid w:val="00F76F9C"/>
    <w:rsid w:val="00F77161"/>
    <w:rsid w:val="00F77234"/>
    <w:rsid w:val="00F77348"/>
    <w:rsid w:val="00F773C9"/>
    <w:rsid w:val="00F7743C"/>
    <w:rsid w:val="00F77596"/>
    <w:rsid w:val="00F775EE"/>
    <w:rsid w:val="00F77896"/>
    <w:rsid w:val="00F77900"/>
    <w:rsid w:val="00F779AF"/>
    <w:rsid w:val="00F779E2"/>
    <w:rsid w:val="00F77BB3"/>
    <w:rsid w:val="00F77CB6"/>
    <w:rsid w:val="00F77D3B"/>
    <w:rsid w:val="00F77D80"/>
    <w:rsid w:val="00F77E3B"/>
    <w:rsid w:val="00F77F42"/>
    <w:rsid w:val="00F800B0"/>
    <w:rsid w:val="00F801B0"/>
    <w:rsid w:val="00F80204"/>
    <w:rsid w:val="00F802D6"/>
    <w:rsid w:val="00F80339"/>
    <w:rsid w:val="00F804B3"/>
    <w:rsid w:val="00F80549"/>
    <w:rsid w:val="00F80681"/>
    <w:rsid w:val="00F80770"/>
    <w:rsid w:val="00F808BC"/>
    <w:rsid w:val="00F8097E"/>
    <w:rsid w:val="00F80B63"/>
    <w:rsid w:val="00F80B68"/>
    <w:rsid w:val="00F80C64"/>
    <w:rsid w:val="00F80CEE"/>
    <w:rsid w:val="00F80D65"/>
    <w:rsid w:val="00F80F1E"/>
    <w:rsid w:val="00F810BB"/>
    <w:rsid w:val="00F8118D"/>
    <w:rsid w:val="00F81216"/>
    <w:rsid w:val="00F81240"/>
    <w:rsid w:val="00F812B8"/>
    <w:rsid w:val="00F812D9"/>
    <w:rsid w:val="00F812DD"/>
    <w:rsid w:val="00F81488"/>
    <w:rsid w:val="00F8149A"/>
    <w:rsid w:val="00F8149B"/>
    <w:rsid w:val="00F81519"/>
    <w:rsid w:val="00F81625"/>
    <w:rsid w:val="00F816A1"/>
    <w:rsid w:val="00F816B7"/>
    <w:rsid w:val="00F816D1"/>
    <w:rsid w:val="00F8178C"/>
    <w:rsid w:val="00F817BD"/>
    <w:rsid w:val="00F81808"/>
    <w:rsid w:val="00F818C6"/>
    <w:rsid w:val="00F81918"/>
    <w:rsid w:val="00F81A0B"/>
    <w:rsid w:val="00F81A49"/>
    <w:rsid w:val="00F81B0C"/>
    <w:rsid w:val="00F81B51"/>
    <w:rsid w:val="00F81BD9"/>
    <w:rsid w:val="00F81C1E"/>
    <w:rsid w:val="00F81C88"/>
    <w:rsid w:val="00F81E14"/>
    <w:rsid w:val="00F81F8E"/>
    <w:rsid w:val="00F82051"/>
    <w:rsid w:val="00F822BA"/>
    <w:rsid w:val="00F8238E"/>
    <w:rsid w:val="00F824E5"/>
    <w:rsid w:val="00F8256E"/>
    <w:rsid w:val="00F82800"/>
    <w:rsid w:val="00F8287D"/>
    <w:rsid w:val="00F8291D"/>
    <w:rsid w:val="00F82A40"/>
    <w:rsid w:val="00F82B1D"/>
    <w:rsid w:val="00F82BEF"/>
    <w:rsid w:val="00F82D7A"/>
    <w:rsid w:val="00F82FA2"/>
    <w:rsid w:val="00F82FDE"/>
    <w:rsid w:val="00F830CC"/>
    <w:rsid w:val="00F8317E"/>
    <w:rsid w:val="00F831FE"/>
    <w:rsid w:val="00F83203"/>
    <w:rsid w:val="00F8322B"/>
    <w:rsid w:val="00F833F1"/>
    <w:rsid w:val="00F836D5"/>
    <w:rsid w:val="00F83742"/>
    <w:rsid w:val="00F837BD"/>
    <w:rsid w:val="00F83A43"/>
    <w:rsid w:val="00F83A48"/>
    <w:rsid w:val="00F83BF6"/>
    <w:rsid w:val="00F83C19"/>
    <w:rsid w:val="00F83E75"/>
    <w:rsid w:val="00F83F26"/>
    <w:rsid w:val="00F83F33"/>
    <w:rsid w:val="00F83F67"/>
    <w:rsid w:val="00F83F9E"/>
    <w:rsid w:val="00F841AC"/>
    <w:rsid w:val="00F8421D"/>
    <w:rsid w:val="00F8428F"/>
    <w:rsid w:val="00F84461"/>
    <w:rsid w:val="00F844BF"/>
    <w:rsid w:val="00F844F4"/>
    <w:rsid w:val="00F845B4"/>
    <w:rsid w:val="00F845FF"/>
    <w:rsid w:val="00F846BA"/>
    <w:rsid w:val="00F84774"/>
    <w:rsid w:val="00F8478C"/>
    <w:rsid w:val="00F8487D"/>
    <w:rsid w:val="00F848B8"/>
    <w:rsid w:val="00F84936"/>
    <w:rsid w:val="00F8494A"/>
    <w:rsid w:val="00F84999"/>
    <w:rsid w:val="00F84A35"/>
    <w:rsid w:val="00F84AE2"/>
    <w:rsid w:val="00F84BBF"/>
    <w:rsid w:val="00F84CDA"/>
    <w:rsid w:val="00F84D22"/>
    <w:rsid w:val="00F84D28"/>
    <w:rsid w:val="00F84D2F"/>
    <w:rsid w:val="00F84EC8"/>
    <w:rsid w:val="00F84EDE"/>
    <w:rsid w:val="00F84F57"/>
    <w:rsid w:val="00F84F7C"/>
    <w:rsid w:val="00F84FAF"/>
    <w:rsid w:val="00F84FF9"/>
    <w:rsid w:val="00F85039"/>
    <w:rsid w:val="00F85101"/>
    <w:rsid w:val="00F851C4"/>
    <w:rsid w:val="00F85233"/>
    <w:rsid w:val="00F852AE"/>
    <w:rsid w:val="00F853A1"/>
    <w:rsid w:val="00F85475"/>
    <w:rsid w:val="00F85488"/>
    <w:rsid w:val="00F854E0"/>
    <w:rsid w:val="00F855D5"/>
    <w:rsid w:val="00F85639"/>
    <w:rsid w:val="00F856A5"/>
    <w:rsid w:val="00F857DB"/>
    <w:rsid w:val="00F8581E"/>
    <w:rsid w:val="00F858E0"/>
    <w:rsid w:val="00F8592B"/>
    <w:rsid w:val="00F85A91"/>
    <w:rsid w:val="00F85B1B"/>
    <w:rsid w:val="00F85B91"/>
    <w:rsid w:val="00F85BAE"/>
    <w:rsid w:val="00F85C28"/>
    <w:rsid w:val="00F85CA4"/>
    <w:rsid w:val="00F85D1E"/>
    <w:rsid w:val="00F85ED0"/>
    <w:rsid w:val="00F85EF3"/>
    <w:rsid w:val="00F860E4"/>
    <w:rsid w:val="00F86254"/>
    <w:rsid w:val="00F86365"/>
    <w:rsid w:val="00F8638C"/>
    <w:rsid w:val="00F863E4"/>
    <w:rsid w:val="00F864E7"/>
    <w:rsid w:val="00F86530"/>
    <w:rsid w:val="00F865ED"/>
    <w:rsid w:val="00F86618"/>
    <w:rsid w:val="00F8670F"/>
    <w:rsid w:val="00F8671F"/>
    <w:rsid w:val="00F867E9"/>
    <w:rsid w:val="00F86857"/>
    <w:rsid w:val="00F86928"/>
    <w:rsid w:val="00F86944"/>
    <w:rsid w:val="00F86963"/>
    <w:rsid w:val="00F869AE"/>
    <w:rsid w:val="00F869FC"/>
    <w:rsid w:val="00F86CFB"/>
    <w:rsid w:val="00F86D58"/>
    <w:rsid w:val="00F86E56"/>
    <w:rsid w:val="00F86FC1"/>
    <w:rsid w:val="00F87044"/>
    <w:rsid w:val="00F87086"/>
    <w:rsid w:val="00F8709A"/>
    <w:rsid w:val="00F870A3"/>
    <w:rsid w:val="00F870BB"/>
    <w:rsid w:val="00F870D5"/>
    <w:rsid w:val="00F87180"/>
    <w:rsid w:val="00F87207"/>
    <w:rsid w:val="00F8720C"/>
    <w:rsid w:val="00F872B3"/>
    <w:rsid w:val="00F873D0"/>
    <w:rsid w:val="00F873F8"/>
    <w:rsid w:val="00F87455"/>
    <w:rsid w:val="00F87577"/>
    <w:rsid w:val="00F87598"/>
    <w:rsid w:val="00F876DA"/>
    <w:rsid w:val="00F8778C"/>
    <w:rsid w:val="00F877A1"/>
    <w:rsid w:val="00F87A17"/>
    <w:rsid w:val="00F87B6E"/>
    <w:rsid w:val="00F87BB9"/>
    <w:rsid w:val="00F87D1B"/>
    <w:rsid w:val="00F87DAC"/>
    <w:rsid w:val="00F87E0A"/>
    <w:rsid w:val="00F87E5B"/>
    <w:rsid w:val="00F87FCA"/>
    <w:rsid w:val="00F900A4"/>
    <w:rsid w:val="00F90102"/>
    <w:rsid w:val="00F9010D"/>
    <w:rsid w:val="00F90134"/>
    <w:rsid w:val="00F90246"/>
    <w:rsid w:val="00F9027D"/>
    <w:rsid w:val="00F902A0"/>
    <w:rsid w:val="00F902AF"/>
    <w:rsid w:val="00F90450"/>
    <w:rsid w:val="00F904DD"/>
    <w:rsid w:val="00F90516"/>
    <w:rsid w:val="00F905E1"/>
    <w:rsid w:val="00F90681"/>
    <w:rsid w:val="00F907C7"/>
    <w:rsid w:val="00F907CB"/>
    <w:rsid w:val="00F907EB"/>
    <w:rsid w:val="00F9080D"/>
    <w:rsid w:val="00F90930"/>
    <w:rsid w:val="00F909DF"/>
    <w:rsid w:val="00F90ACF"/>
    <w:rsid w:val="00F90B10"/>
    <w:rsid w:val="00F90C1B"/>
    <w:rsid w:val="00F90D03"/>
    <w:rsid w:val="00F90F15"/>
    <w:rsid w:val="00F91022"/>
    <w:rsid w:val="00F91386"/>
    <w:rsid w:val="00F91526"/>
    <w:rsid w:val="00F91568"/>
    <w:rsid w:val="00F91574"/>
    <w:rsid w:val="00F91644"/>
    <w:rsid w:val="00F9168F"/>
    <w:rsid w:val="00F917B3"/>
    <w:rsid w:val="00F918FA"/>
    <w:rsid w:val="00F91961"/>
    <w:rsid w:val="00F9198D"/>
    <w:rsid w:val="00F91B15"/>
    <w:rsid w:val="00F91B7E"/>
    <w:rsid w:val="00F91BE0"/>
    <w:rsid w:val="00F91BF9"/>
    <w:rsid w:val="00F91C85"/>
    <w:rsid w:val="00F91C8C"/>
    <w:rsid w:val="00F91C93"/>
    <w:rsid w:val="00F91D02"/>
    <w:rsid w:val="00F91D38"/>
    <w:rsid w:val="00F91D76"/>
    <w:rsid w:val="00F91D96"/>
    <w:rsid w:val="00F91EFC"/>
    <w:rsid w:val="00F91F16"/>
    <w:rsid w:val="00F92016"/>
    <w:rsid w:val="00F920D7"/>
    <w:rsid w:val="00F92102"/>
    <w:rsid w:val="00F921D7"/>
    <w:rsid w:val="00F92291"/>
    <w:rsid w:val="00F9240E"/>
    <w:rsid w:val="00F925B4"/>
    <w:rsid w:val="00F925F6"/>
    <w:rsid w:val="00F92867"/>
    <w:rsid w:val="00F92964"/>
    <w:rsid w:val="00F92993"/>
    <w:rsid w:val="00F92B86"/>
    <w:rsid w:val="00F92C08"/>
    <w:rsid w:val="00F92F8D"/>
    <w:rsid w:val="00F92FC3"/>
    <w:rsid w:val="00F92FE2"/>
    <w:rsid w:val="00F93088"/>
    <w:rsid w:val="00F931A2"/>
    <w:rsid w:val="00F932F9"/>
    <w:rsid w:val="00F933B0"/>
    <w:rsid w:val="00F9354D"/>
    <w:rsid w:val="00F93809"/>
    <w:rsid w:val="00F93986"/>
    <w:rsid w:val="00F93A13"/>
    <w:rsid w:val="00F93AA3"/>
    <w:rsid w:val="00F93ADC"/>
    <w:rsid w:val="00F93BDC"/>
    <w:rsid w:val="00F93CD0"/>
    <w:rsid w:val="00F93E22"/>
    <w:rsid w:val="00F93EED"/>
    <w:rsid w:val="00F93FB4"/>
    <w:rsid w:val="00F93FD8"/>
    <w:rsid w:val="00F9400C"/>
    <w:rsid w:val="00F94053"/>
    <w:rsid w:val="00F94191"/>
    <w:rsid w:val="00F9420C"/>
    <w:rsid w:val="00F9443B"/>
    <w:rsid w:val="00F94477"/>
    <w:rsid w:val="00F9474B"/>
    <w:rsid w:val="00F948A1"/>
    <w:rsid w:val="00F94906"/>
    <w:rsid w:val="00F94A11"/>
    <w:rsid w:val="00F94A44"/>
    <w:rsid w:val="00F94CA5"/>
    <w:rsid w:val="00F94CC0"/>
    <w:rsid w:val="00F94DC2"/>
    <w:rsid w:val="00F94DD0"/>
    <w:rsid w:val="00F94E21"/>
    <w:rsid w:val="00F95082"/>
    <w:rsid w:val="00F9516E"/>
    <w:rsid w:val="00F9524A"/>
    <w:rsid w:val="00F952C5"/>
    <w:rsid w:val="00F953FE"/>
    <w:rsid w:val="00F9543E"/>
    <w:rsid w:val="00F955B6"/>
    <w:rsid w:val="00F95635"/>
    <w:rsid w:val="00F9596E"/>
    <w:rsid w:val="00F95A27"/>
    <w:rsid w:val="00F95A71"/>
    <w:rsid w:val="00F95C84"/>
    <w:rsid w:val="00F95CB8"/>
    <w:rsid w:val="00F95D7A"/>
    <w:rsid w:val="00F95E0B"/>
    <w:rsid w:val="00F95E1A"/>
    <w:rsid w:val="00F95E56"/>
    <w:rsid w:val="00F95EA6"/>
    <w:rsid w:val="00F95F06"/>
    <w:rsid w:val="00F95F21"/>
    <w:rsid w:val="00F95F51"/>
    <w:rsid w:val="00F9606C"/>
    <w:rsid w:val="00F960EA"/>
    <w:rsid w:val="00F9628E"/>
    <w:rsid w:val="00F9632C"/>
    <w:rsid w:val="00F963C8"/>
    <w:rsid w:val="00F96477"/>
    <w:rsid w:val="00F964EE"/>
    <w:rsid w:val="00F96539"/>
    <w:rsid w:val="00F9656E"/>
    <w:rsid w:val="00F965D9"/>
    <w:rsid w:val="00F96665"/>
    <w:rsid w:val="00F96732"/>
    <w:rsid w:val="00F96778"/>
    <w:rsid w:val="00F967D0"/>
    <w:rsid w:val="00F96813"/>
    <w:rsid w:val="00F96836"/>
    <w:rsid w:val="00F9683A"/>
    <w:rsid w:val="00F96894"/>
    <w:rsid w:val="00F96A01"/>
    <w:rsid w:val="00F96A10"/>
    <w:rsid w:val="00F96A48"/>
    <w:rsid w:val="00F96AF1"/>
    <w:rsid w:val="00F96BCD"/>
    <w:rsid w:val="00F96CA3"/>
    <w:rsid w:val="00F96CAD"/>
    <w:rsid w:val="00F96D19"/>
    <w:rsid w:val="00F96D66"/>
    <w:rsid w:val="00F96E93"/>
    <w:rsid w:val="00F96F90"/>
    <w:rsid w:val="00F9700A"/>
    <w:rsid w:val="00F97024"/>
    <w:rsid w:val="00F97094"/>
    <w:rsid w:val="00F971ED"/>
    <w:rsid w:val="00F9725B"/>
    <w:rsid w:val="00F972ED"/>
    <w:rsid w:val="00F97301"/>
    <w:rsid w:val="00F97315"/>
    <w:rsid w:val="00F9731E"/>
    <w:rsid w:val="00F973DB"/>
    <w:rsid w:val="00F97411"/>
    <w:rsid w:val="00F97540"/>
    <w:rsid w:val="00F975D9"/>
    <w:rsid w:val="00F976C7"/>
    <w:rsid w:val="00F9777B"/>
    <w:rsid w:val="00F977C2"/>
    <w:rsid w:val="00F978B5"/>
    <w:rsid w:val="00F978E2"/>
    <w:rsid w:val="00F9791D"/>
    <w:rsid w:val="00F979B0"/>
    <w:rsid w:val="00F97A00"/>
    <w:rsid w:val="00F97A7B"/>
    <w:rsid w:val="00F97B33"/>
    <w:rsid w:val="00F97C5D"/>
    <w:rsid w:val="00F97D32"/>
    <w:rsid w:val="00F97E38"/>
    <w:rsid w:val="00F97F80"/>
    <w:rsid w:val="00F97FB0"/>
    <w:rsid w:val="00FA01BF"/>
    <w:rsid w:val="00FA0206"/>
    <w:rsid w:val="00FA02C0"/>
    <w:rsid w:val="00FA04C5"/>
    <w:rsid w:val="00FA0699"/>
    <w:rsid w:val="00FA06DE"/>
    <w:rsid w:val="00FA06E6"/>
    <w:rsid w:val="00FA077B"/>
    <w:rsid w:val="00FA07A5"/>
    <w:rsid w:val="00FA07BB"/>
    <w:rsid w:val="00FA07DC"/>
    <w:rsid w:val="00FA0868"/>
    <w:rsid w:val="00FA0884"/>
    <w:rsid w:val="00FA092E"/>
    <w:rsid w:val="00FA098E"/>
    <w:rsid w:val="00FA0A2C"/>
    <w:rsid w:val="00FA0BCC"/>
    <w:rsid w:val="00FA0CC7"/>
    <w:rsid w:val="00FA0EB1"/>
    <w:rsid w:val="00FA0ECA"/>
    <w:rsid w:val="00FA0F88"/>
    <w:rsid w:val="00FA0FB6"/>
    <w:rsid w:val="00FA103C"/>
    <w:rsid w:val="00FA1069"/>
    <w:rsid w:val="00FA1070"/>
    <w:rsid w:val="00FA131D"/>
    <w:rsid w:val="00FA13B0"/>
    <w:rsid w:val="00FA141D"/>
    <w:rsid w:val="00FA164F"/>
    <w:rsid w:val="00FA165E"/>
    <w:rsid w:val="00FA1717"/>
    <w:rsid w:val="00FA182A"/>
    <w:rsid w:val="00FA18E4"/>
    <w:rsid w:val="00FA193A"/>
    <w:rsid w:val="00FA1ACB"/>
    <w:rsid w:val="00FA1BB5"/>
    <w:rsid w:val="00FA1BE8"/>
    <w:rsid w:val="00FA1D4E"/>
    <w:rsid w:val="00FA1E09"/>
    <w:rsid w:val="00FA1E11"/>
    <w:rsid w:val="00FA1E87"/>
    <w:rsid w:val="00FA1F9D"/>
    <w:rsid w:val="00FA1FDF"/>
    <w:rsid w:val="00FA1FE0"/>
    <w:rsid w:val="00FA2094"/>
    <w:rsid w:val="00FA20D3"/>
    <w:rsid w:val="00FA2107"/>
    <w:rsid w:val="00FA21F4"/>
    <w:rsid w:val="00FA2284"/>
    <w:rsid w:val="00FA2307"/>
    <w:rsid w:val="00FA234E"/>
    <w:rsid w:val="00FA23C3"/>
    <w:rsid w:val="00FA23EB"/>
    <w:rsid w:val="00FA2622"/>
    <w:rsid w:val="00FA264D"/>
    <w:rsid w:val="00FA2788"/>
    <w:rsid w:val="00FA2AAF"/>
    <w:rsid w:val="00FA2ABE"/>
    <w:rsid w:val="00FA2AE5"/>
    <w:rsid w:val="00FA2BD7"/>
    <w:rsid w:val="00FA2CDC"/>
    <w:rsid w:val="00FA2D5B"/>
    <w:rsid w:val="00FA2D65"/>
    <w:rsid w:val="00FA2E5B"/>
    <w:rsid w:val="00FA2EBA"/>
    <w:rsid w:val="00FA2F19"/>
    <w:rsid w:val="00FA2F2B"/>
    <w:rsid w:val="00FA2F3A"/>
    <w:rsid w:val="00FA2F68"/>
    <w:rsid w:val="00FA304B"/>
    <w:rsid w:val="00FA30B9"/>
    <w:rsid w:val="00FA30F3"/>
    <w:rsid w:val="00FA3214"/>
    <w:rsid w:val="00FA329E"/>
    <w:rsid w:val="00FA32BF"/>
    <w:rsid w:val="00FA32E7"/>
    <w:rsid w:val="00FA32F2"/>
    <w:rsid w:val="00FA34D2"/>
    <w:rsid w:val="00FA3836"/>
    <w:rsid w:val="00FA3844"/>
    <w:rsid w:val="00FA397C"/>
    <w:rsid w:val="00FA3B15"/>
    <w:rsid w:val="00FA3B77"/>
    <w:rsid w:val="00FA3C22"/>
    <w:rsid w:val="00FA3CD4"/>
    <w:rsid w:val="00FA3D5B"/>
    <w:rsid w:val="00FA3D94"/>
    <w:rsid w:val="00FA3DC4"/>
    <w:rsid w:val="00FA3FF4"/>
    <w:rsid w:val="00FA4365"/>
    <w:rsid w:val="00FA44C0"/>
    <w:rsid w:val="00FA453F"/>
    <w:rsid w:val="00FA45D0"/>
    <w:rsid w:val="00FA4824"/>
    <w:rsid w:val="00FA4842"/>
    <w:rsid w:val="00FA496D"/>
    <w:rsid w:val="00FA4A17"/>
    <w:rsid w:val="00FA4A2B"/>
    <w:rsid w:val="00FA4BB1"/>
    <w:rsid w:val="00FA4C7D"/>
    <w:rsid w:val="00FA4D80"/>
    <w:rsid w:val="00FA4ED6"/>
    <w:rsid w:val="00FA4EFE"/>
    <w:rsid w:val="00FA4FD7"/>
    <w:rsid w:val="00FA5023"/>
    <w:rsid w:val="00FA504E"/>
    <w:rsid w:val="00FA5052"/>
    <w:rsid w:val="00FA5095"/>
    <w:rsid w:val="00FA5165"/>
    <w:rsid w:val="00FA53BA"/>
    <w:rsid w:val="00FA54C7"/>
    <w:rsid w:val="00FA553E"/>
    <w:rsid w:val="00FA557D"/>
    <w:rsid w:val="00FA558E"/>
    <w:rsid w:val="00FA55D6"/>
    <w:rsid w:val="00FA5750"/>
    <w:rsid w:val="00FA5874"/>
    <w:rsid w:val="00FA5A08"/>
    <w:rsid w:val="00FA5BFD"/>
    <w:rsid w:val="00FA5C8D"/>
    <w:rsid w:val="00FA5CB5"/>
    <w:rsid w:val="00FA5D37"/>
    <w:rsid w:val="00FA5D67"/>
    <w:rsid w:val="00FA5E43"/>
    <w:rsid w:val="00FA60A3"/>
    <w:rsid w:val="00FA628E"/>
    <w:rsid w:val="00FA6432"/>
    <w:rsid w:val="00FA6476"/>
    <w:rsid w:val="00FA6496"/>
    <w:rsid w:val="00FA64C1"/>
    <w:rsid w:val="00FA672B"/>
    <w:rsid w:val="00FA675D"/>
    <w:rsid w:val="00FA67EE"/>
    <w:rsid w:val="00FA6855"/>
    <w:rsid w:val="00FA6880"/>
    <w:rsid w:val="00FA68A3"/>
    <w:rsid w:val="00FA69E2"/>
    <w:rsid w:val="00FA6A17"/>
    <w:rsid w:val="00FA6A52"/>
    <w:rsid w:val="00FA6A95"/>
    <w:rsid w:val="00FA6ACA"/>
    <w:rsid w:val="00FA6BBE"/>
    <w:rsid w:val="00FA6BD9"/>
    <w:rsid w:val="00FA6E13"/>
    <w:rsid w:val="00FA6E58"/>
    <w:rsid w:val="00FA6EE2"/>
    <w:rsid w:val="00FA708C"/>
    <w:rsid w:val="00FA70CC"/>
    <w:rsid w:val="00FA71B8"/>
    <w:rsid w:val="00FA7240"/>
    <w:rsid w:val="00FA726A"/>
    <w:rsid w:val="00FA7293"/>
    <w:rsid w:val="00FA7316"/>
    <w:rsid w:val="00FA74DA"/>
    <w:rsid w:val="00FA74DF"/>
    <w:rsid w:val="00FA7517"/>
    <w:rsid w:val="00FA7635"/>
    <w:rsid w:val="00FA769D"/>
    <w:rsid w:val="00FA76FF"/>
    <w:rsid w:val="00FA77D4"/>
    <w:rsid w:val="00FA782F"/>
    <w:rsid w:val="00FA784B"/>
    <w:rsid w:val="00FA790C"/>
    <w:rsid w:val="00FA798A"/>
    <w:rsid w:val="00FA7CA7"/>
    <w:rsid w:val="00FA7D61"/>
    <w:rsid w:val="00FA7E20"/>
    <w:rsid w:val="00FA7F6F"/>
    <w:rsid w:val="00FB0000"/>
    <w:rsid w:val="00FB0007"/>
    <w:rsid w:val="00FB0035"/>
    <w:rsid w:val="00FB021A"/>
    <w:rsid w:val="00FB02A9"/>
    <w:rsid w:val="00FB032C"/>
    <w:rsid w:val="00FB03D2"/>
    <w:rsid w:val="00FB0550"/>
    <w:rsid w:val="00FB061E"/>
    <w:rsid w:val="00FB0769"/>
    <w:rsid w:val="00FB0774"/>
    <w:rsid w:val="00FB081F"/>
    <w:rsid w:val="00FB0843"/>
    <w:rsid w:val="00FB096F"/>
    <w:rsid w:val="00FB097D"/>
    <w:rsid w:val="00FB0A45"/>
    <w:rsid w:val="00FB0A98"/>
    <w:rsid w:val="00FB0C01"/>
    <w:rsid w:val="00FB0DAC"/>
    <w:rsid w:val="00FB0FD7"/>
    <w:rsid w:val="00FB0FF2"/>
    <w:rsid w:val="00FB1023"/>
    <w:rsid w:val="00FB1034"/>
    <w:rsid w:val="00FB103E"/>
    <w:rsid w:val="00FB1049"/>
    <w:rsid w:val="00FB10F8"/>
    <w:rsid w:val="00FB1207"/>
    <w:rsid w:val="00FB1389"/>
    <w:rsid w:val="00FB13F6"/>
    <w:rsid w:val="00FB1408"/>
    <w:rsid w:val="00FB14FF"/>
    <w:rsid w:val="00FB1553"/>
    <w:rsid w:val="00FB16F3"/>
    <w:rsid w:val="00FB1741"/>
    <w:rsid w:val="00FB17C4"/>
    <w:rsid w:val="00FB18B5"/>
    <w:rsid w:val="00FB197F"/>
    <w:rsid w:val="00FB19DC"/>
    <w:rsid w:val="00FB1A37"/>
    <w:rsid w:val="00FB1AFD"/>
    <w:rsid w:val="00FB1B1A"/>
    <w:rsid w:val="00FB1F66"/>
    <w:rsid w:val="00FB1F99"/>
    <w:rsid w:val="00FB1FCC"/>
    <w:rsid w:val="00FB1FE9"/>
    <w:rsid w:val="00FB208F"/>
    <w:rsid w:val="00FB21FF"/>
    <w:rsid w:val="00FB229D"/>
    <w:rsid w:val="00FB23D9"/>
    <w:rsid w:val="00FB23DD"/>
    <w:rsid w:val="00FB2416"/>
    <w:rsid w:val="00FB2479"/>
    <w:rsid w:val="00FB248B"/>
    <w:rsid w:val="00FB24C3"/>
    <w:rsid w:val="00FB2567"/>
    <w:rsid w:val="00FB27EC"/>
    <w:rsid w:val="00FB2830"/>
    <w:rsid w:val="00FB2989"/>
    <w:rsid w:val="00FB2B62"/>
    <w:rsid w:val="00FB2C0C"/>
    <w:rsid w:val="00FB2C5B"/>
    <w:rsid w:val="00FB2E98"/>
    <w:rsid w:val="00FB2EBF"/>
    <w:rsid w:val="00FB2FE8"/>
    <w:rsid w:val="00FB3095"/>
    <w:rsid w:val="00FB310B"/>
    <w:rsid w:val="00FB312F"/>
    <w:rsid w:val="00FB33EB"/>
    <w:rsid w:val="00FB33FB"/>
    <w:rsid w:val="00FB34E4"/>
    <w:rsid w:val="00FB35C3"/>
    <w:rsid w:val="00FB37B8"/>
    <w:rsid w:val="00FB3891"/>
    <w:rsid w:val="00FB38A9"/>
    <w:rsid w:val="00FB39DF"/>
    <w:rsid w:val="00FB3ABF"/>
    <w:rsid w:val="00FB3C01"/>
    <w:rsid w:val="00FB3CCA"/>
    <w:rsid w:val="00FB3E39"/>
    <w:rsid w:val="00FB3F99"/>
    <w:rsid w:val="00FB3FE4"/>
    <w:rsid w:val="00FB3FE6"/>
    <w:rsid w:val="00FB4015"/>
    <w:rsid w:val="00FB4057"/>
    <w:rsid w:val="00FB408A"/>
    <w:rsid w:val="00FB409D"/>
    <w:rsid w:val="00FB415B"/>
    <w:rsid w:val="00FB41C7"/>
    <w:rsid w:val="00FB4267"/>
    <w:rsid w:val="00FB4272"/>
    <w:rsid w:val="00FB42ED"/>
    <w:rsid w:val="00FB4306"/>
    <w:rsid w:val="00FB4381"/>
    <w:rsid w:val="00FB440A"/>
    <w:rsid w:val="00FB4533"/>
    <w:rsid w:val="00FB465A"/>
    <w:rsid w:val="00FB4753"/>
    <w:rsid w:val="00FB477C"/>
    <w:rsid w:val="00FB4807"/>
    <w:rsid w:val="00FB4816"/>
    <w:rsid w:val="00FB48C0"/>
    <w:rsid w:val="00FB48CB"/>
    <w:rsid w:val="00FB49A2"/>
    <w:rsid w:val="00FB4ABB"/>
    <w:rsid w:val="00FB4AD0"/>
    <w:rsid w:val="00FB4ADB"/>
    <w:rsid w:val="00FB4AEE"/>
    <w:rsid w:val="00FB4B61"/>
    <w:rsid w:val="00FB4CD1"/>
    <w:rsid w:val="00FB4D35"/>
    <w:rsid w:val="00FB4D3B"/>
    <w:rsid w:val="00FB4D56"/>
    <w:rsid w:val="00FB4D70"/>
    <w:rsid w:val="00FB4DFE"/>
    <w:rsid w:val="00FB4E2B"/>
    <w:rsid w:val="00FB50D5"/>
    <w:rsid w:val="00FB519F"/>
    <w:rsid w:val="00FB51C5"/>
    <w:rsid w:val="00FB5216"/>
    <w:rsid w:val="00FB52A4"/>
    <w:rsid w:val="00FB52C8"/>
    <w:rsid w:val="00FB530B"/>
    <w:rsid w:val="00FB545E"/>
    <w:rsid w:val="00FB546C"/>
    <w:rsid w:val="00FB547F"/>
    <w:rsid w:val="00FB580C"/>
    <w:rsid w:val="00FB584F"/>
    <w:rsid w:val="00FB5915"/>
    <w:rsid w:val="00FB59A4"/>
    <w:rsid w:val="00FB5AB6"/>
    <w:rsid w:val="00FB5AEC"/>
    <w:rsid w:val="00FB5CA0"/>
    <w:rsid w:val="00FB5CDF"/>
    <w:rsid w:val="00FB5D3C"/>
    <w:rsid w:val="00FB5D61"/>
    <w:rsid w:val="00FB5D91"/>
    <w:rsid w:val="00FB5DCD"/>
    <w:rsid w:val="00FB5EAD"/>
    <w:rsid w:val="00FB5FEC"/>
    <w:rsid w:val="00FB60F0"/>
    <w:rsid w:val="00FB6100"/>
    <w:rsid w:val="00FB612E"/>
    <w:rsid w:val="00FB62C9"/>
    <w:rsid w:val="00FB6343"/>
    <w:rsid w:val="00FB63CB"/>
    <w:rsid w:val="00FB6928"/>
    <w:rsid w:val="00FB6A0B"/>
    <w:rsid w:val="00FB6A3A"/>
    <w:rsid w:val="00FB6A5C"/>
    <w:rsid w:val="00FB6A75"/>
    <w:rsid w:val="00FB6B19"/>
    <w:rsid w:val="00FB6BF7"/>
    <w:rsid w:val="00FB6C76"/>
    <w:rsid w:val="00FB6F41"/>
    <w:rsid w:val="00FB71EC"/>
    <w:rsid w:val="00FB742D"/>
    <w:rsid w:val="00FB746B"/>
    <w:rsid w:val="00FB74A0"/>
    <w:rsid w:val="00FB7599"/>
    <w:rsid w:val="00FB75D2"/>
    <w:rsid w:val="00FB7613"/>
    <w:rsid w:val="00FB77A3"/>
    <w:rsid w:val="00FB7819"/>
    <w:rsid w:val="00FB7821"/>
    <w:rsid w:val="00FB7A7E"/>
    <w:rsid w:val="00FB7AF5"/>
    <w:rsid w:val="00FB7B76"/>
    <w:rsid w:val="00FB7C0D"/>
    <w:rsid w:val="00FB7D29"/>
    <w:rsid w:val="00FB7D7F"/>
    <w:rsid w:val="00FB7D96"/>
    <w:rsid w:val="00FB7EA9"/>
    <w:rsid w:val="00FB7FEB"/>
    <w:rsid w:val="00FC0142"/>
    <w:rsid w:val="00FC016E"/>
    <w:rsid w:val="00FC0172"/>
    <w:rsid w:val="00FC03A1"/>
    <w:rsid w:val="00FC03A2"/>
    <w:rsid w:val="00FC03F3"/>
    <w:rsid w:val="00FC0616"/>
    <w:rsid w:val="00FC0623"/>
    <w:rsid w:val="00FC0677"/>
    <w:rsid w:val="00FC07ED"/>
    <w:rsid w:val="00FC0868"/>
    <w:rsid w:val="00FC089D"/>
    <w:rsid w:val="00FC08BB"/>
    <w:rsid w:val="00FC0BA8"/>
    <w:rsid w:val="00FC0D82"/>
    <w:rsid w:val="00FC0DE9"/>
    <w:rsid w:val="00FC0F5C"/>
    <w:rsid w:val="00FC0F95"/>
    <w:rsid w:val="00FC0F96"/>
    <w:rsid w:val="00FC10C0"/>
    <w:rsid w:val="00FC111B"/>
    <w:rsid w:val="00FC1192"/>
    <w:rsid w:val="00FC1222"/>
    <w:rsid w:val="00FC12BC"/>
    <w:rsid w:val="00FC1346"/>
    <w:rsid w:val="00FC13A5"/>
    <w:rsid w:val="00FC1459"/>
    <w:rsid w:val="00FC1597"/>
    <w:rsid w:val="00FC15C3"/>
    <w:rsid w:val="00FC17B3"/>
    <w:rsid w:val="00FC17CC"/>
    <w:rsid w:val="00FC17F0"/>
    <w:rsid w:val="00FC1961"/>
    <w:rsid w:val="00FC19D4"/>
    <w:rsid w:val="00FC1AD7"/>
    <w:rsid w:val="00FC1B0F"/>
    <w:rsid w:val="00FC1B35"/>
    <w:rsid w:val="00FC1C02"/>
    <w:rsid w:val="00FC1C76"/>
    <w:rsid w:val="00FC1D06"/>
    <w:rsid w:val="00FC1E4D"/>
    <w:rsid w:val="00FC1EF8"/>
    <w:rsid w:val="00FC1F16"/>
    <w:rsid w:val="00FC1FB3"/>
    <w:rsid w:val="00FC2055"/>
    <w:rsid w:val="00FC216D"/>
    <w:rsid w:val="00FC21B9"/>
    <w:rsid w:val="00FC21E7"/>
    <w:rsid w:val="00FC225D"/>
    <w:rsid w:val="00FC22B6"/>
    <w:rsid w:val="00FC235F"/>
    <w:rsid w:val="00FC2523"/>
    <w:rsid w:val="00FC25A6"/>
    <w:rsid w:val="00FC276C"/>
    <w:rsid w:val="00FC2833"/>
    <w:rsid w:val="00FC2855"/>
    <w:rsid w:val="00FC2868"/>
    <w:rsid w:val="00FC28E8"/>
    <w:rsid w:val="00FC292D"/>
    <w:rsid w:val="00FC2958"/>
    <w:rsid w:val="00FC2977"/>
    <w:rsid w:val="00FC299D"/>
    <w:rsid w:val="00FC29A4"/>
    <w:rsid w:val="00FC2A2A"/>
    <w:rsid w:val="00FC2AAC"/>
    <w:rsid w:val="00FC2AF6"/>
    <w:rsid w:val="00FC2B90"/>
    <w:rsid w:val="00FC2DD1"/>
    <w:rsid w:val="00FC2DD5"/>
    <w:rsid w:val="00FC2E52"/>
    <w:rsid w:val="00FC2F7C"/>
    <w:rsid w:val="00FC2FE3"/>
    <w:rsid w:val="00FC309C"/>
    <w:rsid w:val="00FC30A1"/>
    <w:rsid w:val="00FC313B"/>
    <w:rsid w:val="00FC317B"/>
    <w:rsid w:val="00FC329D"/>
    <w:rsid w:val="00FC33CD"/>
    <w:rsid w:val="00FC33EE"/>
    <w:rsid w:val="00FC3690"/>
    <w:rsid w:val="00FC381D"/>
    <w:rsid w:val="00FC394B"/>
    <w:rsid w:val="00FC396D"/>
    <w:rsid w:val="00FC3A54"/>
    <w:rsid w:val="00FC3A76"/>
    <w:rsid w:val="00FC3AF0"/>
    <w:rsid w:val="00FC3C61"/>
    <w:rsid w:val="00FC3C67"/>
    <w:rsid w:val="00FC3CCA"/>
    <w:rsid w:val="00FC3CD5"/>
    <w:rsid w:val="00FC3E53"/>
    <w:rsid w:val="00FC3EA0"/>
    <w:rsid w:val="00FC3ECC"/>
    <w:rsid w:val="00FC3F81"/>
    <w:rsid w:val="00FC3FB5"/>
    <w:rsid w:val="00FC4027"/>
    <w:rsid w:val="00FC4044"/>
    <w:rsid w:val="00FC40EA"/>
    <w:rsid w:val="00FC4144"/>
    <w:rsid w:val="00FC4216"/>
    <w:rsid w:val="00FC42C3"/>
    <w:rsid w:val="00FC4326"/>
    <w:rsid w:val="00FC43E3"/>
    <w:rsid w:val="00FC44D8"/>
    <w:rsid w:val="00FC4589"/>
    <w:rsid w:val="00FC45F6"/>
    <w:rsid w:val="00FC4627"/>
    <w:rsid w:val="00FC4785"/>
    <w:rsid w:val="00FC47DE"/>
    <w:rsid w:val="00FC48B4"/>
    <w:rsid w:val="00FC495A"/>
    <w:rsid w:val="00FC49F9"/>
    <w:rsid w:val="00FC4A9E"/>
    <w:rsid w:val="00FC4AC3"/>
    <w:rsid w:val="00FC4DDB"/>
    <w:rsid w:val="00FC4F50"/>
    <w:rsid w:val="00FC4FA1"/>
    <w:rsid w:val="00FC50D0"/>
    <w:rsid w:val="00FC51A1"/>
    <w:rsid w:val="00FC51A3"/>
    <w:rsid w:val="00FC51BE"/>
    <w:rsid w:val="00FC5207"/>
    <w:rsid w:val="00FC5236"/>
    <w:rsid w:val="00FC52BA"/>
    <w:rsid w:val="00FC52D9"/>
    <w:rsid w:val="00FC5353"/>
    <w:rsid w:val="00FC539A"/>
    <w:rsid w:val="00FC5552"/>
    <w:rsid w:val="00FC5603"/>
    <w:rsid w:val="00FC57B8"/>
    <w:rsid w:val="00FC58E5"/>
    <w:rsid w:val="00FC595F"/>
    <w:rsid w:val="00FC59D8"/>
    <w:rsid w:val="00FC59ED"/>
    <w:rsid w:val="00FC59F8"/>
    <w:rsid w:val="00FC5AFF"/>
    <w:rsid w:val="00FC5B72"/>
    <w:rsid w:val="00FC5DE8"/>
    <w:rsid w:val="00FC5DF3"/>
    <w:rsid w:val="00FC5E53"/>
    <w:rsid w:val="00FC5F6D"/>
    <w:rsid w:val="00FC5F98"/>
    <w:rsid w:val="00FC5FFB"/>
    <w:rsid w:val="00FC6035"/>
    <w:rsid w:val="00FC6457"/>
    <w:rsid w:val="00FC66C1"/>
    <w:rsid w:val="00FC6703"/>
    <w:rsid w:val="00FC672A"/>
    <w:rsid w:val="00FC67C5"/>
    <w:rsid w:val="00FC6896"/>
    <w:rsid w:val="00FC69BD"/>
    <w:rsid w:val="00FC69EA"/>
    <w:rsid w:val="00FC6A77"/>
    <w:rsid w:val="00FC6AA9"/>
    <w:rsid w:val="00FC6AB1"/>
    <w:rsid w:val="00FC6BA8"/>
    <w:rsid w:val="00FC6BBB"/>
    <w:rsid w:val="00FC6C5D"/>
    <w:rsid w:val="00FC6D27"/>
    <w:rsid w:val="00FC6D37"/>
    <w:rsid w:val="00FC6F04"/>
    <w:rsid w:val="00FC705B"/>
    <w:rsid w:val="00FC7248"/>
    <w:rsid w:val="00FC7326"/>
    <w:rsid w:val="00FC7346"/>
    <w:rsid w:val="00FC7565"/>
    <w:rsid w:val="00FC774D"/>
    <w:rsid w:val="00FC788B"/>
    <w:rsid w:val="00FC794C"/>
    <w:rsid w:val="00FC79B8"/>
    <w:rsid w:val="00FC7A1C"/>
    <w:rsid w:val="00FC7A31"/>
    <w:rsid w:val="00FC7A69"/>
    <w:rsid w:val="00FC7A74"/>
    <w:rsid w:val="00FC7AAF"/>
    <w:rsid w:val="00FC7AB5"/>
    <w:rsid w:val="00FC7B64"/>
    <w:rsid w:val="00FC7E2C"/>
    <w:rsid w:val="00FC7E38"/>
    <w:rsid w:val="00FC7E61"/>
    <w:rsid w:val="00FC7FBA"/>
    <w:rsid w:val="00FD0041"/>
    <w:rsid w:val="00FD018D"/>
    <w:rsid w:val="00FD021E"/>
    <w:rsid w:val="00FD024E"/>
    <w:rsid w:val="00FD0325"/>
    <w:rsid w:val="00FD03B8"/>
    <w:rsid w:val="00FD03C6"/>
    <w:rsid w:val="00FD0441"/>
    <w:rsid w:val="00FD051F"/>
    <w:rsid w:val="00FD063A"/>
    <w:rsid w:val="00FD080A"/>
    <w:rsid w:val="00FD0843"/>
    <w:rsid w:val="00FD092B"/>
    <w:rsid w:val="00FD09C8"/>
    <w:rsid w:val="00FD0A4C"/>
    <w:rsid w:val="00FD0CBE"/>
    <w:rsid w:val="00FD0D72"/>
    <w:rsid w:val="00FD0DDF"/>
    <w:rsid w:val="00FD0EC3"/>
    <w:rsid w:val="00FD0F41"/>
    <w:rsid w:val="00FD0F80"/>
    <w:rsid w:val="00FD113A"/>
    <w:rsid w:val="00FD1149"/>
    <w:rsid w:val="00FD11A7"/>
    <w:rsid w:val="00FD11DF"/>
    <w:rsid w:val="00FD125F"/>
    <w:rsid w:val="00FD128E"/>
    <w:rsid w:val="00FD139B"/>
    <w:rsid w:val="00FD13E9"/>
    <w:rsid w:val="00FD1594"/>
    <w:rsid w:val="00FD164B"/>
    <w:rsid w:val="00FD1655"/>
    <w:rsid w:val="00FD1752"/>
    <w:rsid w:val="00FD17E6"/>
    <w:rsid w:val="00FD1977"/>
    <w:rsid w:val="00FD19A1"/>
    <w:rsid w:val="00FD19BC"/>
    <w:rsid w:val="00FD1A12"/>
    <w:rsid w:val="00FD1B15"/>
    <w:rsid w:val="00FD1BA7"/>
    <w:rsid w:val="00FD1BB8"/>
    <w:rsid w:val="00FD1D04"/>
    <w:rsid w:val="00FD1D98"/>
    <w:rsid w:val="00FD1F29"/>
    <w:rsid w:val="00FD1FAB"/>
    <w:rsid w:val="00FD2043"/>
    <w:rsid w:val="00FD20F4"/>
    <w:rsid w:val="00FD20F6"/>
    <w:rsid w:val="00FD22DD"/>
    <w:rsid w:val="00FD245D"/>
    <w:rsid w:val="00FD251B"/>
    <w:rsid w:val="00FD25A5"/>
    <w:rsid w:val="00FD26C2"/>
    <w:rsid w:val="00FD26EF"/>
    <w:rsid w:val="00FD28C6"/>
    <w:rsid w:val="00FD296C"/>
    <w:rsid w:val="00FD2991"/>
    <w:rsid w:val="00FD2AD3"/>
    <w:rsid w:val="00FD2B26"/>
    <w:rsid w:val="00FD2B83"/>
    <w:rsid w:val="00FD2C3A"/>
    <w:rsid w:val="00FD2E1C"/>
    <w:rsid w:val="00FD2F08"/>
    <w:rsid w:val="00FD3119"/>
    <w:rsid w:val="00FD315A"/>
    <w:rsid w:val="00FD31A5"/>
    <w:rsid w:val="00FD31FD"/>
    <w:rsid w:val="00FD3406"/>
    <w:rsid w:val="00FD3499"/>
    <w:rsid w:val="00FD36AB"/>
    <w:rsid w:val="00FD370A"/>
    <w:rsid w:val="00FD376D"/>
    <w:rsid w:val="00FD37B5"/>
    <w:rsid w:val="00FD381D"/>
    <w:rsid w:val="00FD39C4"/>
    <w:rsid w:val="00FD3A05"/>
    <w:rsid w:val="00FD3A90"/>
    <w:rsid w:val="00FD3BEE"/>
    <w:rsid w:val="00FD3D3D"/>
    <w:rsid w:val="00FD3E29"/>
    <w:rsid w:val="00FD3EE9"/>
    <w:rsid w:val="00FD3FDC"/>
    <w:rsid w:val="00FD41A0"/>
    <w:rsid w:val="00FD41FC"/>
    <w:rsid w:val="00FD4254"/>
    <w:rsid w:val="00FD42A0"/>
    <w:rsid w:val="00FD438E"/>
    <w:rsid w:val="00FD43B0"/>
    <w:rsid w:val="00FD44E4"/>
    <w:rsid w:val="00FD47EE"/>
    <w:rsid w:val="00FD4859"/>
    <w:rsid w:val="00FD491C"/>
    <w:rsid w:val="00FD49B4"/>
    <w:rsid w:val="00FD49C8"/>
    <w:rsid w:val="00FD4A82"/>
    <w:rsid w:val="00FD4ACA"/>
    <w:rsid w:val="00FD4B13"/>
    <w:rsid w:val="00FD4B84"/>
    <w:rsid w:val="00FD4EAD"/>
    <w:rsid w:val="00FD4FBA"/>
    <w:rsid w:val="00FD4FFE"/>
    <w:rsid w:val="00FD5069"/>
    <w:rsid w:val="00FD50B2"/>
    <w:rsid w:val="00FD51F6"/>
    <w:rsid w:val="00FD52BB"/>
    <w:rsid w:val="00FD5368"/>
    <w:rsid w:val="00FD5426"/>
    <w:rsid w:val="00FD5519"/>
    <w:rsid w:val="00FD56DE"/>
    <w:rsid w:val="00FD5A01"/>
    <w:rsid w:val="00FD5A3A"/>
    <w:rsid w:val="00FD5A7D"/>
    <w:rsid w:val="00FD5A90"/>
    <w:rsid w:val="00FD5CD6"/>
    <w:rsid w:val="00FD5DC2"/>
    <w:rsid w:val="00FD5EE9"/>
    <w:rsid w:val="00FD5F48"/>
    <w:rsid w:val="00FD5F8B"/>
    <w:rsid w:val="00FD614B"/>
    <w:rsid w:val="00FD61CE"/>
    <w:rsid w:val="00FD61E3"/>
    <w:rsid w:val="00FD62EB"/>
    <w:rsid w:val="00FD62FD"/>
    <w:rsid w:val="00FD6372"/>
    <w:rsid w:val="00FD63A3"/>
    <w:rsid w:val="00FD6666"/>
    <w:rsid w:val="00FD668E"/>
    <w:rsid w:val="00FD673C"/>
    <w:rsid w:val="00FD6751"/>
    <w:rsid w:val="00FD67F5"/>
    <w:rsid w:val="00FD69C4"/>
    <w:rsid w:val="00FD6AF1"/>
    <w:rsid w:val="00FD6B86"/>
    <w:rsid w:val="00FD6BE3"/>
    <w:rsid w:val="00FD6C54"/>
    <w:rsid w:val="00FD6C95"/>
    <w:rsid w:val="00FD6CC9"/>
    <w:rsid w:val="00FD6CEE"/>
    <w:rsid w:val="00FD6D64"/>
    <w:rsid w:val="00FD6EC1"/>
    <w:rsid w:val="00FD701C"/>
    <w:rsid w:val="00FD70D6"/>
    <w:rsid w:val="00FD7117"/>
    <w:rsid w:val="00FD7198"/>
    <w:rsid w:val="00FD7283"/>
    <w:rsid w:val="00FD7390"/>
    <w:rsid w:val="00FD73CA"/>
    <w:rsid w:val="00FD754C"/>
    <w:rsid w:val="00FD75B7"/>
    <w:rsid w:val="00FD764A"/>
    <w:rsid w:val="00FD76AF"/>
    <w:rsid w:val="00FD76D9"/>
    <w:rsid w:val="00FD76E6"/>
    <w:rsid w:val="00FD77AD"/>
    <w:rsid w:val="00FD77D5"/>
    <w:rsid w:val="00FD78CB"/>
    <w:rsid w:val="00FD78F3"/>
    <w:rsid w:val="00FD7965"/>
    <w:rsid w:val="00FD7A25"/>
    <w:rsid w:val="00FD7A6D"/>
    <w:rsid w:val="00FD7B1B"/>
    <w:rsid w:val="00FD7B5C"/>
    <w:rsid w:val="00FD7BBF"/>
    <w:rsid w:val="00FD7C26"/>
    <w:rsid w:val="00FD7C8C"/>
    <w:rsid w:val="00FD7CC5"/>
    <w:rsid w:val="00FD7CE9"/>
    <w:rsid w:val="00FD7D62"/>
    <w:rsid w:val="00FD7DCF"/>
    <w:rsid w:val="00FD7F1A"/>
    <w:rsid w:val="00FD7F61"/>
    <w:rsid w:val="00FD7FC2"/>
    <w:rsid w:val="00FE00DF"/>
    <w:rsid w:val="00FE01E9"/>
    <w:rsid w:val="00FE039B"/>
    <w:rsid w:val="00FE041B"/>
    <w:rsid w:val="00FE0430"/>
    <w:rsid w:val="00FE04A2"/>
    <w:rsid w:val="00FE0650"/>
    <w:rsid w:val="00FE0809"/>
    <w:rsid w:val="00FE0888"/>
    <w:rsid w:val="00FE093D"/>
    <w:rsid w:val="00FE095E"/>
    <w:rsid w:val="00FE09C3"/>
    <w:rsid w:val="00FE0AE1"/>
    <w:rsid w:val="00FE0AF7"/>
    <w:rsid w:val="00FE0C6A"/>
    <w:rsid w:val="00FE0C76"/>
    <w:rsid w:val="00FE0D88"/>
    <w:rsid w:val="00FE0E89"/>
    <w:rsid w:val="00FE0EF4"/>
    <w:rsid w:val="00FE0FAE"/>
    <w:rsid w:val="00FE1044"/>
    <w:rsid w:val="00FE10B1"/>
    <w:rsid w:val="00FE1161"/>
    <w:rsid w:val="00FE13E7"/>
    <w:rsid w:val="00FE1448"/>
    <w:rsid w:val="00FE1530"/>
    <w:rsid w:val="00FE15E7"/>
    <w:rsid w:val="00FE16E2"/>
    <w:rsid w:val="00FE1776"/>
    <w:rsid w:val="00FE183A"/>
    <w:rsid w:val="00FE1883"/>
    <w:rsid w:val="00FE1950"/>
    <w:rsid w:val="00FE1A07"/>
    <w:rsid w:val="00FE1B15"/>
    <w:rsid w:val="00FE1C37"/>
    <w:rsid w:val="00FE1C62"/>
    <w:rsid w:val="00FE1C8A"/>
    <w:rsid w:val="00FE1D73"/>
    <w:rsid w:val="00FE1F12"/>
    <w:rsid w:val="00FE2005"/>
    <w:rsid w:val="00FE2086"/>
    <w:rsid w:val="00FE20FA"/>
    <w:rsid w:val="00FE220F"/>
    <w:rsid w:val="00FE22B4"/>
    <w:rsid w:val="00FE22B8"/>
    <w:rsid w:val="00FE238C"/>
    <w:rsid w:val="00FE253F"/>
    <w:rsid w:val="00FE2639"/>
    <w:rsid w:val="00FE27AB"/>
    <w:rsid w:val="00FE28EA"/>
    <w:rsid w:val="00FE28F6"/>
    <w:rsid w:val="00FE2B45"/>
    <w:rsid w:val="00FE2BE4"/>
    <w:rsid w:val="00FE2D33"/>
    <w:rsid w:val="00FE2D40"/>
    <w:rsid w:val="00FE2EA0"/>
    <w:rsid w:val="00FE2F6C"/>
    <w:rsid w:val="00FE2FE9"/>
    <w:rsid w:val="00FE31A3"/>
    <w:rsid w:val="00FE31B9"/>
    <w:rsid w:val="00FE3201"/>
    <w:rsid w:val="00FE325D"/>
    <w:rsid w:val="00FE33B5"/>
    <w:rsid w:val="00FE3473"/>
    <w:rsid w:val="00FE34D2"/>
    <w:rsid w:val="00FE3716"/>
    <w:rsid w:val="00FE3777"/>
    <w:rsid w:val="00FE37F8"/>
    <w:rsid w:val="00FE37FF"/>
    <w:rsid w:val="00FE3809"/>
    <w:rsid w:val="00FE3829"/>
    <w:rsid w:val="00FE3865"/>
    <w:rsid w:val="00FE3875"/>
    <w:rsid w:val="00FE389E"/>
    <w:rsid w:val="00FE38F5"/>
    <w:rsid w:val="00FE3952"/>
    <w:rsid w:val="00FE3CB0"/>
    <w:rsid w:val="00FE3CD9"/>
    <w:rsid w:val="00FE3E65"/>
    <w:rsid w:val="00FE3EBA"/>
    <w:rsid w:val="00FE4025"/>
    <w:rsid w:val="00FE434F"/>
    <w:rsid w:val="00FE449C"/>
    <w:rsid w:val="00FE44AC"/>
    <w:rsid w:val="00FE46A2"/>
    <w:rsid w:val="00FE4822"/>
    <w:rsid w:val="00FE48D4"/>
    <w:rsid w:val="00FE4936"/>
    <w:rsid w:val="00FE4949"/>
    <w:rsid w:val="00FE49C5"/>
    <w:rsid w:val="00FE4AF1"/>
    <w:rsid w:val="00FE4B78"/>
    <w:rsid w:val="00FE4B9D"/>
    <w:rsid w:val="00FE4C44"/>
    <w:rsid w:val="00FE4DB7"/>
    <w:rsid w:val="00FE5303"/>
    <w:rsid w:val="00FE53EF"/>
    <w:rsid w:val="00FE55DF"/>
    <w:rsid w:val="00FE5641"/>
    <w:rsid w:val="00FE56A5"/>
    <w:rsid w:val="00FE5733"/>
    <w:rsid w:val="00FE5990"/>
    <w:rsid w:val="00FE59EA"/>
    <w:rsid w:val="00FE5A22"/>
    <w:rsid w:val="00FE5A58"/>
    <w:rsid w:val="00FE5C36"/>
    <w:rsid w:val="00FE5CAA"/>
    <w:rsid w:val="00FE5D19"/>
    <w:rsid w:val="00FE5D8A"/>
    <w:rsid w:val="00FE5F60"/>
    <w:rsid w:val="00FE5F8A"/>
    <w:rsid w:val="00FE6022"/>
    <w:rsid w:val="00FE6025"/>
    <w:rsid w:val="00FE602E"/>
    <w:rsid w:val="00FE6050"/>
    <w:rsid w:val="00FE61BA"/>
    <w:rsid w:val="00FE630B"/>
    <w:rsid w:val="00FE649E"/>
    <w:rsid w:val="00FE654A"/>
    <w:rsid w:val="00FE67FB"/>
    <w:rsid w:val="00FE6915"/>
    <w:rsid w:val="00FE6937"/>
    <w:rsid w:val="00FE6953"/>
    <w:rsid w:val="00FE6AD2"/>
    <w:rsid w:val="00FE6D01"/>
    <w:rsid w:val="00FE6E29"/>
    <w:rsid w:val="00FE6F84"/>
    <w:rsid w:val="00FE70D7"/>
    <w:rsid w:val="00FE7143"/>
    <w:rsid w:val="00FE7225"/>
    <w:rsid w:val="00FE7239"/>
    <w:rsid w:val="00FE72AE"/>
    <w:rsid w:val="00FE7367"/>
    <w:rsid w:val="00FE73D4"/>
    <w:rsid w:val="00FE73E6"/>
    <w:rsid w:val="00FE7401"/>
    <w:rsid w:val="00FE7539"/>
    <w:rsid w:val="00FE7662"/>
    <w:rsid w:val="00FE7807"/>
    <w:rsid w:val="00FE790D"/>
    <w:rsid w:val="00FE799C"/>
    <w:rsid w:val="00FE79F8"/>
    <w:rsid w:val="00FE7AB5"/>
    <w:rsid w:val="00FE7B76"/>
    <w:rsid w:val="00FE7BC4"/>
    <w:rsid w:val="00FE7BCA"/>
    <w:rsid w:val="00FE7BCF"/>
    <w:rsid w:val="00FE7DD2"/>
    <w:rsid w:val="00FF00AB"/>
    <w:rsid w:val="00FF0207"/>
    <w:rsid w:val="00FF0217"/>
    <w:rsid w:val="00FF043A"/>
    <w:rsid w:val="00FF0474"/>
    <w:rsid w:val="00FF0671"/>
    <w:rsid w:val="00FF079C"/>
    <w:rsid w:val="00FF0812"/>
    <w:rsid w:val="00FF0915"/>
    <w:rsid w:val="00FF0988"/>
    <w:rsid w:val="00FF09E1"/>
    <w:rsid w:val="00FF0A09"/>
    <w:rsid w:val="00FF0BC1"/>
    <w:rsid w:val="00FF0BE3"/>
    <w:rsid w:val="00FF0BEE"/>
    <w:rsid w:val="00FF0BF3"/>
    <w:rsid w:val="00FF0D17"/>
    <w:rsid w:val="00FF0E0A"/>
    <w:rsid w:val="00FF0E37"/>
    <w:rsid w:val="00FF0E66"/>
    <w:rsid w:val="00FF0EEA"/>
    <w:rsid w:val="00FF1189"/>
    <w:rsid w:val="00FF119B"/>
    <w:rsid w:val="00FF11AE"/>
    <w:rsid w:val="00FF11C6"/>
    <w:rsid w:val="00FF121D"/>
    <w:rsid w:val="00FF1384"/>
    <w:rsid w:val="00FF13A0"/>
    <w:rsid w:val="00FF14D7"/>
    <w:rsid w:val="00FF14E1"/>
    <w:rsid w:val="00FF150E"/>
    <w:rsid w:val="00FF1596"/>
    <w:rsid w:val="00FF15B6"/>
    <w:rsid w:val="00FF1684"/>
    <w:rsid w:val="00FF16E6"/>
    <w:rsid w:val="00FF16F9"/>
    <w:rsid w:val="00FF17AA"/>
    <w:rsid w:val="00FF1928"/>
    <w:rsid w:val="00FF1952"/>
    <w:rsid w:val="00FF1978"/>
    <w:rsid w:val="00FF1A5C"/>
    <w:rsid w:val="00FF1AEB"/>
    <w:rsid w:val="00FF1B34"/>
    <w:rsid w:val="00FF1BAB"/>
    <w:rsid w:val="00FF1BBF"/>
    <w:rsid w:val="00FF1BF1"/>
    <w:rsid w:val="00FF1CFA"/>
    <w:rsid w:val="00FF1E51"/>
    <w:rsid w:val="00FF1E5C"/>
    <w:rsid w:val="00FF1EC9"/>
    <w:rsid w:val="00FF1ECC"/>
    <w:rsid w:val="00FF1F25"/>
    <w:rsid w:val="00FF207F"/>
    <w:rsid w:val="00FF2127"/>
    <w:rsid w:val="00FF21F2"/>
    <w:rsid w:val="00FF22B8"/>
    <w:rsid w:val="00FF233D"/>
    <w:rsid w:val="00FF239E"/>
    <w:rsid w:val="00FF2495"/>
    <w:rsid w:val="00FF2654"/>
    <w:rsid w:val="00FF2656"/>
    <w:rsid w:val="00FF26D9"/>
    <w:rsid w:val="00FF295B"/>
    <w:rsid w:val="00FF298A"/>
    <w:rsid w:val="00FF29A1"/>
    <w:rsid w:val="00FF2AAD"/>
    <w:rsid w:val="00FF2AC3"/>
    <w:rsid w:val="00FF2B0C"/>
    <w:rsid w:val="00FF2B4D"/>
    <w:rsid w:val="00FF2BC6"/>
    <w:rsid w:val="00FF2C4E"/>
    <w:rsid w:val="00FF2E64"/>
    <w:rsid w:val="00FF2EC4"/>
    <w:rsid w:val="00FF3131"/>
    <w:rsid w:val="00FF31FD"/>
    <w:rsid w:val="00FF324B"/>
    <w:rsid w:val="00FF3598"/>
    <w:rsid w:val="00FF3625"/>
    <w:rsid w:val="00FF363E"/>
    <w:rsid w:val="00FF36AA"/>
    <w:rsid w:val="00FF36B3"/>
    <w:rsid w:val="00FF36CD"/>
    <w:rsid w:val="00FF371C"/>
    <w:rsid w:val="00FF3796"/>
    <w:rsid w:val="00FF37C4"/>
    <w:rsid w:val="00FF37C6"/>
    <w:rsid w:val="00FF38C4"/>
    <w:rsid w:val="00FF3A03"/>
    <w:rsid w:val="00FF3B34"/>
    <w:rsid w:val="00FF3C9C"/>
    <w:rsid w:val="00FF3D9F"/>
    <w:rsid w:val="00FF3E13"/>
    <w:rsid w:val="00FF3FA9"/>
    <w:rsid w:val="00FF3FAC"/>
    <w:rsid w:val="00FF4055"/>
    <w:rsid w:val="00FF41D5"/>
    <w:rsid w:val="00FF42D5"/>
    <w:rsid w:val="00FF4339"/>
    <w:rsid w:val="00FF43D6"/>
    <w:rsid w:val="00FF4651"/>
    <w:rsid w:val="00FF46D7"/>
    <w:rsid w:val="00FF4779"/>
    <w:rsid w:val="00FF4786"/>
    <w:rsid w:val="00FF47CF"/>
    <w:rsid w:val="00FF4837"/>
    <w:rsid w:val="00FF49E4"/>
    <w:rsid w:val="00FF4AE1"/>
    <w:rsid w:val="00FF4B8B"/>
    <w:rsid w:val="00FF4BA5"/>
    <w:rsid w:val="00FF4C1F"/>
    <w:rsid w:val="00FF4D59"/>
    <w:rsid w:val="00FF4DCD"/>
    <w:rsid w:val="00FF4E43"/>
    <w:rsid w:val="00FF4F64"/>
    <w:rsid w:val="00FF5017"/>
    <w:rsid w:val="00FF5169"/>
    <w:rsid w:val="00FF5201"/>
    <w:rsid w:val="00FF5205"/>
    <w:rsid w:val="00FF5225"/>
    <w:rsid w:val="00FF52D3"/>
    <w:rsid w:val="00FF5303"/>
    <w:rsid w:val="00FF5328"/>
    <w:rsid w:val="00FF5399"/>
    <w:rsid w:val="00FF54BE"/>
    <w:rsid w:val="00FF5540"/>
    <w:rsid w:val="00FF5717"/>
    <w:rsid w:val="00FF5817"/>
    <w:rsid w:val="00FF5853"/>
    <w:rsid w:val="00FF58A7"/>
    <w:rsid w:val="00FF5B92"/>
    <w:rsid w:val="00FF5C33"/>
    <w:rsid w:val="00FF5D2B"/>
    <w:rsid w:val="00FF5F8B"/>
    <w:rsid w:val="00FF61E6"/>
    <w:rsid w:val="00FF61F0"/>
    <w:rsid w:val="00FF6263"/>
    <w:rsid w:val="00FF6316"/>
    <w:rsid w:val="00FF63CD"/>
    <w:rsid w:val="00FF63D8"/>
    <w:rsid w:val="00FF6480"/>
    <w:rsid w:val="00FF65D7"/>
    <w:rsid w:val="00FF676B"/>
    <w:rsid w:val="00FF67D3"/>
    <w:rsid w:val="00FF6872"/>
    <w:rsid w:val="00FF69CC"/>
    <w:rsid w:val="00FF6A50"/>
    <w:rsid w:val="00FF6AEF"/>
    <w:rsid w:val="00FF6CCC"/>
    <w:rsid w:val="00FF6D0F"/>
    <w:rsid w:val="00FF6D17"/>
    <w:rsid w:val="00FF6D97"/>
    <w:rsid w:val="00FF6DCC"/>
    <w:rsid w:val="00FF6E3C"/>
    <w:rsid w:val="00FF6E41"/>
    <w:rsid w:val="00FF6EB5"/>
    <w:rsid w:val="00FF6FE4"/>
    <w:rsid w:val="00FF70FC"/>
    <w:rsid w:val="00FF7123"/>
    <w:rsid w:val="00FF71B5"/>
    <w:rsid w:val="00FF72C6"/>
    <w:rsid w:val="00FF736A"/>
    <w:rsid w:val="00FF73AF"/>
    <w:rsid w:val="00FF7436"/>
    <w:rsid w:val="00FF74D7"/>
    <w:rsid w:val="00FF74EF"/>
    <w:rsid w:val="00FF74FD"/>
    <w:rsid w:val="00FF75B2"/>
    <w:rsid w:val="00FF75FD"/>
    <w:rsid w:val="00FF7697"/>
    <w:rsid w:val="00FF7711"/>
    <w:rsid w:val="00FF7735"/>
    <w:rsid w:val="00FF7746"/>
    <w:rsid w:val="00FF7828"/>
    <w:rsid w:val="00FF786F"/>
    <w:rsid w:val="00FF7883"/>
    <w:rsid w:val="00FF78FC"/>
    <w:rsid w:val="00FF7C85"/>
    <w:rsid w:val="00FF7C8B"/>
    <w:rsid w:val="00FF7E76"/>
    <w:rsid w:val="00FF7EF2"/>
    <w:rsid w:val="00FF7FEC"/>
    <w:rsid w:val="03ED51B3"/>
    <w:rsid w:val="06F88E14"/>
    <w:rsid w:val="06FB158D"/>
    <w:rsid w:val="08232CF0"/>
    <w:rsid w:val="08BB6BE0"/>
    <w:rsid w:val="0CE78CCC"/>
    <w:rsid w:val="0CF6E683"/>
    <w:rsid w:val="0E396DE3"/>
    <w:rsid w:val="0E88BE3B"/>
    <w:rsid w:val="10622B44"/>
    <w:rsid w:val="120A39C4"/>
    <w:rsid w:val="1252D49F"/>
    <w:rsid w:val="13042EDA"/>
    <w:rsid w:val="1402973A"/>
    <w:rsid w:val="145504AE"/>
    <w:rsid w:val="14716FA1"/>
    <w:rsid w:val="17861314"/>
    <w:rsid w:val="19945F87"/>
    <w:rsid w:val="1B743590"/>
    <w:rsid w:val="1D43431A"/>
    <w:rsid w:val="1E77DF75"/>
    <w:rsid w:val="1FC9324C"/>
    <w:rsid w:val="1FFC32E6"/>
    <w:rsid w:val="21E9A4C9"/>
    <w:rsid w:val="23502800"/>
    <w:rsid w:val="24945F5A"/>
    <w:rsid w:val="25832282"/>
    <w:rsid w:val="268DA45F"/>
    <w:rsid w:val="26F0A780"/>
    <w:rsid w:val="28774EBD"/>
    <w:rsid w:val="29326CBE"/>
    <w:rsid w:val="2CD2A295"/>
    <w:rsid w:val="2D1ACB8A"/>
    <w:rsid w:val="2EBCF9B4"/>
    <w:rsid w:val="2FD275FD"/>
    <w:rsid w:val="3362EF46"/>
    <w:rsid w:val="341D401C"/>
    <w:rsid w:val="35281E66"/>
    <w:rsid w:val="35498F1C"/>
    <w:rsid w:val="36578E19"/>
    <w:rsid w:val="37C8F8E8"/>
    <w:rsid w:val="38A2AFA8"/>
    <w:rsid w:val="38ADC791"/>
    <w:rsid w:val="39CD9A05"/>
    <w:rsid w:val="39E744D2"/>
    <w:rsid w:val="3CE6C10F"/>
    <w:rsid w:val="3D8410CA"/>
    <w:rsid w:val="3DDB3741"/>
    <w:rsid w:val="3E4F7900"/>
    <w:rsid w:val="3E9224FC"/>
    <w:rsid w:val="412608D3"/>
    <w:rsid w:val="43E768A5"/>
    <w:rsid w:val="47A07260"/>
    <w:rsid w:val="483524AF"/>
    <w:rsid w:val="4A80E120"/>
    <w:rsid w:val="4B1E8D72"/>
    <w:rsid w:val="4CAA2678"/>
    <w:rsid w:val="4D04FA3A"/>
    <w:rsid w:val="4E0CC146"/>
    <w:rsid w:val="4E84F062"/>
    <w:rsid w:val="505FA1EA"/>
    <w:rsid w:val="5389F8ED"/>
    <w:rsid w:val="57DE75FF"/>
    <w:rsid w:val="5827F5E0"/>
    <w:rsid w:val="5954B8D8"/>
    <w:rsid w:val="59E742A3"/>
    <w:rsid w:val="5A0F04B2"/>
    <w:rsid w:val="5AD3F89D"/>
    <w:rsid w:val="5AEFFA2A"/>
    <w:rsid w:val="5D43F5EE"/>
    <w:rsid w:val="5EF83066"/>
    <w:rsid w:val="602E8EF0"/>
    <w:rsid w:val="60A85E10"/>
    <w:rsid w:val="635BFC84"/>
    <w:rsid w:val="65B8CFDC"/>
    <w:rsid w:val="65F30ECA"/>
    <w:rsid w:val="67437044"/>
    <w:rsid w:val="67BF3D67"/>
    <w:rsid w:val="684C477F"/>
    <w:rsid w:val="68D6422C"/>
    <w:rsid w:val="6E03630F"/>
    <w:rsid w:val="71DF4CBD"/>
    <w:rsid w:val="71E54163"/>
    <w:rsid w:val="74641241"/>
    <w:rsid w:val="756185C9"/>
    <w:rsid w:val="77981CA4"/>
    <w:rsid w:val="78E76E08"/>
    <w:rsid w:val="794AAF8E"/>
    <w:rsid w:val="7BBF5BBA"/>
    <w:rsid w:val="7CC789D4"/>
    <w:rsid w:val="7F00731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9" style="mso-position-horizontal-relative:page;mso-position-vertical-relative:page" stroke="f">
      <v:stroke on="f"/>
      <o:colormru v:ext="edit" colors="white"/>
    </o:shapedefaults>
    <o:shapelayout v:ext="edit">
      <o:idmap v:ext="edit" data="1"/>
    </o:shapelayout>
  </w:shapeDefaults>
  <w:decimalSymbol w:val="."/>
  <w:listSeparator w:val=","/>
  <w14:docId w14:val="2195FC5E"/>
  <w15:docId w15:val="{72DF4CFC-E606-4710-9C72-BFDF69D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1"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0" w:unhideWhenUsed="1"/>
    <w:lsdException w:name="toc 6" w:semiHidden="1" w:unhideWhenUsed="1"/>
    <w:lsdException w:name="toc 7" w:semiHidden="1"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iPriority="2"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iPriority="2"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uiPriority="3"/>
    <w:lsdException w:name="Body Text First Indent" w:semiHidden="1" w:uiPriority="2"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7" w:unhideWhenUsed="1"/>
    <w:lsdException w:name="Hyperlink" w:semiHidden="1" w:uiPriority="99" w:unhideWhenUsed="1"/>
    <w:lsdException w:name="FollowedHyperlink" w:semiHidden="1" w:unhideWhenUsed="1"/>
    <w:lsdException w:name="Strong" w:semiHidden="1" w:unhideWhenUsed="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2"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7"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lsdException w:name="Subtle Reference" w:semiHidden="1" w:uiPriority="32" w:unhideWhenUsed="1"/>
    <w:lsdException w:name="Intense Reference" w:semiHidden="1" w:uiPriority="33" w:unhideWhenUsed="1"/>
    <w:lsdException w:name="Book Title" w:semiHidden="1" w:uiPriority="34" w:unhideWhenUsed="1"/>
    <w:lsdException w:name="Bibliography" w:semiHidden="1" w:uiPriority="38"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0"/>
    <w:lsdException w:name="Plain Table 5" w:uiPriority="0"/>
    <w:lsdException w:name="Grid Table Light" w:uiPriority="0"/>
    <w:lsdException w:name="Grid Table 1 Light" w:uiPriority="0"/>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unhideWhenUsed/>
    <w:qFormat/>
    <w:rsid w:val="00CE7728"/>
  </w:style>
  <w:style w:type="paragraph" w:styleId="Heading1">
    <w:name w:val="heading 1"/>
    <w:basedOn w:val="BodyText"/>
    <w:next w:val="BodyText"/>
    <w:link w:val="Heading1Char"/>
    <w:unhideWhenUsed/>
    <w:qFormat/>
    <w:rsid w:val="00DB4CA8"/>
    <w:pPr>
      <w:keepNext/>
      <w:keepLines/>
      <w:numPr>
        <w:numId w:val="6"/>
      </w:numPr>
      <w:spacing w:before="140" w:after="140" w:line="340" w:lineRule="exact"/>
      <w:outlineLvl w:val="0"/>
    </w:pPr>
    <w:rPr>
      <w:b/>
      <w:bCs/>
      <w:caps/>
      <w:color w:val="auto"/>
      <w:kern w:val="32"/>
      <w:sz w:val="30"/>
      <w:szCs w:val="32"/>
    </w:rPr>
  </w:style>
  <w:style w:type="paragraph" w:styleId="Heading2">
    <w:name w:val="heading 2"/>
    <w:basedOn w:val="Normal"/>
    <w:next w:val="BodyText"/>
    <w:link w:val="Heading2Char"/>
    <w:unhideWhenUsed/>
    <w:qFormat/>
    <w:rsid w:val="008D2F57"/>
    <w:pPr>
      <w:keepNext/>
      <w:keepLines/>
      <w:numPr>
        <w:ilvl w:val="1"/>
        <w:numId w:val="6"/>
      </w:numPr>
      <w:tabs>
        <w:tab w:val="left" w:pos="1418"/>
        <w:tab w:val="left" w:pos="1701"/>
        <w:tab w:val="left" w:pos="1985"/>
      </w:tabs>
      <w:spacing w:before="480" w:after="100" w:line="260" w:lineRule="exact"/>
      <w:outlineLvl w:val="1"/>
    </w:pPr>
    <w:rPr>
      <w:b/>
      <w:bCs/>
      <w:iCs/>
      <w:color w:val="auto"/>
      <w:kern w:val="20"/>
      <w:sz w:val="28"/>
      <w:szCs w:val="28"/>
    </w:rPr>
  </w:style>
  <w:style w:type="paragraph" w:styleId="Heading3">
    <w:name w:val="heading 3"/>
    <w:basedOn w:val="Normal"/>
    <w:next w:val="BodyText"/>
    <w:link w:val="Heading3Char"/>
    <w:unhideWhenUsed/>
    <w:qFormat/>
    <w:rsid w:val="00C30843"/>
    <w:pPr>
      <w:keepNext/>
      <w:keepLines/>
      <w:numPr>
        <w:ilvl w:val="2"/>
        <w:numId w:val="6"/>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1"/>
    <w:unhideWhenUsed/>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1"/>
    <w:unhideWhenUsed/>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1"/>
    <w:unhideWhenUsed/>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uiPriority w:val="1"/>
    <w:unhideWhenUsed/>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2"/>
    <w:unhideWhenUsed/>
    <w:rsid w:val="000758E3"/>
    <w:pPr>
      <w:keepNext/>
      <w:keepLines/>
      <w:pageBreakBefore/>
      <w:framePr w:w="11907" w:h="1985" w:hRule="exact" w:hSpace="11340" w:vSpace="284" w:wrap="around" w:vAnchor="page" w:hAnchor="page" w:yAlign="top"/>
      <w:numPr>
        <w:numId w:val="2"/>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2"/>
    <w:unhideWhenUsed/>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00920652"/>
    <w:pPr>
      <w:spacing w:line="440" w:lineRule="exact"/>
      <w:jc w:val="right"/>
    </w:pPr>
    <w:rPr>
      <w:b/>
      <w:color w:val="FFFFFF"/>
      <w:sz w:val="40"/>
    </w:rPr>
  </w:style>
  <w:style w:type="paragraph" w:styleId="Footer">
    <w:name w:val="footer"/>
    <w:basedOn w:val="Normal"/>
    <w:link w:val="FooterChar"/>
    <w:uiPriority w:val="99"/>
    <w:unhideWhenUsed/>
    <w:rsid w:val="00F83203"/>
    <w:pPr>
      <w:spacing w:line="200" w:lineRule="atLeast"/>
    </w:pPr>
    <w:rPr>
      <w:sz w:val="16"/>
    </w:rPr>
  </w:style>
  <w:style w:type="paragraph" w:customStyle="1" w:styleId="xDisclaimertext3">
    <w:name w:val="xDisclaimer text 3"/>
    <w:basedOn w:val="xDisclaimerText"/>
    <w:uiPriority w:val="1"/>
    <w:unhideWhenUsed/>
    <w:rsid w:val="009363B5"/>
    <w:pPr>
      <w:spacing w:before="60" w:after="60"/>
    </w:pPr>
  </w:style>
  <w:style w:type="character" w:styleId="PageNumber">
    <w:name w:val="page number"/>
    <w:basedOn w:val="DefaultParagraphFont"/>
    <w:uiPriority w:val="1"/>
    <w:unhideWhenUsed/>
    <w:rsid w:val="003C3BC2"/>
    <w:rPr>
      <w:rFonts w:ascii="Arial" w:hAnsi="Arial"/>
      <w:b/>
      <w:color w:val="auto"/>
      <w:sz w:val="16"/>
    </w:rPr>
  </w:style>
  <w:style w:type="paragraph" w:customStyle="1" w:styleId="FooterOdd">
    <w:name w:val="Footer Odd"/>
    <w:next w:val="Footer"/>
    <w:uiPriority w:val="1"/>
    <w:unhideWhenUsed/>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uiPriority w:val="1"/>
    <w:semiHidden/>
    <w:unhideWhenUsed/>
    <w:rsid w:val="00F83203"/>
    <w:pPr>
      <w:spacing w:line="200" w:lineRule="atLeast"/>
    </w:pPr>
    <w:rPr>
      <w:sz w:val="16"/>
    </w:rPr>
  </w:style>
  <w:style w:type="character" w:customStyle="1" w:styleId="FooterChar">
    <w:name w:val="Footer Char"/>
    <w:basedOn w:val="DefaultParagraphFont"/>
    <w:link w:val="Footer"/>
    <w:uiPriority w:val="99"/>
    <w:rsid w:val="00CE7728"/>
    <w:rPr>
      <w:sz w:val="16"/>
    </w:rPr>
  </w:style>
  <w:style w:type="paragraph" w:customStyle="1" w:styleId="FooterOddPageNumber">
    <w:name w:val="Footer Odd Page Number"/>
    <w:basedOn w:val="FooterOdd"/>
    <w:uiPriority w:val="1"/>
    <w:unhideWhenUsed/>
    <w:rsid w:val="001748A0"/>
    <w:pPr>
      <w:ind w:right="28"/>
    </w:pPr>
    <w:rPr>
      <w:b/>
      <w:color w:val="00B2A9" w:themeColor="accent1"/>
    </w:rPr>
  </w:style>
  <w:style w:type="paragraph" w:customStyle="1" w:styleId="FootnoteSeparator">
    <w:name w:val="Footnote Separator"/>
    <w:basedOn w:val="Normal"/>
    <w:uiPriority w:val="1"/>
    <w:semiHidden/>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uiPriority w:val="1"/>
    <w:unhideWhenUsed/>
    <w:rsid w:val="00606818"/>
    <w:rPr>
      <w:sz w:val="16"/>
      <w:szCs w:val="16"/>
    </w:rPr>
  </w:style>
  <w:style w:type="character" w:customStyle="1" w:styleId="Italics">
    <w:name w:val="Italics"/>
    <w:uiPriority w:val="1"/>
    <w:unhideWhenUsed/>
    <w:rsid w:val="00901CD1"/>
    <w:rPr>
      <w:i/>
    </w:rPr>
  </w:style>
  <w:style w:type="paragraph" w:styleId="ListContinue">
    <w:name w:val="List Continue"/>
    <w:basedOn w:val="Normal"/>
    <w:uiPriority w:val="1"/>
    <w:unhideWhenUsed/>
    <w:qFormat/>
    <w:rsid w:val="00606818"/>
    <w:pPr>
      <w:spacing w:before="220" w:after="220"/>
      <w:ind w:left="340"/>
    </w:pPr>
  </w:style>
  <w:style w:type="paragraph" w:styleId="ListContinue2">
    <w:name w:val="List Continue 2"/>
    <w:basedOn w:val="Normal"/>
    <w:uiPriority w:val="1"/>
    <w:unhideWhenUsed/>
    <w:qFormat/>
    <w:rsid w:val="00606818"/>
    <w:pPr>
      <w:spacing w:before="220" w:after="220"/>
      <w:ind w:left="680"/>
    </w:pPr>
  </w:style>
  <w:style w:type="paragraph" w:styleId="ListNumber">
    <w:name w:val="List Number"/>
    <w:basedOn w:val="Normal"/>
    <w:uiPriority w:val="1"/>
    <w:unhideWhenUsed/>
    <w:qFormat/>
    <w:rsid w:val="00B876CB"/>
    <w:pPr>
      <w:numPr>
        <w:numId w:val="3"/>
      </w:numPr>
      <w:spacing w:before="120" w:after="120"/>
    </w:pPr>
  </w:style>
  <w:style w:type="paragraph" w:styleId="ListNumber2">
    <w:name w:val="List Number 2"/>
    <w:basedOn w:val="Normal"/>
    <w:uiPriority w:val="1"/>
    <w:unhideWhenUsed/>
    <w:qFormat/>
    <w:rsid w:val="00781566"/>
    <w:pPr>
      <w:numPr>
        <w:ilvl w:val="1"/>
        <w:numId w:val="3"/>
      </w:numPr>
      <w:spacing w:before="120" w:after="120"/>
    </w:pPr>
  </w:style>
  <w:style w:type="paragraph" w:styleId="ListNumber3">
    <w:name w:val="List Number 3"/>
    <w:basedOn w:val="Normal"/>
    <w:uiPriority w:val="1"/>
    <w:unhideWhenUsed/>
    <w:qFormat/>
    <w:rsid w:val="00781566"/>
    <w:pPr>
      <w:numPr>
        <w:ilvl w:val="2"/>
        <w:numId w:val="3"/>
      </w:numPr>
      <w:spacing w:before="120" w:after="120"/>
    </w:pPr>
  </w:style>
  <w:style w:type="numbering" w:styleId="1ai">
    <w:name w:val="Outline List 1"/>
    <w:basedOn w:val="NoList"/>
    <w:rsid w:val="00606818"/>
  </w:style>
  <w:style w:type="paragraph" w:styleId="BalloonText">
    <w:name w:val="Balloon Text"/>
    <w:basedOn w:val="Normal"/>
    <w:uiPriority w:val="7"/>
    <w:semiHidden/>
    <w:unhideWhenUsed/>
    <w:rsid w:val="00606818"/>
    <w:rPr>
      <w:rFonts w:ascii="Tahoma" w:hAnsi="Tahoma" w:cs="Tahoma"/>
      <w:sz w:val="16"/>
      <w:szCs w:val="16"/>
    </w:rPr>
  </w:style>
  <w:style w:type="character" w:customStyle="1" w:styleId="HeaderChar">
    <w:name w:val="Header Char"/>
    <w:basedOn w:val="DefaultParagraphFont"/>
    <w:link w:val="Header"/>
    <w:uiPriority w:val="1"/>
    <w:rsid w:val="00CE7728"/>
    <w:rPr>
      <w:b/>
      <w:color w:val="FFFFFF"/>
      <w:sz w:val="40"/>
    </w:rPr>
  </w:style>
  <w:style w:type="paragraph" w:customStyle="1" w:styleId="TableTextBullet2">
    <w:name w:val="Table Text Bullet 2"/>
    <w:basedOn w:val="TableTextBullet"/>
    <w:unhideWhenUsed/>
    <w:qFormat/>
    <w:rsid w:val="004D4063"/>
    <w:pPr>
      <w:numPr>
        <w:ilvl w:val="1"/>
      </w:numPr>
    </w:pPr>
    <w:rPr>
      <w:bCs/>
    </w:rPr>
  </w:style>
  <w:style w:type="paragraph" w:customStyle="1" w:styleId="TableTextBullet3">
    <w:name w:val="Table Text Bullet 3"/>
    <w:basedOn w:val="TableTextBullet2"/>
    <w:unhideWhenUsed/>
    <w:qFormat/>
    <w:rsid w:val="004D4063"/>
    <w:pPr>
      <w:numPr>
        <w:ilvl w:val="2"/>
      </w:numPr>
    </w:pPr>
    <w:rPr>
      <w:bCs w:val="0"/>
    </w:rPr>
  </w:style>
  <w:style w:type="paragraph" w:customStyle="1" w:styleId="xDoublePic">
    <w:name w:val="xDoublePic"/>
    <w:basedOn w:val="xInlineShape"/>
    <w:uiPriority w:val="1"/>
    <w:unhideWhenUsed/>
    <w:rsid w:val="001E4751"/>
    <w:pPr>
      <w:spacing w:before="0" w:after="0"/>
    </w:pPr>
  </w:style>
  <w:style w:type="paragraph" w:styleId="BodyText">
    <w:name w:val="Body Text"/>
    <w:basedOn w:val="Normal"/>
    <w:link w:val="BodyTextChar"/>
    <w:unhideWhenUsed/>
    <w:qFormat/>
    <w:rsid w:val="001B2070"/>
    <w:pPr>
      <w:spacing w:before="120"/>
    </w:pPr>
    <w:rPr>
      <w:rFonts w:cs="Times New Roman"/>
      <w:lang w:eastAsia="en-US"/>
    </w:rPr>
  </w:style>
  <w:style w:type="character" w:customStyle="1" w:styleId="BodyTextChar">
    <w:name w:val="Body Text Char"/>
    <w:basedOn w:val="DefaultParagraphFont"/>
    <w:link w:val="BodyText"/>
    <w:qFormat/>
    <w:rsid w:val="001B2070"/>
    <w:rPr>
      <w:rFonts w:cs="Times New Roman"/>
      <w:lang w:eastAsia="en-US"/>
    </w:rPr>
  </w:style>
  <w:style w:type="paragraph" w:customStyle="1" w:styleId="Footnotes">
    <w:name w:val="Footnotes"/>
    <w:basedOn w:val="Normal"/>
    <w:uiPriority w:val="1"/>
    <w:unhideWhenUsed/>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uiPriority w:val="1"/>
    <w:unhideWhenUsed/>
    <w:qFormat/>
    <w:rsid w:val="008C0821"/>
    <w:pPr>
      <w:keepNext/>
      <w:keepLines/>
    </w:pPr>
    <w:rPr>
      <w:b/>
    </w:rPr>
  </w:style>
  <w:style w:type="character" w:customStyle="1" w:styleId="Superscript">
    <w:name w:val="Superscript"/>
    <w:uiPriority w:val="1"/>
    <w:unhideWhenUsed/>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FooterText,Paragraphe de liste1,List Paragraph1,numbered,Bulletr List Paragraph,列出段落,列出段落1,List Paragraph2,List Paragraph21,Parágrafo da Lista1,List Paragraph11,Listeafsnit1,Párrafo de lista1,リスト段落1,Capire List Para,ADOTS,L"/>
    <w:basedOn w:val="Normal"/>
    <w:link w:val="ListParagraphChar"/>
    <w:uiPriority w:val="34"/>
    <w:unhideWhenUsed/>
    <w:qFormat/>
    <w:rsid w:val="00F0072E"/>
    <w:pPr>
      <w:ind w:left="720"/>
      <w:contextualSpacing/>
    </w:pPr>
  </w:style>
  <w:style w:type="paragraph" w:styleId="Caption">
    <w:name w:val="caption"/>
    <w:basedOn w:val="Normal"/>
    <w:next w:val="BodyText"/>
    <w:uiPriority w:val="2"/>
    <w:unhideWhenUsed/>
    <w:qFormat/>
    <w:rsid w:val="00F83203"/>
    <w:pPr>
      <w:keepNext/>
      <w:spacing w:before="360" w:after="240" w:line="200" w:lineRule="atLeast"/>
    </w:pPr>
    <w:rPr>
      <w:b/>
      <w:bCs/>
      <w:sz w:val="16"/>
    </w:rPr>
  </w:style>
  <w:style w:type="character" w:styleId="FootnoteReference">
    <w:name w:val="footnote reference"/>
    <w:basedOn w:val="DefaultParagraphFont"/>
    <w:uiPriority w:val="1"/>
    <w:unhideWhenUsed/>
    <w:rsid w:val="00810B9B"/>
    <w:rPr>
      <w:color w:val="363534" w:themeColor="text1"/>
      <w:vertAlign w:val="superscript"/>
    </w:rPr>
  </w:style>
  <w:style w:type="paragraph" w:styleId="FootnoteText">
    <w:name w:val="footnote text"/>
    <w:aliases w:val="Fußnote"/>
    <w:basedOn w:val="Normal"/>
    <w:link w:val="FootnoteTextChar"/>
    <w:uiPriority w:val="1"/>
    <w:unhideWhenUsed/>
    <w:rsid w:val="00F83203"/>
    <w:pPr>
      <w:tabs>
        <w:tab w:val="left" w:pos="284"/>
      </w:tabs>
      <w:spacing w:after="60" w:line="180" w:lineRule="atLeast"/>
      <w:ind w:left="284" w:hanging="284"/>
    </w:pPr>
    <w:rPr>
      <w:kern w:val="16"/>
      <w:sz w:val="14"/>
    </w:rPr>
  </w:style>
  <w:style w:type="character" w:customStyle="1" w:styleId="FootnoteTextChar">
    <w:name w:val="Footnote Text Char"/>
    <w:aliases w:val="Fußnote Char"/>
    <w:basedOn w:val="DefaultParagraphFont"/>
    <w:link w:val="FootnoteText"/>
    <w:uiPriority w:val="1"/>
    <w:rsid w:val="00CE7728"/>
    <w:rPr>
      <w:kern w:val="16"/>
      <w:sz w:val="14"/>
    </w:rPr>
  </w:style>
  <w:style w:type="paragraph" w:styleId="ListBullet">
    <w:name w:val="List Bullet"/>
    <w:basedOn w:val="Normal"/>
    <w:uiPriority w:val="1"/>
    <w:unhideWhenUsed/>
    <w:qFormat/>
    <w:rsid w:val="00001E86"/>
    <w:pPr>
      <w:tabs>
        <w:tab w:val="num" w:pos="360"/>
      </w:tabs>
      <w:spacing w:before="120" w:after="120"/>
      <w:ind w:left="360" w:hanging="360"/>
    </w:pPr>
  </w:style>
  <w:style w:type="paragraph" w:styleId="ListBullet2">
    <w:name w:val="List Bullet 2"/>
    <w:basedOn w:val="ListBullet"/>
    <w:uiPriority w:val="1"/>
    <w:unhideWhenUsed/>
    <w:qFormat/>
    <w:rsid w:val="004D4063"/>
    <w:pPr>
      <w:tabs>
        <w:tab w:val="clear" w:pos="360"/>
        <w:tab w:val="num" w:pos="643"/>
      </w:tabs>
      <w:ind w:left="643"/>
    </w:pPr>
  </w:style>
  <w:style w:type="paragraph" w:styleId="ListBullet3">
    <w:name w:val="List Bullet 3"/>
    <w:basedOn w:val="Normal"/>
    <w:unhideWhenUsed/>
    <w:rsid w:val="004D4063"/>
    <w:pPr>
      <w:numPr>
        <w:ilvl w:val="2"/>
        <w:numId w:val="25"/>
      </w:numPr>
      <w:spacing w:before="120" w:after="120"/>
    </w:pPr>
  </w:style>
  <w:style w:type="paragraph" w:styleId="Subtitle">
    <w:name w:val="Subtitle"/>
    <w:basedOn w:val="Normal"/>
    <w:next w:val="Normal"/>
    <w:link w:val="SubtitleChar"/>
    <w:uiPriority w:val="99"/>
    <w:unhideWhenUsed/>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CE7728"/>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uiPriority w:val="1"/>
    <w:unhideWhenUsed/>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unhideWhenUsed/>
    <w:qFormat/>
    <w:rsid w:val="004D4063"/>
    <w:pPr>
      <w:numPr>
        <w:numId w:val="8"/>
      </w:numPr>
    </w:pPr>
  </w:style>
  <w:style w:type="paragraph" w:customStyle="1" w:styleId="TableTextNumbered">
    <w:name w:val="Table Text Numbered"/>
    <w:basedOn w:val="TableTextLeft"/>
    <w:uiPriority w:val="1"/>
    <w:unhideWhenUsed/>
    <w:qFormat/>
    <w:rsid w:val="00041903"/>
    <w:pPr>
      <w:numPr>
        <w:numId w:val="1"/>
      </w:numPr>
    </w:pPr>
  </w:style>
  <w:style w:type="paragraph" w:customStyle="1" w:styleId="TableTextNumbered2">
    <w:name w:val="Table Text Numbered 2"/>
    <w:basedOn w:val="TableTextNumbered"/>
    <w:uiPriority w:val="1"/>
    <w:unhideWhenUsed/>
    <w:qFormat/>
    <w:rsid w:val="003043D2"/>
    <w:pPr>
      <w:numPr>
        <w:ilvl w:val="1"/>
      </w:numPr>
    </w:pPr>
  </w:style>
  <w:style w:type="paragraph" w:customStyle="1" w:styleId="TableTextNumbered3">
    <w:name w:val="Table Text Numbered 3"/>
    <w:basedOn w:val="TableTextNumbered2"/>
    <w:uiPriority w:val="1"/>
    <w:unhideWhenUsed/>
    <w:qFormat/>
    <w:rsid w:val="00606818"/>
    <w:pPr>
      <w:numPr>
        <w:ilvl w:val="2"/>
      </w:numPr>
    </w:pPr>
  </w:style>
  <w:style w:type="character" w:styleId="PlaceholderText">
    <w:name w:val="Placeholder Text"/>
    <w:basedOn w:val="DefaultParagraphFont"/>
    <w:uiPriority w:val="99"/>
    <w:unhideWhenUsed/>
    <w:rsid w:val="0040102D"/>
    <w:rPr>
      <w:color w:val="808080"/>
    </w:rPr>
  </w:style>
  <w:style w:type="paragraph" w:customStyle="1" w:styleId="TableTextLeftBold">
    <w:name w:val="Table Text Left Bold"/>
    <w:basedOn w:val="TableTextLeft"/>
    <w:uiPriority w:val="1"/>
    <w:unhideWhenUsed/>
    <w:qFormat/>
    <w:rsid w:val="001F668A"/>
    <w:rPr>
      <w:b/>
    </w:rPr>
  </w:style>
  <w:style w:type="paragraph" w:customStyle="1" w:styleId="BoldHeading">
    <w:name w:val="Bold Heading"/>
    <w:basedOn w:val="Normal"/>
    <w:next w:val="BodyText"/>
    <w:uiPriority w:val="2"/>
    <w:unhideWhenUsed/>
    <w:qFormat/>
    <w:rsid w:val="00E825EC"/>
    <w:pPr>
      <w:spacing w:before="280" w:after="240"/>
    </w:pPr>
    <w:rPr>
      <w:b/>
    </w:rPr>
  </w:style>
  <w:style w:type="paragraph" w:customStyle="1" w:styleId="xInlineShape">
    <w:name w:val="xInlineShape"/>
    <w:basedOn w:val="Normal"/>
    <w:next w:val="BodyText"/>
    <w:uiPriority w:val="4"/>
    <w:unhideWhenUsed/>
    <w:rsid w:val="00236737"/>
    <w:pPr>
      <w:keepNext/>
      <w:spacing w:before="120" w:after="20" w:line="240" w:lineRule="auto"/>
    </w:pPr>
  </w:style>
  <w:style w:type="character" w:customStyle="1" w:styleId="Heading4Char">
    <w:name w:val="Heading 4 Char"/>
    <w:basedOn w:val="DefaultParagraphFont"/>
    <w:link w:val="Heading4"/>
    <w:uiPriority w:val="1"/>
    <w:rsid w:val="00CE7728"/>
    <w:rPr>
      <w:rFonts w:asciiTheme="majorHAnsi" w:eastAsiaTheme="majorEastAsia" w:hAnsiTheme="majorHAnsi" w:cstheme="majorBidi"/>
      <w:b/>
      <w:bCs/>
      <w:i/>
      <w:iCs/>
      <w:color w:val="494847"/>
    </w:rPr>
  </w:style>
  <w:style w:type="paragraph" w:customStyle="1" w:styleId="xDisclaimerHeading">
    <w:name w:val="xDisclaimer Heading"/>
    <w:basedOn w:val="Normal"/>
    <w:uiPriority w:val="1"/>
    <w:unhideWhenUsed/>
    <w:rsid w:val="0086233C"/>
    <w:pPr>
      <w:spacing w:before="170" w:after="20" w:line="170" w:lineRule="atLeast"/>
    </w:pPr>
    <w:rPr>
      <w:b/>
      <w:sz w:val="16"/>
    </w:rPr>
  </w:style>
  <w:style w:type="paragraph" w:styleId="Title">
    <w:name w:val="Title"/>
    <w:basedOn w:val="Normal"/>
    <w:next w:val="Normal"/>
    <w:link w:val="TitleChar"/>
    <w:uiPriority w:val="99"/>
    <w:unhideWhenUsed/>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CE7728"/>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unhideWhenUsed/>
    <w:rsid w:val="00ED59A5"/>
    <w:pPr>
      <w:tabs>
        <w:tab w:val="right" w:leader="dot" w:pos="9582"/>
      </w:tabs>
      <w:spacing w:before="120" w:after="60"/>
      <w:ind w:right="851"/>
    </w:pPr>
    <w:rPr>
      <w:b/>
      <w:noProof/>
      <w:color w:val="00B2A9" w:themeColor="accent1"/>
      <w:szCs w:val="24"/>
    </w:rPr>
  </w:style>
  <w:style w:type="paragraph" w:styleId="TOCHeading">
    <w:name w:val="TOC Heading"/>
    <w:basedOn w:val="Normal"/>
    <w:uiPriority w:val="39"/>
    <w:unhideWhenUsed/>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unhideWhenUsed/>
    <w:rsid w:val="00ED59A5"/>
    <w:pPr>
      <w:tabs>
        <w:tab w:val="right" w:leader="dot" w:pos="9582"/>
      </w:tabs>
      <w:spacing w:before="120" w:after="60"/>
      <w:ind w:left="567" w:right="851"/>
    </w:pPr>
    <w:rPr>
      <w:b/>
      <w:noProof/>
      <w:szCs w:val="28"/>
    </w:rPr>
  </w:style>
  <w:style w:type="paragraph" w:styleId="TOC3">
    <w:name w:val="toc 3"/>
    <w:basedOn w:val="Normal"/>
    <w:next w:val="Normal"/>
    <w:uiPriority w:val="39"/>
    <w:unhideWhenUsed/>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unhideWhenUsed/>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1"/>
    <w:unhideWhenUsed/>
    <w:rsid w:val="0016301C"/>
    <w:pPr>
      <w:tabs>
        <w:tab w:val="right" w:leader="dot" w:pos="9582"/>
      </w:tabs>
      <w:spacing w:before="60" w:after="60"/>
      <w:ind w:right="851"/>
    </w:pPr>
  </w:style>
  <w:style w:type="paragraph" w:customStyle="1" w:styleId="TOFHeading">
    <w:name w:val="TOF Heading"/>
    <w:basedOn w:val="Normal"/>
    <w:uiPriority w:val="99"/>
    <w:unhideWhenUsed/>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uiPriority w:val="2"/>
    <w:unhideWhenUsed/>
    <w:qFormat/>
    <w:rsid w:val="00097538"/>
    <w:pPr>
      <w:spacing w:before="240"/>
    </w:pPr>
  </w:style>
  <w:style w:type="character" w:customStyle="1" w:styleId="Heading7Char">
    <w:name w:val="Heading 7 Char"/>
    <w:basedOn w:val="DefaultParagraphFont"/>
    <w:link w:val="Heading7"/>
    <w:uiPriority w:val="1"/>
    <w:rsid w:val="00CE7728"/>
    <w:rPr>
      <w:rFonts w:asciiTheme="majorHAnsi" w:eastAsiaTheme="majorEastAsia" w:hAnsiTheme="majorHAnsi" w:cstheme="majorBidi"/>
      <w:b/>
      <w:iCs/>
      <w:color w:val="FFFFFF"/>
    </w:rPr>
  </w:style>
  <w:style w:type="character" w:customStyle="1" w:styleId="Heading9Char">
    <w:name w:val="Heading 9 Char"/>
    <w:aliases w:val="Appendix Heading 1 Char"/>
    <w:basedOn w:val="DefaultParagraphFont"/>
    <w:link w:val="Heading9"/>
    <w:uiPriority w:val="2"/>
    <w:rsid w:val="00CE7728"/>
    <w:rPr>
      <w:b/>
      <w:color w:val="00B2A9" w:themeColor="accent1"/>
      <w:sz w:val="24"/>
    </w:rPr>
  </w:style>
  <w:style w:type="paragraph" w:customStyle="1" w:styleId="AppendixHeading3">
    <w:name w:val="Appendix Heading 3"/>
    <w:basedOn w:val="Normal"/>
    <w:next w:val="BodyText"/>
    <w:uiPriority w:val="3"/>
    <w:unhideWhenUsed/>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uiPriority w:val="1"/>
    <w:unhideWhenUsed/>
    <w:rsid w:val="000E4B54"/>
    <w:pPr>
      <w:keepNext/>
      <w:spacing w:after="120" w:line="230" w:lineRule="auto"/>
    </w:pPr>
    <w:rPr>
      <w:spacing w:val="-6"/>
      <w:sz w:val="40"/>
      <w:szCs w:val="28"/>
    </w:rPr>
  </w:style>
  <w:style w:type="paragraph" w:styleId="TOC5">
    <w:name w:val="toc 5"/>
    <w:basedOn w:val="Normal"/>
    <w:next w:val="Normal"/>
    <w:autoRedefine/>
    <w:uiPriority w:val="40"/>
    <w:unhideWhenUsed/>
    <w:rsid w:val="00807FD2"/>
    <w:pPr>
      <w:tabs>
        <w:tab w:val="right" w:pos="9582"/>
      </w:tabs>
      <w:spacing w:before="240" w:after="60"/>
      <w:ind w:right="851"/>
    </w:pPr>
    <w:rPr>
      <w:b/>
      <w:color w:val="CDDC29" w:themeColor="text2"/>
    </w:rPr>
  </w:style>
  <w:style w:type="paragraph" w:styleId="TOC6">
    <w:name w:val="toc 6"/>
    <w:basedOn w:val="Normal"/>
    <w:next w:val="Normal"/>
    <w:autoRedefine/>
    <w:uiPriority w:val="1"/>
    <w:unhideWhenUsed/>
    <w:rsid w:val="00DE27B9"/>
    <w:pPr>
      <w:spacing w:after="100"/>
      <w:ind w:left="1000"/>
    </w:pPr>
  </w:style>
  <w:style w:type="paragraph" w:styleId="TOC7">
    <w:name w:val="toc 7"/>
    <w:basedOn w:val="Normal"/>
    <w:next w:val="Normal"/>
    <w:autoRedefine/>
    <w:uiPriority w:val="1"/>
    <w:unhideWhenUsed/>
    <w:rsid w:val="00DE27B9"/>
    <w:pPr>
      <w:spacing w:after="100"/>
      <w:ind w:left="1200"/>
    </w:pPr>
  </w:style>
  <w:style w:type="paragraph" w:styleId="TOC8">
    <w:name w:val="toc 8"/>
    <w:basedOn w:val="Normal"/>
    <w:next w:val="Normal"/>
    <w:autoRedefine/>
    <w:uiPriority w:val="40"/>
    <w:unhideWhenUsed/>
    <w:rsid w:val="00173F6E"/>
    <w:pPr>
      <w:tabs>
        <w:tab w:val="right" w:leader="dot" w:pos="9582"/>
      </w:tabs>
      <w:spacing w:before="120" w:after="60"/>
      <w:ind w:right="851"/>
    </w:pPr>
    <w:rPr>
      <w:b/>
      <w:color w:val="CDDC29" w:themeColor="text2"/>
    </w:rPr>
  </w:style>
  <w:style w:type="character" w:customStyle="1" w:styleId="Bold">
    <w:name w:val="Bold"/>
    <w:uiPriority w:val="2"/>
    <w:unhideWhenUsed/>
    <w:rsid w:val="00EE3D13"/>
    <w:rPr>
      <w:b/>
    </w:rPr>
  </w:style>
  <w:style w:type="paragraph" w:customStyle="1" w:styleId="xContactDetails">
    <w:name w:val="xContact Details"/>
    <w:basedOn w:val="TableTextLeft"/>
    <w:uiPriority w:val="4"/>
    <w:unhideWhenUsed/>
    <w:rsid w:val="009363B5"/>
    <w:pPr>
      <w:spacing w:before="40"/>
      <w:contextualSpacing/>
    </w:pPr>
    <w:rPr>
      <w:sz w:val="16"/>
    </w:rPr>
  </w:style>
  <w:style w:type="paragraph" w:customStyle="1" w:styleId="xEntityDetails">
    <w:name w:val="xEntity Details"/>
    <w:basedOn w:val="xContactDetails"/>
    <w:uiPriority w:val="4"/>
    <w:unhideWhenUsed/>
    <w:rsid w:val="00537024"/>
    <w:pPr>
      <w:framePr w:wrap="around" w:hAnchor="text"/>
    </w:pPr>
  </w:style>
  <w:style w:type="paragraph" w:customStyle="1" w:styleId="xStatus">
    <w:name w:val="xStatus"/>
    <w:basedOn w:val="Normal"/>
    <w:uiPriority w:val="4"/>
    <w:unhideWhenUsed/>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3"/>
    <w:unhideWhenUsed/>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2"/>
    <w:rsid w:val="00CE7728"/>
    <w:rPr>
      <w:rFonts w:asciiTheme="majorHAnsi" w:eastAsiaTheme="majorEastAsia" w:hAnsiTheme="majorHAnsi" w:cstheme="majorBidi"/>
      <w:b/>
      <w:color w:val="00B2A9" w:themeColor="accent1"/>
      <w:sz w:val="40"/>
    </w:rPr>
  </w:style>
  <w:style w:type="paragraph" w:styleId="Quote">
    <w:name w:val="Quote"/>
    <w:basedOn w:val="Normal"/>
    <w:link w:val="QuoteChar"/>
    <w:uiPriority w:val="1"/>
    <w:unhideWhenUsed/>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1"/>
    <w:rsid w:val="00CE7728"/>
    <w:rPr>
      <w:i/>
      <w:iCs/>
    </w:rPr>
  </w:style>
  <w:style w:type="character" w:styleId="IntenseEmphasis">
    <w:name w:val="Intense Emphasis"/>
    <w:uiPriority w:val="1"/>
    <w:unhideWhenUsed/>
    <w:rsid w:val="00644027"/>
    <w:rPr>
      <w:b/>
      <w:bCs/>
      <w:i/>
      <w:iCs/>
      <w:color w:val="auto"/>
    </w:rPr>
  </w:style>
  <w:style w:type="character" w:customStyle="1" w:styleId="Heading6Char">
    <w:name w:val="Heading 6 Char"/>
    <w:basedOn w:val="DefaultParagraphFont"/>
    <w:link w:val="Heading6"/>
    <w:uiPriority w:val="1"/>
    <w:rsid w:val="00CE772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uiPriority w:val="1"/>
    <w:rsid w:val="00CE7728"/>
    <w:rPr>
      <w:rFonts w:asciiTheme="majorHAnsi" w:eastAsiaTheme="majorEastAsia" w:hAnsiTheme="majorHAnsi" w:cstheme="majorBidi"/>
      <w:i/>
      <w:color w:val="494847"/>
    </w:rPr>
  </w:style>
  <w:style w:type="paragraph" w:styleId="BlockText">
    <w:name w:val="Block Text"/>
    <w:basedOn w:val="Normal"/>
    <w:uiPriority w:val="7"/>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uiPriority w:val="1"/>
    <w:unhideWhenUsed/>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uiPriority w:val="1"/>
    <w:rsid w:val="00CE7728"/>
    <w:rPr>
      <w:b/>
      <w:bCs/>
      <w:i/>
      <w:iCs/>
      <w:color w:val="F8FAE8" w:themeColor="background2"/>
    </w:rPr>
  </w:style>
  <w:style w:type="paragraph" w:customStyle="1" w:styleId="PullOutBoxBodyText">
    <w:name w:val="Pull Out Box Body Text"/>
    <w:basedOn w:val="Normal"/>
    <w:uiPriority w:val="1"/>
    <w:unhideWhenUsed/>
    <w:qFormat/>
    <w:rsid w:val="00C91CF5"/>
    <w:pPr>
      <w:spacing w:before="120" w:after="120"/>
      <w:ind w:left="142" w:right="142"/>
    </w:pPr>
  </w:style>
  <w:style w:type="paragraph" w:customStyle="1" w:styleId="PullOutBoxHeading">
    <w:name w:val="Pull Out Box Heading"/>
    <w:basedOn w:val="PullOutBoxBodyText"/>
    <w:next w:val="PullOutBoxBodyText"/>
    <w:uiPriority w:val="1"/>
    <w:unhideWhenUsed/>
    <w:qFormat/>
    <w:rsid w:val="007879D1"/>
    <w:pPr>
      <w:keepNext/>
      <w:keepLines/>
    </w:pPr>
    <w:rPr>
      <w:b/>
      <w:szCs w:val="24"/>
    </w:rPr>
  </w:style>
  <w:style w:type="paragraph" w:customStyle="1" w:styleId="PullOutBoxBullet">
    <w:name w:val="Pull Out Box Bullet"/>
    <w:basedOn w:val="PullOutBoxBodyText"/>
    <w:uiPriority w:val="1"/>
    <w:unhideWhenUsed/>
    <w:qFormat/>
    <w:rsid w:val="004D4063"/>
    <w:pPr>
      <w:numPr>
        <w:numId w:val="9"/>
      </w:numPr>
    </w:pPr>
  </w:style>
  <w:style w:type="paragraph" w:customStyle="1" w:styleId="PullOutBoxBullet2">
    <w:name w:val="Pull Out Box Bullet 2"/>
    <w:basedOn w:val="PullOutBoxBodyText"/>
    <w:uiPriority w:val="1"/>
    <w:unhideWhenUsed/>
    <w:qFormat/>
    <w:rsid w:val="004D4063"/>
    <w:pPr>
      <w:numPr>
        <w:ilvl w:val="1"/>
        <w:numId w:val="9"/>
      </w:numPr>
    </w:pPr>
  </w:style>
  <w:style w:type="paragraph" w:customStyle="1" w:styleId="PullOutBoxBullet3">
    <w:name w:val="Pull Out Box Bullet 3"/>
    <w:basedOn w:val="PullOutBoxBodyText"/>
    <w:uiPriority w:val="1"/>
    <w:unhideWhenUsed/>
    <w:qFormat/>
    <w:rsid w:val="004D4063"/>
    <w:pPr>
      <w:numPr>
        <w:ilvl w:val="2"/>
        <w:numId w:val="9"/>
      </w:numPr>
    </w:pPr>
  </w:style>
  <w:style w:type="paragraph" w:customStyle="1" w:styleId="xBackPageWebAddress">
    <w:name w:val="xBack Page Web Address"/>
    <w:basedOn w:val="Normal"/>
    <w:uiPriority w:val="1"/>
    <w:unhideWhenUsed/>
    <w:rsid w:val="00A14B4E"/>
    <w:pPr>
      <w:spacing w:before="140"/>
    </w:pPr>
    <w:rPr>
      <w:color w:val="FFFFFF"/>
      <w:spacing w:val="-6"/>
      <w:sz w:val="36"/>
      <w:szCs w:val="36"/>
    </w:rPr>
  </w:style>
  <w:style w:type="paragraph" w:customStyle="1" w:styleId="xBackPage">
    <w:name w:val="xBack Page"/>
    <w:basedOn w:val="Normal"/>
    <w:uiPriority w:val="1"/>
    <w:unhideWhenUsed/>
    <w:rsid w:val="00A14B4E"/>
    <w:rPr>
      <w:color w:val="FFFFFF"/>
    </w:rPr>
  </w:style>
  <w:style w:type="paragraph" w:customStyle="1" w:styleId="Source">
    <w:name w:val="Source"/>
    <w:basedOn w:val="Normal"/>
    <w:next w:val="BodyText"/>
    <w:uiPriority w:val="1"/>
    <w:unhideWhenUsed/>
    <w:rsid w:val="00F83203"/>
    <w:pPr>
      <w:spacing w:before="60" w:after="60" w:line="180" w:lineRule="atLeast"/>
    </w:pPr>
    <w:rPr>
      <w:b/>
      <w:i/>
      <w:sz w:val="14"/>
    </w:rPr>
  </w:style>
  <w:style w:type="paragraph" w:customStyle="1" w:styleId="xDisclaimerText">
    <w:name w:val="xDisclaimer Text"/>
    <w:basedOn w:val="xContactDetails"/>
    <w:uiPriority w:val="1"/>
    <w:unhideWhenUsed/>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uiPriority w:val="1"/>
    <w:unhideWhenUsed/>
    <w:rsid w:val="00676A93"/>
    <w:pPr>
      <w:spacing w:before="60" w:after="140" w:line="360" w:lineRule="exact"/>
    </w:pPr>
    <w:rPr>
      <w:color w:val="00B2A9" w:themeColor="accent1"/>
      <w:sz w:val="32"/>
    </w:rPr>
  </w:style>
  <w:style w:type="character" w:customStyle="1" w:styleId="BoldAndItalics">
    <w:name w:val="Bold And Italics"/>
    <w:uiPriority w:val="2"/>
    <w:unhideWhenUsed/>
    <w:rsid w:val="00901CD1"/>
    <w:rPr>
      <w:b/>
      <w:i/>
    </w:rPr>
  </w:style>
  <w:style w:type="paragraph" w:customStyle="1" w:styleId="TableTextRight">
    <w:name w:val="Table Text Right"/>
    <w:basedOn w:val="TableTextLeft"/>
    <w:uiPriority w:val="1"/>
    <w:unhideWhenUsed/>
    <w:qFormat/>
    <w:rsid w:val="0096416C"/>
    <w:pPr>
      <w:jc w:val="right"/>
    </w:pPr>
  </w:style>
  <w:style w:type="paragraph" w:customStyle="1" w:styleId="CaptionDescriptive">
    <w:name w:val="Caption Descriptive"/>
    <w:basedOn w:val="BodyText"/>
    <w:next w:val="BodyText"/>
    <w:uiPriority w:val="2"/>
    <w:unhideWhenUsed/>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unhideWhenUsed/>
    <w:rsid w:val="00ED5179"/>
    <w:pPr>
      <w:spacing w:line="240" w:lineRule="auto"/>
    </w:pPr>
  </w:style>
  <w:style w:type="paragraph" w:styleId="Date">
    <w:name w:val="Date"/>
    <w:basedOn w:val="Normal"/>
    <w:next w:val="Normal"/>
    <w:link w:val="DateChar"/>
    <w:uiPriority w:val="3"/>
    <w:unhideWhenUsed/>
    <w:rsid w:val="003260D0"/>
    <w:rPr>
      <w:b/>
      <w:color w:val="FFFFFF"/>
      <w:sz w:val="36"/>
    </w:rPr>
  </w:style>
  <w:style w:type="character" w:customStyle="1" w:styleId="DateChar">
    <w:name w:val="Date Char"/>
    <w:basedOn w:val="DefaultParagraphFont"/>
    <w:link w:val="Date"/>
    <w:uiPriority w:val="3"/>
    <w:rsid w:val="00CE7728"/>
    <w:rPr>
      <w:b/>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2"/>
    <w:unhideWhenUsed/>
    <w:rsid w:val="007D5534"/>
    <w:rPr>
      <w:vertAlign w:val="superscript"/>
    </w:rPr>
  </w:style>
  <w:style w:type="character" w:customStyle="1" w:styleId="MySubscript">
    <w:name w:val="MySubscript"/>
    <w:uiPriority w:val="2"/>
    <w:unhideWhenUsed/>
    <w:rsid w:val="00EB3C9C"/>
    <w:rPr>
      <w:vertAlign w:val="subscript"/>
    </w:rPr>
  </w:style>
  <w:style w:type="character" w:customStyle="1" w:styleId="MySuperscriptItalics">
    <w:name w:val="MySuperscript&amp;Italics"/>
    <w:uiPriority w:val="2"/>
    <w:unhideWhenUsed/>
    <w:rsid w:val="00405BA7"/>
    <w:rPr>
      <w:i/>
      <w:vertAlign w:val="superscript"/>
    </w:rPr>
  </w:style>
  <w:style w:type="character" w:customStyle="1" w:styleId="MySubscriptItalics">
    <w:name w:val="MySubscript&amp;Italics"/>
    <w:uiPriority w:val="2"/>
    <w:unhideWhenUsed/>
    <w:rsid w:val="00405BA7"/>
    <w:rPr>
      <w:i/>
      <w:vertAlign w:val="subscript"/>
    </w:rPr>
  </w:style>
  <w:style w:type="paragraph" w:customStyle="1" w:styleId="QuoteBullet">
    <w:name w:val="Quote Bullet"/>
    <w:basedOn w:val="Quote"/>
    <w:unhideWhenUsed/>
    <w:qFormat/>
    <w:rsid w:val="004D4063"/>
    <w:pPr>
      <w:numPr>
        <w:numId w:val="7"/>
      </w:numPr>
    </w:pPr>
  </w:style>
  <w:style w:type="paragraph" w:customStyle="1" w:styleId="QuoteBullet2">
    <w:name w:val="Quote Bullet 2"/>
    <w:basedOn w:val="Quote"/>
    <w:unhideWhenUsed/>
    <w:qFormat/>
    <w:rsid w:val="004D4063"/>
    <w:pPr>
      <w:numPr>
        <w:ilvl w:val="1"/>
        <w:numId w:val="7"/>
      </w:numPr>
      <w:tabs>
        <w:tab w:val="clear" w:pos="1134"/>
      </w:tabs>
    </w:pPr>
  </w:style>
  <w:style w:type="character" w:styleId="CommentReference">
    <w:name w:val="annotation reference"/>
    <w:basedOn w:val="DefaultParagraphFont"/>
    <w:uiPriority w:val="2"/>
    <w:unhideWhenUsed/>
    <w:rsid w:val="00732B4D"/>
    <w:rPr>
      <w:sz w:val="16"/>
      <w:szCs w:val="16"/>
    </w:rPr>
  </w:style>
  <w:style w:type="paragraph" w:styleId="CommentText">
    <w:name w:val="annotation text"/>
    <w:basedOn w:val="Normal"/>
    <w:link w:val="CommentTextChar"/>
    <w:uiPriority w:val="2"/>
    <w:unhideWhenUsed/>
    <w:rsid w:val="00732B4D"/>
    <w:pPr>
      <w:spacing w:line="240" w:lineRule="auto"/>
    </w:pPr>
  </w:style>
  <w:style w:type="character" w:customStyle="1" w:styleId="CommentTextChar">
    <w:name w:val="Comment Text Char"/>
    <w:basedOn w:val="DefaultParagraphFont"/>
    <w:link w:val="CommentText"/>
    <w:uiPriority w:val="2"/>
    <w:rsid w:val="00CE7728"/>
  </w:style>
  <w:style w:type="paragraph" w:styleId="CommentSubject">
    <w:name w:val="annotation subject"/>
    <w:basedOn w:val="CommentText"/>
    <w:next w:val="CommentText"/>
    <w:link w:val="CommentSubjectChar"/>
    <w:uiPriority w:val="2"/>
    <w:unhideWhenUsed/>
    <w:rsid w:val="00732B4D"/>
    <w:rPr>
      <w:b/>
      <w:bCs/>
    </w:rPr>
  </w:style>
  <w:style w:type="character" w:customStyle="1" w:styleId="CommentSubjectChar">
    <w:name w:val="Comment Subject Char"/>
    <w:basedOn w:val="CommentTextChar"/>
    <w:link w:val="CommentSubject"/>
    <w:uiPriority w:val="2"/>
    <w:rsid w:val="00CE7728"/>
    <w:rPr>
      <w:b/>
      <w:bCs/>
    </w:rPr>
  </w:style>
  <w:style w:type="paragraph" w:customStyle="1" w:styleId="PullOutBoxNumbered">
    <w:name w:val="Pull Out Box Numbered"/>
    <w:basedOn w:val="PullOutBoxBodyText"/>
    <w:uiPriority w:val="1"/>
    <w:unhideWhenUsed/>
    <w:qFormat/>
    <w:rsid w:val="007879D1"/>
    <w:pPr>
      <w:numPr>
        <w:numId w:val="4"/>
      </w:numPr>
    </w:pPr>
  </w:style>
  <w:style w:type="paragraph" w:customStyle="1" w:styleId="PullOutBoxNumbered2">
    <w:name w:val="Pull Out Box Numbered 2"/>
    <w:basedOn w:val="PullOutBoxBodyText"/>
    <w:uiPriority w:val="1"/>
    <w:unhideWhenUsed/>
    <w:qFormat/>
    <w:rsid w:val="007A4BA3"/>
    <w:pPr>
      <w:numPr>
        <w:ilvl w:val="1"/>
        <w:numId w:val="4"/>
      </w:numPr>
    </w:pPr>
  </w:style>
  <w:style w:type="paragraph" w:customStyle="1" w:styleId="PullOutBoxNumbered3">
    <w:name w:val="Pull Out Box Numbered 3"/>
    <w:basedOn w:val="PullOutBoxBodyText"/>
    <w:uiPriority w:val="1"/>
    <w:unhideWhenUsed/>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uiPriority w:val="1"/>
    <w:unhideWhenUsed/>
    <w:rsid w:val="009363B5"/>
    <w:pPr>
      <w:spacing w:before="180" w:after="170"/>
    </w:pPr>
  </w:style>
  <w:style w:type="paragraph" w:customStyle="1" w:styleId="SectionHeading">
    <w:name w:val="Section Heading"/>
    <w:basedOn w:val="Normal"/>
    <w:next w:val="BodyText"/>
    <w:uiPriority w:val="1"/>
    <w:unhideWhenUsed/>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uiPriority w:val="1"/>
    <w:unhideWhenUsed/>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1"/>
    <w:unhideWhenUsed/>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uiPriority w:val="1"/>
    <w:unhideWhenUsed/>
    <w:qFormat/>
    <w:rsid w:val="0086233C"/>
    <w:pPr>
      <w:jc w:val="right"/>
    </w:pPr>
    <w:rPr>
      <w:rFonts w:cs="Times New Roman"/>
    </w:rPr>
  </w:style>
  <w:style w:type="paragraph" w:customStyle="1" w:styleId="xCoverStatus">
    <w:name w:val="xCoverStatus"/>
    <w:basedOn w:val="Normal"/>
    <w:uiPriority w:val="1"/>
    <w:unhideWhenUsed/>
    <w:rsid w:val="00F77596"/>
    <w:rPr>
      <w:b/>
      <w:caps/>
      <w:color w:val="FF0000"/>
      <w:sz w:val="48"/>
      <w:szCs w:val="52"/>
    </w:rPr>
  </w:style>
  <w:style w:type="paragraph" w:customStyle="1" w:styleId="TableTextCentre">
    <w:name w:val="Table Text Centre"/>
    <w:basedOn w:val="TableTextLeft"/>
    <w:uiPriority w:val="1"/>
    <w:unhideWhenUsed/>
    <w:qFormat/>
    <w:rsid w:val="00447351"/>
    <w:pPr>
      <w:jc w:val="center"/>
    </w:pPr>
  </w:style>
  <w:style w:type="paragraph" w:customStyle="1" w:styleId="TableHeadingCentre">
    <w:name w:val="Table Heading Centre"/>
    <w:basedOn w:val="TableHeadingLeft"/>
    <w:uiPriority w:val="1"/>
    <w:unhideWhenUsed/>
    <w:qFormat/>
    <w:rsid w:val="004F07F4"/>
    <w:pPr>
      <w:jc w:val="center"/>
    </w:pPr>
  </w:style>
  <w:style w:type="paragraph" w:customStyle="1" w:styleId="Footnotes2">
    <w:name w:val="Footnotes 2"/>
    <w:basedOn w:val="Normal"/>
    <w:uiPriority w:val="1"/>
    <w:unhideWhenUsed/>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2243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uiPriority w:val="2"/>
    <w:semiHidden/>
    <w:unhideWhenUsed/>
    <w:qFormat/>
    <w:rsid w:val="00096B2D"/>
    <w:rPr>
      <w:color w:val="00B2A9" w:themeColor="accent1"/>
    </w:rPr>
  </w:style>
  <w:style w:type="paragraph" w:customStyle="1" w:styleId="CaptionImageorFigure">
    <w:name w:val="Caption Image or Figure"/>
    <w:basedOn w:val="Caption"/>
    <w:uiPriority w:val="2"/>
    <w:unhideWhenUsed/>
    <w:qFormat/>
    <w:rsid w:val="00F041AE"/>
    <w:pPr>
      <w:spacing w:before="60" w:after="120"/>
    </w:pPr>
  </w:style>
  <w:style w:type="paragraph" w:customStyle="1" w:styleId="PhotoCredit">
    <w:name w:val="Photo Credit"/>
    <w:basedOn w:val="CaptionDescriptive"/>
    <w:next w:val="BodyText"/>
    <w:uiPriority w:val="1"/>
    <w:unhideWhenUsed/>
    <w:qFormat/>
    <w:rsid w:val="00BC0FB0"/>
    <w:rPr>
      <w:i w:val="0"/>
      <w:sz w:val="16"/>
    </w:rPr>
  </w:style>
  <w:style w:type="paragraph" w:customStyle="1" w:styleId="ListAlpha">
    <w:name w:val="List Alpha"/>
    <w:basedOn w:val="Normal"/>
    <w:uiPriority w:val="1"/>
    <w:unhideWhenUsed/>
    <w:qFormat/>
    <w:rsid w:val="00893106"/>
    <w:pPr>
      <w:numPr>
        <w:numId w:val="10"/>
      </w:numPr>
      <w:spacing w:before="120" w:after="120"/>
    </w:pPr>
  </w:style>
  <w:style w:type="paragraph" w:customStyle="1" w:styleId="ListAlpha2">
    <w:name w:val="List Alpha 2"/>
    <w:basedOn w:val="Normal"/>
    <w:uiPriority w:val="1"/>
    <w:unhideWhenUsed/>
    <w:qFormat/>
    <w:rsid w:val="00893106"/>
    <w:pPr>
      <w:numPr>
        <w:ilvl w:val="1"/>
        <w:numId w:val="10"/>
      </w:numPr>
      <w:spacing w:before="120" w:after="120"/>
    </w:pPr>
  </w:style>
  <w:style w:type="paragraph" w:customStyle="1" w:styleId="ListAlpha3">
    <w:name w:val="List Alpha 3"/>
    <w:basedOn w:val="Normal"/>
    <w:uiPriority w:val="1"/>
    <w:unhideWhenUsed/>
    <w:qFormat/>
    <w:rsid w:val="00893106"/>
    <w:pPr>
      <w:numPr>
        <w:ilvl w:val="2"/>
        <w:numId w:val="10"/>
      </w:numPr>
      <w:spacing w:before="120" w:after="120"/>
    </w:pPr>
  </w:style>
  <w:style w:type="paragraph" w:customStyle="1" w:styleId="HighlightBoxHeading">
    <w:name w:val="Highlight Box Heading"/>
    <w:basedOn w:val="HighlightBoxText"/>
    <w:uiPriority w:val="1"/>
    <w:unhideWhenUsed/>
    <w:qFormat/>
    <w:rsid w:val="0072771D"/>
    <w:rPr>
      <w:b/>
    </w:rPr>
  </w:style>
  <w:style w:type="paragraph" w:customStyle="1" w:styleId="HighlightBoxBullet">
    <w:name w:val="Highlight Box Bullet"/>
    <w:basedOn w:val="HighlightBoxText"/>
    <w:uiPriority w:val="1"/>
    <w:unhideWhenUsed/>
    <w:qFormat/>
    <w:rsid w:val="00781566"/>
    <w:pPr>
      <w:numPr>
        <w:numId w:val="12"/>
      </w:numPr>
      <w:tabs>
        <w:tab w:val="left" w:pos="454"/>
      </w:tabs>
    </w:pPr>
  </w:style>
  <w:style w:type="character" w:customStyle="1" w:styleId="MyUnderline">
    <w:name w:val="MyUnderline"/>
    <w:uiPriority w:val="2"/>
    <w:unhideWhenUsed/>
    <w:rsid w:val="00F62FAC"/>
    <w:rPr>
      <w:u w:val="single"/>
      <w:lang w:eastAsia="en-AU"/>
    </w:rPr>
  </w:style>
  <w:style w:type="character" w:customStyle="1" w:styleId="MyBoldItalicsUnderline">
    <w:name w:val="MyBoldItalicsUnderline"/>
    <w:uiPriority w:val="2"/>
    <w:unhideWhenUsed/>
    <w:rsid w:val="00F62FAC"/>
    <w:rPr>
      <w:b/>
      <w:i/>
      <w:u w:val="single"/>
    </w:rPr>
  </w:style>
  <w:style w:type="character" w:customStyle="1" w:styleId="MyBoldUnderline">
    <w:name w:val="MyBoldUnderline"/>
    <w:uiPriority w:val="2"/>
    <w:unhideWhenUsed/>
    <w:rsid w:val="00F62FAC"/>
    <w:rPr>
      <w:b/>
      <w:u w:val="single"/>
    </w:rPr>
  </w:style>
  <w:style w:type="character" w:customStyle="1" w:styleId="MyItalicsUnderline">
    <w:name w:val="MyItalicsUnderline"/>
    <w:uiPriority w:val="2"/>
    <w:unhideWhenUsed/>
    <w:rsid w:val="00F62FAC"/>
    <w:rPr>
      <w:i/>
      <w:u w:val="single"/>
    </w:rPr>
  </w:style>
  <w:style w:type="paragraph" w:customStyle="1" w:styleId="SmallBodyText">
    <w:name w:val="Small Body Text"/>
    <w:basedOn w:val="xDisclaimerText"/>
    <w:uiPriority w:val="1"/>
    <w:unhideWhenUsed/>
    <w:rsid w:val="00C255C2"/>
    <w:pPr>
      <w:spacing w:before="40" w:after="40" w:line="160" w:lineRule="atLeast"/>
      <w:ind w:right="340"/>
    </w:pPr>
    <w:rPr>
      <w:spacing w:val="2"/>
    </w:rPr>
  </w:style>
  <w:style w:type="paragraph" w:customStyle="1" w:styleId="SmallBullet">
    <w:name w:val="Small Bullet"/>
    <w:basedOn w:val="SmallBodyText"/>
    <w:uiPriority w:val="1"/>
    <w:unhideWhenUsed/>
    <w:rsid w:val="00D14E24"/>
    <w:pPr>
      <w:numPr>
        <w:numId w:val="11"/>
      </w:numPr>
    </w:pPr>
  </w:style>
  <w:style w:type="paragraph" w:customStyle="1" w:styleId="SmallHeading">
    <w:name w:val="Small Heading"/>
    <w:basedOn w:val="xDisclaimerHeading"/>
    <w:next w:val="SmallBodyText"/>
    <w:uiPriority w:val="1"/>
    <w:unhideWhenUsed/>
    <w:rsid w:val="00C255C2"/>
    <w:pPr>
      <w:spacing w:before="60" w:after="0" w:line="160" w:lineRule="atLeast"/>
      <w:ind w:right="3119"/>
    </w:pPr>
    <w:rPr>
      <w:sz w:val="12"/>
    </w:rPr>
  </w:style>
  <w:style w:type="paragraph" w:customStyle="1" w:styleId="xWeb">
    <w:name w:val="xWeb"/>
    <w:basedOn w:val="Normal"/>
    <w:uiPriority w:val="1"/>
    <w:unhideWhenUsed/>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uiPriority w:val="1"/>
    <w:unhideWhenUsed/>
    <w:qFormat/>
    <w:rsid w:val="00E97294"/>
    <w:pPr>
      <w:spacing w:line="276" w:lineRule="exact"/>
    </w:pPr>
    <w:rPr>
      <w:sz w:val="24"/>
    </w:rPr>
  </w:style>
  <w:style w:type="paragraph" w:customStyle="1" w:styleId="xAccessibilityHeading">
    <w:name w:val="xAccessibility Heading"/>
    <w:basedOn w:val="Normal"/>
    <w:uiPriority w:val="1"/>
    <w:unhideWhenUsed/>
    <w:qFormat/>
    <w:rsid w:val="00E97294"/>
    <w:pPr>
      <w:spacing w:line="300" w:lineRule="exact"/>
    </w:pPr>
    <w:rPr>
      <w:b/>
      <w:sz w:val="22"/>
    </w:rPr>
  </w:style>
  <w:style w:type="paragraph" w:customStyle="1" w:styleId="FooterEvenPageNumber">
    <w:name w:val="Footer Even Page Number"/>
    <w:basedOn w:val="FooterEven"/>
    <w:uiPriority w:val="1"/>
    <w:semiHidden/>
    <w:unhideWhenUsed/>
    <w:rsid w:val="001748A0"/>
    <w:pPr>
      <w:framePr w:wrap="around" w:vAnchor="page" w:hAnchor="margin" w:yAlign="bottom"/>
    </w:pPr>
    <w:rPr>
      <w:b/>
      <w:color w:val="00B2A9" w:themeColor="accent1"/>
    </w:rPr>
  </w:style>
  <w:style w:type="character" w:customStyle="1" w:styleId="HiddenText">
    <w:name w:val="Hidden Text"/>
    <w:basedOn w:val="DefaultParagraphFont"/>
    <w:uiPriority w:val="2"/>
    <w:unhideWhenUsed/>
    <w:rsid w:val="004C6213"/>
    <w:rPr>
      <w:color w:val="FF0000"/>
      <w:sz w:val="20"/>
      <w:u w:val="dotted"/>
    </w:rPr>
  </w:style>
  <w:style w:type="character" w:customStyle="1" w:styleId="Heading1Char">
    <w:name w:val="Heading 1 Char"/>
    <w:basedOn w:val="DefaultParagraphFont"/>
    <w:link w:val="Heading1"/>
    <w:rsid w:val="00DB4CA8"/>
    <w:rPr>
      <w:rFonts w:cs="Times New Roman"/>
      <w:b/>
      <w:bCs/>
      <w:caps/>
      <w:color w:val="auto"/>
      <w:kern w:val="32"/>
      <w:sz w:val="30"/>
      <w:szCs w:val="32"/>
      <w:lang w:eastAsia="en-US"/>
    </w:rPr>
  </w:style>
  <w:style w:type="character" w:customStyle="1" w:styleId="Heading2Char">
    <w:name w:val="Heading 2 Char"/>
    <w:basedOn w:val="DefaultParagraphFont"/>
    <w:link w:val="Heading2"/>
    <w:rsid w:val="008D2F57"/>
    <w:rPr>
      <w:b/>
      <w:bCs/>
      <w:iCs/>
      <w:color w:val="auto"/>
      <w:kern w:val="20"/>
      <w:sz w:val="28"/>
      <w:szCs w:val="28"/>
    </w:rPr>
  </w:style>
  <w:style w:type="character" w:customStyle="1" w:styleId="Heading3Char">
    <w:name w:val="Heading 3 Char"/>
    <w:basedOn w:val="DefaultParagraphFont"/>
    <w:link w:val="Heading3"/>
    <w:rsid w:val="00CE7728"/>
    <w:rPr>
      <w:b/>
      <w:color w:val="494847"/>
    </w:rPr>
  </w:style>
  <w:style w:type="paragraph" w:customStyle="1" w:styleId="Sectiontitle">
    <w:name w:val="Section title"/>
    <w:basedOn w:val="Heading1"/>
    <w:link w:val="SectiontitleChar"/>
    <w:uiPriority w:val="1"/>
    <w:semiHidden/>
    <w:unhideWhenUsed/>
    <w:qFormat/>
    <w:rsid w:val="00A34058"/>
    <w:pPr>
      <w:spacing w:after="120"/>
    </w:pPr>
    <w:rPr>
      <w:rFonts w:cs="Arial"/>
      <w:caps w:val="0"/>
      <w:color w:val="B4C62B" w:themeColor="background2" w:themeShade="80"/>
      <w:sz w:val="36"/>
      <w:szCs w:val="36"/>
      <w:lang w:eastAsia="en-AU"/>
    </w:rPr>
  </w:style>
  <w:style w:type="paragraph" w:customStyle="1" w:styleId="sectiontitlesupplementarytext">
    <w:name w:val="section title supplementary text"/>
    <w:basedOn w:val="Heading1"/>
    <w:link w:val="sectiontitlesupplementarytextChar"/>
    <w:uiPriority w:val="1"/>
    <w:unhideWhenUsed/>
    <w:qFormat/>
    <w:rsid w:val="00321008"/>
    <w:pPr>
      <w:spacing w:before="100" w:beforeAutospacing="1" w:line="200" w:lineRule="exact"/>
    </w:pPr>
    <w:rPr>
      <w:i/>
      <w:color w:val="B4C62B" w:themeColor="background2" w:themeShade="80"/>
      <w:sz w:val="20"/>
      <w:szCs w:val="20"/>
    </w:rPr>
  </w:style>
  <w:style w:type="character" w:customStyle="1" w:styleId="SectiontitleChar">
    <w:name w:val="Section title Char"/>
    <w:basedOn w:val="Heading1Char"/>
    <w:link w:val="Sectiontitle"/>
    <w:uiPriority w:val="1"/>
    <w:semiHidden/>
    <w:rsid w:val="00CE7728"/>
    <w:rPr>
      <w:rFonts w:cs="Times New Roman"/>
      <w:b/>
      <w:bCs/>
      <w:caps w:val="0"/>
      <w:color w:val="B4C62B" w:themeColor="background2" w:themeShade="80"/>
      <w:kern w:val="32"/>
      <w:sz w:val="36"/>
      <w:szCs w:val="36"/>
      <w:lang w:eastAsia="en-US"/>
    </w:rPr>
  </w:style>
  <w:style w:type="paragraph" w:customStyle="1" w:styleId="Policyheading">
    <w:name w:val="Policy heading"/>
    <w:basedOn w:val="Heading1"/>
    <w:link w:val="PolicyheadingChar"/>
    <w:uiPriority w:val="1"/>
    <w:unhideWhenUsed/>
    <w:rsid w:val="002C539C"/>
    <w:pPr>
      <w:spacing w:after="120"/>
    </w:pPr>
    <w:rPr>
      <w:b w:val="0"/>
      <w:sz w:val="28"/>
      <w:szCs w:val="28"/>
    </w:rPr>
  </w:style>
  <w:style w:type="character" w:customStyle="1" w:styleId="sectiontitlesupplementarytextChar">
    <w:name w:val="section title supplementary text Char"/>
    <w:basedOn w:val="Heading1Char"/>
    <w:link w:val="sectiontitlesupplementarytext"/>
    <w:uiPriority w:val="1"/>
    <w:rsid w:val="00CE7728"/>
    <w:rPr>
      <w:rFonts w:cs="Times New Roman"/>
      <w:b/>
      <w:bCs/>
      <w:i/>
      <w:caps/>
      <w:color w:val="B4C62B" w:themeColor="background2" w:themeShade="80"/>
      <w:kern w:val="32"/>
      <w:sz w:val="40"/>
      <w:szCs w:val="32"/>
      <w:lang w:eastAsia="en-US"/>
    </w:rPr>
  </w:style>
  <w:style w:type="paragraph" w:customStyle="1" w:styleId="diagramtable">
    <w:name w:val="diagram/table"/>
    <w:basedOn w:val="BodyText"/>
    <w:link w:val="diagramtableChar"/>
    <w:uiPriority w:val="1"/>
    <w:semiHidden/>
    <w:unhideWhenUsed/>
    <w:qFormat/>
    <w:rsid w:val="0025718E"/>
    <w:rPr>
      <w:color w:val="FF0000"/>
    </w:rPr>
  </w:style>
  <w:style w:type="character" w:customStyle="1" w:styleId="PolicyheadingChar">
    <w:name w:val="Policy heading Char"/>
    <w:basedOn w:val="Heading1Char"/>
    <w:link w:val="Policyheading"/>
    <w:uiPriority w:val="1"/>
    <w:rsid w:val="00CE7728"/>
    <w:rPr>
      <w:rFonts w:cs="Times New Roman"/>
      <w:b w:val="0"/>
      <w:bCs/>
      <w:caps/>
      <w:color w:val="00B2A9" w:themeColor="accent1"/>
      <w:kern w:val="32"/>
      <w:sz w:val="28"/>
      <w:szCs w:val="28"/>
      <w:lang w:eastAsia="en-US"/>
    </w:rPr>
  </w:style>
  <w:style w:type="paragraph" w:customStyle="1" w:styleId="Action">
    <w:name w:val="Action"/>
    <w:basedOn w:val="Policyheading"/>
    <w:link w:val="ActionChar"/>
    <w:uiPriority w:val="7"/>
    <w:semiHidden/>
    <w:unhideWhenUsed/>
    <w:qFormat/>
    <w:rsid w:val="00A2033C"/>
    <w:rPr>
      <w:b/>
      <w:bCs w:val="0"/>
      <w:color w:val="363534" w:themeColor="text1"/>
      <w:kern w:val="0"/>
      <w:sz w:val="20"/>
      <w:szCs w:val="20"/>
    </w:rPr>
  </w:style>
  <w:style w:type="character" w:customStyle="1" w:styleId="diagramtableChar">
    <w:name w:val="diagram/table Char"/>
    <w:basedOn w:val="BodyTextChar"/>
    <w:link w:val="diagramtable"/>
    <w:uiPriority w:val="1"/>
    <w:semiHidden/>
    <w:rsid w:val="00CE7728"/>
    <w:rPr>
      <w:rFonts w:cs="Times New Roman"/>
      <w:color w:val="FF0000"/>
      <w:lang w:eastAsia="en-US"/>
    </w:rPr>
  </w:style>
  <w:style w:type="paragraph" w:customStyle="1" w:styleId="Breakoutbox-policyposition">
    <w:name w:val="Breakout box - policy position"/>
    <w:basedOn w:val="BodyText"/>
    <w:link w:val="Breakoutbox-policypositionChar"/>
    <w:uiPriority w:val="2"/>
    <w:semiHidden/>
    <w:unhideWhenUsed/>
    <w:qFormat/>
    <w:rsid w:val="003660A9"/>
    <w:pPr>
      <w:widowControl w:val="0"/>
    </w:pPr>
    <w:rPr>
      <w:color w:val="00B050"/>
    </w:rPr>
  </w:style>
  <w:style w:type="character" w:customStyle="1" w:styleId="ActionChar">
    <w:name w:val="Action Char"/>
    <w:basedOn w:val="PolicyheadingChar"/>
    <w:link w:val="Action"/>
    <w:uiPriority w:val="7"/>
    <w:semiHidden/>
    <w:rsid w:val="00CE7728"/>
    <w:rPr>
      <w:rFonts w:cs="Times New Roman"/>
      <w:b/>
      <w:bCs w:val="0"/>
      <w:caps/>
      <w:color w:val="00B2A9" w:themeColor="accent1"/>
      <w:kern w:val="32"/>
      <w:sz w:val="28"/>
      <w:szCs w:val="28"/>
      <w:lang w:eastAsia="en-US"/>
    </w:rPr>
  </w:style>
  <w:style w:type="paragraph" w:customStyle="1" w:styleId="Breakoutbox-casestudy">
    <w:name w:val="Breakout box - case study"/>
    <w:basedOn w:val="BodyText"/>
    <w:link w:val="Breakoutbox-casestudyChar"/>
    <w:uiPriority w:val="2"/>
    <w:unhideWhenUsed/>
    <w:qFormat/>
    <w:rsid w:val="00685584"/>
    <w:pPr>
      <w:widowControl w:val="0"/>
    </w:pPr>
    <w:rPr>
      <w:color w:val="00B0F0"/>
    </w:rPr>
  </w:style>
  <w:style w:type="character" w:customStyle="1" w:styleId="Breakoutbox-policypositionChar">
    <w:name w:val="Breakout box - policy position Char"/>
    <w:basedOn w:val="BodyTextChar"/>
    <w:link w:val="Breakoutbox-policyposition"/>
    <w:uiPriority w:val="2"/>
    <w:semiHidden/>
    <w:rsid w:val="00CE7728"/>
    <w:rPr>
      <w:rFonts w:cs="Times New Roman"/>
      <w:color w:val="00B050"/>
      <w:lang w:eastAsia="en-US"/>
    </w:rPr>
  </w:style>
  <w:style w:type="paragraph" w:customStyle="1" w:styleId="Breakoutbox-other">
    <w:name w:val="Breakout box - other"/>
    <w:basedOn w:val="BodyText"/>
    <w:link w:val="Breakoutbox-otherChar"/>
    <w:uiPriority w:val="2"/>
    <w:unhideWhenUsed/>
    <w:qFormat/>
    <w:rsid w:val="00685584"/>
    <w:pPr>
      <w:widowControl w:val="0"/>
    </w:pPr>
    <w:rPr>
      <w:color w:val="7030A0"/>
    </w:rPr>
  </w:style>
  <w:style w:type="character" w:customStyle="1" w:styleId="Breakoutbox-casestudyChar">
    <w:name w:val="Breakout box - case study Char"/>
    <w:basedOn w:val="BodyTextChar"/>
    <w:link w:val="Breakoutbox-casestudy"/>
    <w:uiPriority w:val="2"/>
    <w:rsid w:val="00CE7728"/>
    <w:rPr>
      <w:rFonts w:cs="Times New Roman"/>
      <w:color w:val="00B0F0"/>
      <w:lang w:eastAsia="en-US"/>
    </w:rPr>
  </w:style>
  <w:style w:type="character" w:customStyle="1" w:styleId="Breakoutbox-otherChar">
    <w:name w:val="Breakout box - other Char"/>
    <w:basedOn w:val="BodyTextChar"/>
    <w:link w:val="Breakoutbox-other"/>
    <w:uiPriority w:val="2"/>
    <w:rsid w:val="00CE7728"/>
    <w:rPr>
      <w:rFonts w:cs="Times New Roman"/>
      <w:color w:val="7030A0"/>
      <w:lang w:eastAsia="en-US"/>
    </w:rPr>
  </w:style>
  <w:style w:type="paragraph" w:customStyle="1" w:styleId="Policypositionadditionalhighlighttext">
    <w:name w:val="Policy position additional highlight text"/>
    <w:basedOn w:val="Policyheading"/>
    <w:link w:val="PolicypositionadditionalhighlighttextChar"/>
    <w:uiPriority w:val="1"/>
    <w:unhideWhenUsed/>
    <w:rsid w:val="00A96FA1"/>
    <w:pPr>
      <w:keepNext w:val="0"/>
      <w:keepLines w:val="0"/>
      <w:widowControl w:val="0"/>
      <w:spacing w:before="0" w:line="280" w:lineRule="exact"/>
    </w:pPr>
    <w:rPr>
      <w:i/>
    </w:rPr>
  </w:style>
  <w:style w:type="character" w:customStyle="1" w:styleId="PolicypositionadditionalhighlighttextChar">
    <w:name w:val="Policy position additional highlight text Char"/>
    <w:basedOn w:val="PolicyheadingChar"/>
    <w:link w:val="Policypositionadditionalhighlighttext"/>
    <w:uiPriority w:val="1"/>
    <w:rsid w:val="00CE7728"/>
    <w:rPr>
      <w:rFonts w:cs="Times New Roman"/>
      <w:b w:val="0"/>
      <w:bCs/>
      <w:i/>
      <w:caps/>
      <w:color w:val="00B2A9" w:themeColor="accent1"/>
      <w:kern w:val="32"/>
      <w:sz w:val="28"/>
      <w:szCs w:val="28"/>
      <w:lang w:eastAsia="en-US"/>
    </w:rPr>
  </w:style>
  <w:style w:type="paragraph" w:styleId="Revision">
    <w:name w:val="Revision"/>
    <w:hidden/>
    <w:uiPriority w:val="99"/>
    <w:semiHidden/>
    <w:rsid w:val="00F16807"/>
    <w:pPr>
      <w:spacing w:line="240" w:lineRule="auto"/>
    </w:pPr>
  </w:style>
  <w:style w:type="paragraph" w:styleId="EndnoteText">
    <w:name w:val="endnote text"/>
    <w:basedOn w:val="Normal"/>
    <w:link w:val="EndnoteTextChar"/>
    <w:uiPriority w:val="99"/>
    <w:unhideWhenUsed/>
    <w:rsid w:val="00A46918"/>
    <w:pPr>
      <w:spacing w:line="240" w:lineRule="auto"/>
    </w:pPr>
  </w:style>
  <w:style w:type="character" w:customStyle="1" w:styleId="EndnoteTextChar">
    <w:name w:val="Endnote Text Char"/>
    <w:basedOn w:val="DefaultParagraphFont"/>
    <w:link w:val="EndnoteText"/>
    <w:uiPriority w:val="99"/>
    <w:rsid w:val="00CE7728"/>
  </w:style>
  <w:style w:type="character" w:styleId="EndnoteReference">
    <w:name w:val="endnote reference"/>
    <w:basedOn w:val="DefaultParagraphFont"/>
    <w:uiPriority w:val="99"/>
    <w:unhideWhenUsed/>
    <w:rsid w:val="00A46918"/>
    <w:rPr>
      <w:vertAlign w:val="superscript"/>
    </w:rPr>
  </w:style>
  <w:style w:type="paragraph" w:customStyle="1" w:styleId="EndNoteBibliography">
    <w:name w:val="EndNote Bibliography"/>
    <w:basedOn w:val="Normal"/>
    <w:link w:val="EndNoteBibliographyChar"/>
    <w:uiPriority w:val="1"/>
    <w:semiHidden/>
    <w:unhideWhenUsed/>
    <w:rsid w:val="00A46918"/>
    <w:pPr>
      <w:spacing w:after="200" w:line="240" w:lineRule="auto"/>
    </w:pPr>
    <w:rPr>
      <w:rFonts w:ascii="Calibri" w:eastAsiaTheme="minorEastAsia" w:hAnsi="Calibri" w:cs="Calibri"/>
      <w:noProof/>
      <w:color w:val="auto"/>
      <w:sz w:val="22"/>
      <w:szCs w:val="22"/>
      <w:lang w:val="en-US" w:eastAsia="en-US"/>
    </w:rPr>
  </w:style>
  <w:style w:type="character" w:customStyle="1" w:styleId="EndNoteBibliographyChar">
    <w:name w:val="EndNote Bibliography Char"/>
    <w:basedOn w:val="Heading3Char"/>
    <w:link w:val="EndNoteBibliography"/>
    <w:uiPriority w:val="1"/>
    <w:semiHidden/>
    <w:rsid w:val="00CE7728"/>
    <w:rPr>
      <w:rFonts w:ascii="Calibri" w:eastAsiaTheme="minorEastAsia" w:hAnsi="Calibri" w:cs="Calibri"/>
      <w:b w:val="0"/>
      <w:noProof/>
      <w:color w:val="auto"/>
      <w:sz w:val="22"/>
      <w:szCs w:val="22"/>
      <w:lang w:val="en-US" w:eastAsia="en-US"/>
    </w:rPr>
  </w:style>
  <w:style w:type="character" w:customStyle="1" w:styleId="normaltextrun1">
    <w:name w:val="normaltextrun1"/>
    <w:basedOn w:val="DefaultParagraphFont"/>
    <w:uiPriority w:val="1"/>
    <w:unhideWhenUsed/>
    <w:rsid w:val="00A46918"/>
  </w:style>
  <w:style w:type="character" w:customStyle="1" w:styleId="ListParagraphChar">
    <w:name w:val="List Paragraph Char"/>
    <w:aliases w:val="Bullet List Char,FooterText Char,Paragraphe de liste1 Char,List Paragraph1 Char,numbered Char,Bulletr List Paragraph Char,列出段落 Char,列出段落1 Char,List Paragraph2 Char,List Paragraph21 Char,Parágrafo da Lista1 Char,List Paragraph11 Char"/>
    <w:basedOn w:val="DefaultParagraphFont"/>
    <w:link w:val="ListParagraph"/>
    <w:uiPriority w:val="35"/>
    <w:locked/>
    <w:rsid w:val="00CE7728"/>
  </w:style>
  <w:style w:type="character" w:customStyle="1" w:styleId="normaltextrun">
    <w:name w:val="normaltextrun"/>
    <w:basedOn w:val="DefaultParagraphFont"/>
    <w:unhideWhenUsed/>
    <w:rsid w:val="00EB0512"/>
  </w:style>
  <w:style w:type="character" w:customStyle="1" w:styleId="eop">
    <w:name w:val="eop"/>
    <w:basedOn w:val="DefaultParagraphFont"/>
    <w:unhideWhenUsed/>
    <w:rsid w:val="008F74DE"/>
  </w:style>
  <w:style w:type="paragraph" w:customStyle="1" w:styleId="paragraph">
    <w:name w:val="paragraph"/>
    <w:basedOn w:val="Normal"/>
    <w:unhideWhenUsed/>
    <w:rsid w:val="000C5909"/>
    <w:pPr>
      <w:spacing w:before="100" w:beforeAutospacing="1" w:after="100" w:afterAutospacing="1" w:line="240" w:lineRule="auto"/>
    </w:pPr>
    <w:rPr>
      <w:rFonts w:ascii="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D52F69"/>
    <w:rPr>
      <w:color w:val="605E5C"/>
      <w:shd w:val="clear" w:color="auto" w:fill="E1DFDD"/>
    </w:rPr>
  </w:style>
  <w:style w:type="character" w:customStyle="1" w:styleId="UnresolvedMention2">
    <w:name w:val="Unresolved Mention2"/>
    <w:basedOn w:val="DefaultParagraphFont"/>
    <w:uiPriority w:val="99"/>
    <w:semiHidden/>
    <w:unhideWhenUsed/>
    <w:rsid w:val="005667DD"/>
    <w:rPr>
      <w:color w:val="605E5C"/>
      <w:shd w:val="clear" w:color="auto" w:fill="E1DFDD"/>
    </w:rPr>
  </w:style>
  <w:style w:type="character" w:styleId="Emphasis">
    <w:name w:val="Emphasis"/>
    <w:basedOn w:val="DefaultParagraphFont"/>
    <w:uiPriority w:val="21"/>
    <w:unhideWhenUsed/>
    <w:qFormat/>
    <w:rsid w:val="00807FC0"/>
    <w:rPr>
      <w:b/>
      <w:bCs/>
      <w:i w:val="0"/>
      <w:iCs w:val="0"/>
    </w:rPr>
  </w:style>
  <w:style w:type="character" w:customStyle="1" w:styleId="st1">
    <w:name w:val="st1"/>
    <w:basedOn w:val="DefaultParagraphFont"/>
    <w:uiPriority w:val="1"/>
    <w:unhideWhenUsed/>
    <w:rsid w:val="00807FC0"/>
  </w:style>
  <w:style w:type="character" w:customStyle="1" w:styleId="contextualspellingandgrammarerror">
    <w:name w:val="contextualspellingandgrammarerror"/>
    <w:basedOn w:val="DefaultParagraphFont"/>
    <w:uiPriority w:val="2"/>
    <w:semiHidden/>
    <w:unhideWhenUsed/>
    <w:rsid w:val="00465A4C"/>
  </w:style>
  <w:style w:type="paragraph" w:customStyle="1" w:styleId="Title1">
    <w:name w:val="Title1"/>
    <w:basedOn w:val="BodyText"/>
    <w:semiHidden/>
    <w:unhideWhenUsed/>
    <w:qFormat/>
    <w:rsid w:val="001C75A0"/>
    <w:rPr>
      <w:b/>
      <w:color w:val="00B2A9" w:themeColor="accent1"/>
      <w:sz w:val="36"/>
      <w:szCs w:val="36"/>
    </w:rPr>
  </w:style>
  <w:style w:type="paragraph" w:customStyle="1" w:styleId="SECTIONSUPPTEXT">
    <w:name w:val="SECTION SUPP TEXT"/>
    <w:basedOn w:val="BodyText"/>
    <w:unhideWhenUsed/>
    <w:qFormat/>
    <w:rsid w:val="008D2F57"/>
    <w:pPr>
      <w:spacing w:before="0" w:after="360"/>
    </w:pPr>
    <w:rPr>
      <w:b/>
      <w:i/>
      <w:color w:val="auto"/>
    </w:rPr>
  </w:style>
  <w:style w:type="paragraph" w:customStyle="1" w:styleId="POLICYPOSSUPPTEXT">
    <w:name w:val="POLICY POS SUPP TEXT"/>
    <w:basedOn w:val="BodyText"/>
    <w:uiPriority w:val="1"/>
    <w:unhideWhenUsed/>
    <w:qFormat/>
    <w:rsid w:val="00070AFD"/>
    <w:pPr>
      <w:spacing w:before="0" w:line="280" w:lineRule="atLeast"/>
    </w:pPr>
    <w:rPr>
      <w:i/>
      <w:color w:val="00B2A9" w:themeColor="accent1"/>
    </w:rPr>
  </w:style>
  <w:style w:type="paragraph" w:customStyle="1" w:styleId="ACTION0">
    <w:name w:val="ACTION"/>
    <w:basedOn w:val="BodyText"/>
    <w:unhideWhenUsed/>
    <w:qFormat/>
    <w:rsid w:val="00566DC2"/>
    <w:pPr>
      <w:spacing w:before="360" w:after="240"/>
    </w:pPr>
    <w:rPr>
      <w:b/>
      <w:color w:val="002060"/>
      <w:sz w:val="22"/>
    </w:rPr>
  </w:style>
  <w:style w:type="paragraph" w:customStyle="1" w:styleId="ACTIONSUPPTEXT">
    <w:name w:val="ACTION SUPP TEXT"/>
    <w:basedOn w:val="POLICYPOSSUPPTEXT"/>
    <w:semiHidden/>
    <w:unhideWhenUsed/>
    <w:qFormat/>
    <w:rsid w:val="00070AFD"/>
    <w:rPr>
      <w:color w:val="002060"/>
    </w:rPr>
  </w:style>
  <w:style w:type="character" w:customStyle="1" w:styleId="superscript0">
    <w:name w:val="superscript"/>
    <w:basedOn w:val="DefaultParagraphFont"/>
    <w:rsid w:val="004C5298"/>
  </w:style>
  <w:style w:type="character" w:customStyle="1" w:styleId="findhit">
    <w:name w:val="findhit"/>
    <w:basedOn w:val="DefaultParagraphFont"/>
    <w:rsid w:val="004C5298"/>
  </w:style>
  <w:style w:type="character" w:customStyle="1" w:styleId="UnresolvedMention3">
    <w:name w:val="Unresolved Mention3"/>
    <w:basedOn w:val="DefaultParagraphFont"/>
    <w:uiPriority w:val="99"/>
    <w:semiHidden/>
    <w:unhideWhenUsed/>
    <w:rsid w:val="00382B82"/>
    <w:rPr>
      <w:color w:val="605E5C"/>
      <w:shd w:val="clear" w:color="auto" w:fill="E1DFDD"/>
    </w:rPr>
  </w:style>
  <w:style w:type="character" w:customStyle="1" w:styleId="advancedproofingissue">
    <w:name w:val="advancedproofingissue"/>
    <w:basedOn w:val="DefaultParagraphFont"/>
    <w:rsid w:val="00A01ABA"/>
  </w:style>
  <w:style w:type="character" w:styleId="Mention">
    <w:name w:val="Mention"/>
    <w:basedOn w:val="DefaultParagraphFont"/>
    <w:uiPriority w:val="99"/>
    <w:semiHidden/>
    <w:unhideWhenUsed/>
    <w:rsid w:val="00A01ABA"/>
    <w:rPr>
      <w:color w:val="2B579A"/>
      <w:shd w:val="clear" w:color="auto" w:fill="E6E6E6"/>
    </w:rPr>
  </w:style>
  <w:style w:type="character" w:styleId="UnresolvedMention">
    <w:name w:val="Unresolved Mention"/>
    <w:basedOn w:val="DefaultParagraphFont"/>
    <w:uiPriority w:val="99"/>
    <w:semiHidden/>
    <w:unhideWhenUsed/>
    <w:rsid w:val="003F08CF"/>
    <w:rPr>
      <w:color w:val="605E5C"/>
      <w:shd w:val="clear" w:color="auto" w:fill="E1DFDD"/>
    </w:rPr>
  </w:style>
  <w:style w:type="character" w:customStyle="1" w:styleId="textrun">
    <w:name w:val="textrun"/>
    <w:basedOn w:val="DefaultParagraphFont"/>
    <w:rsid w:val="00A42A2C"/>
  </w:style>
  <w:style w:type="paragraph" w:customStyle="1" w:styleId="TableTextEntries">
    <w:name w:val="Table Text Entries"/>
    <w:basedOn w:val="BodyText"/>
    <w:link w:val="TableTextEntriesChar"/>
    <w:uiPriority w:val="13"/>
    <w:rsid w:val="00EF5986"/>
    <w:pPr>
      <w:keepLines/>
      <w:spacing w:before="80" w:after="80" w:line="200" w:lineRule="atLeast"/>
    </w:pPr>
    <w:rPr>
      <w:rFonts w:ascii="Franklin Gothic Book" w:hAnsi="Franklin Gothic Book"/>
      <w:color w:val="auto"/>
      <w:sz w:val="16"/>
      <w:szCs w:val="18"/>
    </w:rPr>
  </w:style>
  <w:style w:type="character" w:customStyle="1" w:styleId="TableTextEntriesChar">
    <w:name w:val="Table Text Entries Char"/>
    <w:basedOn w:val="DefaultParagraphFont"/>
    <w:link w:val="TableTextEntries"/>
    <w:uiPriority w:val="13"/>
    <w:locked/>
    <w:rsid w:val="00EF5986"/>
    <w:rPr>
      <w:rFonts w:ascii="Franklin Gothic Book" w:hAnsi="Franklin Gothic Book" w:cs="Times New Roman"/>
      <w:color w:val="auto"/>
      <w:sz w:val="16"/>
      <w:szCs w:val="18"/>
      <w:lang w:eastAsia="en-US"/>
    </w:rPr>
  </w:style>
  <w:style w:type="character" w:customStyle="1" w:styleId="A8">
    <w:name w:val="A8"/>
    <w:uiPriority w:val="99"/>
    <w:rsid w:val="006A0945"/>
    <w:rPr>
      <w:rFonts w:cs="Gotham Book"/>
      <w:color w:val="000000"/>
      <w:sz w:val="10"/>
      <w:szCs w:val="10"/>
    </w:rPr>
  </w:style>
  <w:style w:type="paragraph" w:customStyle="1" w:styleId="Default">
    <w:name w:val="Default"/>
    <w:rsid w:val="009C0DA7"/>
    <w:pPr>
      <w:autoSpaceDE w:val="0"/>
      <w:autoSpaceDN w:val="0"/>
      <w:adjustRightInd w:val="0"/>
      <w:spacing w:line="240" w:lineRule="auto"/>
    </w:pPr>
    <w:rPr>
      <w:rFonts w:ascii="VIC Light" w:hAnsi="VIC Light" w:cs="VIC Light"/>
      <w:color w:val="000000"/>
      <w:sz w:val="24"/>
      <w:szCs w:val="24"/>
    </w:rPr>
  </w:style>
  <w:style w:type="table" w:styleId="PlainTable1">
    <w:name w:val="Plain Table 1"/>
    <w:basedOn w:val="TableNormal"/>
    <w:rsid w:val="00DA7C5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011">
      <w:bodyDiv w:val="1"/>
      <w:marLeft w:val="0"/>
      <w:marRight w:val="0"/>
      <w:marTop w:val="0"/>
      <w:marBottom w:val="0"/>
      <w:divBdr>
        <w:top w:val="none" w:sz="0" w:space="0" w:color="auto"/>
        <w:left w:val="none" w:sz="0" w:space="0" w:color="auto"/>
        <w:bottom w:val="none" w:sz="0" w:space="0" w:color="auto"/>
        <w:right w:val="none" w:sz="0" w:space="0" w:color="auto"/>
      </w:divBdr>
    </w:div>
    <w:div w:id="33434386">
      <w:bodyDiv w:val="1"/>
      <w:marLeft w:val="0"/>
      <w:marRight w:val="0"/>
      <w:marTop w:val="0"/>
      <w:marBottom w:val="0"/>
      <w:divBdr>
        <w:top w:val="none" w:sz="0" w:space="0" w:color="auto"/>
        <w:left w:val="none" w:sz="0" w:space="0" w:color="auto"/>
        <w:bottom w:val="none" w:sz="0" w:space="0" w:color="auto"/>
        <w:right w:val="none" w:sz="0" w:space="0" w:color="auto"/>
      </w:divBdr>
    </w:div>
    <w:div w:id="65424164">
      <w:bodyDiv w:val="1"/>
      <w:marLeft w:val="0"/>
      <w:marRight w:val="0"/>
      <w:marTop w:val="0"/>
      <w:marBottom w:val="0"/>
      <w:divBdr>
        <w:top w:val="none" w:sz="0" w:space="0" w:color="auto"/>
        <w:left w:val="none" w:sz="0" w:space="0" w:color="auto"/>
        <w:bottom w:val="none" w:sz="0" w:space="0" w:color="auto"/>
        <w:right w:val="none" w:sz="0" w:space="0" w:color="auto"/>
      </w:divBdr>
    </w:div>
    <w:div w:id="86273325">
      <w:bodyDiv w:val="1"/>
      <w:marLeft w:val="0"/>
      <w:marRight w:val="0"/>
      <w:marTop w:val="0"/>
      <w:marBottom w:val="0"/>
      <w:divBdr>
        <w:top w:val="none" w:sz="0" w:space="0" w:color="auto"/>
        <w:left w:val="none" w:sz="0" w:space="0" w:color="auto"/>
        <w:bottom w:val="none" w:sz="0" w:space="0" w:color="auto"/>
        <w:right w:val="none" w:sz="0" w:space="0" w:color="auto"/>
      </w:divBdr>
    </w:div>
    <w:div w:id="91170833">
      <w:bodyDiv w:val="1"/>
      <w:marLeft w:val="0"/>
      <w:marRight w:val="0"/>
      <w:marTop w:val="0"/>
      <w:marBottom w:val="0"/>
      <w:divBdr>
        <w:top w:val="none" w:sz="0" w:space="0" w:color="auto"/>
        <w:left w:val="none" w:sz="0" w:space="0" w:color="auto"/>
        <w:bottom w:val="none" w:sz="0" w:space="0" w:color="auto"/>
        <w:right w:val="none" w:sz="0" w:space="0" w:color="auto"/>
      </w:divBdr>
    </w:div>
    <w:div w:id="113521463">
      <w:bodyDiv w:val="1"/>
      <w:marLeft w:val="0"/>
      <w:marRight w:val="0"/>
      <w:marTop w:val="0"/>
      <w:marBottom w:val="0"/>
      <w:divBdr>
        <w:top w:val="none" w:sz="0" w:space="0" w:color="auto"/>
        <w:left w:val="none" w:sz="0" w:space="0" w:color="auto"/>
        <w:bottom w:val="none" w:sz="0" w:space="0" w:color="auto"/>
        <w:right w:val="none" w:sz="0" w:space="0" w:color="auto"/>
      </w:divBdr>
    </w:div>
    <w:div w:id="182284372">
      <w:bodyDiv w:val="1"/>
      <w:marLeft w:val="0"/>
      <w:marRight w:val="0"/>
      <w:marTop w:val="0"/>
      <w:marBottom w:val="0"/>
      <w:divBdr>
        <w:top w:val="none" w:sz="0" w:space="0" w:color="auto"/>
        <w:left w:val="none" w:sz="0" w:space="0" w:color="auto"/>
        <w:bottom w:val="none" w:sz="0" w:space="0" w:color="auto"/>
        <w:right w:val="none" w:sz="0" w:space="0" w:color="auto"/>
      </w:divBdr>
    </w:div>
    <w:div w:id="230190002">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9259497">
      <w:bodyDiv w:val="1"/>
      <w:marLeft w:val="0"/>
      <w:marRight w:val="0"/>
      <w:marTop w:val="0"/>
      <w:marBottom w:val="0"/>
      <w:divBdr>
        <w:top w:val="none" w:sz="0" w:space="0" w:color="auto"/>
        <w:left w:val="none" w:sz="0" w:space="0" w:color="auto"/>
        <w:bottom w:val="none" w:sz="0" w:space="0" w:color="auto"/>
        <w:right w:val="none" w:sz="0" w:space="0" w:color="auto"/>
      </w:divBdr>
    </w:div>
    <w:div w:id="351146269">
      <w:bodyDiv w:val="1"/>
      <w:marLeft w:val="0"/>
      <w:marRight w:val="0"/>
      <w:marTop w:val="0"/>
      <w:marBottom w:val="0"/>
      <w:divBdr>
        <w:top w:val="none" w:sz="0" w:space="0" w:color="auto"/>
        <w:left w:val="none" w:sz="0" w:space="0" w:color="auto"/>
        <w:bottom w:val="none" w:sz="0" w:space="0" w:color="auto"/>
        <w:right w:val="none" w:sz="0" w:space="0" w:color="auto"/>
      </w:divBdr>
    </w:div>
    <w:div w:id="372273789">
      <w:bodyDiv w:val="1"/>
      <w:marLeft w:val="0"/>
      <w:marRight w:val="0"/>
      <w:marTop w:val="0"/>
      <w:marBottom w:val="0"/>
      <w:divBdr>
        <w:top w:val="none" w:sz="0" w:space="0" w:color="auto"/>
        <w:left w:val="none" w:sz="0" w:space="0" w:color="auto"/>
        <w:bottom w:val="none" w:sz="0" w:space="0" w:color="auto"/>
        <w:right w:val="none" w:sz="0" w:space="0" w:color="auto"/>
      </w:divBdr>
    </w:div>
    <w:div w:id="405809040">
      <w:bodyDiv w:val="1"/>
      <w:marLeft w:val="0"/>
      <w:marRight w:val="0"/>
      <w:marTop w:val="0"/>
      <w:marBottom w:val="0"/>
      <w:divBdr>
        <w:top w:val="none" w:sz="0" w:space="0" w:color="auto"/>
        <w:left w:val="none" w:sz="0" w:space="0" w:color="auto"/>
        <w:bottom w:val="none" w:sz="0" w:space="0" w:color="auto"/>
        <w:right w:val="none" w:sz="0" w:space="0" w:color="auto"/>
      </w:divBdr>
    </w:div>
    <w:div w:id="412314859">
      <w:bodyDiv w:val="1"/>
      <w:marLeft w:val="0"/>
      <w:marRight w:val="0"/>
      <w:marTop w:val="0"/>
      <w:marBottom w:val="0"/>
      <w:divBdr>
        <w:top w:val="none" w:sz="0" w:space="0" w:color="auto"/>
        <w:left w:val="none" w:sz="0" w:space="0" w:color="auto"/>
        <w:bottom w:val="none" w:sz="0" w:space="0" w:color="auto"/>
        <w:right w:val="none" w:sz="0" w:space="0" w:color="auto"/>
      </w:divBdr>
    </w:div>
    <w:div w:id="417556899">
      <w:bodyDiv w:val="1"/>
      <w:marLeft w:val="0"/>
      <w:marRight w:val="0"/>
      <w:marTop w:val="0"/>
      <w:marBottom w:val="0"/>
      <w:divBdr>
        <w:top w:val="none" w:sz="0" w:space="0" w:color="auto"/>
        <w:left w:val="none" w:sz="0" w:space="0" w:color="auto"/>
        <w:bottom w:val="none" w:sz="0" w:space="0" w:color="auto"/>
        <w:right w:val="none" w:sz="0" w:space="0" w:color="auto"/>
      </w:divBdr>
    </w:div>
    <w:div w:id="420756157">
      <w:bodyDiv w:val="1"/>
      <w:marLeft w:val="0"/>
      <w:marRight w:val="0"/>
      <w:marTop w:val="0"/>
      <w:marBottom w:val="0"/>
      <w:divBdr>
        <w:top w:val="none" w:sz="0" w:space="0" w:color="auto"/>
        <w:left w:val="none" w:sz="0" w:space="0" w:color="auto"/>
        <w:bottom w:val="none" w:sz="0" w:space="0" w:color="auto"/>
        <w:right w:val="none" w:sz="0" w:space="0" w:color="auto"/>
      </w:divBdr>
    </w:div>
    <w:div w:id="421493265">
      <w:bodyDiv w:val="1"/>
      <w:marLeft w:val="0"/>
      <w:marRight w:val="0"/>
      <w:marTop w:val="0"/>
      <w:marBottom w:val="0"/>
      <w:divBdr>
        <w:top w:val="none" w:sz="0" w:space="0" w:color="auto"/>
        <w:left w:val="none" w:sz="0" w:space="0" w:color="auto"/>
        <w:bottom w:val="none" w:sz="0" w:space="0" w:color="auto"/>
        <w:right w:val="none" w:sz="0" w:space="0" w:color="auto"/>
      </w:divBdr>
    </w:div>
    <w:div w:id="465591561">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3301179">
      <w:bodyDiv w:val="1"/>
      <w:marLeft w:val="0"/>
      <w:marRight w:val="0"/>
      <w:marTop w:val="0"/>
      <w:marBottom w:val="0"/>
      <w:divBdr>
        <w:top w:val="none" w:sz="0" w:space="0" w:color="auto"/>
        <w:left w:val="none" w:sz="0" w:space="0" w:color="auto"/>
        <w:bottom w:val="none" w:sz="0" w:space="0" w:color="auto"/>
        <w:right w:val="none" w:sz="0" w:space="0" w:color="auto"/>
      </w:divBdr>
    </w:div>
    <w:div w:id="489492250">
      <w:bodyDiv w:val="1"/>
      <w:marLeft w:val="0"/>
      <w:marRight w:val="0"/>
      <w:marTop w:val="0"/>
      <w:marBottom w:val="0"/>
      <w:divBdr>
        <w:top w:val="none" w:sz="0" w:space="0" w:color="auto"/>
        <w:left w:val="none" w:sz="0" w:space="0" w:color="auto"/>
        <w:bottom w:val="none" w:sz="0" w:space="0" w:color="auto"/>
        <w:right w:val="none" w:sz="0" w:space="0" w:color="auto"/>
      </w:divBdr>
    </w:div>
    <w:div w:id="490828635">
      <w:bodyDiv w:val="1"/>
      <w:marLeft w:val="0"/>
      <w:marRight w:val="0"/>
      <w:marTop w:val="0"/>
      <w:marBottom w:val="0"/>
      <w:divBdr>
        <w:top w:val="none" w:sz="0" w:space="0" w:color="auto"/>
        <w:left w:val="none" w:sz="0" w:space="0" w:color="auto"/>
        <w:bottom w:val="none" w:sz="0" w:space="0" w:color="auto"/>
        <w:right w:val="none" w:sz="0" w:space="0" w:color="auto"/>
      </w:divBdr>
    </w:div>
    <w:div w:id="544485982">
      <w:bodyDiv w:val="1"/>
      <w:marLeft w:val="0"/>
      <w:marRight w:val="0"/>
      <w:marTop w:val="0"/>
      <w:marBottom w:val="0"/>
      <w:divBdr>
        <w:top w:val="none" w:sz="0" w:space="0" w:color="auto"/>
        <w:left w:val="none" w:sz="0" w:space="0" w:color="auto"/>
        <w:bottom w:val="none" w:sz="0" w:space="0" w:color="auto"/>
        <w:right w:val="none" w:sz="0" w:space="0" w:color="auto"/>
      </w:divBdr>
    </w:div>
    <w:div w:id="547105000">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5767344">
      <w:bodyDiv w:val="1"/>
      <w:marLeft w:val="0"/>
      <w:marRight w:val="0"/>
      <w:marTop w:val="0"/>
      <w:marBottom w:val="0"/>
      <w:divBdr>
        <w:top w:val="none" w:sz="0" w:space="0" w:color="auto"/>
        <w:left w:val="none" w:sz="0" w:space="0" w:color="auto"/>
        <w:bottom w:val="none" w:sz="0" w:space="0" w:color="auto"/>
        <w:right w:val="none" w:sz="0" w:space="0" w:color="auto"/>
      </w:divBdr>
    </w:div>
    <w:div w:id="593630986">
      <w:bodyDiv w:val="1"/>
      <w:marLeft w:val="0"/>
      <w:marRight w:val="0"/>
      <w:marTop w:val="0"/>
      <w:marBottom w:val="0"/>
      <w:divBdr>
        <w:top w:val="none" w:sz="0" w:space="0" w:color="auto"/>
        <w:left w:val="none" w:sz="0" w:space="0" w:color="auto"/>
        <w:bottom w:val="none" w:sz="0" w:space="0" w:color="auto"/>
        <w:right w:val="none" w:sz="0" w:space="0" w:color="auto"/>
      </w:divBdr>
    </w:div>
    <w:div w:id="622346416">
      <w:bodyDiv w:val="1"/>
      <w:marLeft w:val="0"/>
      <w:marRight w:val="0"/>
      <w:marTop w:val="0"/>
      <w:marBottom w:val="0"/>
      <w:divBdr>
        <w:top w:val="none" w:sz="0" w:space="0" w:color="auto"/>
        <w:left w:val="none" w:sz="0" w:space="0" w:color="auto"/>
        <w:bottom w:val="none" w:sz="0" w:space="0" w:color="auto"/>
        <w:right w:val="none" w:sz="0" w:space="0" w:color="auto"/>
      </w:divBdr>
    </w:div>
    <w:div w:id="669019700">
      <w:bodyDiv w:val="1"/>
      <w:marLeft w:val="0"/>
      <w:marRight w:val="0"/>
      <w:marTop w:val="0"/>
      <w:marBottom w:val="0"/>
      <w:divBdr>
        <w:top w:val="none" w:sz="0" w:space="0" w:color="auto"/>
        <w:left w:val="none" w:sz="0" w:space="0" w:color="auto"/>
        <w:bottom w:val="none" w:sz="0" w:space="0" w:color="auto"/>
        <w:right w:val="none" w:sz="0" w:space="0" w:color="auto"/>
      </w:divBdr>
    </w:div>
    <w:div w:id="691996606">
      <w:bodyDiv w:val="1"/>
      <w:marLeft w:val="0"/>
      <w:marRight w:val="0"/>
      <w:marTop w:val="0"/>
      <w:marBottom w:val="0"/>
      <w:divBdr>
        <w:top w:val="none" w:sz="0" w:space="0" w:color="auto"/>
        <w:left w:val="none" w:sz="0" w:space="0" w:color="auto"/>
        <w:bottom w:val="none" w:sz="0" w:space="0" w:color="auto"/>
        <w:right w:val="none" w:sz="0" w:space="0" w:color="auto"/>
      </w:divBdr>
    </w:div>
    <w:div w:id="7432588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8156870">
      <w:bodyDiv w:val="1"/>
      <w:marLeft w:val="0"/>
      <w:marRight w:val="0"/>
      <w:marTop w:val="0"/>
      <w:marBottom w:val="0"/>
      <w:divBdr>
        <w:top w:val="none" w:sz="0" w:space="0" w:color="auto"/>
        <w:left w:val="none" w:sz="0" w:space="0" w:color="auto"/>
        <w:bottom w:val="none" w:sz="0" w:space="0" w:color="auto"/>
        <w:right w:val="none" w:sz="0" w:space="0" w:color="auto"/>
      </w:divBdr>
    </w:div>
    <w:div w:id="839734536">
      <w:bodyDiv w:val="1"/>
      <w:marLeft w:val="0"/>
      <w:marRight w:val="0"/>
      <w:marTop w:val="0"/>
      <w:marBottom w:val="0"/>
      <w:divBdr>
        <w:top w:val="none" w:sz="0" w:space="0" w:color="auto"/>
        <w:left w:val="none" w:sz="0" w:space="0" w:color="auto"/>
        <w:bottom w:val="none" w:sz="0" w:space="0" w:color="auto"/>
        <w:right w:val="none" w:sz="0" w:space="0" w:color="auto"/>
      </w:divBdr>
    </w:div>
    <w:div w:id="87977841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76632510">
      <w:bodyDiv w:val="1"/>
      <w:marLeft w:val="0"/>
      <w:marRight w:val="0"/>
      <w:marTop w:val="0"/>
      <w:marBottom w:val="0"/>
      <w:divBdr>
        <w:top w:val="none" w:sz="0" w:space="0" w:color="auto"/>
        <w:left w:val="none" w:sz="0" w:space="0" w:color="auto"/>
        <w:bottom w:val="none" w:sz="0" w:space="0" w:color="auto"/>
        <w:right w:val="none" w:sz="0" w:space="0" w:color="auto"/>
      </w:divBdr>
    </w:div>
    <w:div w:id="1080903260">
      <w:bodyDiv w:val="1"/>
      <w:marLeft w:val="0"/>
      <w:marRight w:val="0"/>
      <w:marTop w:val="0"/>
      <w:marBottom w:val="0"/>
      <w:divBdr>
        <w:top w:val="none" w:sz="0" w:space="0" w:color="auto"/>
        <w:left w:val="none" w:sz="0" w:space="0" w:color="auto"/>
        <w:bottom w:val="none" w:sz="0" w:space="0" w:color="auto"/>
        <w:right w:val="none" w:sz="0" w:space="0" w:color="auto"/>
      </w:divBdr>
    </w:div>
    <w:div w:id="110461485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2234152">
      <w:bodyDiv w:val="1"/>
      <w:marLeft w:val="0"/>
      <w:marRight w:val="0"/>
      <w:marTop w:val="0"/>
      <w:marBottom w:val="0"/>
      <w:divBdr>
        <w:top w:val="none" w:sz="0" w:space="0" w:color="auto"/>
        <w:left w:val="none" w:sz="0" w:space="0" w:color="auto"/>
        <w:bottom w:val="none" w:sz="0" w:space="0" w:color="auto"/>
        <w:right w:val="none" w:sz="0" w:space="0" w:color="auto"/>
      </w:divBdr>
    </w:div>
    <w:div w:id="1174879465">
      <w:bodyDiv w:val="1"/>
      <w:marLeft w:val="0"/>
      <w:marRight w:val="0"/>
      <w:marTop w:val="0"/>
      <w:marBottom w:val="0"/>
      <w:divBdr>
        <w:top w:val="none" w:sz="0" w:space="0" w:color="auto"/>
        <w:left w:val="none" w:sz="0" w:space="0" w:color="auto"/>
        <w:bottom w:val="none" w:sz="0" w:space="0" w:color="auto"/>
        <w:right w:val="none" w:sz="0" w:space="0" w:color="auto"/>
      </w:divBdr>
    </w:div>
    <w:div w:id="1184325822">
      <w:bodyDiv w:val="1"/>
      <w:marLeft w:val="0"/>
      <w:marRight w:val="0"/>
      <w:marTop w:val="0"/>
      <w:marBottom w:val="0"/>
      <w:divBdr>
        <w:top w:val="none" w:sz="0" w:space="0" w:color="auto"/>
        <w:left w:val="none" w:sz="0" w:space="0" w:color="auto"/>
        <w:bottom w:val="none" w:sz="0" w:space="0" w:color="auto"/>
        <w:right w:val="none" w:sz="0" w:space="0" w:color="auto"/>
      </w:divBdr>
    </w:div>
    <w:div w:id="1211380932">
      <w:bodyDiv w:val="1"/>
      <w:marLeft w:val="0"/>
      <w:marRight w:val="0"/>
      <w:marTop w:val="0"/>
      <w:marBottom w:val="0"/>
      <w:divBdr>
        <w:top w:val="none" w:sz="0" w:space="0" w:color="auto"/>
        <w:left w:val="none" w:sz="0" w:space="0" w:color="auto"/>
        <w:bottom w:val="none" w:sz="0" w:space="0" w:color="auto"/>
        <w:right w:val="none" w:sz="0" w:space="0" w:color="auto"/>
      </w:divBdr>
    </w:div>
    <w:div w:id="1214121668">
      <w:bodyDiv w:val="1"/>
      <w:marLeft w:val="0"/>
      <w:marRight w:val="0"/>
      <w:marTop w:val="0"/>
      <w:marBottom w:val="0"/>
      <w:divBdr>
        <w:top w:val="none" w:sz="0" w:space="0" w:color="auto"/>
        <w:left w:val="none" w:sz="0" w:space="0" w:color="auto"/>
        <w:bottom w:val="none" w:sz="0" w:space="0" w:color="auto"/>
        <w:right w:val="none" w:sz="0" w:space="0" w:color="auto"/>
      </w:divBdr>
    </w:div>
    <w:div w:id="1274363363">
      <w:bodyDiv w:val="1"/>
      <w:marLeft w:val="0"/>
      <w:marRight w:val="0"/>
      <w:marTop w:val="0"/>
      <w:marBottom w:val="0"/>
      <w:divBdr>
        <w:top w:val="none" w:sz="0" w:space="0" w:color="auto"/>
        <w:left w:val="none" w:sz="0" w:space="0" w:color="auto"/>
        <w:bottom w:val="none" w:sz="0" w:space="0" w:color="auto"/>
        <w:right w:val="none" w:sz="0" w:space="0" w:color="auto"/>
      </w:divBdr>
    </w:div>
    <w:div w:id="1317299093">
      <w:bodyDiv w:val="1"/>
      <w:marLeft w:val="0"/>
      <w:marRight w:val="0"/>
      <w:marTop w:val="0"/>
      <w:marBottom w:val="0"/>
      <w:divBdr>
        <w:top w:val="none" w:sz="0" w:space="0" w:color="auto"/>
        <w:left w:val="none" w:sz="0" w:space="0" w:color="auto"/>
        <w:bottom w:val="none" w:sz="0" w:space="0" w:color="auto"/>
        <w:right w:val="none" w:sz="0" w:space="0" w:color="auto"/>
      </w:divBdr>
    </w:div>
    <w:div w:id="1378579350">
      <w:bodyDiv w:val="1"/>
      <w:marLeft w:val="0"/>
      <w:marRight w:val="0"/>
      <w:marTop w:val="0"/>
      <w:marBottom w:val="0"/>
      <w:divBdr>
        <w:top w:val="none" w:sz="0" w:space="0" w:color="auto"/>
        <w:left w:val="none" w:sz="0" w:space="0" w:color="auto"/>
        <w:bottom w:val="none" w:sz="0" w:space="0" w:color="auto"/>
        <w:right w:val="none" w:sz="0" w:space="0" w:color="auto"/>
      </w:divBdr>
    </w:div>
    <w:div w:id="1396969814">
      <w:bodyDiv w:val="1"/>
      <w:marLeft w:val="0"/>
      <w:marRight w:val="0"/>
      <w:marTop w:val="0"/>
      <w:marBottom w:val="0"/>
      <w:divBdr>
        <w:top w:val="none" w:sz="0" w:space="0" w:color="auto"/>
        <w:left w:val="none" w:sz="0" w:space="0" w:color="auto"/>
        <w:bottom w:val="none" w:sz="0" w:space="0" w:color="auto"/>
        <w:right w:val="none" w:sz="0" w:space="0" w:color="auto"/>
      </w:divBdr>
    </w:div>
    <w:div w:id="1414552050">
      <w:bodyDiv w:val="1"/>
      <w:marLeft w:val="0"/>
      <w:marRight w:val="0"/>
      <w:marTop w:val="0"/>
      <w:marBottom w:val="0"/>
      <w:divBdr>
        <w:top w:val="none" w:sz="0" w:space="0" w:color="auto"/>
        <w:left w:val="none" w:sz="0" w:space="0" w:color="auto"/>
        <w:bottom w:val="none" w:sz="0" w:space="0" w:color="auto"/>
        <w:right w:val="none" w:sz="0" w:space="0" w:color="auto"/>
      </w:divBdr>
    </w:div>
    <w:div w:id="143146444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0779585">
      <w:bodyDiv w:val="1"/>
      <w:marLeft w:val="0"/>
      <w:marRight w:val="0"/>
      <w:marTop w:val="0"/>
      <w:marBottom w:val="0"/>
      <w:divBdr>
        <w:top w:val="none" w:sz="0" w:space="0" w:color="auto"/>
        <w:left w:val="none" w:sz="0" w:space="0" w:color="auto"/>
        <w:bottom w:val="none" w:sz="0" w:space="0" w:color="auto"/>
        <w:right w:val="none" w:sz="0" w:space="0" w:color="auto"/>
      </w:divBdr>
    </w:div>
    <w:div w:id="148558952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1771007">
      <w:bodyDiv w:val="1"/>
      <w:marLeft w:val="0"/>
      <w:marRight w:val="0"/>
      <w:marTop w:val="0"/>
      <w:marBottom w:val="0"/>
      <w:divBdr>
        <w:top w:val="none" w:sz="0" w:space="0" w:color="auto"/>
        <w:left w:val="none" w:sz="0" w:space="0" w:color="auto"/>
        <w:bottom w:val="none" w:sz="0" w:space="0" w:color="auto"/>
        <w:right w:val="none" w:sz="0" w:space="0" w:color="auto"/>
      </w:divBdr>
    </w:div>
    <w:div w:id="158206434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9580029">
      <w:bodyDiv w:val="1"/>
      <w:marLeft w:val="0"/>
      <w:marRight w:val="0"/>
      <w:marTop w:val="0"/>
      <w:marBottom w:val="0"/>
      <w:divBdr>
        <w:top w:val="none" w:sz="0" w:space="0" w:color="auto"/>
        <w:left w:val="none" w:sz="0" w:space="0" w:color="auto"/>
        <w:bottom w:val="none" w:sz="0" w:space="0" w:color="auto"/>
        <w:right w:val="none" w:sz="0" w:space="0" w:color="auto"/>
      </w:divBdr>
    </w:div>
    <w:div w:id="1619526427">
      <w:bodyDiv w:val="1"/>
      <w:marLeft w:val="0"/>
      <w:marRight w:val="0"/>
      <w:marTop w:val="0"/>
      <w:marBottom w:val="0"/>
      <w:divBdr>
        <w:top w:val="none" w:sz="0" w:space="0" w:color="auto"/>
        <w:left w:val="none" w:sz="0" w:space="0" w:color="auto"/>
        <w:bottom w:val="none" w:sz="0" w:space="0" w:color="auto"/>
        <w:right w:val="none" w:sz="0" w:space="0" w:color="auto"/>
      </w:divBdr>
    </w:div>
    <w:div w:id="1647709258">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72104902">
      <w:bodyDiv w:val="1"/>
      <w:marLeft w:val="0"/>
      <w:marRight w:val="0"/>
      <w:marTop w:val="0"/>
      <w:marBottom w:val="0"/>
      <w:divBdr>
        <w:top w:val="none" w:sz="0" w:space="0" w:color="auto"/>
        <w:left w:val="none" w:sz="0" w:space="0" w:color="auto"/>
        <w:bottom w:val="none" w:sz="0" w:space="0" w:color="auto"/>
        <w:right w:val="none" w:sz="0" w:space="0" w:color="auto"/>
      </w:divBdr>
      <w:divsChild>
        <w:div w:id="1201943411">
          <w:marLeft w:val="274"/>
          <w:marRight w:val="0"/>
          <w:marTop w:val="0"/>
          <w:marBottom w:val="0"/>
          <w:divBdr>
            <w:top w:val="none" w:sz="0" w:space="0" w:color="auto"/>
            <w:left w:val="none" w:sz="0" w:space="0" w:color="auto"/>
            <w:bottom w:val="none" w:sz="0" w:space="0" w:color="auto"/>
            <w:right w:val="none" w:sz="0" w:space="0" w:color="auto"/>
          </w:divBdr>
        </w:div>
      </w:divsChild>
    </w:div>
    <w:div w:id="1691646025">
      <w:bodyDiv w:val="1"/>
      <w:marLeft w:val="0"/>
      <w:marRight w:val="0"/>
      <w:marTop w:val="0"/>
      <w:marBottom w:val="0"/>
      <w:divBdr>
        <w:top w:val="none" w:sz="0" w:space="0" w:color="auto"/>
        <w:left w:val="none" w:sz="0" w:space="0" w:color="auto"/>
        <w:bottom w:val="none" w:sz="0" w:space="0" w:color="auto"/>
        <w:right w:val="none" w:sz="0" w:space="0" w:color="auto"/>
      </w:divBdr>
    </w:div>
    <w:div w:id="1724983235">
      <w:bodyDiv w:val="1"/>
      <w:marLeft w:val="0"/>
      <w:marRight w:val="0"/>
      <w:marTop w:val="0"/>
      <w:marBottom w:val="0"/>
      <w:divBdr>
        <w:top w:val="none" w:sz="0" w:space="0" w:color="auto"/>
        <w:left w:val="none" w:sz="0" w:space="0" w:color="auto"/>
        <w:bottom w:val="none" w:sz="0" w:space="0" w:color="auto"/>
        <w:right w:val="none" w:sz="0" w:space="0" w:color="auto"/>
      </w:divBdr>
    </w:div>
    <w:div w:id="1754743568">
      <w:bodyDiv w:val="1"/>
      <w:marLeft w:val="0"/>
      <w:marRight w:val="0"/>
      <w:marTop w:val="0"/>
      <w:marBottom w:val="0"/>
      <w:divBdr>
        <w:top w:val="none" w:sz="0" w:space="0" w:color="auto"/>
        <w:left w:val="none" w:sz="0" w:space="0" w:color="auto"/>
        <w:bottom w:val="none" w:sz="0" w:space="0" w:color="auto"/>
        <w:right w:val="none" w:sz="0" w:space="0" w:color="auto"/>
      </w:divBdr>
    </w:div>
    <w:div w:id="1755971850">
      <w:bodyDiv w:val="1"/>
      <w:marLeft w:val="0"/>
      <w:marRight w:val="0"/>
      <w:marTop w:val="0"/>
      <w:marBottom w:val="0"/>
      <w:divBdr>
        <w:top w:val="none" w:sz="0" w:space="0" w:color="auto"/>
        <w:left w:val="none" w:sz="0" w:space="0" w:color="auto"/>
        <w:bottom w:val="none" w:sz="0" w:space="0" w:color="auto"/>
        <w:right w:val="none" w:sz="0" w:space="0" w:color="auto"/>
      </w:divBdr>
    </w:div>
    <w:div w:id="176175901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63663435">
      <w:bodyDiv w:val="1"/>
      <w:marLeft w:val="0"/>
      <w:marRight w:val="0"/>
      <w:marTop w:val="0"/>
      <w:marBottom w:val="0"/>
      <w:divBdr>
        <w:top w:val="none" w:sz="0" w:space="0" w:color="auto"/>
        <w:left w:val="none" w:sz="0" w:space="0" w:color="auto"/>
        <w:bottom w:val="none" w:sz="0" w:space="0" w:color="auto"/>
        <w:right w:val="none" w:sz="0" w:space="0" w:color="auto"/>
      </w:divBdr>
    </w:div>
    <w:div w:id="1931936355">
      <w:bodyDiv w:val="1"/>
      <w:marLeft w:val="0"/>
      <w:marRight w:val="0"/>
      <w:marTop w:val="0"/>
      <w:marBottom w:val="0"/>
      <w:divBdr>
        <w:top w:val="none" w:sz="0" w:space="0" w:color="auto"/>
        <w:left w:val="none" w:sz="0" w:space="0" w:color="auto"/>
        <w:bottom w:val="none" w:sz="0" w:space="0" w:color="auto"/>
        <w:right w:val="none" w:sz="0" w:space="0" w:color="auto"/>
      </w:divBdr>
    </w:div>
    <w:div w:id="1943536280">
      <w:bodyDiv w:val="1"/>
      <w:marLeft w:val="0"/>
      <w:marRight w:val="0"/>
      <w:marTop w:val="0"/>
      <w:marBottom w:val="0"/>
      <w:divBdr>
        <w:top w:val="none" w:sz="0" w:space="0" w:color="auto"/>
        <w:left w:val="none" w:sz="0" w:space="0" w:color="auto"/>
        <w:bottom w:val="none" w:sz="0" w:space="0" w:color="auto"/>
        <w:right w:val="none" w:sz="0" w:space="0" w:color="auto"/>
      </w:divBdr>
    </w:div>
    <w:div w:id="1946619752">
      <w:bodyDiv w:val="1"/>
      <w:marLeft w:val="0"/>
      <w:marRight w:val="0"/>
      <w:marTop w:val="0"/>
      <w:marBottom w:val="0"/>
      <w:divBdr>
        <w:top w:val="none" w:sz="0" w:space="0" w:color="auto"/>
        <w:left w:val="none" w:sz="0" w:space="0" w:color="auto"/>
        <w:bottom w:val="none" w:sz="0" w:space="0" w:color="auto"/>
        <w:right w:val="none" w:sz="0" w:space="0" w:color="auto"/>
      </w:divBdr>
    </w:div>
    <w:div w:id="1947498988">
      <w:bodyDiv w:val="1"/>
      <w:marLeft w:val="0"/>
      <w:marRight w:val="0"/>
      <w:marTop w:val="0"/>
      <w:marBottom w:val="0"/>
      <w:divBdr>
        <w:top w:val="none" w:sz="0" w:space="0" w:color="auto"/>
        <w:left w:val="none" w:sz="0" w:space="0" w:color="auto"/>
        <w:bottom w:val="none" w:sz="0" w:space="0" w:color="auto"/>
        <w:right w:val="none" w:sz="0" w:space="0" w:color="auto"/>
      </w:divBdr>
    </w:div>
    <w:div w:id="1949199355">
      <w:bodyDiv w:val="1"/>
      <w:marLeft w:val="0"/>
      <w:marRight w:val="0"/>
      <w:marTop w:val="0"/>
      <w:marBottom w:val="0"/>
      <w:divBdr>
        <w:top w:val="none" w:sz="0" w:space="0" w:color="auto"/>
        <w:left w:val="none" w:sz="0" w:space="0" w:color="auto"/>
        <w:bottom w:val="none" w:sz="0" w:space="0" w:color="auto"/>
        <w:right w:val="none" w:sz="0" w:space="0" w:color="auto"/>
      </w:divBdr>
    </w:div>
    <w:div w:id="2091778360">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08379559">
      <w:bodyDiv w:val="1"/>
      <w:marLeft w:val="0"/>
      <w:marRight w:val="0"/>
      <w:marTop w:val="0"/>
      <w:marBottom w:val="0"/>
      <w:divBdr>
        <w:top w:val="none" w:sz="0" w:space="0" w:color="auto"/>
        <w:left w:val="none" w:sz="0" w:space="0" w:color="auto"/>
        <w:bottom w:val="none" w:sz="0" w:space="0" w:color="auto"/>
        <w:right w:val="none" w:sz="0" w:space="0" w:color="auto"/>
      </w:divBdr>
    </w:div>
    <w:div w:id="21214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Paper" ma:contentTypeID="0x0101002517F445A0F35E449C98AAD631F2B0387900B98CF13ED5EF9C49812D43521BCC4726" ma:contentTypeVersion="9" ma:contentTypeDescription="Includes all papers created in the process of policy development, e.g. background, discussion, analysis, drafting instructions etc. " ma:contentTypeScope="" ma:versionID="0af224cbcf8d301705e1a512aa776ecd">
  <xsd:schema xmlns:xsd="http://www.w3.org/2001/XMLSchema" xmlns:xs="http://www.w3.org/2001/XMLSchema" xmlns:p="http://schemas.microsoft.com/office/2006/metadata/properties" xmlns:ns1="a5f32de4-e402-4188-b034-e71ca7d22e54" xmlns:ns2="http://schemas.microsoft.com/sharepoint/v3" xmlns:ns3="9fd47c19-1c4a-4d7d-b342-c10cef269344" xmlns:ns4="9bb9efde-8e19-4ebe-830e-cb16adb1c93b" targetNamespace="http://schemas.microsoft.com/office/2006/metadata/properties" ma:root="true" ma:fieldsID="300557d2c3cc440bc407b75b6fdc43ad" ns1:_="" ns2:_="" ns3:_="" ns4:_="">
    <xsd:import namespace="a5f32de4-e402-4188-b034-e71ca7d22e54"/>
    <xsd:import namespace="http://schemas.microsoft.com/sharepoint/v3"/>
    <xsd:import namespace="9fd47c19-1c4a-4d7d-b342-c10cef269344"/>
    <xsd:import namespace="9bb9efde-8e19-4ebe-830e-cb16adb1c93b"/>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45f6c502a4a494582e5ab3df31095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Economics, Governance and Waste|7ac0f06a-041c-466c-947d-121e50aca06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3fee886d-79c1-489f-8235-50415d5bc90f}" ma:internalName="TaxCatchAll" ma:showField="CatchAllData" ma:web="59eada9f-55ba-447d-8ad6-687ad3bb35e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fee886d-79c1-489f-8235-50415d5bc90f}" ma:internalName="TaxCatchAllLabel" ma:readOnly="true" ma:showField="CatchAllDataLabel" ma:web="59eada9f-55ba-447d-8ad6-687ad3bb35e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114;#Waste and Recycling|f1bcc390-8c06-40d0-9504-9eeba6e23d8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9efde-8e19-4ebe-830e-cb16adb1c93b" elementFormDefault="qualified">
    <xsd:import namespace="http://schemas.microsoft.com/office/2006/documentManagement/types"/>
    <xsd:import namespace="http://schemas.microsoft.com/office/infopath/2007/PartnerControls"/>
    <xsd:element name="b45f6c502a4a494582e5ab3df3109558" ma:index="31" nillable="true" ma:taxonomy="true" ma:internalName="b45f6c502a4a494582e5ab3df3109558" ma:taxonomyFieldName="Function1" ma:displayName="Function1" ma:default="" ma:fieldId="{b45f6c50-2a4a-4945-82e5-ab3df3109558}" ma:sspId="797aeec6-0273-40f2-ab3e-beee73212332" ma:termSetId="0b6654d0-e9e5-4ec4-872a-b6716bc1dd5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Economics, Governance and Waste</TermName>
          <TermId xmlns="http://schemas.microsoft.com/office/infopath/2007/PartnerControls">7ac0f06a-041c-466c-947d-121e50aca06d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DOCID541-2114216682-9920</_dlc_DocId>
    <_dlc_DocIdUrl xmlns="a5f32de4-e402-4188-b034-e71ca7d22e54">
      <Url>https://delwpvicgovau.sharepoint.com/sites/ecm_541/_layouts/15/DocIdRedir.aspx?ID=DOCID541-2114216682-9920</Url>
      <Description>DOCID541-2114216682-9920</Description>
    </_dlc_DocIdUrl>
    <b45f6c502a4a494582e5ab3df3109558 xmlns="9bb9efde-8e19-4ebe-830e-cb16adb1c93b">
      <Terms xmlns="http://schemas.microsoft.com/office/infopath/2007/PartnerControls"/>
    </b45f6c502a4a494582e5ab3df3109558>
  </documentManagement>
</p:properties>
</file>

<file path=customXml/item7.xml><?xml version="1.0" encoding="utf-8"?>
<?mso-contentType ?>
<SharedContentType xmlns="Microsoft.SharePoint.Taxonomy.ContentTypeSync" SourceId="797aeec6-0273-40f2-ab3e-beee73212332" ContentTypeId="0x0101002517F445A0F35E449C98AAD631F2B03879" PreviousValue="false"/>
</file>

<file path=customXml/itemProps1.xml><?xml version="1.0" encoding="utf-8"?>
<ds:datastoreItem xmlns:ds="http://schemas.openxmlformats.org/officeDocument/2006/customXml" ds:itemID="{4CC854FD-45A6-463A-AAB7-2F66470D8D68}">
  <ds:schemaRefs>
    <ds:schemaRef ds:uri="http://schemas.openxmlformats.org/officeDocument/2006/bibliography"/>
  </ds:schemaRefs>
</ds:datastoreItem>
</file>

<file path=customXml/itemProps2.xml><?xml version="1.0" encoding="utf-8"?>
<ds:datastoreItem xmlns:ds="http://schemas.openxmlformats.org/officeDocument/2006/customXml" ds:itemID="{A53FE301-B22B-4CE1-A1B8-59BAB5EAEFCD}">
  <ds:schemaRefs>
    <ds:schemaRef ds:uri="http://schemas.microsoft.com/sharepoint/events"/>
  </ds:schemaRefs>
</ds:datastoreItem>
</file>

<file path=customXml/itemProps3.xml><?xml version="1.0" encoding="utf-8"?>
<ds:datastoreItem xmlns:ds="http://schemas.openxmlformats.org/officeDocument/2006/customXml" ds:itemID="{1AC24676-8C6E-48A7-82DA-024571EDDD11}">
  <ds:schemaRefs>
    <ds:schemaRef ds:uri="http://schemas.microsoft.com/sharepoint/v3/contenttype/forms"/>
  </ds:schemaRefs>
</ds:datastoreItem>
</file>

<file path=customXml/itemProps4.xml><?xml version="1.0" encoding="utf-8"?>
<ds:datastoreItem xmlns:ds="http://schemas.openxmlformats.org/officeDocument/2006/customXml" ds:itemID="{812429EA-E00D-45D1-8E6C-FC2423209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9bb9efde-8e19-4ebe-830e-cb16adb1c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E5E9F-933D-412D-B57C-D48C0E24CD5D}">
  <ds:schemaRefs>
    <ds:schemaRef ds:uri="http://schemas.microsoft.com/office/2006/metadata/customXsn"/>
  </ds:schemaRefs>
</ds:datastoreItem>
</file>

<file path=customXml/itemProps6.xml><?xml version="1.0" encoding="utf-8"?>
<ds:datastoreItem xmlns:ds="http://schemas.openxmlformats.org/officeDocument/2006/customXml" ds:itemID="{00DAB922-4FF0-4D74-A606-7EA70260F073}">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9bb9efde-8e19-4ebe-830e-cb16adb1c93b"/>
  </ds:schemaRefs>
</ds:datastoreItem>
</file>

<file path=customXml/itemProps7.xml><?xml version="1.0" encoding="utf-8"?>
<ds:datastoreItem xmlns:ds="http://schemas.openxmlformats.org/officeDocument/2006/customXml" ds:itemID="{6D391A02-EE4B-4187-8C55-E1C8B267F3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191011 Version 2 Final CE policy - working draft</vt:lpstr>
    </vt:vector>
  </TitlesOfParts>
  <Company/>
  <LinksUpToDate>false</LinksUpToDate>
  <CharactersWithSpaces>10192</CharactersWithSpaces>
  <SharedDoc>false</SharedDoc>
  <HLinks>
    <vt:vector size="390" baseType="variant">
      <vt:variant>
        <vt:i4>1376313</vt:i4>
      </vt:variant>
      <vt:variant>
        <vt:i4>140</vt:i4>
      </vt:variant>
      <vt:variant>
        <vt:i4>0</vt:i4>
      </vt:variant>
      <vt:variant>
        <vt:i4>5</vt:i4>
      </vt:variant>
      <vt:variant>
        <vt:lpwstr/>
      </vt:variant>
      <vt:variant>
        <vt:lpwstr>_Toc29824178</vt:lpwstr>
      </vt:variant>
      <vt:variant>
        <vt:i4>1703993</vt:i4>
      </vt:variant>
      <vt:variant>
        <vt:i4>134</vt:i4>
      </vt:variant>
      <vt:variant>
        <vt:i4>0</vt:i4>
      </vt:variant>
      <vt:variant>
        <vt:i4>5</vt:i4>
      </vt:variant>
      <vt:variant>
        <vt:lpwstr/>
      </vt:variant>
      <vt:variant>
        <vt:lpwstr>_Toc29824177</vt:lpwstr>
      </vt:variant>
      <vt:variant>
        <vt:i4>1769529</vt:i4>
      </vt:variant>
      <vt:variant>
        <vt:i4>128</vt:i4>
      </vt:variant>
      <vt:variant>
        <vt:i4>0</vt:i4>
      </vt:variant>
      <vt:variant>
        <vt:i4>5</vt:i4>
      </vt:variant>
      <vt:variant>
        <vt:lpwstr/>
      </vt:variant>
      <vt:variant>
        <vt:lpwstr>_Toc29824176</vt:lpwstr>
      </vt:variant>
      <vt:variant>
        <vt:i4>1572921</vt:i4>
      </vt:variant>
      <vt:variant>
        <vt:i4>122</vt:i4>
      </vt:variant>
      <vt:variant>
        <vt:i4>0</vt:i4>
      </vt:variant>
      <vt:variant>
        <vt:i4>5</vt:i4>
      </vt:variant>
      <vt:variant>
        <vt:lpwstr/>
      </vt:variant>
      <vt:variant>
        <vt:lpwstr>_Toc29824175</vt:lpwstr>
      </vt:variant>
      <vt:variant>
        <vt:i4>1638457</vt:i4>
      </vt:variant>
      <vt:variant>
        <vt:i4>116</vt:i4>
      </vt:variant>
      <vt:variant>
        <vt:i4>0</vt:i4>
      </vt:variant>
      <vt:variant>
        <vt:i4>5</vt:i4>
      </vt:variant>
      <vt:variant>
        <vt:lpwstr/>
      </vt:variant>
      <vt:variant>
        <vt:lpwstr>_Toc29824174</vt:lpwstr>
      </vt:variant>
      <vt:variant>
        <vt:i4>1966137</vt:i4>
      </vt:variant>
      <vt:variant>
        <vt:i4>110</vt:i4>
      </vt:variant>
      <vt:variant>
        <vt:i4>0</vt:i4>
      </vt:variant>
      <vt:variant>
        <vt:i4>5</vt:i4>
      </vt:variant>
      <vt:variant>
        <vt:lpwstr/>
      </vt:variant>
      <vt:variant>
        <vt:lpwstr>_Toc29824173</vt:lpwstr>
      </vt:variant>
      <vt:variant>
        <vt:i4>2031673</vt:i4>
      </vt:variant>
      <vt:variant>
        <vt:i4>104</vt:i4>
      </vt:variant>
      <vt:variant>
        <vt:i4>0</vt:i4>
      </vt:variant>
      <vt:variant>
        <vt:i4>5</vt:i4>
      </vt:variant>
      <vt:variant>
        <vt:lpwstr/>
      </vt:variant>
      <vt:variant>
        <vt:lpwstr>_Toc29824172</vt:lpwstr>
      </vt:variant>
      <vt:variant>
        <vt:i4>1835065</vt:i4>
      </vt:variant>
      <vt:variant>
        <vt:i4>98</vt:i4>
      </vt:variant>
      <vt:variant>
        <vt:i4>0</vt:i4>
      </vt:variant>
      <vt:variant>
        <vt:i4>5</vt:i4>
      </vt:variant>
      <vt:variant>
        <vt:lpwstr/>
      </vt:variant>
      <vt:variant>
        <vt:lpwstr>_Toc29824171</vt:lpwstr>
      </vt:variant>
      <vt:variant>
        <vt:i4>1900601</vt:i4>
      </vt:variant>
      <vt:variant>
        <vt:i4>92</vt:i4>
      </vt:variant>
      <vt:variant>
        <vt:i4>0</vt:i4>
      </vt:variant>
      <vt:variant>
        <vt:i4>5</vt:i4>
      </vt:variant>
      <vt:variant>
        <vt:lpwstr/>
      </vt:variant>
      <vt:variant>
        <vt:lpwstr>_Toc29824170</vt:lpwstr>
      </vt:variant>
      <vt:variant>
        <vt:i4>1310776</vt:i4>
      </vt:variant>
      <vt:variant>
        <vt:i4>86</vt:i4>
      </vt:variant>
      <vt:variant>
        <vt:i4>0</vt:i4>
      </vt:variant>
      <vt:variant>
        <vt:i4>5</vt:i4>
      </vt:variant>
      <vt:variant>
        <vt:lpwstr/>
      </vt:variant>
      <vt:variant>
        <vt:lpwstr>_Toc29824169</vt:lpwstr>
      </vt:variant>
      <vt:variant>
        <vt:i4>1376312</vt:i4>
      </vt:variant>
      <vt:variant>
        <vt:i4>80</vt:i4>
      </vt:variant>
      <vt:variant>
        <vt:i4>0</vt:i4>
      </vt:variant>
      <vt:variant>
        <vt:i4>5</vt:i4>
      </vt:variant>
      <vt:variant>
        <vt:lpwstr/>
      </vt:variant>
      <vt:variant>
        <vt:lpwstr>_Toc29824168</vt:lpwstr>
      </vt:variant>
      <vt:variant>
        <vt:i4>1703992</vt:i4>
      </vt:variant>
      <vt:variant>
        <vt:i4>74</vt:i4>
      </vt:variant>
      <vt:variant>
        <vt:i4>0</vt:i4>
      </vt:variant>
      <vt:variant>
        <vt:i4>5</vt:i4>
      </vt:variant>
      <vt:variant>
        <vt:lpwstr/>
      </vt:variant>
      <vt:variant>
        <vt:lpwstr>_Toc29824167</vt:lpwstr>
      </vt:variant>
      <vt:variant>
        <vt:i4>1769528</vt:i4>
      </vt:variant>
      <vt:variant>
        <vt:i4>68</vt:i4>
      </vt:variant>
      <vt:variant>
        <vt:i4>0</vt:i4>
      </vt:variant>
      <vt:variant>
        <vt:i4>5</vt:i4>
      </vt:variant>
      <vt:variant>
        <vt:lpwstr/>
      </vt:variant>
      <vt:variant>
        <vt:lpwstr>_Toc29824166</vt:lpwstr>
      </vt:variant>
      <vt:variant>
        <vt:i4>1572920</vt:i4>
      </vt:variant>
      <vt:variant>
        <vt:i4>62</vt:i4>
      </vt:variant>
      <vt:variant>
        <vt:i4>0</vt:i4>
      </vt:variant>
      <vt:variant>
        <vt:i4>5</vt:i4>
      </vt:variant>
      <vt:variant>
        <vt:lpwstr/>
      </vt:variant>
      <vt:variant>
        <vt:lpwstr>_Toc29824165</vt:lpwstr>
      </vt:variant>
      <vt:variant>
        <vt:i4>1638456</vt:i4>
      </vt:variant>
      <vt:variant>
        <vt:i4>56</vt:i4>
      </vt:variant>
      <vt:variant>
        <vt:i4>0</vt:i4>
      </vt:variant>
      <vt:variant>
        <vt:i4>5</vt:i4>
      </vt:variant>
      <vt:variant>
        <vt:lpwstr/>
      </vt:variant>
      <vt:variant>
        <vt:lpwstr>_Toc29824164</vt:lpwstr>
      </vt:variant>
      <vt:variant>
        <vt:i4>1966136</vt:i4>
      </vt:variant>
      <vt:variant>
        <vt:i4>50</vt:i4>
      </vt:variant>
      <vt:variant>
        <vt:i4>0</vt:i4>
      </vt:variant>
      <vt:variant>
        <vt:i4>5</vt:i4>
      </vt:variant>
      <vt:variant>
        <vt:lpwstr/>
      </vt:variant>
      <vt:variant>
        <vt:lpwstr>_Toc29824163</vt:lpwstr>
      </vt:variant>
      <vt:variant>
        <vt:i4>2031672</vt:i4>
      </vt:variant>
      <vt:variant>
        <vt:i4>44</vt:i4>
      </vt:variant>
      <vt:variant>
        <vt:i4>0</vt:i4>
      </vt:variant>
      <vt:variant>
        <vt:i4>5</vt:i4>
      </vt:variant>
      <vt:variant>
        <vt:lpwstr/>
      </vt:variant>
      <vt:variant>
        <vt:lpwstr>_Toc29824162</vt:lpwstr>
      </vt:variant>
      <vt:variant>
        <vt:i4>1835064</vt:i4>
      </vt:variant>
      <vt:variant>
        <vt:i4>38</vt:i4>
      </vt:variant>
      <vt:variant>
        <vt:i4>0</vt:i4>
      </vt:variant>
      <vt:variant>
        <vt:i4>5</vt:i4>
      </vt:variant>
      <vt:variant>
        <vt:lpwstr/>
      </vt:variant>
      <vt:variant>
        <vt:lpwstr>_Toc29824161</vt:lpwstr>
      </vt:variant>
      <vt:variant>
        <vt:i4>1900600</vt:i4>
      </vt:variant>
      <vt:variant>
        <vt:i4>32</vt:i4>
      </vt:variant>
      <vt:variant>
        <vt:i4>0</vt:i4>
      </vt:variant>
      <vt:variant>
        <vt:i4>5</vt:i4>
      </vt:variant>
      <vt:variant>
        <vt:lpwstr/>
      </vt:variant>
      <vt:variant>
        <vt:lpwstr>_Toc29824160</vt:lpwstr>
      </vt:variant>
      <vt:variant>
        <vt:i4>1310779</vt:i4>
      </vt:variant>
      <vt:variant>
        <vt:i4>26</vt:i4>
      </vt:variant>
      <vt:variant>
        <vt:i4>0</vt:i4>
      </vt:variant>
      <vt:variant>
        <vt:i4>5</vt:i4>
      </vt:variant>
      <vt:variant>
        <vt:lpwstr/>
      </vt:variant>
      <vt:variant>
        <vt:lpwstr>_Toc29824159</vt:lpwstr>
      </vt:variant>
      <vt:variant>
        <vt:i4>1376315</vt:i4>
      </vt:variant>
      <vt:variant>
        <vt:i4>20</vt:i4>
      </vt:variant>
      <vt:variant>
        <vt:i4>0</vt:i4>
      </vt:variant>
      <vt:variant>
        <vt:i4>5</vt:i4>
      </vt:variant>
      <vt:variant>
        <vt:lpwstr/>
      </vt:variant>
      <vt:variant>
        <vt:lpwstr>_Toc29824158</vt:lpwstr>
      </vt:variant>
      <vt:variant>
        <vt:i4>1703995</vt:i4>
      </vt:variant>
      <vt:variant>
        <vt:i4>14</vt:i4>
      </vt:variant>
      <vt:variant>
        <vt:i4>0</vt:i4>
      </vt:variant>
      <vt:variant>
        <vt:i4>5</vt:i4>
      </vt:variant>
      <vt:variant>
        <vt:lpwstr/>
      </vt:variant>
      <vt:variant>
        <vt:lpwstr>_Toc29824157</vt:lpwstr>
      </vt:variant>
      <vt:variant>
        <vt:i4>1769531</vt:i4>
      </vt:variant>
      <vt:variant>
        <vt:i4>8</vt:i4>
      </vt:variant>
      <vt:variant>
        <vt:i4>0</vt:i4>
      </vt:variant>
      <vt:variant>
        <vt:i4>5</vt:i4>
      </vt:variant>
      <vt:variant>
        <vt:lpwstr/>
      </vt:variant>
      <vt:variant>
        <vt:lpwstr>_Toc29824156</vt:lpwstr>
      </vt:variant>
      <vt:variant>
        <vt:i4>1572923</vt:i4>
      </vt:variant>
      <vt:variant>
        <vt:i4>2</vt:i4>
      </vt:variant>
      <vt:variant>
        <vt:i4>0</vt:i4>
      </vt:variant>
      <vt:variant>
        <vt:i4>5</vt:i4>
      </vt:variant>
      <vt:variant>
        <vt:lpwstr/>
      </vt:variant>
      <vt:variant>
        <vt:lpwstr>_Toc29824155</vt:lpwstr>
      </vt:variant>
      <vt:variant>
        <vt:i4>6029333</vt:i4>
      </vt:variant>
      <vt:variant>
        <vt:i4>123</vt:i4>
      </vt:variant>
      <vt:variant>
        <vt:i4>0</vt:i4>
      </vt:variant>
      <vt:variant>
        <vt:i4>5</vt:i4>
      </vt:variant>
      <vt:variant>
        <vt:lpwstr>https://engage.vic.gov.au/new-environmental-laws/subordinate-legislation</vt:lpwstr>
      </vt:variant>
      <vt:variant>
        <vt:lpwstr/>
      </vt:variant>
      <vt:variant>
        <vt:i4>327698</vt:i4>
      </vt:variant>
      <vt:variant>
        <vt:i4>120</vt:i4>
      </vt:variant>
      <vt:variant>
        <vt:i4>0</vt:i4>
      </vt:variant>
      <vt:variant>
        <vt:i4>5</vt:i4>
      </vt:variant>
      <vt:variant>
        <vt:lpwstr>http://www.infrastructurevictoria.com.au/project/advice-on-waste-infrastructure-in-victoria/</vt:lpwstr>
      </vt:variant>
      <vt:variant>
        <vt:lpwstr/>
      </vt:variant>
      <vt:variant>
        <vt:i4>7995454</vt:i4>
      </vt:variant>
      <vt:variant>
        <vt:i4>117</vt:i4>
      </vt:variant>
      <vt:variant>
        <vt:i4>0</vt:i4>
      </vt:variant>
      <vt:variant>
        <vt:i4>5</vt:i4>
      </vt:variant>
      <vt:variant>
        <vt:lpwstr>https://ec.europa.eu/environment/waste/waste-to-energy.pdf</vt:lpwstr>
      </vt:variant>
      <vt:variant>
        <vt:lpwstr/>
      </vt:variant>
      <vt:variant>
        <vt:i4>8126521</vt:i4>
      </vt:variant>
      <vt:variant>
        <vt:i4>114</vt:i4>
      </vt:variant>
      <vt:variant>
        <vt:i4>0</vt:i4>
      </vt:variant>
      <vt:variant>
        <vt:i4>5</vt:i4>
      </vt:variant>
      <vt:variant>
        <vt:lpwstr>https://www.sustainability.vic.gov.au/Government/Victorian-Waste-data-portal/Interactive-waste-data-mapping/Waste-projection-model</vt:lpwstr>
      </vt:variant>
      <vt:variant>
        <vt:lpwstr/>
      </vt:variant>
      <vt:variant>
        <vt:i4>7733311</vt:i4>
      </vt:variant>
      <vt:variant>
        <vt:i4>108</vt:i4>
      </vt:variant>
      <vt:variant>
        <vt:i4>0</vt:i4>
      </vt:variant>
      <vt:variant>
        <vt:i4>5</vt:i4>
      </vt:variant>
      <vt:variant>
        <vt:lpwstr>https://www.sustainability.vic.gov.au/Government/Victorian-Waste-data-portal/Victorian-Recycling-Industry-Annual-Report</vt:lpwstr>
      </vt:variant>
      <vt:variant>
        <vt:lpwstr/>
      </vt:variant>
      <vt:variant>
        <vt:i4>1900632</vt:i4>
      </vt:variant>
      <vt:variant>
        <vt:i4>105</vt:i4>
      </vt:variant>
      <vt:variant>
        <vt:i4>0</vt:i4>
      </vt:variant>
      <vt:variant>
        <vt:i4>5</vt:i4>
      </vt:variant>
      <vt:variant>
        <vt:lpwstr>https://www.coag.gov.au/sites/default/files/communique/coag-communique-august-9-2019.pdf</vt:lpwstr>
      </vt:variant>
      <vt:variant>
        <vt:lpwstr/>
      </vt:variant>
      <vt:variant>
        <vt:i4>1245271</vt:i4>
      </vt:variant>
      <vt:variant>
        <vt:i4>102</vt:i4>
      </vt:variant>
      <vt:variant>
        <vt:i4>0</vt:i4>
      </vt:variant>
      <vt:variant>
        <vt:i4>5</vt:i4>
      </vt:variant>
      <vt:variant>
        <vt:lpwstr>https://www.environment.gov.au/system/files/resources/6a763e66-ce3b-4f86-87b1-6522cfa977c7/files/landfill-ban.pdf</vt:lpwstr>
      </vt:variant>
      <vt:variant>
        <vt:lpwstr/>
      </vt:variant>
      <vt:variant>
        <vt:i4>2555997</vt:i4>
      </vt:variant>
      <vt:variant>
        <vt:i4>99</vt:i4>
      </vt:variant>
      <vt:variant>
        <vt:i4>0</vt:i4>
      </vt:variant>
      <vt:variant>
        <vt:i4>5</vt:i4>
      </vt:variant>
      <vt:variant>
        <vt:lpwstr>https://ec.europa.eu/environment/waste/studies/pdf/Separate collection_Final Report.pdf</vt:lpwstr>
      </vt:variant>
      <vt:variant>
        <vt:lpwstr/>
      </vt:variant>
      <vt:variant>
        <vt:i4>4849691</vt:i4>
      </vt:variant>
      <vt:variant>
        <vt:i4>96</vt:i4>
      </vt:variant>
      <vt:variant>
        <vt:i4>0</vt:i4>
      </vt:variant>
      <vt:variant>
        <vt:i4>5</vt:i4>
      </vt:variant>
      <vt:variant>
        <vt:lpwstr>https://www.sustainability.vic.gov.au/-/media/SV/Publications/About-us/Research/Waste-flows-in-the-commercial-and-industrial-sector/Waste-Flows-in-CI-Sector-Full-Report-Jun-2013.pdf</vt:lpwstr>
      </vt:variant>
      <vt:variant>
        <vt:lpwstr/>
      </vt:variant>
      <vt:variant>
        <vt:i4>6946885</vt:i4>
      </vt:variant>
      <vt:variant>
        <vt:i4>93</vt:i4>
      </vt:variant>
      <vt:variant>
        <vt:i4>0</vt:i4>
      </vt:variant>
      <vt:variant>
        <vt:i4>5</vt:i4>
      </vt:variant>
      <vt:variant>
        <vt:lpwstr>https://assets.ey.com/content/dam/ey-sites/ey-com/en_au/topics/climate-change/finding-treasure-in-our-trash-report.pdf</vt:lpwstr>
      </vt:variant>
      <vt:variant>
        <vt:lpwstr/>
      </vt:variant>
      <vt:variant>
        <vt:i4>7733311</vt:i4>
      </vt:variant>
      <vt:variant>
        <vt:i4>90</vt:i4>
      </vt:variant>
      <vt:variant>
        <vt:i4>0</vt:i4>
      </vt:variant>
      <vt:variant>
        <vt:i4>5</vt:i4>
      </vt:variant>
      <vt:variant>
        <vt:lpwstr>https://www.sustainability.vic.gov.au/Government/Victorian-Waste-data-portal/Victorian-Recycling-Industry-Annual-Report</vt:lpwstr>
      </vt:variant>
      <vt:variant>
        <vt:lpwstr/>
      </vt:variant>
      <vt:variant>
        <vt:i4>8126521</vt:i4>
      </vt:variant>
      <vt:variant>
        <vt:i4>87</vt:i4>
      </vt:variant>
      <vt:variant>
        <vt:i4>0</vt:i4>
      </vt:variant>
      <vt:variant>
        <vt:i4>5</vt:i4>
      </vt:variant>
      <vt:variant>
        <vt:lpwstr>https://www.sustainability.vic.gov.au/Government/Victorian-Waste-data-portal/Interactive-waste-data-mapping/Waste-projection-model</vt:lpwstr>
      </vt:variant>
      <vt:variant>
        <vt:lpwstr/>
      </vt:variant>
      <vt:variant>
        <vt:i4>6225971</vt:i4>
      </vt:variant>
      <vt:variant>
        <vt:i4>84</vt:i4>
      </vt:variant>
      <vt:variant>
        <vt:i4>0</vt:i4>
      </vt:variant>
      <vt:variant>
        <vt:i4>5</vt:i4>
      </vt:variant>
      <vt:variant>
        <vt:lpwstr>https://www.environment.vic.gov.au/__data/assets/pdf_file/0013/326110/Recycling-Industry-Strategic-Plan.pdf</vt:lpwstr>
      </vt:variant>
      <vt:variant>
        <vt:lpwstr/>
      </vt:variant>
      <vt:variant>
        <vt:i4>5636149</vt:i4>
      </vt:variant>
      <vt:variant>
        <vt:i4>81</vt:i4>
      </vt:variant>
      <vt:variant>
        <vt:i4>0</vt:i4>
      </vt:variant>
      <vt:variant>
        <vt:i4>5</vt:i4>
      </vt:variant>
      <vt:variant>
        <vt:lpwstr>https://www.climatechange.vic.gov.au/__data/assets/pdf_file/0033/395079/Victorian-Greenhouse-Gas-Emissions-Report-2018.pdf</vt:lpwstr>
      </vt:variant>
      <vt:variant>
        <vt:lpwstr/>
      </vt:variant>
      <vt:variant>
        <vt:i4>6946885</vt:i4>
      </vt:variant>
      <vt:variant>
        <vt:i4>78</vt:i4>
      </vt:variant>
      <vt:variant>
        <vt:i4>0</vt:i4>
      </vt:variant>
      <vt:variant>
        <vt:i4>5</vt:i4>
      </vt:variant>
      <vt:variant>
        <vt:lpwstr>https://assets.ey.com/content/dam/ey-sites/ey-com/en_au/topics/climate-change/finding-treasure-in-our-trash-report.pdf</vt:lpwstr>
      </vt:variant>
      <vt:variant>
        <vt:lpwstr/>
      </vt:variant>
      <vt:variant>
        <vt:i4>6684730</vt:i4>
      </vt:variant>
      <vt:variant>
        <vt:i4>75</vt:i4>
      </vt:variant>
      <vt:variant>
        <vt:i4>0</vt:i4>
      </vt:variant>
      <vt:variant>
        <vt:i4>5</vt:i4>
      </vt:variant>
      <vt:variant>
        <vt:lpwstr>https://www.environment.gov.au/system/files/resources/5cc6a848-a93e-4b3f-abf7-fc8891d21405/files/waste-and-recycling-employment.doc</vt:lpwstr>
      </vt:variant>
      <vt:variant>
        <vt:lpwstr/>
      </vt:variant>
      <vt:variant>
        <vt:i4>8126521</vt:i4>
      </vt:variant>
      <vt:variant>
        <vt:i4>72</vt:i4>
      </vt:variant>
      <vt:variant>
        <vt:i4>0</vt:i4>
      </vt:variant>
      <vt:variant>
        <vt:i4>5</vt:i4>
      </vt:variant>
      <vt:variant>
        <vt:lpwstr>https://www.sustainability.vic.gov.au/Government/Victorian-Waste-data-portal/Interactive-waste-data-mapping/Waste-projection-model</vt:lpwstr>
      </vt:variant>
      <vt:variant>
        <vt:lpwstr/>
      </vt:variant>
      <vt:variant>
        <vt:i4>8126521</vt:i4>
      </vt:variant>
      <vt:variant>
        <vt:i4>69</vt:i4>
      </vt:variant>
      <vt:variant>
        <vt:i4>0</vt:i4>
      </vt:variant>
      <vt:variant>
        <vt:i4>5</vt:i4>
      </vt:variant>
      <vt:variant>
        <vt:lpwstr>https://www.sustainability.vic.gov.au/Government/Victorian-Waste-data-portal/Interactive-waste-data-mapping/Waste-projection-model</vt:lpwstr>
      </vt:variant>
      <vt:variant>
        <vt:lpwstr/>
      </vt:variant>
      <vt:variant>
        <vt:i4>1966166</vt:i4>
      </vt:variant>
      <vt:variant>
        <vt:i4>66</vt:i4>
      </vt:variant>
      <vt:variant>
        <vt:i4>0</vt:i4>
      </vt:variant>
      <vt:variant>
        <vt:i4>5</vt:i4>
      </vt:variant>
      <vt:variant>
        <vt:lpwstr>https://www.nacro.org.au/wp-content/uploads/2019/08/NACRO-Submission-Victorian-Circular-Economy-1.pdf</vt:lpwstr>
      </vt:variant>
      <vt:variant>
        <vt:lpwstr/>
      </vt:variant>
      <vt:variant>
        <vt:i4>8323133</vt:i4>
      </vt:variant>
      <vt:variant>
        <vt:i4>63</vt:i4>
      </vt:variant>
      <vt:variant>
        <vt:i4>0</vt:i4>
      </vt:variant>
      <vt:variant>
        <vt:i4>5</vt:i4>
      </vt:variant>
      <vt:variant>
        <vt:lpwstr>http://www3.weforum.org/docs/WEF_The_New_Plastics_Economy.pdf</vt:lpwstr>
      </vt:variant>
      <vt:variant>
        <vt:lpwstr/>
      </vt:variant>
      <vt:variant>
        <vt:i4>1179698</vt:i4>
      </vt:variant>
      <vt:variant>
        <vt:i4>60</vt:i4>
      </vt:variant>
      <vt:variant>
        <vt:i4>0</vt:i4>
      </vt:variant>
      <vt:variant>
        <vt:i4>5</vt:i4>
      </vt:variant>
      <vt:variant>
        <vt:lpwstr>http://kab.org.au/wp-content/uploads/2019/03/2019_NLI17_18_EPORT.pdf</vt:lpwstr>
      </vt:variant>
      <vt:variant>
        <vt:lpwstr/>
      </vt:variant>
      <vt:variant>
        <vt:i4>7864435</vt:i4>
      </vt:variant>
      <vt:variant>
        <vt:i4>57</vt:i4>
      </vt:variant>
      <vt:variant>
        <vt:i4>0</vt:i4>
      </vt:variant>
      <vt:variant>
        <vt:i4>5</vt:i4>
      </vt:variant>
      <vt:variant>
        <vt:lpwstr>https://www.sciencedirect.com/science/article/pii/S1877042811000127?via%3Dihub</vt:lpwstr>
      </vt:variant>
      <vt:variant>
        <vt:lpwstr/>
      </vt:variant>
      <vt:variant>
        <vt:i4>5570643</vt:i4>
      </vt:variant>
      <vt:variant>
        <vt:i4>54</vt:i4>
      </vt:variant>
      <vt:variant>
        <vt:i4>0</vt:i4>
      </vt:variant>
      <vt:variant>
        <vt:i4>5</vt:i4>
      </vt:variant>
      <vt:variant>
        <vt:lpwstr>http://www.melbournerepaircafe.org/fixit-aus.html</vt:lpwstr>
      </vt:variant>
      <vt:variant>
        <vt:lpwstr/>
      </vt:variant>
      <vt:variant>
        <vt:i4>2293867</vt:i4>
      </vt:variant>
      <vt:variant>
        <vt:i4>51</vt:i4>
      </vt:variant>
      <vt:variant>
        <vt:i4>0</vt:i4>
      </vt:variant>
      <vt:variant>
        <vt:i4>5</vt:i4>
      </vt:variant>
      <vt:variant>
        <vt:lpwstr>https://www.gumtree.com.au/second-hand-economy-report/</vt:lpwstr>
      </vt:variant>
      <vt:variant>
        <vt:lpwstr/>
      </vt:variant>
      <vt:variant>
        <vt:i4>8126514</vt:i4>
      </vt:variant>
      <vt:variant>
        <vt:i4>48</vt:i4>
      </vt:variant>
      <vt:variant>
        <vt:i4>0</vt:i4>
      </vt:variant>
      <vt:variant>
        <vt:i4>5</vt:i4>
      </vt:variant>
      <vt:variant>
        <vt:lpwstr>http://ro.uow.edu.au/cgi/viewcontent.cgi?article=1060&amp;context=acis2016</vt:lpwstr>
      </vt:variant>
      <vt:variant>
        <vt:lpwstr/>
      </vt:variant>
      <vt:variant>
        <vt:i4>6029399</vt:i4>
      </vt:variant>
      <vt:variant>
        <vt:i4>45</vt:i4>
      </vt:variant>
      <vt:variant>
        <vt:i4>0</vt:i4>
      </vt:variant>
      <vt:variant>
        <vt:i4>5</vt:i4>
      </vt:variant>
      <vt:variant>
        <vt:lpwstr>https://www.pnas.org/content/112/20/6271</vt:lpwstr>
      </vt:variant>
      <vt:variant>
        <vt:lpwstr/>
      </vt:variant>
      <vt:variant>
        <vt:i4>983135</vt:i4>
      </vt:variant>
      <vt:variant>
        <vt:i4>42</vt:i4>
      </vt:variant>
      <vt:variant>
        <vt:i4>0</vt:i4>
      </vt:variant>
      <vt:variant>
        <vt:i4>5</vt:i4>
      </vt:variant>
      <vt:variant>
        <vt:lpwstr>https://www.packagingcovenant.org.au/documents/item/2153</vt:lpwstr>
      </vt:variant>
      <vt:variant>
        <vt:lpwstr/>
      </vt:variant>
      <vt:variant>
        <vt:i4>6291489</vt:i4>
      </vt:variant>
      <vt:variant>
        <vt:i4>39</vt:i4>
      </vt:variant>
      <vt:variant>
        <vt:i4>0</vt:i4>
      </vt:variant>
      <vt:variant>
        <vt:i4>5</vt:i4>
      </vt:variant>
      <vt:variant>
        <vt:lpwstr>https://www.environment.gov.au/protection/waste-resource-recovery/television-and-computer-recycling-scheme</vt:lpwstr>
      </vt:variant>
      <vt:variant>
        <vt:lpwstr/>
      </vt:variant>
      <vt:variant>
        <vt:i4>2293797</vt:i4>
      </vt:variant>
      <vt:variant>
        <vt:i4>36</vt:i4>
      </vt:variant>
      <vt:variant>
        <vt:i4>0</vt:i4>
      </vt:variant>
      <vt:variant>
        <vt:i4>5</vt:i4>
      </vt:variant>
      <vt:variant>
        <vt:lpwstr>https://doi.org/10.1787/g2g9dd62-en</vt:lpwstr>
      </vt:variant>
      <vt:variant>
        <vt:lpwstr/>
      </vt:variant>
      <vt:variant>
        <vt:i4>1638401</vt:i4>
      </vt:variant>
      <vt:variant>
        <vt:i4>33</vt:i4>
      </vt:variant>
      <vt:variant>
        <vt:i4>0</vt:i4>
      </vt:variant>
      <vt:variant>
        <vt:i4>5</vt:i4>
      </vt:variant>
      <vt:variant>
        <vt:lpwstr>https://www.sustainability.vic.gov.au/About-us/What-we-do/Strategy-and-planning/Victorian-market-development-strategy-for-recovered-resources</vt:lpwstr>
      </vt:variant>
      <vt:variant>
        <vt:lpwstr/>
      </vt:variant>
      <vt:variant>
        <vt:i4>2162752</vt:i4>
      </vt:variant>
      <vt:variant>
        <vt:i4>30</vt:i4>
      </vt:variant>
      <vt:variant>
        <vt:i4>0</vt:i4>
      </vt:variant>
      <vt:variant>
        <vt:i4>5</vt:i4>
      </vt:variant>
      <vt:variant>
        <vt:lpwstr>https://ec.europa.eu/eurostat/tgm/refreshTableAction.do?tab=table&amp;plugin=1&amp;pcode=cei_cie010&amp;language=en</vt:lpwstr>
      </vt:variant>
      <vt:variant>
        <vt:lpwstr/>
      </vt:variant>
      <vt:variant>
        <vt:i4>524307</vt:i4>
      </vt:variant>
      <vt:variant>
        <vt:i4>27</vt:i4>
      </vt:variant>
      <vt:variant>
        <vt:i4>0</vt:i4>
      </vt:variant>
      <vt:variant>
        <vt:i4>5</vt:i4>
      </vt:variant>
      <vt:variant>
        <vt:lpwstr>https://www.green-alliance.org.uk/resources/The social benefits of a circular economy.pdf</vt:lpwstr>
      </vt:variant>
      <vt:variant>
        <vt:lpwstr/>
      </vt:variant>
      <vt:variant>
        <vt:i4>1835089</vt:i4>
      </vt:variant>
      <vt:variant>
        <vt:i4>24</vt:i4>
      </vt:variant>
      <vt:variant>
        <vt:i4>0</vt:i4>
      </vt:variant>
      <vt:variant>
        <vt:i4>5</vt:i4>
      </vt:variant>
      <vt:variant>
        <vt:lpwstr>http://www.environment.gov.au/system/files/resources/2cb83be1-2352-484e-b176-bd4328a27c76/files/headline-economic-values-waste-final-report-2017.pdf</vt:lpwstr>
      </vt:variant>
      <vt:variant>
        <vt:lpwstr/>
      </vt:variant>
      <vt:variant>
        <vt:i4>2293804</vt:i4>
      </vt:variant>
      <vt:variant>
        <vt:i4>21</vt:i4>
      </vt:variant>
      <vt:variant>
        <vt:i4>0</vt:i4>
      </vt:variant>
      <vt:variant>
        <vt:i4>5</vt:i4>
      </vt:variant>
      <vt:variant>
        <vt:lpwstr>http://www.energy-transitions.org/mission-possible</vt:lpwstr>
      </vt:variant>
      <vt:variant>
        <vt:lpwstr/>
      </vt:variant>
      <vt:variant>
        <vt:i4>1376341</vt:i4>
      </vt:variant>
      <vt:variant>
        <vt:i4>18</vt:i4>
      </vt:variant>
      <vt:variant>
        <vt:i4>0</vt:i4>
      </vt:variant>
      <vt:variant>
        <vt:i4>5</vt:i4>
      </vt:variant>
      <vt:variant>
        <vt:lpwstr>https://materialeconomics.com/publications/the-circular-economy-a-powerful-force-for-climate-mitigation-1</vt:lpwstr>
      </vt:variant>
      <vt:variant>
        <vt:lpwstr/>
      </vt:variant>
      <vt:variant>
        <vt:i4>8126521</vt:i4>
      </vt:variant>
      <vt:variant>
        <vt:i4>15</vt:i4>
      </vt:variant>
      <vt:variant>
        <vt:i4>0</vt:i4>
      </vt:variant>
      <vt:variant>
        <vt:i4>5</vt:i4>
      </vt:variant>
      <vt:variant>
        <vt:lpwstr>https://www.sustainability.vic.gov.au/Government/Victorian-Waste-data-portal/Interactive-waste-data-mapping/Waste-projection-model</vt:lpwstr>
      </vt:variant>
      <vt:variant>
        <vt:lpwstr/>
      </vt:variant>
      <vt:variant>
        <vt:i4>6357003</vt:i4>
      </vt:variant>
      <vt:variant>
        <vt:i4>12</vt:i4>
      </vt:variant>
      <vt:variant>
        <vt:i4>0</vt:i4>
      </vt:variant>
      <vt:variant>
        <vt:i4>5</vt:i4>
      </vt:variant>
      <vt:variant>
        <vt:lpwstr>https://earthresources.vic.gov.au/__data/assets/pdf_file/0003/453909/Extractive-resources-strategy.pdf</vt:lpwstr>
      </vt:variant>
      <vt:variant>
        <vt:lpwstr/>
      </vt:variant>
      <vt:variant>
        <vt:i4>1900632</vt:i4>
      </vt:variant>
      <vt:variant>
        <vt:i4>9</vt:i4>
      </vt:variant>
      <vt:variant>
        <vt:i4>0</vt:i4>
      </vt:variant>
      <vt:variant>
        <vt:i4>5</vt:i4>
      </vt:variant>
      <vt:variant>
        <vt:lpwstr>https://www.coag.gov.au/sites/default/files/communique/coag-communique-august-9-2019.pdf</vt:lpwstr>
      </vt:variant>
      <vt:variant>
        <vt:lpwstr/>
      </vt:variant>
      <vt:variant>
        <vt:i4>8126521</vt:i4>
      </vt:variant>
      <vt:variant>
        <vt:i4>6</vt:i4>
      </vt:variant>
      <vt:variant>
        <vt:i4>0</vt:i4>
      </vt:variant>
      <vt:variant>
        <vt:i4>5</vt:i4>
      </vt:variant>
      <vt:variant>
        <vt:lpwstr>https://www.sustainability.vic.gov.au/Government/Victorian-Waste-data-portal/Interactive-waste-data-mapping/Waste-projection-model</vt:lpwstr>
      </vt:variant>
      <vt:variant>
        <vt:lpwstr/>
      </vt:variant>
      <vt:variant>
        <vt:i4>8126521</vt:i4>
      </vt:variant>
      <vt:variant>
        <vt:i4>3</vt:i4>
      </vt:variant>
      <vt:variant>
        <vt:i4>0</vt:i4>
      </vt:variant>
      <vt:variant>
        <vt:i4>5</vt:i4>
      </vt:variant>
      <vt:variant>
        <vt:lpwstr>https://www.sustainability.vic.gov.au/Government/Victorian-Waste-data-portal/Interactive-waste-data-mapping/Waste-projection-model</vt:lpwstr>
      </vt:variant>
      <vt:variant>
        <vt:lpwstr/>
      </vt:variant>
      <vt:variant>
        <vt:i4>1835089</vt:i4>
      </vt:variant>
      <vt:variant>
        <vt:i4>0</vt:i4>
      </vt:variant>
      <vt:variant>
        <vt:i4>0</vt:i4>
      </vt:variant>
      <vt:variant>
        <vt:i4>5</vt:i4>
      </vt:variant>
      <vt:variant>
        <vt:lpwstr>http://www.environment.gov.au/system/files/resources/2cb83be1-2352-484e-b176-bd4328a27c76/files/headline-economic-values-waste-final-report-2017.pdf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191011 Version 2 Final CE policy - working draft</dc:title>
  <dc:subject/>
  <dc:creator>Amanda J Elliott (DELWP)</dc:creator>
  <cp:keywords/>
  <dc:description/>
  <cp:lastModifiedBy>Emmy M Brown (DELWP)</cp:lastModifiedBy>
  <cp:revision>6</cp:revision>
  <cp:lastPrinted>2019-12-13T12:44:00Z</cp:lastPrinted>
  <dcterms:created xsi:type="dcterms:W3CDTF">2022-06-29T02:03:00Z</dcterms:created>
  <dcterms:modified xsi:type="dcterms:W3CDTF">2022-06-29T02:29:00Z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wic_System_Copyright">
    <vt:lpwstr>State of Victoria</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o85941e134754762b9719660a258a6e6">
    <vt:lpwstr/>
  </property>
  <property fmtid="{D5CDD505-2E9C-101B-9397-08002B2CF9AE}" pid="22" name="Copyright Licence Name">
    <vt:lpwstr/>
  </property>
  <property fmtid="{D5CDD505-2E9C-101B-9397-08002B2CF9AE}" pid="23" name="Copyright License Type">
    <vt:lpwstr/>
  </property>
  <property fmtid="{D5CDD505-2E9C-101B-9397-08002B2CF9AE}" pid="24" name="Reference Type">
    <vt:lpwstr/>
  </property>
  <property fmtid="{D5CDD505-2E9C-101B-9397-08002B2CF9AE}" pid="25" name="df723ab3fe1c4eb7a0b151674e7ac40d">
    <vt:lpwstr/>
  </property>
  <property fmtid="{D5CDD505-2E9C-101B-9397-08002B2CF9AE}" pid="26" name="Location Typ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ContentTypeId">
    <vt:lpwstr>0x0101002517F445A0F35E449C98AAD631F2B0387900B98CF13ED5EF9C49812D43521BCC4726</vt:lpwstr>
  </property>
  <property fmtid="{D5CDD505-2E9C-101B-9397-08002B2CF9AE}" pid="30" name="j582b6e054ce40e286b93c83be06ad02">
    <vt:lpwstr/>
  </property>
  <property fmtid="{D5CDD505-2E9C-101B-9397-08002B2CF9AE}" pid="31" name="Committee Names">
    <vt:lpwstr/>
  </property>
  <property fmtid="{D5CDD505-2E9C-101B-9397-08002B2CF9AE}" pid="32" name="Meetings-Abr">
    <vt:lpwstr/>
  </property>
  <property fmtid="{D5CDD505-2E9C-101B-9397-08002B2CF9AE}" pid="33" name="_docset_NoMedatataSyncRequired">
    <vt:lpwstr>False</vt:lpwstr>
  </property>
  <property fmtid="{D5CDD505-2E9C-101B-9397-08002B2CF9AE}" pid="34" name="Prov Permenant Record">
    <vt:bool>false</vt:bool>
  </property>
  <property fmtid="{D5CDD505-2E9C-101B-9397-08002B2CF9AE}" pid="35" name="Sub Status">
    <vt:lpwstr>New</vt:lpwstr>
  </property>
  <property fmtid="{D5CDD505-2E9C-101B-9397-08002B2CF9AE}" pid="36" name="PROV Exceptional">
    <vt:bool>false</vt:bool>
  </property>
  <property fmtid="{D5CDD505-2E9C-101B-9397-08002B2CF9AE}" pid="37" name="Transfer to PROV">
    <vt:bool>false</vt:bool>
  </property>
  <property fmtid="{D5CDD505-2E9C-101B-9397-08002B2CF9AE}" pid="38" name="_dlc_DocIdItemGuid">
    <vt:lpwstr>3bf9963e-816d-4fb9-b1ed-21045242eaf4</vt:lpwstr>
  </property>
  <property fmtid="{D5CDD505-2E9C-101B-9397-08002B2CF9AE}" pid="39" name="Section">
    <vt:lpwstr>7;#All|8270565e-a836-42c0-aa61-1ac7b0ff14aa</vt:lpwstr>
  </property>
  <property fmtid="{D5CDD505-2E9C-101B-9397-08002B2CF9AE}" pid="40" name="Branch">
    <vt:lpwstr>10;#Economics, Governance and Waste|7ac0f06a-041c-466c-947d-121e50aca06d</vt:lpwstr>
  </property>
  <property fmtid="{D5CDD505-2E9C-101B-9397-08002B2CF9AE}" pid="41" name="Division">
    <vt:lpwstr>9;#Climate Change|4f53214f-b3d4-401f-ad3c-aff173d590a3</vt:lpwstr>
  </property>
  <property fmtid="{D5CDD505-2E9C-101B-9397-08002B2CF9AE}" pid="42" name="Group1">
    <vt:lpwstr>8;#Energy, Environment and Climate Change|94bee464-a01d-4057-aeaf-10b10373b617</vt:lpwstr>
  </property>
  <property fmtid="{D5CDD505-2E9C-101B-9397-08002B2CF9AE}" pid="43" name="Dissemination Limiting Marker">
    <vt:lpwstr>3;#FOUO|955eb6fc-b35a-4808-8aa5-31e514fa3f26</vt:lpwstr>
  </property>
  <property fmtid="{D5CDD505-2E9C-101B-9397-08002B2CF9AE}" pid="44" name="Security Classification">
    <vt:lpwstr>2;#Unclassified|7fa379f4-4aba-4692-ab80-7d39d3a23cf4</vt:lpwstr>
  </property>
  <property fmtid="{D5CDD505-2E9C-101B-9397-08002B2CF9AE}" pid="45" name="Function1">
    <vt:lpwstr/>
  </property>
  <property fmtid="{D5CDD505-2E9C-101B-9397-08002B2CF9AE}" pid="46" name="SharedWithUsers">
    <vt:lpwstr>2650;#SharingLinks.d6b92cd6-a2e5-4a74-ac35-19190ce5be9f.Flexible.5190854a-0172-473b-baf2-50c47b4f4902;#669;#Muthu Kumar (DELWP);#336;#Sally Lambourne (DELWP);#134;#Sam Monahan (DELWP);#334;#Danni M Taylor (DELWP);#1153;#Viv C Amenta (DELWP);#578;#Gian Cha</vt:lpwstr>
  </property>
  <property fmtid="{D5CDD505-2E9C-101B-9397-08002B2CF9AE}" pid="47" name="MSIP_Label_4257e2ab-f512-40e2-9c9a-c64247360765_Enabled">
    <vt:lpwstr>true</vt:lpwstr>
  </property>
  <property fmtid="{D5CDD505-2E9C-101B-9397-08002B2CF9AE}" pid="48" name="MSIP_Label_4257e2ab-f512-40e2-9c9a-c64247360765_SetDate">
    <vt:lpwstr>2022-06-29T02:29:47Z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4f501015-0530-481c-a73b-7aa1a6dba3fa</vt:lpwstr>
  </property>
  <property fmtid="{D5CDD505-2E9C-101B-9397-08002B2CF9AE}" pid="53" name="MSIP_Label_4257e2ab-f512-40e2-9c9a-c64247360765_ContentBits">
    <vt:lpwstr>2</vt:lpwstr>
  </property>
</Properties>
</file>