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B34A" w14:textId="626269A2" w:rsidR="00B407A3" w:rsidRDefault="00B407A3" w:rsidP="00B407A3">
      <w:pPr>
        <w:pStyle w:val="Heading1"/>
      </w:pPr>
      <w:r>
        <w:t xml:space="preserve">Guidance note: </w:t>
      </w:r>
      <w:r w:rsidR="00FA7F87">
        <w:t>Victorian Public Sector</w:t>
      </w:r>
      <w:r>
        <w:t xml:space="preserve"> Data Sharing </w:t>
      </w:r>
      <w:r w:rsidR="0003751E">
        <w:t>Heads of Agreement</w:t>
      </w:r>
      <w:r>
        <w:t xml:space="preserve"> </w:t>
      </w:r>
    </w:p>
    <w:p w14:paraId="0104F674" w14:textId="77777777" w:rsidR="00B407A3" w:rsidRDefault="00B407A3" w:rsidP="00B407A3">
      <w:pPr>
        <w:pStyle w:val="Heading2"/>
        <w:numPr>
          <w:ilvl w:val="0"/>
          <w:numId w:val="29"/>
        </w:numPr>
      </w:pPr>
      <w:r>
        <w:t>General overview</w:t>
      </w:r>
    </w:p>
    <w:p w14:paraId="366F6814" w14:textId="3CAE151D" w:rsidR="00B407A3" w:rsidRPr="00DB4F9E" w:rsidRDefault="00B407A3" w:rsidP="00B407A3">
      <w:pPr>
        <w:pStyle w:val="Heading3"/>
      </w:pPr>
      <w:r>
        <w:t xml:space="preserve">What is the </w:t>
      </w:r>
      <w:r w:rsidR="00FA7F87">
        <w:t xml:space="preserve">Victorian Public Sector </w:t>
      </w:r>
      <w:r w:rsidR="0003751E">
        <w:t>Heads of Agreement</w:t>
      </w:r>
      <w:r>
        <w:t>?</w:t>
      </w:r>
    </w:p>
    <w:p w14:paraId="6AF899FC" w14:textId="7578534B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The </w:t>
      </w:r>
      <w:r w:rsidR="0003751E">
        <w:rPr>
          <w:rStyle w:val="normaltextrun"/>
        </w:rPr>
        <w:t>Victorian Public Sector</w:t>
      </w:r>
      <w:r w:rsidRPr="00387F98">
        <w:rPr>
          <w:rStyle w:val="normaltextrun"/>
        </w:rPr>
        <w:t xml:space="preserve"> </w:t>
      </w:r>
      <w:r>
        <w:rPr>
          <w:rStyle w:val="normaltextrun"/>
        </w:rPr>
        <w:t xml:space="preserve">Data Sharing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 (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) provides a common framework with </w:t>
      </w:r>
      <w:r w:rsidRPr="00081B75">
        <w:rPr>
          <w:rStyle w:val="normaltextrun"/>
        </w:rPr>
        <w:t>general terms and conditions</w:t>
      </w:r>
      <w:r w:rsidRPr="00081B75">
        <w:rPr>
          <w:rStyle w:val="normaltextrun"/>
          <w:rFonts w:ascii="Cambria" w:hAnsi="Cambria" w:cs="Cambria"/>
        </w:rPr>
        <w:t> </w:t>
      </w:r>
      <w:r w:rsidRPr="00081B75">
        <w:rPr>
          <w:rStyle w:val="normaltextrun"/>
        </w:rPr>
        <w:t xml:space="preserve">under which </w:t>
      </w:r>
      <w:r w:rsidR="0003751E">
        <w:rPr>
          <w:rStyle w:val="normaltextrun"/>
        </w:rPr>
        <w:t>Victorian Government</w:t>
      </w:r>
      <w:r>
        <w:rPr>
          <w:rStyle w:val="normaltextrun"/>
        </w:rPr>
        <w:t xml:space="preserve"> departments and </w:t>
      </w:r>
      <w:r w:rsidR="0003751E">
        <w:rPr>
          <w:rStyle w:val="normaltextrun"/>
        </w:rPr>
        <w:t xml:space="preserve">relevant </w:t>
      </w:r>
      <w:r>
        <w:rPr>
          <w:rStyle w:val="normaltextrun"/>
        </w:rPr>
        <w:t xml:space="preserve">agencies </w:t>
      </w:r>
      <w:r w:rsidRPr="00081B75">
        <w:rPr>
          <w:rStyle w:val="normaltextrun"/>
        </w:rPr>
        <w:t xml:space="preserve">may share data </w:t>
      </w:r>
      <w:r>
        <w:rPr>
          <w:rStyle w:val="normaltextrun"/>
        </w:rPr>
        <w:t xml:space="preserve">to </w:t>
      </w:r>
      <w:r w:rsidR="0003751E">
        <w:rPr>
          <w:rStyle w:val="normaltextrun"/>
        </w:rPr>
        <w:t>inform policy making, service planning and delivery, where there is a clear public benefit</w:t>
      </w:r>
      <w:r>
        <w:rPr>
          <w:rStyle w:val="normaltextrun"/>
        </w:rPr>
        <w:t>.</w:t>
      </w:r>
    </w:p>
    <w:p w14:paraId="5E38523B" w14:textId="069B457B" w:rsidR="00B407A3" w:rsidRPr="00DB4F9E" w:rsidRDefault="00B407A3" w:rsidP="00B407A3">
      <w:pPr>
        <w:pStyle w:val="Heading3"/>
      </w:pPr>
      <w:r>
        <w:t xml:space="preserve">Why is the </w:t>
      </w:r>
      <w:r w:rsidR="0003751E">
        <w:t>Heads of Agreement</w:t>
      </w:r>
      <w:r>
        <w:t xml:space="preserve"> needed?</w:t>
      </w:r>
    </w:p>
    <w:p w14:paraId="31B77AAD" w14:textId="4031FFE1" w:rsidR="00B407A3" w:rsidRDefault="00B407A3" w:rsidP="00B407A3">
      <w:pPr>
        <w:pStyle w:val="VCDISITbody"/>
        <w:rPr>
          <w:rStyle w:val="normaltextrun"/>
        </w:rPr>
      </w:pPr>
      <w:r w:rsidRPr="2CD8DA83">
        <w:rPr>
          <w:rStyle w:val="normaltextrun"/>
        </w:rPr>
        <w:t xml:space="preserve">The Victorian Government recognises that data is critical to </w:t>
      </w:r>
      <w:r w:rsidR="0003751E">
        <w:rPr>
          <w:rStyle w:val="normaltextrun"/>
        </w:rPr>
        <w:t>improving policies and services for the benefit of all Victorians, whether that is in managing and recovering from COVID-19 or in facilitating broader data needs across government</w:t>
      </w:r>
      <w:r w:rsidRPr="2CD8DA83">
        <w:rPr>
          <w:rStyle w:val="normaltextrun"/>
        </w:rPr>
        <w:t xml:space="preserve">. As such, the </w:t>
      </w:r>
      <w:hyperlink r:id="rId12" w:history="1">
        <w:r w:rsidR="0003751E" w:rsidRPr="004A121C">
          <w:rPr>
            <w:rStyle w:val="Hyperlink"/>
          </w:rPr>
          <w:t>Victorian Public Sector Data Sharing Policy</w:t>
        </w:r>
      </w:hyperlink>
      <w:r w:rsidR="0003751E">
        <w:rPr>
          <w:rStyle w:val="normaltextrun"/>
        </w:rPr>
        <w:t xml:space="preserve"> (</w:t>
      </w:r>
      <w:r w:rsidRPr="2CD8DA83">
        <w:rPr>
          <w:rStyle w:val="normaltextrun"/>
        </w:rPr>
        <w:t xml:space="preserve">Policy) was endorsed by the </w:t>
      </w:r>
      <w:r w:rsidR="0003751E">
        <w:rPr>
          <w:rStyle w:val="normaltextrun"/>
        </w:rPr>
        <w:t>Victorian Secretaries Board</w:t>
      </w:r>
      <w:r w:rsidRPr="2CD8DA83">
        <w:rPr>
          <w:rStyle w:val="normaltextrun"/>
        </w:rPr>
        <w:t xml:space="preserve"> to place a clear responsibility on all </w:t>
      </w:r>
      <w:r w:rsidR="0003751E">
        <w:rPr>
          <w:rStyle w:val="normaltextrun"/>
        </w:rPr>
        <w:t>Victorian Government</w:t>
      </w:r>
      <w:r w:rsidRPr="2CD8DA83">
        <w:rPr>
          <w:rStyle w:val="normaltextrun"/>
        </w:rPr>
        <w:t xml:space="preserve"> </w:t>
      </w:r>
      <w:r w:rsidR="007258DD">
        <w:rPr>
          <w:rStyle w:val="normaltextrun"/>
        </w:rPr>
        <w:t>departments and Victoria Police</w:t>
      </w:r>
      <w:r w:rsidRPr="2CD8DA83">
        <w:rPr>
          <w:rStyle w:val="normaltextrun"/>
        </w:rPr>
        <w:t xml:space="preserve"> to share data with each other</w:t>
      </w:r>
      <w:r w:rsidR="0003751E">
        <w:rPr>
          <w:rStyle w:val="normaltextrun"/>
        </w:rPr>
        <w:t xml:space="preserve"> in the public interest</w:t>
      </w:r>
      <w:r w:rsidRPr="2CD8DA83">
        <w:rPr>
          <w:rStyle w:val="normaltextrun"/>
        </w:rPr>
        <w:t xml:space="preserve">. </w:t>
      </w:r>
    </w:p>
    <w:p w14:paraId="66E9FF22" w14:textId="79DB96D8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The </w:t>
      </w:r>
      <w:r w:rsidR="0003751E">
        <w:rPr>
          <w:rStyle w:val="normaltextrun"/>
        </w:rPr>
        <w:t>Heads of Agreement commits all Departmental Secretaries as well as the Chief Commissioner of Police to implement the Policy in their organisations. The Heads of Agreement</w:t>
      </w:r>
      <w:r w:rsidRPr="00387F98">
        <w:rPr>
          <w:rStyle w:val="normaltextrun"/>
        </w:rPr>
        <w:t xml:space="preserve"> </w:t>
      </w:r>
      <w:r>
        <w:rPr>
          <w:rStyle w:val="normaltextrun"/>
        </w:rPr>
        <w:t xml:space="preserve">further supports </w:t>
      </w:r>
      <w:r w:rsidR="0003751E">
        <w:rPr>
          <w:rStyle w:val="normaltextrun"/>
        </w:rPr>
        <w:t xml:space="preserve">cross-government data sharing </w:t>
      </w:r>
      <w:r>
        <w:rPr>
          <w:rStyle w:val="normaltextrun"/>
        </w:rPr>
        <w:t xml:space="preserve">by providing </w:t>
      </w:r>
      <w:r w:rsidRPr="00387F98">
        <w:rPr>
          <w:rStyle w:val="normaltextrun"/>
        </w:rPr>
        <w:t>an overarching</w:t>
      </w:r>
      <w:r>
        <w:rPr>
          <w:rStyle w:val="normaltextrun"/>
        </w:rPr>
        <w:t xml:space="preserve"> </w:t>
      </w:r>
      <w:r w:rsidRPr="00387F98">
        <w:rPr>
          <w:rStyle w:val="normaltextrun"/>
        </w:rPr>
        <w:t xml:space="preserve">framework </w:t>
      </w:r>
      <w:r>
        <w:rPr>
          <w:rStyle w:val="normaltextrun"/>
        </w:rPr>
        <w:t xml:space="preserve">to streamline and accelerate data sharing, while ensuring the right safeguards and controls are in place. </w:t>
      </w:r>
      <w:r w:rsidRPr="00387F98">
        <w:rPr>
          <w:rStyle w:val="normaltextrun"/>
        </w:rPr>
        <w:t xml:space="preserve"> </w:t>
      </w:r>
    </w:p>
    <w:p w14:paraId="39EDB5B6" w14:textId="39A07812" w:rsidR="00B407A3" w:rsidRPr="00DB4F9E" w:rsidRDefault="00B407A3" w:rsidP="00B407A3">
      <w:pPr>
        <w:pStyle w:val="Heading3"/>
      </w:pPr>
      <w:r>
        <w:t xml:space="preserve">How does the </w:t>
      </w:r>
      <w:r w:rsidR="0003751E">
        <w:t>Heads of Agreement</w:t>
      </w:r>
      <w:r>
        <w:t xml:space="preserve"> accelerate data sharing?</w:t>
      </w:r>
    </w:p>
    <w:p w14:paraId="6F60D258" w14:textId="6C26DF5E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 accelerates data sharing and acquisition by:</w:t>
      </w:r>
    </w:p>
    <w:p w14:paraId="707261E4" w14:textId="77777777" w:rsidR="00B407A3" w:rsidRPr="00DB4F9E" w:rsidRDefault="00B407A3" w:rsidP="00B407A3">
      <w:pPr>
        <w:pStyle w:val="VCDISITbody"/>
        <w:numPr>
          <w:ilvl w:val="0"/>
          <w:numId w:val="27"/>
        </w:numPr>
        <w:rPr>
          <w:rStyle w:val="normaltextrun"/>
        </w:rPr>
      </w:pPr>
      <w:r w:rsidRPr="00E94508">
        <w:rPr>
          <w:rStyle w:val="normaltextrun"/>
          <w:b/>
          <w:bCs/>
        </w:rPr>
        <w:t>Reducing time required for multiple negotiations</w:t>
      </w:r>
      <w:r w:rsidRPr="00DB4F9E">
        <w:rPr>
          <w:rStyle w:val="normaltextrun"/>
        </w:rPr>
        <w:t>:</w:t>
      </w:r>
      <w:r w:rsidRPr="00DB4F9E">
        <w:rPr>
          <w:rStyle w:val="normaltextrun"/>
          <w:rFonts w:ascii="Cambria" w:hAnsi="Cambria" w:cs="Cambria"/>
        </w:rPr>
        <w:t> </w:t>
      </w:r>
      <w:r>
        <w:rPr>
          <w:rStyle w:val="normaltextrun"/>
        </w:rPr>
        <w:t>having a common framework of a</w:t>
      </w:r>
      <w:r w:rsidRPr="00DB4F9E">
        <w:rPr>
          <w:rStyle w:val="normaltextrun"/>
        </w:rPr>
        <w:t>greed terms and conditions</w:t>
      </w:r>
      <w:r w:rsidRPr="00DB4F9E">
        <w:rPr>
          <w:rStyle w:val="normaltextrun"/>
          <w:rFonts w:ascii="Cambria" w:hAnsi="Cambria" w:cs="Cambria"/>
        </w:rPr>
        <w:t> </w:t>
      </w:r>
      <w:r w:rsidRPr="00DB4F9E">
        <w:rPr>
          <w:rStyle w:val="normaltextrun"/>
        </w:rPr>
        <w:t>avoid</w:t>
      </w:r>
      <w:r>
        <w:rPr>
          <w:rStyle w:val="normaltextrun"/>
        </w:rPr>
        <w:t>s</w:t>
      </w:r>
      <w:r w:rsidRPr="00DB4F9E">
        <w:rPr>
          <w:rStyle w:val="normaltextrun"/>
        </w:rPr>
        <w:t xml:space="preserve"> the need for </w:t>
      </w:r>
      <w:r>
        <w:rPr>
          <w:rStyle w:val="normaltextrun"/>
        </w:rPr>
        <w:t xml:space="preserve">separate </w:t>
      </w:r>
      <w:r w:rsidRPr="00DB4F9E">
        <w:rPr>
          <w:rStyle w:val="normaltextrun"/>
        </w:rPr>
        <w:t>negotiations and sign-off processes</w:t>
      </w:r>
    </w:p>
    <w:p w14:paraId="6F2265A1" w14:textId="137EB392" w:rsidR="00B407A3" w:rsidRPr="00DB4F9E" w:rsidRDefault="00B407A3" w:rsidP="00B407A3">
      <w:pPr>
        <w:pStyle w:val="VCDISITbody"/>
        <w:numPr>
          <w:ilvl w:val="0"/>
          <w:numId w:val="27"/>
        </w:numPr>
        <w:rPr>
          <w:rStyle w:val="normaltextrun"/>
        </w:rPr>
      </w:pPr>
      <w:r>
        <w:rPr>
          <w:rStyle w:val="normaltextrun"/>
          <w:b/>
          <w:bCs/>
        </w:rPr>
        <w:t>Providing high-level authorisation</w:t>
      </w:r>
      <w:r w:rsidRPr="00DB4F9E">
        <w:rPr>
          <w:rStyle w:val="normaltextrun"/>
        </w:rPr>
        <w:t>:</w:t>
      </w:r>
      <w:r w:rsidRPr="00DB4F9E">
        <w:rPr>
          <w:rStyle w:val="normaltextrun"/>
          <w:rFonts w:ascii="Cambria" w:hAnsi="Cambria" w:cs="Cambria"/>
        </w:rPr>
        <w:t> </w:t>
      </w:r>
      <w:r>
        <w:rPr>
          <w:rStyle w:val="normaltextrun"/>
        </w:rPr>
        <w:t>having</w:t>
      </w:r>
      <w:r w:rsidRPr="00131327">
        <w:rPr>
          <w:rStyle w:val="normaltextrun"/>
        </w:rPr>
        <w:t xml:space="preserve"> </w:t>
      </w:r>
      <w:r w:rsidRPr="00DB4F9E">
        <w:rPr>
          <w:rStyle w:val="normaltextrun"/>
        </w:rPr>
        <w:t>a</w:t>
      </w:r>
      <w:r>
        <w:rPr>
          <w:rStyle w:val="normaltextrun"/>
        </w:rPr>
        <w:t xml:space="preserve"> </w:t>
      </w:r>
      <w:r w:rsidRPr="00DB4F9E">
        <w:rPr>
          <w:rStyle w:val="normaltextrun"/>
        </w:rPr>
        <w:t>Secretary-level</w:t>
      </w:r>
      <w:r>
        <w:rPr>
          <w:rStyle w:val="normaltextrun"/>
        </w:rPr>
        <w:t>/ head-of-agency</w:t>
      </w:r>
      <w:r w:rsidRPr="00DB4F9E">
        <w:rPr>
          <w:rStyle w:val="normaltextrun"/>
        </w:rPr>
        <w:t xml:space="preserve"> agreement</w:t>
      </w:r>
      <w:r>
        <w:rPr>
          <w:rStyle w:val="normaltextrun"/>
        </w:rPr>
        <w:t xml:space="preserve"> in place</w:t>
      </w:r>
      <w:r w:rsidRPr="00DB4F9E">
        <w:rPr>
          <w:rStyle w:val="normaltextrun"/>
        </w:rPr>
        <w:t xml:space="preserve"> </w:t>
      </w:r>
      <w:r>
        <w:rPr>
          <w:rStyle w:val="normaltextrun"/>
        </w:rPr>
        <w:t xml:space="preserve">is a strong </w:t>
      </w:r>
      <w:r w:rsidRPr="00DB4F9E">
        <w:rPr>
          <w:rStyle w:val="normaltextrun"/>
        </w:rPr>
        <w:t>signal</w:t>
      </w:r>
      <w:r>
        <w:rPr>
          <w:rStyle w:val="normaltextrun"/>
        </w:rPr>
        <w:t xml:space="preserve"> of </w:t>
      </w:r>
      <w:r w:rsidRPr="00DB4F9E">
        <w:rPr>
          <w:rStyle w:val="normaltextrun"/>
        </w:rPr>
        <w:t xml:space="preserve">the importance </w:t>
      </w:r>
      <w:r>
        <w:rPr>
          <w:rStyle w:val="normaltextrun"/>
        </w:rPr>
        <w:t>and urgency of</w:t>
      </w:r>
      <w:r w:rsidRPr="00DB4F9E">
        <w:rPr>
          <w:rStyle w:val="normaltextrun"/>
          <w:rFonts w:ascii="Cambria" w:hAnsi="Cambria" w:cs="Cambria"/>
        </w:rPr>
        <w:t> </w:t>
      </w:r>
      <w:r w:rsidRPr="00DB4F9E">
        <w:rPr>
          <w:rStyle w:val="normaltextrun"/>
        </w:rPr>
        <w:t xml:space="preserve">sharing data </w:t>
      </w:r>
      <w:r w:rsidR="007258DD">
        <w:rPr>
          <w:rStyle w:val="normaltextrun"/>
        </w:rPr>
        <w:t>to inform policies and services</w:t>
      </w:r>
    </w:p>
    <w:p w14:paraId="15A1D0CB" w14:textId="7EBB9598" w:rsidR="00B407A3" w:rsidRPr="00DB4F9E" w:rsidRDefault="00B407A3" w:rsidP="00B407A3">
      <w:pPr>
        <w:pStyle w:val="VCDISITbody"/>
        <w:numPr>
          <w:ilvl w:val="0"/>
          <w:numId w:val="27"/>
        </w:numPr>
        <w:rPr>
          <w:rStyle w:val="normaltextrun"/>
        </w:rPr>
      </w:pPr>
      <w:r w:rsidRPr="00E94508">
        <w:rPr>
          <w:rStyle w:val="normaltextrun"/>
          <w:b/>
          <w:bCs/>
        </w:rPr>
        <w:t>Managing risks</w:t>
      </w:r>
      <w:r w:rsidRPr="00DB4F9E">
        <w:rPr>
          <w:rStyle w:val="normaltextrun"/>
        </w:rPr>
        <w:t xml:space="preserve">: </w:t>
      </w:r>
      <w:r>
        <w:rPr>
          <w:rStyle w:val="normaltextrun"/>
        </w:rPr>
        <w:t xml:space="preserve">having </w:t>
      </w:r>
      <w:r w:rsidRPr="00DB4F9E">
        <w:rPr>
          <w:rStyle w:val="normaltextrun"/>
        </w:rPr>
        <w:t>a readily available framework ensures</w:t>
      </w:r>
      <w:r w:rsidRPr="00DB4F9E">
        <w:rPr>
          <w:rStyle w:val="normaltextrun"/>
          <w:rFonts w:ascii="Cambria" w:hAnsi="Cambria" w:cs="Cambria"/>
        </w:rPr>
        <w:t> </w:t>
      </w:r>
      <w:r w:rsidRPr="00DB4F9E">
        <w:rPr>
          <w:rStyle w:val="normaltextrun"/>
        </w:rPr>
        <w:t xml:space="preserve">key risks have been considered and appropriate controls are in place </w:t>
      </w:r>
    </w:p>
    <w:p w14:paraId="7BD3C699" w14:textId="27723A8F" w:rsidR="00B407A3" w:rsidRPr="00DB4F9E" w:rsidRDefault="00B407A3" w:rsidP="00B407A3">
      <w:pPr>
        <w:pStyle w:val="VCDISITbody"/>
        <w:numPr>
          <w:ilvl w:val="0"/>
          <w:numId w:val="27"/>
        </w:numPr>
        <w:rPr>
          <w:rStyle w:val="normaltextrun"/>
        </w:rPr>
      </w:pPr>
      <w:r w:rsidRPr="00E94508">
        <w:rPr>
          <w:rStyle w:val="normaltextrun"/>
          <w:b/>
          <w:bCs/>
        </w:rPr>
        <w:t>Operationalising the Policy</w:t>
      </w:r>
      <w:r w:rsidRPr="00DB4F9E">
        <w:rPr>
          <w:rStyle w:val="normaltextrun"/>
        </w:rPr>
        <w:t xml:space="preserve">: </w:t>
      </w:r>
      <w:r w:rsidRPr="00B12954">
        <w:rPr>
          <w:rStyle w:val="normaltextrun"/>
        </w:rPr>
        <w:t>committing the</w:t>
      </w:r>
      <w:r>
        <w:rPr>
          <w:rStyle w:val="normaltextrun"/>
          <w:rFonts w:ascii="Cambria" w:hAnsi="Cambria" w:cs="Cambria"/>
        </w:rPr>
        <w:t xml:space="preserve"> </w:t>
      </w:r>
      <w:r>
        <w:rPr>
          <w:rStyle w:val="normaltextrun"/>
        </w:rPr>
        <w:t>pa</w:t>
      </w:r>
      <w:r w:rsidRPr="00B12954">
        <w:rPr>
          <w:rStyle w:val="normaltextrun"/>
        </w:rPr>
        <w:t xml:space="preserve">rties to promote and encourage a clear responsibility to share within their departments and </w:t>
      </w:r>
      <w:r w:rsidR="007258DD">
        <w:rPr>
          <w:rStyle w:val="normaltextrun"/>
        </w:rPr>
        <w:t xml:space="preserve">relevant </w:t>
      </w:r>
      <w:r w:rsidRPr="00B12954">
        <w:rPr>
          <w:rStyle w:val="normaltextrun"/>
        </w:rPr>
        <w:t>agencies</w:t>
      </w:r>
      <w:r w:rsidRPr="00DB4F9E">
        <w:rPr>
          <w:rStyle w:val="normaltextrun"/>
        </w:rPr>
        <w:t>.</w:t>
      </w:r>
      <w:r w:rsidRPr="00B12954">
        <w:rPr>
          <w:rStyle w:val="normaltextrun"/>
          <w:rFonts w:ascii="Cambria" w:hAnsi="Cambria" w:cs="Cambria"/>
        </w:rPr>
        <w:t>  </w:t>
      </w:r>
    </w:p>
    <w:p w14:paraId="0676C708" w14:textId="77746268" w:rsidR="00B407A3" w:rsidRPr="00DB4F9E" w:rsidRDefault="00B407A3" w:rsidP="00B407A3">
      <w:pPr>
        <w:pStyle w:val="Heading3"/>
      </w:pPr>
      <w:r>
        <w:lastRenderedPageBreak/>
        <w:t xml:space="preserve">Who does the </w:t>
      </w:r>
      <w:r w:rsidR="0003751E">
        <w:t>Heads of Agreement</w:t>
      </w:r>
      <w:r>
        <w:t xml:space="preserve"> cover?</w:t>
      </w:r>
    </w:p>
    <w:p w14:paraId="15BE43AB" w14:textId="16B50D97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 has been signed by Secretaries of all </w:t>
      </w:r>
      <w:r w:rsidR="007258DD">
        <w:rPr>
          <w:rStyle w:val="normaltextrun"/>
        </w:rPr>
        <w:t>nine</w:t>
      </w:r>
      <w:r>
        <w:rPr>
          <w:rStyle w:val="normaltextrun"/>
        </w:rPr>
        <w:t xml:space="preserve"> departments, the Chief Commissioner of </w:t>
      </w:r>
      <w:r w:rsidRPr="00387F98">
        <w:rPr>
          <w:rStyle w:val="normaltextrun"/>
        </w:rPr>
        <w:t>Victoria Police</w:t>
      </w:r>
      <w:r>
        <w:rPr>
          <w:rStyle w:val="normaltextrun"/>
        </w:rPr>
        <w:t xml:space="preserve"> (as an agency which is a major contributor </w:t>
      </w:r>
      <w:r w:rsidR="007258DD">
        <w:rPr>
          <w:rStyle w:val="normaltextrun"/>
        </w:rPr>
        <w:t>to critical government data</w:t>
      </w:r>
      <w:r>
        <w:rPr>
          <w:rStyle w:val="normaltextrun"/>
        </w:rPr>
        <w:t>)</w:t>
      </w:r>
      <w:r w:rsidR="004A121C">
        <w:rPr>
          <w:rStyle w:val="normaltextrun"/>
        </w:rPr>
        <w:t xml:space="preserve">, as well as a growing list of additional parties (see the </w:t>
      </w:r>
      <w:hyperlink r:id="rId13" w:history="1">
        <w:r w:rsidR="004A121C" w:rsidRPr="004A121C">
          <w:rPr>
            <w:rStyle w:val="Hyperlink"/>
          </w:rPr>
          <w:t>Heads of Agreement web page</w:t>
        </w:r>
      </w:hyperlink>
      <w:r w:rsidR="004A121C">
        <w:rPr>
          <w:rStyle w:val="normaltextrun"/>
        </w:rPr>
        <w:t xml:space="preserve"> for a current list)</w:t>
      </w:r>
      <w:r>
        <w:rPr>
          <w:rStyle w:val="normaltextrun"/>
        </w:rPr>
        <w:t xml:space="preserve">. </w:t>
      </w:r>
    </w:p>
    <w:p w14:paraId="3F36AEB8" w14:textId="5C430B92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 can therefore cover any data sharing arrangement between two or more VPS departments and/or Victoria Police. It also covers any </w:t>
      </w:r>
      <w:r w:rsidR="007258DD">
        <w:rPr>
          <w:rStyle w:val="normaltextrun"/>
        </w:rPr>
        <w:t>Victorian Government</w:t>
      </w:r>
      <w:r>
        <w:rPr>
          <w:rStyle w:val="normaltextrun"/>
        </w:rPr>
        <w:t xml:space="preserve"> agencies that are considered a part of their portfolio department</w:t>
      </w:r>
      <w:r w:rsidR="007258DD">
        <w:rPr>
          <w:rStyle w:val="normaltextrun"/>
        </w:rPr>
        <w:t>.</w:t>
      </w:r>
    </w:p>
    <w:p w14:paraId="49FBCD83" w14:textId="3A447DBD" w:rsidR="007258DD" w:rsidRPr="00DB4F9E" w:rsidRDefault="007258DD" w:rsidP="007258DD">
      <w:pPr>
        <w:pStyle w:val="Heading3"/>
      </w:pPr>
      <w:r>
        <w:t>What if my agency is independent of the departments. Are we covered?</w:t>
      </w:r>
    </w:p>
    <w:p w14:paraId="2FD99A24" w14:textId="6B440B97" w:rsidR="00B407A3" w:rsidRDefault="004E3644" w:rsidP="00B407A3">
      <w:pPr>
        <w:pStyle w:val="VCDISITbody"/>
        <w:rPr>
          <w:rStyle w:val="normaltextrun"/>
        </w:rPr>
      </w:pPr>
      <w:r>
        <w:rPr>
          <w:rStyle w:val="normaltextrun"/>
        </w:rPr>
        <w:t>If</w:t>
      </w:r>
      <w:r w:rsidR="007258DD">
        <w:rPr>
          <w:rStyle w:val="normaltextrun"/>
        </w:rPr>
        <w:t xml:space="preserve"> your agency is considered separate from the departmental structure (such as an independent or oversight body), but is still part of the Victorian public sector, </w:t>
      </w:r>
      <w:r w:rsidR="00B407A3">
        <w:rPr>
          <w:rStyle w:val="normaltextrun"/>
        </w:rPr>
        <w:t xml:space="preserve">you </w:t>
      </w:r>
      <w:r w:rsidR="007258DD">
        <w:rPr>
          <w:rStyle w:val="normaltextrun"/>
        </w:rPr>
        <w:t>may elect to come under the remit of the Policy and sign the Heads of Agreement</w:t>
      </w:r>
      <w:r>
        <w:rPr>
          <w:rStyle w:val="normaltextrun"/>
        </w:rPr>
        <w:t xml:space="preserve"> as an additional party</w:t>
      </w:r>
      <w:r w:rsidR="007258DD">
        <w:rPr>
          <w:rStyle w:val="normaltextrun"/>
        </w:rPr>
        <w:t xml:space="preserve">. </w:t>
      </w:r>
      <w:r w:rsidR="00B407A3">
        <w:rPr>
          <w:rStyle w:val="normaltextrun"/>
        </w:rPr>
        <w:t xml:space="preserve"> </w:t>
      </w:r>
      <w:r w:rsidR="007258DD">
        <w:rPr>
          <w:rStyle w:val="normaltextrun"/>
        </w:rPr>
        <w:t>Any Victorian Government agency can choose to enter into the Heads of Agreement by giving notice to the Secretary of the Department of Premier and Cabinet</w:t>
      </w:r>
      <w:r w:rsidR="007E0AA8">
        <w:rPr>
          <w:rStyle w:val="normaltextrun"/>
        </w:rPr>
        <w:t xml:space="preserve"> (DPC)</w:t>
      </w:r>
      <w:r w:rsidR="007258DD">
        <w:rPr>
          <w:rStyle w:val="normaltextrun"/>
        </w:rPr>
        <w:t xml:space="preserve"> under clause 6a) of the Heads of Agreement</w:t>
      </w:r>
      <w:r w:rsidR="00B407A3">
        <w:rPr>
          <w:rStyle w:val="normaltextrun"/>
        </w:rPr>
        <w:t>.</w:t>
      </w:r>
    </w:p>
    <w:p w14:paraId="49FB33FD" w14:textId="220310B4" w:rsidR="00B407A3" w:rsidRPr="009F700E" w:rsidRDefault="00B407A3" w:rsidP="00B407A3">
      <w:pPr>
        <w:pStyle w:val="Heading2"/>
        <w:numPr>
          <w:ilvl w:val="0"/>
          <w:numId w:val="29"/>
        </w:numPr>
      </w:pPr>
      <w:r w:rsidRPr="009F700E">
        <w:t xml:space="preserve">How </w:t>
      </w:r>
      <w:r w:rsidR="007258DD">
        <w:t xml:space="preserve">the </w:t>
      </w:r>
      <w:r w:rsidR="0003751E">
        <w:t>Heads of Agreement</w:t>
      </w:r>
      <w:r w:rsidRPr="009F700E">
        <w:t xml:space="preserve"> works</w:t>
      </w:r>
    </w:p>
    <w:p w14:paraId="450653BE" w14:textId="20053110" w:rsidR="00B407A3" w:rsidRPr="00D13837" w:rsidRDefault="00B407A3" w:rsidP="00B407A3">
      <w:pPr>
        <w:pStyle w:val="Heading3"/>
      </w:pPr>
      <w:r>
        <w:t xml:space="preserve">How does </w:t>
      </w:r>
      <w:r w:rsidR="007258DD">
        <w:t>the</w:t>
      </w:r>
      <w:r>
        <w:t xml:space="preserve"> ‘</w:t>
      </w:r>
      <w:r w:rsidR="0003751E">
        <w:t>Heads of Agreement</w:t>
      </w:r>
      <w:r>
        <w:t>’ work?</w:t>
      </w:r>
    </w:p>
    <w:p w14:paraId="6336A080" w14:textId="5B60218C" w:rsidR="00B407A3" w:rsidRPr="00387F98" w:rsidRDefault="00B407A3" w:rsidP="00B407A3">
      <w:pPr>
        <w:pStyle w:val="VCDISITbody"/>
      </w:pPr>
      <w:r>
        <w:rPr>
          <w:rStyle w:val="normaltextrun"/>
        </w:rPr>
        <w:t xml:space="preserve">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 approach sets out agreed general terms and conditions for data sharing, while allowing parties the flexibility to specify terms relevant to their circumstances in </w:t>
      </w:r>
      <w:r w:rsidRPr="00387F98">
        <w:rPr>
          <w:rStyle w:val="normaltextrun"/>
        </w:rPr>
        <w:t>annexures to the agreement</w:t>
      </w:r>
      <w:r>
        <w:rPr>
          <w:rStyle w:val="normaltextrun"/>
        </w:rPr>
        <w:t>. F</w:t>
      </w:r>
      <w:r w:rsidRPr="00387F98">
        <w:rPr>
          <w:rStyle w:val="normaltextrun"/>
        </w:rPr>
        <w:t>inalisation of the annexures formalises the terms of each specific data sharing arrangement</w:t>
      </w:r>
      <w:r>
        <w:rPr>
          <w:rStyle w:val="normaltextrun"/>
        </w:rPr>
        <w:t xml:space="preserve"> as a separate ‘agreement’</w:t>
      </w:r>
      <w:r w:rsidRPr="00387F98">
        <w:rPr>
          <w:rStyle w:val="normaltextrun"/>
        </w:rPr>
        <w:t>.</w:t>
      </w:r>
    </w:p>
    <w:p w14:paraId="41B849AF" w14:textId="2B01FE79" w:rsidR="00B407A3" w:rsidRPr="00D13837" w:rsidRDefault="00B407A3" w:rsidP="00B407A3">
      <w:pPr>
        <w:pStyle w:val="Heading3"/>
      </w:pPr>
      <w:r>
        <w:t xml:space="preserve">How is </w:t>
      </w:r>
      <w:r w:rsidR="007258DD">
        <w:t xml:space="preserve">the </w:t>
      </w:r>
      <w:r w:rsidR="0003751E">
        <w:t>Heads of Agreement</w:t>
      </w:r>
      <w:r>
        <w:t xml:space="preserve"> structured?</w:t>
      </w:r>
    </w:p>
    <w:p w14:paraId="55EF89BA" w14:textId="16DB07CB" w:rsidR="00B407A3" w:rsidRPr="00387F98" w:rsidRDefault="0003751E" w:rsidP="00B407A3">
      <w:pPr>
        <w:pStyle w:val="VCDISITbody"/>
      </w:pPr>
      <w:r>
        <w:rPr>
          <w:rStyle w:val="normaltextrun"/>
        </w:rPr>
        <w:t>Heads of Agreement</w:t>
      </w:r>
      <w:r w:rsidR="00B407A3">
        <w:rPr>
          <w:rStyle w:val="normaltextrun"/>
        </w:rPr>
        <w:t xml:space="preserve"> is structured in three parts:</w:t>
      </w:r>
    </w:p>
    <w:p w14:paraId="61838587" w14:textId="3F8B7DBC" w:rsidR="00B407A3" w:rsidRPr="00387F98" w:rsidRDefault="00B407A3" w:rsidP="00B407A3">
      <w:pPr>
        <w:pStyle w:val="VCDISITbody"/>
        <w:numPr>
          <w:ilvl w:val="0"/>
          <w:numId w:val="26"/>
        </w:numPr>
        <w:ind w:left="426"/>
      </w:pPr>
      <w:r w:rsidRPr="00D13837">
        <w:rPr>
          <w:rStyle w:val="normaltextrun"/>
          <w:b/>
          <w:bCs/>
        </w:rPr>
        <w:t xml:space="preserve">Part One </w:t>
      </w:r>
      <w:r w:rsidRPr="00387F98">
        <w:rPr>
          <w:rStyle w:val="normaltextrun"/>
        </w:rPr>
        <w:t>operationalise</w:t>
      </w:r>
      <w:r>
        <w:rPr>
          <w:rStyle w:val="normaltextrun"/>
        </w:rPr>
        <w:t>s</w:t>
      </w:r>
      <w:r w:rsidRPr="00387F98">
        <w:rPr>
          <w:rStyle w:val="normaltextrun"/>
        </w:rPr>
        <w:t xml:space="preserve"> the Policy by requesting </w:t>
      </w:r>
      <w:r>
        <w:rPr>
          <w:rStyle w:val="normaltextrun"/>
        </w:rPr>
        <w:t xml:space="preserve">that </w:t>
      </w:r>
      <w:r w:rsidRPr="00387F98">
        <w:rPr>
          <w:rStyle w:val="normaltextrun"/>
        </w:rPr>
        <w:t xml:space="preserve">the parties </w:t>
      </w:r>
      <w:r>
        <w:rPr>
          <w:rStyle w:val="normaltextrun"/>
        </w:rPr>
        <w:t>promote</w:t>
      </w:r>
      <w:r w:rsidRPr="00387F98">
        <w:rPr>
          <w:rStyle w:val="normaltextrun"/>
        </w:rPr>
        <w:t xml:space="preserve"> the clear responsibility to share </w:t>
      </w:r>
      <w:r>
        <w:rPr>
          <w:rStyle w:val="normaltextrun"/>
        </w:rPr>
        <w:t xml:space="preserve">and apply the </w:t>
      </w:r>
      <w:hyperlink r:id="rId14" w:history="1">
        <w:r w:rsidR="0003751E">
          <w:rPr>
            <w:rStyle w:val="Hyperlink"/>
          </w:rPr>
          <w:t xml:space="preserve">National </w:t>
        </w:r>
        <w:r w:rsidRPr="00D0361F">
          <w:rPr>
            <w:rStyle w:val="Hyperlink"/>
          </w:rPr>
          <w:t>data sharing principles</w:t>
        </w:r>
      </w:hyperlink>
      <w:r w:rsidRPr="00387F98">
        <w:rPr>
          <w:rStyle w:val="normaltextrun"/>
        </w:rPr>
        <w:t xml:space="preserve">, and to use the </w:t>
      </w:r>
      <w:r w:rsidR="0003751E">
        <w:rPr>
          <w:rStyle w:val="normaltextrun"/>
        </w:rPr>
        <w:t>Heads of Agreement</w:t>
      </w:r>
      <w:r w:rsidRPr="00387F98">
        <w:rPr>
          <w:rStyle w:val="normaltextrun"/>
        </w:rPr>
        <w:t xml:space="preserve"> framework to help accelerate sharing</w:t>
      </w:r>
      <w:r w:rsidRPr="00387F98">
        <w:rPr>
          <w:rStyle w:val="eop"/>
          <w:rFonts w:ascii="Cambria" w:hAnsi="Cambria" w:cs="Cambria"/>
        </w:rPr>
        <w:t> </w:t>
      </w:r>
    </w:p>
    <w:p w14:paraId="0DA66789" w14:textId="77777777" w:rsidR="00B407A3" w:rsidRPr="007158D3" w:rsidRDefault="00B407A3" w:rsidP="00B407A3">
      <w:pPr>
        <w:pStyle w:val="VCDISITbody"/>
        <w:numPr>
          <w:ilvl w:val="0"/>
          <w:numId w:val="26"/>
        </w:numPr>
        <w:ind w:left="426"/>
        <w:rPr>
          <w:rStyle w:val="normaltextrun"/>
        </w:rPr>
      </w:pPr>
      <w:r w:rsidRPr="00D13837">
        <w:rPr>
          <w:rStyle w:val="normaltextrun"/>
          <w:b/>
          <w:bCs/>
        </w:rPr>
        <w:t xml:space="preserve">Part </w:t>
      </w:r>
      <w:r>
        <w:rPr>
          <w:rStyle w:val="normaltextrun"/>
          <w:b/>
          <w:bCs/>
        </w:rPr>
        <w:t>Two</w:t>
      </w:r>
      <w:r w:rsidRPr="00D13837">
        <w:rPr>
          <w:rStyle w:val="normaltextrun"/>
          <w:b/>
          <w:bCs/>
        </w:rPr>
        <w:t xml:space="preserve"> </w:t>
      </w:r>
      <w:r w:rsidRPr="00387F98">
        <w:rPr>
          <w:rStyle w:val="normaltextrun"/>
        </w:rPr>
        <w:t>provides</w:t>
      </w:r>
      <w:r>
        <w:rPr>
          <w:rStyle w:val="normaltextrun"/>
        </w:rPr>
        <w:t xml:space="preserve"> </w:t>
      </w:r>
      <w:r w:rsidRPr="00387F98">
        <w:rPr>
          <w:rStyle w:val="normaltextrun"/>
        </w:rPr>
        <w:t xml:space="preserve">general terms </w:t>
      </w:r>
      <w:r>
        <w:rPr>
          <w:rStyle w:val="normaltextrun"/>
        </w:rPr>
        <w:t xml:space="preserve">common to all </w:t>
      </w:r>
      <w:r w:rsidRPr="00387F98">
        <w:rPr>
          <w:rStyle w:val="normaltextrun"/>
        </w:rPr>
        <w:t>data sharing</w:t>
      </w:r>
      <w:r>
        <w:rPr>
          <w:rStyle w:val="normaltextrun"/>
        </w:rPr>
        <w:t xml:space="preserve"> arrangements</w:t>
      </w:r>
      <w:r w:rsidRPr="00387F98">
        <w:rPr>
          <w:rStyle w:val="normaltextrun"/>
        </w:rPr>
        <w:t xml:space="preserve">, </w:t>
      </w:r>
      <w:r>
        <w:rPr>
          <w:rStyle w:val="normaltextrun"/>
        </w:rPr>
        <w:t>covering key issues like</w:t>
      </w:r>
      <w:r w:rsidRPr="00387F98">
        <w:rPr>
          <w:rStyle w:val="normaltextrun"/>
        </w:rPr>
        <w:t xml:space="preserve"> proposed purpose, provision, use and confidentiality, rights, and handling and security</w:t>
      </w:r>
      <w:r w:rsidRPr="007158D3">
        <w:rPr>
          <w:rStyle w:val="normaltextrun"/>
          <w:rFonts w:ascii="Cambria" w:hAnsi="Cambria" w:cs="Cambria"/>
        </w:rPr>
        <w:t> </w:t>
      </w:r>
      <w:r w:rsidRPr="007158D3">
        <w:rPr>
          <w:rStyle w:val="normaltextrun"/>
        </w:rPr>
        <w:t>of shared data.</w:t>
      </w:r>
    </w:p>
    <w:p w14:paraId="43DE9DEE" w14:textId="67ABC754" w:rsidR="00B407A3" w:rsidRPr="00387F98" w:rsidRDefault="00B407A3" w:rsidP="00B407A3">
      <w:pPr>
        <w:pStyle w:val="VCDISITbody"/>
        <w:numPr>
          <w:ilvl w:val="0"/>
          <w:numId w:val="26"/>
        </w:numPr>
        <w:ind w:left="426"/>
      </w:pPr>
      <w:r w:rsidRPr="00D13837">
        <w:rPr>
          <w:rStyle w:val="normaltextrun"/>
          <w:b/>
          <w:bCs/>
        </w:rPr>
        <w:t xml:space="preserve">Part </w:t>
      </w:r>
      <w:r>
        <w:rPr>
          <w:rStyle w:val="normaltextrun"/>
          <w:b/>
          <w:bCs/>
        </w:rPr>
        <w:t>Three</w:t>
      </w:r>
      <w:r w:rsidRPr="00D13837">
        <w:rPr>
          <w:rStyle w:val="normaltextrun"/>
          <w:b/>
          <w:bCs/>
        </w:rPr>
        <w:t xml:space="preserve"> </w:t>
      </w:r>
      <w:r w:rsidRPr="00387F98">
        <w:rPr>
          <w:rStyle w:val="normaltextrun"/>
        </w:rPr>
        <w:t xml:space="preserve">consists of template annexures </w:t>
      </w:r>
      <w:r>
        <w:rPr>
          <w:rStyle w:val="normaltextrun"/>
        </w:rPr>
        <w:t>which relevant</w:t>
      </w:r>
      <w:r w:rsidRPr="00387F98">
        <w:rPr>
          <w:rStyle w:val="normaltextrun"/>
        </w:rPr>
        <w:t xml:space="preserve"> </w:t>
      </w:r>
      <w:r>
        <w:rPr>
          <w:rStyle w:val="normaltextrun"/>
        </w:rPr>
        <w:t>parties use to formalise the particular terms of their data sharing arrangement</w:t>
      </w:r>
      <w:r w:rsidRPr="00387F98">
        <w:rPr>
          <w:rStyle w:val="normaltextrun"/>
        </w:rPr>
        <w:t>.</w:t>
      </w:r>
      <w:r w:rsidRPr="00387F98">
        <w:rPr>
          <w:rStyle w:val="eop"/>
          <w:rFonts w:ascii="Cambria" w:hAnsi="Cambria" w:cs="Cambria"/>
        </w:rPr>
        <w:t> </w:t>
      </w:r>
      <w:r>
        <w:rPr>
          <w:rStyle w:val="eop"/>
        </w:rPr>
        <w:t xml:space="preserve"> </w:t>
      </w:r>
      <w:r w:rsidRPr="00387F98">
        <w:rPr>
          <w:rStyle w:val="normaltextrun"/>
        </w:rPr>
        <w:t>It is intended that the template annexures will be improved</w:t>
      </w:r>
      <w:r w:rsidRPr="00553C26">
        <w:rPr>
          <w:rStyle w:val="normaltextrun"/>
          <w:rFonts w:ascii="Cambria" w:hAnsi="Cambria" w:cs="Cambria"/>
        </w:rPr>
        <w:t> </w:t>
      </w:r>
      <w:r w:rsidRPr="00387F98">
        <w:rPr>
          <w:rStyle w:val="normaltextrun"/>
        </w:rPr>
        <w:t>over time with more guidance and suggested clauses,</w:t>
      </w:r>
      <w:r w:rsidRPr="00553C26">
        <w:rPr>
          <w:rStyle w:val="normaltextrun"/>
          <w:rFonts w:ascii="Cambria" w:hAnsi="Cambria" w:cs="Cambria"/>
        </w:rPr>
        <w:t> </w:t>
      </w:r>
      <w:r w:rsidRPr="00387F98">
        <w:rPr>
          <w:rStyle w:val="normaltextrun"/>
        </w:rPr>
        <w:t xml:space="preserve">based on learnings from each </w:t>
      </w:r>
      <w:r>
        <w:rPr>
          <w:rStyle w:val="normaltextrun"/>
        </w:rPr>
        <w:t>arrangement</w:t>
      </w:r>
      <w:r w:rsidRPr="00387F98">
        <w:rPr>
          <w:rStyle w:val="normaltextrun"/>
        </w:rPr>
        <w:t xml:space="preserve"> </w:t>
      </w:r>
      <w:r w:rsidR="007E0AA8">
        <w:rPr>
          <w:rStyle w:val="normaltextrun"/>
        </w:rPr>
        <w:t>that is notified to DPC</w:t>
      </w:r>
      <w:r w:rsidRPr="00387F98">
        <w:rPr>
          <w:rStyle w:val="normaltextrun"/>
        </w:rPr>
        <w:t>.</w:t>
      </w:r>
      <w:r w:rsidRPr="00553C26">
        <w:rPr>
          <w:rStyle w:val="eop"/>
          <w:rFonts w:ascii="Cambria" w:hAnsi="Cambria" w:cs="Cambria"/>
        </w:rPr>
        <w:t> </w:t>
      </w:r>
    </w:p>
    <w:p w14:paraId="4E5D7EEA" w14:textId="7EC4A311" w:rsidR="00B407A3" w:rsidRPr="00387F98" w:rsidRDefault="00B407A3" w:rsidP="00B407A3">
      <w:pPr>
        <w:pStyle w:val="Heading3"/>
      </w:pPr>
      <w:r>
        <w:lastRenderedPageBreak/>
        <w:t xml:space="preserve">Is </w:t>
      </w:r>
      <w:r w:rsidR="007E0AA8">
        <w:t xml:space="preserve">the </w:t>
      </w:r>
      <w:r w:rsidR="0003751E">
        <w:t>Heads of Agreement</w:t>
      </w:r>
      <w:r>
        <w:t xml:space="preserve"> legally binding?</w:t>
      </w:r>
    </w:p>
    <w:p w14:paraId="73DAAD79" w14:textId="7152C3B1" w:rsidR="00B407A3" w:rsidRDefault="007E0AA8" w:rsidP="00B407A3">
      <w:pPr>
        <w:pStyle w:val="VCDISITbody"/>
        <w:rPr>
          <w:rStyle w:val="eop"/>
          <w:rFonts w:ascii="Cambria" w:hAnsi="Cambria" w:cs="Cambria"/>
        </w:rPr>
      </w:pPr>
      <w:r>
        <w:rPr>
          <w:rStyle w:val="normaltextrun"/>
        </w:rPr>
        <w:t xml:space="preserve">No. </w:t>
      </w:r>
      <w:r w:rsidR="00B407A3" w:rsidRPr="00387F98">
        <w:rPr>
          <w:rStyle w:val="normaltextrun"/>
        </w:rPr>
        <w:t xml:space="preserve">The </w:t>
      </w:r>
      <w:r w:rsidR="0003751E">
        <w:rPr>
          <w:rStyle w:val="normaltextrun"/>
        </w:rPr>
        <w:t>Heads of Agreement</w:t>
      </w:r>
      <w:r w:rsidR="00B407A3" w:rsidRPr="00387F98">
        <w:rPr>
          <w:rStyle w:val="normaltextrun"/>
        </w:rPr>
        <w:t xml:space="preserve"> is a memorandum of</w:t>
      </w:r>
      <w:r w:rsidR="00B407A3" w:rsidRPr="00387F98">
        <w:rPr>
          <w:rStyle w:val="normaltextrun"/>
          <w:rFonts w:ascii="Cambria" w:hAnsi="Cambria" w:cs="Cambria"/>
        </w:rPr>
        <w:t> </w:t>
      </w:r>
      <w:r w:rsidR="00B407A3" w:rsidRPr="00387F98">
        <w:rPr>
          <w:rStyle w:val="normaltextrun"/>
        </w:rPr>
        <w:t>understanding, and</w:t>
      </w:r>
      <w:r w:rsidR="00B407A3" w:rsidRPr="00387F98">
        <w:rPr>
          <w:rStyle w:val="normaltextrun"/>
          <w:rFonts w:ascii="Cambria" w:hAnsi="Cambria" w:cs="Cambria"/>
        </w:rPr>
        <w:t> </w:t>
      </w:r>
      <w:r w:rsidR="00B407A3" w:rsidRPr="00387F98">
        <w:rPr>
          <w:rStyle w:val="normaltextrun"/>
        </w:rPr>
        <w:t>is not intended to be legally binding</w:t>
      </w:r>
      <w:r>
        <w:rPr>
          <w:rStyle w:val="normaltextrun"/>
        </w:rPr>
        <w:t xml:space="preserve"> (see clause 5a))</w:t>
      </w:r>
      <w:r w:rsidR="00B407A3" w:rsidRPr="00387F98">
        <w:rPr>
          <w:rStyle w:val="normaltextrun"/>
        </w:rPr>
        <w:t>.</w:t>
      </w:r>
      <w:r w:rsidR="00B407A3" w:rsidRPr="00387F98">
        <w:rPr>
          <w:rStyle w:val="eop"/>
          <w:rFonts w:ascii="Cambria" w:hAnsi="Cambria" w:cs="Cambria"/>
        </w:rPr>
        <w:t> </w:t>
      </w:r>
    </w:p>
    <w:p w14:paraId="273DEC53" w14:textId="2FE792BB" w:rsidR="00B407A3" w:rsidRPr="009F700E" w:rsidRDefault="00B407A3" w:rsidP="00B407A3">
      <w:pPr>
        <w:pStyle w:val="Heading3"/>
      </w:pPr>
      <w:r w:rsidRPr="009F700E">
        <w:rPr>
          <w:rStyle w:val="eop"/>
        </w:rPr>
        <w:t xml:space="preserve">What if we already have an existing agreement or want to use a different agreement. Is </w:t>
      </w:r>
      <w:r w:rsidR="007E0AA8">
        <w:rPr>
          <w:rStyle w:val="eop"/>
        </w:rPr>
        <w:t xml:space="preserve">the </w:t>
      </w:r>
      <w:r w:rsidR="0003751E">
        <w:rPr>
          <w:rStyle w:val="eop"/>
        </w:rPr>
        <w:t>Heads of Agreement</w:t>
      </w:r>
      <w:r w:rsidRPr="009F700E">
        <w:rPr>
          <w:rStyle w:val="eop"/>
        </w:rPr>
        <w:t xml:space="preserve"> mandatory?</w:t>
      </w:r>
    </w:p>
    <w:p w14:paraId="0D9FFF40" w14:textId="112BC80F" w:rsidR="00B407A3" w:rsidRDefault="007E0AA8" w:rsidP="00B407A3">
      <w:pPr>
        <w:pStyle w:val="VCDISITbody"/>
        <w:rPr>
          <w:rStyle w:val="eop"/>
          <w:rFonts w:ascii="Cambria" w:hAnsi="Cambria" w:cs="Cambria"/>
        </w:rPr>
      </w:pPr>
      <w:r>
        <w:rPr>
          <w:rStyle w:val="normaltextrun"/>
        </w:rPr>
        <w:t xml:space="preserve">No. </w:t>
      </w:r>
      <w:r w:rsidR="00B407A3" w:rsidRPr="00387F98">
        <w:rPr>
          <w:rStyle w:val="normaltextrun"/>
        </w:rPr>
        <w:t xml:space="preserve">The </w:t>
      </w:r>
      <w:r w:rsidR="0003751E">
        <w:rPr>
          <w:rStyle w:val="normaltextrun"/>
        </w:rPr>
        <w:t>Heads of Agreement</w:t>
      </w:r>
      <w:r w:rsidR="00B407A3" w:rsidRPr="00387F98">
        <w:rPr>
          <w:rStyle w:val="normaltextrun"/>
        </w:rPr>
        <w:t xml:space="preserve"> does not replace or affect any existing data sharing arrangements, nor does it preclude data providers and data users from negotiating and drafting </w:t>
      </w:r>
      <w:r w:rsidR="00392808">
        <w:rPr>
          <w:rStyle w:val="normaltextrun"/>
        </w:rPr>
        <w:t>different</w:t>
      </w:r>
      <w:r w:rsidR="00B407A3">
        <w:rPr>
          <w:rStyle w:val="normaltextrun"/>
        </w:rPr>
        <w:t xml:space="preserve"> </w:t>
      </w:r>
      <w:r w:rsidR="00B407A3" w:rsidRPr="00387F98">
        <w:rPr>
          <w:rStyle w:val="normaltextrun"/>
        </w:rPr>
        <w:t>data sharing agreement</w:t>
      </w:r>
      <w:r w:rsidR="00B407A3">
        <w:rPr>
          <w:rStyle w:val="normaltextrun"/>
        </w:rPr>
        <w:t>s</w:t>
      </w:r>
      <w:r w:rsidR="00392808">
        <w:rPr>
          <w:rStyle w:val="normaltextrun"/>
        </w:rPr>
        <w:t xml:space="preserve"> that better suit their circumstances</w:t>
      </w:r>
      <w:r w:rsidR="00B407A3" w:rsidRPr="00387F98">
        <w:rPr>
          <w:rStyle w:val="normaltextrun"/>
        </w:rPr>
        <w:t>.</w:t>
      </w:r>
      <w:r w:rsidR="00B407A3" w:rsidRPr="00387F98">
        <w:rPr>
          <w:rStyle w:val="normaltextrun"/>
          <w:rFonts w:ascii="Cambria" w:hAnsi="Cambria" w:cs="Cambria"/>
        </w:rPr>
        <w:t> </w:t>
      </w:r>
      <w:r w:rsidR="00B407A3" w:rsidRPr="00387F98">
        <w:rPr>
          <w:rStyle w:val="eop"/>
          <w:rFonts w:ascii="Cambria" w:hAnsi="Cambria" w:cs="Cambria"/>
        </w:rPr>
        <w:t> </w:t>
      </w:r>
    </w:p>
    <w:p w14:paraId="4E0FFE96" w14:textId="7DC732F1" w:rsidR="00B407A3" w:rsidRPr="009F700E" w:rsidRDefault="00B407A3" w:rsidP="00B407A3">
      <w:pPr>
        <w:pStyle w:val="Heading3"/>
      </w:pPr>
      <w:r>
        <w:rPr>
          <w:rStyle w:val="eop"/>
        </w:rPr>
        <w:t xml:space="preserve">What is the duration of </w:t>
      </w:r>
      <w:r w:rsidR="0003751E">
        <w:rPr>
          <w:rStyle w:val="eop"/>
        </w:rPr>
        <w:t>Heads of Agreement</w:t>
      </w:r>
      <w:r w:rsidRPr="009F700E">
        <w:rPr>
          <w:rStyle w:val="eop"/>
        </w:rPr>
        <w:t>?</w:t>
      </w:r>
    </w:p>
    <w:p w14:paraId="56A68D25" w14:textId="222CEB7A" w:rsidR="00B407A3" w:rsidRDefault="00B407A3" w:rsidP="00B407A3">
      <w:pPr>
        <w:pStyle w:val="VCDISITbody"/>
        <w:rPr>
          <w:rStyle w:val="normaltextrun"/>
        </w:rPr>
      </w:pPr>
      <w:r w:rsidRPr="00387F98">
        <w:rPr>
          <w:rStyle w:val="normaltextrun"/>
        </w:rPr>
        <w:t xml:space="preserve">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 commenced from </w:t>
      </w:r>
      <w:r w:rsidR="009D7CBB">
        <w:rPr>
          <w:rStyle w:val="normaltextrun"/>
        </w:rPr>
        <w:t>16</w:t>
      </w:r>
      <w:r w:rsidR="00202C47">
        <w:rPr>
          <w:rStyle w:val="normaltextrun"/>
        </w:rPr>
        <w:t xml:space="preserve"> </w:t>
      </w:r>
      <w:r w:rsidR="009D7CBB">
        <w:rPr>
          <w:rStyle w:val="normaltextrun"/>
        </w:rPr>
        <w:t>August</w:t>
      </w:r>
      <w:r>
        <w:rPr>
          <w:rStyle w:val="normaltextrun"/>
        </w:rPr>
        <w:t xml:space="preserve"> 202</w:t>
      </w:r>
      <w:r w:rsidR="009D7CBB">
        <w:rPr>
          <w:rStyle w:val="normaltextrun"/>
        </w:rPr>
        <w:t>1</w:t>
      </w:r>
      <w:r w:rsidRPr="00387F98">
        <w:rPr>
          <w:rStyle w:val="normaltextrun"/>
        </w:rPr>
        <w:t xml:space="preserve"> </w:t>
      </w:r>
      <w:r>
        <w:rPr>
          <w:rStyle w:val="normaltextrun"/>
        </w:rPr>
        <w:t xml:space="preserve">and continues </w:t>
      </w:r>
      <w:r w:rsidRPr="00387F98">
        <w:rPr>
          <w:rStyle w:val="normaltextrun"/>
        </w:rPr>
        <w:t>for the duration of the Policy</w:t>
      </w:r>
      <w:r>
        <w:rPr>
          <w:rStyle w:val="normaltextrun"/>
        </w:rPr>
        <w:t>,</w:t>
      </w:r>
      <w:r w:rsidRPr="00387F98">
        <w:rPr>
          <w:rStyle w:val="normaltextrun"/>
        </w:rPr>
        <w:t xml:space="preserve"> </w:t>
      </w:r>
      <w:r>
        <w:rPr>
          <w:rStyle w:val="normaltextrun"/>
        </w:rPr>
        <w:t xml:space="preserve">which will end </w:t>
      </w:r>
      <w:r w:rsidR="009D7CBB">
        <w:rPr>
          <w:rStyle w:val="normaltextrun"/>
        </w:rPr>
        <w:t>after an initial three-year period (to April 2024)</w:t>
      </w:r>
      <w:r w:rsidRPr="00387F98">
        <w:rPr>
          <w:rStyle w:val="normaltextrun"/>
        </w:rPr>
        <w:t>.</w:t>
      </w:r>
      <w:r>
        <w:rPr>
          <w:rStyle w:val="eop"/>
          <w:rFonts w:ascii="Cambria" w:hAnsi="Cambria" w:cs="Cambria"/>
        </w:rPr>
        <w:t xml:space="preserve"> </w:t>
      </w:r>
      <w:r w:rsidRPr="00553C26">
        <w:rPr>
          <w:rStyle w:val="normaltextrun"/>
        </w:rPr>
        <w:t>That means any data sharing arrangement</w:t>
      </w:r>
      <w:r w:rsidR="009D7CBB">
        <w:rPr>
          <w:rStyle w:val="normaltextrun"/>
        </w:rPr>
        <w:t xml:space="preserve"> between the signatories </w:t>
      </w:r>
      <w:r w:rsidRPr="00553C26">
        <w:rPr>
          <w:rStyle w:val="normaltextrun"/>
        </w:rPr>
        <w:t xml:space="preserve">made </w:t>
      </w:r>
      <w:r w:rsidR="009D7CBB">
        <w:rPr>
          <w:rStyle w:val="normaltextrun"/>
        </w:rPr>
        <w:t xml:space="preserve">for the purpose of informing policy making, service planning or delivery </w:t>
      </w:r>
      <w:r w:rsidRPr="00553C26">
        <w:rPr>
          <w:rStyle w:val="normaltextrun"/>
        </w:rPr>
        <w:t xml:space="preserve">within this term can benefit from the framework. Each individual data sharing arrangement under </w:t>
      </w:r>
      <w:r w:rsidR="0003751E">
        <w:rPr>
          <w:rStyle w:val="normaltextrun"/>
        </w:rPr>
        <w:t>Heads of Agreement</w:t>
      </w:r>
      <w:r w:rsidRPr="00553C26">
        <w:rPr>
          <w:rStyle w:val="normaltextrun"/>
        </w:rPr>
        <w:t xml:space="preserve"> can have a </w:t>
      </w:r>
      <w:r>
        <w:rPr>
          <w:rStyle w:val="normaltextrun"/>
        </w:rPr>
        <w:t>term</w:t>
      </w:r>
      <w:r w:rsidRPr="00553C26">
        <w:rPr>
          <w:rStyle w:val="normaltextrun"/>
        </w:rPr>
        <w:t xml:space="preserve"> as agreed between the data provider and data user.</w:t>
      </w:r>
      <w:r>
        <w:rPr>
          <w:rStyle w:val="normaltextrun"/>
        </w:rPr>
        <w:t xml:space="preserve"> This includes if your arrangement is intended to continue beyond the term of 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>.</w:t>
      </w:r>
    </w:p>
    <w:p w14:paraId="4E819750" w14:textId="53E6AD9A" w:rsidR="00B407A3" w:rsidRPr="00077E1C" w:rsidRDefault="00B407A3" w:rsidP="00B407A3">
      <w:pPr>
        <w:pStyle w:val="Heading2"/>
        <w:numPr>
          <w:ilvl w:val="0"/>
          <w:numId w:val="29"/>
        </w:numPr>
      </w:pPr>
      <w:r w:rsidRPr="00077E1C">
        <w:t>Putting</w:t>
      </w:r>
      <w:r>
        <w:t xml:space="preserve"> the</w:t>
      </w:r>
      <w:r w:rsidRPr="00077E1C">
        <w:t xml:space="preserve"> </w:t>
      </w:r>
      <w:r w:rsidR="0003751E">
        <w:t>Heads of Agreement</w:t>
      </w:r>
      <w:r w:rsidRPr="00077E1C">
        <w:t xml:space="preserve"> in</w:t>
      </w:r>
      <w:r>
        <w:t>to</w:t>
      </w:r>
      <w:r w:rsidRPr="00077E1C">
        <w:t xml:space="preserve"> practice</w:t>
      </w:r>
    </w:p>
    <w:p w14:paraId="5C96ADDB" w14:textId="0D388EDA" w:rsidR="00B407A3" w:rsidRPr="00553C26" w:rsidRDefault="00B407A3" w:rsidP="00B407A3">
      <w:pPr>
        <w:pStyle w:val="Heading3"/>
      </w:pPr>
      <w:r>
        <w:t xml:space="preserve">We want to use </w:t>
      </w:r>
      <w:r w:rsidR="0003751E">
        <w:t>Heads of Agreement</w:t>
      </w:r>
      <w:r>
        <w:t xml:space="preserve"> for our data sharing arrangement. What should we do?</w:t>
      </w:r>
    </w:p>
    <w:p w14:paraId="1B988393" w14:textId="4B297847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Agreeing on and formalising the annexures constitutes an ‘agreement’ under 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 for your data sharing arrangement. </w:t>
      </w:r>
      <w:r w:rsidRPr="00387F98">
        <w:rPr>
          <w:rStyle w:val="normaltextrun"/>
        </w:rPr>
        <w:t xml:space="preserve"> </w:t>
      </w:r>
      <w:r>
        <w:rPr>
          <w:rStyle w:val="normaltextrun"/>
        </w:rPr>
        <w:t>To do this, data providers and data users may wish to:</w:t>
      </w:r>
    </w:p>
    <w:p w14:paraId="44FC7026" w14:textId="1709C90C" w:rsidR="00B407A3" w:rsidRDefault="00B407A3" w:rsidP="00B407A3">
      <w:pPr>
        <w:pStyle w:val="VCDISITbody"/>
        <w:numPr>
          <w:ilvl w:val="0"/>
          <w:numId w:val="28"/>
        </w:numPr>
      </w:pPr>
      <w:r>
        <w:t xml:space="preserve">Review the </w:t>
      </w:r>
      <w:r w:rsidR="0003751E">
        <w:t>Heads of Agreement</w:t>
      </w:r>
      <w:r>
        <w:t xml:space="preserve"> to ensure you are familiar with the general terms and conditions</w:t>
      </w:r>
    </w:p>
    <w:p w14:paraId="2367422A" w14:textId="77777777" w:rsidR="00B407A3" w:rsidRDefault="00B407A3" w:rsidP="00B407A3">
      <w:pPr>
        <w:pStyle w:val="VCDISITbody"/>
        <w:numPr>
          <w:ilvl w:val="0"/>
          <w:numId w:val="28"/>
        </w:numPr>
        <w:rPr>
          <w:rStyle w:val="normaltextrun"/>
        </w:rPr>
      </w:pPr>
      <w:r>
        <w:t xml:space="preserve">Discuss and agree on how each key issue will be dealt with in the template for </w:t>
      </w:r>
      <w:r w:rsidRPr="000A4220">
        <w:rPr>
          <w:b/>
          <w:bCs/>
        </w:rPr>
        <w:t>Annexure 1</w:t>
      </w:r>
      <w:r>
        <w:t xml:space="preserve"> (including </w:t>
      </w:r>
      <w:r>
        <w:rPr>
          <w:rStyle w:val="normaltextrun"/>
        </w:rPr>
        <w:t>purported</w:t>
      </w:r>
      <w:r w:rsidRPr="00387F98">
        <w:rPr>
          <w:rStyle w:val="normaltextrun"/>
        </w:rPr>
        <w:t xml:space="preserve"> purpose, </w:t>
      </w:r>
      <w:r>
        <w:rPr>
          <w:rStyle w:val="normaltextrun"/>
        </w:rPr>
        <w:t xml:space="preserve">intended outputs, </w:t>
      </w:r>
      <w:r w:rsidRPr="00387F98">
        <w:rPr>
          <w:rStyle w:val="normaltextrun"/>
        </w:rPr>
        <w:t>provision</w:t>
      </w:r>
      <w:r>
        <w:rPr>
          <w:rStyle w:val="normaltextrun"/>
        </w:rPr>
        <w:t xml:space="preserve"> and security</w:t>
      </w:r>
      <w:r w:rsidRPr="00387F98">
        <w:rPr>
          <w:rStyle w:val="normaltextrun"/>
        </w:rPr>
        <w:t xml:space="preserve">, </w:t>
      </w:r>
      <w:r>
        <w:rPr>
          <w:rStyle w:val="normaltextrun"/>
        </w:rPr>
        <w:t>information</w:t>
      </w:r>
      <w:r w:rsidRPr="00387F98">
        <w:rPr>
          <w:rStyle w:val="normaltextrun"/>
        </w:rPr>
        <w:t xml:space="preserve"> handling</w:t>
      </w:r>
      <w:r>
        <w:rPr>
          <w:rStyle w:val="normaltextrun"/>
        </w:rPr>
        <w:t>, data quality, on-sharing and data retention/ destruction)</w:t>
      </w:r>
    </w:p>
    <w:p w14:paraId="4B620F5D" w14:textId="77777777" w:rsidR="00B407A3" w:rsidRDefault="00B407A3" w:rsidP="00B407A3">
      <w:pPr>
        <w:pStyle w:val="VCDISITbody"/>
        <w:numPr>
          <w:ilvl w:val="0"/>
          <w:numId w:val="28"/>
        </w:numPr>
      </w:pPr>
      <w:r>
        <w:t xml:space="preserve">Document your agreement by completing the template for </w:t>
      </w:r>
      <w:r w:rsidRPr="000A4220">
        <w:rPr>
          <w:b/>
          <w:bCs/>
        </w:rPr>
        <w:t xml:space="preserve">Annexure 1 </w:t>
      </w:r>
      <w:r>
        <w:t>(note that you can change any aspect of the template – as long as the numbering of the items remain the same)</w:t>
      </w:r>
    </w:p>
    <w:p w14:paraId="31B88F77" w14:textId="7E20A4D6" w:rsidR="00B407A3" w:rsidRPr="00216150" w:rsidRDefault="00B407A3" w:rsidP="00B407A3">
      <w:pPr>
        <w:pStyle w:val="VCDISITbody"/>
        <w:numPr>
          <w:ilvl w:val="0"/>
          <w:numId w:val="28"/>
        </w:numPr>
      </w:pPr>
      <w:r>
        <w:t xml:space="preserve">If </w:t>
      </w:r>
      <w:r w:rsidR="00216150">
        <w:t>your arrangement involves any personal information or health information,</w:t>
      </w:r>
      <w:r>
        <w:t xml:space="preserve"> </w:t>
      </w:r>
      <w:r w:rsidR="00216150">
        <w:t xml:space="preserve">complete the privacy impact assessment </w:t>
      </w:r>
      <w:r>
        <w:t xml:space="preserve">under </w:t>
      </w:r>
      <w:r w:rsidRPr="000A4220">
        <w:rPr>
          <w:b/>
          <w:bCs/>
        </w:rPr>
        <w:t>Annexure 2</w:t>
      </w:r>
      <w:r>
        <w:rPr>
          <w:b/>
          <w:bCs/>
        </w:rPr>
        <w:t xml:space="preserve"> </w:t>
      </w:r>
    </w:p>
    <w:p w14:paraId="10649483" w14:textId="069563A5" w:rsidR="00B407A3" w:rsidRDefault="00216150" w:rsidP="00216150">
      <w:pPr>
        <w:pStyle w:val="VCDISITbody"/>
        <w:numPr>
          <w:ilvl w:val="0"/>
          <w:numId w:val="28"/>
        </w:numPr>
      </w:pPr>
      <w:r>
        <w:t>In light of the security values identified for the data to be shared under Annexure 1, conduct and document a security risk assessment under</w:t>
      </w:r>
      <w:r w:rsidR="00B407A3">
        <w:t xml:space="preserve"> </w:t>
      </w:r>
      <w:r w:rsidR="00B407A3" w:rsidRPr="00216150">
        <w:rPr>
          <w:b/>
          <w:bCs/>
        </w:rPr>
        <w:t>Annexure 3</w:t>
      </w:r>
      <w:r w:rsidR="00B407A3">
        <w:t>.</w:t>
      </w:r>
    </w:p>
    <w:p w14:paraId="7DA2159E" w14:textId="77777777" w:rsidR="00B407A3" w:rsidRPr="00553C26" w:rsidRDefault="00B407A3" w:rsidP="00B407A3">
      <w:pPr>
        <w:pStyle w:val="Heading3"/>
      </w:pPr>
      <w:r>
        <w:lastRenderedPageBreak/>
        <w:t>We’ve completed the annexures. How do we formalise our agreement?</w:t>
      </w:r>
    </w:p>
    <w:p w14:paraId="4E2438CC" w14:textId="36CC0D4C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>Data providers and data users can choose how they wish to formalise their agreement. The only requirement is that there is a clear record of the final version of the annexures that represents the agreement between the parties.</w:t>
      </w:r>
    </w:p>
    <w:p w14:paraId="5EA3C140" w14:textId="77777777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>For example, you may wish to:</w:t>
      </w:r>
    </w:p>
    <w:p w14:paraId="4B39979B" w14:textId="77777777" w:rsidR="00B407A3" w:rsidRDefault="00B407A3" w:rsidP="00B407A3">
      <w:pPr>
        <w:pStyle w:val="VCDISITbody"/>
        <w:numPr>
          <w:ilvl w:val="0"/>
          <w:numId w:val="30"/>
        </w:numPr>
        <w:rPr>
          <w:rStyle w:val="normaltextrun"/>
        </w:rPr>
      </w:pPr>
      <w:r>
        <w:rPr>
          <w:rStyle w:val="normaltextrun"/>
        </w:rPr>
        <w:t>Have the authorised contact representatives sign and date the final package of annexures as the final agreed version</w:t>
      </w:r>
    </w:p>
    <w:p w14:paraId="7B79E99A" w14:textId="1592559F" w:rsidR="00B407A3" w:rsidRDefault="00B407A3" w:rsidP="00B407A3">
      <w:pPr>
        <w:pStyle w:val="VCDISITbody"/>
        <w:numPr>
          <w:ilvl w:val="0"/>
          <w:numId w:val="30"/>
        </w:numPr>
        <w:rPr>
          <w:rStyle w:val="normaltextrun"/>
        </w:rPr>
      </w:pPr>
      <w:r>
        <w:rPr>
          <w:rStyle w:val="normaltextrun"/>
        </w:rPr>
        <w:t xml:space="preserve">Make a PDF of the signed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, along with the final </w:t>
      </w:r>
      <w:r w:rsidR="004351B5">
        <w:rPr>
          <w:rStyle w:val="normaltextrun"/>
        </w:rPr>
        <w:t xml:space="preserve">signed </w:t>
      </w:r>
      <w:r>
        <w:rPr>
          <w:rStyle w:val="normaltextrun"/>
        </w:rPr>
        <w:t>annexures</w:t>
      </w:r>
    </w:p>
    <w:p w14:paraId="0F03A00D" w14:textId="3C8667DC" w:rsidR="00B407A3" w:rsidRDefault="00B407A3" w:rsidP="00B407A3">
      <w:pPr>
        <w:pStyle w:val="VCDISITbody"/>
        <w:numPr>
          <w:ilvl w:val="0"/>
          <w:numId w:val="30"/>
        </w:numPr>
        <w:rPr>
          <w:rStyle w:val="normaltextrun"/>
        </w:rPr>
      </w:pPr>
      <w:r>
        <w:rPr>
          <w:rStyle w:val="normaltextrun"/>
        </w:rPr>
        <w:t>Have a formal communication (exchange of letters or email) enclosing the PDF as representing the data sharing agreement between the parties</w:t>
      </w:r>
    </w:p>
    <w:p w14:paraId="0B4B46CE" w14:textId="658032E3" w:rsidR="004351B5" w:rsidRDefault="004351B5" w:rsidP="00B407A3">
      <w:pPr>
        <w:pStyle w:val="VCDISITbody"/>
        <w:numPr>
          <w:ilvl w:val="0"/>
          <w:numId w:val="30"/>
        </w:numPr>
        <w:rPr>
          <w:rStyle w:val="normaltextrun"/>
        </w:rPr>
      </w:pPr>
      <w:r>
        <w:rPr>
          <w:rStyle w:val="normaltextrun"/>
        </w:rPr>
        <w:t>Keep copies of both signed Heads of Agreement/ annexures and formal communication for your records</w:t>
      </w:r>
    </w:p>
    <w:p w14:paraId="022D1B44" w14:textId="686148FD" w:rsidR="004351B5" w:rsidRDefault="004351B5" w:rsidP="00B407A3">
      <w:pPr>
        <w:pStyle w:val="VCDISITbody"/>
        <w:numPr>
          <w:ilvl w:val="0"/>
          <w:numId w:val="30"/>
        </w:numPr>
        <w:rPr>
          <w:rStyle w:val="normaltextrun"/>
        </w:rPr>
      </w:pPr>
      <w:r w:rsidRPr="003E495D">
        <w:rPr>
          <w:rStyle w:val="normaltextrun"/>
          <w:b/>
          <w:bCs/>
        </w:rPr>
        <w:t xml:space="preserve">Provie a copy of your final </w:t>
      </w:r>
      <w:r w:rsidR="004A121C">
        <w:rPr>
          <w:rStyle w:val="normaltextrun"/>
          <w:b/>
          <w:bCs/>
        </w:rPr>
        <w:t>annexures</w:t>
      </w:r>
      <w:r w:rsidRPr="003E495D">
        <w:rPr>
          <w:rStyle w:val="normaltextrun"/>
          <w:b/>
          <w:bCs/>
        </w:rPr>
        <w:t xml:space="preserve"> to </w:t>
      </w:r>
      <w:r w:rsidRPr="003E495D">
        <w:rPr>
          <w:b/>
          <w:bCs/>
        </w:rPr>
        <w:t xml:space="preserve">the Victorian Centre for Data Insights (VCDI) </w:t>
      </w:r>
      <w:r>
        <w:t xml:space="preserve">so that VCDI can keep a central data sharing agreements register through </w:t>
      </w:r>
      <w:hyperlink r:id="rId15" w:history="1">
        <w:r w:rsidRPr="000B0C77">
          <w:t>data.insights@dpc.vic.gov.au</w:t>
        </w:r>
      </w:hyperlink>
      <w:r>
        <w:t>.</w:t>
      </w:r>
    </w:p>
    <w:p w14:paraId="191FC3CE" w14:textId="77777777" w:rsidR="00B407A3" w:rsidRPr="00553C26" w:rsidRDefault="00B407A3" w:rsidP="00B407A3">
      <w:pPr>
        <w:pStyle w:val="Heading3"/>
      </w:pPr>
      <w:r>
        <w:t>Do we need to involve our lawyers and/or brief for formal signoff?</w:t>
      </w:r>
    </w:p>
    <w:p w14:paraId="72A76856" w14:textId="29179736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The intent of 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 is to avoid the time delay of separate MOU negotiations between lawyers or formal briefing processes associated with high-level signoffs. </w:t>
      </w:r>
    </w:p>
    <w:p w14:paraId="1B5A956B" w14:textId="3473F87A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However, it </w:t>
      </w:r>
      <w:r w:rsidR="004351B5">
        <w:rPr>
          <w:rStyle w:val="normaltextrun"/>
        </w:rPr>
        <w:t>is</w:t>
      </w:r>
      <w:r>
        <w:rPr>
          <w:rStyle w:val="normaltextrun"/>
        </w:rPr>
        <w:t xml:space="preserve"> prudent to at least inform your legal team that you are using 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, ask them if it is still necessary </w:t>
      </w:r>
      <w:r w:rsidR="004351B5">
        <w:rPr>
          <w:rStyle w:val="normaltextrun"/>
        </w:rPr>
        <w:t>for them to</w:t>
      </w:r>
      <w:r>
        <w:rPr>
          <w:rStyle w:val="normaltextrun"/>
        </w:rPr>
        <w:t xml:space="preserve"> </w:t>
      </w:r>
      <w:r w:rsidR="004351B5">
        <w:rPr>
          <w:rStyle w:val="normaltextrun"/>
        </w:rPr>
        <w:t>c</w:t>
      </w:r>
      <w:r>
        <w:rPr>
          <w:rStyle w:val="normaltextrun"/>
        </w:rPr>
        <w:t xml:space="preserve">onduct a final legal review and provide them with a copy of the final agreement. You will also need to confirm the appropriate level of authorisation within your organisation to finalise agreement </w:t>
      </w:r>
      <w:r w:rsidR="004351B5">
        <w:rPr>
          <w:rStyle w:val="normaltextrun"/>
        </w:rPr>
        <w:t xml:space="preserve">and sign the annexures </w:t>
      </w:r>
      <w:r>
        <w:rPr>
          <w:rStyle w:val="normaltextrun"/>
        </w:rPr>
        <w:t xml:space="preserve">in light of the </w:t>
      </w:r>
      <w:r w:rsidR="004351B5">
        <w:rPr>
          <w:rStyle w:val="normaltextrun"/>
        </w:rPr>
        <w:t>risk profile</w:t>
      </w:r>
      <w:r>
        <w:rPr>
          <w:rStyle w:val="normaltextrun"/>
        </w:rPr>
        <w:t xml:space="preserve"> of your data sharing arrangement.</w:t>
      </w:r>
    </w:p>
    <w:p w14:paraId="7D22EC2E" w14:textId="536B6CBD" w:rsidR="00B407A3" w:rsidRDefault="003E495D" w:rsidP="00B407A3">
      <w:pPr>
        <w:pStyle w:val="Heading3"/>
      </w:pPr>
      <w:r>
        <w:t>Is there a central register of agreements, and are</w:t>
      </w:r>
      <w:r w:rsidR="00B407A3">
        <w:t xml:space="preserve"> there examples of completed annexures we can refer to?</w:t>
      </w:r>
    </w:p>
    <w:p w14:paraId="0CF59EA6" w14:textId="5C413FC9" w:rsidR="00EF060B" w:rsidRDefault="00B407A3" w:rsidP="00EF060B">
      <w:pPr>
        <w:pStyle w:val="VCDISITbody"/>
        <w:rPr>
          <w:rStyle w:val="normaltextrun"/>
        </w:rPr>
      </w:pPr>
      <w:r w:rsidRPr="004351B5">
        <w:t xml:space="preserve">Yes. </w:t>
      </w:r>
      <w:r w:rsidR="003E495D">
        <w:t xml:space="preserve">VCDI is requesting all parties to provide copies of their final agreements to keep a central register </w:t>
      </w:r>
      <w:r w:rsidR="003E495D" w:rsidRPr="008E1DF7">
        <w:t>to provide visibility of the data shared</w:t>
      </w:r>
      <w:r w:rsidR="00EF060B">
        <w:t xml:space="preserve"> with associated data providers/ users</w:t>
      </w:r>
      <w:r w:rsidR="003E495D" w:rsidRPr="008E1DF7">
        <w:t xml:space="preserve">, </w:t>
      </w:r>
      <w:r w:rsidR="00EF060B">
        <w:t>a ‘library’ of example</w:t>
      </w:r>
      <w:r w:rsidR="003E495D" w:rsidRPr="008E1DF7">
        <w:t xml:space="preserve"> terms and conditions, and to continue to improve these templates</w:t>
      </w:r>
      <w:r w:rsidR="00EF060B">
        <w:t>.</w:t>
      </w:r>
    </w:p>
    <w:p w14:paraId="3F35FD1E" w14:textId="5A523228" w:rsidR="008E1DF7" w:rsidRPr="004351B5" w:rsidRDefault="00B407A3" w:rsidP="00B407A3">
      <w:pPr>
        <w:pStyle w:val="VCDISITbody"/>
      </w:pPr>
      <w:r w:rsidRPr="004351B5">
        <w:t xml:space="preserve">The </w:t>
      </w:r>
      <w:r w:rsidR="0003751E" w:rsidRPr="004351B5">
        <w:t>Heads of Agreement</w:t>
      </w:r>
      <w:r w:rsidRPr="004351B5">
        <w:t xml:space="preserve"> is being used </w:t>
      </w:r>
      <w:r w:rsidR="004351B5" w:rsidRPr="004351B5">
        <w:t xml:space="preserve">in a </w:t>
      </w:r>
      <w:r w:rsidR="00F37813">
        <w:t>wide range</w:t>
      </w:r>
      <w:r w:rsidR="004351B5" w:rsidRPr="004351B5">
        <w:t xml:space="preserve"> of circumstances, from </w:t>
      </w:r>
      <w:r w:rsidRPr="004351B5">
        <w:t>a WoG framework for sharing data under InsightsVictoria</w:t>
      </w:r>
      <w:r w:rsidR="004351B5" w:rsidRPr="004351B5">
        <w:t xml:space="preserve"> (</w:t>
      </w:r>
      <w:r w:rsidRPr="004351B5">
        <w:t>a Single Digital Solution for COVID-19 reporting</w:t>
      </w:r>
      <w:r w:rsidR="004351B5" w:rsidRPr="004351B5">
        <w:t>) to specific bilateral data sharing between two departments</w:t>
      </w:r>
      <w:r w:rsidRPr="004351B5">
        <w:t xml:space="preserve">. </w:t>
      </w:r>
      <w:r w:rsidR="004351B5" w:rsidRPr="004351B5">
        <w:t xml:space="preserve">Please contact </w:t>
      </w:r>
      <w:r w:rsidR="004351B5" w:rsidRPr="000B0C77">
        <w:t>VCDI</w:t>
      </w:r>
      <w:r w:rsidR="004351B5">
        <w:t xml:space="preserve"> at </w:t>
      </w:r>
      <w:hyperlink r:id="rId16" w:history="1">
        <w:r w:rsidR="004351B5" w:rsidRPr="000B0C77">
          <w:t>data.insights@dpc.vic.gov.au</w:t>
        </w:r>
      </w:hyperlink>
      <w:r w:rsidR="004351B5">
        <w:t xml:space="preserve"> for assistance. </w:t>
      </w:r>
    </w:p>
    <w:p w14:paraId="007BF31C" w14:textId="2CB3106E" w:rsidR="00B407A3" w:rsidRDefault="00B407A3" w:rsidP="00B407A3">
      <w:pPr>
        <w:pStyle w:val="Heading3"/>
      </w:pPr>
      <w:r>
        <w:t xml:space="preserve">How will data sharing </w:t>
      </w:r>
      <w:r w:rsidR="009D7CBB">
        <w:t xml:space="preserve">under this framework </w:t>
      </w:r>
      <w:r>
        <w:t>be coordinated?</w:t>
      </w:r>
    </w:p>
    <w:p w14:paraId="2E2A1E7D" w14:textId="63633E25" w:rsidR="00B407A3" w:rsidRDefault="00B407A3" w:rsidP="00B407A3">
      <w:pPr>
        <w:pStyle w:val="VCDISITbody"/>
        <w:rPr>
          <w:rStyle w:val="normaltextrun"/>
        </w:rPr>
      </w:pPr>
      <w:r>
        <w:rPr>
          <w:rStyle w:val="normaltextrun"/>
        </w:rPr>
        <w:t xml:space="preserve">It is up to each department and Victoria Police as to how each </w:t>
      </w:r>
      <w:r w:rsidR="003E495D">
        <w:rPr>
          <w:rStyle w:val="normaltextrun"/>
        </w:rPr>
        <w:t xml:space="preserve">organisation </w:t>
      </w:r>
      <w:r>
        <w:rPr>
          <w:rStyle w:val="normaltextrun"/>
        </w:rPr>
        <w:t xml:space="preserve">chooses to coordinate data sharing (and use of the </w:t>
      </w:r>
      <w:r w:rsidR="0003751E">
        <w:rPr>
          <w:rStyle w:val="normaltextrun"/>
        </w:rPr>
        <w:t>Heads of Agreement</w:t>
      </w:r>
      <w:r>
        <w:rPr>
          <w:rStyle w:val="normaltextrun"/>
        </w:rPr>
        <w:t xml:space="preserve">) across the </w:t>
      </w:r>
      <w:r w:rsidR="003E495D">
        <w:rPr>
          <w:rStyle w:val="normaltextrun"/>
        </w:rPr>
        <w:t>public sector</w:t>
      </w:r>
      <w:r>
        <w:rPr>
          <w:rStyle w:val="normaltextrun"/>
        </w:rPr>
        <w:t xml:space="preserve">. For example, consider having a policy about having a central coordination point within your agency, </w:t>
      </w:r>
      <w:r>
        <w:rPr>
          <w:rStyle w:val="normaltextrun"/>
        </w:rPr>
        <w:lastRenderedPageBreak/>
        <w:t>how (if at all) to engage with legal teams, and what level of signoff is required for finalising annexures.</w:t>
      </w:r>
    </w:p>
    <w:p w14:paraId="5BC60760" w14:textId="742902EB" w:rsidR="00B407A3" w:rsidRDefault="003E495D" w:rsidP="003E495D">
      <w:pPr>
        <w:pStyle w:val="VCDISITbody"/>
        <w:rPr>
          <w:rStyle w:val="normaltextrun"/>
        </w:rPr>
      </w:pPr>
      <w:r>
        <w:rPr>
          <w:rStyle w:val="normaltextrun"/>
        </w:rPr>
        <w:t xml:space="preserve">VCDI </w:t>
      </w:r>
      <w:r w:rsidR="00B407A3">
        <w:rPr>
          <w:rStyle w:val="normaltextrun"/>
        </w:rPr>
        <w:t xml:space="preserve">developed the </w:t>
      </w:r>
      <w:r>
        <w:rPr>
          <w:rStyle w:val="normaltextrun"/>
        </w:rPr>
        <w:t xml:space="preserve">Policy and </w:t>
      </w:r>
      <w:r w:rsidR="0003751E">
        <w:rPr>
          <w:rStyle w:val="normaltextrun"/>
        </w:rPr>
        <w:t>Heads of Agreement</w:t>
      </w:r>
      <w:r w:rsidR="00B407A3">
        <w:rPr>
          <w:rStyle w:val="normaltextrun"/>
        </w:rPr>
        <w:t xml:space="preserve"> and will provide central support and guidance for use of the agreement</w:t>
      </w:r>
      <w:r>
        <w:rPr>
          <w:rStyle w:val="normaltextrun"/>
        </w:rPr>
        <w:t>.</w:t>
      </w:r>
    </w:p>
    <w:p w14:paraId="58C9546D" w14:textId="77777777" w:rsidR="00B407A3" w:rsidRDefault="00B407A3" w:rsidP="00B407A3">
      <w:pPr>
        <w:pStyle w:val="Heading3"/>
      </w:pPr>
      <w:r>
        <w:t>Need help?</w:t>
      </w:r>
    </w:p>
    <w:p w14:paraId="3EB8BF6D" w14:textId="773A0FA3" w:rsidR="00B407A3" w:rsidRDefault="00C33F52" w:rsidP="00B407A3">
      <w:pPr>
        <w:pStyle w:val="VCDISITbody"/>
      </w:pPr>
      <w:r>
        <w:t>The Victorian Centre for Data Insights (</w:t>
      </w:r>
      <w:r w:rsidR="00B407A3" w:rsidRPr="000B0C77">
        <w:t>VCDI</w:t>
      </w:r>
      <w:r>
        <w:t>)</w:t>
      </w:r>
      <w:r w:rsidR="00B407A3" w:rsidRPr="000B0C77">
        <w:t xml:space="preserve"> is available to assist </w:t>
      </w:r>
      <w:r w:rsidR="00B407A3">
        <w:t xml:space="preserve">in use of the </w:t>
      </w:r>
      <w:r w:rsidR="0003751E">
        <w:t>Heads of Agreement</w:t>
      </w:r>
      <w:r w:rsidR="00B407A3">
        <w:t xml:space="preserve"> and the</w:t>
      </w:r>
      <w:r w:rsidR="00B407A3" w:rsidRPr="000B0C77">
        <w:t xml:space="preserve"> </w:t>
      </w:r>
      <w:r w:rsidR="00B407A3">
        <w:t>P</w:t>
      </w:r>
      <w:r w:rsidR="00B407A3" w:rsidRPr="000B0C77">
        <w:t>olicy</w:t>
      </w:r>
      <w:r w:rsidR="003E495D">
        <w:t>. Please</w:t>
      </w:r>
      <w:r w:rsidR="00B407A3">
        <w:t xml:space="preserve"> direct</w:t>
      </w:r>
      <w:r w:rsidR="003E495D">
        <w:t xml:space="preserve"> all</w:t>
      </w:r>
      <w:r w:rsidR="00B407A3">
        <w:t xml:space="preserve"> queries </w:t>
      </w:r>
      <w:r w:rsidR="00B407A3" w:rsidRPr="000B0C77">
        <w:t>to</w:t>
      </w:r>
      <w:r w:rsidR="00B407A3" w:rsidRPr="000B0C77">
        <w:rPr>
          <w:rFonts w:ascii="Cambria" w:hAnsi="Cambria" w:cs="Cambria"/>
        </w:rPr>
        <w:t> </w:t>
      </w:r>
      <w:hyperlink r:id="rId17" w:history="1">
        <w:r w:rsidR="00B407A3" w:rsidRPr="000B0C77">
          <w:t>data.insights@dpc.vic.gov.au</w:t>
        </w:r>
      </w:hyperlink>
      <w:r w:rsidR="00B407A3" w:rsidRPr="000B0C77">
        <w:t xml:space="preserve">. </w:t>
      </w:r>
    </w:p>
    <w:p w14:paraId="50948CAB" w14:textId="3543C3A7" w:rsidR="00B407A3" w:rsidRPr="0095443E" w:rsidRDefault="00B407A3" w:rsidP="00B407A3">
      <w:pPr>
        <w:pStyle w:val="VCDISITbody"/>
      </w:pPr>
      <w:r w:rsidRPr="000B0C77">
        <w:t xml:space="preserve">The Office of the Victorian Information Commission (OVIC) and Health Complaints Commissioner (HCC) can </w:t>
      </w:r>
      <w:r>
        <w:t xml:space="preserve">also </w:t>
      </w:r>
      <w:r w:rsidRPr="000B0C77">
        <w:t>assist with issues concerning personal information and</w:t>
      </w:r>
      <w:r w:rsidRPr="000B0C77">
        <w:rPr>
          <w:rFonts w:ascii="Cambria" w:hAnsi="Cambria" w:cs="Cambria"/>
        </w:rPr>
        <w:t> </w:t>
      </w:r>
      <w:r w:rsidRPr="000B0C77">
        <w:t>health information respectively.</w:t>
      </w:r>
      <w:r w:rsidR="0095443E">
        <w:t xml:space="preserve"> </w:t>
      </w:r>
      <w:r w:rsidR="0095443E" w:rsidRPr="0095443E">
        <w:rPr>
          <w:rStyle w:val="normaltextrun"/>
          <w:color w:val="011A3C"/>
          <w:shd w:val="clear" w:color="auto" w:fill="FFFFFF"/>
        </w:rPr>
        <w:t>OVIC has issued</w:t>
      </w:r>
      <w:r w:rsidR="0095443E" w:rsidRPr="0095443E">
        <w:rPr>
          <w:rStyle w:val="normaltextrun"/>
          <w:rFonts w:ascii="Cambria" w:hAnsi="Cambria" w:cs="Cambria"/>
          <w:color w:val="011A3C"/>
          <w:shd w:val="clear" w:color="auto" w:fill="FFFFFF"/>
        </w:rPr>
        <w:t> </w:t>
      </w:r>
      <w:hyperlink r:id="rId18" w:tgtFrame="_blank" w:history="1">
        <w:r w:rsidR="0095443E" w:rsidRPr="0095443E">
          <w:rPr>
            <w:rStyle w:val="normaltextrun"/>
            <w:color w:val="00573F"/>
            <w:u w:val="single"/>
            <w:shd w:val="clear" w:color="auto" w:fill="FFFFFF"/>
          </w:rPr>
          <w:t>Guidance for Sharing Personal Information</w:t>
        </w:r>
      </w:hyperlink>
      <w:r w:rsidR="0095443E" w:rsidRPr="0095443E">
        <w:t>.</w:t>
      </w:r>
      <w:r w:rsidRPr="0095443E">
        <w:t xml:space="preserve"> The Commonwealth also has helpful online resources, including information about</w:t>
      </w:r>
      <w:r w:rsidRPr="0095443E">
        <w:rPr>
          <w:rFonts w:ascii="Cambria" w:hAnsi="Cambria" w:cs="Cambria"/>
        </w:rPr>
        <w:t> </w:t>
      </w:r>
      <w:hyperlink r:id="rId19" w:history="1">
        <w:r w:rsidRPr="0095443E">
          <w:rPr>
            <w:rStyle w:val="Hyperlink"/>
          </w:rPr>
          <w:t>Sharing Data</w:t>
        </w:r>
        <w:r w:rsidRPr="0095443E">
          <w:rPr>
            <w:rStyle w:val="Hyperlink"/>
            <w:rFonts w:ascii="Cambria" w:hAnsi="Cambria" w:cs="Cambria"/>
          </w:rPr>
          <w:t> </w:t>
        </w:r>
        <w:r w:rsidRPr="0095443E">
          <w:rPr>
            <w:rStyle w:val="Hyperlink"/>
          </w:rPr>
          <w:t>Safely</w:t>
        </w:r>
      </w:hyperlink>
      <w:r w:rsidRPr="0095443E">
        <w:t>.</w:t>
      </w:r>
    </w:p>
    <w:p w14:paraId="5B4078D0" w14:textId="2186F7F2" w:rsidR="00293AD9" w:rsidRPr="00B407A3" w:rsidRDefault="00293AD9" w:rsidP="00B407A3"/>
    <w:sectPr w:rsidR="00293AD9" w:rsidRPr="00B407A3" w:rsidSect="00715CBD">
      <w:headerReference w:type="default" r:id="rId20"/>
      <w:footerReference w:type="even" r:id="rId21"/>
      <w:footerReference w:type="default" r:id="rId22"/>
      <w:type w:val="continuous"/>
      <w:pgSz w:w="11906" w:h="16838" w:code="9"/>
      <w:pgMar w:top="720" w:right="720" w:bottom="720" w:left="720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FB91" w14:textId="77777777" w:rsidR="0065092D" w:rsidRDefault="0065092D">
      <w:r>
        <w:separator/>
      </w:r>
    </w:p>
  </w:endnote>
  <w:endnote w:type="continuationSeparator" w:id="0">
    <w:p w14:paraId="7F3D6646" w14:textId="77777777" w:rsidR="0065092D" w:rsidRDefault="0065092D">
      <w:r>
        <w:continuationSeparator/>
      </w:r>
    </w:p>
  </w:endnote>
  <w:endnote w:type="continuationNotice" w:id="1">
    <w:p w14:paraId="47033D79" w14:textId="77777777" w:rsidR="0065092D" w:rsidRDefault="00650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swiss"/>
    <w:pitch w:val="variable"/>
    <w:sig w:usb0="E1000AEF" w:usb1="5000A1FF" w:usb2="00000000" w:usb3="00000000" w:csb0="000001B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51051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03FA5C" w14:textId="12716D83" w:rsidR="003547ED" w:rsidRDefault="003547ED" w:rsidP="00A03408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133964" w14:textId="77777777" w:rsidR="003547ED" w:rsidRDefault="003547ED" w:rsidP="008A7A3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8405" w14:textId="7E6E24E9" w:rsidR="003547ED" w:rsidRPr="000C3FC6" w:rsidRDefault="00202C47" w:rsidP="00A03408">
    <w:pPr>
      <w:framePr w:wrap="none" w:vAnchor="text" w:hAnchor="margin" w:xAlign="right" w:y="1"/>
      <w:rPr>
        <w:rStyle w:val="PageNumber"/>
        <w:rFonts w:ascii="VIC" w:hAnsi="VIC"/>
        <w:color w:val="3003DE" w:themeColor="text1" w:themeTint="A6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8AECA3" wp14:editId="663DFDE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c74b4cc295ec5d4cdf2073c5" descr="{&quot;HashCode&quot;:15052990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4B3E31" w14:textId="213FE21D" w:rsidR="00202C47" w:rsidRPr="00FA7F87" w:rsidRDefault="00FA7F87" w:rsidP="00FA7F87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FA7F8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AECA3" id="_x0000_t202" coordsize="21600,21600" o:spt="202" path="m,l,21600r21600,l21600,xe">
              <v:stroke joinstyle="miter"/>
              <v:path gradientshapeok="t" o:connecttype="rect"/>
            </v:shapetype>
            <v:shape id="MSIPCMc74b4cc295ec5d4cdf2073c5" o:spid="_x0000_s1026" type="#_x0000_t202" alt="{&quot;HashCode&quot;:150529909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Pmdx5i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554B3E31" w14:textId="213FE21D" w:rsidR="00202C47" w:rsidRPr="00FA7F87" w:rsidRDefault="00FA7F87" w:rsidP="00FA7F87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FA7F87">
                      <w:rPr>
                        <w:rFonts w:ascii="Calibri" w:hAnsi="Calibri" w:cs="Calibri"/>
                        <w:color w:val="000000"/>
                        <w:sz w:val="22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97465645"/>
        <w:docPartObj>
          <w:docPartGallery w:val="Page Numbers (Bottom of Page)"/>
          <w:docPartUnique/>
        </w:docPartObj>
      </w:sdtPr>
      <w:sdtEndPr>
        <w:rPr>
          <w:rStyle w:val="PageNumber"/>
          <w:rFonts w:ascii="VIC" w:hAnsi="VIC"/>
          <w:color w:val="3003DE" w:themeColor="text1" w:themeTint="A6"/>
          <w:sz w:val="16"/>
          <w:szCs w:val="16"/>
        </w:rPr>
      </w:sdtEndPr>
      <w:sdtContent>
        <w:r w:rsidR="003547ED" w:rsidRPr="000C3FC6">
          <w:rPr>
            <w:rStyle w:val="PageNumber"/>
            <w:rFonts w:ascii="VIC" w:hAnsi="VIC"/>
            <w:color w:val="3003DE" w:themeColor="text1" w:themeTint="A6"/>
            <w:sz w:val="16"/>
            <w:szCs w:val="16"/>
          </w:rPr>
          <w:fldChar w:fldCharType="begin"/>
        </w:r>
        <w:r w:rsidR="003547ED" w:rsidRPr="000C3FC6">
          <w:rPr>
            <w:rStyle w:val="PageNumber"/>
            <w:rFonts w:ascii="VIC" w:hAnsi="VIC"/>
            <w:color w:val="3003DE" w:themeColor="text1" w:themeTint="A6"/>
            <w:sz w:val="16"/>
            <w:szCs w:val="16"/>
          </w:rPr>
          <w:instrText xml:space="preserve"> PAGE </w:instrText>
        </w:r>
        <w:r w:rsidR="003547ED" w:rsidRPr="000C3FC6">
          <w:rPr>
            <w:rStyle w:val="PageNumber"/>
            <w:rFonts w:ascii="VIC" w:hAnsi="VIC"/>
            <w:color w:val="3003DE" w:themeColor="text1" w:themeTint="A6"/>
            <w:sz w:val="16"/>
            <w:szCs w:val="16"/>
          </w:rPr>
          <w:fldChar w:fldCharType="separate"/>
        </w:r>
        <w:r w:rsidR="003547ED" w:rsidRPr="000C3FC6">
          <w:rPr>
            <w:rStyle w:val="PageNumber"/>
            <w:rFonts w:ascii="VIC" w:hAnsi="VIC"/>
            <w:noProof/>
            <w:color w:val="3003DE" w:themeColor="text1" w:themeTint="A6"/>
            <w:sz w:val="16"/>
            <w:szCs w:val="16"/>
          </w:rPr>
          <w:t>1</w:t>
        </w:r>
        <w:r w:rsidR="003547ED" w:rsidRPr="000C3FC6">
          <w:rPr>
            <w:rStyle w:val="PageNumber"/>
            <w:rFonts w:ascii="VIC" w:hAnsi="VIC"/>
            <w:color w:val="3003DE" w:themeColor="text1" w:themeTint="A6"/>
            <w:sz w:val="16"/>
            <w:szCs w:val="16"/>
          </w:rPr>
          <w:fldChar w:fldCharType="end"/>
        </w:r>
      </w:sdtContent>
    </w:sdt>
  </w:p>
  <w:p w14:paraId="67018241" w14:textId="77777777" w:rsidR="003547ED" w:rsidRPr="000C3FC6" w:rsidRDefault="003547ED" w:rsidP="008A7A31">
    <w:pPr>
      <w:ind w:right="360"/>
      <w:rPr>
        <w:rFonts w:ascii="VIC" w:hAnsi="VIC"/>
        <w:color w:val="3003DE" w:themeColor="text1" w:themeTint="A6"/>
        <w:sz w:val="16"/>
        <w:szCs w:val="16"/>
      </w:rPr>
    </w:pPr>
  </w:p>
  <w:p w14:paraId="435060F6" w14:textId="0F5F6A6C" w:rsidR="003547ED" w:rsidRDefault="003547ED">
    <w:r>
      <w:rPr>
        <w:noProof/>
      </w:rPr>
      <w:drawing>
        <wp:inline distT="0" distB="0" distL="0" distR="0" wp14:anchorId="5A82786A" wp14:editId="74CB95E3">
          <wp:extent cx="6645910" cy="474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F778" w14:textId="77777777" w:rsidR="0065092D" w:rsidRDefault="0065092D" w:rsidP="002862F1">
      <w:pPr>
        <w:spacing w:before="120"/>
      </w:pPr>
      <w:r>
        <w:separator/>
      </w:r>
    </w:p>
  </w:footnote>
  <w:footnote w:type="continuationSeparator" w:id="0">
    <w:p w14:paraId="5B328C03" w14:textId="77777777" w:rsidR="0065092D" w:rsidRDefault="0065092D">
      <w:r>
        <w:continuationSeparator/>
      </w:r>
    </w:p>
  </w:footnote>
  <w:footnote w:type="continuationNotice" w:id="1">
    <w:p w14:paraId="4C135932" w14:textId="77777777" w:rsidR="0065092D" w:rsidRDefault="00650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BB32" w14:textId="271735F4" w:rsidR="003547ED" w:rsidRDefault="003547ED">
    <w:pPr>
      <w:pStyle w:val="Header"/>
    </w:pPr>
    <w:r>
      <w:rPr>
        <w:noProof/>
      </w:rPr>
      <w:drawing>
        <wp:inline distT="0" distB="0" distL="0" distR="0" wp14:anchorId="28EC15AC" wp14:editId="72198C87">
          <wp:extent cx="6645910" cy="1860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8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14F2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5008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A0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87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C8C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6E8B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A47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2FB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9E7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D02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1840F2"/>
    <w:multiLevelType w:val="hybridMultilevel"/>
    <w:tmpl w:val="75A4B2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AD2E30"/>
    <w:multiLevelType w:val="multilevel"/>
    <w:tmpl w:val="7166CA86"/>
    <w:styleLink w:val="ZZNumbersloweralpha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8D78AD"/>
    <w:multiLevelType w:val="hybridMultilevel"/>
    <w:tmpl w:val="8952B6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A468F1"/>
    <w:multiLevelType w:val="multilevel"/>
    <w:tmpl w:val="770435C2"/>
    <w:styleLink w:val="ZZTablebullets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1FDE3BF4"/>
    <w:multiLevelType w:val="multilevel"/>
    <w:tmpl w:val="DB6EA95A"/>
    <w:styleLink w:val="ZZQuotebullet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FF656AA"/>
    <w:multiLevelType w:val="hybridMultilevel"/>
    <w:tmpl w:val="DD8A9A7C"/>
    <w:lvl w:ilvl="0" w:tplc="7DEE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F4BBF"/>
    <w:multiLevelType w:val="hybridMultilevel"/>
    <w:tmpl w:val="3CAAC05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343E9F"/>
    <w:multiLevelType w:val="hybridMultilevel"/>
    <w:tmpl w:val="4EF09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3993"/>
    <w:multiLevelType w:val="hybridMultilevel"/>
    <w:tmpl w:val="FD0443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9E578F"/>
    <w:multiLevelType w:val="hybridMultilevel"/>
    <w:tmpl w:val="53FA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478D2"/>
    <w:multiLevelType w:val="multilevel"/>
    <w:tmpl w:val="9DF404EA"/>
    <w:styleLink w:val="ZZBullets"/>
    <w:lvl w:ilvl="0">
      <w:start w:val="1"/>
      <w:numFmt w:val="bullet"/>
      <w:pStyle w:val="VCDIbullet1"/>
      <w:lvlText w:val=""/>
      <w:lvlJc w:val="left"/>
      <w:pPr>
        <w:ind w:left="64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Restart w:val="0"/>
      <w:pStyle w:val="VCDI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86217CD"/>
    <w:multiLevelType w:val="hybridMultilevel"/>
    <w:tmpl w:val="A088F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363DB"/>
    <w:multiLevelType w:val="hybridMultilevel"/>
    <w:tmpl w:val="B2AAA73C"/>
    <w:lvl w:ilvl="0" w:tplc="DE8E8F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D5DFB"/>
    <w:multiLevelType w:val="multilevel"/>
    <w:tmpl w:val="7FAC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E61B37"/>
    <w:multiLevelType w:val="hybridMultilevel"/>
    <w:tmpl w:val="7F9A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VCDI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VCDI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731892"/>
    <w:multiLevelType w:val="hybridMultilevel"/>
    <w:tmpl w:val="9F0288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9423DA"/>
    <w:multiLevelType w:val="multilevel"/>
    <w:tmpl w:val="DB6EA95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BF002A7"/>
    <w:multiLevelType w:val="hybridMultilevel"/>
    <w:tmpl w:val="F6F6F1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28"/>
  </w:num>
  <w:num w:numId="5">
    <w:abstractNumId w:val="12"/>
  </w:num>
  <w:num w:numId="6">
    <w:abstractNumId w:val="26"/>
  </w:num>
  <w:num w:numId="7">
    <w:abstractNumId w:val="20"/>
  </w:num>
  <w:num w:numId="8">
    <w:abstractNumId w:val="23"/>
  </w:num>
  <w:num w:numId="9">
    <w:abstractNumId w:val="25"/>
  </w:num>
  <w:num w:numId="10">
    <w:abstractNumId w:val="16"/>
  </w:num>
  <w:num w:numId="11">
    <w:abstractNumId w:val="24"/>
  </w:num>
  <w:num w:numId="12">
    <w:abstractNumId w:val="10"/>
  </w:num>
  <w:num w:numId="1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9"/>
  </w:num>
  <w:num w:numId="25">
    <w:abstractNumId w:val="18"/>
  </w:num>
  <w:num w:numId="26">
    <w:abstractNumId w:val="29"/>
  </w:num>
  <w:num w:numId="27">
    <w:abstractNumId w:val="13"/>
  </w:num>
  <w:num w:numId="28">
    <w:abstractNumId w:val="19"/>
  </w:num>
  <w:num w:numId="29">
    <w:abstractNumId w:val="17"/>
  </w:num>
  <w:num w:numId="30">
    <w:abstractNumId w:val="27"/>
  </w:num>
  <w:num w:numId="3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49"/>
    <w:rsid w:val="00000084"/>
    <w:rsid w:val="000000B1"/>
    <w:rsid w:val="00000139"/>
    <w:rsid w:val="00000249"/>
    <w:rsid w:val="0000027F"/>
    <w:rsid w:val="000002A1"/>
    <w:rsid w:val="00000475"/>
    <w:rsid w:val="0000048B"/>
    <w:rsid w:val="000006B2"/>
    <w:rsid w:val="000006C1"/>
    <w:rsid w:val="000007AF"/>
    <w:rsid w:val="000007D8"/>
    <w:rsid w:val="000007DB"/>
    <w:rsid w:val="000008BA"/>
    <w:rsid w:val="000008EE"/>
    <w:rsid w:val="00000AF6"/>
    <w:rsid w:val="00000B14"/>
    <w:rsid w:val="00000BF0"/>
    <w:rsid w:val="00000C2E"/>
    <w:rsid w:val="00000D35"/>
    <w:rsid w:val="00000FFB"/>
    <w:rsid w:val="0000102B"/>
    <w:rsid w:val="00001066"/>
    <w:rsid w:val="0000106B"/>
    <w:rsid w:val="00001241"/>
    <w:rsid w:val="00001252"/>
    <w:rsid w:val="0000132C"/>
    <w:rsid w:val="00001341"/>
    <w:rsid w:val="000013A3"/>
    <w:rsid w:val="000014E9"/>
    <w:rsid w:val="00001693"/>
    <w:rsid w:val="00001709"/>
    <w:rsid w:val="0000177F"/>
    <w:rsid w:val="00001798"/>
    <w:rsid w:val="00001849"/>
    <w:rsid w:val="000018A7"/>
    <w:rsid w:val="000018F5"/>
    <w:rsid w:val="00001A18"/>
    <w:rsid w:val="00001A20"/>
    <w:rsid w:val="00001CD3"/>
    <w:rsid w:val="00001CEE"/>
    <w:rsid w:val="00001D18"/>
    <w:rsid w:val="00001D3B"/>
    <w:rsid w:val="00001EF8"/>
    <w:rsid w:val="00001F00"/>
    <w:rsid w:val="0000201B"/>
    <w:rsid w:val="0000202A"/>
    <w:rsid w:val="000020A3"/>
    <w:rsid w:val="0000217B"/>
    <w:rsid w:val="00002217"/>
    <w:rsid w:val="000022B5"/>
    <w:rsid w:val="0000230A"/>
    <w:rsid w:val="0000271D"/>
    <w:rsid w:val="000027AD"/>
    <w:rsid w:val="000027D3"/>
    <w:rsid w:val="0000280C"/>
    <w:rsid w:val="000028A6"/>
    <w:rsid w:val="0000296A"/>
    <w:rsid w:val="000029BC"/>
    <w:rsid w:val="00002B01"/>
    <w:rsid w:val="00002B2D"/>
    <w:rsid w:val="00002B37"/>
    <w:rsid w:val="00002C45"/>
    <w:rsid w:val="00002C8E"/>
    <w:rsid w:val="00002E3D"/>
    <w:rsid w:val="00002E4D"/>
    <w:rsid w:val="00002E57"/>
    <w:rsid w:val="00002FA7"/>
    <w:rsid w:val="00002FAF"/>
    <w:rsid w:val="00003147"/>
    <w:rsid w:val="0000320D"/>
    <w:rsid w:val="00003324"/>
    <w:rsid w:val="0000334A"/>
    <w:rsid w:val="0000334D"/>
    <w:rsid w:val="00003539"/>
    <w:rsid w:val="00003869"/>
    <w:rsid w:val="000038EC"/>
    <w:rsid w:val="00003A73"/>
    <w:rsid w:val="00003B0F"/>
    <w:rsid w:val="00003B28"/>
    <w:rsid w:val="00003B37"/>
    <w:rsid w:val="00003B49"/>
    <w:rsid w:val="00003C63"/>
    <w:rsid w:val="00003CBB"/>
    <w:rsid w:val="00003DA3"/>
    <w:rsid w:val="00003E6E"/>
    <w:rsid w:val="000043F8"/>
    <w:rsid w:val="000044A8"/>
    <w:rsid w:val="000044BC"/>
    <w:rsid w:val="00004545"/>
    <w:rsid w:val="00004731"/>
    <w:rsid w:val="000048A2"/>
    <w:rsid w:val="00004908"/>
    <w:rsid w:val="00004C50"/>
    <w:rsid w:val="00004C84"/>
    <w:rsid w:val="00004CF7"/>
    <w:rsid w:val="00004E4A"/>
    <w:rsid w:val="00004E9E"/>
    <w:rsid w:val="00005217"/>
    <w:rsid w:val="0000526D"/>
    <w:rsid w:val="0000531D"/>
    <w:rsid w:val="0000544D"/>
    <w:rsid w:val="00005598"/>
    <w:rsid w:val="000055D4"/>
    <w:rsid w:val="00005641"/>
    <w:rsid w:val="00005698"/>
    <w:rsid w:val="00005963"/>
    <w:rsid w:val="00005972"/>
    <w:rsid w:val="00005977"/>
    <w:rsid w:val="00005A5D"/>
    <w:rsid w:val="00005B02"/>
    <w:rsid w:val="00005B8C"/>
    <w:rsid w:val="00005BFA"/>
    <w:rsid w:val="00005C9D"/>
    <w:rsid w:val="00005CE1"/>
    <w:rsid w:val="00005D58"/>
    <w:rsid w:val="00005EBB"/>
    <w:rsid w:val="00005FBA"/>
    <w:rsid w:val="00005FD6"/>
    <w:rsid w:val="00006015"/>
    <w:rsid w:val="000061E7"/>
    <w:rsid w:val="0000620F"/>
    <w:rsid w:val="000062E0"/>
    <w:rsid w:val="000062EA"/>
    <w:rsid w:val="0000639F"/>
    <w:rsid w:val="000064A2"/>
    <w:rsid w:val="00006696"/>
    <w:rsid w:val="00006718"/>
    <w:rsid w:val="0000674E"/>
    <w:rsid w:val="000067BE"/>
    <w:rsid w:val="000067D8"/>
    <w:rsid w:val="000068B7"/>
    <w:rsid w:val="000069FE"/>
    <w:rsid w:val="00006A4A"/>
    <w:rsid w:val="00006AC8"/>
    <w:rsid w:val="00006C67"/>
    <w:rsid w:val="00006CBF"/>
    <w:rsid w:val="00006DE7"/>
    <w:rsid w:val="00006DF8"/>
    <w:rsid w:val="00006ED7"/>
    <w:rsid w:val="000070DC"/>
    <w:rsid w:val="0000710D"/>
    <w:rsid w:val="00007126"/>
    <w:rsid w:val="000072B6"/>
    <w:rsid w:val="000073C1"/>
    <w:rsid w:val="00007565"/>
    <w:rsid w:val="0000769C"/>
    <w:rsid w:val="00007763"/>
    <w:rsid w:val="000077A2"/>
    <w:rsid w:val="00007937"/>
    <w:rsid w:val="00007994"/>
    <w:rsid w:val="00007A24"/>
    <w:rsid w:val="00007C79"/>
    <w:rsid w:val="00007E66"/>
    <w:rsid w:val="000100DA"/>
    <w:rsid w:val="0001018B"/>
    <w:rsid w:val="000101AC"/>
    <w:rsid w:val="000101DE"/>
    <w:rsid w:val="0001021B"/>
    <w:rsid w:val="00010221"/>
    <w:rsid w:val="00010240"/>
    <w:rsid w:val="0001029D"/>
    <w:rsid w:val="00010343"/>
    <w:rsid w:val="00010682"/>
    <w:rsid w:val="000107D8"/>
    <w:rsid w:val="0001097A"/>
    <w:rsid w:val="00010AA9"/>
    <w:rsid w:val="00010ACC"/>
    <w:rsid w:val="00010B3E"/>
    <w:rsid w:val="00010CD7"/>
    <w:rsid w:val="00010EB4"/>
    <w:rsid w:val="00010EE9"/>
    <w:rsid w:val="00010F99"/>
    <w:rsid w:val="0001102F"/>
    <w:rsid w:val="000110A9"/>
    <w:rsid w:val="000110B3"/>
    <w:rsid w:val="00011144"/>
    <w:rsid w:val="0001118E"/>
    <w:rsid w:val="000113FC"/>
    <w:rsid w:val="00011406"/>
    <w:rsid w:val="00011452"/>
    <w:rsid w:val="00011548"/>
    <w:rsid w:val="0001174D"/>
    <w:rsid w:val="000117ED"/>
    <w:rsid w:val="00011833"/>
    <w:rsid w:val="000118E0"/>
    <w:rsid w:val="000119FF"/>
    <w:rsid w:val="00011A77"/>
    <w:rsid w:val="00011A86"/>
    <w:rsid w:val="00011AF1"/>
    <w:rsid w:val="00011D21"/>
    <w:rsid w:val="00011D89"/>
    <w:rsid w:val="00011FD3"/>
    <w:rsid w:val="00012135"/>
    <w:rsid w:val="0001214B"/>
    <w:rsid w:val="000122EB"/>
    <w:rsid w:val="00012372"/>
    <w:rsid w:val="000123CD"/>
    <w:rsid w:val="000125AF"/>
    <w:rsid w:val="00012654"/>
    <w:rsid w:val="000126A9"/>
    <w:rsid w:val="0001276B"/>
    <w:rsid w:val="00012822"/>
    <w:rsid w:val="00012966"/>
    <w:rsid w:val="000129E5"/>
    <w:rsid w:val="00012A0E"/>
    <w:rsid w:val="00012A37"/>
    <w:rsid w:val="00012E88"/>
    <w:rsid w:val="00012F3C"/>
    <w:rsid w:val="00012FC6"/>
    <w:rsid w:val="00013053"/>
    <w:rsid w:val="00013084"/>
    <w:rsid w:val="000130CC"/>
    <w:rsid w:val="000132CC"/>
    <w:rsid w:val="00013317"/>
    <w:rsid w:val="000134DF"/>
    <w:rsid w:val="000134EC"/>
    <w:rsid w:val="00013512"/>
    <w:rsid w:val="00013566"/>
    <w:rsid w:val="000135C0"/>
    <w:rsid w:val="000135D7"/>
    <w:rsid w:val="0001372C"/>
    <w:rsid w:val="00013782"/>
    <w:rsid w:val="000137AB"/>
    <w:rsid w:val="00013908"/>
    <w:rsid w:val="00013AD2"/>
    <w:rsid w:val="00013B0E"/>
    <w:rsid w:val="00013BF6"/>
    <w:rsid w:val="00013D51"/>
    <w:rsid w:val="00013D6B"/>
    <w:rsid w:val="00013E71"/>
    <w:rsid w:val="00013EF0"/>
    <w:rsid w:val="00013F80"/>
    <w:rsid w:val="00013FDA"/>
    <w:rsid w:val="0001403C"/>
    <w:rsid w:val="000140E2"/>
    <w:rsid w:val="00014166"/>
    <w:rsid w:val="000141DC"/>
    <w:rsid w:val="000142F1"/>
    <w:rsid w:val="000142F7"/>
    <w:rsid w:val="000143AB"/>
    <w:rsid w:val="0001444F"/>
    <w:rsid w:val="000145FF"/>
    <w:rsid w:val="0001473B"/>
    <w:rsid w:val="00014761"/>
    <w:rsid w:val="000147AE"/>
    <w:rsid w:val="00014833"/>
    <w:rsid w:val="0001495D"/>
    <w:rsid w:val="000149A0"/>
    <w:rsid w:val="00014AEA"/>
    <w:rsid w:val="00014AF4"/>
    <w:rsid w:val="00014B34"/>
    <w:rsid w:val="00014C2F"/>
    <w:rsid w:val="00014C7B"/>
    <w:rsid w:val="00014CC2"/>
    <w:rsid w:val="00014D27"/>
    <w:rsid w:val="00014D75"/>
    <w:rsid w:val="00014E10"/>
    <w:rsid w:val="00014EFD"/>
    <w:rsid w:val="00014F07"/>
    <w:rsid w:val="00014FD0"/>
    <w:rsid w:val="00015078"/>
    <w:rsid w:val="000151C2"/>
    <w:rsid w:val="0001526E"/>
    <w:rsid w:val="00015474"/>
    <w:rsid w:val="000154BB"/>
    <w:rsid w:val="0001550A"/>
    <w:rsid w:val="0001592C"/>
    <w:rsid w:val="00015AED"/>
    <w:rsid w:val="00015B2A"/>
    <w:rsid w:val="00015BDC"/>
    <w:rsid w:val="00015C37"/>
    <w:rsid w:val="00015D4F"/>
    <w:rsid w:val="00015F70"/>
    <w:rsid w:val="000161D5"/>
    <w:rsid w:val="00016280"/>
    <w:rsid w:val="000163B7"/>
    <w:rsid w:val="0001648A"/>
    <w:rsid w:val="000164E3"/>
    <w:rsid w:val="000164F1"/>
    <w:rsid w:val="0001659E"/>
    <w:rsid w:val="000165AC"/>
    <w:rsid w:val="000165DF"/>
    <w:rsid w:val="0001661E"/>
    <w:rsid w:val="00016691"/>
    <w:rsid w:val="00016706"/>
    <w:rsid w:val="0001690C"/>
    <w:rsid w:val="000169A1"/>
    <w:rsid w:val="00016AB0"/>
    <w:rsid w:val="00016B0A"/>
    <w:rsid w:val="00016B45"/>
    <w:rsid w:val="00016B6E"/>
    <w:rsid w:val="00016B8E"/>
    <w:rsid w:val="00016E3B"/>
    <w:rsid w:val="00017082"/>
    <w:rsid w:val="00017104"/>
    <w:rsid w:val="00017239"/>
    <w:rsid w:val="0001730D"/>
    <w:rsid w:val="00017386"/>
    <w:rsid w:val="00017466"/>
    <w:rsid w:val="000174DC"/>
    <w:rsid w:val="0001752C"/>
    <w:rsid w:val="00017567"/>
    <w:rsid w:val="000175B9"/>
    <w:rsid w:val="000176A6"/>
    <w:rsid w:val="00017711"/>
    <w:rsid w:val="00017722"/>
    <w:rsid w:val="00017768"/>
    <w:rsid w:val="000177DE"/>
    <w:rsid w:val="00017972"/>
    <w:rsid w:val="000179DE"/>
    <w:rsid w:val="000179F7"/>
    <w:rsid w:val="00017A80"/>
    <w:rsid w:val="00017A94"/>
    <w:rsid w:val="00017AFA"/>
    <w:rsid w:val="00017B0F"/>
    <w:rsid w:val="00017DD1"/>
    <w:rsid w:val="00017DE8"/>
    <w:rsid w:val="00017E3A"/>
    <w:rsid w:val="00017EC7"/>
    <w:rsid w:val="000200E1"/>
    <w:rsid w:val="000204AA"/>
    <w:rsid w:val="000206BB"/>
    <w:rsid w:val="000206C5"/>
    <w:rsid w:val="0002070B"/>
    <w:rsid w:val="0002073C"/>
    <w:rsid w:val="000209BE"/>
    <w:rsid w:val="000209C1"/>
    <w:rsid w:val="00020B09"/>
    <w:rsid w:val="00020C10"/>
    <w:rsid w:val="00020CD0"/>
    <w:rsid w:val="00020DA7"/>
    <w:rsid w:val="00020F18"/>
    <w:rsid w:val="00020F28"/>
    <w:rsid w:val="00020F9E"/>
    <w:rsid w:val="000210F9"/>
    <w:rsid w:val="0002116F"/>
    <w:rsid w:val="000212B4"/>
    <w:rsid w:val="000214D9"/>
    <w:rsid w:val="00021513"/>
    <w:rsid w:val="00021530"/>
    <w:rsid w:val="00021541"/>
    <w:rsid w:val="000215EC"/>
    <w:rsid w:val="000216EB"/>
    <w:rsid w:val="0002174D"/>
    <w:rsid w:val="00021847"/>
    <w:rsid w:val="0002184C"/>
    <w:rsid w:val="000218AA"/>
    <w:rsid w:val="00021923"/>
    <w:rsid w:val="00021974"/>
    <w:rsid w:val="000219A5"/>
    <w:rsid w:val="00021A43"/>
    <w:rsid w:val="00021A51"/>
    <w:rsid w:val="00021B33"/>
    <w:rsid w:val="00021BC5"/>
    <w:rsid w:val="00021BCB"/>
    <w:rsid w:val="00021DB3"/>
    <w:rsid w:val="00021DD8"/>
    <w:rsid w:val="00021E40"/>
    <w:rsid w:val="00021FDC"/>
    <w:rsid w:val="00021FFC"/>
    <w:rsid w:val="00022111"/>
    <w:rsid w:val="0002212C"/>
    <w:rsid w:val="00022188"/>
    <w:rsid w:val="0002233B"/>
    <w:rsid w:val="000224EA"/>
    <w:rsid w:val="000225A6"/>
    <w:rsid w:val="000225AA"/>
    <w:rsid w:val="0002260F"/>
    <w:rsid w:val="000226B5"/>
    <w:rsid w:val="000226DF"/>
    <w:rsid w:val="000228B8"/>
    <w:rsid w:val="000228C0"/>
    <w:rsid w:val="0002292D"/>
    <w:rsid w:val="0002295F"/>
    <w:rsid w:val="00022965"/>
    <w:rsid w:val="00022B27"/>
    <w:rsid w:val="00022B77"/>
    <w:rsid w:val="00022BF9"/>
    <w:rsid w:val="00022E35"/>
    <w:rsid w:val="00022EE0"/>
    <w:rsid w:val="00022EE1"/>
    <w:rsid w:val="00022F95"/>
    <w:rsid w:val="00023017"/>
    <w:rsid w:val="00023072"/>
    <w:rsid w:val="0002317F"/>
    <w:rsid w:val="000231A2"/>
    <w:rsid w:val="000231A4"/>
    <w:rsid w:val="000231B9"/>
    <w:rsid w:val="000232A5"/>
    <w:rsid w:val="00023421"/>
    <w:rsid w:val="00023476"/>
    <w:rsid w:val="00023521"/>
    <w:rsid w:val="0002359C"/>
    <w:rsid w:val="000236F4"/>
    <w:rsid w:val="00023839"/>
    <w:rsid w:val="0002384C"/>
    <w:rsid w:val="00023906"/>
    <w:rsid w:val="0002393E"/>
    <w:rsid w:val="00023AD6"/>
    <w:rsid w:val="00023B42"/>
    <w:rsid w:val="00023BBF"/>
    <w:rsid w:val="00023C13"/>
    <w:rsid w:val="00023D30"/>
    <w:rsid w:val="00023D8C"/>
    <w:rsid w:val="00023DA8"/>
    <w:rsid w:val="00023E19"/>
    <w:rsid w:val="00023E6C"/>
    <w:rsid w:val="00023E87"/>
    <w:rsid w:val="00023F4E"/>
    <w:rsid w:val="00024178"/>
    <w:rsid w:val="00024210"/>
    <w:rsid w:val="00024312"/>
    <w:rsid w:val="00024415"/>
    <w:rsid w:val="00024557"/>
    <w:rsid w:val="000245EC"/>
    <w:rsid w:val="000245ED"/>
    <w:rsid w:val="00024683"/>
    <w:rsid w:val="000246A4"/>
    <w:rsid w:val="00024748"/>
    <w:rsid w:val="00024865"/>
    <w:rsid w:val="000248A1"/>
    <w:rsid w:val="0002492B"/>
    <w:rsid w:val="0002495A"/>
    <w:rsid w:val="00024A01"/>
    <w:rsid w:val="00024B70"/>
    <w:rsid w:val="00024BB0"/>
    <w:rsid w:val="00024C0D"/>
    <w:rsid w:val="00024C89"/>
    <w:rsid w:val="00024D89"/>
    <w:rsid w:val="00024D98"/>
    <w:rsid w:val="00024DF1"/>
    <w:rsid w:val="00024DFA"/>
    <w:rsid w:val="00024EBB"/>
    <w:rsid w:val="00024EEB"/>
    <w:rsid w:val="00024F90"/>
    <w:rsid w:val="00024FFB"/>
    <w:rsid w:val="0002504D"/>
    <w:rsid w:val="00025095"/>
    <w:rsid w:val="000250D3"/>
    <w:rsid w:val="00025108"/>
    <w:rsid w:val="00025182"/>
    <w:rsid w:val="00025343"/>
    <w:rsid w:val="00025371"/>
    <w:rsid w:val="000254D0"/>
    <w:rsid w:val="000254D3"/>
    <w:rsid w:val="0002563A"/>
    <w:rsid w:val="0002578B"/>
    <w:rsid w:val="0002579D"/>
    <w:rsid w:val="00025859"/>
    <w:rsid w:val="00025988"/>
    <w:rsid w:val="0002599F"/>
    <w:rsid w:val="000259E6"/>
    <w:rsid w:val="00025A0A"/>
    <w:rsid w:val="00025AF3"/>
    <w:rsid w:val="00025CE9"/>
    <w:rsid w:val="00025D6D"/>
    <w:rsid w:val="00025DA4"/>
    <w:rsid w:val="00025E00"/>
    <w:rsid w:val="00025EAD"/>
    <w:rsid w:val="00025FE8"/>
    <w:rsid w:val="00026014"/>
    <w:rsid w:val="0002605B"/>
    <w:rsid w:val="000260C5"/>
    <w:rsid w:val="000260E9"/>
    <w:rsid w:val="0002613C"/>
    <w:rsid w:val="0002616E"/>
    <w:rsid w:val="000261A6"/>
    <w:rsid w:val="000261B4"/>
    <w:rsid w:val="0002621F"/>
    <w:rsid w:val="000263A5"/>
    <w:rsid w:val="000265B3"/>
    <w:rsid w:val="000265FB"/>
    <w:rsid w:val="00026798"/>
    <w:rsid w:val="000267ED"/>
    <w:rsid w:val="00026809"/>
    <w:rsid w:val="00026957"/>
    <w:rsid w:val="0002696D"/>
    <w:rsid w:val="00026A68"/>
    <w:rsid w:val="00026B0F"/>
    <w:rsid w:val="00026D3C"/>
    <w:rsid w:val="00026F01"/>
    <w:rsid w:val="00026F85"/>
    <w:rsid w:val="00026FEA"/>
    <w:rsid w:val="000270F4"/>
    <w:rsid w:val="00027142"/>
    <w:rsid w:val="0002750C"/>
    <w:rsid w:val="000275A6"/>
    <w:rsid w:val="000275AC"/>
    <w:rsid w:val="0002761F"/>
    <w:rsid w:val="00027867"/>
    <w:rsid w:val="0002789D"/>
    <w:rsid w:val="0002792C"/>
    <w:rsid w:val="000279FC"/>
    <w:rsid w:val="00027AB2"/>
    <w:rsid w:val="00027B26"/>
    <w:rsid w:val="00027C24"/>
    <w:rsid w:val="00027C38"/>
    <w:rsid w:val="00027C7E"/>
    <w:rsid w:val="00027D64"/>
    <w:rsid w:val="00027DD1"/>
    <w:rsid w:val="00027DDF"/>
    <w:rsid w:val="00030079"/>
    <w:rsid w:val="000300A7"/>
    <w:rsid w:val="000300AF"/>
    <w:rsid w:val="0003027C"/>
    <w:rsid w:val="00030285"/>
    <w:rsid w:val="00030296"/>
    <w:rsid w:val="000302A5"/>
    <w:rsid w:val="0003034E"/>
    <w:rsid w:val="0003035E"/>
    <w:rsid w:val="000303D6"/>
    <w:rsid w:val="00030793"/>
    <w:rsid w:val="000307C1"/>
    <w:rsid w:val="0003085A"/>
    <w:rsid w:val="00030992"/>
    <w:rsid w:val="000309F7"/>
    <w:rsid w:val="00030A03"/>
    <w:rsid w:val="00030A83"/>
    <w:rsid w:val="00030B20"/>
    <w:rsid w:val="00030BCE"/>
    <w:rsid w:val="00030C8A"/>
    <w:rsid w:val="00030D05"/>
    <w:rsid w:val="00030D99"/>
    <w:rsid w:val="00030E95"/>
    <w:rsid w:val="0003102F"/>
    <w:rsid w:val="000310BB"/>
    <w:rsid w:val="00031283"/>
    <w:rsid w:val="00031349"/>
    <w:rsid w:val="00031450"/>
    <w:rsid w:val="000314BB"/>
    <w:rsid w:val="00031552"/>
    <w:rsid w:val="000316BA"/>
    <w:rsid w:val="00031773"/>
    <w:rsid w:val="00031778"/>
    <w:rsid w:val="00031879"/>
    <w:rsid w:val="00031A07"/>
    <w:rsid w:val="00031AB4"/>
    <w:rsid w:val="00031D84"/>
    <w:rsid w:val="00031E25"/>
    <w:rsid w:val="00031EDF"/>
    <w:rsid w:val="00031FE8"/>
    <w:rsid w:val="000321A8"/>
    <w:rsid w:val="000322D3"/>
    <w:rsid w:val="000322F7"/>
    <w:rsid w:val="000323FE"/>
    <w:rsid w:val="0003249D"/>
    <w:rsid w:val="00032566"/>
    <w:rsid w:val="0003276C"/>
    <w:rsid w:val="000327FB"/>
    <w:rsid w:val="000328B2"/>
    <w:rsid w:val="00032913"/>
    <w:rsid w:val="00032937"/>
    <w:rsid w:val="000329F6"/>
    <w:rsid w:val="00032A6D"/>
    <w:rsid w:val="00032A71"/>
    <w:rsid w:val="00032E55"/>
    <w:rsid w:val="00032F13"/>
    <w:rsid w:val="00032F73"/>
    <w:rsid w:val="00032FA4"/>
    <w:rsid w:val="00032FD6"/>
    <w:rsid w:val="00032FEF"/>
    <w:rsid w:val="00033249"/>
    <w:rsid w:val="00033284"/>
    <w:rsid w:val="0003331F"/>
    <w:rsid w:val="0003336A"/>
    <w:rsid w:val="000333BB"/>
    <w:rsid w:val="000334F0"/>
    <w:rsid w:val="000334FF"/>
    <w:rsid w:val="000335F5"/>
    <w:rsid w:val="0003376D"/>
    <w:rsid w:val="00033943"/>
    <w:rsid w:val="000339C0"/>
    <w:rsid w:val="000339D3"/>
    <w:rsid w:val="00033B13"/>
    <w:rsid w:val="00033C4A"/>
    <w:rsid w:val="00033C5E"/>
    <w:rsid w:val="00033D58"/>
    <w:rsid w:val="00033D81"/>
    <w:rsid w:val="00033DA6"/>
    <w:rsid w:val="00033F4F"/>
    <w:rsid w:val="00033F81"/>
    <w:rsid w:val="00033FF1"/>
    <w:rsid w:val="00034023"/>
    <w:rsid w:val="00034050"/>
    <w:rsid w:val="00034272"/>
    <w:rsid w:val="000342B0"/>
    <w:rsid w:val="00034336"/>
    <w:rsid w:val="00034408"/>
    <w:rsid w:val="000344F3"/>
    <w:rsid w:val="0003452B"/>
    <w:rsid w:val="000345BE"/>
    <w:rsid w:val="000345E0"/>
    <w:rsid w:val="000346E2"/>
    <w:rsid w:val="00034968"/>
    <w:rsid w:val="000349F3"/>
    <w:rsid w:val="00034AD5"/>
    <w:rsid w:val="00034BAF"/>
    <w:rsid w:val="00034C33"/>
    <w:rsid w:val="00034D31"/>
    <w:rsid w:val="00034D75"/>
    <w:rsid w:val="00034EC2"/>
    <w:rsid w:val="0003501B"/>
    <w:rsid w:val="00035238"/>
    <w:rsid w:val="0003524E"/>
    <w:rsid w:val="000352FD"/>
    <w:rsid w:val="000353E9"/>
    <w:rsid w:val="00035417"/>
    <w:rsid w:val="0003551B"/>
    <w:rsid w:val="000355FC"/>
    <w:rsid w:val="00035724"/>
    <w:rsid w:val="000357B7"/>
    <w:rsid w:val="00035810"/>
    <w:rsid w:val="000358C2"/>
    <w:rsid w:val="00035981"/>
    <w:rsid w:val="00035B0E"/>
    <w:rsid w:val="00035B27"/>
    <w:rsid w:val="00035B67"/>
    <w:rsid w:val="00035CBB"/>
    <w:rsid w:val="00035D29"/>
    <w:rsid w:val="00035E00"/>
    <w:rsid w:val="00035F85"/>
    <w:rsid w:val="0003609A"/>
    <w:rsid w:val="000360CB"/>
    <w:rsid w:val="000361B9"/>
    <w:rsid w:val="000363FC"/>
    <w:rsid w:val="000364EA"/>
    <w:rsid w:val="000365C9"/>
    <w:rsid w:val="000365CE"/>
    <w:rsid w:val="00036653"/>
    <w:rsid w:val="00036737"/>
    <w:rsid w:val="0003675D"/>
    <w:rsid w:val="00036803"/>
    <w:rsid w:val="00036878"/>
    <w:rsid w:val="000368C7"/>
    <w:rsid w:val="00036912"/>
    <w:rsid w:val="00036ADE"/>
    <w:rsid w:val="00036AE6"/>
    <w:rsid w:val="00036B14"/>
    <w:rsid w:val="00036FC0"/>
    <w:rsid w:val="00036FF3"/>
    <w:rsid w:val="00037024"/>
    <w:rsid w:val="0003702F"/>
    <w:rsid w:val="00037169"/>
    <w:rsid w:val="0003751E"/>
    <w:rsid w:val="0003754B"/>
    <w:rsid w:val="00037552"/>
    <w:rsid w:val="000375AE"/>
    <w:rsid w:val="000375D9"/>
    <w:rsid w:val="00037623"/>
    <w:rsid w:val="0003763A"/>
    <w:rsid w:val="000376E3"/>
    <w:rsid w:val="00037745"/>
    <w:rsid w:val="00037807"/>
    <w:rsid w:val="00037A5B"/>
    <w:rsid w:val="00037A83"/>
    <w:rsid w:val="00037A93"/>
    <w:rsid w:val="00037AED"/>
    <w:rsid w:val="00037B2D"/>
    <w:rsid w:val="00037B3C"/>
    <w:rsid w:val="00037BA5"/>
    <w:rsid w:val="00037BA6"/>
    <w:rsid w:val="00037C83"/>
    <w:rsid w:val="00037CBB"/>
    <w:rsid w:val="00037CEA"/>
    <w:rsid w:val="00037D82"/>
    <w:rsid w:val="00037F9B"/>
    <w:rsid w:val="00040011"/>
    <w:rsid w:val="000401F6"/>
    <w:rsid w:val="000401FD"/>
    <w:rsid w:val="00040346"/>
    <w:rsid w:val="000404EB"/>
    <w:rsid w:val="00040505"/>
    <w:rsid w:val="00040517"/>
    <w:rsid w:val="000405AF"/>
    <w:rsid w:val="00040604"/>
    <w:rsid w:val="0004064E"/>
    <w:rsid w:val="0004066F"/>
    <w:rsid w:val="00040675"/>
    <w:rsid w:val="0004068D"/>
    <w:rsid w:val="00040B3C"/>
    <w:rsid w:val="00040B69"/>
    <w:rsid w:val="00040BBE"/>
    <w:rsid w:val="00040D68"/>
    <w:rsid w:val="00040DBD"/>
    <w:rsid w:val="00040FE3"/>
    <w:rsid w:val="00041041"/>
    <w:rsid w:val="00041298"/>
    <w:rsid w:val="000412FB"/>
    <w:rsid w:val="0004131F"/>
    <w:rsid w:val="00041409"/>
    <w:rsid w:val="0004141F"/>
    <w:rsid w:val="00041450"/>
    <w:rsid w:val="0004149B"/>
    <w:rsid w:val="00041575"/>
    <w:rsid w:val="0004166A"/>
    <w:rsid w:val="00041731"/>
    <w:rsid w:val="00041769"/>
    <w:rsid w:val="00041806"/>
    <w:rsid w:val="00041838"/>
    <w:rsid w:val="000418AA"/>
    <w:rsid w:val="00041B1B"/>
    <w:rsid w:val="00041BF0"/>
    <w:rsid w:val="00041C42"/>
    <w:rsid w:val="00041DB9"/>
    <w:rsid w:val="00041E64"/>
    <w:rsid w:val="00041F06"/>
    <w:rsid w:val="00041FA3"/>
    <w:rsid w:val="00041FAA"/>
    <w:rsid w:val="00041FB7"/>
    <w:rsid w:val="000421D5"/>
    <w:rsid w:val="00042261"/>
    <w:rsid w:val="000422DD"/>
    <w:rsid w:val="00042304"/>
    <w:rsid w:val="00042315"/>
    <w:rsid w:val="00042352"/>
    <w:rsid w:val="00042511"/>
    <w:rsid w:val="000425AD"/>
    <w:rsid w:val="00042637"/>
    <w:rsid w:val="0004274D"/>
    <w:rsid w:val="0004275F"/>
    <w:rsid w:val="00042792"/>
    <w:rsid w:val="000427B5"/>
    <w:rsid w:val="000428D1"/>
    <w:rsid w:val="00042C71"/>
    <w:rsid w:val="000430E4"/>
    <w:rsid w:val="000430EF"/>
    <w:rsid w:val="0004310B"/>
    <w:rsid w:val="0004319F"/>
    <w:rsid w:val="00043217"/>
    <w:rsid w:val="0004321A"/>
    <w:rsid w:val="00043491"/>
    <w:rsid w:val="000434FC"/>
    <w:rsid w:val="00043528"/>
    <w:rsid w:val="00043581"/>
    <w:rsid w:val="00043606"/>
    <w:rsid w:val="0004363B"/>
    <w:rsid w:val="000437C5"/>
    <w:rsid w:val="000438AB"/>
    <w:rsid w:val="0004394F"/>
    <w:rsid w:val="00043A0C"/>
    <w:rsid w:val="00043B2B"/>
    <w:rsid w:val="00043B7A"/>
    <w:rsid w:val="00043B7E"/>
    <w:rsid w:val="00043B81"/>
    <w:rsid w:val="00043C10"/>
    <w:rsid w:val="00043D0A"/>
    <w:rsid w:val="00043DDC"/>
    <w:rsid w:val="00043F2C"/>
    <w:rsid w:val="000440BD"/>
    <w:rsid w:val="000440C3"/>
    <w:rsid w:val="000440DB"/>
    <w:rsid w:val="00044172"/>
    <w:rsid w:val="0004417B"/>
    <w:rsid w:val="0004423D"/>
    <w:rsid w:val="0004424C"/>
    <w:rsid w:val="00044359"/>
    <w:rsid w:val="000445D3"/>
    <w:rsid w:val="00044607"/>
    <w:rsid w:val="00044651"/>
    <w:rsid w:val="000446F8"/>
    <w:rsid w:val="0004481C"/>
    <w:rsid w:val="00044874"/>
    <w:rsid w:val="0004489A"/>
    <w:rsid w:val="0004498C"/>
    <w:rsid w:val="00044A3B"/>
    <w:rsid w:val="00044AFC"/>
    <w:rsid w:val="00044CC3"/>
    <w:rsid w:val="00044DDF"/>
    <w:rsid w:val="00044F39"/>
    <w:rsid w:val="00044FB2"/>
    <w:rsid w:val="00045022"/>
    <w:rsid w:val="0004507E"/>
    <w:rsid w:val="000450FC"/>
    <w:rsid w:val="00045119"/>
    <w:rsid w:val="00045155"/>
    <w:rsid w:val="00045311"/>
    <w:rsid w:val="0004536B"/>
    <w:rsid w:val="0004545D"/>
    <w:rsid w:val="000454B5"/>
    <w:rsid w:val="000455DC"/>
    <w:rsid w:val="00045623"/>
    <w:rsid w:val="00045896"/>
    <w:rsid w:val="000458A1"/>
    <w:rsid w:val="000458FE"/>
    <w:rsid w:val="00045BD5"/>
    <w:rsid w:val="00045C66"/>
    <w:rsid w:val="00045CA6"/>
    <w:rsid w:val="00045CDE"/>
    <w:rsid w:val="00045ECE"/>
    <w:rsid w:val="000460C6"/>
    <w:rsid w:val="000461E2"/>
    <w:rsid w:val="000462F7"/>
    <w:rsid w:val="0004632F"/>
    <w:rsid w:val="000463A9"/>
    <w:rsid w:val="0004644E"/>
    <w:rsid w:val="000467E4"/>
    <w:rsid w:val="00046840"/>
    <w:rsid w:val="00046A02"/>
    <w:rsid w:val="00046B68"/>
    <w:rsid w:val="00046C34"/>
    <w:rsid w:val="00046E12"/>
    <w:rsid w:val="00046F50"/>
    <w:rsid w:val="00047260"/>
    <w:rsid w:val="00047369"/>
    <w:rsid w:val="00047396"/>
    <w:rsid w:val="0004759D"/>
    <w:rsid w:val="000475D4"/>
    <w:rsid w:val="000475F9"/>
    <w:rsid w:val="0004761E"/>
    <w:rsid w:val="0004777E"/>
    <w:rsid w:val="00047784"/>
    <w:rsid w:val="000477C0"/>
    <w:rsid w:val="00047918"/>
    <w:rsid w:val="0004799F"/>
    <w:rsid w:val="000479E9"/>
    <w:rsid w:val="00047BC8"/>
    <w:rsid w:val="00047C24"/>
    <w:rsid w:val="00047D44"/>
    <w:rsid w:val="00047DC2"/>
    <w:rsid w:val="00047EA4"/>
    <w:rsid w:val="000500D5"/>
    <w:rsid w:val="000501C8"/>
    <w:rsid w:val="000502C4"/>
    <w:rsid w:val="000502F6"/>
    <w:rsid w:val="00050338"/>
    <w:rsid w:val="000503E2"/>
    <w:rsid w:val="00050404"/>
    <w:rsid w:val="0005050D"/>
    <w:rsid w:val="0005053C"/>
    <w:rsid w:val="000505FA"/>
    <w:rsid w:val="00050695"/>
    <w:rsid w:val="000506C2"/>
    <w:rsid w:val="0005071E"/>
    <w:rsid w:val="0005080C"/>
    <w:rsid w:val="000508ED"/>
    <w:rsid w:val="00050920"/>
    <w:rsid w:val="00050A69"/>
    <w:rsid w:val="00050AB8"/>
    <w:rsid w:val="00050F41"/>
    <w:rsid w:val="00051018"/>
    <w:rsid w:val="00051082"/>
    <w:rsid w:val="0005115E"/>
    <w:rsid w:val="00051249"/>
    <w:rsid w:val="00051281"/>
    <w:rsid w:val="000512D6"/>
    <w:rsid w:val="00051319"/>
    <w:rsid w:val="000513F9"/>
    <w:rsid w:val="00051505"/>
    <w:rsid w:val="0005185D"/>
    <w:rsid w:val="0005193F"/>
    <w:rsid w:val="00051C3A"/>
    <w:rsid w:val="00051D0F"/>
    <w:rsid w:val="00051D38"/>
    <w:rsid w:val="00051DBF"/>
    <w:rsid w:val="00051E8B"/>
    <w:rsid w:val="00051EBF"/>
    <w:rsid w:val="00051EC8"/>
    <w:rsid w:val="00051F48"/>
    <w:rsid w:val="00051FA9"/>
    <w:rsid w:val="00052031"/>
    <w:rsid w:val="00052055"/>
    <w:rsid w:val="00052231"/>
    <w:rsid w:val="0005227F"/>
    <w:rsid w:val="00052311"/>
    <w:rsid w:val="00052354"/>
    <w:rsid w:val="000523BB"/>
    <w:rsid w:val="00052405"/>
    <w:rsid w:val="00052450"/>
    <w:rsid w:val="000524EF"/>
    <w:rsid w:val="000526FA"/>
    <w:rsid w:val="000527DD"/>
    <w:rsid w:val="000527F5"/>
    <w:rsid w:val="00052997"/>
    <w:rsid w:val="00052A5B"/>
    <w:rsid w:val="00052CE7"/>
    <w:rsid w:val="00052D68"/>
    <w:rsid w:val="00052DB5"/>
    <w:rsid w:val="00052DF4"/>
    <w:rsid w:val="00052DF6"/>
    <w:rsid w:val="00052E4B"/>
    <w:rsid w:val="00052F61"/>
    <w:rsid w:val="00052F8D"/>
    <w:rsid w:val="00052FC3"/>
    <w:rsid w:val="00053022"/>
    <w:rsid w:val="00053039"/>
    <w:rsid w:val="00053049"/>
    <w:rsid w:val="0005321D"/>
    <w:rsid w:val="0005339B"/>
    <w:rsid w:val="00053431"/>
    <w:rsid w:val="000536C9"/>
    <w:rsid w:val="000536CD"/>
    <w:rsid w:val="00053812"/>
    <w:rsid w:val="0005388D"/>
    <w:rsid w:val="00053892"/>
    <w:rsid w:val="0005391E"/>
    <w:rsid w:val="00053B30"/>
    <w:rsid w:val="00053B37"/>
    <w:rsid w:val="00053C1D"/>
    <w:rsid w:val="00053C28"/>
    <w:rsid w:val="0005441E"/>
    <w:rsid w:val="00054466"/>
    <w:rsid w:val="000544A4"/>
    <w:rsid w:val="00054596"/>
    <w:rsid w:val="000545E8"/>
    <w:rsid w:val="00054855"/>
    <w:rsid w:val="0005488A"/>
    <w:rsid w:val="000548EC"/>
    <w:rsid w:val="00054A8E"/>
    <w:rsid w:val="00054A92"/>
    <w:rsid w:val="00054B66"/>
    <w:rsid w:val="00054B7D"/>
    <w:rsid w:val="00054BE1"/>
    <w:rsid w:val="00054CE2"/>
    <w:rsid w:val="00054D63"/>
    <w:rsid w:val="00054D6A"/>
    <w:rsid w:val="00054D94"/>
    <w:rsid w:val="00054F1C"/>
    <w:rsid w:val="000552F5"/>
    <w:rsid w:val="00055402"/>
    <w:rsid w:val="000554F2"/>
    <w:rsid w:val="00055582"/>
    <w:rsid w:val="00055691"/>
    <w:rsid w:val="000556E4"/>
    <w:rsid w:val="000556F9"/>
    <w:rsid w:val="00055722"/>
    <w:rsid w:val="00055761"/>
    <w:rsid w:val="00055779"/>
    <w:rsid w:val="000557B6"/>
    <w:rsid w:val="0005582D"/>
    <w:rsid w:val="0005590B"/>
    <w:rsid w:val="000559A7"/>
    <w:rsid w:val="00055AF9"/>
    <w:rsid w:val="00055EE8"/>
    <w:rsid w:val="000560B6"/>
    <w:rsid w:val="0005610B"/>
    <w:rsid w:val="0005611E"/>
    <w:rsid w:val="0005648E"/>
    <w:rsid w:val="000564A3"/>
    <w:rsid w:val="000564BF"/>
    <w:rsid w:val="000564EC"/>
    <w:rsid w:val="0005675E"/>
    <w:rsid w:val="000567C0"/>
    <w:rsid w:val="00056975"/>
    <w:rsid w:val="00056B33"/>
    <w:rsid w:val="00056C73"/>
    <w:rsid w:val="00056CFD"/>
    <w:rsid w:val="00056E90"/>
    <w:rsid w:val="00056ECF"/>
    <w:rsid w:val="00056ED6"/>
    <w:rsid w:val="00056F11"/>
    <w:rsid w:val="00057013"/>
    <w:rsid w:val="00057061"/>
    <w:rsid w:val="000571F0"/>
    <w:rsid w:val="0005739F"/>
    <w:rsid w:val="000573EE"/>
    <w:rsid w:val="00057496"/>
    <w:rsid w:val="00057524"/>
    <w:rsid w:val="00057531"/>
    <w:rsid w:val="0005756C"/>
    <w:rsid w:val="0005760A"/>
    <w:rsid w:val="00057726"/>
    <w:rsid w:val="0005773E"/>
    <w:rsid w:val="00057878"/>
    <w:rsid w:val="000578B2"/>
    <w:rsid w:val="000578EE"/>
    <w:rsid w:val="000579F7"/>
    <w:rsid w:val="00057A68"/>
    <w:rsid w:val="00057AD4"/>
    <w:rsid w:val="00057AF8"/>
    <w:rsid w:val="00057CF0"/>
    <w:rsid w:val="00057FC4"/>
    <w:rsid w:val="0006017F"/>
    <w:rsid w:val="000601AC"/>
    <w:rsid w:val="00060208"/>
    <w:rsid w:val="000602D0"/>
    <w:rsid w:val="000602EA"/>
    <w:rsid w:val="000604C6"/>
    <w:rsid w:val="000604FF"/>
    <w:rsid w:val="0006058D"/>
    <w:rsid w:val="000606FB"/>
    <w:rsid w:val="00060744"/>
    <w:rsid w:val="00060778"/>
    <w:rsid w:val="000607B7"/>
    <w:rsid w:val="00060959"/>
    <w:rsid w:val="00060AF5"/>
    <w:rsid w:val="00060B67"/>
    <w:rsid w:val="00060C73"/>
    <w:rsid w:val="00060D4E"/>
    <w:rsid w:val="00060E69"/>
    <w:rsid w:val="00060ECF"/>
    <w:rsid w:val="00060F1C"/>
    <w:rsid w:val="00060FFA"/>
    <w:rsid w:val="0006105E"/>
    <w:rsid w:val="000610A8"/>
    <w:rsid w:val="00061172"/>
    <w:rsid w:val="000613B9"/>
    <w:rsid w:val="00061485"/>
    <w:rsid w:val="0006148F"/>
    <w:rsid w:val="000614B6"/>
    <w:rsid w:val="00061538"/>
    <w:rsid w:val="00061549"/>
    <w:rsid w:val="00061676"/>
    <w:rsid w:val="000617A8"/>
    <w:rsid w:val="000617E3"/>
    <w:rsid w:val="0006181E"/>
    <w:rsid w:val="00061895"/>
    <w:rsid w:val="00061B82"/>
    <w:rsid w:val="00061C34"/>
    <w:rsid w:val="00061C36"/>
    <w:rsid w:val="00061C4C"/>
    <w:rsid w:val="00061E11"/>
    <w:rsid w:val="00061E84"/>
    <w:rsid w:val="00061EE0"/>
    <w:rsid w:val="00061EEC"/>
    <w:rsid w:val="00061F1A"/>
    <w:rsid w:val="00061FA1"/>
    <w:rsid w:val="00061FB1"/>
    <w:rsid w:val="000620D4"/>
    <w:rsid w:val="00062187"/>
    <w:rsid w:val="000622C3"/>
    <w:rsid w:val="000622F1"/>
    <w:rsid w:val="0006233F"/>
    <w:rsid w:val="00062827"/>
    <w:rsid w:val="00062908"/>
    <w:rsid w:val="0006290A"/>
    <w:rsid w:val="0006293E"/>
    <w:rsid w:val="00062B3E"/>
    <w:rsid w:val="00062C45"/>
    <w:rsid w:val="00062C71"/>
    <w:rsid w:val="00062CAB"/>
    <w:rsid w:val="00062D32"/>
    <w:rsid w:val="00062ED4"/>
    <w:rsid w:val="00062EF0"/>
    <w:rsid w:val="00062FBC"/>
    <w:rsid w:val="00062FD1"/>
    <w:rsid w:val="0006311C"/>
    <w:rsid w:val="000631DA"/>
    <w:rsid w:val="000631F1"/>
    <w:rsid w:val="0006322A"/>
    <w:rsid w:val="00063236"/>
    <w:rsid w:val="0006337D"/>
    <w:rsid w:val="0006341A"/>
    <w:rsid w:val="0006349B"/>
    <w:rsid w:val="000635EA"/>
    <w:rsid w:val="00063646"/>
    <w:rsid w:val="000636AC"/>
    <w:rsid w:val="000636D3"/>
    <w:rsid w:val="0006379D"/>
    <w:rsid w:val="00063874"/>
    <w:rsid w:val="0006391A"/>
    <w:rsid w:val="00063A7F"/>
    <w:rsid w:val="00063B9B"/>
    <w:rsid w:val="00063BEB"/>
    <w:rsid w:val="00063C61"/>
    <w:rsid w:val="00063CD1"/>
    <w:rsid w:val="00063DA7"/>
    <w:rsid w:val="00063DFE"/>
    <w:rsid w:val="00063F05"/>
    <w:rsid w:val="00063FFC"/>
    <w:rsid w:val="000642D5"/>
    <w:rsid w:val="000644A4"/>
    <w:rsid w:val="000644AF"/>
    <w:rsid w:val="000646C7"/>
    <w:rsid w:val="000647D9"/>
    <w:rsid w:val="00064888"/>
    <w:rsid w:val="000648F5"/>
    <w:rsid w:val="00064933"/>
    <w:rsid w:val="00064AEB"/>
    <w:rsid w:val="00064BE1"/>
    <w:rsid w:val="00064CAA"/>
    <w:rsid w:val="00064E79"/>
    <w:rsid w:val="00064F38"/>
    <w:rsid w:val="00064FD8"/>
    <w:rsid w:val="00064FDB"/>
    <w:rsid w:val="0006508A"/>
    <w:rsid w:val="00065183"/>
    <w:rsid w:val="00065198"/>
    <w:rsid w:val="00065199"/>
    <w:rsid w:val="00065249"/>
    <w:rsid w:val="0006524C"/>
    <w:rsid w:val="000653F3"/>
    <w:rsid w:val="000654D2"/>
    <w:rsid w:val="00065507"/>
    <w:rsid w:val="00065575"/>
    <w:rsid w:val="00065690"/>
    <w:rsid w:val="0006571A"/>
    <w:rsid w:val="0006597D"/>
    <w:rsid w:val="000659B2"/>
    <w:rsid w:val="00065A9A"/>
    <w:rsid w:val="00065AF5"/>
    <w:rsid w:val="00065B1B"/>
    <w:rsid w:val="00065D34"/>
    <w:rsid w:val="00065D91"/>
    <w:rsid w:val="00065D9A"/>
    <w:rsid w:val="00065F04"/>
    <w:rsid w:val="00066004"/>
    <w:rsid w:val="0006618E"/>
    <w:rsid w:val="000661BF"/>
    <w:rsid w:val="000661FC"/>
    <w:rsid w:val="00066289"/>
    <w:rsid w:val="000663FF"/>
    <w:rsid w:val="0006640A"/>
    <w:rsid w:val="00066502"/>
    <w:rsid w:val="00066525"/>
    <w:rsid w:val="00066557"/>
    <w:rsid w:val="0006666A"/>
    <w:rsid w:val="0006671A"/>
    <w:rsid w:val="00066732"/>
    <w:rsid w:val="00066828"/>
    <w:rsid w:val="000668D0"/>
    <w:rsid w:val="00066913"/>
    <w:rsid w:val="00066980"/>
    <w:rsid w:val="000669B5"/>
    <w:rsid w:val="000669DA"/>
    <w:rsid w:val="00066A72"/>
    <w:rsid w:val="00066B36"/>
    <w:rsid w:val="00066BF3"/>
    <w:rsid w:val="00066D2C"/>
    <w:rsid w:val="00066D2F"/>
    <w:rsid w:val="00066E09"/>
    <w:rsid w:val="00066EBC"/>
    <w:rsid w:val="00066FED"/>
    <w:rsid w:val="000672CD"/>
    <w:rsid w:val="00067442"/>
    <w:rsid w:val="00067454"/>
    <w:rsid w:val="000674B2"/>
    <w:rsid w:val="00067501"/>
    <w:rsid w:val="0006754B"/>
    <w:rsid w:val="00067618"/>
    <w:rsid w:val="0006795E"/>
    <w:rsid w:val="00067A5B"/>
    <w:rsid w:val="00067AAD"/>
    <w:rsid w:val="00067CE1"/>
    <w:rsid w:val="00067DE9"/>
    <w:rsid w:val="0007000B"/>
    <w:rsid w:val="0007006C"/>
    <w:rsid w:val="000700C9"/>
    <w:rsid w:val="0007017F"/>
    <w:rsid w:val="0007027B"/>
    <w:rsid w:val="000702EA"/>
    <w:rsid w:val="0007040D"/>
    <w:rsid w:val="00070433"/>
    <w:rsid w:val="0007047A"/>
    <w:rsid w:val="00070644"/>
    <w:rsid w:val="0007089E"/>
    <w:rsid w:val="000708B6"/>
    <w:rsid w:val="000708C5"/>
    <w:rsid w:val="000708CD"/>
    <w:rsid w:val="00070918"/>
    <w:rsid w:val="00070924"/>
    <w:rsid w:val="000709A1"/>
    <w:rsid w:val="00070C44"/>
    <w:rsid w:val="00070C45"/>
    <w:rsid w:val="00070CA9"/>
    <w:rsid w:val="00070D6C"/>
    <w:rsid w:val="0007131F"/>
    <w:rsid w:val="00071324"/>
    <w:rsid w:val="00071355"/>
    <w:rsid w:val="000713B3"/>
    <w:rsid w:val="0007141B"/>
    <w:rsid w:val="00071462"/>
    <w:rsid w:val="000715EE"/>
    <w:rsid w:val="00071725"/>
    <w:rsid w:val="00071750"/>
    <w:rsid w:val="00071A96"/>
    <w:rsid w:val="00071B36"/>
    <w:rsid w:val="00072059"/>
    <w:rsid w:val="000720A1"/>
    <w:rsid w:val="00072206"/>
    <w:rsid w:val="0007227B"/>
    <w:rsid w:val="0007231C"/>
    <w:rsid w:val="00072391"/>
    <w:rsid w:val="000726FF"/>
    <w:rsid w:val="0007276D"/>
    <w:rsid w:val="0007278E"/>
    <w:rsid w:val="0007295D"/>
    <w:rsid w:val="00072A6F"/>
    <w:rsid w:val="00072A92"/>
    <w:rsid w:val="00072CC9"/>
    <w:rsid w:val="00072D30"/>
    <w:rsid w:val="00072F56"/>
    <w:rsid w:val="00072F5E"/>
    <w:rsid w:val="00073091"/>
    <w:rsid w:val="00073165"/>
    <w:rsid w:val="0007317C"/>
    <w:rsid w:val="0007337E"/>
    <w:rsid w:val="0007350E"/>
    <w:rsid w:val="000735F4"/>
    <w:rsid w:val="00073618"/>
    <w:rsid w:val="00073876"/>
    <w:rsid w:val="000738F1"/>
    <w:rsid w:val="00073954"/>
    <w:rsid w:val="0007397A"/>
    <w:rsid w:val="00073A2A"/>
    <w:rsid w:val="00073B97"/>
    <w:rsid w:val="00073CA7"/>
    <w:rsid w:val="00073CE0"/>
    <w:rsid w:val="00073F85"/>
    <w:rsid w:val="000740AA"/>
    <w:rsid w:val="00074112"/>
    <w:rsid w:val="00074175"/>
    <w:rsid w:val="00074219"/>
    <w:rsid w:val="00074264"/>
    <w:rsid w:val="00074356"/>
    <w:rsid w:val="00074375"/>
    <w:rsid w:val="00074405"/>
    <w:rsid w:val="000744F2"/>
    <w:rsid w:val="000747D6"/>
    <w:rsid w:val="00074837"/>
    <w:rsid w:val="000748D0"/>
    <w:rsid w:val="0007490E"/>
    <w:rsid w:val="00074BEF"/>
    <w:rsid w:val="00074C0E"/>
    <w:rsid w:val="00074CFB"/>
    <w:rsid w:val="00074D19"/>
    <w:rsid w:val="00074D23"/>
    <w:rsid w:val="00074D69"/>
    <w:rsid w:val="00074EA4"/>
    <w:rsid w:val="00074EBC"/>
    <w:rsid w:val="00074ED5"/>
    <w:rsid w:val="0007518E"/>
    <w:rsid w:val="000751A6"/>
    <w:rsid w:val="0007522B"/>
    <w:rsid w:val="00075231"/>
    <w:rsid w:val="00075260"/>
    <w:rsid w:val="000753C7"/>
    <w:rsid w:val="000754A4"/>
    <w:rsid w:val="000754C5"/>
    <w:rsid w:val="0007563E"/>
    <w:rsid w:val="000756F9"/>
    <w:rsid w:val="00075738"/>
    <w:rsid w:val="0007598D"/>
    <w:rsid w:val="00075CA2"/>
    <w:rsid w:val="00075D75"/>
    <w:rsid w:val="00075DBF"/>
    <w:rsid w:val="00075E8D"/>
    <w:rsid w:val="00075FD8"/>
    <w:rsid w:val="000760C3"/>
    <w:rsid w:val="00076163"/>
    <w:rsid w:val="000761EB"/>
    <w:rsid w:val="000762D8"/>
    <w:rsid w:val="000762DE"/>
    <w:rsid w:val="0007635E"/>
    <w:rsid w:val="00076469"/>
    <w:rsid w:val="00076487"/>
    <w:rsid w:val="000764B7"/>
    <w:rsid w:val="0007653A"/>
    <w:rsid w:val="000765FF"/>
    <w:rsid w:val="0007661B"/>
    <w:rsid w:val="000766C0"/>
    <w:rsid w:val="0007672C"/>
    <w:rsid w:val="0007673B"/>
    <w:rsid w:val="00076937"/>
    <w:rsid w:val="000769A3"/>
    <w:rsid w:val="000769CC"/>
    <w:rsid w:val="000769E6"/>
    <w:rsid w:val="00076BDD"/>
    <w:rsid w:val="00076D79"/>
    <w:rsid w:val="00076D80"/>
    <w:rsid w:val="00076EE7"/>
    <w:rsid w:val="00076F09"/>
    <w:rsid w:val="00076F41"/>
    <w:rsid w:val="00076F78"/>
    <w:rsid w:val="00077011"/>
    <w:rsid w:val="00077041"/>
    <w:rsid w:val="0007718D"/>
    <w:rsid w:val="000772BA"/>
    <w:rsid w:val="000774EE"/>
    <w:rsid w:val="00077520"/>
    <w:rsid w:val="00077605"/>
    <w:rsid w:val="000776B1"/>
    <w:rsid w:val="000776F4"/>
    <w:rsid w:val="00077747"/>
    <w:rsid w:val="000777EA"/>
    <w:rsid w:val="000777FA"/>
    <w:rsid w:val="00077847"/>
    <w:rsid w:val="00077852"/>
    <w:rsid w:val="000778A1"/>
    <w:rsid w:val="000778E8"/>
    <w:rsid w:val="00077A86"/>
    <w:rsid w:val="00077A96"/>
    <w:rsid w:val="00077B27"/>
    <w:rsid w:val="00077CFD"/>
    <w:rsid w:val="00077ED0"/>
    <w:rsid w:val="00077F42"/>
    <w:rsid w:val="0008005E"/>
    <w:rsid w:val="00080151"/>
    <w:rsid w:val="0008017C"/>
    <w:rsid w:val="0008020F"/>
    <w:rsid w:val="000803B6"/>
    <w:rsid w:val="000803C6"/>
    <w:rsid w:val="000803E1"/>
    <w:rsid w:val="0008044B"/>
    <w:rsid w:val="00080696"/>
    <w:rsid w:val="000806B9"/>
    <w:rsid w:val="000806CE"/>
    <w:rsid w:val="0008070E"/>
    <w:rsid w:val="00080758"/>
    <w:rsid w:val="000808A4"/>
    <w:rsid w:val="00080A12"/>
    <w:rsid w:val="00080C01"/>
    <w:rsid w:val="00080D73"/>
    <w:rsid w:val="00080F0E"/>
    <w:rsid w:val="00080F18"/>
    <w:rsid w:val="00080F30"/>
    <w:rsid w:val="0008105E"/>
    <w:rsid w:val="000810EB"/>
    <w:rsid w:val="000811D0"/>
    <w:rsid w:val="0008125F"/>
    <w:rsid w:val="0008135F"/>
    <w:rsid w:val="00081382"/>
    <w:rsid w:val="000814CF"/>
    <w:rsid w:val="00081558"/>
    <w:rsid w:val="00081586"/>
    <w:rsid w:val="000815CF"/>
    <w:rsid w:val="00081748"/>
    <w:rsid w:val="000817E9"/>
    <w:rsid w:val="00081876"/>
    <w:rsid w:val="000818EA"/>
    <w:rsid w:val="00081958"/>
    <w:rsid w:val="0008198B"/>
    <w:rsid w:val="00081A12"/>
    <w:rsid w:val="00081A89"/>
    <w:rsid w:val="00081C09"/>
    <w:rsid w:val="00081DE1"/>
    <w:rsid w:val="00081E16"/>
    <w:rsid w:val="00081FAB"/>
    <w:rsid w:val="00082243"/>
    <w:rsid w:val="00082264"/>
    <w:rsid w:val="000824B2"/>
    <w:rsid w:val="00082508"/>
    <w:rsid w:val="00082611"/>
    <w:rsid w:val="000827AF"/>
    <w:rsid w:val="0008290C"/>
    <w:rsid w:val="00082932"/>
    <w:rsid w:val="000829CE"/>
    <w:rsid w:val="00082AC7"/>
    <w:rsid w:val="00082B0C"/>
    <w:rsid w:val="00082CBD"/>
    <w:rsid w:val="00082CDF"/>
    <w:rsid w:val="00082DCD"/>
    <w:rsid w:val="00082E84"/>
    <w:rsid w:val="00082E99"/>
    <w:rsid w:val="00082EE7"/>
    <w:rsid w:val="0008312F"/>
    <w:rsid w:val="0008321F"/>
    <w:rsid w:val="0008335C"/>
    <w:rsid w:val="00083442"/>
    <w:rsid w:val="00083592"/>
    <w:rsid w:val="00083878"/>
    <w:rsid w:val="00083A5A"/>
    <w:rsid w:val="00083B6A"/>
    <w:rsid w:val="00083B6E"/>
    <w:rsid w:val="00083C25"/>
    <w:rsid w:val="00083CDD"/>
    <w:rsid w:val="00083CE9"/>
    <w:rsid w:val="00083DA3"/>
    <w:rsid w:val="00083EC9"/>
    <w:rsid w:val="00083EF2"/>
    <w:rsid w:val="00083F49"/>
    <w:rsid w:val="0008421F"/>
    <w:rsid w:val="00084269"/>
    <w:rsid w:val="000844E1"/>
    <w:rsid w:val="000845D9"/>
    <w:rsid w:val="00084663"/>
    <w:rsid w:val="000846AF"/>
    <w:rsid w:val="0008473F"/>
    <w:rsid w:val="0008475A"/>
    <w:rsid w:val="00084817"/>
    <w:rsid w:val="00084874"/>
    <w:rsid w:val="000848E2"/>
    <w:rsid w:val="000849F2"/>
    <w:rsid w:val="00084A68"/>
    <w:rsid w:val="00084DFE"/>
    <w:rsid w:val="00084EDE"/>
    <w:rsid w:val="00084F68"/>
    <w:rsid w:val="000850F8"/>
    <w:rsid w:val="0008519A"/>
    <w:rsid w:val="000851AD"/>
    <w:rsid w:val="000851F3"/>
    <w:rsid w:val="00085229"/>
    <w:rsid w:val="000852D8"/>
    <w:rsid w:val="0008551B"/>
    <w:rsid w:val="00085651"/>
    <w:rsid w:val="0008579F"/>
    <w:rsid w:val="00085960"/>
    <w:rsid w:val="00085970"/>
    <w:rsid w:val="000859DC"/>
    <w:rsid w:val="00085A27"/>
    <w:rsid w:val="00085A74"/>
    <w:rsid w:val="00085A7D"/>
    <w:rsid w:val="00085AB2"/>
    <w:rsid w:val="00085ACB"/>
    <w:rsid w:val="00085B5C"/>
    <w:rsid w:val="00085B67"/>
    <w:rsid w:val="00085B86"/>
    <w:rsid w:val="00085C12"/>
    <w:rsid w:val="00085C48"/>
    <w:rsid w:val="00085CCB"/>
    <w:rsid w:val="00085D28"/>
    <w:rsid w:val="00085E03"/>
    <w:rsid w:val="00085E87"/>
    <w:rsid w:val="00085FFB"/>
    <w:rsid w:val="00086062"/>
    <w:rsid w:val="00086198"/>
    <w:rsid w:val="00086296"/>
    <w:rsid w:val="00086332"/>
    <w:rsid w:val="00086344"/>
    <w:rsid w:val="0008653C"/>
    <w:rsid w:val="000866AD"/>
    <w:rsid w:val="00086778"/>
    <w:rsid w:val="0008679B"/>
    <w:rsid w:val="000867AC"/>
    <w:rsid w:val="0008684D"/>
    <w:rsid w:val="000869E9"/>
    <w:rsid w:val="000869F8"/>
    <w:rsid w:val="00086D64"/>
    <w:rsid w:val="00086D9E"/>
    <w:rsid w:val="00086DA0"/>
    <w:rsid w:val="00086DAB"/>
    <w:rsid w:val="00086ED0"/>
    <w:rsid w:val="0008705F"/>
    <w:rsid w:val="00087071"/>
    <w:rsid w:val="0008719F"/>
    <w:rsid w:val="000871CE"/>
    <w:rsid w:val="00087418"/>
    <w:rsid w:val="000874DD"/>
    <w:rsid w:val="000874EF"/>
    <w:rsid w:val="0008771F"/>
    <w:rsid w:val="00087984"/>
    <w:rsid w:val="00087B40"/>
    <w:rsid w:val="00087C10"/>
    <w:rsid w:val="00087C71"/>
    <w:rsid w:val="00087C78"/>
    <w:rsid w:val="00087FA0"/>
    <w:rsid w:val="000900B7"/>
    <w:rsid w:val="0009014C"/>
    <w:rsid w:val="00090171"/>
    <w:rsid w:val="000901C2"/>
    <w:rsid w:val="000901DE"/>
    <w:rsid w:val="0009029B"/>
    <w:rsid w:val="000902C3"/>
    <w:rsid w:val="00090490"/>
    <w:rsid w:val="000906A7"/>
    <w:rsid w:val="0009080A"/>
    <w:rsid w:val="0009080D"/>
    <w:rsid w:val="00090878"/>
    <w:rsid w:val="000909FF"/>
    <w:rsid w:val="00090AD8"/>
    <w:rsid w:val="00090AF6"/>
    <w:rsid w:val="00090B01"/>
    <w:rsid w:val="00090B55"/>
    <w:rsid w:val="00090B5D"/>
    <w:rsid w:val="00090B78"/>
    <w:rsid w:val="00090B7F"/>
    <w:rsid w:val="00090B89"/>
    <w:rsid w:val="00090C56"/>
    <w:rsid w:val="00090CAA"/>
    <w:rsid w:val="00090D2F"/>
    <w:rsid w:val="00090D6F"/>
    <w:rsid w:val="00090E77"/>
    <w:rsid w:val="00090FBA"/>
    <w:rsid w:val="00091307"/>
    <w:rsid w:val="00091408"/>
    <w:rsid w:val="0009146D"/>
    <w:rsid w:val="00091486"/>
    <w:rsid w:val="00091490"/>
    <w:rsid w:val="00091495"/>
    <w:rsid w:val="000916E0"/>
    <w:rsid w:val="0009170F"/>
    <w:rsid w:val="0009179A"/>
    <w:rsid w:val="00091819"/>
    <w:rsid w:val="0009188D"/>
    <w:rsid w:val="00091A33"/>
    <w:rsid w:val="00091B21"/>
    <w:rsid w:val="00091BBF"/>
    <w:rsid w:val="00091DF3"/>
    <w:rsid w:val="00091F67"/>
    <w:rsid w:val="00091FE5"/>
    <w:rsid w:val="000924E0"/>
    <w:rsid w:val="0009253D"/>
    <w:rsid w:val="0009260E"/>
    <w:rsid w:val="00092634"/>
    <w:rsid w:val="00092739"/>
    <w:rsid w:val="0009273F"/>
    <w:rsid w:val="000927C3"/>
    <w:rsid w:val="000929D7"/>
    <w:rsid w:val="000929E6"/>
    <w:rsid w:val="00092BD4"/>
    <w:rsid w:val="00092C30"/>
    <w:rsid w:val="00092CF9"/>
    <w:rsid w:val="00092CFA"/>
    <w:rsid w:val="00092DEC"/>
    <w:rsid w:val="00092FF5"/>
    <w:rsid w:val="000930A6"/>
    <w:rsid w:val="000930FC"/>
    <w:rsid w:val="0009315C"/>
    <w:rsid w:val="000931A3"/>
    <w:rsid w:val="000931CB"/>
    <w:rsid w:val="000931CF"/>
    <w:rsid w:val="000931DF"/>
    <w:rsid w:val="00093248"/>
    <w:rsid w:val="000932A0"/>
    <w:rsid w:val="000932C9"/>
    <w:rsid w:val="00093484"/>
    <w:rsid w:val="000934C9"/>
    <w:rsid w:val="00093929"/>
    <w:rsid w:val="00093B0C"/>
    <w:rsid w:val="00093D0E"/>
    <w:rsid w:val="00093FD7"/>
    <w:rsid w:val="0009429F"/>
    <w:rsid w:val="0009430D"/>
    <w:rsid w:val="00094379"/>
    <w:rsid w:val="000943A9"/>
    <w:rsid w:val="000943F6"/>
    <w:rsid w:val="00094505"/>
    <w:rsid w:val="0009485E"/>
    <w:rsid w:val="00094917"/>
    <w:rsid w:val="00094953"/>
    <w:rsid w:val="00094986"/>
    <w:rsid w:val="00094A06"/>
    <w:rsid w:val="00094A92"/>
    <w:rsid w:val="00094ABC"/>
    <w:rsid w:val="00094AD0"/>
    <w:rsid w:val="00094B1F"/>
    <w:rsid w:val="00094B50"/>
    <w:rsid w:val="00094CA6"/>
    <w:rsid w:val="00094CC8"/>
    <w:rsid w:val="00094F3F"/>
    <w:rsid w:val="000950E9"/>
    <w:rsid w:val="00095187"/>
    <w:rsid w:val="000951A3"/>
    <w:rsid w:val="000952A9"/>
    <w:rsid w:val="000952BE"/>
    <w:rsid w:val="00095323"/>
    <w:rsid w:val="00095470"/>
    <w:rsid w:val="00095516"/>
    <w:rsid w:val="000955E8"/>
    <w:rsid w:val="0009561C"/>
    <w:rsid w:val="00095738"/>
    <w:rsid w:val="00095891"/>
    <w:rsid w:val="00095A53"/>
    <w:rsid w:val="00095E45"/>
    <w:rsid w:val="00095F0E"/>
    <w:rsid w:val="00095F1A"/>
    <w:rsid w:val="00096174"/>
    <w:rsid w:val="0009634E"/>
    <w:rsid w:val="00096464"/>
    <w:rsid w:val="00096517"/>
    <w:rsid w:val="000966DA"/>
    <w:rsid w:val="000967D3"/>
    <w:rsid w:val="00096809"/>
    <w:rsid w:val="00096836"/>
    <w:rsid w:val="00096A6B"/>
    <w:rsid w:val="00096A86"/>
    <w:rsid w:val="00096B5E"/>
    <w:rsid w:val="00096CD1"/>
    <w:rsid w:val="00096EEE"/>
    <w:rsid w:val="00097044"/>
    <w:rsid w:val="00097144"/>
    <w:rsid w:val="00097241"/>
    <w:rsid w:val="0009724E"/>
    <w:rsid w:val="000972FD"/>
    <w:rsid w:val="00097455"/>
    <w:rsid w:val="00097664"/>
    <w:rsid w:val="00097834"/>
    <w:rsid w:val="00097929"/>
    <w:rsid w:val="0009795A"/>
    <w:rsid w:val="00097991"/>
    <w:rsid w:val="000979E5"/>
    <w:rsid w:val="000979F7"/>
    <w:rsid w:val="00097BBD"/>
    <w:rsid w:val="00097C56"/>
    <w:rsid w:val="00097CD6"/>
    <w:rsid w:val="00097DC2"/>
    <w:rsid w:val="00097E27"/>
    <w:rsid w:val="000A012C"/>
    <w:rsid w:val="000A02EA"/>
    <w:rsid w:val="000A0332"/>
    <w:rsid w:val="000A037A"/>
    <w:rsid w:val="000A03E0"/>
    <w:rsid w:val="000A0443"/>
    <w:rsid w:val="000A0448"/>
    <w:rsid w:val="000A0476"/>
    <w:rsid w:val="000A04CA"/>
    <w:rsid w:val="000A059A"/>
    <w:rsid w:val="000A06A7"/>
    <w:rsid w:val="000A0766"/>
    <w:rsid w:val="000A0779"/>
    <w:rsid w:val="000A08B3"/>
    <w:rsid w:val="000A0A19"/>
    <w:rsid w:val="000A0C1E"/>
    <w:rsid w:val="000A0C30"/>
    <w:rsid w:val="000A0EB9"/>
    <w:rsid w:val="000A0F92"/>
    <w:rsid w:val="000A103D"/>
    <w:rsid w:val="000A10C2"/>
    <w:rsid w:val="000A120D"/>
    <w:rsid w:val="000A1222"/>
    <w:rsid w:val="000A14A6"/>
    <w:rsid w:val="000A1523"/>
    <w:rsid w:val="000A15A1"/>
    <w:rsid w:val="000A15CA"/>
    <w:rsid w:val="000A16B2"/>
    <w:rsid w:val="000A170B"/>
    <w:rsid w:val="000A1772"/>
    <w:rsid w:val="000A1837"/>
    <w:rsid w:val="000A186C"/>
    <w:rsid w:val="000A18B9"/>
    <w:rsid w:val="000A1912"/>
    <w:rsid w:val="000A1920"/>
    <w:rsid w:val="000A1989"/>
    <w:rsid w:val="000A19AA"/>
    <w:rsid w:val="000A1A8D"/>
    <w:rsid w:val="000A1ACD"/>
    <w:rsid w:val="000A1ADD"/>
    <w:rsid w:val="000A1C02"/>
    <w:rsid w:val="000A1C4B"/>
    <w:rsid w:val="000A1C5A"/>
    <w:rsid w:val="000A1E2F"/>
    <w:rsid w:val="000A1EE6"/>
    <w:rsid w:val="000A1FEC"/>
    <w:rsid w:val="000A203B"/>
    <w:rsid w:val="000A210E"/>
    <w:rsid w:val="000A2171"/>
    <w:rsid w:val="000A2270"/>
    <w:rsid w:val="000A22CD"/>
    <w:rsid w:val="000A2353"/>
    <w:rsid w:val="000A24F5"/>
    <w:rsid w:val="000A26EC"/>
    <w:rsid w:val="000A2839"/>
    <w:rsid w:val="000A28E5"/>
    <w:rsid w:val="000A2910"/>
    <w:rsid w:val="000A2985"/>
    <w:rsid w:val="000A29EC"/>
    <w:rsid w:val="000A2A76"/>
    <w:rsid w:val="000A2AC9"/>
    <w:rsid w:val="000A2AD5"/>
    <w:rsid w:val="000A2B00"/>
    <w:rsid w:val="000A2BB7"/>
    <w:rsid w:val="000A2D0F"/>
    <w:rsid w:val="000A2D13"/>
    <w:rsid w:val="000A2D90"/>
    <w:rsid w:val="000A2DD7"/>
    <w:rsid w:val="000A2E34"/>
    <w:rsid w:val="000A2E9F"/>
    <w:rsid w:val="000A3133"/>
    <w:rsid w:val="000A316B"/>
    <w:rsid w:val="000A31DF"/>
    <w:rsid w:val="000A3246"/>
    <w:rsid w:val="000A32B5"/>
    <w:rsid w:val="000A32D2"/>
    <w:rsid w:val="000A32FB"/>
    <w:rsid w:val="000A3340"/>
    <w:rsid w:val="000A3356"/>
    <w:rsid w:val="000A3423"/>
    <w:rsid w:val="000A3764"/>
    <w:rsid w:val="000A377E"/>
    <w:rsid w:val="000A379C"/>
    <w:rsid w:val="000A38C3"/>
    <w:rsid w:val="000A3A5B"/>
    <w:rsid w:val="000A3B9F"/>
    <w:rsid w:val="000A3D54"/>
    <w:rsid w:val="000A3EDD"/>
    <w:rsid w:val="000A3EE3"/>
    <w:rsid w:val="000A3FD3"/>
    <w:rsid w:val="000A3FF7"/>
    <w:rsid w:val="000A400E"/>
    <w:rsid w:val="000A40F7"/>
    <w:rsid w:val="000A41A4"/>
    <w:rsid w:val="000A424B"/>
    <w:rsid w:val="000A42B0"/>
    <w:rsid w:val="000A4711"/>
    <w:rsid w:val="000A480E"/>
    <w:rsid w:val="000A4823"/>
    <w:rsid w:val="000A486B"/>
    <w:rsid w:val="000A48C6"/>
    <w:rsid w:val="000A4966"/>
    <w:rsid w:val="000A4992"/>
    <w:rsid w:val="000A4B1B"/>
    <w:rsid w:val="000A4E37"/>
    <w:rsid w:val="000A4E86"/>
    <w:rsid w:val="000A5049"/>
    <w:rsid w:val="000A5118"/>
    <w:rsid w:val="000A5127"/>
    <w:rsid w:val="000A514B"/>
    <w:rsid w:val="000A562A"/>
    <w:rsid w:val="000A56B4"/>
    <w:rsid w:val="000A56F9"/>
    <w:rsid w:val="000A579A"/>
    <w:rsid w:val="000A57DE"/>
    <w:rsid w:val="000A58AA"/>
    <w:rsid w:val="000A594D"/>
    <w:rsid w:val="000A59F9"/>
    <w:rsid w:val="000A5A70"/>
    <w:rsid w:val="000A5D9B"/>
    <w:rsid w:val="000A5DA1"/>
    <w:rsid w:val="000A5DA6"/>
    <w:rsid w:val="000A5DD6"/>
    <w:rsid w:val="000A5E2C"/>
    <w:rsid w:val="000A5E7B"/>
    <w:rsid w:val="000A5FB1"/>
    <w:rsid w:val="000A5FDB"/>
    <w:rsid w:val="000A61C3"/>
    <w:rsid w:val="000A665F"/>
    <w:rsid w:val="000A6765"/>
    <w:rsid w:val="000A678A"/>
    <w:rsid w:val="000A67BD"/>
    <w:rsid w:val="000A68D6"/>
    <w:rsid w:val="000A691F"/>
    <w:rsid w:val="000A69D5"/>
    <w:rsid w:val="000A6A04"/>
    <w:rsid w:val="000A6CAE"/>
    <w:rsid w:val="000A6CF2"/>
    <w:rsid w:val="000A6F70"/>
    <w:rsid w:val="000A6F74"/>
    <w:rsid w:val="000A6F77"/>
    <w:rsid w:val="000A6FC5"/>
    <w:rsid w:val="000A6FD3"/>
    <w:rsid w:val="000A7028"/>
    <w:rsid w:val="000A70EF"/>
    <w:rsid w:val="000A7176"/>
    <w:rsid w:val="000A71BD"/>
    <w:rsid w:val="000A72A1"/>
    <w:rsid w:val="000A73DC"/>
    <w:rsid w:val="000A741F"/>
    <w:rsid w:val="000A7794"/>
    <w:rsid w:val="000A79B8"/>
    <w:rsid w:val="000A7B3D"/>
    <w:rsid w:val="000A7B59"/>
    <w:rsid w:val="000A7B9E"/>
    <w:rsid w:val="000A7CFF"/>
    <w:rsid w:val="000A7DD7"/>
    <w:rsid w:val="000A7E62"/>
    <w:rsid w:val="000A7E93"/>
    <w:rsid w:val="000A7FCE"/>
    <w:rsid w:val="000B0049"/>
    <w:rsid w:val="000B007B"/>
    <w:rsid w:val="000B0086"/>
    <w:rsid w:val="000B00B3"/>
    <w:rsid w:val="000B00D9"/>
    <w:rsid w:val="000B00E9"/>
    <w:rsid w:val="000B00F2"/>
    <w:rsid w:val="000B0134"/>
    <w:rsid w:val="000B0472"/>
    <w:rsid w:val="000B0496"/>
    <w:rsid w:val="000B0626"/>
    <w:rsid w:val="000B063B"/>
    <w:rsid w:val="000B069D"/>
    <w:rsid w:val="000B070A"/>
    <w:rsid w:val="000B0903"/>
    <w:rsid w:val="000B09B9"/>
    <w:rsid w:val="000B0A07"/>
    <w:rsid w:val="000B0A96"/>
    <w:rsid w:val="000B0B13"/>
    <w:rsid w:val="000B0B5D"/>
    <w:rsid w:val="000B0BA7"/>
    <w:rsid w:val="000B0CAA"/>
    <w:rsid w:val="000B0D45"/>
    <w:rsid w:val="000B0D47"/>
    <w:rsid w:val="000B0FAE"/>
    <w:rsid w:val="000B10EE"/>
    <w:rsid w:val="000B1201"/>
    <w:rsid w:val="000B125F"/>
    <w:rsid w:val="000B1395"/>
    <w:rsid w:val="000B1482"/>
    <w:rsid w:val="000B15C3"/>
    <w:rsid w:val="000B1755"/>
    <w:rsid w:val="000B1861"/>
    <w:rsid w:val="000B197E"/>
    <w:rsid w:val="000B1CE4"/>
    <w:rsid w:val="000B1D2F"/>
    <w:rsid w:val="000B1D61"/>
    <w:rsid w:val="000B2023"/>
    <w:rsid w:val="000B2026"/>
    <w:rsid w:val="000B20B2"/>
    <w:rsid w:val="000B21ED"/>
    <w:rsid w:val="000B228B"/>
    <w:rsid w:val="000B2382"/>
    <w:rsid w:val="000B23F5"/>
    <w:rsid w:val="000B247A"/>
    <w:rsid w:val="000B252D"/>
    <w:rsid w:val="000B2749"/>
    <w:rsid w:val="000B27FB"/>
    <w:rsid w:val="000B293E"/>
    <w:rsid w:val="000B294B"/>
    <w:rsid w:val="000B2993"/>
    <w:rsid w:val="000B2A22"/>
    <w:rsid w:val="000B2A99"/>
    <w:rsid w:val="000B2C59"/>
    <w:rsid w:val="000B2CCA"/>
    <w:rsid w:val="000B2DA9"/>
    <w:rsid w:val="000B2DF0"/>
    <w:rsid w:val="000B2EBC"/>
    <w:rsid w:val="000B2EC9"/>
    <w:rsid w:val="000B2ECF"/>
    <w:rsid w:val="000B2EF8"/>
    <w:rsid w:val="000B2F1D"/>
    <w:rsid w:val="000B327F"/>
    <w:rsid w:val="000B3402"/>
    <w:rsid w:val="000B3474"/>
    <w:rsid w:val="000B352C"/>
    <w:rsid w:val="000B3562"/>
    <w:rsid w:val="000B357D"/>
    <w:rsid w:val="000B35C1"/>
    <w:rsid w:val="000B35FB"/>
    <w:rsid w:val="000B381C"/>
    <w:rsid w:val="000B3866"/>
    <w:rsid w:val="000B3895"/>
    <w:rsid w:val="000B38ED"/>
    <w:rsid w:val="000B3984"/>
    <w:rsid w:val="000B39CF"/>
    <w:rsid w:val="000B3A13"/>
    <w:rsid w:val="000B3B79"/>
    <w:rsid w:val="000B3B7B"/>
    <w:rsid w:val="000B3B81"/>
    <w:rsid w:val="000B3C81"/>
    <w:rsid w:val="000B3C84"/>
    <w:rsid w:val="000B3DB5"/>
    <w:rsid w:val="000B3E8C"/>
    <w:rsid w:val="000B3E9A"/>
    <w:rsid w:val="000B3FB4"/>
    <w:rsid w:val="000B4194"/>
    <w:rsid w:val="000B4373"/>
    <w:rsid w:val="000B43DE"/>
    <w:rsid w:val="000B43E3"/>
    <w:rsid w:val="000B43E7"/>
    <w:rsid w:val="000B448D"/>
    <w:rsid w:val="000B44DF"/>
    <w:rsid w:val="000B452F"/>
    <w:rsid w:val="000B4636"/>
    <w:rsid w:val="000B46F1"/>
    <w:rsid w:val="000B46FE"/>
    <w:rsid w:val="000B471E"/>
    <w:rsid w:val="000B4744"/>
    <w:rsid w:val="000B4780"/>
    <w:rsid w:val="000B4795"/>
    <w:rsid w:val="000B48E6"/>
    <w:rsid w:val="000B4916"/>
    <w:rsid w:val="000B49D2"/>
    <w:rsid w:val="000B4A65"/>
    <w:rsid w:val="000B4B4D"/>
    <w:rsid w:val="000B4B68"/>
    <w:rsid w:val="000B4BE6"/>
    <w:rsid w:val="000B4E42"/>
    <w:rsid w:val="000B506F"/>
    <w:rsid w:val="000B514F"/>
    <w:rsid w:val="000B5174"/>
    <w:rsid w:val="000B51B8"/>
    <w:rsid w:val="000B5213"/>
    <w:rsid w:val="000B52E0"/>
    <w:rsid w:val="000B530A"/>
    <w:rsid w:val="000B5343"/>
    <w:rsid w:val="000B5355"/>
    <w:rsid w:val="000B5364"/>
    <w:rsid w:val="000B543D"/>
    <w:rsid w:val="000B56A0"/>
    <w:rsid w:val="000B56F5"/>
    <w:rsid w:val="000B5730"/>
    <w:rsid w:val="000B5797"/>
    <w:rsid w:val="000B5918"/>
    <w:rsid w:val="000B5A0B"/>
    <w:rsid w:val="000B5BF7"/>
    <w:rsid w:val="000B5C48"/>
    <w:rsid w:val="000B5C7C"/>
    <w:rsid w:val="000B5DDA"/>
    <w:rsid w:val="000B5EB1"/>
    <w:rsid w:val="000B6041"/>
    <w:rsid w:val="000B6110"/>
    <w:rsid w:val="000B611D"/>
    <w:rsid w:val="000B616D"/>
    <w:rsid w:val="000B61FC"/>
    <w:rsid w:val="000B6271"/>
    <w:rsid w:val="000B6384"/>
    <w:rsid w:val="000B650F"/>
    <w:rsid w:val="000B6698"/>
    <w:rsid w:val="000B66DB"/>
    <w:rsid w:val="000B685B"/>
    <w:rsid w:val="000B68B5"/>
    <w:rsid w:val="000B68EC"/>
    <w:rsid w:val="000B6908"/>
    <w:rsid w:val="000B694F"/>
    <w:rsid w:val="000B697B"/>
    <w:rsid w:val="000B69AE"/>
    <w:rsid w:val="000B69D2"/>
    <w:rsid w:val="000B6BC8"/>
    <w:rsid w:val="000B6DB6"/>
    <w:rsid w:val="000B6DEA"/>
    <w:rsid w:val="000B6E20"/>
    <w:rsid w:val="000B6FAF"/>
    <w:rsid w:val="000B713F"/>
    <w:rsid w:val="000B72BC"/>
    <w:rsid w:val="000B7349"/>
    <w:rsid w:val="000B7371"/>
    <w:rsid w:val="000B757E"/>
    <w:rsid w:val="000B78C2"/>
    <w:rsid w:val="000B79D1"/>
    <w:rsid w:val="000B7B1A"/>
    <w:rsid w:val="000B7B76"/>
    <w:rsid w:val="000B7C65"/>
    <w:rsid w:val="000B7E1D"/>
    <w:rsid w:val="000B7E5B"/>
    <w:rsid w:val="000B7E73"/>
    <w:rsid w:val="000B7F8F"/>
    <w:rsid w:val="000B7FCA"/>
    <w:rsid w:val="000B7FE5"/>
    <w:rsid w:val="000C0086"/>
    <w:rsid w:val="000C00E0"/>
    <w:rsid w:val="000C0897"/>
    <w:rsid w:val="000C08C0"/>
    <w:rsid w:val="000C0934"/>
    <w:rsid w:val="000C0972"/>
    <w:rsid w:val="000C0986"/>
    <w:rsid w:val="000C0A52"/>
    <w:rsid w:val="000C0A9F"/>
    <w:rsid w:val="000C0ACF"/>
    <w:rsid w:val="000C0B74"/>
    <w:rsid w:val="000C0B89"/>
    <w:rsid w:val="000C0BD2"/>
    <w:rsid w:val="000C0C3E"/>
    <w:rsid w:val="000C0EBB"/>
    <w:rsid w:val="000C0EC1"/>
    <w:rsid w:val="000C0EDA"/>
    <w:rsid w:val="000C0FF8"/>
    <w:rsid w:val="000C1029"/>
    <w:rsid w:val="000C112E"/>
    <w:rsid w:val="000C11EC"/>
    <w:rsid w:val="000C12B7"/>
    <w:rsid w:val="000C14F7"/>
    <w:rsid w:val="000C1687"/>
    <w:rsid w:val="000C17C4"/>
    <w:rsid w:val="000C1997"/>
    <w:rsid w:val="000C1ABC"/>
    <w:rsid w:val="000C1B85"/>
    <w:rsid w:val="000C1B90"/>
    <w:rsid w:val="000C1C39"/>
    <w:rsid w:val="000C1C3C"/>
    <w:rsid w:val="000C1E4B"/>
    <w:rsid w:val="000C1F14"/>
    <w:rsid w:val="000C2042"/>
    <w:rsid w:val="000C204F"/>
    <w:rsid w:val="000C2053"/>
    <w:rsid w:val="000C2062"/>
    <w:rsid w:val="000C206C"/>
    <w:rsid w:val="000C2113"/>
    <w:rsid w:val="000C22BE"/>
    <w:rsid w:val="000C23B6"/>
    <w:rsid w:val="000C2410"/>
    <w:rsid w:val="000C2469"/>
    <w:rsid w:val="000C24E0"/>
    <w:rsid w:val="000C25E0"/>
    <w:rsid w:val="000C29C1"/>
    <w:rsid w:val="000C2A4C"/>
    <w:rsid w:val="000C2BC7"/>
    <w:rsid w:val="000C2BDB"/>
    <w:rsid w:val="000C2C01"/>
    <w:rsid w:val="000C2C87"/>
    <w:rsid w:val="000C2C92"/>
    <w:rsid w:val="000C2DF7"/>
    <w:rsid w:val="000C2E67"/>
    <w:rsid w:val="000C2ED4"/>
    <w:rsid w:val="000C2EED"/>
    <w:rsid w:val="000C2FBF"/>
    <w:rsid w:val="000C30FA"/>
    <w:rsid w:val="000C317D"/>
    <w:rsid w:val="000C3190"/>
    <w:rsid w:val="000C325D"/>
    <w:rsid w:val="000C3567"/>
    <w:rsid w:val="000C3588"/>
    <w:rsid w:val="000C38BB"/>
    <w:rsid w:val="000C38F6"/>
    <w:rsid w:val="000C390E"/>
    <w:rsid w:val="000C3940"/>
    <w:rsid w:val="000C3A08"/>
    <w:rsid w:val="000C3A69"/>
    <w:rsid w:val="000C3BD5"/>
    <w:rsid w:val="000C3C4A"/>
    <w:rsid w:val="000C3EB9"/>
    <w:rsid w:val="000C3EDF"/>
    <w:rsid w:val="000C3FC6"/>
    <w:rsid w:val="000C413F"/>
    <w:rsid w:val="000C41DA"/>
    <w:rsid w:val="000C42EA"/>
    <w:rsid w:val="000C4349"/>
    <w:rsid w:val="000C43B9"/>
    <w:rsid w:val="000C4546"/>
    <w:rsid w:val="000C45C0"/>
    <w:rsid w:val="000C45EC"/>
    <w:rsid w:val="000C469E"/>
    <w:rsid w:val="000C46F7"/>
    <w:rsid w:val="000C4745"/>
    <w:rsid w:val="000C4A01"/>
    <w:rsid w:val="000C4B1E"/>
    <w:rsid w:val="000C4B70"/>
    <w:rsid w:val="000C4B73"/>
    <w:rsid w:val="000C4DA5"/>
    <w:rsid w:val="000C4DAB"/>
    <w:rsid w:val="000C4E3A"/>
    <w:rsid w:val="000C4EA7"/>
    <w:rsid w:val="000C4F72"/>
    <w:rsid w:val="000C4F8A"/>
    <w:rsid w:val="000C519A"/>
    <w:rsid w:val="000C5480"/>
    <w:rsid w:val="000C55F8"/>
    <w:rsid w:val="000C592F"/>
    <w:rsid w:val="000C59B4"/>
    <w:rsid w:val="000C5B3A"/>
    <w:rsid w:val="000C5BCD"/>
    <w:rsid w:val="000C5C54"/>
    <w:rsid w:val="000C5CFB"/>
    <w:rsid w:val="000C5D84"/>
    <w:rsid w:val="000C5DA9"/>
    <w:rsid w:val="000C6097"/>
    <w:rsid w:val="000C63CF"/>
    <w:rsid w:val="000C64AC"/>
    <w:rsid w:val="000C66B4"/>
    <w:rsid w:val="000C6708"/>
    <w:rsid w:val="000C671A"/>
    <w:rsid w:val="000C6820"/>
    <w:rsid w:val="000C6A3A"/>
    <w:rsid w:val="000C6A4B"/>
    <w:rsid w:val="000C6B7B"/>
    <w:rsid w:val="000C6C09"/>
    <w:rsid w:val="000C6C62"/>
    <w:rsid w:val="000C6EEF"/>
    <w:rsid w:val="000C6F68"/>
    <w:rsid w:val="000C6FDA"/>
    <w:rsid w:val="000C6FDD"/>
    <w:rsid w:val="000C7083"/>
    <w:rsid w:val="000C7087"/>
    <w:rsid w:val="000C7110"/>
    <w:rsid w:val="000C71E5"/>
    <w:rsid w:val="000C7398"/>
    <w:rsid w:val="000C73EC"/>
    <w:rsid w:val="000C73F0"/>
    <w:rsid w:val="000C75B3"/>
    <w:rsid w:val="000C7723"/>
    <w:rsid w:val="000C779D"/>
    <w:rsid w:val="000C78DA"/>
    <w:rsid w:val="000C7966"/>
    <w:rsid w:val="000C7972"/>
    <w:rsid w:val="000C7992"/>
    <w:rsid w:val="000C79EA"/>
    <w:rsid w:val="000C7ACC"/>
    <w:rsid w:val="000C7E9F"/>
    <w:rsid w:val="000C7FF0"/>
    <w:rsid w:val="000D01AC"/>
    <w:rsid w:val="000D024F"/>
    <w:rsid w:val="000D0323"/>
    <w:rsid w:val="000D03C2"/>
    <w:rsid w:val="000D03FA"/>
    <w:rsid w:val="000D04B1"/>
    <w:rsid w:val="000D0507"/>
    <w:rsid w:val="000D053E"/>
    <w:rsid w:val="000D0728"/>
    <w:rsid w:val="000D0766"/>
    <w:rsid w:val="000D09D9"/>
    <w:rsid w:val="000D0A79"/>
    <w:rsid w:val="000D0B68"/>
    <w:rsid w:val="000D0BDD"/>
    <w:rsid w:val="000D0C98"/>
    <w:rsid w:val="000D0D6A"/>
    <w:rsid w:val="000D0D9A"/>
    <w:rsid w:val="000D0DCB"/>
    <w:rsid w:val="000D0E9C"/>
    <w:rsid w:val="000D0FCB"/>
    <w:rsid w:val="000D101D"/>
    <w:rsid w:val="000D1141"/>
    <w:rsid w:val="000D114D"/>
    <w:rsid w:val="000D1242"/>
    <w:rsid w:val="000D1279"/>
    <w:rsid w:val="000D1552"/>
    <w:rsid w:val="000D15F2"/>
    <w:rsid w:val="000D19BC"/>
    <w:rsid w:val="000D1A2C"/>
    <w:rsid w:val="000D1AEB"/>
    <w:rsid w:val="000D1DB7"/>
    <w:rsid w:val="000D1FD2"/>
    <w:rsid w:val="000D1FD7"/>
    <w:rsid w:val="000D208B"/>
    <w:rsid w:val="000D20E5"/>
    <w:rsid w:val="000D211D"/>
    <w:rsid w:val="000D212C"/>
    <w:rsid w:val="000D218E"/>
    <w:rsid w:val="000D21E4"/>
    <w:rsid w:val="000D2256"/>
    <w:rsid w:val="000D231C"/>
    <w:rsid w:val="000D237B"/>
    <w:rsid w:val="000D261E"/>
    <w:rsid w:val="000D2646"/>
    <w:rsid w:val="000D2680"/>
    <w:rsid w:val="000D275B"/>
    <w:rsid w:val="000D27E1"/>
    <w:rsid w:val="000D29C5"/>
    <w:rsid w:val="000D2A1D"/>
    <w:rsid w:val="000D2B06"/>
    <w:rsid w:val="000D2B1F"/>
    <w:rsid w:val="000D2C3E"/>
    <w:rsid w:val="000D2CCA"/>
    <w:rsid w:val="000D2E48"/>
    <w:rsid w:val="000D3030"/>
    <w:rsid w:val="000D3035"/>
    <w:rsid w:val="000D3085"/>
    <w:rsid w:val="000D315A"/>
    <w:rsid w:val="000D33A7"/>
    <w:rsid w:val="000D33D9"/>
    <w:rsid w:val="000D35E0"/>
    <w:rsid w:val="000D37F5"/>
    <w:rsid w:val="000D38DC"/>
    <w:rsid w:val="000D3A86"/>
    <w:rsid w:val="000D3B28"/>
    <w:rsid w:val="000D3B62"/>
    <w:rsid w:val="000D3BEB"/>
    <w:rsid w:val="000D3BEE"/>
    <w:rsid w:val="000D3EE8"/>
    <w:rsid w:val="000D4192"/>
    <w:rsid w:val="000D42B2"/>
    <w:rsid w:val="000D4314"/>
    <w:rsid w:val="000D437A"/>
    <w:rsid w:val="000D43AC"/>
    <w:rsid w:val="000D4504"/>
    <w:rsid w:val="000D45C4"/>
    <w:rsid w:val="000D480E"/>
    <w:rsid w:val="000D4915"/>
    <w:rsid w:val="000D4A4C"/>
    <w:rsid w:val="000D4A84"/>
    <w:rsid w:val="000D4A89"/>
    <w:rsid w:val="000D4B3F"/>
    <w:rsid w:val="000D4B84"/>
    <w:rsid w:val="000D4C14"/>
    <w:rsid w:val="000D4CD7"/>
    <w:rsid w:val="000D4EAB"/>
    <w:rsid w:val="000D4F4D"/>
    <w:rsid w:val="000D4FE4"/>
    <w:rsid w:val="000D50A2"/>
    <w:rsid w:val="000D50B2"/>
    <w:rsid w:val="000D50FC"/>
    <w:rsid w:val="000D510D"/>
    <w:rsid w:val="000D5226"/>
    <w:rsid w:val="000D527D"/>
    <w:rsid w:val="000D52AB"/>
    <w:rsid w:val="000D5510"/>
    <w:rsid w:val="000D558C"/>
    <w:rsid w:val="000D564E"/>
    <w:rsid w:val="000D56DA"/>
    <w:rsid w:val="000D57D6"/>
    <w:rsid w:val="000D58A0"/>
    <w:rsid w:val="000D5A44"/>
    <w:rsid w:val="000D5C15"/>
    <w:rsid w:val="000D5E20"/>
    <w:rsid w:val="000D5E41"/>
    <w:rsid w:val="000D5F49"/>
    <w:rsid w:val="000D5F7F"/>
    <w:rsid w:val="000D6041"/>
    <w:rsid w:val="000D6071"/>
    <w:rsid w:val="000D60DA"/>
    <w:rsid w:val="000D61C1"/>
    <w:rsid w:val="000D6272"/>
    <w:rsid w:val="000D627B"/>
    <w:rsid w:val="000D62F2"/>
    <w:rsid w:val="000D6438"/>
    <w:rsid w:val="000D650D"/>
    <w:rsid w:val="000D6515"/>
    <w:rsid w:val="000D6528"/>
    <w:rsid w:val="000D6593"/>
    <w:rsid w:val="000D670F"/>
    <w:rsid w:val="000D673C"/>
    <w:rsid w:val="000D6807"/>
    <w:rsid w:val="000D6830"/>
    <w:rsid w:val="000D683E"/>
    <w:rsid w:val="000D6A03"/>
    <w:rsid w:val="000D6A86"/>
    <w:rsid w:val="000D6AA0"/>
    <w:rsid w:val="000D6ADA"/>
    <w:rsid w:val="000D6CE6"/>
    <w:rsid w:val="000D6D05"/>
    <w:rsid w:val="000D6D0D"/>
    <w:rsid w:val="000D6D10"/>
    <w:rsid w:val="000D6D31"/>
    <w:rsid w:val="000D6E18"/>
    <w:rsid w:val="000D6E23"/>
    <w:rsid w:val="000D6EA5"/>
    <w:rsid w:val="000D6F03"/>
    <w:rsid w:val="000D7182"/>
    <w:rsid w:val="000D71E1"/>
    <w:rsid w:val="000D7299"/>
    <w:rsid w:val="000D7455"/>
    <w:rsid w:val="000D75A7"/>
    <w:rsid w:val="000D7605"/>
    <w:rsid w:val="000D76D2"/>
    <w:rsid w:val="000D76DA"/>
    <w:rsid w:val="000D776F"/>
    <w:rsid w:val="000D7877"/>
    <w:rsid w:val="000D796D"/>
    <w:rsid w:val="000D79E8"/>
    <w:rsid w:val="000D7A53"/>
    <w:rsid w:val="000D7A8B"/>
    <w:rsid w:val="000D7AB1"/>
    <w:rsid w:val="000D7AB3"/>
    <w:rsid w:val="000D7DEE"/>
    <w:rsid w:val="000D7E6F"/>
    <w:rsid w:val="000E008F"/>
    <w:rsid w:val="000E01A6"/>
    <w:rsid w:val="000E020C"/>
    <w:rsid w:val="000E021C"/>
    <w:rsid w:val="000E0232"/>
    <w:rsid w:val="000E051F"/>
    <w:rsid w:val="000E0547"/>
    <w:rsid w:val="000E0693"/>
    <w:rsid w:val="000E07D6"/>
    <w:rsid w:val="000E07E1"/>
    <w:rsid w:val="000E0831"/>
    <w:rsid w:val="000E0D3C"/>
    <w:rsid w:val="000E0DF1"/>
    <w:rsid w:val="000E0ED8"/>
    <w:rsid w:val="000E0F4A"/>
    <w:rsid w:val="000E12CE"/>
    <w:rsid w:val="000E14CF"/>
    <w:rsid w:val="000E160B"/>
    <w:rsid w:val="000E1674"/>
    <w:rsid w:val="000E16D3"/>
    <w:rsid w:val="000E17A3"/>
    <w:rsid w:val="000E1B38"/>
    <w:rsid w:val="000E1B85"/>
    <w:rsid w:val="000E1C26"/>
    <w:rsid w:val="000E1C33"/>
    <w:rsid w:val="000E1E38"/>
    <w:rsid w:val="000E1EB9"/>
    <w:rsid w:val="000E1EC8"/>
    <w:rsid w:val="000E1EE6"/>
    <w:rsid w:val="000E1F9F"/>
    <w:rsid w:val="000E2184"/>
    <w:rsid w:val="000E21D5"/>
    <w:rsid w:val="000E2419"/>
    <w:rsid w:val="000E242F"/>
    <w:rsid w:val="000E2467"/>
    <w:rsid w:val="000E2518"/>
    <w:rsid w:val="000E25E3"/>
    <w:rsid w:val="000E26DA"/>
    <w:rsid w:val="000E279D"/>
    <w:rsid w:val="000E2A0F"/>
    <w:rsid w:val="000E2A2E"/>
    <w:rsid w:val="000E2A72"/>
    <w:rsid w:val="000E2C1B"/>
    <w:rsid w:val="000E2D1F"/>
    <w:rsid w:val="000E2F96"/>
    <w:rsid w:val="000E2FBD"/>
    <w:rsid w:val="000E2FBF"/>
    <w:rsid w:val="000E306F"/>
    <w:rsid w:val="000E3175"/>
    <w:rsid w:val="000E3304"/>
    <w:rsid w:val="000E3443"/>
    <w:rsid w:val="000E34B4"/>
    <w:rsid w:val="000E3705"/>
    <w:rsid w:val="000E37B6"/>
    <w:rsid w:val="000E38FE"/>
    <w:rsid w:val="000E3950"/>
    <w:rsid w:val="000E395C"/>
    <w:rsid w:val="000E3B12"/>
    <w:rsid w:val="000E3B97"/>
    <w:rsid w:val="000E3CC7"/>
    <w:rsid w:val="000E3CEF"/>
    <w:rsid w:val="000E3D48"/>
    <w:rsid w:val="000E3E8C"/>
    <w:rsid w:val="000E3F1B"/>
    <w:rsid w:val="000E4068"/>
    <w:rsid w:val="000E4200"/>
    <w:rsid w:val="000E4207"/>
    <w:rsid w:val="000E420D"/>
    <w:rsid w:val="000E4348"/>
    <w:rsid w:val="000E437F"/>
    <w:rsid w:val="000E43EB"/>
    <w:rsid w:val="000E4403"/>
    <w:rsid w:val="000E4416"/>
    <w:rsid w:val="000E4427"/>
    <w:rsid w:val="000E4441"/>
    <w:rsid w:val="000E4454"/>
    <w:rsid w:val="000E4455"/>
    <w:rsid w:val="000E452D"/>
    <w:rsid w:val="000E456E"/>
    <w:rsid w:val="000E4650"/>
    <w:rsid w:val="000E47D0"/>
    <w:rsid w:val="000E4885"/>
    <w:rsid w:val="000E48AF"/>
    <w:rsid w:val="000E48CB"/>
    <w:rsid w:val="000E49CC"/>
    <w:rsid w:val="000E4B06"/>
    <w:rsid w:val="000E4C7F"/>
    <w:rsid w:val="000E4FB6"/>
    <w:rsid w:val="000E514D"/>
    <w:rsid w:val="000E519A"/>
    <w:rsid w:val="000E51CB"/>
    <w:rsid w:val="000E52CC"/>
    <w:rsid w:val="000E54CC"/>
    <w:rsid w:val="000E5589"/>
    <w:rsid w:val="000E5679"/>
    <w:rsid w:val="000E56BF"/>
    <w:rsid w:val="000E57D8"/>
    <w:rsid w:val="000E57ED"/>
    <w:rsid w:val="000E581A"/>
    <w:rsid w:val="000E5E26"/>
    <w:rsid w:val="000E5E4F"/>
    <w:rsid w:val="000E5F7D"/>
    <w:rsid w:val="000E601B"/>
    <w:rsid w:val="000E6054"/>
    <w:rsid w:val="000E60A3"/>
    <w:rsid w:val="000E61C0"/>
    <w:rsid w:val="000E6201"/>
    <w:rsid w:val="000E62A2"/>
    <w:rsid w:val="000E62D1"/>
    <w:rsid w:val="000E6384"/>
    <w:rsid w:val="000E6424"/>
    <w:rsid w:val="000E6436"/>
    <w:rsid w:val="000E6472"/>
    <w:rsid w:val="000E64BF"/>
    <w:rsid w:val="000E652B"/>
    <w:rsid w:val="000E66D7"/>
    <w:rsid w:val="000E6712"/>
    <w:rsid w:val="000E695A"/>
    <w:rsid w:val="000E6AB4"/>
    <w:rsid w:val="000E6BD4"/>
    <w:rsid w:val="000E6BDD"/>
    <w:rsid w:val="000E6CB3"/>
    <w:rsid w:val="000E6CC1"/>
    <w:rsid w:val="000E6DEB"/>
    <w:rsid w:val="000E6E85"/>
    <w:rsid w:val="000E6F6A"/>
    <w:rsid w:val="000E7018"/>
    <w:rsid w:val="000E7106"/>
    <w:rsid w:val="000E714F"/>
    <w:rsid w:val="000E7377"/>
    <w:rsid w:val="000E739C"/>
    <w:rsid w:val="000E73DC"/>
    <w:rsid w:val="000E73F3"/>
    <w:rsid w:val="000E74E1"/>
    <w:rsid w:val="000E75F3"/>
    <w:rsid w:val="000E7675"/>
    <w:rsid w:val="000E777A"/>
    <w:rsid w:val="000E7833"/>
    <w:rsid w:val="000E78A5"/>
    <w:rsid w:val="000E78B1"/>
    <w:rsid w:val="000E78B7"/>
    <w:rsid w:val="000E7D8D"/>
    <w:rsid w:val="000E7DDA"/>
    <w:rsid w:val="000E7E03"/>
    <w:rsid w:val="000E7FA6"/>
    <w:rsid w:val="000F03A3"/>
    <w:rsid w:val="000F03C1"/>
    <w:rsid w:val="000F03C3"/>
    <w:rsid w:val="000F0412"/>
    <w:rsid w:val="000F050B"/>
    <w:rsid w:val="000F056B"/>
    <w:rsid w:val="000F07FA"/>
    <w:rsid w:val="000F08E8"/>
    <w:rsid w:val="000F0946"/>
    <w:rsid w:val="000F0A66"/>
    <w:rsid w:val="000F0CFC"/>
    <w:rsid w:val="000F0D27"/>
    <w:rsid w:val="000F0EF5"/>
    <w:rsid w:val="000F0F5B"/>
    <w:rsid w:val="000F0F84"/>
    <w:rsid w:val="000F1010"/>
    <w:rsid w:val="000F12B0"/>
    <w:rsid w:val="000F1327"/>
    <w:rsid w:val="000F13DC"/>
    <w:rsid w:val="000F143D"/>
    <w:rsid w:val="000F14F0"/>
    <w:rsid w:val="000F14F6"/>
    <w:rsid w:val="000F15A2"/>
    <w:rsid w:val="000F16B5"/>
    <w:rsid w:val="000F1700"/>
    <w:rsid w:val="000F17A6"/>
    <w:rsid w:val="000F1810"/>
    <w:rsid w:val="000F1884"/>
    <w:rsid w:val="000F1A8A"/>
    <w:rsid w:val="000F1B5B"/>
    <w:rsid w:val="000F1BB6"/>
    <w:rsid w:val="000F1D5E"/>
    <w:rsid w:val="000F1E43"/>
    <w:rsid w:val="000F1E46"/>
    <w:rsid w:val="000F1ED6"/>
    <w:rsid w:val="000F1F1E"/>
    <w:rsid w:val="000F2110"/>
    <w:rsid w:val="000F21AE"/>
    <w:rsid w:val="000F2259"/>
    <w:rsid w:val="000F22B1"/>
    <w:rsid w:val="000F22C5"/>
    <w:rsid w:val="000F2597"/>
    <w:rsid w:val="000F2602"/>
    <w:rsid w:val="000F260B"/>
    <w:rsid w:val="000F2618"/>
    <w:rsid w:val="000F2691"/>
    <w:rsid w:val="000F27CD"/>
    <w:rsid w:val="000F285C"/>
    <w:rsid w:val="000F2984"/>
    <w:rsid w:val="000F2CDF"/>
    <w:rsid w:val="000F2E34"/>
    <w:rsid w:val="000F2E63"/>
    <w:rsid w:val="000F2F8D"/>
    <w:rsid w:val="000F3097"/>
    <w:rsid w:val="000F3140"/>
    <w:rsid w:val="000F33C5"/>
    <w:rsid w:val="000F33CD"/>
    <w:rsid w:val="000F34ED"/>
    <w:rsid w:val="000F34F5"/>
    <w:rsid w:val="000F354E"/>
    <w:rsid w:val="000F377C"/>
    <w:rsid w:val="000F37F2"/>
    <w:rsid w:val="000F3AD2"/>
    <w:rsid w:val="000F3B8F"/>
    <w:rsid w:val="000F3DF3"/>
    <w:rsid w:val="000F3FEA"/>
    <w:rsid w:val="000F40CE"/>
    <w:rsid w:val="000F412D"/>
    <w:rsid w:val="000F4135"/>
    <w:rsid w:val="000F4188"/>
    <w:rsid w:val="000F43FB"/>
    <w:rsid w:val="000F4471"/>
    <w:rsid w:val="000F44E5"/>
    <w:rsid w:val="000F457A"/>
    <w:rsid w:val="000F470F"/>
    <w:rsid w:val="000F477D"/>
    <w:rsid w:val="000F479F"/>
    <w:rsid w:val="000F47EB"/>
    <w:rsid w:val="000F482B"/>
    <w:rsid w:val="000F4869"/>
    <w:rsid w:val="000F4960"/>
    <w:rsid w:val="000F49B9"/>
    <w:rsid w:val="000F4A45"/>
    <w:rsid w:val="000F4ACD"/>
    <w:rsid w:val="000F4BA3"/>
    <w:rsid w:val="000F4D7A"/>
    <w:rsid w:val="000F5121"/>
    <w:rsid w:val="000F52D3"/>
    <w:rsid w:val="000F539C"/>
    <w:rsid w:val="000F53CC"/>
    <w:rsid w:val="000F54B7"/>
    <w:rsid w:val="000F553C"/>
    <w:rsid w:val="000F5556"/>
    <w:rsid w:val="000F558B"/>
    <w:rsid w:val="000F5593"/>
    <w:rsid w:val="000F559D"/>
    <w:rsid w:val="000F55D8"/>
    <w:rsid w:val="000F56B4"/>
    <w:rsid w:val="000F577F"/>
    <w:rsid w:val="000F57C9"/>
    <w:rsid w:val="000F57D6"/>
    <w:rsid w:val="000F5868"/>
    <w:rsid w:val="000F596A"/>
    <w:rsid w:val="000F5CAA"/>
    <w:rsid w:val="000F5D0C"/>
    <w:rsid w:val="000F5E40"/>
    <w:rsid w:val="000F5EDF"/>
    <w:rsid w:val="000F6036"/>
    <w:rsid w:val="000F607E"/>
    <w:rsid w:val="000F60AB"/>
    <w:rsid w:val="000F623F"/>
    <w:rsid w:val="000F6422"/>
    <w:rsid w:val="000F6598"/>
    <w:rsid w:val="000F65A7"/>
    <w:rsid w:val="000F65C7"/>
    <w:rsid w:val="000F66C9"/>
    <w:rsid w:val="000F67A4"/>
    <w:rsid w:val="000F6A21"/>
    <w:rsid w:val="000F6AC7"/>
    <w:rsid w:val="000F6CCC"/>
    <w:rsid w:val="000F6D29"/>
    <w:rsid w:val="000F6DE2"/>
    <w:rsid w:val="000F6FFD"/>
    <w:rsid w:val="000F7128"/>
    <w:rsid w:val="000F7186"/>
    <w:rsid w:val="000F72BA"/>
    <w:rsid w:val="000F740F"/>
    <w:rsid w:val="000F742A"/>
    <w:rsid w:val="000F748D"/>
    <w:rsid w:val="000F75C1"/>
    <w:rsid w:val="000F7686"/>
    <w:rsid w:val="000F76F2"/>
    <w:rsid w:val="000F77C4"/>
    <w:rsid w:val="000F7870"/>
    <w:rsid w:val="000F7999"/>
    <w:rsid w:val="000F79B2"/>
    <w:rsid w:val="000F7A5E"/>
    <w:rsid w:val="000F7C1A"/>
    <w:rsid w:val="000F7CA1"/>
    <w:rsid w:val="000F7D70"/>
    <w:rsid w:val="000F7E4D"/>
    <w:rsid w:val="000F7EEA"/>
    <w:rsid w:val="000F7FCA"/>
    <w:rsid w:val="00100077"/>
    <w:rsid w:val="001000E4"/>
    <w:rsid w:val="00100162"/>
    <w:rsid w:val="0010027F"/>
    <w:rsid w:val="0010028A"/>
    <w:rsid w:val="00100464"/>
    <w:rsid w:val="001004E0"/>
    <w:rsid w:val="00100512"/>
    <w:rsid w:val="0010064C"/>
    <w:rsid w:val="0010070F"/>
    <w:rsid w:val="0010079A"/>
    <w:rsid w:val="0010081B"/>
    <w:rsid w:val="00100A17"/>
    <w:rsid w:val="00100AE5"/>
    <w:rsid w:val="00100B76"/>
    <w:rsid w:val="00100C93"/>
    <w:rsid w:val="00100D50"/>
    <w:rsid w:val="00100DFD"/>
    <w:rsid w:val="00100FAF"/>
    <w:rsid w:val="00100FDF"/>
    <w:rsid w:val="0010111A"/>
    <w:rsid w:val="0010115F"/>
    <w:rsid w:val="0010121D"/>
    <w:rsid w:val="0010127F"/>
    <w:rsid w:val="001013F5"/>
    <w:rsid w:val="0010140E"/>
    <w:rsid w:val="00101445"/>
    <w:rsid w:val="001015A2"/>
    <w:rsid w:val="00101775"/>
    <w:rsid w:val="001017AD"/>
    <w:rsid w:val="00101B03"/>
    <w:rsid w:val="00101BB4"/>
    <w:rsid w:val="00101C59"/>
    <w:rsid w:val="00101CB4"/>
    <w:rsid w:val="00101E13"/>
    <w:rsid w:val="00101E44"/>
    <w:rsid w:val="00101E7F"/>
    <w:rsid w:val="00101FA7"/>
    <w:rsid w:val="001021BE"/>
    <w:rsid w:val="001022F1"/>
    <w:rsid w:val="0010244E"/>
    <w:rsid w:val="001025FE"/>
    <w:rsid w:val="001026D7"/>
    <w:rsid w:val="001028AB"/>
    <w:rsid w:val="001028D5"/>
    <w:rsid w:val="00102C1C"/>
    <w:rsid w:val="00102C81"/>
    <w:rsid w:val="00102CAF"/>
    <w:rsid w:val="00102D28"/>
    <w:rsid w:val="00102E15"/>
    <w:rsid w:val="00102F39"/>
    <w:rsid w:val="00103035"/>
    <w:rsid w:val="001030D1"/>
    <w:rsid w:val="001030F5"/>
    <w:rsid w:val="0010312E"/>
    <w:rsid w:val="001031C0"/>
    <w:rsid w:val="0010325B"/>
    <w:rsid w:val="001032B4"/>
    <w:rsid w:val="0010335A"/>
    <w:rsid w:val="001033D4"/>
    <w:rsid w:val="0010342F"/>
    <w:rsid w:val="001034D0"/>
    <w:rsid w:val="0010359F"/>
    <w:rsid w:val="00103679"/>
    <w:rsid w:val="0010376F"/>
    <w:rsid w:val="00103890"/>
    <w:rsid w:val="001038E8"/>
    <w:rsid w:val="0010392D"/>
    <w:rsid w:val="001039A1"/>
    <w:rsid w:val="00103A03"/>
    <w:rsid w:val="00103A10"/>
    <w:rsid w:val="00103AD2"/>
    <w:rsid w:val="00103B9D"/>
    <w:rsid w:val="00103BC3"/>
    <w:rsid w:val="00103DE7"/>
    <w:rsid w:val="00103E51"/>
    <w:rsid w:val="00103E86"/>
    <w:rsid w:val="00103E9D"/>
    <w:rsid w:val="00104083"/>
    <w:rsid w:val="001040B0"/>
    <w:rsid w:val="001040B7"/>
    <w:rsid w:val="00104152"/>
    <w:rsid w:val="001041D9"/>
    <w:rsid w:val="00104237"/>
    <w:rsid w:val="0010423E"/>
    <w:rsid w:val="001042BD"/>
    <w:rsid w:val="00104427"/>
    <w:rsid w:val="0010458F"/>
    <w:rsid w:val="00104596"/>
    <w:rsid w:val="00104599"/>
    <w:rsid w:val="00104780"/>
    <w:rsid w:val="00104A29"/>
    <w:rsid w:val="00104B5C"/>
    <w:rsid w:val="00104C0D"/>
    <w:rsid w:val="00104CC2"/>
    <w:rsid w:val="00104CE2"/>
    <w:rsid w:val="00104DC6"/>
    <w:rsid w:val="00104FE3"/>
    <w:rsid w:val="00104FE9"/>
    <w:rsid w:val="00105004"/>
    <w:rsid w:val="001050B2"/>
    <w:rsid w:val="0010515E"/>
    <w:rsid w:val="00105160"/>
    <w:rsid w:val="00105163"/>
    <w:rsid w:val="001051E7"/>
    <w:rsid w:val="00105223"/>
    <w:rsid w:val="001052AF"/>
    <w:rsid w:val="001052C0"/>
    <w:rsid w:val="001054E4"/>
    <w:rsid w:val="0010557F"/>
    <w:rsid w:val="00105603"/>
    <w:rsid w:val="0010567F"/>
    <w:rsid w:val="00105793"/>
    <w:rsid w:val="001057F3"/>
    <w:rsid w:val="00105842"/>
    <w:rsid w:val="0010594B"/>
    <w:rsid w:val="00105998"/>
    <w:rsid w:val="001059AF"/>
    <w:rsid w:val="001059F3"/>
    <w:rsid w:val="00105A94"/>
    <w:rsid w:val="00105AD7"/>
    <w:rsid w:val="00105B96"/>
    <w:rsid w:val="00105CAB"/>
    <w:rsid w:val="00105E6F"/>
    <w:rsid w:val="00105EE4"/>
    <w:rsid w:val="0010612D"/>
    <w:rsid w:val="001062F1"/>
    <w:rsid w:val="0010633D"/>
    <w:rsid w:val="00106363"/>
    <w:rsid w:val="00106430"/>
    <w:rsid w:val="00106517"/>
    <w:rsid w:val="00106564"/>
    <w:rsid w:val="001067D2"/>
    <w:rsid w:val="00106831"/>
    <w:rsid w:val="00106888"/>
    <w:rsid w:val="00106BAE"/>
    <w:rsid w:val="00106C0F"/>
    <w:rsid w:val="00106C32"/>
    <w:rsid w:val="00106C64"/>
    <w:rsid w:val="00106F41"/>
    <w:rsid w:val="00106FF0"/>
    <w:rsid w:val="001070B6"/>
    <w:rsid w:val="0010720F"/>
    <w:rsid w:val="0010728A"/>
    <w:rsid w:val="0010733A"/>
    <w:rsid w:val="0010742C"/>
    <w:rsid w:val="0010787A"/>
    <w:rsid w:val="001078FD"/>
    <w:rsid w:val="00107B27"/>
    <w:rsid w:val="00107BC6"/>
    <w:rsid w:val="00107C0F"/>
    <w:rsid w:val="00107D4A"/>
    <w:rsid w:val="00107D8E"/>
    <w:rsid w:val="00107D91"/>
    <w:rsid w:val="00107EF9"/>
    <w:rsid w:val="00107F60"/>
    <w:rsid w:val="00107F68"/>
    <w:rsid w:val="0011008E"/>
    <w:rsid w:val="0011011D"/>
    <w:rsid w:val="00110283"/>
    <w:rsid w:val="0011028D"/>
    <w:rsid w:val="00110377"/>
    <w:rsid w:val="00110877"/>
    <w:rsid w:val="00110886"/>
    <w:rsid w:val="0011090E"/>
    <w:rsid w:val="0011091A"/>
    <w:rsid w:val="001109C0"/>
    <w:rsid w:val="001109E7"/>
    <w:rsid w:val="001109FA"/>
    <w:rsid w:val="00110BA2"/>
    <w:rsid w:val="00110C36"/>
    <w:rsid w:val="00110DF6"/>
    <w:rsid w:val="00110EEC"/>
    <w:rsid w:val="00111110"/>
    <w:rsid w:val="00111154"/>
    <w:rsid w:val="001112D4"/>
    <w:rsid w:val="00111370"/>
    <w:rsid w:val="0011137C"/>
    <w:rsid w:val="001113CA"/>
    <w:rsid w:val="001113D2"/>
    <w:rsid w:val="001113D6"/>
    <w:rsid w:val="00111439"/>
    <w:rsid w:val="0011153B"/>
    <w:rsid w:val="001116A3"/>
    <w:rsid w:val="001116B6"/>
    <w:rsid w:val="00111766"/>
    <w:rsid w:val="0011188B"/>
    <w:rsid w:val="00111912"/>
    <w:rsid w:val="00111C68"/>
    <w:rsid w:val="00111D55"/>
    <w:rsid w:val="00111D72"/>
    <w:rsid w:val="00111E66"/>
    <w:rsid w:val="00112083"/>
    <w:rsid w:val="00112122"/>
    <w:rsid w:val="001121AB"/>
    <w:rsid w:val="0011258A"/>
    <w:rsid w:val="001125C3"/>
    <w:rsid w:val="00112664"/>
    <w:rsid w:val="0011274D"/>
    <w:rsid w:val="0011275B"/>
    <w:rsid w:val="0011280A"/>
    <w:rsid w:val="001128A0"/>
    <w:rsid w:val="0011297F"/>
    <w:rsid w:val="001129DD"/>
    <w:rsid w:val="00112D0B"/>
    <w:rsid w:val="00112D6F"/>
    <w:rsid w:val="00113059"/>
    <w:rsid w:val="0011313C"/>
    <w:rsid w:val="0011319A"/>
    <w:rsid w:val="001132DD"/>
    <w:rsid w:val="001134F7"/>
    <w:rsid w:val="00113512"/>
    <w:rsid w:val="00113520"/>
    <w:rsid w:val="00113540"/>
    <w:rsid w:val="001135DC"/>
    <w:rsid w:val="0011366C"/>
    <w:rsid w:val="001137E7"/>
    <w:rsid w:val="0011388E"/>
    <w:rsid w:val="001138EC"/>
    <w:rsid w:val="00113A04"/>
    <w:rsid w:val="00113A2A"/>
    <w:rsid w:val="00113A3A"/>
    <w:rsid w:val="00113C61"/>
    <w:rsid w:val="00113C85"/>
    <w:rsid w:val="00113E82"/>
    <w:rsid w:val="00113EE1"/>
    <w:rsid w:val="001140A0"/>
    <w:rsid w:val="0011416F"/>
    <w:rsid w:val="0011419A"/>
    <w:rsid w:val="001141AC"/>
    <w:rsid w:val="001141D8"/>
    <w:rsid w:val="001142DB"/>
    <w:rsid w:val="00114351"/>
    <w:rsid w:val="00114583"/>
    <w:rsid w:val="00114718"/>
    <w:rsid w:val="0011471F"/>
    <w:rsid w:val="00114829"/>
    <w:rsid w:val="0011494F"/>
    <w:rsid w:val="0011497D"/>
    <w:rsid w:val="0011499C"/>
    <w:rsid w:val="00114A58"/>
    <w:rsid w:val="00114B1D"/>
    <w:rsid w:val="00114BA9"/>
    <w:rsid w:val="00114E90"/>
    <w:rsid w:val="0011501B"/>
    <w:rsid w:val="0011502A"/>
    <w:rsid w:val="00115167"/>
    <w:rsid w:val="001151C7"/>
    <w:rsid w:val="00115262"/>
    <w:rsid w:val="0011526E"/>
    <w:rsid w:val="001152DE"/>
    <w:rsid w:val="00115533"/>
    <w:rsid w:val="001155F9"/>
    <w:rsid w:val="00115747"/>
    <w:rsid w:val="001157A9"/>
    <w:rsid w:val="00115912"/>
    <w:rsid w:val="00115AA9"/>
    <w:rsid w:val="00115B38"/>
    <w:rsid w:val="00115B3B"/>
    <w:rsid w:val="00115BF8"/>
    <w:rsid w:val="00115C3B"/>
    <w:rsid w:val="00115C4B"/>
    <w:rsid w:val="00115D41"/>
    <w:rsid w:val="00115D91"/>
    <w:rsid w:val="00115F59"/>
    <w:rsid w:val="00115F5B"/>
    <w:rsid w:val="0011631E"/>
    <w:rsid w:val="00116348"/>
    <w:rsid w:val="001164AB"/>
    <w:rsid w:val="00116504"/>
    <w:rsid w:val="00116534"/>
    <w:rsid w:val="00116632"/>
    <w:rsid w:val="00116699"/>
    <w:rsid w:val="00116709"/>
    <w:rsid w:val="00116786"/>
    <w:rsid w:val="0011678A"/>
    <w:rsid w:val="001168B1"/>
    <w:rsid w:val="00116A1B"/>
    <w:rsid w:val="00116AC7"/>
    <w:rsid w:val="00116B37"/>
    <w:rsid w:val="00116B67"/>
    <w:rsid w:val="00116C44"/>
    <w:rsid w:val="00116C79"/>
    <w:rsid w:val="00116E40"/>
    <w:rsid w:val="00116EEF"/>
    <w:rsid w:val="001170BC"/>
    <w:rsid w:val="001170ED"/>
    <w:rsid w:val="0011712C"/>
    <w:rsid w:val="00117250"/>
    <w:rsid w:val="00117358"/>
    <w:rsid w:val="001174DA"/>
    <w:rsid w:val="001174DB"/>
    <w:rsid w:val="00117524"/>
    <w:rsid w:val="00117529"/>
    <w:rsid w:val="001177D9"/>
    <w:rsid w:val="001177ED"/>
    <w:rsid w:val="00117A65"/>
    <w:rsid w:val="00117B13"/>
    <w:rsid w:val="00117BB3"/>
    <w:rsid w:val="00117C11"/>
    <w:rsid w:val="00117C6A"/>
    <w:rsid w:val="00117CC1"/>
    <w:rsid w:val="00117D9C"/>
    <w:rsid w:val="00117DB2"/>
    <w:rsid w:val="00117EAB"/>
    <w:rsid w:val="00117F2E"/>
    <w:rsid w:val="00117FEB"/>
    <w:rsid w:val="0012002A"/>
    <w:rsid w:val="0012012C"/>
    <w:rsid w:val="001201EC"/>
    <w:rsid w:val="0012026C"/>
    <w:rsid w:val="001203A8"/>
    <w:rsid w:val="001205BC"/>
    <w:rsid w:val="001205F0"/>
    <w:rsid w:val="0012067D"/>
    <w:rsid w:val="00120686"/>
    <w:rsid w:val="00120973"/>
    <w:rsid w:val="001209EA"/>
    <w:rsid w:val="00120A08"/>
    <w:rsid w:val="00120A49"/>
    <w:rsid w:val="00120ACF"/>
    <w:rsid w:val="00120B2C"/>
    <w:rsid w:val="00120BD3"/>
    <w:rsid w:val="00120C37"/>
    <w:rsid w:val="00120DE3"/>
    <w:rsid w:val="00120F27"/>
    <w:rsid w:val="00120F8B"/>
    <w:rsid w:val="00120FE3"/>
    <w:rsid w:val="00121066"/>
    <w:rsid w:val="00121082"/>
    <w:rsid w:val="001210FB"/>
    <w:rsid w:val="00121163"/>
    <w:rsid w:val="00121212"/>
    <w:rsid w:val="0012126A"/>
    <w:rsid w:val="001214CA"/>
    <w:rsid w:val="00121808"/>
    <w:rsid w:val="00121A79"/>
    <w:rsid w:val="00121A7E"/>
    <w:rsid w:val="00121CF5"/>
    <w:rsid w:val="00121E40"/>
    <w:rsid w:val="00121E7C"/>
    <w:rsid w:val="00121ED3"/>
    <w:rsid w:val="001221B4"/>
    <w:rsid w:val="001222BD"/>
    <w:rsid w:val="001222C3"/>
    <w:rsid w:val="00122353"/>
    <w:rsid w:val="001223A4"/>
    <w:rsid w:val="00122430"/>
    <w:rsid w:val="00122582"/>
    <w:rsid w:val="0012258D"/>
    <w:rsid w:val="00122739"/>
    <w:rsid w:val="00122743"/>
    <w:rsid w:val="00122789"/>
    <w:rsid w:val="0012283C"/>
    <w:rsid w:val="001228F8"/>
    <w:rsid w:val="001228FD"/>
    <w:rsid w:val="001229B1"/>
    <w:rsid w:val="00122A2D"/>
    <w:rsid w:val="00122BA7"/>
    <w:rsid w:val="00122E64"/>
    <w:rsid w:val="00122E7C"/>
    <w:rsid w:val="00122F58"/>
    <w:rsid w:val="00122FEA"/>
    <w:rsid w:val="001231A8"/>
    <w:rsid w:val="00123268"/>
    <w:rsid w:val="001232BD"/>
    <w:rsid w:val="00123506"/>
    <w:rsid w:val="0012350E"/>
    <w:rsid w:val="001238F7"/>
    <w:rsid w:val="001239B3"/>
    <w:rsid w:val="00123B90"/>
    <w:rsid w:val="00123C1F"/>
    <w:rsid w:val="00123DA4"/>
    <w:rsid w:val="00123E37"/>
    <w:rsid w:val="00123E55"/>
    <w:rsid w:val="00123EA3"/>
    <w:rsid w:val="00123F54"/>
    <w:rsid w:val="00123FE8"/>
    <w:rsid w:val="00124088"/>
    <w:rsid w:val="001242B3"/>
    <w:rsid w:val="001243BF"/>
    <w:rsid w:val="001244D2"/>
    <w:rsid w:val="001244D7"/>
    <w:rsid w:val="0012461A"/>
    <w:rsid w:val="001246C5"/>
    <w:rsid w:val="00124722"/>
    <w:rsid w:val="001247F3"/>
    <w:rsid w:val="00124864"/>
    <w:rsid w:val="001248C4"/>
    <w:rsid w:val="0012498E"/>
    <w:rsid w:val="001249B9"/>
    <w:rsid w:val="00124AF6"/>
    <w:rsid w:val="00124C71"/>
    <w:rsid w:val="00124C8F"/>
    <w:rsid w:val="00124CBC"/>
    <w:rsid w:val="00124E8A"/>
    <w:rsid w:val="00124ED5"/>
    <w:rsid w:val="00124F0A"/>
    <w:rsid w:val="00124F4A"/>
    <w:rsid w:val="00124F80"/>
    <w:rsid w:val="00125032"/>
    <w:rsid w:val="0012507D"/>
    <w:rsid w:val="0012508A"/>
    <w:rsid w:val="00125244"/>
    <w:rsid w:val="0012528C"/>
    <w:rsid w:val="0012546B"/>
    <w:rsid w:val="001254A5"/>
    <w:rsid w:val="00125597"/>
    <w:rsid w:val="0012567B"/>
    <w:rsid w:val="0012568B"/>
    <w:rsid w:val="001256F9"/>
    <w:rsid w:val="001257EE"/>
    <w:rsid w:val="00125822"/>
    <w:rsid w:val="00125927"/>
    <w:rsid w:val="001259AF"/>
    <w:rsid w:val="001259C4"/>
    <w:rsid w:val="001259DD"/>
    <w:rsid w:val="00125A23"/>
    <w:rsid w:val="00125A24"/>
    <w:rsid w:val="00125A30"/>
    <w:rsid w:val="00125A3F"/>
    <w:rsid w:val="00125B4C"/>
    <w:rsid w:val="00125B51"/>
    <w:rsid w:val="00125C65"/>
    <w:rsid w:val="00125E6E"/>
    <w:rsid w:val="00125EF4"/>
    <w:rsid w:val="00125F08"/>
    <w:rsid w:val="00125F69"/>
    <w:rsid w:val="00125F97"/>
    <w:rsid w:val="00126148"/>
    <w:rsid w:val="0012623C"/>
    <w:rsid w:val="0012636A"/>
    <w:rsid w:val="00126576"/>
    <w:rsid w:val="00126685"/>
    <w:rsid w:val="00126741"/>
    <w:rsid w:val="00126845"/>
    <w:rsid w:val="001268F3"/>
    <w:rsid w:val="00126A12"/>
    <w:rsid w:val="00126B5F"/>
    <w:rsid w:val="00126D0B"/>
    <w:rsid w:val="00126D24"/>
    <w:rsid w:val="00126DF4"/>
    <w:rsid w:val="00126E2C"/>
    <w:rsid w:val="00126E5C"/>
    <w:rsid w:val="00126E8D"/>
    <w:rsid w:val="00126F1A"/>
    <w:rsid w:val="00127138"/>
    <w:rsid w:val="00127282"/>
    <w:rsid w:val="00127388"/>
    <w:rsid w:val="00127471"/>
    <w:rsid w:val="00127552"/>
    <w:rsid w:val="001275B0"/>
    <w:rsid w:val="00127624"/>
    <w:rsid w:val="0012779F"/>
    <w:rsid w:val="00127937"/>
    <w:rsid w:val="001279A7"/>
    <w:rsid w:val="00127A7A"/>
    <w:rsid w:val="00127BE1"/>
    <w:rsid w:val="00127D7A"/>
    <w:rsid w:val="00127E59"/>
    <w:rsid w:val="00127E5A"/>
    <w:rsid w:val="00127F15"/>
    <w:rsid w:val="00127F1B"/>
    <w:rsid w:val="00127F35"/>
    <w:rsid w:val="0013005D"/>
    <w:rsid w:val="0013011E"/>
    <w:rsid w:val="0013022B"/>
    <w:rsid w:val="0013028E"/>
    <w:rsid w:val="001302CD"/>
    <w:rsid w:val="0013038F"/>
    <w:rsid w:val="001303BD"/>
    <w:rsid w:val="0013040D"/>
    <w:rsid w:val="0013042E"/>
    <w:rsid w:val="001306BE"/>
    <w:rsid w:val="001306E0"/>
    <w:rsid w:val="001306EF"/>
    <w:rsid w:val="0013077E"/>
    <w:rsid w:val="001307FB"/>
    <w:rsid w:val="001307FC"/>
    <w:rsid w:val="00130A34"/>
    <w:rsid w:val="00130BA2"/>
    <w:rsid w:val="00130C72"/>
    <w:rsid w:val="00130D10"/>
    <w:rsid w:val="00130DA5"/>
    <w:rsid w:val="00130E40"/>
    <w:rsid w:val="00130F2A"/>
    <w:rsid w:val="00130F90"/>
    <w:rsid w:val="0013137F"/>
    <w:rsid w:val="001313E5"/>
    <w:rsid w:val="001313F9"/>
    <w:rsid w:val="00131448"/>
    <w:rsid w:val="001314C7"/>
    <w:rsid w:val="001315CA"/>
    <w:rsid w:val="00131740"/>
    <w:rsid w:val="0013174D"/>
    <w:rsid w:val="001317EF"/>
    <w:rsid w:val="0013186B"/>
    <w:rsid w:val="00131880"/>
    <w:rsid w:val="001319D4"/>
    <w:rsid w:val="00131B3F"/>
    <w:rsid w:val="00131B8E"/>
    <w:rsid w:val="00131CC6"/>
    <w:rsid w:val="00131D60"/>
    <w:rsid w:val="00131E2E"/>
    <w:rsid w:val="00131EC9"/>
    <w:rsid w:val="00131EF1"/>
    <w:rsid w:val="00131FC9"/>
    <w:rsid w:val="001320FF"/>
    <w:rsid w:val="00132123"/>
    <w:rsid w:val="00132191"/>
    <w:rsid w:val="0013223A"/>
    <w:rsid w:val="0013232B"/>
    <w:rsid w:val="00132346"/>
    <w:rsid w:val="00132412"/>
    <w:rsid w:val="0013254B"/>
    <w:rsid w:val="00132554"/>
    <w:rsid w:val="00132556"/>
    <w:rsid w:val="00132713"/>
    <w:rsid w:val="001328CF"/>
    <w:rsid w:val="00132AC3"/>
    <w:rsid w:val="00132C3B"/>
    <w:rsid w:val="00132C48"/>
    <w:rsid w:val="00132C55"/>
    <w:rsid w:val="00132D0E"/>
    <w:rsid w:val="00132D75"/>
    <w:rsid w:val="00132E00"/>
    <w:rsid w:val="00132E63"/>
    <w:rsid w:val="00132E6D"/>
    <w:rsid w:val="0013305B"/>
    <w:rsid w:val="00133069"/>
    <w:rsid w:val="0013312E"/>
    <w:rsid w:val="001331FD"/>
    <w:rsid w:val="00133223"/>
    <w:rsid w:val="0013336C"/>
    <w:rsid w:val="00133446"/>
    <w:rsid w:val="00133510"/>
    <w:rsid w:val="0013354E"/>
    <w:rsid w:val="001337CD"/>
    <w:rsid w:val="0013394B"/>
    <w:rsid w:val="00133956"/>
    <w:rsid w:val="001339C1"/>
    <w:rsid w:val="001339F1"/>
    <w:rsid w:val="00133A1E"/>
    <w:rsid w:val="00133BA5"/>
    <w:rsid w:val="00133BF7"/>
    <w:rsid w:val="00133C44"/>
    <w:rsid w:val="00133D10"/>
    <w:rsid w:val="00133D89"/>
    <w:rsid w:val="00133DA9"/>
    <w:rsid w:val="00133E55"/>
    <w:rsid w:val="00133EE2"/>
    <w:rsid w:val="00133F75"/>
    <w:rsid w:val="00133F97"/>
    <w:rsid w:val="00133FCD"/>
    <w:rsid w:val="001340C8"/>
    <w:rsid w:val="001340E5"/>
    <w:rsid w:val="001341C2"/>
    <w:rsid w:val="001341E1"/>
    <w:rsid w:val="0013421C"/>
    <w:rsid w:val="00134227"/>
    <w:rsid w:val="001342A0"/>
    <w:rsid w:val="00134441"/>
    <w:rsid w:val="0013447B"/>
    <w:rsid w:val="001345DB"/>
    <w:rsid w:val="0013476A"/>
    <w:rsid w:val="001347A9"/>
    <w:rsid w:val="001347CF"/>
    <w:rsid w:val="00134813"/>
    <w:rsid w:val="0013495C"/>
    <w:rsid w:val="00134A49"/>
    <w:rsid w:val="00134A99"/>
    <w:rsid w:val="00134AA8"/>
    <w:rsid w:val="00134ACC"/>
    <w:rsid w:val="00134B18"/>
    <w:rsid w:val="00134B34"/>
    <w:rsid w:val="00134B49"/>
    <w:rsid w:val="00134C07"/>
    <w:rsid w:val="00134C82"/>
    <w:rsid w:val="00134DCC"/>
    <w:rsid w:val="00135168"/>
    <w:rsid w:val="0013518B"/>
    <w:rsid w:val="00135233"/>
    <w:rsid w:val="001352C6"/>
    <w:rsid w:val="001353EF"/>
    <w:rsid w:val="00135B80"/>
    <w:rsid w:val="00135C18"/>
    <w:rsid w:val="00135C62"/>
    <w:rsid w:val="00135C76"/>
    <w:rsid w:val="00135D99"/>
    <w:rsid w:val="00135E58"/>
    <w:rsid w:val="00135F12"/>
    <w:rsid w:val="00136055"/>
    <w:rsid w:val="00136114"/>
    <w:rsid w:val="00136132"/>
    <w:rsid w:val="00136172"/>
    <w:rsid w:val="001361F1"/>
    <w:rsid w:val="00136277"/>
    <w:rsid w:val="0013631F"/>
    <w:rsid w:val="0013634C"/>
    <w:rsid w:val="0013638D"/>
    <w:rsid w:val="00136399"/>
    <w:rsid w:val="00136681"/>
    <w:rsid w:val="001366C4"/>
    <w:rsid w:val="001367E1"/>
    <w:rsid w:val="001368D5"/>
    <w:rsid w:val="00136B22"/>
    <w:rsid w:val="00136BDF"/>
    <w:rsid w:val="00136CB2"/>
    <w:rsid w:val="00136DD2"/>
    <w:rsid w:val="00136E0A"/>
    <w:rsid w:val="00136F4B"/>
    <w:rsid w:val="00137013"/>
    <w:rsid w:val="0013705C"/>
    <w:rsid w:val="001371D5"/>
    <w:rsid w:val="00137233"/>
    <w:rsid w:val="00137432"/>
    <w:rsid w:val="0013751C"/>
    <w:rsid w:val="00137553"/>
    <w:rsid w:val="00137606"/>
    <w:rsid w:val="00137701"/>
    <w:rsid w:val="00137709"/>
    <w:rsid w:val="00137861"/>
    <w:rsid w:val="00137A5A"/>
    <w:rsid w:val="00137CE1"/>
    <w:rsid w:val="00137D23"/>
    <w:rsid w:val="00137D55"/>
    <w:rsid w:val="00137EC3"/>
    <w:rsid w:val="00137EF7"/>
    <w:rsid w:val="00137F16"/>
    <w:rsid w:val="00137F44"/>
    <w:rsid w:val="00140033"/>
    <w:rsid w:val="00140128"/>
    <w:rsid w:val="001401B9"/>
    <w:rsid w:val="001402FE"/>
    <w:rsid w:val="00140376"/>
    <w:rsid w:val="001403B8"/>
    <w:rsid w:val="001403D1"/>
    <w:rsid w:val="00140441"/>
    <w:rsid w:val="00140599"/>
    <w:rsid w:val="0014072E"/>
    <w:rsid w:val="00140741"/>
    <w:rsid w:val="0014098E"/>
    <w:rsid w:val="001409B9"/>
    <w:rsid w:val="00140D8E"/>
    <w:rsid w:val="00140F44"/>
    <w:rsid w:val="0014103B"/>
    <w:rsid w:val="00141232"/>
    <w:rsid w:val="001412F6"/>
    <w:rsid w:val="001413BD"/>
    <w:rsid w:val="001413E7"/>
    <w:rsid w:val="00141457"/>
    <w:rsid w:val="00141477"/>
    <w:rsid w:val="00141479"/>
    <w:rsid w:val="00141498"/>
    <w:rsid w:val="001414D6"/>
    <w:rsid w:val="00141584"/>
    <w:rsid w:val="001415D5"/>
    <w:rsid w:val="00141635"/>
    <w:rsid w:val="0014172C"/>
    <w:rsid w:val="00141826"/>
    <w:rsid w:val="00141984"/>
    <w:rsid w:val="001419DA"/>
    <w:rsid w:val="00141AAB"/>
    <w:rsid w:val="00141B3F"/>
    <w:rsid w:val="00141B55"/>
    <w:rsid w:val="00141B93"/>
    <w:rsid w:val="00141C0D"/>
    <w:rsid w:val="00141C35"/>
    <w:rsid w:val="00141E32"/>
    <w:rsid w:val="00141E91"/>
    <w:rsid w:val="001420E3"/>
    <w:rsid w:val="00142169"/>
    <w:rsid w:val="001423A7"/>
    <w:rsid w:val="00142437"/>
    <w:rsid w:val="001424D3"/>
    <w:rsid w:val="0014266B"/>
    <w:rsid w:val="0014266D"/>
    <w:rsid w:val="001426BC"/>
    <w:rsid w:val="00142838"/>
    <w:rsid w:val="0014293B"/>
    <w:rsid w:val="0014294A"/>
    <w:rsid w:val="00142983"/>
    <w:rsid w:val="0014298B"/>
    <w:rsid w:val="001429DF"/>
    <w:rsid w:val="001429E8"/>
    <w:rsid w:val="00142AB7"/>
    <w:rsid w:val="00142BF4"/>
    <w:rsid w:val="00142C31"/>
    <w:rsid w:val="00142DD5"/>
    <w:rsid w:val="00142E32"/>
    <w:rsid w:val="00142E34"/>
    <w:rsid w:val="00142E58"/>
    <w:rsid w:val="00142E5B"/>
    <w:rsid w:val="00142EA9"/>
    <w:rsid w:val="00142F9E"/>
    <w:rsid w:val="00142FA7"/>
    <w:rsid w:val="00143009"/>
    <w:rsid w:val="00143071"/>
    <w:rsid w:val="0014319A"/>
    <w:rsid w:val="001431DD"/>
    <w:rsid w:val="00143217"/>
    <w:rsid w:val="00143251"/>
    <w:rsid w:val="00143328"/>
    <w:rsid w:val="00143361"/>
    <w:rsid w:val="001433A4"/>
    <w:rsid w:val="001433FF"/>
    <w:rsid w:val="00143492"/>
    <w:rsid w:val="001434A2"/>
    <w:rsid w:val="001434A3"/>
    <w:rsid w:val="00143560"/>
    <w:rsid w:val="001435A0"/>
    <w:rsid w:val="001436FF"/>
    <w:rsid w:val="00143777"/>
    <w:rsid w:val="0014378B"/>
    <w:rsid w:val="00143A2E"/>
    <w:rsid w:val="00143B43"/>
    <w:rsid w:val="00143C71"/>
    <w:rsid w:val="00143E17"/>
    <w:rsid w:val="00143FE3"/>
    <w:rsid w:val="001440D1"/>
    <w:rsid w:val="001440DF"/>
    <w:rsid w:val="001440EE"/>
    <w:rsid w:val="001441A4"/>
    <w:rsid w:val="001441BB"/>
    <w:rsid w:val="001441D7"/>
    <w:rsid w:val="0014433D"/>
    <w:rsid w:val="00144380"/>
    <w:rsid w:val="00144441"/>
    <w:rsid w:val="0014453E"/>
    <w:rsid w:val="001445CC"/>
    <w:rsid w:val="001447B3"/>
    <w:rsid w:val="0014482C"/>
    <w:rsid w:val="001448D4"/>
    <w:rsid w:val="00144957"/>
    <w:rsid w:val="00144AC1"/>
    <w:rsid w:val="00144C80"/>
    <w:rsid w:val="00144CDC"/>
    <w:rsid w:val="00144CFE"/>
    <w:rsid w:val="00144E03"/>
    <w:rsid w:val="00144E7B"/>
    <w:rsid w:val="00145015"/>
    <w:rsid w:val="001450FD"/>
    <w:rsid w:val="0014511C"/>
    <w:rsid w:val="0014514B"/>
    <w:rsid w:val="0014514C"/>
    <w:rsid w:val="00145250"/>
    <w:rsid w:val="001453DA"/>
    <w:rsid w:val="00145405"/>
    <w:rsid w:val="0014542D"/>
    <w:rsid w:val="0014565A"/>
    <w:rsid w:val="001456C0"/>
    <w:rsid w:val="00145779"/>
    <w:rsid w:val="001457A3"/>
    <w:rsid w:val="00145A31"/>
    <w:rsid w:val="00145A78"/>
    <w:rsid w:val="00145AFD"/>
    <w:rsid w:val="00145CC7"/>
    <w:rsid w:val="00145D64"/>
    <w:rsid w:val="00145E16"/>
    <w:rsid w:val="00145EB4"/>
    <w:rsid w:val="00146074"/>
    <w:rsid w:val="00146134"/>
    <w:rsid w:val="001461FB"/>
    <w:rsid w:val="00146237"/>
    <w:rsid w:val="0014624B"/>
    <w:rsid w:val="0014628E"/>
    <w:rsid w:val="0014638E"/>
    <w:rsid w:val="00146390"/>
    <w:rsid w:val="0014639D"/>
    <w:rsid w:val="001463D0"/>
    <w:rsid w:val="00146562"/>
    <w:rsid w:val="001465C3"/>
    <w:rsid w:val="00146873"/>
    <w:rsid w:val="001469AE"/>
    <w:rsid w:val="00146BF2"/>
    <w:rsid w:val="00146D11"/>
    <w:rsid w:val="00146DF5"/>
    <w:rsid w:val="00146E4B"/>
    <w:rsid w:val="00146F83"/>
    <w:rsid w:val="00146FA1"/>
    <w:rsid w:val="00146FB6"/>
    <w:rsid w:val="0014712D"/>
    <w:rsid w:val="00147243"/>
    <w:rsid w:val="0014732F"/>
    <w:rsid w:val="001473CF"/>
    <w:rsid w:val="001473E2"/>
    <w:rsid w:val="00147451"/>
    <w:rsid w:val="00147580"/>
    <w:rsid w:val="00147582"/>
    <w:rsid w:val="0014759F"/>
    <w:rsid w:val="001477A0"/>
    <w:rsid w:val="001477E1"/>
    <w:rsid w:val="00147801"/>
    <w:rsid w:val="00147807"/>
    <w:rsid w:val="00147815"/>
    <w:rsid w:val="001478C4"/>
    <w:rsid w:val="00147ADE"/>
    <w:rsid w:val="00147B07"/>
    <w:rsid w:val="00147B1F"/>
    <w:rsid w:val="00147CFE"/>
    <w:rsid w:val="00147E8D"/>
    <w:rsid w:val="00147F4F"/>
    <w:rsid w:val="00147FC3"/>
    <w:rsid w:val="0015004C"/>
    <w:rsid w:val="001500E8"/>
    <w:rsid w:val="00150177"/>
    <w:rsid w:val="001501E8"/>
    <w:rsid w:val="00150245"/>
    <w:rsid w:val="001502B2"/>
    <w:rsid w:val="00150623"/>
    <w:rsid w:val="0015071D"/>
    <w:rsid w:val="0015072C"/>
    <w:rsid w:val="0015084C"/>
    <w:rsid w:val="001508A5"/>
    <w:rsid w:val="001508B7"/>
    <w:rsid w:val="001508BB"/>
    <w:rsid w:val="0015096B"/>
    <w:rsid w:val="00150BC9"/>
    <w:rsid w:val="00150BE2"/>
    <w:rsid w:val="00150C01"/>
    <w:rsid w:val="00150DBF"/>
    <w:rsid w:val="00150E6B"/>
    <w:rsid w:val="001510C6"/>
    <w:rsid w:val="00151136"/>
    <w:rsid w:val="00151170"/>
    <w:rsid w:val="001511A6"/>
    <w:rsid w:val="0015130E"/>
    <w:rsid w:val="0015141C"/>
    <w:rsid w:val="001514E2"/>
    <w:rsid w:val="00151659"/>
    <w:rsid w:val="001516F4"/>
    <w:rsid w:val="001516F5"/>
    <w:rsid w:val="00151709"/>
    <w:rsid w:val="00151778"/>
    <w:rsid w:val="00151851"/>
    <w:rsid w:val="00151909"/>
    <w:rsid w:val="00151C5D"/>
    <w:rsid w:val="00151D23"/>
    <w:rsid w:val="00151FC4"/>
    <w:rsid w:val="00152035"/>
    <w:rsid w:val="001520FB"/>
    <w:rsid w:val="0015214F"/>
    <w:rsid w:val="00152281"/>
    <w:rsid w:val="00152290"/>
    <w:rsid w:val="001522C4"/>
    <w:rsid w:val="0015233E"/>
    <w:rsid w:val="00152410"/>
    <w:rsid w:val="00152419"/>
    <w:rsid w:val="00152569"/>
    <w:rsid w:val="0015257F"/>
    <w:rsid w:val="001525E7"/>
    <w:rsid w:val="00152602"/>
    <w:rsid w:val="0015261B"/>
    <w:rsid w:val="00152640"/>
    <w:rsid w:val="001526C3"/>
    <w:rsid w:val="0015282E"/>
    <w:rsid w:val="001528BF"/>
    <w:rsid w:val="0015291D"/>
    <w:rsid w:val="00152974"/>
    <w:rsid w:val="00152A52"/>
    <w:rsid w:val="00152B67"/>
    <w:rsid w:val="00152BB7"/>
    <w:rsid w:val="00152BE7"/>
    <w:rsid w:val="00152C73"/>
    <w:rsid w:val="00152F76"/>
    <w:rsid w:val="0015301D"/>
    <w:rsid w:val="0015302C"/>
    <w:rsid w:val="001530B2"/>
    <w:rsid w:val="001530EC"/>
    <w:rsid w:val="001531BD"/>
    <w:rsid w:val="001531C8"/>
    <w:rsid w:val="001532E8"/>
    <w:rsid w:val="00153467"/>
    <w:rsid w:val="0015346B"/>
    <w:rsid w:val="001534EB"/>
    <w:rsid w:val="001538A6"/>
    <w:rsid w:val="00153A2C"/>
    <w:rsid w:val="00153A84"/>
    <w:rsid w:val="00153C49"/>
    <w:rsid w:val="00153CF1"/>
    <w:rsid w:val="00153D00"/>
    <w:rsid w:val="00153D1C"/>
    <w:rsid w:val="00153DA4"/>
    <w:rsid w:val="00153F08"/>
    <w:rsid w:val="00153F67"/>
    <w:rsid w:val="001541A1"/>
    <w:rsid w:val="001541C9"/>
    <w:rsid w:val="00154266"/>
    <w:rsid w:val="0015428D"/>
    <w:rsid w:val="001543A3"/>
    <w:rsid w:val="00154422"/>
    <w:rsid w:val="001544BC"/>
    <w:rsid w:val="001544FF"/>
    <w:rsid w:val="001546B9"/>
    <w:rsid w:val="00154753"/>
    <w:rsid w:val="001548C0"/>
    <w:rsid w:val="00154A42"/>
    <w:rsid w:val="00154A45"/>
    <w:rsid w:val="00154BBB"/>
    <w:rsid w:val="00154BE4"/>
    <w:rsid w:val="00154C6B"/>
    <w:rsid w:val="00154CC4"/>
    <w:rsid w:val="00154FD5"/>
    <w:rsid w:val="0015506A"/>
    <w:rsid w:val="0015510B"/>
    <w:rsid w:val="001551A8"/>
    <w:rsid w:val="001551D5"/>
    <w:rsid w:val="0015522C"/>
    <w:rsid w:val="0015523C"/>
    <w:rsid w:val="0015534D"/>
    <w:rsid w:val="001553A3"/>
    <w:rsid w:val="00155477"/>
    <w:rsid w:val="00155567"/>
    <w:rsid w:val="00155683"/>
    <w:rsid w:val="001556CB"/>
    <w:rsid w:val="0015570D"/>
    <w:rsid w:val="00155AE1"/>
    <w:rsid w:val="00155B0F"/>
    <w:rsid w:val="00155B36"/>
    <w:rsid w:val="00155B9C"/>
    <w:rsid w:val="00155C05"/>
    <w:rsid w:val="00155CB5"/>
    <w:rsid w:val="00155E3E"/>
    <w:rsid w:val="00155F02"/>
    <w:rsid w:val="00155F30"/>
    <w:rsid w:val="00156098"/>
    <w:rsid w:val="0015615C"/>
    <w:rsid w:val="0015641D"/>
    <w:rsid w:val="0015648F"/>
    <w:rsid w:val="001564D3"/>
    <w:rsid w:val="00156827"/>
    <w:rsid w:val="001568BE"/>
    <w:rsid w:val="001569AB"/>
    <w:rsid w:val="001569B7"/>
    <w:rsid w:val="00156B90"/>
    <w:rsid w:val="00156BB6"/>
    <w:rsid w:val="00156C11"/>
    <w:rsid w:val="00156C92"/>
    <w:rsid w:val="00156D5E"/>
    <w:rsid w:val="00156DDE"/>
    <w:rsid w:val="00156DFC"/>
    <w:rsid w:val="00156E08"/>
    <w:rsid w:val="00156E90"/>
    <w:rsid w:val="00157051"/>
    <w:rsid w:val="00157368"/>
    <w:rsid w:val="001574F7"/>
    <w:rsid w:val="0015759E"/>
    <w:rsid w:val="001575BC"/>
    <w:rsid w:val="00157777"/>
    <w:rsid w:val="00157799"/>
    <w:rsid w:val="00157AB9"/>
    <w:rsid w:val="00157CFD"/>
    <w:rsid w:val="00157D83"/>
    <w:rsid w:val="00157DAA"/>
    <w:rsid w:val="00157E76"/>
    <w:rsid w:val="00160172"/>
    <w:rsid w:val="001601CB"/>
    <w:rsid w:val="001602A0"/>
    <w:rsid w:val="00160309"/>
    <w:rsid w:val="00160376"/>
    <w:rsid w:val="00160386"/>
    <w:rsid w:val="00160393"/>
    <w:rsid w:val="001606FC"/>
    <w:rsid w:val="001608C6"/>
    <w:rsid w:val="0016095D"/>
    <w:rsid w:val="00160C73"/>
    <w:rsid w:val="00160CDD"/>
    <w:rsid w:val="00160CEC"/>
    <w:rsid w:val="00160D99"/>
    <w:rsid w:val="00160DBC"/>
    <w:rsid w:val="00160E46"/>
    <w:rsid w:val="00160EEF"/>
    <w:rsid w:val="00160FAD"/>
    <w:rsid w:val="0016102B"/>
    <w:rsid w:val="00161197"/>
    <w:rsid w:val="00161212"/>
    <w:rsid w:val="0016123A"/>
    <w:rsid w:val="00161294"/>
    <w:rsid w:val="001612EF"/>
    <w:rsid w:val="0016132D"/>
    <w:rsid w:val="00161393"/>
    <w:rsid w:val="001615A4"/>
    <w:rsid w:val="001616F1"/>
    <w:rsid w:val="001616F4"/>
    <w:rsid w:val="00161939"/>
    <w:rsid w:val="00161A1D"/>
    <w:rsid w:val="00161AA0"/>
    <w:rsid w:val="00161AAC"/>
    <w:rsid w:val="00161B47"/>
    <w:rsid w:val="00161BFF"/>
    <w:rsid w:val="00161C8A"/>
    <w:rsid w:val="00161D95"/>
    <w:rsid w:val="00162065"/>
    <w:rsid w:val="00162068"/>
    <w:rsid w:val="00162090"/>
    <w:rsid w:val="00162093"/>
    <w:rsid w:val="001624B2"/>
    <w:rsid w:val="00162556"/>
    <w:rsid w:val="00162623"/>
    <w:rsid w:val="00162735"/>
    <w:rsid w:val="00162737"/>
    <w:rsid w:val="0016283E"/>
    <w:rsid w:val="0016295A"/>
    <w:rsid w:val="00162A3F"/>
    <w:rsid w:val="00162AEB"/>
    <w:rsid w:val="00162B0C"/>
    <w:rsid w:val="00162C5D"/>
    <w:rsid w:val="00162CDD"/>
    <w:rsid w:val="00162CF5"/>
    <w:rsid w:val="00162D1F"/>
    <w:rsid w:val="00162D57"/>
    <w:rsid w:val="00162D74"/>
    <w:rsid w:val="00162DA3"/>
    <w:rsid w:val="00162FBE"/>
    <w:rsid w:val="00162FD1"/>
    <w:rsid w:val="00163058"/>
    <w:rsid w:val="001633E5"/>
    <w:rsid w:val="0016341F"/>
    <w:rsid w:val="001634F5"/>
    <w:rsid w:val="001635D2"/>
    <w:rsid w:val="001636C0"/>
    <w:rsid w:val="001636DD"/>
    <w:rsid w:val="00163752"/>
    <w:rsid w:val="00163788"/>
    <w:rsid w:val="001637BC"/>
    <w:rsid w:val="0016381E"/>
    <w:rsid w:val="00163831"/>
    <w:rsid w:val="001638A3"/>
    <w:rsid w:val="00163935"/>
    <w:rsid w:val="00163A08"/>
    <w:rsid w:val="00163A80"/>
    <w:rsid w:val="00163AFC"/>
    <w:rsid w:val="00163C05"/>
    <w:rsid w:val="00163C2E"/>
    <w:rsid w:val="00163E0E"/>
    <w:rsid w:val="00163E51"/>
    <w:rsid w:val="00163F18"/>
    <w:rsid w:val="00164075"/>
    <w:rsid w:val="00164076"/>
    <w:rsid w:val="00164501"/>
    <w:rsid w:val="00164513"/>
    <w:rsid w:val="00164575"/>
    <w:rsid w:val="00164591"/>
    <w:rsid w:val="001646A2"/>
    <w:rsid w:val="001646E1"/>
    <w:rsid w:val="00164704"/>
    <w:rsid w:val="0016476F"/>
    <w:rsid w:val="001647D9"/>
    <w:rsid w:val="00164985"/>
    <w:rsid w:val="00164A01"/>
    <w:rsid w:val="00164B51"/>
    <w:rsid w:val="00164CA2"/>
    <w:rsid w:val="00164CF0"/>
    <w:rsid w:val="00164D39"/>
    <w:rsid w:val="00164DEC"/>
    <w:rsid w:val="00164F54"/>
    <w:rsid w:val="00164FFB"/>
    <w:rsid w:val="00165011"/>
    <w:rsid w:val="001651C8"/>
    <w:rsid w:val="00165238"/>
    <w:rsid w:val="001652B6"/>
    <w:rsid w:val="001652D8"/>
    <w:rsid w:val="001655B6"/>
    <w:rsid w:val="001656A0"/>
    <w:rsid w:val="001659DC"/>
    <w:rsid w:val="001659E3"/>
    <w:rsid w:val="00165CAE"/>
    <w:rsid w:val="00165D87"/>
    <w:rsid w:val="00165E82"/>
    <w:rsid w:val="00165EA9"/>
    <w:rsid w:val="00165F4B"/>
    <w:rsid w:val="00165FF5"/>
    <w:rsid w:val="0016601E"/>
    <w:rsid w:val="00166126"/>
    <w:rsid w:val="00166159"/>
    <w:rsid w:val="0016619A"/>
    <w:rsid w:val="0016621E"/>
    <w:rsid w:val="0016625F"/>
    <w:rsid w:val="001662E9"/>
    <w:rsid w:val="0016631E"/>
    <w:rsid w:val="001663ED"/>
    <w:rsid w:val="001663F4"/>
    <w:rsid w:val="001664AA"/>
    <w:rsid w:val="001664C7"/>
    <w:rsid w:val="0016665F"/>
    <w:rsid w:val="0016668F"/>
    <w:rsid w:val="001666B0"/>
    <w:rsid w:val="00166700"/>
    <w:rsid w:val="00166740"/>
    <w:rsid w:val="0016674F"/>
    <w:rsid w:val="001667B9"/>
    <w:rsid w:val="0016680E"/>
    <w:rsid w:val="0016684F"/>
    <w:rsid w:val="001668EA"/>
    <w:rsid w:val="001669A3"/>
    <w:rsid w:val="001669A8"/>
    <w:rsid w:val="001669D1"/>
    <w:rsid w:val="001669E2"/>
    <w:rsid w:val="00166AF3"/>
    <w:rsid w:val="00166B04"/>
    <w:rsid w:val="00166C45"/>
    <w:rsid w:val="00166C46"/>
    <w:rsid w:val="00166C5F"/>
    <w:rsid w:val="00166D2A"/>
    <w:rsid w:val="00166DE2"/>
    <w:rsid w:val="00166E82"/>
    <w:rsid w:val="00166EEB"/>
    <w:rsid w:val="00166F75"/>
    <w:rsid w:val="00166F85"/>
    <w:rsid w:val="00167051"/>
    <w:rsid w:val="001670A7"/>
    <w:rsid w:val="001671ED"/>
    <w:rsid w:val="00167206"/>
    <w:rsid w:val="00167228"/>
    <w:rsid w:val="00167236"/>
    <w:rsid w:val="00167241"/>
    <w:rsid w:val="00167298"/>
    <w:rsid w:val="0016732D"/>
    <w:rsid w:val="00167451"/>
    <w:rsid w:val="001676B9"/>
    <w:rsid w:val="00167820"/>
    <w:rsid w:val="0016789B"/>
    <w:rsid w:val="00167BBA"/>
    <w:rsid w:val="00167C0A"/>
    <w:rsid w:val="00167C2F"/>
    <w:rsid w:val="00167E6B"/>
    <w:rsid w:val="00167EE3"/>
    <w:rsid w:val="00167F61"/>
    <w:rsid w:val="00170077"/>
    <w:rsid w:val="0017019B"/>
    <w:rsid w:val="001701BB"/>
    <w:rsid w:val="00170224"/>
    <w:rsid w:val="0017026A"/>
    <w:rsid w:val="00170355"/>
    <w:rsid w:val="00170370"/>
    <w:rsid w:val="001703FD"/>
    <w:rsid w:val="0017074E"/>
    <w:rsid w:val="00170781"/>
    <w:rsid w:val="0017079A"/>
    <w:rsid w:val="0017087F"/>
    <w:rsid w:val="001708ED"/>
    <w:rsid w:val="0017090C"/>
    <w:rsid w:val="0017094A"/>
    <w:rsid w:val="00170AB5"/>
    <w:rsid w:val="00170ACB"/>
    <w:rsid w:val="00170AE9"/>
    <w:rsid w:val="00170DEF"/>
    <w:rsid w:val="00170E70"/>
    <w:rsid w:val="0017105A"/>
    <w:rsid w:val="00171505"/>
    <w:rsid w:val="00171584"/>
    <w:rsid w:val="001715CB"/>
    <w:rsid w:val="001716C2"/>
    <w:rsid w:val="00171719"/>
    <w:rsid w:val="0017171B"/>
    <w:rsid w:val="001717D3"/>
    <w:rsid w:val="001717D8"/>
    <w:rsid w:val="00171823"/>
    <w:rsid w:val="001718CE"/>
    <w:rsid w:val="001719DD"/>
    <w:rsid w:val="00171A77"/>
    <w:rsid w:val="00171AD7"/>
    <w:rsid w:val="00171BBF"/>
    <w:rsid w:val="00171BF5"/>
    <w:rsid w:val="00171C57"/>
    <w:rsid w:val="00171D27"/>
    <w:rsid w:val="00171EAF"/>
    <w:rsid w:val="001720A3"/>
    <w:rsid w:val="001720A6"/>
    <w:rsid w:val="0017223C"/>
    <w:rsid w:val="00172295"/>
    <w:rsid w:val="00172314"/>
    <w:rsid w:val="00172328"/>
    <w:rsid w:val="001723A4"/>
    <w:rsid w:val="00172564"/>
    <w:rsid w:val="0017256E"/>
    <w:rsid w:val="00172573"/>
    <w:rsid w:val="00172579"/>
    <w:rsid w:val="0017273B"/>
    <w:rsid w:val="00172857"/>
    <w:rsid w:val="00172880"/>
    <w:rsid w:val="0017289E"/>
    <w:rsid w:val="001728AD"/>
    <w:rsid w:val="0017290C"/>
    <w:rsid w:val="00172913"/>
    <w:rsid w:val="001729F3"/>
    <w:rsid w:val="001729F4"/>
    <w:rsid w:val="001729F7"/>
    <w:rsid w:val="00172A08"/>
    <w:rsid w:val="00172C4E"/>
    <w:rsid w:val="00172E9D"/>
    <w:rsid w:val="00172F9C"/>
    <w:rsid w:val="0017302F"/>
    <w:rsid w:val="00173131"/>
    <w:rsid w:val="00173210"/>
    <w:rsid w:val="00173292"/>
    <w:rsid w:val="00173385"/>
    <w:rsid w:val="00173514"/>
    <w:rsid w:val="0017355E"/>
    <w:rsid w:val="00173565"/>
    <w:rsid w:val="0017360B"/>
    <w:rsid w:val="00173687"/>
    <w:rsid w:val="001736BD"/>
    <w:rsid w:val="001738CC"/>
    <w:rsid w:val="00173B4E"/>
    <w:rsid w:val="00173B79"/>
    <w:rsid w:val="00173CE8"/>
    <w:rsid w:val="00173E1B"/>
    <w:rsid w:val="00173E4F"/>
    <w:rsid w:val="00173ED1"/>
    <w:rsid w:val="00173F2B"/>
    <w:rsid w:val="0017403C"/>
    <w:rsid w:val="00174091"/>
    <w:rsid w:val="00174153"/>
    <w:rsid w:val="0017438F"/>
    <w:rsid w:val="0017440A"/>
    <w:rsid w:val="0017441F"/>
    <w:rsid w:val="0017449D"/>
    <w:rsid w:val="0017456C"/>
    <w:rsid w:val="0017463D"/>
    <w:rsid w:val="001747B3"/>
    <w:rsid w:val="00174907"/>
    <w:rsid w:val="00174A2C"/>
    <w:rsid w:val="00174B89"/>
    <w:rsid w:val="00174BC8"/>
    <w:rsid w:val="00174BEA"/>
    <w:rsid w:val="00174D40"/>
    <w:rsid w:val="00174DE7"/>
    <w:rsid w:val="00174FA6"/>
    <w:rsid w:val="00174FE8"/>
    <w:rsid w:val="00175008"/>
    <w:rsid w:val="00175179"/>
    <w:rsid w:val="001751AD"/>
    <w:rsid w:val="00175261"/>
    <w:rsid w:val="0017527E"/>
    <w:rsid w:val="001752E3"/>
    <w:rsid w:val="001752EC"/>
    <w:rsid w:val="00175328"/>
    <w:rsid w:val="001754A0"/>
    <w:rsid w:val="001754A6"/>
    <w:rsid w:val="001754A9"/>
    <w:rsid w:val="00175550"/>
    <w:rsid w:val="00175617"/>
    <w:rsid w:val="00175698"/>
    <w:rsid w:val="001759D2"/>
    <w:rsid w:val="00175A7E"/>
    <w:rsid w:val="00175A92"/>
    <w:rsid w:val="00175B64"/>
    <w:rsid w:val="00175BCD"/>
    <w:rsid w:val="00175C64"/>
    <w:rsid w:val="00175CA3"/>
    <w:rsid w:val="00175F22"/>
    <w:rsid w:val="0017609A"/>
    <w:rsid w:val="00176163"/>
    <w:rsid w:val="001761F9"/>
    <w:rsid w:val="00176267"/>
    <w:rsid w:val="0017638D"/>
    <w:rsid w:val="00176479"/>
    <w:rsid w:val="001765A0"/>
    <w:rsid w:val="001765A7"/>
    <w:rsid w:val="001765C3"/>
    <w:rsid w:val="001765FC"/>
    <w:rsid w:val="001766B0"/>
    <w:rsid w:val="00176781"/>
    <w:rsid w:val="001767EB"/>
    <w:rsid w:val="001768BE"/>
    <w:rsid w:val="001768C4"/>
    <w:rsid w:val="0017697C"/>
    <w:rsid w:val="001769C9"/>
    <w:rsid w:val="00176BA8"/>
    <w:rsid w:val="00176C1E"/>
    <w:rsid w:val="00176D24"/>
    <w:rsid w:val="00176D2B"/>
    <w:rsid w:val="00176DFC"/>
    <w:rsid w:val="00177142"/>
    <w:rsid w:val="001771DD"/>
    <w:rsid w:val="00177413"/>
    <w:rsid w:val="0017754B"/>
    <w:rsid w:val="0017754D"/>
    <w:rsid w:val="001776FC"/>
    <w:rsid w:val="001777B0"/>
    <w:rsid w:val="001777DD"/>
    <w:rsid w:val="00177956"/>
    <w:rsid w:val="00177995"/>
    <w:rsid w:val="00177A13"/>
    <w:rsid w:val="00177A8C"/>
    <w:rsid w:val="00177CF7"/>
    <w:rsid w:val="00177F28"/>
    <w:rsid w:val="00180149"/>
    <w:rsid w:val="0018021B"/>
    <w:rsid w:val="0018024E"/>
    <w:rsid w:val="00180272"/>
    <w:rsid w:val="001802C1"/>
    <w:rsid w:val="001802E6"/>
    <w:rsid w:val="001802EC"/>
    <w:rsid w:val="00180521"/>
    <w:rsid w:val="00180550"/>
    <w:rsid w:val="001806FB"/>
    <w:rsid w:val="00180880"/>
    <w:rsid w:val="0018095D"/>
    <w:rsid w:val="001809E8"/>
    <w:rsid w:val="00180A03"/>
    <w:rsid w:val="00180A5F"/>
    <w:rsid w:val="00180BBF"/>
    <w:rsid w:val="00180C34"/>
    <w:rsid w:val="00180C4F"/>
    <w:rsid w:val="00180C82"/>
    <w:rsid w:val="00180C8F"/>
    <w:rsid w:val="00180CC2"/>
    <w:rsid w:val="00180D83"/>
    <w:rsid w:val="00180F3B"/>
    <w:rsid w:val="00180F6F"/>
    <w:rsid w:val="00180F95"/>
    <w:rsid w:val="00180FB2"/>
    <w:rsid w:val="00180FEB"/>
    <w:rsid w:val="00181005"/>
    <w:rsid w:val="0018102F"/>
    <w:rsid w:val="001810A7"/>
    <w:rsid w:val="001810EE"/>
    <w:rsid w:val="00181201"/>
    <w:rsid w:val="00181276"/>
    <w:rsid w:val="001812D9"/>
    <w:rsid w:val="001812EF"/>
    <w:rsid w:val="00181329"/>
    <w:rsid w:val="001813BB"/>
    <w:rsid w:val="001813E5"/>
    <w:rsid w:val="0018146D"/>
    <w:rsid w:val="001815B2"/>
    <w:rsid w:val="001815D3"/>
    <w:rsid w:val="00181698"/>
    <w:rsid w:val="00181701"/>
    <w:rsid w:val="00181710"/>
    <w:rsid w:val="0018171C"/>
    <w:rsid w:val="00181B66"/>
    <w:rsid w:val="00181BC4"/>
    <w:rsid w:val="00181C59"/>
    <w:rsid w:val="00181F45"/>
    <w:rsid w:val="00182036"/>
    <w:rsid w:val="0018210A"/>
    <w:rsid w:val="0018219A"/>
    <w:rsid w:val="001821D7"/>
    <w:rsid w:val="001822F4"/>
    <w:rsid w:val="00182339"/>
    <w:rsid w:val="0018254F"/>
    <w:rsid w:val="001825D5"/>
    <w:rsid w:val="001827C3"/>
    <w:rsid w:val="0018282D"/>
    <w:rsid w:val="001828F5"/>
    <w:rsid w:val="00182A81"/>
    <w:rsid w:val="00182C20"/>
    <w:rsid w:val="00182E57"/>
    <w:rsid w:val="00182F3E"/>
    <w:rsid w:val="00182F6B"/>
    <w:rsid w:val="00182FE5"/>
    <w:rsid w:val="00183041"/>
    <w:rsid w:val="00183043"/>
    <w:rsid w:val="0018305F"/>
    <w:rsid w:val="0018314B"/>
    <w:rsid w:val="0018321F"/>
    <w:rsid w:val="00183446"/>
    <w:rsid w:val="00183856"/>
    <w:rsid w:val="0018392B"/>
    <w:rsid w:val="001839AB"/>
    <w:rsid w:val="00183A05"/>
    <w:rsid w:val="00183B17"/>
    <w:rsid w:val="00183B36"/>
    <w:rsid w:val="00183CED"/>
    <w:rsid w:val="00183F3A"/>
    <w:rsid w:val="0018405A"/>
    <w:rsid w:val="001841C4"/>
    <w:rsid w:val="00184288"/>
    <w:rsid w:val="001844F5"/>
    <w:rsid w:val="00184515"/>
    <w:rsid w:val="0018454E"/>
    <w:rsid w:val="001845FA"/>
    <w:rsid w:val="00184615"/>
    <w:rsid w:val="0018467E"/>
    <w:rsid w:val="001846B0"/>
    <w:rsid w:val="0018478A"/>
    <w:rsid w:val="001848F5"/>
    <w:rsid w:val="00184971"/>
    <w:rsid w:val="0018497D"/>
    <w:rsid w:val="00184B81"/>
    <w:rsid w:val="00184C8F"/>
    <w:rsid w:val="00184CA5"/>
    <w:rsid w:val="00184DFB"/>
    <w:rsid w:val="00184E13"/>
    <w:rsid w:val="00184E18"/>
    <w:rsid w:val="00184E58"/>
    <w:rsid w:val="00184FFB"/>
    <w:rsid w:val="001850FD"/>
    <w:rsid w:val="001852D1"/>
    <w:rsid w:val="001853AF"/>
    <w:rsid w:val="0018560F"/>
    <w:rsid w:val="0018563C"/>
    <w:rsid w:val="00185662"/>
    <w:rsid w:val="001858E7"/>
    <w:rsid w:val="00185972"/>
    <w:rsid w:val="00185973"/>
    <w:rsid w:val="00185CEE"/>
    <w:rsid w:val="00185D59"/>
    <w:rsid w:val="00185E04"/>
    <w:rsid w:val="00185E6C"/>
    <w:rsid w:val="00185FEB"/>
    <w:rsid w:val="00185FF7"/>
    <w:rsid w:val="00186090"/>
    <w:rsid w:val="001860B4"/>
    <w:rsid w:val="00186147"/>
    <w:rsid w:val="00186162"/>
    <w:rsid w:val="00186275"/>
    <w:rsid w:val="0018639B"/>
    <w:rsid w:val="0018647D"/>
    <w:rsid w:val="00186662"/>
    <w:rsid w:val="001866F9"/>
    <w:rsid w:val="0018678F"/>
    <w:rsid w:val="00186848"/>
    <w:rsid w:val="00186A05"/>
    <w:rsid w:val="00186A6F"/>
    <w:rsid w:val="00186ACF"/>
    <w:rsid w:val="00186B33"/>
    <w:rsid w:val="00186BD8"/>
    <w:rsid w:val="00186C36"/>
    <w:rsid w:val="00186C7A"/>
    <w:rsid w:val="00186DCA"/>
    <w:rsid w:val="00186E60"/>
    <w:rsid w:val="00187099"/>
    <w:rsid w:val="00187159"/>
    <w:rsid w:val="001872B2"/>
    <w:rsid w:val="00187373"/>
    <w:rsid w:val="001873D3"/>
    <w:rsid w:val="001874DD"/>
    <w:rsid w:val="00187505"/>
    <w:rsid w:val="00187693"/>
    <w:rsid w:val="001876CF"/>
    <w:rsid w:val="00187B0C"/>
    <w:rsid w:val="00187C79"/>
    <w:rsid w:val="00187D0F"/>
    <w:rsid w:val="00187E3D"/>
    <w:rsid w:val="00187E5F"/>
    <w:rsid w:val="00187E9B"/>
    <w:rsid w:val="00187F7A"/>
    <w:rsid w:val="001900BE"/>
    <w:rsid w:val="00190145"/>
    <w:rsid w:val="00190274"/>
    <w:rsid w:val="0019028F"/>
    <w:rsid w:val="001902B2"/>
    <w:rsid w:val="0019034D"/>
    <w:rsid w:val="00190414"/>
    <w:rsid w:val="0019043D"/>
    <w:rsid w:val="0019046C"/>
    <w:rsid w:val="0019062D"/>
    <w:rsid w:val="001906A8"/>
    <w:rsid w:val="001906F4"/>
    <w:rsid w:val="00190768"/>
    <w:rsid w:val="00190778"/>
    <w:rsid w:val="001907D3"/>
    <w:rsid w:val="00190807"/>
    <w:rsid w:val="00190957"/>
    <w:rsid w:val="00190992"/>
    <w:rsid w:val="00190BFA"/>
    <w:rsid w:val="00190C44"/>
    <w:rsid w:val="00190C4C"/>
    <w:rsid w:val="00190D88"/>
    <w:rsid w:val="00190F2A"/>
    <w:rsid w:val="00190FA1"/>
    <w:rsid w:val="00191041"/>
    <w:rsid w:val="00191092"/>
    <w:rsid w:val="00191126"/>
    <w:rsid w:val="00191139"/>
    <w:rsid w:val="00191154"/>
    <w:rsid w:val="0019123A"/>
    <w:rsid w:val="001915A5"/>
    <w:rsid w:val="001915B4"/>
    <w:rsid w:val="001919AF"/>
    <w:rsid w:val="001919B8"/>
    <w:rsid w:val="00191A60"/>
    <w:rsid w:val="00191BC4"/>
    <w:rsid w:val="00191D0F"/>
    <w:rsid w:val="00191EEF"/>
    <w:rsid w:val="0019233B"/>
    <w:rsid w:val="00192395"/>
    <w:rsid w:val="001923BE"/>
    <w:rsid w:val="001924CA"/>
    <w:rsid w:val="001925AD"/>
    <w:rsid w:val="001925D1"/>
    <w:rsid w:val="0019278E"/>
    <w:rsid w:val="001927E4"/>
    <w:rsid w:val="001927FE"/>
    <w:rsid w:val="00192807"/>
    <w:rsid w:val="00192913"/>
    <w:rsid w:val="001929AC"/>
    <w:rsid w:val="001929C8"/>
    <w:rsid w:val="001929E6"/>
    <w:rsid w:val="00192A22"/>
    <w:rsid w:val="00192CA6"/>
    <w:rsid w:val="00192D27"/>
    <w:rsid w:val="00192D5C"/>
    <w:rsid w:val="00192D76"/>
    <w:rsid w:val="00192DFD"/>
    <w:rsid w:val="00192E31"/>
    <w:rsid w:val="00192EF3"/>
    <w:rsid w:val="00192F2F"/>
    <w:rsid w:val="00192F9D"/>
    <w:rsid w:val="00192FAD"/>
    <w:rsid w:val="0019304E"/>
    <w:rsid w:val="001930F7"/>
    <w:rsid w:val="0019329E"/>
    <w:rsid w:val="0019352F"/>
    <w:rsid w:val="001936A6"/>
    <w:rsid w:val="001936D1"/>
    <w:rsid w:val="001938D3"/>
    <w:rsid w:val="00193B22"/>
    <w:rsid w:val="00193BB8"/>
    <w:rsid w:val="00193D13"/>
    <w:rsid w:val="00193D53"/>
    <w:rsid w:val="00193E4C"/>
    <w:rsid w:val="00193E88"/>
    <w:rsid w:val="00193EB4"/>
    <w:rsid w:val="00193F0D"/>
    <w:rsid w:val="001940C6"/>
    <w:rsid w:val="00194206"/>
    <w:rsid w:val="001942FD"/>
    <w:rsid w:val="00194306"/>
    <w:rsid w:val="0019432A"/>
    <w:rsid w:val="00194347"/>
    <w:rsid w:val="001943A9"/>
    <w:rsid w:val="001944E4"/>
    <w:rsid w:val="0019469E"/>
    <w:rsid w:val="001946A6"/>
    <w:rsid w:val="001947E1"/>
    <w:rsid w:val="00194863"/>
    <w:rsid w:val="00194A55"/>
    <w:rsid w:val="00194B79"/>
    <w:rsid w:val="00194C9F"/>
    <w:rsid w:val="00194E07"/>
    <w:rsid w:val="00194E9D"/>
    <w:rsid w:val="00194F6B"/>
    <w:rsid w:val="00195096"/>
    <w:rsid w:val="001950AA"/>
    <w:rsid w:val="001952ED"/>
    <w:rsid w:val="00195604"/>
    <w:rsid w:val="0019564F"/>
    <w:rsid w:val="001956E9"/>
    <w:rsid w:val="0019576A"/>
    <w:rsid w:val="001957CB"/>
    <w:rsid w:val="00195921"/>
    <w:rsid w:val="00195962"/>
    <w:rsid w:val="0019597B"/>
    <w:rsid w:val="00195BED"/>
    <w:rsid w:val="00195CA7"/>
    <w:rsid w:val="00195EED"/>
    <w:rsid w:val="00195F1B"/>
    <w:rsid w:val="00195F4F"/>
    <w:rsid w:val="00196010"/>
    <w:rsid w:val="0019604F"/>
    <w:rsid w:val="001960F5"/>
    <w:rsid w:val="00196129"/>
    <w:rsid w:val="0019627B"/>
    <w:rsid w:val="001963FC"/>
    <w:rsid w:val="00196414"/>
    <w:rsid w:val="0019641C"/>
    <w:rsid w:val="001964B1"/>
    <w:rsid w:val="0019657C"/>
    <w:rsid w:val="0019672F"/>
    <w:rsid w:val="00196736"/>
    <w:rsid w:val="00196864"/>
    <w:rsid w:val="001969F2"/>
    <w:rsid w:val="00196A7F"/>
    <w:rsid w:val="00196AD3"/>
    <w:rsid w:val="00196B01"/>
    <w:rsid w:val="00196B3C"/>
    <w:rsid w:val="00196C06"/>
    <w:rsid w:val="00196C54"/>
    <w:rsid w:val="00196CC2"/>
    <w:rsid w:val="00196E03"/>
    <w:rsid w:val="00196E14"/>
    <w:rsid w:val="00196EB8"/>
    <w:rsid w:val="001970B1"/>
    <w:rsid w:val="001970C8"/>
    <w:rsid w:val="0019710C"/>
    <w:rsid w:val="0019713F"/>
    <w:rsid w:val="0019715C"/>
    <w:rsid w:val="00197231"/>
    <w:rsid w:val="00197332"/>
    <w:rsid w:val="001973A6"/>
    <w:rsid w:val="001973AC"/>
    <w:rsid w:val="001973EC"/>
    <w:rsid w:val="00197452"/>
    <w:rsid w:val="001974EF"/>
    <w:rsid w:val="0019755B"/>
    <w:rsid w:val="00197601"/>
    <w:rsid w:val="00197638"/>
    <w:rsid w:val="0019764B"/>
    <w:rsid w:val="001976B9"/>
    <w:rsid w:val="001976F5"/>
    <w:rsid w:val="0019776F"/>
    <w:rsid w:val="001977C0"/>
    <w:rsid w:val="0019783A"/>
    <w:rsid w:val="00197966"/>
    <w:rsid w:val="001979BD"/>
    <w:rsid w:val="001979FF"/>
    <w:rsid w:val="00197B17"/>
    <w:rsid w:val="00197B4F"/>
    <w:rsid w:val="00197B91"/>
    <w:rsid w:val="00197C6F"/>
    <w:rsid w:val="00197CDA"/>
    <w:rsid w:val="00197CDE"/>
    <w:rsid w:val="00197F63"/>
    <w:rsid w:val="00197F88"/>
    <w:rsid w:val="00197FB5"/>
    <w:rsid w:val="001A0015"/>
    <w:rsid w:val="001A0027"/>
    <w:rsid w:val="001A007C"/>
    <w:rsid w:val="001A014F"/>
    <w:rsid w:val="001A017B"/>
    <w:rsid w:val="001A02A8"/>
    <w:rsid w:val="001A0440"/>
    <w:rsid w:val="001A0569"/>
    <w:rsid w:val="001A0577"/>
    <w:rsid w:val="001A059A"/>
    <w:rsid w:val="001A05E1"/>
    <w:rsid w:val="001A069A"/>
    <w:rsid w:val="001A070F"/>
    <w:rsid w:val="001A077C"/>
    <w:rsid w:val="001A0782"/>
    <w:rsid w:val="001A0974"/>
    <w:rsid w:val="001A0977"/>
    <w:rsid w:val="001A0D16"/>
    <w:rsid w:val="001A0D48"/>
    <w:rsid w:val="001A0F35"/>
    <w:rsid w:val="001A0FC3"/>
    <w:rsid w:val="001A0FEA"/>
    <w:rsid w:val="001A1011"/>
    <w:rsid w:val="001A1020"/>
    <w:rsid w:val="001A1029"/>
    <w:rsid w:val="001A1049"/>
    <w:rsid w:val="001A10A1"/>
    <w:rsid w:val="001A10C8"/>
    <w:rsid w:val="001A10E5"/>
    <w:rsid w:val="001A125A"/>
    <w:rsid w:val="001A128D"/>
    <w:rsid w:val="001A146C"/>
    <w:rsid w:val="001A173D"/>
    <w:rsid w:val="001A1760"/>
    <w:rsid w:val="001A177C"/>
    <w:rsid w:val="001A178F"/>
    <w:rsid w:val="001A180F"/>
    <w:rsid w:val="001A1863"/>
    <w:rsid w:val="001A19D2"/>
    <w:rsid w:val="001A1A29"/>
    <w:rsid w:val="001A1A5E"/>
    <w:rsid w:val="001A1B10"/>
    <w:rsid w:val="001A1B11"/>
    <w:rsid w:val="001A1D24"/>
    <w:rsid w:val="001A1F74"/>
    <w:rsid w:val="001A1F8C"/>
    <w:rsid w:val="001A2026"/>
    <w:rsid w:val="001A228E"/>
    <w:rsid w:val="001A234C"/>
    <w:rsid w:val="001A2489"/>
    <w:rsid w:val="001A2601"/>
    <w:rsid w:val="001A2A52"/>
    <w:rsid w:val="001A2B22"/>
    <w:rsid w:val="001A2CF3"/>
    <w:rsid w:val="001A2D4A"/>
    <w:rsid w:val="001A2EEB"/>
    <w:rsid w:val="001A2FA3"/>
    <w:rsid w:val="001A3011"/>
    <w:rsid w:val="001A308F"/>
    <w:rsid w:val="001A3190"/>
    <w:rsid w:val="001A31C6"/>
    <w:rsid w:val="001A3245"/>
    <w:rsid w:val="001A3298"/>
    <w:rsid w:val="001A35A7"/>
    <w:rsid w:val="001A3652"/>
    <w:rsid w:val="001A36C2"/>
    <w:rsid w:val="001A38EC"/>
    <w:rsid w:val="001A3A27"/>
    <w:rsid w:val="001A3A70"/>
    <w:rsid w:val="001A3ACE"/>
    <w:rsid w:val="001A3BBB"/>
    <w:rsid w:val="001A3D44"/>
    <w:rsid w:val="001A3DAD"/>
    <w:rsid w:val="001A3E27"/>
    <w:rsid w:val="001A3F48"/>
    <w:rsid w:val="001A3F9F"/>
    <w:rsid w:val="001A42E0"/>
    <w:rsid w:val="001A44FF"/>
    <w:rsid w:val="001A4782"/>
    <w:rsid w:val="001A47B5"/>
    <w:rsid w:val="001A48AA"/>
    <w:rsid w:val="001A492D"/>
    <w:rsid w:val="001A498C"/>
    <w:rsid w:val="001A498F"/>
    <w:rsid w:val="001A49C3"/>
    <w:rsid w:val="001A49CD"/>
    <w:rsid w:val="001A4A97"/>
    <w:rsid w:val="001A4B08"/>
    <w:rsid w:val="001A4CCB"/>
    <w:rsid w:val="001A4D4B"/>
    <w:rsid w:val="001A4E7E"/>
    <w:rsid w:val="001A4EE5"/>
    <w:rsid w:val="001A4F44"/>
    <w:rsid w:val="001A4F58"/>
    <w:rsid w:val="001A4F8A"/>
    <w:rsid w:val="001A4FBD"/>
    <w:rsid w:val="001A4FF4"/>
    <w:rsid w:val="001A501F"/>
    <w:rsid w:val="001A5055"/>
    <w:rsid w:val="001A5149"/>
    <w:rsid w:val="001A5191"/>
    <w:rsid w:val="001A534D"/>
    <w:rsid w:val="001A53C1"/>
    <w:rsid w:val="001A557F"/>
    <w:rsid w:val="001A558F"/>
    <w:rsid w:val="001A559E"/>
    <w:rsid w:val="001A55F0"/>
    <w:rsid w:val="001A5642"/>
    <w:rsid w:val="001A568D"/>
    <w:rsid w:val="001A5782"/>
    <w:rsid w:val="001A588A"/>
    <w:rsid w:val="001A58BD"/>
    <w:rsid w:val="001A592B"/>
    <w:rsid w:val="001A5C92"/>
    <w:rsid w:val="001A5DE2"/>
    <w:rsid w:val="001A5E0F"/>
    <w:rsid w:val="001A5F9B"/>
    <w:rsid w:val="001A5FA7"/>
    <w:rsid w:val="001A5FFB"/>
    <w:rsid w:val="001A6113"/>
    <w:rsid w:val="001A637D"/>
    <w:rsid w:val="001A6435"/>
    <w:rsid w:val="001A65AE"/>
    <w:rsid w:val="001A66B7"/>
    <w:rsid w:val="001A67FD"/>
    <w:rsid w:val="001A68CB"/>
    <w:rsid w:val="001A6918"/>
    <w:rsid w:val="001A69FB"/>
    <w:rsid w:val="001A6A22"/>
    <w:rsid w:val="001A6DDF"/>
    <w:rsid w:val="001A6E09"/>
    <w:rsid w:val="001A6E32"/>
    <w:rsid w:val="001A6E88"/>
    <w:rsid w:val="001A6F06"/>
    <w:rsid w:val="001A705E"/>
    <w:rsid w:val="001A7127"/>
    <w:rsid w:val="001A7135"/>
    <w:rsid w:val="001A7208"/>
    <w:rsid w:val="001A73B7"/>
    <w:rsid w:val="001A75FC"/>
    <w:rsid w:val="001A767F"/>
    <w:rsid w:val="001A76B7"/>
    <w:rsid w:val="001A782B"/>
    <w:rsid w:val="001A78C0"/>
    <w:rsid w:val="001A7968"/>
    <w:rsid w:val="001A7A73"/>
    <w:rsid w:val="001A7B53"/>
    <w:rsid w:val="001A7CC1"/>
    <w:rsid w:val="001A7D3B"/>
    <w:rsid w:val="001A7EA1"/>
    <w:rsid w:val="001A7EE0"/>
    <w:rsid w:val="001A7F41"/>
    <w:rsid w:val="001A7FEE"/>
    <w:rsid w:val="001B0101"/>
    <w:rsid w:val="001B0120"/>
    <w:rsid w:val="001B01BA"/>
    <w:rsid w:val="001B02C1"/>
    <w:rsid w:val="001B02FE"/>
    <w:rsid w:val="001B03C1"/>
    <w:rsid w:val="001B0457"/>
    <w:rsid w:val="001B046D"/>
    <w:rsid w:val="001B05C6"/>
    <w:rsid w:val="001B069A"/>
    <w:rsid w:val="001B06FD"/>
    <w:rsid w:val="001B07C7"/>
    <w:rsid w:val="001B07F0"/>
    <w:rsid w:val="001B0967"/>
    <w:rsid w:val="001B09F4"/>
    <w:rsid w:val="001B0A21"/>
    <w:rsid w:val="001B0AA4"/>
    <w:rsid w:val="001B0BA3"/>
    <w:rsid w:val="001B0C1C"/>
    <w:rsid w:val="001B0D9B"/>
    <w:rsid w:val="001B0DB4"/>
    <w:rsid w:val="001B0E66"/>
    <w:rsid w:val="001B0F4C"/>
    <w:rsid w:val="001B100D"/>
    <w:rsid w:val="001B11D1"/>
    <w:rsid w:val="001B129E"/>
    <w:rsid w:val="001B13B5"/>
    <w:rsid w:val="001B15F4"/>
    <w:rsid w:val="001B1924"/>
    <w:rsid w:val="001B1A19"/>
    <w:rsid w:val="001B1B1E"/>
    <w:rsid w:val="001B1D0A"/>
    <w:rsid w:val="001B1DE9"/>
    <w:rsid w:val="001B1E2C"/>
    <w:rsid w:val="001B1E30"/>
    <w:rsid w:val="001B1E51"/>
    <w:rsid w:val="001B1EC1"/>
    <w:rsid w:val="001B1F92"/>
    <w:rsid w:val="001B200F"/>
    <w:rsid w:val="001B2304"/>
    <w:rsid w:val="001B249D"/>
    <w:rsid w:val="001B2510"/>
    <w:rsid w:val="001B2582"/>
    <w:rsid w:val="001B2646"/>
    <w:rsid w:val="001B2661"/>
    <w:rsid w:val="001B26F2"/>
    <w:rsid w:val="001B277B"/>
    <w:rsid w:val="001B2BAA"/>
    <w:rsid w:val="001B2CB5"/>
    <w:rsid w:val="001B2EA5"/>
    <w:rsid w:val="001B2F24"/>
    <w:rsid w:val="001B2F5A"/>
    <w:rsid w:val="001B2FAE"/>
    <w:rsid w:val="001B3058"/>
    <w:rsid w:val="001B30CB"/>
    <w:rsid w:val="001B335E"/>
    <w:rsid w:val="001B3371"/>
    <w:rsid w:val="001B339A"/>
    <w:rsid w:val="001B357B"/>
    <w:rsid w:val="001B36B6"/>
    <w:rsid w:val="001B36CE"/>
    <w:rsid w:val="001B38A4"/>
    <w:rsid w:val="001B3A2E"/>
    <w:rsid w:val="001B3A6E"/>
    <w:rsid w:val="001B3B20"/>
    <w:rsid w:val="001B3BA8"/>
    <w:rsid w:val="001B3CB4"/>
    <w:rsid w:val="001B3D6D"/>
    <w:rsid w:val="001B3D97"/>
    <w:rsid w:val="001B3DD1"/>
    <w:rsid w:val="001B3DE8"/>
    <w:rsid w:val="001B3FC0"/>
    <w:rsid w:val="001B41A5"/>
    <w:rsid w:val="001B42DA"/>
    <w:rsid w:val="001B42F1"/>
    <w:rsid w:val="001B441E"/>
    <w:rsid w:val="001B44A0"/>
    <w:rsid w:val="001B44F0"/>
    <w:rsid w:val="001B4521"/>
    <w:rsid w:val="001B452F"/>
    <w:rsid w:val="001B471E"/>
    <w:rsid w:val="001B473B"/>
    <w:rsid w:val="001B4761"/>
    <w:rsid w:val="001B4771"/>
    <w:rsid w:val="001B47F6"/>
    <w:rsid w:val="001B48D7"/>
    <w:rsid w:val="001B48FD"/>
    <w:rsid w:val="001B4A17"/>
    <w:rsid w:val="001B4AF5"/>
    <w:rsid w:val="001B4B21"/>
    <w:rsid w:val="001B4B34"/>
    <w:rsid w:val="001B4BE6"/>
    <w:rsid w:val="001B4C26"/>
    <w:rsid w:val="001B4CBC"/>
    <w:rsid w:val="001B4CED"/>
    <w:rsid w:val="001B4E53"/>
    <w:rsid w:val="001B5061"/>
    <w:rsid w:val="001B5090"/>
    <w:rsid w:val="001B5194"/>
    <w:rsid w:val="001B53D0"/>
    <w:rsid w:val="001B5448"/>
    <w:rsid w:val="001B5524"/>
    <w:rsid w:val="001B5549"/>
    <w:rsid w:val="001B5602"/>
    <w:rsid w:val="001B5619"/>
    <w:rsid w:val="001B5623"/>
    <w:rsid w:val="001B57B8"/>
    <w:rsid w:val="001B5959"/>
    <w:rsid w:val="001B5A7D"/>
    <w:rsid w:val="001B5B4B"/>
    <w:rsid w:val="001B5C2A"/>
    <w:rsid w:val="001B5CC1"/>
    <w:rsid w:val="001B5DBC"/>
    <w:rsid w:val="001B5E01"/>
    <w:rsid w:val="001B5E97"/>
    <w:rsid w:val="001B5EB2"/>
    <w:rsid w:val="001B5F7D"/>
    <w:rsid w:val="001B5FC4"/>
    <w:rsid w:val="001B5FD0"/>
    <w:rsid w:val="001B603A"/>
    <w:rsid w:val="001B61AD"/>
    <w:rsid w:val="001B61E6"/>
    <w:rsid w:val="001B622D"/>
    <w:rsid w:val="001B6261"/>
    <w:rsid w:val="001B62AC"/>
    <w:rsid w:val="001B63B2"/>
    <w:rsid w:val="001B643C"/>
    <w:rsid w:val="001B64E6"/>
    <w:rsid w:val="001B64F4"/>
    <w:rsid w:val="001B65DF"/>
    <w:rsid w:val="001B6728"/>
    <w:rsid w:val="001B67AB"/>
    <w:rsid w:val="001B68E8"/>
    <w:rsid w:val="001B6952"/>
    <w:rsid w:val="001B6A69"/>
    <w:rsid w:val="001B6ACC"/>
    <w:rsid w:val="001B6B0F"/>
    <w:rsid w:val="001B6BD9"/>
    <w:rsid w:val="001B6CB3"/>
    <w:rsid w:val="001B6DF8"/>
    <w:rsid w:val="001B6E70"/>
    <w:rsid w:val="001B6EB3"/>
    <w:rsid w:val="001B6FA2"/>
    <w:rsid w:val="001B7019"/>
    <w:rsid w:val="001B70D7"/>
    <w:rsid w:val="001B70F9"/>
    <w:rsid w:val="001B7199"/>
    <w:rsid w:val="001B7284"/>
    <w:rsid w:val="001B733F"/>
    <w:rsid w:val="001B7357"/>
    <w:rsid w:val="001B73D9"/>
    <w:rsid w:val="001B7489"/>
    <w:rsid w:val="001B74D3"/>
    <w:rsid w:val="001B750A"/>
    <w:rsid w:val="001B7527"/>
    <w:rsid w:val="001B7549"/>
    <w:rsid w:val="001B75A8"/>
    <w:rsid w:val="001B77C7"/>
    <w:rsid w:val="001B785E"/>
    <w:rsid w:val="001B78C7"/>
    <w:rsid w:val="001B78E1"/>
    <w:rsid w:val="001B7998"/>
    <w:rsid w:val="001B7A23"/>
    <w:rsid w:val="001B7C38"/>
    <w:rsid w:val="001C0072"/>
    <w:rsid w:val="001C0141"/>
    <w:rsid w:val="001C0175"/>
    <w:rsid w:val="001C0285"/>
    <w:rsid w:val="001C0304"/>
    <w:rsid w:val="001C0316"/>
    <w:rsid w:val="001C0344"/>
    <w:rsid w:val="001C03FA"/>
    <w:rsid w:val="001C0536"/>
    <w:rsid w:val="001C0574"/>
    <w:rsid w:val="001C057F"/>
    <w:rsid w:val="001C0659"/>
    <w:rsid w:val="001C0799"/>
    <w:rsid w:val="001C082D"/>
    <w:rsid w:val="001C09B5"/>
    <w:rsid w:val="001C0A09"/>
    <w:rsid w:val="001C0A23"/>
    <w:rsid w:val="001C0C43"/>
    <w:rsid w:val="001C0D2B"/>
    <w:rsid w:val="001C0D6E"/>
    <w:rsid w:val="001C0E07"/>
    <w:rsid w:val="001C0E38"/>
    <w:rsid w:val="001C0FED"/>
    <w:rsid w:val="001C1162"/>
    <w:rsid w:val="001C1193"/>
    <w:rsid w:val="001C1292"/>
    <w:rsid w:val="001C146A"/>
    <w:rsid w:val="001C151B"/>
    <w:rsid w:val="001C156F"/>
    <w:rsid w:val="001C15C0"/>
    <w:rsid w:val="001C1758"/>
    <w:rsid w:val="001C1999"/>
    <w:rsid w:val="001C19B8"/>
    <w:rsid w:val="001C1B1C"/>
    <w:rsid w:val="001C1C01"/>
    <w:rsid w:val="001C1E42"/>
    <w:rsid w:val="001C1FC9"/>
    <w:rsid w:val="001C1FE6"/>
    <w:rsid w:val="001C2197"/>
    <w:rsid w:val="001C2218"/>
    <w:rsid w:val="001C238D"/>
    <w:rsid w:val="001C2623"/>
    <w:rsid w:val="001C264C"/>
    <w:rsid w:val="001C266A"/>
    <w:rsid w:val="001C26A3"/>
    <w:rsid w:val="001C2752"/>
    <w:rsid w:val="001C2892"/>
    <w:rsid w:val="001C2908"/>
    <w:rsid w:val="001C2932"/>
    <w:rsid w:val="001C2A1F"/>
    <w:rsid w:val="001C2A72"/>
    <w:rsid w:val="001C2AB1"/>
    <w:rsid w:val="001C2ACC"/>
    <w:rsid w:val="001C2AEF"/>
    <w:rsid w:val="001C2BC5"/>
    <w:rsid w:val="001C2D7C"/>
    <w:rsid w:val="001C2DFC"/>
    <w:rsid w:val="001C2E8B"/>
    <w:rsid w:val="001C2E97"/>
    <w:rsid w:val="001C2EA2"/>
    <w:rsid w:val="001C2F38"/>
    <w:rsid w:val="001C2F4F"/>
    <w:rsid w:val="001C2F8A"/>
    <w:rsid w:val="001C311A"/>
    <w:rsid w:val="001C319D"/>
    <w:rsid w:val="001C31E7"/>
    <w:rsid w:val="001C325C"/>
    <w:rsid w:val="001C32B0"/>
    <w:rsid w:val="001C3416"/>
    <w:rsid w:val="001C360E"/>
    <w:rsid w:val="001C3669"/>
    <w:rsid w:val="001C3803"/>
    <w:rsid w:val="001C390C"/>
    <w:rsid w:val="001C3A6B"/>
    <w:rsid w:val="001C3B70"/>
    <w:rsid w:val="001C3B74"/>
    <w:rsid w:val="001C3B87"/>
    <w:rsid w:val="001C3C61"/>
    <w:rsid w:val="001C3E03"/>
    <w:rsid w:val="001C3E2E"/>
    <w:rsid w:val="001C40AA"/>
    <w:rsid w:val="001C40C3"/>
    <w:rsid w:val="001C4263"/>
    <w:rsid w:val="001C445E"/>
    <w:rsid w:val="001C455E"/>
    <w:rsid w:val="001C45AB"/>
    <w:rsid w:val="001C4615"/>
    <w:rsid w:val="001C461E"/>
    <w:rsid w:val="001C46C2"/>
    <w:rsid w:val="001C4807"/>
    <w:rsid w:val="001C4975"/>
    <w:rsid w:val="001C4CE7"/>
    <w:rsid w:val="001C4D48"/>
    <w:rsid w:val="001C4DE9"/>
    <w:rsid w:val="001C4E48"/>
    <w:rsid w:val="001C4EF9"/>
    <w:rsid w:val="001C4F36"/>
    <w:rsid w:val="001C4F88"/>
    <w:rsid w:val="001C5005"/>
    <w:rsid w:val="001C5007"/>
    <w:rsid w:val="001C51D3"/>
    <w:rsid w:val="001C51FA"/>
    <w:rsid w:val="001C53B8"/>
    <w:rsid w:val="001C558A"/>
    <w:rsid w:val="001C55C8"/>
    <w:rsid w:val="001C56B8"/>
    <w:rsid w:val="001C57A8"/>
    <w:rsid w:val="001C57C1"/>
    <w:rsid w:val="001C57CC"/>
    <w:rsid w:val="001C5841"/>
    <w:rsid w:val="001C595D"/>
    <w:rsid w:val="001C5A62"/>
    <w:rsid w:val="001C5AE5"/>
    <w:rsid w:val="001C5BF8"/>
    <w:rsid w:val="001C5C24"/>
    <w:rsid w:val="001C5C29"/>
    <w:rsid w:val="001C5CED"/>
    <w:rsid w:val="001C5DE9"/>
    <w:rsid w:val="001C5E8E"/>
    <w:rsid w:val="001C5F1A"/>
    <w:rsid w:val="001C5FBA"/>
    <w:rsid w:val="001C5FFA"/>
    <w:rsid w:val="001C605F"/>
    <w:rsid w:val="001C6068"/>
    <w:rsid w:val="001C616B"/>
    <w:rsid w:val="001C631F"/>
    <w:rsid w:val="001C64F1"/>
    <w:rsid w:val="001C666A"/>
    <w:rsid w:val="001C66D7"/>
    <w:rsid w:val="001C66E0"/>
    <w:rsid w:val="001C67FB"/>
    <w:rsid w:val="001C6989"/>
    <w:rsid w:val="001C69BA"/>
    <w:rsid w:val="001C6B0D"/>
    <w:rsid w:val="001C6BBE"/>
    <w:rsid w:val="001C6D1F"/>
    <w:rsid w:val="001C6DB4"/>
    <w:rsid w:val="001C70A0"/>
    <w:rsid w:val="001C7114"/>
    <w:rsid w:val="001C71D7"/>
    <w:rsid w:val="001C7356"/>
    <w:rsid w:val="001C7370"/>
    <w:rsid w:val="001C7426"/>
    <w:rsid w:val="001C7587"/>
    <w:rsid w:val="001C75DD"/>
    <w:rsid w:val="001C7634"/>
    <w:rsid w:val="001C7698"/>
    <w:rsid w:val="001C76A8"/>
    <w:rsid w:val="001C76C1"/>
    <w:rsid w:val="001C7723"/>
    <w:rsid w:val="001C77BE"/>
    <w:rsid w:val="001C7952"/>
    <w:rsid w:val="001C7A65"/>
    <w:rsid w:val="001C7AA3"/>
    <w:rsid w:val="001C7BC5"/>
    <w:rsid w:val="001C7C03"/>
    <w:rsid w:val="001D0059"/>
    <w:rsid w:val="001D0066"/>
    <w:rsid w:val="001D0108"/>
    <w:rsid w:val="001D01C4"/>
    <w:rsid w:val="001D01D4"/>
    <w:rsid w:val="001D021E"/>
    <w:rsid w:val="001D0284"/>
    <w:rsid w:val="001D03AD"/>
    <w:rsid w:val="001D0521"/>
    <w:rsid w:val="001D066B"/>
    <w:rsid w:val="001D0760"/>
    <w:rsid w:val="001D086A"/>
    <w:rsid w:val="001D093F"/>
    <w:rsid w:val="001D097A"/>
    <w:rsid w:val="001D09EE"/>
    <w:rsid w:val="001D0AA2"/>
    <w:rsid w:val="001D0ADD"/>
    <w:rsid w:val="001D0B75"/>
    <w:rsid w:val="001D0BAB"/>
    <w:rsid w:val="001D0C13"/>
    <w:rsid w:val="001D0C6F"/>
    <w:rsid w:val="001D0E84"/>
    <w:rsid w:val="001D0ECA"/>
    <w:rsid w:val="001D0FA0"/>
    <w:rsid w:val="001D1015"/>
    <w:rsid w:val="001D1303"/>
    <w:rsid w:val="001D13C3"/>
    <w:rsid w:val="001D13D4"/>
    <w:rsid w:val="001D1517"/>
    <w:rsid w:val="001D1529"/>
    <w:rsid w:val="001D16C2"/>
    <w:rsid w:val="001D174C"/>
    <w:rsid w:val="001D17B2"/>
    <w:rsid w:val="001D1814"/>
    <w:rsid w:val="001D191B"/>
    <w:rsid w:val="001D1973"/>
    <w:rsid w:val="001D1B92"/>
    <w:rsid w:val="001D1D50"/>
    <w:rsid w:val="001D1D62"/>
    <w:rsid w:val="001D1DD0"/>
    <w:rsid w:val="001D1E54"/>
    <w:rsid w:val="001D1F43"/>
    <w:rsid w:val="001D1F47"/>
    <w:rsid w:val="001D1F59"/>
    <w:rsid w:val="001D1F5B"/>
    <w:rsid w:val="001D2090"/>
    <w:rsid w:val="001D20FA"/>
    <w:rsid w:val="001D22D6"/>
    <w:rsid w:val="001D22DA"/>
    <w:rsid w:val="001D26EB"/>
    <w:rsid w:val="001D273F"/>
    <w:rsid w:val="001D2849"/>
    <w:rsid w:val="001D2869"/>
    <w:rsid w:val="001D2953"/>
    <w:rsid w:val="001D29B8"/>
    <w:rsid w:val="001D29F5"/>
    <w:rsid w:val="001D2A19"/>
    <w:rsid w:val="001D2A26"/>
    <w:rsid w:val="001D2A6F"/>
    <w:rsid w:val="001D2A76"/>
    <w:rsid w:val="001D2C78"/>
    <w:rsid w:val="001D2CA7"/>
    <w:rsid w:val="001D2D2E"/>
    <w:rsid w:val="001D2EA1"/>
    <w:rsid w:val="001D2EA4"/>
    <w:rsid w:val="001D2F30"/>
    <w:rsid w:val="001D2FFF"/>
    <w:rsid w:val="001D3095"/>
    <w:rsid w:val="001D32B2"/>
    <w:rsid w:val="001D32F5"/>
    <w:rsid w:val="001D351F"/>
    <w:rsid w:val="001D366D"/>
    <w:rsid w:val="001D3683"/>
    <w:rsid w:val="001D3767"/>
    <w:rsid w:val="001D3848"/>
    <w:rsid w:val="001D39DA"/>
    <w:rsid w:val="001D3ACA"/>
    <w:rsid w:val="001D3B64"/>
    <w:rsid w:val="001D3B90"/>
    <w:rsid w:val="001D3C09"/>
    <w:rsid w:val="001D3C7F"/>
    <w:rsid w:val="001D3CBE"/>
    <w:rsid w:val="001D3EEC"/>
    <w:rsid w:val="001D3F3F"/>
    <w:rsid w:val="001D3F9E"/>
    <w:rsid w:val="001D40E6"/>
    <w:rsid w:val="001D410E"/>
    <w:rsid w:val="001D41A7"/>
    <w:rsid w:val="001D4456"/>
    <w:rsid w:val="001D44E8"/>
    <w:rsid w:val="001D4521"/>
    <w:rsid w:val="001D4597"/>
    <w:rsid w:val="001D45CD"/>
    <w:rsid w:val="001D4714"/>
    <w:rsid w:val="001D4745"/>
    <w:rsid w:val="001D47C4"/>
    <w:rsid w:val="001D4828"/>
    <w:rsid w:val="001D4833"/>
    <w:rsid w:val="001D4A45"/>
    <w:rsid w:val="001D4AC4"/>
    <w:rsid w:val="001D4BBC"/>
    <w:rsid w:val="001D4BFB"/>
    <w:rsid w:val="001D4CA9"/>
    <w:rsid w:val="001D4EEC"/>
    <w:rsid w:val="001D4F68"/>
    <w:rsid w:val="001D4FA1"/>
    <w:rsid w:val="001D5005"/>
    <w:rsid w:val="001D5040"/>
    <w:rsid w:val="001D509B"/>
    <w:rsid w:val="001D5273"/>
    <w:rsid w:val="001D529D"/>
    <w:rsid w:val="001D532D"/>
    <w:rsid w:val="001D5546"/>
    <w:rsid w:val="001D559C"/>
    <w:rsid w:val="001D56D2"/>
    <w:rsid w:val="001D579B"/>
    <w:rsid w:val="001D587D"/>
    <w:rsid w:val="001D5906"/>
    <w:rsid w:val="001D5981"/>
    <w:rsid w:val="001D5A5E"/>
    <w:rsid w:val="001D5B12"/>
    <w:rsid w:val="001D5B53"/>
    <w:rsid w:val="001D5C36"/>
    <w:rsid w:val="001D5C75"/>
    <w:rsid w:val="001D5C8D"/>
    <w:rsid w:val="001D5D1C"/>
    <w:rsid w:val="001D5E39"/>
    <w:rsid w:val="001D6019"/>
    <w:rsid w:val="001D60D7"/>
    <w:rsid w:val="001D60EC"/>
    <w:rsid w:val="001D61DA"/>
    <w:rsid w:val="001D628D"/>
    <w:rsid w:val="001D6343"/>
    <w:rsid w:val="001D636E"/>
    <w:rsid w:val="001D655B"/>
    <w:rsid w:val="001D6618"/>
    <w:rsid w:val="001D671D"/>
    <w:rsid w:val="001D697E"/>
    <w:rsid w:val="001D6D1B"/>
    <w:rsid w:val="001D6F30"/>
    <w:rsid w:val="001D6F6E"/>
    <w:rsid w:val="001D6FB1"/>
    <w:rsid w:val="001D7103"/>
    <w:rsid w:val="001D719B"/>
    <w:rsid w:val="001D719D"/>
    <w:rsid w:val="001D71DE"/>
    <w:rsid w:val="001D7308"/>
    <w:rsid w:val="001D73BD"/>
    <w:rsid w:val="001D7579"/>
    <w:rsid w:val="001D757B"/>
    <w:rsid w:val="001D7680"/>
    <w:rsid w:val="001D76E7"/>
    <w:rsid w:val="001D77A6"/>
    <w:rsid w:val="001D78CA"/>
    <w:rsid w:val="001D78DE"/>
    <w:rsid w:val="001D78F6"/>
    <w:rsid w:val="001D7999"/>
    <w:rsid w:val="001D79B6"/>
    <w:rsid w:val="001D79D0"/>
    <w:rsid w:val="001D7A34"/>
    <w:rsid w:val="001D7B00"/>
    <w:rsid w:val="001D7BB7"/>
    <w:rsid w:val="001D7C0A"/>
    <w:rsid w:val="001D7C58"/>
    <w:rsid w:val="001D7C9F"/>
    <w:rsid w:val="001D7E14"/>
    <w:rsid w:val="001E000B"/>
    <w:rsid w:val="001E005A"/>
    <w:rsid w:val="001E0143"/>
    <w:rsid w:val="001E01A2"/>
    <w:rsid w:val="001E0200"/>
    <w:rsid w:val="001E023C"/>
    <w:rsid w:val="001E0297"/>
    <w:rsid w:val="001E0539"/>
    <w:rsid w:val="001E0548"/>
    <w:rsid w:val="001E0698"/>
    <w:rsid w:val="001E08A7"/>
    <w:rsid w:val="001E08EB"/>
    <w:rsid w:val="001E0A92"/>
    <w:rsid w:val="001E0B33"/>
    <w:rsid w:val="001E0B78"/>
    <w:rsid w:val="001E0B9C"/>
    <w:rsid w:val="001E0DCA"/>
    <w:rsid w:val="001E0E17"/>
    <w:rsid w:val="001E0F8D"/>
    <w:rsid w:val="001E118F"/>
    <w:rsid w:val="001E121B"/>
    <w:rsid w:val="001E13A3"/>
    <w:rsid w:val="001E143E"/>
    <w:rsid w:val="001E149C"/>
    <w:rsid w:val="001E15C4"/>
    <w:rsid w:val="001E1786"/>
    <w:rsid w:val="001E179A"/>
    <w:rsid w:val="001E17A6"/>
    <w:rsid w:val="001E17F1"/>
    <w:rsid w:val="001E189B"/>
    <w:rsid w:val="001E199F"/>
    <w:rsid w:val="001E1A4E"/>
    <w:rsid w:val="001E1A76"/>
    <w:rsid w:val="001E1A7C"/>
    <w:rsid w:val="001E1AB1"/>
    <w:rsid w:val="001E1DE2"/>
    <w:rsid w:val="001E1E59"/>
    <w:rsid w:val="001E1ECF"/>
    <w:rsid w:val="001E2012"/>
    <w:rsid w:val="001E2092"/>
    <w:rsid w:val="001E2117"/>
    <w:rsid w:val="001E212D"/>
    <w:rsid w:val="001E217E"/>
    <w:rsid w:val="001E2256"/>
    <w:rsid w:val="001E22BE"/>
    <w:rsid w:val="001E22E1"/>
    <w:rsid w:val="001E2437"/>
    <w:rsid w:val="001E26B2"/>
    <w:rsid w:val="001E27CA"/>
    <w:rsid w:val="001E27E1"/>
    <w:rsid w:val="001E2B01"/>
    <w:rsid w:val="001E2CF2"/>
    <w:rsid w:val="001E2D09"/>
    <w:rsid w:val="001E2DBA"/>
    <w:rsid w:val="001E2DF8"/>
    <w:rsid w:val="001E2EC6"/>
    <w:rsid w:val="001E2F49"/>
    <w:rsid w:val="001E3198"/>
    <w:rsid w:val="001E31B3"/>
    <w:rsid w:val="001E327A"/>
    <w:rsid w:val="001E337D"/>
    <w:rsid w:val="001E3430"/>
    <w:rsid w:val="001E3480"/>
    <w:rsid w:val="001E351F"/>
    <w:rsid w:val="001E354D"/>
    <w:rsid w:val="001E3697"/>
    <w:rsid w:val="001E36A3"/>
    <w:rsid w:val="001E36F9"/>
    <w:rsid w:val="001E389F"/>
    <w:rsid w:val="001E39F6"/>
    <w:rsid w:val="001E3C95"/>
    <w:rsid w:val="001E3D69"/>
    <w:rsid w:val="001E3E21"/>
    <w:rsid w:val="001E3E66"/>
    <w:rsid w:val="001E3E8A"/>
    <w:rsid w:val="001E3E8C"/>
    <w:rsid w:val="001E3F2D"/>
    <w:rsid w:val="001E4003"/>
    <w:rsid w:val="001E4027"/>
    <w:rsid w:val="001E447B"/>
    <w:rsid w:val="001E44DF"/>
    <w:rsid w:val="001E4618"/>
    <w:rsid w:val="001E4671"/>
    <w:rsid w:val="001E4698"/>
    <w:rsid w:val="001E4736"/>
    <w:rsid w:val="001E4747"/>
    <w:rsid w:val="001E479A"/>
    <w:rsid w:val="001E47D6"/>
    <w:rsid w:val="001E4805"/>
    <w:rsid w:val="001E48CF"/>
    <w:rsid w:val="001E490A"/>
    <w:rsid w:val="001E49A2"/>
    <w:rsid w:val="001E4A0D"/>
    <w:rsid w:val="001E4A53"/>
    <w:rsid w:val="001E4A92"/>
    <w:rsid w:val="001E4AC9"/>
    <w:rsid w:val="001E4E84"/>
    <w:rsid w:val="001E4FC2"/>
    <w:rsid w:val="001E50A3"/>
    <w:rsid w:val="001E50B8"/>
    <w:rsid w:val="001E50E0"/>
    <w:rsid w:val="001E51C0"/>
    <w:rsid w:val="001E51E9"/>
    <w:rsid w:val="001E5252"/>
    <w:rsid w:val="001E53B3"/>
    <w:rsid w:val="001E545F"/>
    <w:rsid w:val="001E5523"/>
    <w:rsid w:val="001E5561"/>
    <w:rsid w:val="001E5944"/>
    <w:rsid w:val="001E5A8C"/>
    <w:rsid w:val="001E5B6D"/>
    <w:rsid w:val="001E5C42"/>
    <w:rsid w:val="001E5C50"/>
    <w:rsid w:val="001E5E9C"/>
    <w:rsid w:val="001E5EDC"/>
    <w:rsid w:val="001E5FD2"/>
    <w:rsid w:val="001E6178"/>
    <w:rsid w:val="001E625B"/>
    <w:rsid w:val="001E62EA"/>
    <w:rsid w:val="001E6303"/>
    <w:rsid w:val="001E6473"/>
    <w:rsid w:val="001E64C5"/>
    <w:rsid w:val="001E652D"/>
    <w:rsid w:val="001E653B"/>
    <w:rsid w:val="001E6624"/>
    <w:rsid w:val="001E68A5"/>
    <w:rsid w:val="001E68D8"/>
    <w:rsid w:val="001E68F9"/>
    <w:rsid w:val="001E6902"/>
    <w:rsid w:val="001E691F"/>
    <w:rsid w:val="001E6955"/>
    <w:rsid w:val="001E6990"/>
    <w:rsid w:val="001E6AEA"/>
    <w:rsid w:val="001E6B38"/>
    <w:rsid w:val="001E6C6D"/>
    <w:rsid w:val="001E6CE9"/>
    <w:rsid w:val="001E6D4D"/>
    <w:rsid w:val="001E6F65"/>
    <w:rsid w:val="001E6FAD"/>
    <w:rsid w:val="001E7016"/>
    <w:rsid w:val="001E7042"/>
    <w:rsid w:val="001E7053"/>
    <w:rsid w:val="001E71BD"/>
    <w:rsid w:val="001E71F5"/>
    <w:rsid w:val="001E72CE"/>
    <w:rsid w:val="001E733E"/>
    <w:rsid w:val="001E740E"/>
    <w:rsid w:val="001E7565"/>
    <w:rsid w:val="001E75C1"/>
    <w:rsid w:val="001E75EC"/>
    <w:rsid w:val="001E7758"/>
    <w:rsid w:val="001E7790"/>
    <w:rsid w:val="001E7B5E"/>
    <w:rsid w:val="001E7BB2"/>
    <w:rsid w:val="001E7C2E"/>
    <w:rsid w:val="001E7D29"/>
    <w:rsid w:val="001E7DA6"/>
    <w:rsid w:val="001E7DBF"/>
    <w:rsid w:val="001E7E77"/>
    <w:rsid w:val="001E7E8F"/>
    <w:rsid w:val="001E7EFC"/>
    <w:rsid w:val="001E7F48"/>
    <w:rsid w:val="001F01D3"/>
    <w:rsid w:val="001F0255"/>
    <w:rsid w:val="001F0425"/>
    <w:rsid w:val="001F04DA"/>
    <w:rsid w:val="001F0790"/>
    <w:rsid w:val="001F07DE"/>
    <w:rsid w:val="001F0950"/>
    <w:rsid w:val="001F0A32"/>
    <w:rsid w:val="001F0A5F"/>
    <w:rsid w:val="001F0ABC"/>
    <w:rsid w:val="001F0B43"/>
    <w:rsid w:val="001F0C37"/>
    <w:rsid w:val="001F0C50"/>
    <w:rsid w:val="001F0CD0"/>
    <w:rsid w:val="001F0E52"/>
    <w:rsid w:val="001F0F47"/>
    <w:rsid w:val="001F0FB0"/>
    <w:rsid w:val="001F103C"/>
    <w:rsid w:val="001F1071"/>
    <w:rsid w:val="001F1096"/>
    <w:rsid w:val="001F12D7"/>
    <w:rsid w:val="001F13C8"/>
    <w:rsid w:val="001F145E"/>
    <w:rsid w:val="001F15C3"/>
    <w:rsid w:val="001F16F9"/>
    <w:rsid w:val="001F1728"/>
    <w:rsid w:val="001F1775"/>
    <w:rsid w:val="001F178F"/>
    <w:rsid w:val="001F1794"/>
    <w:rsid w:val="001F1A17"/>
    <w:rsid w:val="001F1AC7"/>
    <w:rsid w:val="001F1AFA"/>
    <w:rsid w:val="001F1CC5"/>
    <w:rsid w:val="001F1D81"/>
    <w:rsid w:val="001F1E23"/>
    <w:rsid w:val="001F1E7D"/>
    <w:rsid w:val="001F1F14"/>
    <w:rsid w:val="001F2000"/>
    <w:rsid w:val="001F20BA"/>
    <w:rsid w:val="001F212F"/>
    <w:rsid w:val="001F2179"/>
    <w:rsid w:val="001F235C"/>
    <w:rsid w:val="001F23CD"/>
    <w:rsid w:val="001F25A4"/>
    <w:rsid w:val="001F25CC"/>
    <w:rsid w:val="001F25CD"/>
    <w:rsid w:val="001F26EE"/>
    <w:rsid w:val="001F27C3"/>
    <w:rsid w:val="001F27D5"/>
    <w:rsid w:val="001F2859"/>
    <w:rsid w:val="001F28F6"/>
    <w:rsid w:val="001F2903"/>
    <w:rsid w:val="001F2A08"/>
    <w:rsid w:val="001F2AA9"/>
    <w:rsid w:val="001F2B34"/>
    <w:rsid w:val="001F2B9D"/>
    <w:rsid w:val="001F2C1E"/>
    <w:rsid w:val="001F2D56"/>
    <w:rsid w:val="001F2D9F"/>
    <w:rsid w:val="001F2DE9"/>
    <w:rsid w:val="001F2E06"/>
    <w:rsid w:val="001F2E13"/>
    <w:rsid w:val="001F2F4F"/>
    <w:rsid w:val="001F2F6F"/>
    <w:rsid w:val="001F2F91"/>
    <w:rsid w:val="001F3036"/>
    <w:rsid w:val="001F3094"/>
    <w:rsid w:val="001F32FC"/>
    <w:rsid w:val="001F332C"/>
    <w:rsid w:val="001F34D6"/>
    <w:rsid w:val="001F3579"/>
    <w:rsid w:val="001F3684"/>
    <w:rsid w:val="001F37E6"/>
    <w:rsid w:val="001F3A06"/>
    <w:rsid w:val="001F3A83"/>
    <w:rsid w:val="001F3AFD"/>
    <w:rsid w:val="001F3B20"/>
    <w:rsid w:val="001F3BC7"/>
    <w:rsid w:val="001F3E72"/>
    <w:rsid w:val="001F403E"/>
    <w:rsid w:val="001F414C"/>
    <w:rsid w:val="001F4414"/>
    <w:rsid w:val="001F46B7"/>
    <w:rsid w:val="001F46FC"/>
    <w:rsid w:val="001F4796"/>
    <w:rsid w:val="001F4867"/>
    <w:rsid w:val="001F49ED"/>
    <w:rsid w:val="001F4A01"/>
    <w:rsid w:val="001F4A75"/>
    <w:rsid w:val="001F4DB5"/>
    <w:rsid w:val="001F4F9F"/>
    <w:rsid w:val="001F501B"/>
    <w:rsid w:val="001F5057"/>
    <w:rsid w:val="001F5166"/>
    <w:rsid w:val="001F51F9"/>
    <w:rsid w:val="001F5350"/>
    <w:rsid w:val="001F542D"/>
    <w:rsid w:val="001F54E5"/>
    <w:rsid w:val="001F559D"/>
    <w:rsid w:val="001F560A"/>
    <w:rsid w:val="001F56AA"/>
    <w:rsid w:val="001F5837"/>
    <w:rsid w:val="001F58A8"/>
    <w:rsid w:val="001F593D"/>
    <w:rsid w:val="001F59A2"/>
    <w:rsid w:val="001F5A25"/>
    <w:rsid w:val="001F5BE2"/>
    <w:rsid w:val="001F5CFB"/>
    <w:rsid w:val="001F5D35"/>
    <w:rsid w:val="001F5F3E"/>
    <w:rsid w:val="001F6043"/>
    <w:rsid w:val="001F61D2"/>
    <w:rsid w:val="001F6205"/>
    <w:rsid w:val="001F6394"/>
    <w:rsid w:val="001F645E"/>
    <w:rsid w:val="001F6557"/>
    <w:rsid w:val="001F6597"/>
    <w:rsid w:val="001F65A7"/>
    <w:rsid w:val="001F6647"/>
    <w:rsid w:val="001F668D"/>
    <w:rsid w:val="001F685B"/>
    <w:rsid w:val="001F68A6"/>
    <w:rsid w:val="001F6BA7"/>
    <w:rsid w:val="001F6BF1"/>
    <w:rsid w:val="001F6CC7"/>
    <w:rsid w:val="001F6D9C"/>
    <w:rsid w:val="001F6E04"/>
    <w:rsid w:val="001F6E46"/>
    <w:rsid w:val="001F6EB8"/>
    <w:rsid w:val="001F6EF3"/>
    <w:rsid w:val="001F6F75"/>
    <w:rsid w:val="001F6FCE"/>
    <w:rsid w:val="001F6FF2"/>
    <w:rsid w:val="001F7089"/>
    <w:rsid w:val="001F7142"/>
    <w:rsid w:val="001F7180"/>
    <w:rsid w:val="001F7199"/>
    <w:rsid w:val="001F71E4"/>
    <w:rsid w:val="001F72EB"/>
    <w:rsid w:val="001F7457"/>
    <w:rsid w:val="001F767F"/>
    <w:rsid w:val="001F7708"/>
    <w:rsid w:val="001F78ED"/>
    <w:rsid w:val="001F7AF9"/>
    <w:rsid w:val="001F7B62"/>
    <w:rsid w:val="001F7B7F"/>
    <w:rsid w:val="001F7C80"/>
    <w:rsid w:val="001F7C91"/>
    <w:rsid w:val="001F7E06"/>
    <w:rsid w:val="001F7E48"/>
    <w:rsid w:val="001F7FD0"/>
    <w:rsid w:val="00200022"/>
    <w:rsid w:val="0020006A"/>
    <w:rsid w:val="00200264"/>
    <w:rsid w:val="00200367"/>
    <w:rsid w:val="0020040B"/>
    <w:rsid w:val="0020055B"/>
    <w:rsid w:val="002005E2"/>
    <w:rsid w:val="0020068B"/>
    <w:rsid w:val="00200816"/>
    <w:rsid w:val="00200C0A"/>
    <w:rsid w:val="00200C6B"/>
    <w:rsid w:val="00200E4C"/>
    <w:rsid w:val="00200E59"/>
    <w:rsid w:val="00200E8B"/>
    <w:rsid w:val="00201001"/>
    <w:rsid w:val="0020109F"/>
    <w:rsid w:val="002010D7"/>
    <w:rsid w:val="002011DC"/>
    <w:rsid w:val="00201212"/>
    <w:rsid w:val="00201223"/>
    <w:rsid w:val="0020131B"/>
    <w:rsid w:val="002013AA"/>
    <w:rsid w:val="00201459"/>
    <w:rsid w:val="00201679"/>
    <w:rsid w:val="002016BF"/>
    <w:rsid w:val="002016F8"/>
    <w:rsid w:val="00201790"/>
    <w:rsid w:val="002017A7"/>
    <w:rsid w:val="002017B7"/>
    <w:rsid w:val="002017FB"/>
    <w:rsid w:val="0020193E"/>
    <w:rsid w:val="00201960"/>
    <w:rsid w:val="0020196C"/>
    <w:rsid w:val="002019B8"/>
    <w:rsid w:val="002019EC"/>
    <w:rsid w:val="002019ED"/>
    <w:rsid w:val="00201A5A"/>
    <w:rsid w:val="00201BC1"/>
    <w:rsid w:val="00201BE5"/>
    <w:rsid w:val="00201C08"/>
    <w:rsid w:val="00201E00"/>
    <w:rsid w:val="00201E77"/>
    <w:rsid w:val="00201F41"/>
    <w:rsid w:val="00202119"/>
    <w:rsid w:val="002021A5"/>
    <w:rsid w:val="00202327"/>
    <w:rsid w:val="00202345"/>
    <w:rsid w:val="00202456"/>
    <w:rsid w:val="002024EF"/>
    <w:rsid w:val="002024FA"/>
    <w:rsid w:val="0020253F"/>
    <w:rsid w:val="0020260C"/>
    <w:rsid w:val="0020278D"/>
    <w:rsid w:val="00202850"/>
    <w:rsid w:val="00202C47"/>
    <w:rsid w:val="00202C6D"/>
    <w:rsid w:val="00202CFB"/>
    <w:rsid w:val="00203081"/>
    <w:rsid w:val="00203121"/>
    <w:rsid w:val="00203176"/>
    <w:rsid w:val="002032D0"/>
    <w:rsid w:val="00203353"/>
    <w:rsid w:val="00203368"/>
    <w:rsid w:val="002033B5"/>
    <w:rsid w:val="00203573"/>
    <w:rsid w:val="00203618"/>
    <w:rsid w:val="00203732"/>
    <w:rsid w:val="002037CE"/>
    <w:rsid w:val="00203945"/>
    <w:rsid w:val="0020396C"/>
    <w:rsid w:val="00203B11"/>
    <w:rsid w:val="00203B12"/>
    <w:rsid w:val="00203BA4"/>
    <w:rsid w:val="00203C90"/>
    <w:rsid w:val="00203CDE"/>
    <w:rsid w:val="00203DF6"/>
    <w:rsid w:val="00203E5F"/>
    <w:rsid w:val="00203E84"/>
    <w:rsid w:val="00203E88"/>
    <w:rsid w:val="00203E8D"/>
    <w:rsid w:val="00203F9F"/>
    <w:rsid w:val="00203FB4"/>
    <w:rsid w:val="0020404B"/>
    <w:rsid w:val="002042BB"/>
    <w:rsid w:val="002043BF"/>
    <w:rsid w:val="00204540"/>
    <w:rsid w:val="00204571"/>
    <w:rsid w:val="00204663"/>
    <w:rsid w:val="002047F5"/>
    <w:rsid w:val="00204872"/>
    <w:rsid w:val="0020488E"/>
    <w:rsid w:val="00204A53"/>
    <w:rsid w:val="00204B16"/>
    <w:rsid w:val="00204CA6"/>
    <w:rsid w:val="00204CC9"/>
    <w:rsid w:val="00204D76"/>
    <w:rsid w:val="00204DEF"/>
    <w:rsid w:val="00204F90"/>
    <w:rsid w:val="002050A0"/>
    <w:rsid w:val="002050BC"/>
    <w:rsid w:val="002052C4"/>
    <w:rsid w:val="002052CF"/>
    <w:rsid w:val="002053D7"/>
    <w:rsid w:val="002054C4"/>
    <w:rsid w:val="0020562F"/>
    <w:rsid w:val="0020571C"/>
    <w:rsid w:val="002057D0"/>
    <w:rsid w:val="002059BF"/>
    <w:rsid w:val="00205AAB"/>
    <w:rsid w:val="00205AB9"/>
    <w:rsid w:val="00205CCC"/>
    <w:rsid w:val="00205D23"/>
    <w:rsid w:val="00205D57"/>
    <w:rsid w:val="00205D66"/>
    <w:rsid w:val="00205E09"/>
    <w:rsid w:val="00206011"/>
    <w:rsid w:val="0020601C"/>
    <w:rsid w:val="0020602E"/>
    <w:rsid w:val="00206072"/>
    <w:rsid w:val="0020611F"/>
    <w:rsid w:val="00206306"/>
    <w:rsid w:val="00206463"/>
    <w:rsid w:val="00206729"/>
    <w:rsid w:val="00206856"/>
    <w:rsid w:val="00206928"/>
    <w:rsid w:val="00206931"/>
    <w:rsid w:val="00206971"/>
    <w:rsid w:val="002069D2"/>
    <w:rsid w:val="00206A45"/>
    <w:rsid w:val="00206B54"/>
    <w:rsid w:val="00206D13"/>
    <w:rsid w:val="00206DCC"/>
    <w:rsid w:val="00206E46"/>
    <w:rsid w:val="00206E6C"/>
    <w:rsid w:val="00206F2E"/>
    <w:rsid w:val="00206F2F"/>
    <w:rsid w:val="00206F56"/>
    <w:rsid w:val="002071B4"/>
    <w:rsid w:val="00207338"/>
    <w:rsid w:val="002073CE"/>
    <w:rsid w:val="002073E4"/>
    <w:rsid w:val="0020748D"/>
    <w:rsid w:val="002074CC"/>
    <w:rsid w:val="002074DD"/>
    <w:rsid w:val="00207507"/>
    <w:rsid w:val="0020761D"/>
    <w:rsid w:val="00207863"/>
    <w:rsid w:val="0020786F"/>
    <w:rsid w:val="0020788C"/>
    <w:rsid w:val="00207914"/>
    <w:rsid w:val="00207A90"/>
    <w:rsid w:val="00207B35"/>
    <w:rsid w:val="00207B5A"/>
    <w:rsid w:val="00207C7A"/>
    <w:rsid w:val="00207C8A"/>
    <w:rsid w:val="00207C97"/>
    <w:rsid w:val="00207D4A"/>
    <w:rsid w:val="00207EAA"/>
    <w:rsid w:val="00207F77"/>
    <w:rsid w:val="00207F79"/>
    <w:rsid w:val="00207FA5"/>
    <w:rsid w:val="00207FD4"/>
    <w:rsid w:val="00207FD9"/>
    <w:rsid w:val="002102B2"/>
    <w:rsid w:val="002102F5"/>
    <w:rsid w:val="00210316"/>
    <w:rsid w:val="00210384"/>
    <w:rsid w:val="00210412"/>
    <w:rsid w:val="00210424"/>
    <w:rsid w:val="0021049B"/>
    <w:rsid w:val="002104BD"/>
    <w:rsid w:val="0021053D"/>
    <w:rsid w:val="00210697"/>
    <w:rsid w:val="00210723"/>
    <w:rsid w:val="002107BF"/>
    <w:rsid w:val="002108C6"/>
    <w:rsid w:val="00210956"/>
    <w:rsid w:val="00210A15"/>
    <w:rsid w:val="00210A92"/>
    <w:rsid w:val="00210B58"/>
    <w:rsid w:val="00210C4C"/>
    <w:rsid w:val="00210CA7"/>
    <w:rsid w:val="00210CBA"/>
    <w:rsid w:val="00210F4B"/>
    <w:rsid w:val="00211067"/>
    <w:rsid w:val="002111C8"/>
    <w:rsid w:val="00211218"/>
    <w:rsid w:val="002112D8"/>
    <w:rsid w:val="00211399"/>
    <w:rsid w:val="00211542"/>
    <w:rsid w:val="002115D6"/>
    <w:rsid w:val="002115F2"/>
    <w:rsid w:val="00211739"/>
    <w:rsid w:val="0021173C"/>
    <w:rsid w:val="00211767"/>
    <w:rsid w:val="00211869"/>
    <w:rsid w:val="002119CD"/>
    <w:rsid w:val="00211B1D"/>
    <w:rsid w:val="00211B21"/>
    <w:rsid w:val="00211B6F"/>
    <w:rsid w:val="00211C5D"/>
    <w:rsid w:val="00211D2B"/>
    <w:rsid w:val="00211DBF"/>
    <w:rsid w:val="00211DDB"/>
    <w:rsid w:val="00211E2C"/>
    <w:rsid w:val="00211F0A"/>
    <w:rsid w:val="00211F96"/>
    <w:rsid w:val="002120BA"/>
    <w:rsid w:val="00212254"/>
    <w:rsid w:val="002122A0"/>
    <w:rsid w:val="0021237A"/>
    <w:rsid w:val="002123ED"/>
    <w:rsid w:val="00212486"/>
    <w:rsid w:val="0021255B"/>
    <w:rsid w:val="00212588"/>
    <w:rsid w:val="002125DC"/>
    <w:rsid w:val="002125DD"/>
    <w:rsid w:val="00212619"/>
    <w:rsid w:val="002128D6"/>
    <w:rsid w:val="00212901"/>
    <w:rsid w:val="00212A34"/>
    <w:rsid w:val="00212A6F"/>
    <w:rsid w:val="00212B92"/>
    <w:rsid w:val="00212CE2"/>
    <w:rsid w:val="00212EC1"/>
    <w:rsid w:val="00212EFB"/>
    <w:rsid w:val="00213097"/>
    <w:rsid w:val="002131CE"/>
    <w:rsid w:val="002132B5"/>
    <w:rsid w:val="002132CE"/>
    <w:rsid w:val="0021343F"/>
    <w:rsid w:val="00213452"/>
    <w:rsid w:val="00213498"/>
    <w:rsid w:val="002134D8"/>
    <w:rsid w:val="002134EC"/>
    <w:rsid w:val="002134EE"/>
    <w:rsid w:val="00213650"/>
    <w:rsid w:val="002139C0"/>
    <w:rsid w:val="00213B0D"/>
    <w:rsid w:val="00213B80"/>
    <w:rsid w:val="00213B8D"/>
    <w:rsid w:val="00213E67"/>
    <w:rsid w:val="00213F1D"/>
    <w:rsid w:val="00213F1F"/>
    <w:rsid w:val="00214076"/>
    <w:rsid w:val="0021407E"/>
    <w:rsid w:val="00214084"/>
    <w:rsid w:val="002140AA"/>
    <w:rsid w:val="00214158"/>
    <w:rsid w:val="00214179"/>
    <w:rsid w:val="002142C7"/>
    <w:rsid w:val="002143C8"/>
    <w:rsid w:val="002144B4"/>
    <w:rsid w:val="002144BC"/>
    <w:rsid w:val="0021491C"/>
    <w:rsid w:val="00214977"/>
    <w:rsid w:val="002149F1"/>
    <w:rsid w:val="00214A02"/>
    <w:rsid w:val="00214AA7"/>
    <w:rsid w:val="00214D82"/>
    <w:rsid w:val="00214DD2"/>
    <w:rsid w:val="00214E24"/>
    <w:rsid w:val="00214E82"/>
    <w:rsid w:val="00214F16"/>
    <w:rsid w:val="00214FBF"/>
    <w:rsid w:val="00215062"/>
    <w:rsid w:val="00215228"/>
    <w:rsid w:val="00215264"/>
    <w:rsid w:val="002152C1"/>
    <w:rsid w:val="0021547A"/>
    <w:rsid w:val="00215632"/>
    <w:rsid w:val="00215638"/>
    <w:rsid w:val="00215709"/>
    <w:rsid w:val="0021571D"/>
    <w:rsid w:val="002157C9"/>
    <w:rsid w:val="002157EC"/>
    <w:rsid w:val="0021595B"/>
    <w:rsid w:val="00215A0B"/>
    <w:rsid w:val="00215A37"/>
    <w:rsid w:val="00215A6E"/>
    <w:rsid w:val="00215B82"/>
    <w:rsid w:val="00215BE9"/>
    <w:rsid w:val="00215C2F"/>
    <w:rsid w:val="00216135"/>
    <w:rsid w:val="00216150"/>
    <w:rsid w:val="00216161"/>
    <w:rsid w:val="00216168"/>
    <w:rsid w:val="002161F0"/>
    <w:rsid w:val="002163A6"/>
    <w:rsid w:val="0021641A"/>
    <w:rsid w:val="0021645D"/>
    <w:rsid w:val="002164DA"/>
    <w:rsid w:val="002164EF"/>
    <w:rsid w:val="00216513"/>
    <w:rsid w:val="0021657F"/>
    <w:rsid w:val="0021658E"/>
    <w:rsid w:val="00216591"/>
    <w:rsid w:val="00216860"/>
    <w:rsid w:val="0021691D"/>
    <w:rsid w:val="002169AC"/>
    <w:rsid w:val="002169BA"/>
    <w:rsid w:val="002169D9"/>
    <w:rsid w:val="002169DB"/>
    <w:rsid w:val="00216A48"/>
    <w:rsid w:val="00216A9D"/>
    <w:rsid w:val="00216C03"/>
    <w:rsid w:val="00216E92"/>
    <w:rsid w:val="00216F1B"/>
    <w:rsid w:val="00216F73"/>
    <w:rsid w:val="00216FBC"/>
    <w:rsid w:val="0021704A"/>
    <w:rsid w:val="0021729F"/>
    <w:rsid w:val="00217300"/>
    <w:rsid w:val="00217423"/>
    <w:rsid w:val="00217453"/>
    <w:rsid w:val="002174A8"/>
    <w:rsid w:val="0021755A"/>
    <w:rsid w:val="0021756D"/>
    <w:rsid w:val="00217837"/>
    <w:rsid w:val="00217888"/>
    <w:rsid w:val="00217977"/>
    <w:rsid w:val="0021799C"/>
    <w:rsid w:val="00217AFA"/>
    <w:rsid w:val="00217BA4"/>
    <w:rsid w:val="00217DA9"/>
    <w:rsid w:val="00217ED6"/>
    <w:rsid w:val="00217F5B"/>
    <w:rsid w:val="00217FFD"/>
    <w:rsid w:val="00220003"/>
    <w:rsid w:val="00220116"/>
    <w:rsid w:val="002201B0"/>
    <w:rsid w:val="0022021D"/>
    <w:rsid w:val="002203D5"/>
    <w:rsid w:val="002206EA"/>
    <w:rsid w:val="002206F1"/>
    <w:rsid w:val="00220768"/>
    <w:rsid w:val="00220882"/>
    <w:rsid w:val="00220AB1"/>
    <w:rsid w:val="00220C04"/>
    <w:rsid w:val="00220E27"/>
    <w:rsid w:val="00221095"/>
    <w:rsid w:val="002210AE"/>
    <w:rsid w:val="00221179"/>
    <w:rsid w:val="002213F8"/>
    <w:rsid w:val="002214C9"/>
    <w:rsid w:val="002214CB"/>
    <w:rsid w:val="0022160B"/>
    <w:rsid w:val="00221676"/>
    <w:rsid w:val="0022169C"/>
    <w:rsid w:val="00221710"/>
    <w:rsid w:val="0022184F"/>
    <w:rsid w:val="00221862"/>
    <w:rsid w:val="00221883"/>
    <w:rsid w:val="00221979"/>
    <w:rsid w:val="00221984"/>
    <w:rsid w:val="002219C8"/>
    <w:rsid w:val="00221A19"/>
    <w:rsid w:val="00221AED"/>
    <w:rsid w:val="00221AF9"/>
    <w:rsid w:val="00221B68"/>
    <w:rsid w:val="00221C4B"/>
    <w:rsid w:val="00221E45"/>
    <w:rsid w:val="00221F0A"/>
    <w:rsid w:val="00221F74"/>
    <w:rsid w:val="002221A2"/>
    <w:rsid w:val="002223B0"/>
    <w:rsid w:val="002223C4"/>
    <w:rsid w:val="00222468"/>
    <w:rsid w:val="002224A9"/>
    <w:rsid w:val="002225A8"/>
    <w:rsid w:val="0022265A"/>
    <w:rsid w:val="00222799"/>
    <w:rsid w:val="00222A70"/>
    <w:rsid w:val="00222ACA"/>
    <w:rsid w:val="00222BC6"/>
    <w:rsid w:val="00222C76"/>
    <w:rsid w:val="00222C94"/>
    <w:rsid w:val="00222D2A"/>
    <w:rsid w:val="00222DD6"/>
    <w:rsid w:val="00222E3E"/>
    <w:rsid w:val="00222E88"/>
    <w:rsid w:val="00222F12"/>
    <w:rsid w:val="00222F49"/>
    <w:rsid w:val="002230BC"/>
    <w:rsid w:val="00223164"/>
    <w:rsid w:val="0022316F"/>
    <w:rsid w:val="0022317A"/>
    <w:rsid w:val="00223207"/>
    <w:rsid w:val="002232D9"/>
    <w:rsid w:val="00223359"/>
    <w:rsid w:val="002233F7"/>
    <w:rsid w:val="00223481"/>
    <w:rsid w:val="00223584"/>
    <w:rsid w:val="00223620"/>
    <w:rsid w:val="0022365B"/>
    <w:rsid w:val="002236F3"/>
    <w:rsid w:val="0022377A"/>
    <w:rsid w:val="002238EE"/>
    <w:rsid w:val="00223AD7"/>
    <w:rsid w:val="00223C14"/>
    <w:rsid w:val="00223C16"/>
    <w:rsid w:val="00223C98"/>
    <w:rsid w:val="00223E09"/>
    <w:rsid w:val="00223E8D"/>
    <w:rsid w:val="00223E8F"/>
    <w:rsid w:val="00223EC6"/>
    <w:rsid w:val="002240AB"/>
    <w:rsid w:val="0022411F"/>
    <w:rsid w:val="002241C5"/>
    <w:rsid w:val="00224308"/>
    <w:rsid w:val="00224403"/>
    <w:rsid w:val="00224495"/>
    <w:rsid w:val="00224525"/>
    <w:rsid w:val="0022455F"/>
    <w:rsid w:val="00224567"/>
    <w:rsid w:val="00224701"/>
    <w:rsid w:val="00224757"/>
    <w:rsid w:val="00224789"/>
    <w:rsid w:val="00224841"/>
    <w:rsid w:val="00224896"/>
    <w:rsid w:val="002248F7"/>
    <w:rsid w:val="00224996"/>
    <w:rsid w:val="00224A94"/>
    <w:rsid w:val="00224AB3"/>
    <w:rsid w:val="00224DF0"/>
    <w:rsid w:val="00224E43"/>
    <w:rsid w:val="002250D2"/>
    <w:rsid w:val="002250D3"/>
    <w:rsid w:val="00225259"/>
    <w:rsid w:val="0022537D"/>
    <w:rsid w:val="002255D9"/>
    <w:rsid w:val="00225781"/>
    <w:rsid w:val="00225801"/>
    <w:rsid w:val="002258CA"/>
    <w:rsid w:val="002259FC"/>
    <w:rsid w:val="00225A54"/>
    <w:rsid w:val="00225D40"/>
    <w:rsid w:val="00225E5E"/>
    <w:rsid w:val="00225F4A"/>
    <w:rsid w:val="002261A2"/>
    <w:rsid w:val="002261FC"/>
    <w:rsid w:val="0022631D"/>
    <w:rsid w:val="00226331"/>
    <w:rsid w:val="00226377"/>
    <w:rsid w:val="002264E0"/>
    <w:rsid w:val="00226565"/>
    <w:rsid w:val="00226683"/>
    <w:rsid w:val="00226695"/>
    <w:rsid w:val="0022683F"/>
    <w:rsid w:val="00226924"/>
    <w:rsid w:val="00226A71"/>
    <w:rsid w:val="00226AAE"/>
    <w:rsid w:val="00226AF3"/>
    <w:rsid w:val="00226C74"/>
    <w:rsid w:val="00226CB1"/>
    <w:rsid w:val="00226D51"/>
    <w:rsid w:val="00226E03"/>
    <w:rsid w:val="00226F12"/>
    <w:rsid w:val="00227003"/>
    <w:rsid w:val="00227079"/>
    <w:rsid w:val="0022717D"/>
    <w:rsid w:val="00227182"/>
    <w:rsid w:val="002271BF"/>
    <w:rsid w:val="002272E4"/>
    <w:rsid w:val="00227317"/>
    <w:rsid w:val="0022736D"/>
    <w:rsid w:val="00227535"/>
    <w:rsid w:val="002275E4"/>
    <w:rsid w:val="002276B5"/>
    <w:rsid w:val="002276B6"/>
    <w:rsid w:val="002276DA"/>
    <w:rsid w:val="002276E8"/>
    <w:rsid w:val="0022777D"/>
    <w:rsid w:val="00227792"/>
    <w:rsid w:val="002278A1"/>
    <w:rsid w:val="00227962"/>
    <w:rsid w:val="002279AA"/>
    <w:rsid w:val="00227ACC"/>
    <w:rsid w:val="00227AF3"/>
    <w:rsid w:val="00227CEC"/>
    <w:rsid w:val="00227D5A"/>
    <w:rsid w:val="00227E74"/>
    <w:rsid w:val="00227F27"/>
    <w:rsid w:val="00227F67"/>
    <w:rsid w:val="002300AA"/>
    <w:rsid w:val="00230270"/>
    <w:rsid w:val="002304A2"/>
    <w:rsid w:val="00230569"/>
    <w:rsid w:val="00230581"/>
    <w:rsid w:val="00230599"/>
    <w:rsid w:val="002305EC"/>
    <w:rsid w:val="002308D2"/>
    <w:rsid w:val="002309A2"/>
    <w:rsid w:val="00230BF2"/>
    <w:rsid w:val="00230C2C"/>
    <w:rsid w:val="00230EF1"/>
    <w:rsid w:val="00230F7F"/>
    <w:rsid w:val="00231004"/>
    <w:rsid w:val="00231034"/>
    <w:rsid w:val="002311E3"/>
    <w:rsid w:val="0023136D"/>
    <w:rsid w:val="00231378"/>
    <w:rsid w:val="002313AB"/>
    <w:rsid w:val="00231577"/>
    <w:rsid w:val="002315BF"/>
    <w:rsid w:val="0023166C"/>
    <w:rsid w:val="00231795"/>
    <w:rsid w:val="00231845"/>
    <w:rsid w:val="00231864"/>
    <w:rsid w:val="00231A80"/>
    <w:rsid w:val="00231AB6"/>
    <w:rsid w:val="00231C19"/>
    <w:rsid w:val="00231C23"/>
    <w:rsid w:val="00231D42"/>
    <w:rsid w:val="00231D53"/>
    <w:rsid w:val="00231D89"/>
    <w:rsid w:val="00231DCF"/>
    <w:rsid w:val="00231E0D"/>
    <w:rsid w:val="00231F33"/>
    <w:rsid w:val="00231F72"/>
    <w:rsid w:val="00232078"/>
    <w:rsid w:val="00232112"/>
    <w:rsid w:val="002322C5"/>
    <w:rsid w:val="0023237A"/>
    <w:rsid w:val="002323EC"/>
    <w:rsid w:val="00232682"/>
    <w:rsid w:val="002328F0"/>
    <w:rsid w:val="002328F8"/>
    <w:rsid w:val="00232ABE"/>
    <w:rsid w:val="00232B98"/>
    <w:rsid w:val="00232BA9"/>
    <w:rsid w:val="00232C62"/>
    <w:rsid w:val="00232D08"/>
    <w:rsid w:val="00232E09"/>
    <w:rsid w:val="00232E23"/>
    <w:rsid w:val="00232E66"/>
    <w:rsid w:val="00232F60"/>
    <w:rsid w:val="00232F89"/>
    <w:rsid w:val="0023315A"/>
    <w:rsid w:val="0023316C"/>
    <w:rsid w:val="00233194"/>
    <w:rsid w:val="002333F5"/>
    <w:rsid w:val="00233466"/>
    <w:rsid w:val="002334D5"/>
    <w:rsid w:val="00233598"/>
    <w:rsid w:val="00233638"/>
    <w:rsid w:val="00233670"/>
    <w:rsid w:val="0023369F"/>
    <w:rsid w:val="002337AB"/>
    <w:rsid w:val="002337D7"/>
    <w:rsid w:val="0023385A"/>
    <w:rsid w:val="002338CA"/>
    <w:rsid w:val="00233A65"/>
    <w:rsid w:val="00233B86"/>
    <w:rsid w:val="00233D5B"/>
    <w:rsid w:val="00233D6F"/>
    <w:rsid w:val="00233D9E"/>
    <w:rsid w:val="00233DA9"/>
    <w:rsid w:val="00233DB8"/>
    <w:rsid w:val="00233F47"/>
    <w:rsid w:val="00234149"/>
    <w:rsid w:val="002342AB"/>
    <w:rsid w:val="0023436B"/>
    <w:rsid w:val="0023439A"/>
    <w:rsid w:val="0023445F"/>
    <w:rsid w:val="00234589"/>
    <w:rsid w:val="0023459E"/>
    <w:rsid w:val="00234621"/>
    <w:rsid w:val="0023479B"/>
    <w:rsid w:val="00234840"/>
    <w:rsid w:val="002349F9"/>
    <w:rsid w:val="00234A1B"/>
    <w:rsid w:val="00234A2E"/>
    <w:rsid w:val="00234AE1"/>
    <w:rsid w:val="00234D95"/>
    <w:rsid w:val="00234E46"/>
    <w:rsid w:val="00234E8E"/>
    <w:rsid w:val="00234E99"/>
    <w:rsid w:val="00234FFE"/>
    <w:rsid w:val="00235114"/>
    <w:rsid w:val="00235145"/>
    <w:rsid w:val="0023517A"/>
    <w:rsid w:val="0023525C"/>
    <w:rsid w:val="0023532A"/>
    <w:rsid w:val="00235482"/>
    <w:rsid w:val="002354C8"/>
    <w:rsid w:val="00235522"/>
    <w:rsid w:val="00235648"/>
    <w:rsid w:val="002356B6"/>
    <w:rsid w:val="002356D5"/>
    <w:rsid w:val="0023586A"/>
    <w:rsid w:val="00235894"/>
    <w:rsid w:val="002358BE"/>
    <w:rsid w:val="002359D9"/>
    <w:rsid w:val="00235A81"/>
    <w:rsid w:val="00235BB3"/>
    <w:rsid w:val="00235BB7"/>
    <w:rsid w:val="00235CDE"/>
    <w:rsid w:val="00235D0D"/>
    <w:rsid w:val="00235D25"/>
    <w:rsid w:val="00235D5C"/>
    <w:rsid w:val="00235D6F"/>
    <w:rsid w:val="00235EAD"/>
    <w:rsid w:val="00235FBF"/>
    <w:rsid w:val="002360D1"/>
    <w:rsid w:val="002360DE"/>
    <w:rsid w:val="002361B2"/>
    <w:rsid w:val="002361DA"/>
    <w:rsid w:val="0023623E"/>
    <w:rsid w:val="0023631C"/>
    <w:rsid w:val="00236346"/>
    <w:rsid w:val="00236399"/>
    <w:rsid w:val="002363FC"/>
    <w:rsid w:val="002364F1"/>
    <w:rsid w:val="00236681"/>
    <w:rsid w:val="00236987"/>
    <w:rsid w:val="00236A53"/>
    <w:rsid w:val="00236C47"/>
    <w:rsid w:val="00236C4E"/>
    <w:rsid w:val="00236C55"/>
    <w:rsid w:val="00236D17"/>
    <w:rsid w:val="00236D2C"/>
    <w:rsid w:val="00236D32"/>
    <w:rsid w:val="00236EBA"/>
    <w:rsid w:val="0023701F"/>
    <w:rsid w:val="0023702A"/>
    <w:rsid w:val="002370FA"/>
    <w:rsid w:val="00237141"/>
    <w:rsid w:val="00237189"/>
    <w:rsid w:val="00237227"/>
    <w:rsid w:val="002372FA"/>
    <w:rsid w:val="0023732E"/>
    <w:rsid w:val="00237413"/>
    <w:rsid w:val="00237583"/>
    <w:rsid w:val="0023771E"/>
    <w:rsid w:val="002377C9"/>
    <w:rsid w:val="0023786F"/>
    <w:rsid w:val="00237A26"/>
    <w:rsid w:val="00237A7A"/>
    <w:rsid w:val="00237B65"/>
    <w:rsid w:val="00237BD5"/>
    <w:rsid w:val="00237C67"/>
    <w:rsid w:val="00237CA6"/>
    <w:rsid w:val="00237F26"/>
    <w:rsid w:val="00237FBF"/>
    <w:rsid w:val="00237FDD"/>
    <w:rsid w:val="00237FE2"/>
    <w:rsid w:val="0024002A"/>
    <w:rsid w:val="00240069"/>
    <w:rsid w:val="002400D8"/>
    <w:rsid w:val="00240216"/>
    <w:rsid w:val="00240244"/>
    <w:rsid w:val="00240288"/>
    <w:rsid w:val="00240313"/>
    <w:rsid w:val="002403C1"/>
    <w:rsid w:val="00240471"/>
    <w:rsid w:val="0024052A"/>
    <w:rsid w:val="00240581"/>
    <w:rsid w:val="0024060E"/>
    <w:rsid w:val="00240625"/>
    <w:rsid w:val="002407D0"/>
    <w:rsid w:val="0024093F"/>
    <w:rsid w:val="00240946"/>
    <w:rsid w:val="0024098E"/>
    <w:rsid w:val="00240A1E"/>
    <w:rsid w:val="00240AA1"/>
    <w:rsid w:val="00240E7D"/>
    <w:rsid w:val="00240F74"/>
    <w:rsid w:val="00240FE0"/>
    <w:rsid w:val="00240FE9"/>
    <w:rsid w:val="00241188"/>
    <w:rsid w:val="002411C4"/>
    <w:rsid w:val="002412AF"/>
    <w:rsid w:val="002413A2"/>
    <w:rsid w:val="002416FE"/>
    <w:rsid w:val="0024178B"/>
    <w:rsid w:val="0024188C"/>
    <w:rsid w:val="00241B72"/>
    <w:rsid w:val="00241D82"/>
    <w:rsid w:val="00241DFE"/>
    <w:rsid w:val="00241EC3"/>
    <w:rsid w:val="00241ECA"/>
    <w:rsid w:val="00241FED"/>
    <w:rsid w:val="00242177"/>
    <w:rsid w:val="002423F8"/>
    <w:rsid w:val="002425E9"/>
    <w:rsid w:val="0024261F"/>
    <w:rsid w:val="0024272D"/>
    <w:rsid w:val="00242750"/>
    <w:rsid w:val="002429EC"/>
    <w:rsid w:val="00242AB3"/>
    <w:rsid w:val="00242AD1"/>
    <w:rsid w:val="00242B2D"/>
    <w:rsid w:val="00242B37"/>
    <w:rsid w:val="00242BA4"/>
    <w:rsid w:val="00242C11"/>
    <w:rsid w:val="00242C1E"/>
    <w:rsid w:val="00242CB8"/>
    <w:rsid w:val="00242CC4"/>
    <w:rsid w:val="00242D22"/>
    <w:rsid w:val="00242D83"/>
    <w:rsid w:val="00242EAF"/>
    <w:rsid w:val="00243127"/>
    <w:rsid w:val="00243189"/>
    <w:rsid w:val="002432B3"/>
    <w:rsid w:val="0024335E"/>
    <w:rsid w:val="0024344E"/>
    <w:rsid w:val="002434D1"/>
    <w:rsid w:val="002435CD"/>
    <w:rsid w:val="00243630"/>
    <w:rsid w:val="00243B18"/>
    <w:rsid w:val="00243B64"/>
    <w:rsid w:val="00243C56"/>
    <w:rsid w:val="00243C97"/>
    <w:rsid w:val="00243D72"/>
    <w:rsid w:val="00243DB3"/>
    <w:rsid w:val="00243DF3"/>
    <w:rsid w:val="00243E1A"/>
    <w:rsid w:val="00243E80"/>
    <w:rsid w:val="00244011"/>
    <w:rsid w:val="00244130"/>
    <w:rsid w:val="00244132"/>
    <w:rsid w:val="00244162"/>
    <w:rsid w:val="002443D9"/>
    <w:rsid w:val="0024472E"/>
    <w:rsid w:val="00244748"/>
    <w:rsid w:val="002447ED"/>
    <w:rsid w:val="002448E1"/>
    <w:rsid w:val="002448EE"/>
    <w:rsid w:val="002449E5"/>
    <w:rsid w:val="002449E6"/>
    <w:rsid w:val="00244A02"/>
    <w:rsid w:val="00244A56"/>
    <w:rsid w:val="00244AD8"/>
    <w:rsid w:val="00244B63"/>
    <w:rsid w:val="00244BCF"/>
    <w:rsid w:val="00244D22"/>
    <w:rsid w:val="00244DD9"/>
    <w:rsid w:val="00244EB9"/>
    <w:rsid w:val="00244EED"/>
    <w:rsid w:val="00244EF6"/>
    <w:rsid w:val="00244F21"/>
    <w:rsid w:val="00244F8D"/>
    <w:rsid w:val="0024508A"/>
    <w:rsid w:val="002450F3"/>
    <w:rsid w:val="00245107"/>
    <w:rsid w:val="00245197"/>
    <w:rsid w:val="00245208"/>
    <w:rsid w:val="0024530E"/>
    <w:rsid w:val="002453CA"/>
    <w:rsid w:val="00245498"/>
    <w:rsid w:val="00245592"/>
    <w:rsid w:val="00245798"/>
    <w:rsid w:val="00245830"/>
    <w:rsid w:val="00245980"/>
    <w:rsid w:val="00245A1C"/>
    <w:rsid w:val="00245A53"/>
    <w:rsid w:val="00245A68"/>
    <w:rsid w:val="00245B4C"/>
    <w:rsid w:val="00245BE7"/>
    <w:rsid w:val="00245C3F"/>
    <w:rsid w:val="00245E63"/>
    <w:rsid w:val="00245EC2"/>
    <w:rsid w:val="00245ECF"/>
    <w:rsid w:val="00245F5A"/>
    <w:rsid w:val="00245F5B"/>
    <w:rsid w:val="00245F91"/>
    <w:rsid w:val="00246059"/>
    <w:rsid w:val="002460F8"/>
    <w:rsid w:val="002461C2"/>
    <w:rsid w:val="00246216"/>
    <w:rsid w:val="00246225"/>
    <w:rsid w:val="00246253"/>
    <w:rsid w:val="002465C5"/>
    <w:rsid w:val="002465CE"/>
    <w:rsid w:val="0024667B"/>
    <w:rsid w:val="002466C6"/>
    <w:rsid w:val="00246AC4"/>
    <w:rsid w:val="00246B20"/>
    <w:rsid w:val="00246BE2"/>
    <w:rsid w:val="00246C2D"/>
    <w:rsid w:val="00246C5E"/>
    <w:rsid w:val="00246CC7"/>
    <w:rsid w:val="00246DE7"/>
    <w:rsid w:val="00246DFC"/>
    <w:rsid w:val="00246EF2"/>
    <w:rsid w:val="00246FC1"/>
    <w:rsid w:val="00246FC7"/>
    <w:rsid w:val="00247011"/>
    <w:rsid w:val="002470BE"/>
    <w:rsid w:val="00247112"/>
    <w:rsid w:val="00247207"/>
    <w:rsid w:val="00247248"/>
    <w:rsid w:val="0024736F"/>
    <w:rsid w:val="00247393"/>
    <w:rsid w:val="0024752A"/>
    <w:rsid w:val="002476B8"/>
    <w:rsid w:val="002476E4"/>
    <w:rsid w:val="00247800"/>
    <w:rsid w:val="00247840"/>
    <w:rsid w:val="00247C67"/>
    <w:rsid w:val="00247CD2"/>
    <w:rsid w:val="00247D03"/>
    <w:rsid w:val="00247EF9"/>
    <w:rsid w:val="0025001F"/>
    <w:rsid w:val="0025009E"/>
    <w:rsid w:val="0025018D"/>
    <w:rsid w:val="00250207"/>
    <w:rsid w:val="0025044C"/>
    <w:rsid w:val="0025046E"/>
    <w:rsid w:val="002504A5"/>
    <w:rsid w:val="002504DC"/>
    <w:rsid w:val="00250574"/>
    <w:rsid w:val="0025057A"/>
    <w:rsid w:val="00250627"/>
    <w:rsid w:val="00250634"/>
    <w:rsid w:val="00250712"/>
    <w:rsid w:val="002509BA"/>
    <w:rsid w:val="00250ACE"/>
    <w:rsid w:val="00250C31"/>
    <w:rsid w:val="00250CF2"/>
    <w:rsid w:val="00250D69"/>
    <w:rsid w:val="00250D8A"/>
    <w:rsid w:val="00250E9E"/>
    <w:rsid w:val="00250EB3"/>
    <w:rsid w:val="00250EBF"/>
    <w:rsid w:val="00250F21"/>
    <w:rsid w:val="00251012"/>
    <w:rsid w:val="0025107B"/>
    <w:rsid w:val="00251129"/>
    <w:rsid w:val="0025112D"/>
    <w:rsid w:val="00251219"/>
    <w:rsid w:val="00251248"/>
    <w:rsid w:val="0025133B"/>
    <w:rsid w:val="00251343"/>
    <w:rsid w:val="00251386"/>
    <w:rsid w:val="002513B8"/>
    <w:rsid w:val="002513DB"/>
    <w:rsid w:val="00251442"/>
    <w:rsid w:val="002514A4"/>
    <w:rsid w:val="002514BB"/>
    <w:rsid w:val="00251504"/>
    <w:rsid w:val="0025155E"/>
    <w:rsid w:val="002515BA"/>
    <w:rsid w:val="00251780"/>
    <w:rsid w:val="002517B4"/>
    <w:rsid w:val="002517D0"/>
    <w:rsid w:val="002517DE"/>
    <w:rsid w:val="002517E2"/>
    <w:rsid w:val="002518A0"/>
    <w:rsid w:val="0025191C"/>
    <w:rsid w:val="0025191F"/>
    <w:rsid w:val="00251AA7"/>
    <w:rsid w:val="00251B20"/>
    <w:rsid w:val="00251E02"/>
    <w:rsid w:val="00251F14"/>
    <w:rsid w:val="00251F1A"/>
    <w:rsid w:val="00251F8A"/>
    <w:rsid w:val="002520AC"/>
    <w:rsid w:val="002523D5"/>
    <w:rsid w:val="00252514"/>
    <w:rsid w:val="002525C3"/>
    <w:rsid w:val="002525ED"/>
    <w:rsid w:val="00252640"/>
    <w:rsid w:val="00252677"/>
    <w:rsid w:val="002527A7"/>
    <w:rsid w:val="00252982"/>
    <w:rsid w:val="0025298A"/>
    <w:rsid w:val="0025298C"/>
    <w:rsid w:val="002529B7"/>
    <w:rsid w:val="002529D7"/>
    <w:rsid w:val="00252A86"/>
    <w:rsid w:val="00252B38"/>
    <w:rsid w:val="00252B94"/>
    <w:rsid w:val="00252BC6"/>
    <w:rsid w:val="00252C28"/>
    <w:rsid w:val="00252D88"/>
    <w:rsid w:val="00252DE0"/>
    <w:rsid w:val="00252F1F"/>
    <w:rsid w:val="00252FAD"/>
    <w:rsid w:val="0025308A"/>
    <w:rsid w:val="002530EE"/>
    <w:rsid w:val="002530F4"/>
    <w:rsid w:val="00253123"/>
    <w:rsid w:val="002533CB"/>
    <w:rsid w:val="00253641"/>
    <w:rsid w:val="002536B0"/>
    <w:rsid w:val="0025382F"/>
    <w:rsid w:val="002538E9"/>
    <w:rsid w:val="002539BD"/>
    <w:rsid w:val="00253B02"/>
    <w:rsid w:val="00253B8A"/>
    <w:rsid w:val="00253B9C"/>
    <w:rsid w:val="00253BD4"/>
    <w:rsid w:val="00253CD2"/>
    <w:rsid w:val="00253E54"/>
    <w:rsid w:val="00253EF2"/>
    <w:rsid w:val="00253F0E"/>
    <w:rsid w:val="00254080"/>
    <w:rsid w:val="002543D6"/>
    <w:rsid w:val="00254460"/>
    <w:rsid w:val="0025454A"/>
    <w:rsid w:val="002545C4"/>
    <w:rsid w:val="0025465B"/>
    <w:rsid w:val="00254693"/>
    <w:rsid w:val="00254770"/>
    <w:rsid w:val="00254865"/>
    <w:rsid w:val="0025498C"/>
    <w:rsid w:val="00254B09"/>
    <w:rsid w:val="00254B4E"/>
    <w:rsid w:val="00254BF9"/>
    <w:rsid w:val="00254C57"/>
    <w:rsid w:val="00254CC4"/>
    <w:rsid w:val="00254D3E"/>
    <w:rsid w:val="00254D95"/>
    <w:rsid w:val="00254DD7"/>
    <w:rsid w:val="00254E83"/>
    <w:rsid w:val="00254F3D"/>
    <w:rsid w:val="00254F7A"/>
    <w:rsid w:val="00255026"/>
    <w:rsid w:val="00255074"/>
    <w:rsid w:val="002550BC"/>
    <w:rsid w:val="00255241"/>
    <w:rsid w:val="0025527D"/>
    <w:rsid w:val="00255387"/>
    <w:rsid w:val="002553FD"/>
    <w:rsid w:val="00255434"/>
    <w:rsid w:val="00255486"/>
    <w:rsid w:val="002555C4"/>
    <w:rsid w:val="002556B8"/>
    <w:rsid w:val="0025572D"/>
    <w:rsid w:val="002557CA"/>
    <w:rsid w:val="002558CF"/>
    <w:rsid w:val="002558E3"/>
    <w:rsid w:val="0025597B"/>
    <w:rsid w:val="002559B3"/>
    <w:rsid w:val="00255A4D"/>
    <w:rsid w:val="00255BEF"/>
    <w:rsid w:val="00255C8F"/>
    <w:rsid w:val="00255DF7"/>
    <w:rsid w:val="0025601C"/>
    <w:rsid w:val="00256182"/>
    <w:rsid w:val="00256205"/>
    <w:rsid w:val="0025631E"/>
    <w:rsid w:val="002563EB"/>
    <w:rsid w:val="00256450"/>
    <w:rsid w:val="0025648B"/>
    <w:rsid w:val="00256496"/>
    <w:rsid w:val="0025661C"/>
    <w:rsid w:val="002567C2"/>
    <w:rsid w:val="00256954"/>
    <w:rsid w:val="00256A77"/>
    <w:rsid w:val="00256AAE"/>
    <w:rsid w:val="00256B62"/>
    <w:rsid w:val="00256C6B"/>
    <w:rsid w:val="00256C73"/>
    <w:rsid w:val="00256D00"/>
    <w:rsid w:val="00256F25"/>
    <w:rsid w:val="00256F4C"/>
    <w:rsid w:val="00256F6C"/>
    <w:rsid w:val="00256FD8"/>
    <w:rsid w:val="00257000"/>
    <w:rsid w:val="00257357"/>
    <w:rsid w:val="0025736E"/>
    <w:rsid w:val="002574E7"/>
    <w:rsid w:val="002575B1"/>
    <w:rsid w:val="0025764A"/>
    <w:rsid w:val="00257726"/>
    <w:rsid w:val="00257B69"/>
    <w:rsid w:val="00257BC1"/>
    <w:rsid w:val="00257C70"/>
    <w:rsid w:val="00257CA8"/>
    <w:rsid w:val="00257CAD"/>
    <w:rsid w:val="00257CC4"/>
    <w:rsid w:val="00257D5B"/>
    <w:rsid w:val="00257DAF"/>
    <w:rsid w:val="00257ED0"/>
    <w:rsid w:val="00257FFD"/>
    <w:rsid w:val="002600BB"/>
    <w:rsid w:val="00260123"/>
    <w:rsid w:val="002603FA"/>
    <w:rsid w:val="002604A1"/>
    <w:rsid w:val="00260754"/>
    <w:rsid w:val="002607C8"/>
    <w:rsid w:val="0026087F"/>
    <w:rsid w:val="00260972"/>
    <w:rsid w:val="00260ABA"/>
    <w:rsid w:val="00260C7D"/>
    <w:rsid w:val="00260C7F"/>
    <w:rsid w:val="00260C88"/>
    <w:rsid w:val="00260C8B"/>
    <w:rsid w:val="00260CCB"/>
    <w:rsid w:val="00260DB5"/>
    <w:rsid w:val="00260DB9"/>
    <w:rsid w:val="00260F7B"/>
    <w:rsid w:val="00260FA1"/>
    <w:rsid w:val="00261069"/>
    <w:rsid w:val="0026117F"/>
    <w:rsid w:val="00261265"/>
    <w:rsid w:val="002612F2"/>
    <w:rsid w:val="002614F6"/>
    <w:rsid w:val="00261777"/>
    <w:rsid w:val="00261798"/>
    <w:rsid w:val="002617BF"/>
    <w:rsid w:val="00261807"/>
    <w:rsid w:val="00261ACF"/>
    <w:rsid w:val="00261DD2"/>
    <w:rsid w:val="00261DD7"/>
    <w:rsid w:val="00261DFD"/>
    <w:rsid w:val="00261E02"/>
    <w:rsid w:val="00261E2F"/>
    <w:rsid w:val="00261FC9"/>
    <w:rsid w:val="002620BC"/>
    <w:rsid w:val="00262195"/>
    <w:rsid w:val="0026220B"/>
    <w:rsid w:val="0026227F"/>
    <w:rsid w:val="00262390"/>
    <w:rsid w:val="002624C9"/>
    <w:rsid w:val="0026266D"/>
    <w:rsid w:val="00262701"/>
    <w:rsid w:val="002627C3"/>
    <w:rsid w:val="00262916"/>
    <w:rsid w:val="0026292B"/>
    <w:rsid w:val="0026297F"/>
    <w:rsid w:val="00262AAF"/>
    <w:rsid w:val="00262B90"/>
    <w:rsid w:val="00262E84"/>
    <w:rsid w:val="00262ED7"/>
    <w:rsid w:val="0026302F"/>
    <w:rsid w:val="0026307D"/>
    <w:rsid w:val="00263293"/>
    <w:rsid w:val="0026336A"/>
    <w:rsid w:val="002633FD"/>
    <w:rsid w:val="0026345C"/>
    <w:rsid w:val="002634E0"/>
    <w:rsid w:val="00263685"/>
    <w:rsid w:val="0026378B"/>
    <w:rsid w:val="002637D9"/>
    <w:rsid w:val="002637FB"/>
    <w:rsid w:val="00263A7C"/>
    <w:rsid w:val="00263A90"/>
    <w:rsid w:val="00263A97"/>
    <w:rsid w:val="00263B01"/>
    <w:rsid w:val="00263C79"/>
    <w:rsid w:val="00263CAF"/>
    <w:rsid w:val="00263D5D"/>
    <w:rsid w:val="00263D88"/>
    <w:rsid w:val="00263DD1"/>
    <w:rsid w:val="00263DF7"/>
    <w:rsid w:val="00263E06"/>
    <w:rsid w:val="00263F68"/>
    <w:rsid w:val="00263F81"/>
    <w:rsid w:val="00263FBC"/>
    <w:rsid w:val="0026408B"/>
    <w:rsid w:val="0026428B"/>
    <w:rsid w:val="002643CB"/>
    <w:rsid w:val="00264579"/>
    <w:rsid w:val="002646A5"/>
    <w:rsid w:val="00264883"/>
    <w:rsid w:val="002649B3"/>
    <w:rsid w:val="00264A02"/>
    <w:rsid w:val="00264A9F"/>
    <w:rsid w:val="00264ACE"/>
    <w:rsid w:val="00264B00"/>
    <w:rsid w:val="00264B36"/>
    <w:rsid w:val="00264B9C"/>
    <w:rsid w:val="00264D22"/>
    <w:rsid w:val="00264DBF"/>
    <w:rsid w:val="00264F7B"/>
    <w:rsid w:val="00265046"/>
    <w:rsid w:val="0026526F"/>
    <w:rsid w:val="0026529E"/>
    <w:rsid w:val="00265328"/>
    <w:rsid w:val="002654FB"/>
    <w:rsid w:val="002657B0"/>
    <w:rsid w:val="002657C6"/>
    <w:rsid w:val="00265838"/>
    <w:rsid w:val="00265841"/>
    <w:rsid w:val="002658E1"/>
    <w:rsid w:val="0026593E"/>
    <w:rsid w:val="002659A3"/>
    <w:rsid w:val="00265A3F"/>
    <w:rsid w:val="00265A82"/>
    <w:rsid w:val="00265C8E"/>
    <w:rsid w:val="00265D53"/>
    <w:rsid w:val="00265D89"/>
    <w:rsid w:val="00265DEA"/>
    <w:rsid w:val="00265EEE"/>
    <w:rsid w:val="00265EF6"/>
    <w:rsid w:val="00266021"/>
    <w:rsid w:val="00266066"/>
    <w:rsid w:val="00266089"/>
    <w:rsid w:val="002660F8"/>
    <w:rsid w:val="00266240"/>
    <w:rsid w:val="00266302"/>
    <w:rsid w:val="002666AF"/>
    <w:rsid w:val="00266779"/>
    <w:rsid w:val="002668A0"/>
    <w:rsid w:val="0026693F"/>
    <w:rsid w:val="00266BC6"/>
    <w:rsid w:val="00266BD9"/>
    <w:rsid w:val="00266CC3"/>
    <w:rsid w:val="00266D70"/>
    <w:rsid w:val="00266E77"/>
    <w:rsid w:val="00266EFD"/>
    <w:rsid w:val="0026702C"/>
    <w:rsid w:val="002670ED"/>
    <w:rsid w:val="0026710D"/>
    <w:rsid w:val="00267174"/>
    <w:rsid w:val="002671AF"/>
    <w:rsid w:val="002671CF"/>
    <w:rsid w:val="002671E9"/>
    <w:rsid w:val="0026722E"/>
    <w:rsid w:val="00267230"/>
    <w:rsid w:val="00267368"/>
    <w:rsid w:val="002673C7"/>
    <w:rsid w:val="00267528"/>
    <w:rsid w:val="00267540"/>
    <w:rsid w:val="002676A6"/>
    <w:rsid w:val="00267855"/>
    <w:rsid w:val="0026790E"/>
    <w:rsid w:val="00267A19"/>
    <w:rsid w:val="00267A98"/>
    <w:rsid w:val="00267BCB"/>
    <w:rsid w:val="00267C3E"/>
    <w:rsid w:val="00267D49"/>
    <w:rsid w:val="00267D52"/>
    <w:rsid w:val="00267E63"/>
    <w:rsid w:val="002701FA"/>
    <w:rsid w:val="00270271"/>
    <w:rsid w:val="002703A4"/>
    <w:rsid w:val="002703F9"/>
    <w:rsid w:val="00270425"/>
    <w:rsid w:val="00270627"/>
    <w:rsid w:val="0027062A"/>
    <w:rsid w:val="0027067E"/>
    <w:rsid w:val="002706C0"/>
    <w:rsid w:val="0027070A"/>
    <w:rsid w:val="00270806"/>
    <w:rsid w:val="00270826"/>
    <w:rsid w:val="00270972"/>
    <w:rsid w:val="002709BB"/>
    <w:rsid w:val="00270AA0"/>
    <w:rsid w:val="00270BA7"/>
    <w:rsid w:val="00270F5C"/>
    <w:rsid w:val="0027100A"/>
    <w:rsid w:val="00271155"/>
    <w:rsid w:val="00271262"/>
    <w:rsid w:val="00271395"/>
    <w:rsid w:val="002713C4"/>
    <w:rsid w:val="002713D6"/>
    <w:rsid w:val="00271520"/>
    <w:rsid w:val="00271681"/>
    <w:rsid w:val="002716E6"/>
    <w:rsid w:val="00271707"/>
    <w:rsid w:val="002717B3"/>
    <w:rsid w:val="00271968"/>
    <w:rsid w:val="00271A5A"/>
    <w:rsid w:val="00271A7D"/>
    <w:rsid w:val="00271B17"/>
    <w:rsid w:val="00271B5A"/>
    <w:rsid w:val="00271D62"/>
    <w:rsid w:val="00271EB2"/>
    <w:rsid w:val="0027201B"/>
    <w:rsid w:val="00272031"/>
    <w:rsid w:val="0027208A"/>
    <w:rsid w:val="00272269"/>
    <w:rsid w:val="002722A5"/>
    <w:rsid w:val="002723EC"/>
    <w:rsid w:val="002724A3"/>
    <w:rsid w:val="00272685"/>
    <w:rsid w:val="002726CC"/>
    <w:rsid w:val="00272719"/>
    <w:rsid w:val="00272853"/>
    <w:rsid w:val="00272866"/>
    <w:rsid w:val="002728B7"/>
    <w:rsid w:val="00272926"/>
    <w:rsid w:val="00272993"/>
    <w:rsid w:val="002729AF"/>
    <w:rsid w:val="002729DE"/>
    <w:rsid w:val="00272AA3"/>
    <w:rsid w:val="00272C82"/>
    <w:rsid w:val="00272F38"/>
    <w:rsid w:val="00272FEE"/>
    <w:rsid w:val="00273005"/>
    <w:rsid w:val="0027303B"/>
    <w:rsid w:val="002730FC"/>
    <w:rsid w:val="002730FF"/>
    <w:rsid w:val="002731F8"/>
    <w:rsid w:val="0027328C"/>
    <w:rsid w:val="00273419"/>
    <w:rsid w:val="00273457"/>
    <w:rsid w:val="002734AF"/>
    <w:rsid w:val="0027353D"/>
    <w:rsid w:val="0027353F"/>
    <w:rsid w:val="0027361A"/>
    <w:rsid w:val="00273698"/>
    <w:rsid w:val="00273767"/>
    <w:rsid w:val="0027385E"/>
    <w:rsid w:val="002738B8"/>
    <w:rsid w:val="00273943"/>
    <w:rsid w:val="0027395B"/>
    <w:rsid w:val="002739B0"/>
    <w:rsid w:val="002739DC"/>
    <w:rsid w:val="00273CB1"/>
    <w:rsid w:val="00273E8F"/>
    <w:rsid w:val="00273F10"/>
    <w:rsid w:val="00274045"/>
    <w:rsid w:val="002740F2"/>
    <w:rsid w:val="00274133"/>
    <w:rsid w:val="002741EA"/>
    <w:rsid w:val="0027425B"/>
    <w:rsid w:val="0027435A"/>
    <w:rsid w:val="00274373"/>
    <w:rsid w:val="00274379"/>
    <w:rsid w:val="002743DE"/>
    <w:rsid w:val="002743F8"/>
    <w:rsid w:val="0027442A"/>
    <w:rsid w:val="002744F9"/>
    <w:rsid w:val="002745F8"/>
    <w:rsid w:val="00274624"/>
    <w:rsid w:val="0027478F"/>
    <w:rsid w:val="0027481C"/>
    <w:rsid w:val="00274883"/>
    <w:rsid w:val="002748CE"/>
    <w:rsid w:val="0027497E"/>
    <w:rsid w:val="002749AE"/>
    <w:rsid w:val="00274A0A"/>
    <w:rsid w:val="00274B50"/>
    <w:rsid w:val="00274EDE"/>
    <w:rsid w:val="002750A9"/>
    <w:rsid w:val="002750B3"/>
    <w:rsid w:val="00275357"/>
    <w:rsid w:val="00275384"/>
    <w:rsid w:val="002754DD"/>
    <w:rsid w:val="00275587"/>
    <w:rsid w:val="0027560E"/>
    <w:rsid w:val="0027566B"/>
    <w:rsid w:val="00275678"/>
    <w:rsid w:val="002756F3"/>
    <w:rsid w:val="0027579D"/>
    <w:rsid w:val="002759AA"/>
    <w:rsid w:val="002759C9"/>
    <w:rsid w:val="00275A59"/>
    <w:rsid w:val="00275B3B"/>
    <w:rsid w:val="00275B86"/>
    <w:rsid w:val="00275DBE"/>
    <w:rsid w:val="00275DCE"/>
    <w:rsid w:val="00275E53"/>
    <w:rsid w:val="00275EF3"/>
    <w:rsid w:val="00275F38"/>
    <w:rsid w:val="002760B6"/>
    <w:rsid w:val="002761FE"/>
    <w:rsid w:val="002762CE"/>
    <w:rsid w:val="0027630A"/>
    <w:rsid w:val="00276487"/>
    <w:rsid w:val="00276534"/>
    <w:rsid w:val="00276556"/>
    <w:rsid w:val="0027655D"/>
    <w:rsid w:val="00276598"/>
    <w:rsid w:val="002766DF"/>
    <w:rsid w:val="002766F3"/>
    <w:rsid w:val="00276759"/>
    <w:rsid w:val="00276864"/>
    <w:rsid w:val="002768A5"/>
    <w:rsid w:val="00276949"/>
    <w:rsid w:val="0027698D"/>
    <w:rsid w:val="00276A23"/>
    <w:rsid w:val="00276AF9"/>
    <w:rsid w:val="00276B2F"/>
    <w:rsid w:val="00276D18"/>
    <w:rsid w:val="00276D5D"/>
    <w:rsid w:val="00276DC5"/>
    <w:rsid w:val="00276E80"/>
    <w:rsid w:val="00276FCA"/>
    <w:rsid w:val="00276FD1"/>
    <w:rsid w:val="0027726B"/>
    <w:rsid w:val="002772E1"/>
    <w:rsid w:val="00277333"/>
    <w:rsid w:val="002773B1"/>
    <w:rsid w:val="00277444"/>
    <w:rsid w:val="00277745"/>
    <w:rsid w:val="00277790"/>
    <w:rsid w:val="002777B6"/>
    <w:rsid w:val="002778D0"/>
    <w:rsid w:val="002778DA"/>
    <w:rsid w:val="00277948"/>
    <w:rsid w:val="00277A65"/>
    <w:rsid w:val="00277ABA"/>
    <w:rsid w:val="00277B3D"/>
    <w:rsid w:val="00277DA2"/>
    <w:rsid w:val="00277F1D"/>
    <w:rsid w:val="00280019"/>
    <w:rsid w:val="0028008E"/>
    <w:rsid w:val="00280253"/>
    <w:rsid w:val="00280299"/>
    <w:rsid w:val="002802E3"/>
    <w:rsid w:val="00280485"/>
    <w:rsid w:val="00280592"/>
    <w:rsid w:val="002807DD"/>
    <w:rsid w:val="002807F9"/>
    <w:rsid w:val="002808EF"/>
    <w:rsid w:val="00280975"/>
    <w:rsid w:val="002809ED"/>
    <w:rsid w:val="00280B15"/>
    <w:rsid w:val="00280BE9"/>
    <w:rsid w:val="00280C09"/>
    <w:rsid w:val="00280C9E"/>
    <w:rsid w:val="00280D8F"/>
    <w:rsid w:val="00280DFA"/>
    <w:rsid w:val="00280E30"/>
    <w:rsid w:val="00280F58"/>
    <w:rsid w:val="00280FA8"/>
    <w:rsid w:val="00280FBC"/>
    <w:rsid w:val="00281062"/>
    <w:rsid w:val="00281249"/>
    <w:rsid w:val="002812B4"/>
    <w:rsid w:val="002815FC"/>
    <w:rsid w:val="00281676"/>
    <w:rsid w:val="002817AD"/>
    <w:rsid w:val="002817BE"/>
    <w:rsid w:val="002817C0"/>
    <w:rsid w:val="002818C7"/>
    <w:rsid w:val="00281948"/>
    <w:rsid w:val="00281B33"/>
    <w:rsid w:val="00281C95"/>
    <w:rsid w:val="00281C99"/>
    <w:rsid w:val="00281CC0"/>
    <w:rsid w:val="00281D52"/>
    <w:rsid w:val="00281D58"/>
    <w:rsid w:val="00281E04"/>
    <w:rsid w:val="00281EF8"/>
    <w:rsid w:val="00281FB5"/>
    <w:rsid w:val="0028208B"/>
    <w:rsid w:val="002820D3"/>
    <w:rsid w:val="0028213D"/>
    <w:rsid w:val="00282152"/>
    <w:rsid w:val="00282161"/>
    <w:rsid w:val="002822A8"/>
    <w:rsid w:val="002822B3"/>
    <w:rsid w:val="002822C4"/>
    <w:rsid w:val="00282342"/>
    <w:rsid w:val="002823CC"/>
    <w:rsid w:val="002824E0"/>
    <w:rsid w:val="002825BC"/>
    <w:rsid w:val="0028262A"/>
    <w:rsid w:val="0028263C"/>
    <w:rsid w:val="002828B9"/>
    <w:rsid w:val="002828F9"/>
    <w:rsid w:val="0028293A"/>
    <w:rsid w:val="00282A01"/>
    <w:rsid w:val="00282A37"/>
    <w:rsid w:val="00282BD5"/>
    <w:rsid w:val="00282BDC"/>
    <w:rsid w:val="00282CC3"/>
    <w:rsid w:val="00282CDF"/>
    <w:rsid w:val="00282E88"/>
    <w:rsid w:val="0028320A"/>
    <w:rsid w:val="00283231"/>
    <w:rsid w:val="0028323B"/>
    <w:rsid w:val="002832B4"/>
    <w:rsid w:val="00283328"/>
    <w:rsid w:val="0028354C"/>
    <w:rsid w:val="0028355E"/>
    <w:rsid w:val="002835C2"/>
    <w:rsid w:val="0028360D"/>
    <w:rsid w:val="002839F0"/>
    <w:rsid w:val="00283B66"/>
    <w:rsid w:val="00283B9E"/>
    <w:rsid w:val="00283BC7"/>
    <w:rsid w:val="00283C92"/>
    <w:rsid w:val="00283DD7"/>
    <w:rsid w:val="00283F6F"/>
    <w:rsid w:val="00283F79"/>
    <w:rsid w:val="00283FF9"/>
    <w:rsid w:val="0028414A"/>
    <w:rsid w:val="0028418B"/>
    <w:rsid w:val="00284198"/>
    <w:rsid w:val="0028428C"/>
    <w:rsid w:val="002842DB"/>
    <w:rsid w:val="002843E3"/>
    <w:rsid w:val="002844E8"/>
    <w:rsid w:val="002844F3"/>
    <w:rsid w:val="002845B7"/>
    <w:rsid w:val="00284643"/>
    <w:rsid w:val="0028472F"/>
    <w:rsid w:val="00284774"/>
    <w:rsid w:val="002847BE"/>
    <w:rsid w:val="00284859"/>
    <w:rsid w:val="00284B2B"/>
    <w:rsid w:val="00284B40"/>
    <w:rsid w:val="00284B52"/>
    <w:rsid w:val="00284CB2"/>
    <w:rsid w:val="00284D7D"/>
    <w:rsid w:val="00284E6E"/>
    <w:rsid w:val="00284F8B"/>
    <w:rsid w:val="00284F94"/>
    <w:rsid w:val="00284F9F"/>
    <w:rsid w:val="002850AC"/>
    <w:rsid w:val="00285188"/>
    <w:rsid w:val="002852B5"/>
    <w:rsid w:val="002854A0"/>
    <w:rsid w:val="002854AB"/>
    <w:rsid w:val="00285573"/>
    <w:rsid w:val="0028573A"/>
    <w:rsid w:val="00285764"/>
    <w:rsid w:val="0028584F"/>
    <w:rsid w:val="00285872"/>
    <w:rsid w:val="00285886"/>
    <w:rsid w:val="002858A5"/>
    <w:rsid w:val="00285903"/>
    <w:rsid w:val="002859C9"/>
    <w:rsid w:val="00285A4B"/>
    <w:rsid w:val="00285B80"/>
    <w:rsid w:val="00285BA4"/>
    <w:rsid w:val="00285C28"/>
    <w:rsid w:val="00285CA1"/>
    <w:rsid w:val="00285DA1"/>
    <w:rsid w:val="00285DE5"/>
    <w:rsid w:val="00285E3E"/>
    <w:rsid w:val="00285E5E"/>
    <w:rsid w:val="00285ECE"/>
    <w:rsid w:val="00285F50"/>
    <w:rsid w:val="00286009"/>
    <w:rsid w:val="0028601C"/>
    <w:rsid w:val="002862F1"/>
    <w:rsid w:val="00286332"/>
    <w:rsid w:val="00286357"/>
    <w:rsid w:val="0028642D"/>
    <w:rsid w:val="00286531"/>
    <w:rsid w:val="002867D1"/>
    <w:rsid w:val="002868C4"/>
    <w:rsid w:val="00286923"/>
    <w:rsid w:val="00286A0A"/>
    <w:rsid w:val="00286A2A"/>
    <w:rsid w:val="00286AA2"/>
    <w:rsid w:val="00286BA4"/>
    <w:rsid w:val="00286C37"/>
    <w:rsid w:val="00286D03"/>
    <w:rsid w:val="00286DAF"/>
    <w:rsid w:val="00286E21"/>
    <w:rsid w:val="00286E2B"/>
    <w:rsid w:val="00286E2C"/>
    <w:rsid w:val="00286EC5"/>
    <w:rsid w:val="00286FFD"/>
    <w:rsid w:val="00287049"/>
    <w:rsid w:val="00287064"/>
    <w:rsid w:val="00287198"/>
    <w:rsid w:val="0028729F"/>
    <w:rsid w:val="00287326"/>
    <w:rsid w:val="002873B4"/>
    <w:rsid w:val="002873DC"/>
    <w:rsid w:val="0028743F"/>
    <w:rsid w:val="00287467"/>
    <w:rsid w:val="0028746F"/>
    <w:rsid w:val="00287669"/>
    <w:rsid w:val="0028789B"/>
    <w:rsid w:val="0028796C"/>
    <w:rsid w:val="0028799B"/>
    <w:rsid w:val="002879A6"/>
    <w:rsid w:val="00287AC4"/>
    <w:rsid w:val="00287AE7"/>
    <w:rsid w:val="00287C8F"/>
    <w:rsid w:val="00287D18"/>
    <w:rsid w:val="00290047"/>
    <w:rsid w:val="00290302"/>
    <w:rsid w:val="0029040A"/>
    <w:rsid w:val="00290457"/>
    <w:rsid w:val="00290643"/>
    <w:rsid w:val="0029068B"/>
    <w:rsid w:val="00290774"/>
    <w:rsid w:val="0029086D"/>
    <w:rsid w:val="002908D8"/>
    <w:rsid w:val="00290921"/>
    <w:rsid w:val="00290983"/>
    <w:rsid w:val="00290998"/>
    <w:rsid w:val="002909F6"/>
    <w:rsid w:val="00290AD0"/>
    <w:rsid w:val="00290BC1"/>
    <w:rsid w:val="00290D01"/>
    <w:rsid w:val="00290D79"/>
    <w:rsid w:val="00290E92"/>
    <w:rsid w:val="00290E9A"/>
    <w:rsid w:val="00290F7E"/>
    <w:rsid w:val="00291093"/>
    <w:rsid w:val="00291167"/>
    <w:rsid w:val="0029124C"/>
    <w:rsid w:val="00291373"/>
    <w:rsid w:val="0029142D"/>
    <w:rsid w:val="0029144B"/>
    <w:rsid w:val="002915E2"/>
    <w:rsid w:val="00291636"/>
    <w:rsid w:val="002917C1"/>
    <w:rsid w:val="00291801"/>
    <w:rsid w:val="0029181E"/>
    <w:rsid w:val="00291821"/>
    <w:rsid w:val="00291901"/>
    <w:rsid w:val="00291975"/>
    <w:rsid w:val="00291AF2"/>
    <w:rsid w:val="00291BB8"/>
    <w:rsid w:val="00291C8E"/>
    <w:rsid w:val="00291D9E"/>
    <w:rsid w:val="00291DE6"/>
    <w:rsid w:val="00291DEA"/>
    <w:rsid w:val="00291E31"/>
    <w:rsid w:val="00291EBF"/>
    <w:rsid w:val="00291F77"/>
    <w:rsid w:val="00292045"/>
    <w:rsid w:val="002920D8"/>
    <w:rsid w:val="0029213B"/>
    <w:rsid w:val="0029220A"/>
    <w:rsid w:val="00292393"/>
    <w:rsid w:val="002923B1"/>
    <w:rsid w:val="002923DA"/>
    <w:rsid w:val="002923F3"/>
    <w:rsid w:val="00292422"/>
    <w:rsid w:val="00292556"/>
    <w:rsid w:val="00292755"/>
    <w:rsid w:val="002927DB"/>
    <w:rsid w:val="002928B7"/>
    <w:rsid w:val="00292940"/>
    <w:rsid w:val="002929B0"/>
    <w:rsid w:val="00292A84"/>
    <w:rsid w:val="00292C6B"/>
    <w:rsid w:val="00292D1C"/>
    <w:rsid w:val="00292D62"/>
    <w:rsid w:val="00292E45"/>
    <w:rsid w:val="00292F68"/>
    <w:rsid w:val="00293043"/>
    <w:rsid w:val="00293103"/>
    <w:rsid w:val="0029317F"/>
    <w:rsid w:val="002932F6"/>
    <w:rsid w:val="002934DA"/>
    <w:rsid w:val="002934DD"/>
    <w:rsid w:val="00293534"/>
    <w:rsid w:val="002935F5"/>
    <w:rsid w:val="002936AD"/>
    <w:rsid w:val="002936F8"/>
    <w:rsid w:val="00293726"/>
    <w:rsid w:val="00293767"/>
    <w:rsid w:val="00293812"/>
    <w:rsid w:val="0029381B"/>
    <w:rsid w:val="00293860"/>
    <w:rsid w:val="00293899"/>
    <w:rsid w:val="00293A3E"/>
    <w:rsid w:val="00293ABD"/>
    <w:rsid w:val="00293AD9"/>
    <w:rsid w:val="00293AEE"/>
    <w:rsid w:val="00293BDE"/>
    <w:rsid w:val="00293D29"/>
    <w:rsid w:val="00293DF3"/>
    <w:rsid w:val="00293E2C"/>
    <w:rsid w:val="00293E52"/>
    <w:rsid w:val="00293E78"/>
    <w:rsid w:val="00293E8B"/>
    <w:rsid w:val="00293F32"/>
    <w:rsid w:val="00294160"/>
    <w:rsid w:val="002942B1"/>
    <w:rsid w:val="00294313"/>
    <w:rsid w:val="00294444"/>
    <w:rsid w:val="002945FA"/>
    <w:rsid w:val="00294641"/>
    <w:rsid w:val="00294686"/>
    <w:rsid w:val="002946CA"/>
    <w:rsid w:val="00294749"/>
    <w:rsid w:val="00294756"/>
    <w:rsid w:val="002947D3"/>
    <w:rsid w:val="002947DD"/>
    <w:rsid w:val="0029481C"/>
    <w:rsid w:val="00294AA6"/>
    <w:rsid w:val="00294B9F"/>
    <w:rsid w:val="00294BCE"/>
    <w:rsid w:val="00294E6E"/>
    <w:rsid w:val="00294ECC"/>
    <w:rsid w:val="00294ED9"/>
    <w:rsid w:val="00294F97"/>
    <w:rsid w:val="00295157"/>
    <w:rsid w:val="002951B5"/>
    <w:rsid w:val="00295409"/>
    <w:rsid w:val="00295483"/>
    <w:rsid w:val="0029549F"/>
    <w:rsid w:val="00295524"/>
    <w:rsid w:val="002955F4"/>
    <w:rsid w:val="002956C7"/>
    <w:rsid w:val="002956CD"/>
    <w:rsid w:val="0029578F"/>
    <w:rsid w:val="002957DF"/>
    <w:rsid w:val="00295823"/>
    <w:rsid w:val="00295901"/>
    <w:rsid w:val="0029590F"/>
    <w:rsid w:val="0029592F"/>
    <w:rsid w:val="0029597D"/>
    <w:rsid w:val="00295ABF"/>
    <w:rsid w:val="00295D07"/>
    <w:rsid w:val="00295D65"/>
    <w:rsid w:val="00295DAA"/>
    <w:rsid w:val="002960EE"/>
    <w:rsid w:val="00296145"/>
    <w:rsid w:val="00296190"/>
    <w:rsid w:val="002961D0"/>
    <w:rsid w:val="0029622D"/>
    <w:rsid w:val="00296263"/>
    <w:rsid w:val="002962C3"/>
    <w:rsid w:val="00296362"/>
    <w:rsid w:val="00296452"/>
    <w:rsid w:val="002964CB"/>
    <w:rsid w:val="00296598"/>
    <w:rsid w:val="002965C9"/>
    <w:rsid w:val="00296627"/>
    <w:rsid w:val="00296691"/>
    <w:rsid w:val="002966C7"/>
    <w:rsid w:val="002967E0"/>
    <w:rsid w:val="0029689D"/>
    <w:rsid w:val="002968E2"/>
    <w:rsid w:val="0029690F"/>
    <w:rsid w:val="00296A1D"/>
    <w:rsid w:val="00296A1F"/>
    <w:rsid w:val="00296A55"/>
    <w:rsid w:val="00296B80"/>
    <w:rsid w:val="00296BFF"/>
    <w:rsid w:val="00296CE0"/>
    <w:rsid w:val="00296D4D"/>
    <w:rsid w:val="00296D7F"/>
    <w:rsid w:val="00296E60"/>
    <w:rsid w:val="00296F0E"/>
    <w:rsid w:val="00296FCC"/>
    <w:rsid w:val="00297007"/>
    <w:rsid w:val="0029708C"/>
    <w:rsid w:val="00297092"/>
    <w:rsid w:val="0029728E"/>
    <w:rsid w:val="00297400"/>
    <w:rsid w:val="0029740C"/>
    <w:rsid w:val="0029749C"/>
    <w:rsid w:val="00297657"/>
    <w:rsid w:val="0029768D"/>
    <w:rsid w:val="00297728"/>
    <w:rsid w:val="00297773"/>
    <w:rsid w:val="00297805"/>
    <w:rsid w:val="00297812"/>
    <w:rsid w:val="0029789B"/>
    <w:rsid w:val="00297936"/>
    <w:rsid w:val="002979A8"/>
    <w:rsid w:val="00297A88"/>
    <w:rsid w:val="00297B05"/>
    <w:rsid w:val="00297B63"/>
    <w:rsid w:val="00297B82"/>
    <w:rsid w:val="00297C9C"/>
    <w:rsid w:val="00297D1F"/>
    <w:rsid w:val="00297EF5"/>
    <w:rsid w:val="002A0027"/>
    <w:rsid w:val="002A011C"/>
    <w:rsid w:val="002A0201"/>
    <w:rsid w:val="002A0256"/>
    <w:rsid w:val="002A030B"/>
    <w:rsid w:val="002A0326"/>
    <w:rsid w:val="002A03D6"/>
    <w:rsid w:val="002A0488"/>
    <w:rsid w:val="002A04FD"/>
    <w:rsid w:val="002A0507"/>
    <w:rsid w:val="002A054D"/>
    <w:rsid w:val="002A0552"/>
    <w:rsid w:val="002A0564"/>
    <w:rsid w:val="002A05BA"/>
    <w:rsid w:val="002A0756"/>
    <w:rsid w:val="002A094F"/>
    <w:rsid w:val="002A09C6"/>
    <w:rsid w:val="002A0B01"/>
    <w:rsid w:val="002A0B18"/>
    <w:rsid w:val="002A0B43"/>
    <w:rsid w:val="002A0BFF"/>
    <w:rsid w:val="002A0C7F"/>
    <w:rsid w:val="002A0D3A"/>
    <w:rsid w:val="002A0DA4"/>
    <w:rsid w:val="002A0E32"/>
    <w:rsid w:val="002A0EBC"/>
    <w:rsid w:val="002A1054"/>
    <w:rsid w:val="002A10CF"/>
    <w:rsid w:val="002A1193"/>
    <w:rsid w:val="002A1386"/>
    <w:rsid w:val="002A1448"/>
    <w:rsid w:val="002A1484"/>
    <w:rsid w:val="002A1797"/>
    <w:rsid w:val="002A19FD"/>
    <w:rsid w:val="002A1AAF"/>
    <w:rsid w:val="002A1B36"/>
    <w:rsid w:val="002A1C78"/>
    <w:rsid w:val="002A20EE"/>
    <w:rsid w:val="002A2107"/>
    <w:rsid w:val="002A212D"/>
    <w:rsid w:val="002A214D"/>
    <w:rsid w:val="002A24F3"/>
    <w:rsid w:val="002A261F"/>
    <w:rsid w:val="002A2632"/>
    <w:rsid w:val="002A2712"/>
    <w:rsid w:val="002A27A9"/>
    <w:rsid w:val="002A29C8"/>
    <w:rsid w:val="002A29E3"/>
    <w:rsid w:val="002A2A2D"/>
    <w:rsid w:val="002A2A3B"/>
    <w:rsid w:val="002A2ABC"/>
    <w:rsid w:val="002A2D06"/>
    <w:rsid w:val="002A2E8A"/>
    <w:rsid w:val="002A3027"/>
    <w:rsid w:val="002A308C"/>
    <w:rsid w:val="002A31FB"/>
    <w:rsid w:val="002A33EA"/>
    <w:rsid w:val="002A3465"/>
    <w:rsid w:val="002A349F"/>
    <w:rsid w:val="002A358F"/>
    <w:rsid w:val="002A35F0"/>
    <w:rsid w:val="002A3606"/>
    <w:rsid w:val="002A3616"/>
    <w:rsid w:val="002A3677"/>
    <w:rsid w:val="002A36AA"/>
    <w:rsid w:val="002A3711"/>
    <w:rsid w:val="002A38AE"/>
    <w:rsid w:val="002A3963"/>
    <w:rsid w:val="002A3AE1"/>
    <w:rsid w:val="002A3B64"/>
    <w:rsid w:val="002A3C05"/>
    <w:rsid w:val="002A3CB3"/>
    <w:rsid w:val="002A3CC6"/>
    <w:rsid w:val="002A3DA8"/>
    <w:rsid w:val="002A3DBC"/>
    <w:rsid w:val="002A41A9"/>
    <w:rsid w:val="002A41D4"/>
    <w:rsid w:val="002A4219"/>
    <w:rsid w:val="002A4255"/>
    <w:rsid w:val="002A4423"/>
    <w:rsid w:val="002A452E"/>
    <w:rsid w:val="002A457B"/>
    <w:rsid w:val="002A468D"/>
    <w:rsid w:val="002A46F5"/>
    <w:rsid w:val="002A478D"/>
    <w:rsid w:val="002A47FF"/>
    <w:rsid w:val="002A4825"/>
    <w:rsid w:val="002A4829"/>
    <w:rsid w:val="002A483C"/>
    <w:rsid w:val="002A48D3"/>
    <w:rsid w:val="002A490D"/>
    <w:rsid w:val="002A49B9"/>
    <w:rsid w:val="002A4A0A"/>
    <w:rsid w:val="002A4A30"/>
    <w:rsid w:val="002A4A32"/>
    <w:rsid w:val="002A4B7F"/>
    <w:rsid w:val="002A4B81"/>
    <w:rsid w:val="002A4CFD"/>
    <w:rsid w:val="002A4DCE"/>
    <w:rsid w:val="002A5084"/>
    <w:rsid w:val="002A519F"/>
    <w:rsid w:val="002A53EE"/>
    <w:rsid w:val="002A546F"/>
    <w:rsid w:val="002A54A9"/>
    <w:rsid w:val="002A563F"/>
    <w:rsid w:val="002A56A6"/>
    <w:rsid w:val="002A57C2"/>
    <w:rsid w:val="002A57FD"/>
    <w:rsid w:val="002A5927"/>
    <w:rsid w:val="002A5947"/>
    <w:rsid w:val="002A5985"/>
    <w:rsid w:val="002A59E7"/>
    <w:rsid w:val="002A59EC"/>
    <w:rsid w:val="002A5A86"/>
    <w:rsid w:val="002A5B21"/>
    <w:rsid w:val="002A5C34"/>
    <w:rsid w:val="002A5D03"/>
    <w:rsid w:val="002A5D52"/>
    <w:rsid w:val="002A5E0E"/>
    <w:rsid w:val="002A5F66"/>
    <w:rsid w:val="002A6264"/>
    <w:rsid w:val="002A6271"/>
    <w:rsid w:val="002A62A7"/>
    <w:rsid w:val="002A62C5"/>
    <w:rsid w:val="002A6332"/>
    <w:rsid w:val="002A6378"/>
    <w:rsid w:val="002A65BD"/>
    <w:rsid w:val="002A65D4"/>
    <w:rsid w:val="002A6617"/>
    <w:rsid w:val="002A669C"/>
    <w:rsid w:val="002A6756"/>
    <w:rsid w:val="002A67FF"/>
    <w:rsid w:val="002A688F"/>
    <w:rsid w:val="002A6951"/>
    <w:rsid w:val="002A6A1A"/>
    <w:rsid w:val="002A6B14"/>
    <w:rsid w:val="002A6BB5"/>
    <w:rsid w:val="002A6BD6"/>
    <w:rsid w:val="002A6C2F"/>
    <w:rsid w:val="002A6C89"/>
    <w:rsid w:val="002A6CC3"/>
    <w:rsid w:val="002A6CF4"/>
    <w:rsid w:val="002A6D3C"/>
    <w:rsid w:val="002A6DBD"/>
    <w:rsid w:val="002A6EC5"/>
    <w:rsid w:val="002A7131"/>
    <w:rsid w:val="002A7261"/>
    <w:rsid w:val="002A727B"/>
    <w:rsid w:val="002A72D9"/>
    <w:rsid w:val="002A731F"/>
    <w:rsid w:val="002A7380"/>
    <w:rsid w:val="002A7505"/>
    <w:rsid w:val="002A7571"/>
    <w:rsid w:val="002A7615"/>
    <w:rsid w:val="002A7666"/>
    <w:rsid w:val="002A7684"/>
    <w:rsid w:val="002A7703"/>
    <w:rsid w:val="002A773F"/>
    <w:rsid w:val="002A78CB"/>
    <w:rsid w:val="002A78E9"/>
    <w:rsid w:val="002A7990"/>
    <w:rsid w:val="002A7A22"/>
    <w:rsid w:val="002A7DE6"/>
    <w:rsid w:val="002A7E35"/>
    <w:rsid w:val="002A7E6C"/>
    <w:rsid w:val="002A7EE8"/>
    <w:rsid w:val="002A7F2B"/>
    <w:rsid w:val="002B000B"/>
    <w:rsid w:val="002B005F"/>
    <w:rsid w:val="002B0148"/>
    <w:rsid w:val="002B0198"/>
    <w:rsid w:val="002B01A2"/>
    <w:rsid w:val="002B02BB"/>
    <w:rsid w:val="002B03BA"/>
    <w:rsid w:val="002B03F8"/>
    <w:rsid w:val="002B044E"/>
    <w:rsid w:val="002B0591"/>
    <w:rsid w:val="002B059B"/>
    <w:rsid w:val="002B0629"/>
    <w:rsid w:val="002B081B"/>
    <w:rsid w:val="002B0B98"/>
    <w:rsid w:val="002B0D02"/>
    <w:rsid w:val="002B0D1F"/>
    <w:rsid w:val="002B0D7F"/>
    <w:rsid w:val="002B0DD9"/>
    <w:rsid w:val="002B0E96"/>
    <w:rsid w:val="002B10DB"/>
    <w:rsid w:val="002B1197"/>
    <w:rsid w:val="002B11AA"/>
    <w:rsid w:val="002B1229"/>
    <w:rsid w:val="002B1299"/>
    <w:rsid w:val="002B12FF"/>
    <w:rsid w:val="002B1435"/>
    <w:rsid w:val="002B159B"/>
    <w:rsid w:val="002B160D"/>
    <w:rsid w:val="002B1651"/>
    <w:rsid w:val="002B1729"/>
    <w:rsid w:val="002B17AB"/>
    <w:rsid w:val="002B1888"/>
    <w:rsid w:val="002B18BC"/>
    <w:rsid w:val="002B18D6"/>
    <w:rsid w:val="002B1A0F"/>
    <w:rsid w:val="002B1AE2"/>
    <w:rsid w:val="002B1B95"/>
    <w:rsid w:val="002B1CEF"/>
    <w:rsid w:val="002B1DA8"/>
    <w:rsid w:val="002B1EBC"/>
    <w:rsid w:val="002B1FBD"/>
    <w:rsid w:val="002B2030"/>
    <w:rsid w:val="002B2220"/>
    <w:rsid w:val="002B234B"/>
    <w:rsid w:val="002B2397"/>
    <w:rsid w:val="002B2610"/>
    <w:rsid w:val="002B263E"/>
    <w:rsid w:val="002B26F2"/>
    <w:rsid w:val="002B273A"/>
    <w:rsid w:val="002B2791"/>
    <w:rsid w:val="002B280D"/>
    <w:rsid w:val="002B28DB"/>
    <w:rsid w:val="002B2A7D"/>
    <w:rsid w:val="002B2BF3"/>
    <w:rsid w:val="002B2CA8"/>
    <w:rsid w:val="002B2D48"/>
    <w:rsid w:val="002B2E85"/>
    <w:rsid w:val="002B2EC8"/>
    <w:rsid w:val="002B2F83"/>
    <w:rsid w:val="002B300B"/>
    <w:rsid w:val="002B304F"/>
    <w:rsid w:val="002B3073"/>
    <w:rsid w:val="002B308B"/>
    <w:rsid w:val="002B32BD"/>
    <w:rsid w:val="002B3327"/>
    <w:rsid w:val="002B3381"/>
    <w:rsid w:val="002B3458"/>
    <w:rsid w:val="002B3610"/>
    <w:rsid w:val="002B36B2"/>
    <w:rsid w:val="002B3787"/>
    <w:rsid w:val="002B3868"/>
    <w:rsid w:val="002B397B"/>
    <w:rsid w:val="002B3A2B"/>
    <w:rsid w:val="002B3A3D"/>
    <w:rsid w:val="002B3AB3"/>
    <w:rsid w:val="002B3AEC"/>
    <w:rsid w:val="002B3B05"/>
    <w:rsid w:val="002B3BB3"/>
    <w:rsid w:val="002B3C38"/>
    <w:rsid w:val="002B3C9D"/>
    <w:rsid w:val="002B4014"/>
    <w:rsid w:val="002B407E"/>
    <w:rsid w:val="002B4080"/>
    <w:rsid w:val="002B4131"/>
    <w:rsid w:val="002B41D6"/>
    <w:rsid w:val="002B4273"/>
    <w:rsid w:val="002B446A"/>
    <w:rsid w:val="002B457B"/>
    <w:rsid w:val="002B45BF"/>
    <w:rsid w:val="002B4771"/>
    <w:rsid w:val="002B4A3B"/>
    <w:rsid w:val="002B4A60"/>
    <w:rsid w:val="002B4A6C"/>
    <w:rsid w:val="002B4AE9"/>
    <w:rsid w:val="002B4AEC"/>
    <w:rsid w:val="002B4B57"/>
    <w:rsid w:val="002B4B6E"/>
    <w:rsid w:val="002B4B95"/>
    <w:rsid w:val="002B4BEC"/>
    <w:rsid w:val="002B4CC0"/>
    <w:rsid w:val="002B4D50"/>
    <w:rsid w:val="002B4DD4"/>
    <w:rsid w:val="002B4E28"/>
    <w:rsid w:val="002B4F1D"/>
    <w:rsid w:val="002B50DE"/>
    <w:rsid w:val="002B5238"/>
    <w:rsid w:val="002B5277"/>
    <w:rsid w:val="002B54C5"/>
    <w:rsid w:val="002B553A"/>
    <w:rsid w:val="002B5692"/>
    <w:rsid w:val="002B56B0"/>
    <w:rsid w:val="002B56C0"/>
    <w:rsid w:val="002B56D4"/>
    <w:rsid w:val="002B5740"/>
    <w:rsid w:val="002B574D"/>
    <w:rsid w:val="002B585F"/>
    <w:rsid w:val="002B5941"/>
    <w:rsid w:val="002B5A1A"/>
    <w:rsid w:val="002B5A54"/>
    <w:rsid w:val="002B5A82"/>
    <w:rsid w:val="002B5AE0"/>
    <w:rsid w:val="002B5B4C"/>
    <w:rsid w:val="002B5BE4"/>
    <w:rsid w:val="002B5C5C"/>
    <w:rsid w:val="002B5CAF"/>
    <w:rsid w:val="002B5E05"/>
    <w:rsid w:val="002B653A"/>
    <w:rsid w:val="002B6550"/>
    <w:rsid w:val="002B66DA"/>
    <w:rsid w:val="002B6772"/>
    <w:rsid w:val="002B679B"/>
    <w:rsid w:val="002B67EA"/>
    <w:rsid w:val="002B6831"/>
    <w:rsid w:val="002B69A6"/>
    <w:rsid w:val="002B69E8"/>
    <w:rsid w:val="002B69F5"/>
    <w:rsid w:val="002B6A84"/>
    <w:rsid w:val="002B6AD0"/>
    <w:rsid w:val="002B6D8C"/>
    <w:rsid w:val="002B6F37"/>
    <w:rsid w:val="002B6F38"/>
    <w:rsid w:val="002B6F7F"/>
    <w:rsid w:val="002B7010"/>
    <w:rsid w:val="002B7080"/>
    <w:rsid w:val="002B7151"/>
    <w:rsid w:val="002B718F"/>
    <w:rsid w:val="002B7288"/>
    <w:rsid w:val="002B735C"/>
    <w:rsid w:val="002B735D"/>
    <w:rsid w:val="002B7391"/>
    <w:rsid w:val="002B7409"/>
    <w:rsid w:val="002B747E"/>
    <w:rsid w:val="002B75E4"/>
    <w:rsid w:val="002B764F"/>
    <w:rsid w:val="002B7716"/>
    <w:rsid w:val="002B77BA"/>
    <w:rsid w:val="002B77C1"/>
    <w:rsid w:val="002B792A"/>
    <w:rsid w:val="002B79B3"/>
    <w:rsid w:val="002B7A93"/>
    <w:rsid w:val="002B7BA4"/>
    <w:rsid w:val="002B7C66"/>
    <w:rsid w:val="002B7CDB"/>
    <w:rsid w:val="002B7CFF"/>
    <w:rsid w:val="002B7D66"/>
    <w:rsid w:val="002B7DB9"/>
    <w:rsid w:val="002C012E"/>
    <w:rsid w:val="002C01AB"/>
    <w:rsid w:val="002C03AA"/>
    <w:rsid w:val="002C04B7"/>
    <w:rsid w:val="002C0601"/>
    <w:rsid w:val="002C065A"/>
    <w:rsid w:val="002C0817"/>
    <w:rsid w:val="002C086E"/>
    <w:rsid w:val="002C08BB"/>
    <w:rsid w:val="002C098C"/>
    <w:rsid w:val="002C098D"/>
    <w:rsid w:val="002C0A0C"/>
    <w:rsid w:val="002C0C20"/>
    <w:rsid w:val="002C0CA6"/>
    <w:rsid w:val="002C0CDF"/>
    <w:rsid w:val="002C0E1B"/>
    <w:rsid w:val="002C0EBF"/>
    <w:rsid w:val="002C110D"/>
    <w:rsid w:val="002C1142"/>
    <w:rsid w:val="002C1222"/>
    <w:rsid w:val="002C134B"/>
    <w:rsid w:val="002C1356"/>
    <w:rsid w:val="002C13C4"/>
    <w:rsid w:val="002C14AA"/>
    <w:rsid w:val="002C1508"/>
    <w:rsid w:val="002C15C6"/>
    <w:rsid w:val="002C161F"/>
    <w:rsid w:val="002C1732"/>
    <w:rsid w:val="002C198C"/>
    <w:rsid w:val="002C19C7"/>
    <w:rsid w:val="002C1A04"/>
    <w:rsid w:val="002C1B51"/>
    <w:rsid w:val="002C1BEF"/>
    <w:rsid w:val="002C1D5A"/>
    <w:rsid w:val="002C1E81"/>
    <w:rsid w:val="002C1F9A"/>
    <w:rsid w:val="002C2070"/>
    <w:rsid w:val="002C23A4"/>
    <w:rsid w:val="002C243A"/>
    <w:rsid w:val="002C2505"/>
    <w:rsid w:val="002C2578"/>
    <w:rsid w:val="002C258F"/>
    <w:rsid w:val="002C263D"/>
    <w:rsid w:val="002C26DA"/>
    <w:rsid w:val="002C2728"/>
    <w:rsid w:val="002C27AF"/>
    <w:rsid w:val="002C2824"/>
    <w:rsid w:val="002C28DC"/>
    <w:rsid w:val="002C29D7"/>
    <w:rsid w:val="002C2A32"/>
    <w:rsid w:val="002C2A73"/>
    <w:rsid w:val="002C2B48"/>
    <w:rsid w:val="002C2C6B"/>
    <w:rsid w:val="002C2D4B"/>
    <w:rsid w:val="002C2DBF"/>
    <w:rsid w:val="002C2E12"/>
    <w:rsid w:val="002C30F1"/>
    <w:rsid w:val="002C312E"/>
    <w:rsid w:val="002C321C"/>
    <w:rsid w:val="002C32F2"/>
    <w:rsid w:val="002C33E9"/>
    <w:rsid w:val="002C34F1"/>
    <w:rsid w:val="002C35BF"/>
    <w:rsid w:val="002C366A"/>
    <w:rsid w:val="002C3692"/>
    <w:rsid w:val="002C36A1"/>
    <w:rsid w:val="002C3740"/>
    <w:rsid w:val="002C3898"/>
    <w:rsid w:val="002C38F4"/>
    <w:rsid w:val="002C3973"/>
    <w:rsid w:val="002C3979"/>
    <w:rsid w:val="002C39CC"/>
    <w:rsid w:val="002C3A70"/>
    <w:rsid w:val="002C3AB6"/>
    <w:rsid w:val="002C3BB9"/>
    <w:rsid w:val="002C3C20"/>
    <w:rsid w:val="002C3C71"/>
    <w:rsid w:val="002C3D84"/>
    <w:rsid w:val="002C3E32"/>
    <w:rsid w:val="002C3EE3"/>
    <w:rsid w:val="002C3FC8"/>
    <w:rsid w:val="002C401B"/>
    <w:rsid w:val="002C408B"/>
    <w:rsid w:val="002C41C3"/>
    <w:rsid w:val="002C4248"/>
    <w:rsid w:val="002C42B6"/>
    <w:rsid w:val="002C431E"/>
    <w:rsid w:val="002C4592"/>
    <w:rsid w:val="002C465F"/>
    <w:rsid w:val="002C46B1"/>
    <w:rsid w:val="002C4750"/>
    <w:rsid w:val="002C4839"/>
    <w:rsid w:val="002C48CB"/>
    <w:rsid w:val="002C491C"/>
    <w:rsid w:val="002C4972"/>
    <w:rsid w:val="002C4977"/>
    <w:rsid w:val="002C49F0"/>
    <w:rsid w:val="002C4BC9"/>
    <w:rsid w:val="002C4C6E"/>
    <w:rsid w:val="002C4ED6"/>
    <w:rsid w:val="002C4F19"/>
    <w:rsid w:val="002C4F53"/>
    <w:rsid w:val="002C4FDC"/>
    <w:rsid w:val="002C5100"/>
    <w:rsid w:val="002C5143"/>
    <w:rsid w:val="002C5255"/>
    <w:rsid w:val="002C52C9"/>
    <w:rsid w:val="002C5386"/>
    <w:rsid w:val="002C5451"/>
    <w:rsid w:val="002C55A8"/>
    <w:rsid w:val="002C55E8"/>
    <w:rsid w:val="002C564D"/>
    <w:rsid w:val="002C5734"/>
    <w:rsid w:val="002C57BA"/>
    <w:rsid w:val="002C59A6"/>
    <w:rsid w:val="002C5AEA"/>
    <w:rsid w:val="002C5B92"/>
    <w:rsid w:val="002C5C64"/>
    <w:rsid w:val="002C5CC8"/>
    <w:rsid w:val="002C5FC7"/>
    <w:rsid w:val="002C6025"/>
    <w:rsid w:val="002C60D8"/>
    <w:rsid w:val="002C60F5"/>
    <w:rsid w:val="002C61AE"/>
    <w:rsid w:val="002C6284"/>
    <w:rsid w:val="002C638B"/>
    <w:rsid w:val="002C63D4"/>
    <w:rsid w:val="002C6413"/>
    <w:rsid w:val="002C65E9"/>
    <w:rsid w:val="002C6637"/>
    <w:rsid w:val="002C668C"/>
    <w:rsid w:val="002C66C1"/>
    <w:rsid w:val="002C66C9"/>
    <w:rsid w:val="002C6860"/>
    <w:rsid w:val="002C6906"/>
    <w:rsid w:val="002C69D9"/>
    <w:rsid w:val="002C6C7C"/>
    <w:rsid w:val="002C6DB3"/>
    <w:rsid w:val="002C6FBA"/>
    <w:rsid w:val="002C7057"/>
    <w:rsid w:val="002C7068"/>
    <w:rsid w:val="002C717A"/>
    <w:rsid w:val="002C7235"/>
    <w:rsid w:val="002C7271"/>
    <w:rsid w:val="002C7314"/>
    <w:rsid w:val="002C736F"/>
    <w:rsid w:val="002C7400"/>
    <w:rsid w:val="002C7428"/>
    <w:rsid w:val="002C7665"/>
    <w:rsid w:val="002C76B0"/>
    <w:rsid w:val="002C771B"/>
    <w:rsid w:val="002C7766"/>
    <w:rsid w:val="002C794A"/>
    <w:rsid w:val="002C7AA1"/>
    <w:rsid w:val="002C7ACC"/>
    <w:rsid w:val="002C7B48"/>
    <w:rsid w:val="002C7B84"/>
    <w:rsid w:val="002C7B99"/>
    <w:rsid w:val="002C7C6D"/>
    <w:rsid w:val="002C7E30"/>
    <w:rsid w:val="002C7E6B"/>
    <w:rsid w:val="002C7F53"/>
    <w:rsid w:val="002C7F83"/>
    <w:rsid w:val="002C7FD3"/>
    <w:rsid w:val="002D0268"/>
    <w:rsid w:val="002D026D"/>
    <w:rsid w:val="002D0339"/>
    <w:rsid w:val="002D05BD"/>
    <w:rsid w:val="002D0620"/>
    <w:rsid w:val="002D090D"/>
    <w:rsid w:val="002D0936"/>
    <w:rsid w:val="002D0955"/>
    <w:rsid w:val="002D0B98"/>
    <w:rsid w:val="002D0BC7"/>
    <w:rsid w:val="002D0CA0"/>
    <w:rsid w:val="002D0CD3"/>
    <w:rsid w:val="002D0D6A"/>
    <w:rsid w:val="002D0E2E"/>
    <w:rsid w:val="002D0E7E"/>
    <w:rsid w:val="002D0EA8"/>
    <w:rsid w:val="002D10AD"/>
    <w:rsid w:val="002D1100"/>
    <w:rsid w:val="002D134D"/>
    <w:rsid w:val="002D16D4"/>
    <w:rsid w:val="002D1741"/>
    <w:rsid w:val="002D17AD"/>
    <w:rsid w:val="002D188A"/>
    <w:rsid w:val="002D189C"/>
    <w:rsid w:val="002D1991"/>
    <w:rsid w:val="002D199A"/>
    <w:rsid w:val="002D19E4"/>
    <w:rsid w:val="002D1A3C"/>
    <w:rsid w:val="002D1A5F"/>
    <w:rsid w:val="002D1BBE"/>
    <w:rsid w:val="002D1D43"/>
    <w:rsid w:val="002D1E5A"/>
    <w:rsid w:val="002D1EC8"/>
    <w:rsid w:val="002D2014"/>
    <w:rsid w:val="002D2020"/>
    <w:rsid w:val="002D209C"/>
    <w:rsid w:val="002D2172"/>
    <w:rsid w:val="002D222B"/>
    <w:rsid w:val="002D2251"/>
    <w:rsid w:val="002D22AF"/>
    <w:rsid w:val="002D2513"/>
    <w:rsid w:val="002D254D"/>
    <w:rsid w:val="002D27D5"/>
    <w:rsid w:val="002D2829"/>
    <w:rsid w:val="002D28B9"/>
    <w:rsid w:val="002D28E3"/>
    <w:rsid w:val="002D2905"/>
    <w:rsid w:val="002D2933"/>
    <w:rsid w:val="002D294E"/>
    <w:rsid w:val="002D29BA"/>
    <w:rsid w:val="002D2B97"/>
    <w:rsid w:val="002D2D60"/>
    <w:rsid w:val="002D2E72"/>
    <w:rsid w:val="002D31C5"/>
    <w:rsid w:val="002D31D0"/>
    <w:rsid w:val="002D31EA"/>
    <w:rsid w:val="002D3232"/>
    <w:rsid w:val="002D32CA"/>
    <w:rsid w:val="002D3310"/>
    <w:rsid w:val="002D3314"/>
    <w:rsid w:val="002D3316"/>
    <w:rsid w:val="002D35C7"/>
    <w:rsid w:val="002D35CB"/>
    <w:rsid w:val="002D3795"/>
    <w:rsid w:val="002D379E"/>
    <w:rsid w:val="002D38CF"/>
    <w:rsid w:val="002D38FB"/>
    <w:rsid w:val="002D3957"/>
    <w:rsid w:val="002D399B"/>
    <w:rsid w:val="002D39C0"/>
    <w:rsid w:val="002D39E3"/>
    <w:rsid w:val="002D3CC6"/>
    <w:rsid w:val="002D3FD8"/>
    <w:rsid w:val="002D414A"/>
    <w:rsid w:val="002D4167"/>
    <w:rsid w:val="002D4308"/>
    <w:rsid w:val="002D4314"/>
    <w:rsid w:val="002D442A"/>
    <w:rsid w:val="002D44B7"/>
    <w:rsid w:val="002D4687"/>
    <w:rsid w:val="002D4724"/>
    <w:rsid w:val="002D4858"/>
    <w:rsid w:val="002D488A"/>
    <w:rsid w:val="002D499B"/>
    <w:rsid w:val="002D49EC"/>
    <w:rsid w:val="002D4A10"/>
    <w:rsid w:val="002D4A2A"/>
    <w:rsid w:val="002D4A44"/>
    <w:rsid w:val="002D4AED"/>
    <w:rsid w:val="002D4AF2"/>
    <w:rsid w:val="002D4BDC"/>
    <w:rsid w:val="002D4BDE"/>
    <w:rsid w:val="002D4CA5"/>
    <w:rsid w:val="002D4CA6"/>
    <w:rsid w:val="002D4D4A"/>
    <w:rsid w:val="002D4E92"/>
    <w:rsid w:val="002D4FD7"/>
    <w:rsid w:val="002D4FFA"/>
    <w:rsid w:val="002D5265"/>
    <w:rsid w:val="002D5338"/>
    <w:rsid w:val="002D53C2"/>
    <w:rsid w:val="002D55E7"/>
    <w:rsid w:val="002D585D"/>
    <w:rsid w:val="002D585F"/>
    <w:rsid w:val="002D5861"/>
    <w:rsid w:val="002D58D6"/>
    <w:rsid w:val="002D5904"/>
    <w:rsid w:val="002D59F6"/>
    <w:rsid w:val="002D5BFA"/>
    <w:rsid w:val="002D5DE3"/>
    <w:rsid w:val="002D5E53"/>
    <w:rsid w:val="002D5FBE"/>
    <w:rsid w:val="002D5FF8"/>
    <w:rsid w:val="002D6275"/>
    <w:rsid w:val="002D6559"/>
    <w:rsid w:val="002D678C"/>
    <w:rsid w:val="002D686D"/>
    <w:rsid w:val="002D69DB"/>
    <w:rsid w:val="002D69F9"/>
    <w:rsid w:val="002D6AD2"/>
    <w:rsid w:val="002D6BFE"/>
    <w:rsid w:val="002D6C45"/>
    <w:rsid w:val="002D6D78"/>
    <w:rsid w:val="002D6DB4"/>
    <w:rsid w:val="002D6DE0"/>
    <w:rsid w:val="002D6DE8"/>
    <w:rsid w:val="002D7009"/>
    <w:rsid w:val="002D70F3"/>
    <w:rsid w:val="002D7199"/>
    <w:rsid w:val="002D7275"/>
    <w:rsid w:val="002D7296"/>
    <w:rsid w:val="002D72C4"/>
    <w:rsid w:val="002D72EB"/>
    <w:rsid w:val="002D73E2"/>
    <w:rsid w:val="002D73E8"/>
    <w:rsid w:val="002D74B7"/>
    <w:rsid w:val="002D74BC"/>
    <w:rsid w:val="002D753B"/>
    <w:rsid w:val="002D7645"/>
    <w:rsid w:val="002D76B3"/>
    <w:rsid w:val="002D77E1"/>
    <w:rsid w:val="002D7805"/>
    <w:rsid w:val="002D789F"/>
    <w:rsid w:val="002D78C6"/>
    <w:rsid w:val="002D7967"/>
    <w:rsid w:val="002D79FC"/>
    <w:rsid w:val="002D7AAC"/>
    <w:rsid w:val="002D7AF8"/>
    <w:rsid w:val="002D7BA5"/>
    <w:rsid w:val="002D7E41"/>
    <w:rsid w:val="002D7EB0"/>
    <w:rsid w:val="002D7EB4"/>
    <w:rsid w:val="002D7F5A"/>
    <w:rsid w:val="002D7FFE"/>
    <w:rsid w:val="002E00C0"/>
    <w:rsid w:val="002E01A8"/>
    <w:rsid w:val="002E01D0"/>
    <w:rsid w:val="002E0232"/>
    <w:rsid w:val="002E026B"/>
    <w:rsid w:val="002E038C"/>
    <w:rsid w:val="002E055F"/>
    <w:rsid w:val="002E0573"/>
    <w:rsid w:val="002E058B"/>
    <w:rsid w:val="002E0814"/>
    <w:rsid w:val="002E08FC"/>
    <w:rsid w:val="002E09DB"/>
    <w:rsid w:val="002E0B5E"/>
    <w:rsid w:val="002E0C5E"/>
    <w:rsid w:val="002E0D4C"/>
    <w:rsid w:val="002E0D83"/>
    <w:rsid w:val="002E0E52"/>
    <w:rsid w:val="002E0FAA"/>
    <w:rsid w:val="002E1203"/>
    <w:rsid w:val="002E121D"/>
    <w:rsid w:val="002E1255"/>
    <w:rsid w:val="002E12B0"/>
    <w:rsid w:val="002E12B7"/>
    <w:rsid w:val="002E15D8"/>
    <w:rsid w:val="002E161D"/>
    <w:rsid w:val="002E165B"/>
    <w:rsid w:val="002E16A9"/>
    <w:rsid w:val="002E181C"/>
    <w:rsid w:val="002E1866"/>
    <w:rsid w:val="002E1960"/>
    <w:rsid w:val="002E1CBA"/>
    <w:rsid w:val="002E1D27"/>
    <w:rsid w:val="002E1D5F"/>
    <w:rsid w:val="002E1E42"/>
    <w:rsid w:val="002E2059"/>
    <w:rsid w:val="002E20FD"/>
    <w:rsid w:val="002E21C5"/>
    <w:rsid w:val="002E22A0"/>
    <w:rsid w:val="002E2352"/>
    <w:rsid w:val="002E2517"/>
    <w:rsid w:val="002E269C"/>
    <w:rsid w:val="002E2858"/>
    <w:rsid w:val="002E2870"/>
    <w:rsid w:val="002E2928"/>
    <w:rsid w:val="002E29A1"/>
    <w:rsid w:val="002E2A65"/>
    <w:rsid w:val="002E2AA4"/>
    <w:rsid w:val="002E2AB0"/>
    <w:rsid w:val="002E2AB4"/>
    <w:rsid w:val="002E2BDE"/>
    <w:rsid w:val="002E2D50"/>
    <w:rsid w:val="002E2D59"/>
    <w:rsid w:val="002E2D81"/>
    <w:rsid w:val="002E2DD0"/>
    <w:rsid w:val="002E2E9D"/>
    <w:rsid w:val="002E2F3A"/>
    <w:rsid w:val="002E2F88"/>
    <w:rsid w:val="002E310F"/>
    <w:rsid w:val="002E3119"/>
    <w:rsid w:val="002E319D"/>
    <w:rsid w:val="002E31DF"/>
    <w:rsid w:val="002E3282"/>
    <w:rsid w:val="002E331A"/>
    <w:rsid w:val="002E338B"/>
    <w:rsid w:val="002E33E7"/>
    <w:rsid w:val="002E34C0"/>
    <w:rsid w:val="002E3540"/>
    <w:rsid w:val="002E3588"/>
    <w:rsid w:val="002E35DB"/>
    <w:rsid w:val="002E3637"/>
    <w:rsid w:val="002E3717"/>
    <w:rsid w:val="002E3720"/>
    <w:rsid w:val="002E37A7"/>
    <w:rsid w:val="002E37C3"/>
    <w:rsid w:val="002E37FF"/>
    <w:rsid w:val="002E384C"/>
    <w:rsid w:val="002E38C7"/>
    <w:rsid w:val="002E3A79"/>
    <w:rsid w:val="002E3E38"/>
    <w:rsid w:val="002E4165"/>
    <w:rsid w:val="002E433F"/>
    <w:rsid w:val="002E43FB"/>
    <w:rsid w:val="002E440C"/>
    <w:rsid w:val="002E4414"/>
    <w:rsid w:val="002E443A"/>
    <w:rsid w:val="002E44E1"/>
    <w:rsid w:val="002E4606"/>
    <w:rsid w:val="002E4634"/>
    <w:rsid w:val="002E46CE"/>
    <w:rsid w:val="002E47BA"/>
    <w:rsid w:val="002E483B"/>
    <w:rsid w:val="002E49BC"/>
    <w:rsid w:val="002E4B45"/>
    <w:rsid w:val="002E4BDF"/>
    <w:rsid w:val="002E4C97"/>
    <w:rsid w:val="002E4CD4"/>
    <w:rsid w:val="002E4CDB"/>
    <w:rsid w:val="002E4DEE"/>
    <w:rsid w:val="002E4E67"/>
    <w:rsid w:val="002E4E99"/>
    <w:rsid w:val="002E4EF7"/>
    <w:rsid w:val="002E4F6C"/>
    <w:rsid w:val="002E4FC1"/>
    <w:rsid w:val="002E4FDE"/>
    <w:rsid w:val="002E5051"/>
    <w:rsid w:val="002E50E0"/>
    <w:rsid w:val="002E512C"/>
    <w:rsid w:val="002E5511"/>
    <w:rsid w:val="002E55F1"/>
    <w:rsid w:val="002E5811"/>
    <w:rsid w:val="002E588E"/>
    <w:rsid w:val="002E58AC"/>
    <w:rsid w:val="002E594F"/>
    <w:rsid w:val="002E598D"/>
    <w:rsid w:val="002E59DD"/>
    <w:rsid w:val="002E5AEC"/>
    <w:rsid w:val="002E5B41"/>
    <w:rsid w:val="002E5B4D"/>
    <w:rsid w:val="002E5B5A"/>
    <w:rsid w:val="002E5B78"/>
    <w:rsid w:val="002E5BCE"/>
    <w:rsid w:val="002E5C09"/>
    <w:rsid w:val="002E5E36"/>
    <w:rsid w:val="002E5FA2"/>
    <w:rsid w:val="002E5FB6"/>
    <w:rsid w:val="002E6000"/>
    <w:rsid w:val="002E602F"/>
    <w:rsid w:val="002E60AA"/>
    <w:rsid w:val="002E60E0"/>
    <w:rsid w:val="002E61F9"/>
    <w:rsid w:val="002E627A"/>
    <w:rsid w:val="002E631A"/>
    <w:rsid w:val="002E633A"/>
    <w:rsid w:val="002E6568"/>
    <w:rsid w:val="002E674E"/>
    <w:rsid w:val="002E68FC"/>
    <w:rsid w:val="002E69B7"/>
    <w:rsid w:val="002E6C58"/>
    <w:rsid w:val="002E6C61"/>
    <w:rsid w:val="002E6C8D"/>
    <w:rsid w:val="002E6C95"/>
    <w:rsid w:val="002E6E4E"/>
    <w:rsid w:val="002E6E6B"/>
    <w:rsid w:val="002E6E82"/>
    <w:rsid w:val="002E6EAD"/>
    <w:rsid w:val="002E6FB4"/>
    <w:rsid w:val="002E725D"/>
    <w:rsid w:val="002E72D5"/>
    <w:rsid w:val="002E753A"/>
    <w:rsid w:val="002E7564"/>
    <w:rsid w:val="002E7648"/>
    <w:rsid w:val="002E7695"/>
    <w:rsid w:val="002E76A5"/>
    <w:rsid w:val="002E782E"/>
    <w:rsid w:val="002E7868"/>
    <w:rsid w:val="002E786B"/>
    <w:rsid w:val="002E7870"/>
    <w:rsid w:val="002E7B69"/>
    <w:rsid w:val="002E7C36"/>
    <w:rsid w:val="002E7D78"/>
    <w:rsid w:val="002E7DED"/>
    <w:rsid w:val="002F015E"/>
    <w:rsid w:val="002F029D"/>
    <w:rsid w:val="002F02D0"/>
    <w:rsid w:val="002F0356"/>
    <w:rsid w:val="002F0414"/>
    <w:rsid w:val="002F05E4"/>
    <w:rsid w:val="002F0684"/>
    <w:rsid w:val="002F06DD"/>
    <w:rsid w:val="002F077E"/>
    <w:rsid w:val="002F087B"/>
    <w:rsid w:val="002F0906"/>
    <w:rsid w:val="002F09AB"/>
    <w:rsid w:val="002F09BA"/>
    <w:rsid w:val="002F0A46"/>
    <w:rsid w:val="002F0AF3"/>
    <w:rsid w:val="002F0D59"/>
    <w:rsid w:val="002F0FB3"/>
    <w:rsid w:val="002F100A"/>
    <w:rsid w:val="002F10D9"/>
    <w:rsid w:val="002F1188"/>
    <w:rsid w:val="002F1296"/>
    <w:rsid w:val="002F129D"/>
    <w:rsid w:val="002F13E0"/>
    <w:rsid w:val="002F153B"/>
    <w:rsid w:val="002F158A"/>
    <w:rsid w:val="002F15C3"/>
    <w:rsid w:val="002F1682"/>
    <w:rsid w:val="002F16EC"/>
    <w:rsid w:val="002F16F2"/>
    <w:rsid w:val="002F17AE"/>
    <w:rsid w:val="002F18F4"/>
    <w:rsid w:val="002F19A0"/>
    <w:rsid w:val="002F1AF9"/>
    <w:rsid w:val="002F1B62"/>
    <w:rsid w:val="002F1C26"/>
    <w:rsid w:val="002F1C89"/>
    <w:rsid w:val="002F1DCB"/>
    <w:rsid w:val="002F1E8F"/>
    <w:rsid w:val="002F1EC2"/>
    <w:rsid w:val="002F209F"/>
    <w:rsid w:val="002F229D"/>
    <w:rsid w:val="002F22A2"/>
    <w:rsid w:val="002F2568"/>
    <w:rsid w:val="002F265E"/>
    <w:rsid w:val="002F266E"/>
    <w:rsid w:val="002F2778"/>
    <w:rsid w:val="002F277F"/>
    <w:rsid w:val="002F27DA"/>
    <w:rsid w:val="002F297B"/>
    <w:rsid w:val="002F2A18"/>
    <w:rsid w:val="002F2A61"/>
    <w:rsid w:val="002F2C22"/>
    <w:rsid w:val="002F2C48"/>
    <w:rsid w:val="002F2CD0"/>
    <w:rsid w:val="002F2CF2"/>
    <w:rsid w:val="002F2D2D"/>
    <w:rsid w:val="002F2D4D"/>
    <w:rsid w:val="002F2D88"/>
    <w:rsid w:val="002F2DF7"/>
    <w:rsid w:val="002F2E1B"/>
    <w:rsid w:val="002F2E32"/>
    <w:rsid w:val="002F2E96"/>
    <w:rsid w:val="002F2EB3"/>
    <w:rsid w:val="002F2FFB"/>
    <w:rsid w:val="002F3006"/>
    <w:rsid w:val="002F309C"/>
    <w:rsid w:val="002F3100"/>
    <w:rsid w:val="002F32D0"/>
    <w:rsid w:val="002F3361"/>
    <w:rsid w:val="002F3375"/>
    <w:rsid w:val="002F3397"/>
    <w:rsid w:val="002F3399"/>
    <w:rsid w:val="002F3439"/>
    <w:rsid w:val="002F343A"/>
    <w:rsid w:val="002F34AB"/>
    <w:rsid w:val="002F3508"/>
    <w:rsid w:val="002F35D7"/>
    <w:rsid w:val="002F379D"/>
    <w:rsid w:val="002F37B8"/>
    <w:rsid w:val="002F3ADC"/>
    <w:rsid w:val="002F3BC6"/>
    <w:rsid w:val="002F3C3B"/>
    <w:rsid w:val="002F3E05"/>
    <w:rsid w:val="002F3E12"/>
    <w:rsid w:val="002F3EA7"/>
    <w:rsid w:val="002F3ECE"/>
    <w:rsid w:val="002F3F9C"/>
    <w:rsid w:val="002F400E"/>
    <w:rsid w:val="002F4078"/>
    <w:rsid w:val="002F40DC"/>
    <w:rsid w:val="002F4258"/>
    <w:rsid w:val="002F4296"/>
    <w:rsid w:val="002F43B3"/>
    <w:rsid w:val="002F43D7"/>
    <w:rsid w:val="002F44ED"/>
    <w:rsid w:val="002F45C0"/>
    <w:rsid w:val="002F4661"/>
    <w:rsid w:val="002F46DE"/>
    <w:rsid w:val="002F471F"/>
    <w:rsid w:val="002F47AD"/>
    <w:rsid w:val="002F49D4"/>
    <w:rsid w:val="002F4C78"/>
    <w:rsid w:val="002F4D5F"/>
    <w:rsid w:val="002F4D9C"/>
    <w:rsid w:val="002F4E7A"/>
    <w:rsid w:val="002F4F5C"/>
    <w:rsid w:val="002F50E4"/>
    <w:rsid w:val="002F5136"/>
    <w:rsid w:val="002F5146"/>
    <w:rsid w:val="002F519B"/>
    <w:rsid w:val="002F53AF"/>
    <w:rsid w:val="002F5518"/>
    <w:rsid w:val="002F55AF"/>
    <w:rsid w:val="002F56CE"/>
    <w:rsid w:val="002F5966"/>
    <w:rsid w:val="002F598E"/>
    <w:rsid w:val="002F5A9B"/>
    <w:rsid w:val="002F5ACC"/>
    <w:rsid w:val="002F5B90"/>
    <w:rsid w:val="002F5D1C"/>
    <w:rsid w:val="002F5E02"/>
    <w:rsid w:val="002F5E15"/>
    <w:rsid w:val="002F5F31"/>
    <w:rsid w:val="002F6091"/>
    <w:rsid w:val="002F60F5"/>
    <w:rsid w:val="002F63F2"/>
    <w:rsid w:val="002F6422"/>
    <w:rsid w:val="002F6437"/>
    <w:rsid w:val="002F64A5"/>
    <w:rsid w:val="002F65DE"/>
    <w:rsid w:val="002F66FB"/>
    <w:rsid w:val="002F6739"/>
    <w:rsid w:val="002F6804"/>
    <w:rsid w:val="002F6820"/>
    <w:rsid w:val="002F686F"/>
    <w:rsid w:val="002F692C"/>
    <w:rsid w:val="002F6A14"/>
    <w:rsid w:val="002F6A29"/>
    <w:rsid w:val="002F6C7B"/>
    <w:rsid w:val="002F6CA9"/>
    <w:rsid w:val="002F6D5A"/>
    <w:rsid w:val="002F6EC3"/>
    <w:rsid w:val="002F7029"/>
    <w:rsid w:val="002F7036"/>
    <w:rsid w:val="002F70BD"/>
    <w:rsid w:val="002F71BA"/>
    <w:rsid w:val="002F7243"/>
    <w:rsid w:val="002F7259"/>
    <w:rsid w:val="002F757C"/>
    <w:rsid w:val="002F7775"/>
    <w:rsid w:val="002F77B4"/>
    <w:rsid w:val="002F7808"/>
    <w:rsid w:val="002F791C"/>
    <w:rsid w:val="002F7944"/>
    <w:rsid w:val="002F7A44"/>
    <w:rsid w:val="002F7AF4"/>
    <w:rsid w:val="002F7B32"/>
    <w:rsid w:val="002F7CBA"/>
    <w:rsid w:val="002F7CCC"/>
    <w:rsid w:val="002F7CCD"/>
    <w:rsid w:val="002F7D39"/>
    <w:rsid w:val="002F7D9F"/>
    <w:rsid w:val="002F7FA3"/>
    <w:rsid w:val="00300062"/>
    <w:rsid w:val="0030009B"/>
    <w:rsid w:val="003000EA"/>
    <w:rsid w:val="0030019A"/>
    <w:rsid w:val="003002C6"/>
    <w:rsid w:val="003002D1"/>
    <w:rsid w:val="0030032B"/>
    <w:rsid w:val="00300348"/>
    <w:rsid w:val="00300532"/>
    <w:rsid w:val="003006F0"/>
    <w:rsid w:val="003007DA"/>
    <w:rsid w:val="003007E6"/>
    <w:rsid w:val="00300841"/>
    <w:rsid w:val="00300970"/>
    <w:rsid w:val="00300ADB"/>
    <w:rsid w:val="00300C8A"/>
    <w:rsid w:val="00300D0D"/>
    <w:rsid w:val="00300D78"/>
    <w:rsid w:val="00300DAF"/>
    <w:rsid w:val="00300E46"/>
    <w:rsid w:val="00300EAE"/>
    <w:rsid w:val="00300F2E"/>
    <w:rsid w:val="00301102"/>
    <w:rsid w:val="003012FB"/>
    <w:rsid w:val="0030136D"/>
    <w:rsid w:val="003013B2"/>
    <w:rsid w:val="00301486"/>
    <w:rsid w:val="003014A4"/>
    <w:rsid w:val="00301604"/>
    <w:rsid w:val="00301838"/>
    <w:rsid w:val="003018F3"/>
    <w:rsid w:val="00301AEE"/>
    <w:rsid w:val="00301BDB"/>
    <w:rsid w:val="00301C27"/>
    <w:rsid w:val="00301C8A"/>
    <w:rsid w:val="00301D53"/>
    <w:rsid w:val="00301E9F"/>
    <w:rsid w:val="00301F10"/>
    <w:rsid w:val="00301FC6"/>
    <w:rsid w:val="00301FFD"/>
    <w:rsid w:val="00302080"/>
    <w:rsid w:val="0030209D"/>
    <w:rsid w:val="00302216"/>
    <w:rsid w:val="00302290"/>
    <w:rsid w:val="003022C7"/>
    <w:rsid w:val="0030245D"/>
    <w:rsid w:val="0030250A"/>
    <w:rsid w:val="00302519"/>
    <w:rsid w:val="00302575"/>
    <w:rsid w:val="00302636"/>
    <w:rsid w:val="00302648"/>
    <w:rsid w:val="003026F5"/>
    <w:rsid w:val="003027D9"/>
    <w:rsid w:val="00302843"/>
    <w:rsid w:val="00302A2F"/>
    <w:rsid w:val="00302AEB"/>
    <w:rsid w:val="00302AFE"/>
    <w:rsid w:val="00302BB2"/>
    <w:rsid w:val="00302BE2"/>
    <w:rsid w:val="00302CC1"/>
    <w:rsid w:val="00302D0A"/>
    <w:rsid w:val="00302D22"/>
    <w:rsid w:val="00302D59"/>
    <w:rsid w:val="00302D95"/>
    <w:rsid w:val="00302E48"/>
    <w:rsid w:val="00302E5C"/>
    <w:rsid w:val="00302E6D"/>
    <w:rsid w:val="00302EA4"/>
    <w:rsid w:val="00302F90"/>
    <w:rsid w:val="0030302C"/>
    <w:rsid w:val="003030FC"/>
    <w:rsid w:val="003031C9"/>
    <w:rsid w:val="0030347A"/>
    <w:rsid w:val="00303561"/>
    <w:rsid w:val="00303591"/>
    <w:rsid w:val="0030361A"/>
    <w:rsid w:val="00303623"/>
    <w:rsid w:val="0030372E"/>
    <w:rsid w:val="00303806"/>
    <w:rsid w:val="00303904"/>
    <w:rsid w:val="003039FE"/>
    <w:rsid w:val="00303C67"/>
    <w:rsid w:val="00303D03"/>
    <w:rsid w:val="00303D2A"/>
    <w:rsid w:val="00303E05"/>
    <w:rsid w:val="00303E53"/>
    <w:rsid w:val="00304114"/>
    <w:rsid w:val="003042BD"/>
    <w:rsid w:val="003043D9"/>
    <w:rsid w:val="00304455"/>
    <w:rsid w:val="00304553"/>
    <w:rsid w:val="00304726"/>
    <w:rsid w:val="003048F0"/>
    <w:rsid w:val="00304A5F"/>
    <w:rsid w:val="00304A86"/>
    <w:rsid w:val="00304BD0"/>
    <w:rsid w:val="00304CDA"/>
    <w:rsid w:val="00304D24"/>
    <w:rsid w:val="00304D52"/>
    <w:rsid w:val="00304DED"/>
    <w:rsid w:val="00304F2C"/>
    <w:rsid w:val="00305052"/>
    <w:rsid w:val="00305179"/>
    <w:rsid w:val="00305283"/>
    <w:rsid w:val="003052C9"/>
    <w:rsid w:val="00305357"/>
    <w:rsid w:val="003055DD"/>
    <w:rsid w:val="003056FB"/>
    <w:rsid w:val="003057BA"/>
    <w:rsid w:val="0030592D"/>
    <w:rsid w:val="003059F2"/>
    <w:rsid w:val="00305AA4"/>
    <w:rsid w:val="00305BE6"/>
    <w:rsid w:val="00305C46"/>
    <w:rsid w:val="00305CE3"/>
    <w:rsid w:val="00305D54"/>
    <w:rsid w:val="00305E40"/>
    <w:rsid w:val="00305E56"/>
    <w:rsid w:val="00305F65"/>
    <w:rsid w:val="0030607D"/>
    <w:rsid w:val="003061DF"/>
    <w:rsid w:val="0030623D"/>
    <w:rsid w:val="0030627F"/>
    <w:rsid w:val="0030648C"/>
    <w:rsid w:val="003064EB"/>
    <w:rsid w:val="0030659F"/>
    <w:rsid w:val="00306611"/>
    <w:rsid w:val="00306653"/>
    <w:rsid w:val="0030668C"/>
    <w:rsid w:val="00306753"/>
    <w:rsid w:val="003067BC"/>
    <w:rsid w:val="0030680A"/>
    <w:rsid w:val="00306888"/>
    <w:rsid w:val="003069A7"/>
    <w:rsid w:val="003069DB"/>
    <w:rsid w:val="00306BF4"/>
    <w:rsid w:val="00306C06"/>
    <w:rsid w:val="00306D7E"/>
    <w:rsid w:val="00306E5F"/>
    <w:rsid w:val="00306EAC"/>
    <w:rsid w:val="00306FE0"/>
    <w:rsid w:val="0030706F"/>
    <w:rsid w:val="003071A0"/>
    <w:rsid w:val="003071F4"/>
    <w:rsid w:val="0030726B"/>
    <w:rsid w:val="00307296"/>
    <w:rsid w:val="003072D6"/>
    <w:rsid w:val="003073C2"/>
    <w:rsid w:val="0030742B"/>
    <w:rsid w:val="003074DB"/>
    <w:rsid w:val="003074EC"/>
    <w:rsid w:val="003074F2"/>
    <w:rsid w:val="00307512"/>
    <w:rsid w:val="0030758A"/>
    <w:rsid w:val="0030790E"/>
    <w:rsid w:val="0030795D"/>
    <w:rsid w:val="00307996"/>
    <w:rsid w:val="00307A24"/>
    <w:rsid w:val="00307AC2"/>
    <w:rsid w:val="00307B29"/>
    <w:rsid w:val="00307C71"/>
    <w:rsid w:val="00307D4D"/>
    <w:rsid w:val="00307D9A"/>
    <w:rsid w:val="00307DA3"/>
    <w:rsid w:val="00307E14"/>
    <w:rsid w:val="00307E47"/>
    <w:rsid w:val="00307E50"/>
    <w:rsid w:val="00307ECC"/>
    <w:rsid w:val="00307FFD"/>
    <w:rsid w:val="0031026B"/>
    <w:rsid w:val="003102A1"/>
    <w:rsid w:val="003102D5"/>
    <w:rsid w:val="0031035A"/>
    <w:rsid w:val="00310579"/>
    <w:rsid w:val="0031060D"/>
    <w:rsid w:val="00310622"/>
    <w:rsid w:val="0031068D"/>
    <w:rsid w:val="0031072C"/>
    <w:rsid w:val="003108BA"/>
    <w:rsid w:val="00310952"/>
    <w:rsid w:val="0031099B"/>
    <w:rsid w:val="00310B19"/>
    <w:rsid w:val="00310B45"/>
    <w:rsid w:val="00310B6D"/>
    <w:rsid w:val="00310BFA"/>
    <w:rsid w:val="00310CD1"/>
    <w:rsid w:val="00310E1D"/>
    <w:rsid w:val="00310F4C"/>
    <w:rsid w:val="00310FDD"/>
    <w:rsid w:val="003110F5"/>
    <w:rsid w:val="003112EA"/>
    <w:rsid w:val="003116FB"/>
    <w:rsid w:val="00311739"/>
    <w:rsid w:val="00311803"/>
    <w:rsid w:val="0031183E"/>
    <w:rsid w:val="003119A2"/>
    <w:rsid w:val="00311A86"/>
    <w:rsid w:val="00311B80"/>
    <w:rsid w:val="00311CDC"/>
    <w:rsid w:val="00311CFF"/>
    <w:rsid w:val="00311F00"/>
    <w:rsid w:val="00311F8C"/>
    <w:rsid w:val="00312138"/>
    <w:rsid w:val="00312400"/>
    <w:rsid w:val="00312485"/>
    <w:rsid w:val="0031277A"/>
    <w:rsid w:val="00312988"/>
    <w:rsid w:val="003129B6"/>
    <w:rsid w:val="00312B97"/>
    <w:rsid w:val="00312C48"/>
    <w:rsid w:val="00312D38"/>
    <w:rsid w:val="00312FC8"/>
    <w:rsid w:val="00313010"/>
    <w:rsid w:val="00313110"/>
    <w:rsid w:val="0031317E"/>
    <w:rsid w:val="00313450"/>
    <w:rsid w:val="003134C3"/>
    <w:rsid w:val="0031355D"/>
    <w:rsid w:val="0031377E"/>
    <w:rsid w:val="0031396C"/>
    <w:rsid w:val="003139FE"/>
    <w:rsid w:val="00313A74"/>
    <w:rsid w:val="00313A8D"/>
    <w:rsid w:val="00313B70"/>
    <w:rsid w:val="00313CDD"/>
    <w:rsid w:val="00313CF1"/>
    <w:rsid w:val="00314054"/>
    <w:rsid w:val="00314097"/>
    <w:rsid w:val="003140A8"/>
    <w:rsid w:val="00314161"/>
    <w:rsid w:val="00314221"/>
    <w:rsid w:val="0031429B"/>
    <w:rsid w:val="003142B7"/>
    <w:rsid w:val="00314387"/>
    <w:rsid w:val="00314480"/>
    <w:rsid w:val="00314541"/>
    <w:rsid w:val="00314563"/>
    <w:rsid w:val="003145BF"/>
    <w:rsid w:val="0031481E"/>
    <w:rsid w:val="00314831"/>
    <w:rsid w:val="00314838"/>
    <w:rsid w:val="0031496C"/>
    <w:rsid w:val="003149F3"/>
    <w:rsid w:val="00314B61"/>
    <w:rsid w:val="00314EAF"/>
    <w:rsid w:val="00314EC6"/>
    <w:rsid w:val="00314F4B"/>
    <w:rsid w:val="00314F7F"/>
    <w:rsid w:val="003150F5"/>
    <w:rsid w:val="0031510A"/>
    <w:rsid w:val="003151D7"/>
    <w:rsid w:val="0031536A"/>
    <w:rsid w:val="003153DB"/>
    <w:rsid w:val="003153FE"/>
    <w:rsid w:val="00315429"/>
    <w:rsid w:val="00315439"/>
    <w:rsid w:val="003154DE"/>
    <w:rsid w:val="0031556B"/>
    <w:rsid w:val="00315595"/>
    <w:rsid w:val="00315640"/>
    <w:rsid w:val="003156B5"/>
    <w:rsid w:val="003156DF"/>
    <w:rsid w:val="00315731"/>
    <w:rsid w:val="00315780"/>
    <w:rsid w:val="003159AA"/>
    <w:rsid w:val="00315AAC"/>
    <w:rsid w:val="00315B30"/>
    <w:rsid w:val="00315BA8"/>
    <w:rsid w:val="00315CFC"/>
    <w:rsid w:val="00315D23"/>
    <w:rsid w:val="00315D89"/>
    <w:rsid w:val="00315DA5"/>
    <w:rsid w:val="00315E46"/>
    <w:rsid w:val="00315E86"/>
    <w:rsid w:val="00315F6C"/>
    <w:rsid w:val="00315FD0"/>
    <w:rsid w:val="00316040"/>
    <w:rsid w:val="00316080"/>
    <w:rsid w:val="00316087"/>
    <w:rsid w:val="0031611E"/>
    <w:rsid w:val="00316159"/>
    <w:rsid w:val="00316222"/>
    <w:rsid w:val="00316287"/>
    <w:rsid w:val="00316311"/>
    <w:rsid w:val="00316330"/>
    <w:rsid w:val="0031651C"/>
    <w:rsid w:val="0031654D"/>
    <w:rsid w:val="0031655C"/>
    <w:rsid w:val="0031656F"/>
    <w:rsid w:val="00316667"/>
    <w:rsid w:val="0031677A"/>
    <w:rsid w:val="00316796"/>
    <w:rsid w:val="00316838"/>
    <w:rsid w:val="00316A60"/>
    <w:rsid w:val="00316B49"/>
    <w:rsid w:val="00316B4A"/>
    <w:rsid w:val="00316B60"/>
    <w:rsid w:val="00316D09"/>
    <w:rsid w:val="00316DBB"/>
    <w:rsid w:val="00316E2A"/>
    <w:rsid w:val="00316F27"/>
    <w:rsid w:val="00316F74"/>
    <w:rsid w:val="00316F9C"/>
    <w:rsid w:val="003170C8"/>
    <w:rsid w:val="003171F2"/>
    <w:rsid w:val="00317350"/>
    <w:rsid w:val="00317357"/>
    <w:rsid w:val="0031755B"/>
    <w:rsid w:val="0031763F"/>
    <w:rsid w:val="0031766D"/>
    <w:rsid w:val="003178CC"/>
    <w:rsid w:val="00317A32"/>
    <w:rsid w:val="00317A6F"/>
    <w:rsid w:val="00317B55"/>
    <w:rsid w:val="00317C28"/>
    <w:rsid w:val="00317E5C"/>
    <w:rsid w:val="00317F05"/>
    <w:rsid w:val="0032006A"/>
    <w:rsid w:val="00320097"/>
    <w:rsid w:val="0032018D"/>
    <w:rsid w:val="0032027D"/>
    <w:rsid w:val="003202AB"/>
    <w:rsid w:val="003202E6"/>
    <w:rsid w:val="003202F5"/>
    <w:rsid w:val="00320390"/>
    <w:rsid w:val="003204C1"/>
    <w:rsid w:val="003205E6"/>
    <w:rsid w:val="003205F1"/>
    <w:rsid w:val="0032070D"/>
    <w:rsid w:val="00320725"/>
    <w:rsid w:val="00320737"/>
    <w:rsid w:val="00320751"/>
    <w:rsid w:val="00320827"/>
    <w:rsid w:val="00320865"/>
    <w:rsid w:val="003208D0"/>
    <w:rsid w:val="003209CD"/>
    <w:rsid w:val="00320AE3"/>
    <w:rsid w:val="00320BA9"/>
    <w:rsid w:val="00320D41"/>
    <w:rsid w:val="00320D7B"/>
    <w:rsid w:val="00320D7C"/>
    <w:rsid w:val="00320D9F"/>
    <w:rsid w:val="00320DC3"/>
    <w:rsid w:val="00320DEE"/>
    <w:rsid w:val="00320DF3"/>
    <w:rsid w:val="00320EE0"/>
    <w:rsid w:val="00320F42"/>
    <w:rsid w:val="003210B8"/>
    <w:rsid w:val="003211A8"/>
    <w:rsid w:val="003211B8"/>
    <w:rsid w:val="003212FC"/>
    <w:rsid w:val="00321427"/>
    <w:rsid w:val="00321429"/>
    <w:rsid w:val="0032142D"/>
    <w:rsid w:val="003214B1"/>
    <w:rsid w:val="0032152E"/>
    <w:rsid w:val="00321544"/>
    <w:rsid w:val="00321B36"/>
    <w:rsid w:val="00321CFD"/>
    <w:rsid w:val="00321E09"/>
    <w:rsid w:val="00321ED4"/>
    <w:rsid w:val="00321EFA"/>
    <w:rsid w:val="00322016"/>
    <w:rsid w:val="0032207D"/>
    <w:rsid w:val="00322230"/>
    <w:rsid w:val="003222E5"/>
    <w:rsid w:val="00322329"/>
    <w:rsid w:val="0032238D"/>
    <w:rsid w:val="003223B3"/>
    <w:rsid w:val="0032240A"/>
    <w:rsid w:val="003224C6"/>
    <w:rsid w:val="003225A3"/>
    <w:rsid w:val="00322680"/>
    <w:rsid w:val="003227E3"/>
    <w:rsid w:val="00322885"/>
    <w:rsid w:val="00322954"/>
    <w:rsid w:val="00322A28"/>
    <w:rsid w:val="00322B18"/>
    <w:rsid w:val="00322BCD"/>
    <w:rsid w:val="00322C54"/>
    <w:rsid w:val="00322D50"/>
    <w:rsid w:val="00322D57"/>
    <w:rsid w:val="00322D68"/>
    <w:rsid w:val="00322E64"/>
    <w:rsid w:val="00322F99"/>
    <w:rsid w:val="0032301A"/>
    <w:rsid w:val="003231EE"/>
    <w:rsid w:val="003232EB"/>
    <w:rsid w:val="0032332A"/>
    <w:rsid w:val="00323367"/>
    <w:rsid w:val="003234B0"/>
    <w:rsid w:val="003234EC"/>
    <w:rsid w:val="0032368A"/>
    <w:rsid w:val="003237C2"/>
    <w:rsid w:val="0032382E"/>
    <w:rsid w:val="00323981"/>
    <w:rsid w:val="003239BE"/>
    <w:rsid w:val="00323BE7"/>
    <w:rsid w:val="00323BF4"/>
    <w:rsid w:val="00323D31"/>
    <w:rsid w:val="00323DE6"/>
    <w:rsid w:val="00323E56"/>
    <w:rsid w:val="00323FB0"/>
    <w:rsid w:val="00323FF4"/>
    <w:rsid w:val="0032417E"/>
    <w:rsid w:val="00324182"/>
    <w:rsid w:val="0032422F"/>
    <w:rsid w:val="00324232"/>
    <w:rsid w:val="0032424F"/>
    <w:rsid w:val="00324310"/>
    <w:rsid w:val="00324476"/>
    <w:rsid w:val="00324497"/>
    <w:rsid w:val="003244A3"/>
    <w:rsid w:val="00324521"/>
    <w:rsid w:val="00324560"/>
    <w:rsid w:val="00324663"/>
    <w:rsid w:val="00324800"/>
    <w:rsid w:val="003248B7"/>
    <w:rsid w:val="003248D5"/>
    <w:rsid w:val="003248FB"/>
    <w:rsid w:val="00324927"/>
    <w:rsid w:val="003249AC"/>
    <w:rsid w:val="00324A28"/>
    <w:rsid w:val="00324AD8"/>
    <w:rsid w:val="00324D92"/>
    <w:rsid w:val="00324EC5"/>
    <w:rsid w:val="00324EE8"/>
    <w:rsid w:val="0032504C"/>
    <w:rsid w:val="00325194"/>
    <w:rsid w:val="003251E2"/>
    <w:rsid w:val="00325290"/>
    <w:rsid w:val="00325304"/>
    <w:rsid w:val="00325331"/>
    <w:rsid w:val="0032556C"/>
    <w:rsid w:val="00325659"/>
    <w:rsid w:val="0032578C"/>
    <w:rsid w:val="0032580D"/>
    <w:rsid w:val="0032590F"/>
    <w:rsid w:val="00325FA5"/>
    <w:rsid w:val="00326114"/>
    <w:rsid w:val="00326132"/>
    <w:rsid w:val="003261A2"/>
    <w:rsid w:val="0032625C"/>
    <w:rsid w:val="003262F8"/>
    <w:rsid w:val="003263E1"/>
    <w:rsid w:val="003265D1"/>
    <w:rsid w:val="0032665C"/>
    <w:rsid w:val="00326691"/>
    <w:rsid w:val="003267E7"/>
    <w:rsid w:val="00326A66"/>
    <w:rsid w:val="00326C77"/>
    <w:rsid w:val="00326F11"/>
    <w:rsid w:val="003270B2"/>
    <w:rsid w:val="00327127"/>
    <w:rsid w:val="00327147"/>
    <w:rsid w:val="003271DD"/>
    <w:rsid w:val="003271F7"/>
    <w:rsid w:val="00327287"/>
    <w:rsid w:val="003272E2"/>
    <w:rsid w:val="00327362"/>
    <w:rsid w:val="003274F6"/>
    <w:rsid w:val="003276DF"/>
    <w:rsid w:val="00327829"/>
    <w:rsid w:val="00327870"/>
    <w:rsid w:val="00327919"/>
    <w:rsid w:val="003279CD"/>
    <w:rsid w:val="003279E0"/>
    <w:rsid w:val="00327A1D"/>
    <w:rsid w:val="00327ACD"/>
    <w:rsid w:val="00327C4B"/>
    <w:rsid w:val="00327E50"/>
    <w:rsid w:val="00330005"/>
    <w:rsid w:val="00330276"/>
    <w:rsid w:val="003302D1"/>
    <w:rsid w:val="00330331"/>
    <w:rsid w:val="00330372"/>
    <w:rsid w:val="003303AE"/>
    <w:rsid w:val="003303D2"/>
    <w:rsid w:val="00330426"/>
    <w:rsid w:val="003305A3"/>
    <w:rsid w:val="003305DB"/>
    <w:rsid w:val="00330729"/>
    <w:rsid w:val="00330908"/>
    <w:rsid w:val="00330C4D"/>
    <w:rsid w:val="00330CB8"/>
    <w:rsid w:val="00330CD4"/>
    <w:rsid w:val="00330CDB"/>
    <w:rsid w:val="00330D51"/>
    <w:rsid w:val="00330E36"/>
    <w:rsid w:val="00330E62"/>
    <w:rsid w:val="00330F38"/>
    <w:rsid w:val="00330FCE"/>
    <w:rsid w:val="00331071"/>
    <w:rsid w:val="003311FF"/>
    <w:rsid w:val="003312F0"/>
    <w:rsid w:val="003313E0"/>
    <w:rsid w:val="0033160A"/>
    <w:rsid w:val="00331688"/>
    <w:rsid w:val="003316BD"/>
    <w:rsid w:val="00331794"/>
    <w:rsid w:val="003317AC"/>
    <w:rsid w:val="003317B5"/>
    <w:rsid w:val="003317D4"/>
    <w:rsid w:val="00331808"/>
    <w:rsid w:val="0033190C"/>
    <w:rsid w:val="003319A9"/>
    <w:rsid w:val="003319F4"/>
    <w:rsid w:val="00331DB6"/>
    <w:rsid w:val="00331E5A"/>
    <w:rsid w:val="00331EE2"/>
    <w:rsid w:val="00331F37"/>
    <w:rsid w:val="0033200A"/>
    <w:rsid w:val="00332017"/>
    <w:rsid w:val="00332172"/>
    <w:rsid w:val="0033222C"/>
    <w:rsid w:val="00332286"/>
    <w:rsid w:val="003322D6"/>
    <w:rsid w:val="00332359"/>
    <w:rsid w:val="003324DA"/>
    <w:rsid w:val="0033259D"/>
    <w:rsid w:val="003325EC"/>
    <w:rsid w:val="00332630"/>
    <w:rsid w:val="0033271F"/>
    <w:rsid w:val="00332869"/>
    <w:rsid w:val="00332949"/>
    <w:rsid w:val="00332B53"/>
    <w:rsid w:val="00332C25"/>
    <w:rsid w:val="00332C8C"/>
    <w:rsid w:val="00332E65"/>
    <w:rsid w:val="00333271"/>
    <w:rsid w:val="00333388"/>
    <w:rsid w:val="00333463"/>
    <w:rsid w:val="0033346C"/>
    <w:rsid w:val="00333495"/>
    <w:rsid w:val="003334A6"/>
    <w:rsid w:val="003335E9"/>
    <w:rsid w:val="00333621"/>
    <w:rsid w:val="0033369B"/>
    <w:rsid w:val="003336C8"/>
    <w:rsid w:val="0033370E"/>
    <w:rsid w:val="0033371F"/>
    <w:rsid w:val="0033375C"/>
    <w:rsid w:val="00333850"/>
    <w:rsid w:val="003338CA"/>
    <w:rsid w:val="00333A39"/>
    <w:rsid w:val="00333A57"/>
    <w:rsid w:val="00333AE7"/>
    <w:rsid w:val="00333AF9"/>
    <w:rsid w:val="00333E91"/>
    <w:rsid w:val="00333FBB"/>
    <w:rsid w:val="00334006"/>
    <w:rsid w:val="0033407A"/>
    <w:rsid w:val="003343D7"/>
    <w:rsid w:val="00334478"/>
    <w:rsid w:val="003344FF"/>
    <w:rsid w:val="003345F0"/>
    <w:rsid w:val="003345F4"/>
    <w:rsid w:val="003346F5"/>
    <w:rsid w:val="003347AB"/>
    <w:rsid w:val="00334860"/>
    <w:rsid w:val="00334AD3"/>
    <w:rsid w:val="00334C18"/>
    <w:rsid w:val="00334D2D"/>
    <w:rsid w:val="00334D5F"/>
    <w:rsid w:val="00334DD7"/>
    <w:rsid w:val="00334ED5"/>
    <w:rsid w:val="003350AE"/>
    <w:rsid w:val="003350CD"/>
    <w:rsid w:val="003351B2"/>
    <w:rsid w:val="003351D6"/>
    <w:rsid w:val="0033521B"/>
    <w:rsid w:val="003352A9"/>
    <w:rsid w:val="003355C7"/>
    <w:rsid w:val="00335655"/>
    <w:rsid w:val="0033567A"/>
    <w:rsid w:val="003356E0"/>
    <w:rsid w:val="0033582B"/>
    <w:rsid w:val="00335831"/>
    <w:rsid w:val="0033583B"/>
    <w:rsid w:val="0033587D"/>
    <w:rsid w:val="0033592F"/>
    <w:rsid w:val="00335D6D"/>
    <w:rsid w:val="00335E79"/>
    <w:rsid w:val="00335E8F"/>
    <w:rsid w:val="00335FAD"/>
    <w:rsid w:val="00335FE6"/>
    <w:rsid w:val="0033606B"/>
    <w:rsid w:val="0033608B"/>
    <w:rsid w:val="00336156"/>
    <w:rsid w:val="00336166"/>
    <w:rsid w:val="003362AE"/>
    <w:rsid w:val="0033662A"/>
    <w:rsid w:val="00336667"/>
    <w:rsid w:val="00336814"/>
    <w:rsid w:val="003369C1"/>
    <w:rsid w:val="00336C0B"/>
    <w:rsid w:val="00336CF6"/>
    <w:rsid w:val="00336D15"/>
    <w:rsid w:val="00336DF3"/>
    <w:rsid w:val="00336EC2"/>
    <w:rsid w:val="00336F81"/>
    <w:rsid w:val="0033707D"/>
    <w:rsid w:val="003370CF"/>
    <w:rsid w:val="00337115"/>
    <w:rsid w:val="00337291"/>
    <w:rsid w:val="00337751"/>
    <w:rsid w:val="00337827"/>
    <w:rsid w:val="0033789C"/>
    <w:rsid w:val="00337ABE"/>
    <w:rsid w:val="00337C08"/>
    <w:rsid w:val="00337C1A"/>
    <w:rsid w:val="00337C78"/>
    <w:rsid w:val="00337DA6"/>
    <w:rsid w:val="00337E2F"/>
    <w:rsid w:val="00337E4E"/>
    <w:rsid w:val="00337EF0"/>
    <w:rsid w:val="00337EF8"/>
    <w:rsid w:val="00337FF7"/>
    <w:rsid w:val="0034007B"/>
    <w:rsid w:val="00340110"/>
    <w:rsid w:val="0034028A"/>
    <w:rsid w:val="003402AB"/>
    <w:rsid w:val="003402E2"/>
    <w:rsid w:val="00340350"/>
    <w:rsid w:val="0034050E"/>
    <w:rsid w:val="00340581"/>
    <w:rsid w:val="003405A0"/>
    <w:rsid w:val="003405F0"/>
    <w:rsid w:val="003406C6"/>
    <w:rsid w:val="003408B9"/>
    <w:rsid w:val="00340981"/>
    <w:rsid w:val="0034098B"/>
    <w:rsid w:val="00340BE3"/>
    <w:rsid w:val="00340C14"/>
    <w:rsid w:val="00340CC0"/>
    <w:rsid w:val="00340D88"/>
    <w:rsid w:val="00340F2B"/>
    <w:rsid w:val="00340F96"/>
    <w:rsid w:val="00340FC0"/>
    <w:rsid w:val="00341059"/>
    <w:rsid w:val="003411E9"/>
    <w:rsid w:val="00341309"/>
    <w:rsid w:val="00341697"/>
    <w:rsid w:val="003416C1"/>
    <w:rsid w:val="00341813"/>
    <w:rsid w:val="003418CC"/>
    <w:rsid w:val="003418DC"/>
    <w:rsid w:val="003418FC"/>
    <w:rsid w:val="00341969"/>
    <w:rsid w:val="003419B8"/>
    <w:rsid w:val="003419CE"/>
    <w:rsid w:val="003419D5"/>
    <w:rsid w:val="00341AEC"/>
    <w:rsid w:val="00341B13"/>
    <w:rsid w:val="00341BB5"/>
    <w:rsid w:val="00341BC1"/>
    <w:rsid w:val="00341BCC"/>
    <w:rsid w:val="00341BD4"/>
    <w:rsid w:val="00341CA7"/>
    <w:rsid w:val="00341D32"/>
    <w:rsid w:val="00341E73"/>
    <w:rsid w:val="00341EB6"/>
    <w:rsid w:val="00342140"/>
    <w:rsid w:val="003421D4"/>
    <w:rsid w:val="003421FC"/>
    <w:rsid w:val="0034220B"/>
    <w:rsid w:val="0034222D"/>
    <w:rsid w:val="003422F6"/>
    <w:rsid w:val="0034236C"/>
    <w:rsid w:val="003423BC"/>
    <w:rsid w:val="00342407"/>
    <w:rsid w:val="00342544"/>
    <w:rsid w:val="0034282C"/>
    <w:rsid w:val="003428F1"/>
    <w:rsid w:val="003429E2"/>
    <w:rsid w:val="00342AFC"/>
    <w:rsid w:val="00342BF7"/>
    <w:rsid w:val="00342D36"/>
    <w:rsid w:val="00342E48"/>
    <w:rsid w:val="00342E50"/>
    <w:rsid w:val="00342EC9"/>
    <w:rsid w:val="00342EE7"/>
    <w:rsid w:val="003430DE"/>
    <w:rsid w:val="00343117"/>
    <w:rsid w:val="003431E7"/>
    <w:rsid w:val="0034320A"/>
    <w:rsid w:val="0034328B"/>
    <w:rsid w:val="003432E7"/>
    <w:rsid w:val="0034334E"/>
    <w:rsid w:val="003433B3"/>
    <w:rsid w:val="0034354D"/>
    <w:rsid w:val="003435D0"/>
    <w:rsid w:val="00343708"/>
    <w:rsid w:val="003437E3"/>
    <w:rsid w:val="0034380F"/>
    <w:rsid w:val="0034383F"/>
    <w:rsid w:val="003438C5"/>
    <w:rsid w:val="00343B9B"/>
    <w:rsid w:val="00343CF8"/>
    <w:rsid w:val="00343DCF"/>
    <w:rsid w:val="00343DD5"/>
    <w:rsid w:val="00343E2F"/>
    <w:rsid w:val="00343E6F"/>
    <w:rsid w:val="00343F55"/>
    <w:rsid w:val="00343F9A"/>
    <w:rsid w:val="00344104"/>
    <w:rsid w:val="00344128"/>
    <w:rsid w:val="00344156"/>
    <w:rsid w:val="0034433D"/>
    <w:rsid w:val="003443ED"/>
    <w:rsid w:val="003445C0"/>
    <w:rsid w:val="00344637"/>
    <w:rsid w:val="0034463F"/>
    <w:rsid w:val="0034477B"/>
    <w:rsid w:val="003447B8"/>
    <w:rsid w:val="0034488D"/>
    <w:rsid w:val="003449A0"/>
    <w:rsid w:val="003449FD"/>
    <w:rsid w:val="00344AF5"/>
    <w:rsid w:val="00344BA7"/>
    <w:rsid w:val="00344BD1"/>
    <w:rsid w:val="00344BE2"/>
    <w:rsid w:val="00344BF3"/>
    <w:rsid w:val="00344C6B"/>
    <w:rsid w:val="00344D2D"/>
    <w:rsid w:val="00344DE2"/>
    <w:rsid w:val="00344E35"/>
    <w:rsid w:val="00344E71"/>
    <w:rsid w:val="00344F40"/>
    <w:rsid w:val="00344FA0"/>
    <w:rsid w:val="00345225"/>
    <w:rsid w:val="0034524F"/>
    <w:rsid w:val="003452D9"/>
    <w:rsid w:val="00345402"/>
    <w:rsid w:val="0034559B"/>
    <w:rsid w:val="00345610"/>
    <w:rsid w:val="003456E6"/>
    <w:rsid w:val="003458D9"/>
    <w:rsid w:val="00345942"/>
    <w:rsid w:val="00345985"/>
    <w:rsid w:val="003459AD"/>
    <w:rsid w:val="003459BD"/>
    <w:rsid w:val="00345A39"/>
    <w:rsid w:val="00345AD7"/>
    <w:rsid w:val="00345AD9"/>
    <w:rsid w:val="00345B2A"/>
    <w:rsid w:val="00345BBE"/>
    <w:rsid w:val="00345C1D"/>
    <w:rsid w:val="00345C46"/>
    <w:rsid w:val="00345C92"/>
    <w:rsid w:val="00345CA6"/>
    <w:rsid w:val="00345D3A"/>
    <w:rsid w:val="00345F1B"/>
    <w:rsid w:val="00345F37"/>
    <w:rsid w:val="0034606D"/>
    <w:rsid w:val="003460E9"/>
    <w:rsid w:val="003462CA"/>
    <w:rsid w:val="0034644A"/>
    <w:rsid w:val="0034645E"/>
    <w:rsid w:val="003466F4"/>
    <w:rsid w:val="00346910"/>
    <w:rsid w:val="0034692F"/>
    <w:rsid w:val="00346A13"/>
    <w:rsid w:val="00346AAF"/>
    <w:rsid w:val="00346B1E"/>
    <w:rsid w:val="00346B63"/>
    <w:rsid w:val="00346BA6"/>
    <w:rsid w:val="00346BAE"/>
    <w:rsid w:val="00346BF4"/>
    <w:rsid w:val="00346DAA"/>
    <w:rsid w:val="00346E30"/>
    <w:rsid w:val="00346E4D"/>
    <w:rsid w:val="00346EA8"/>
    <w:rsid w:val="00346EDB"/>
    <w:rsid w:val="00346FFB"/>
    <w:rsid w:val="0034700A"/>
    <w:rsid w:val="00347021"/>
    <w:rsid w:val="0034702B"/>
    <w:rsid w:val="003470A6"/>
    <w:rsid w:val="00347123"/>
    <w:rsid w:val="00347197"/>
    <w:rsid w:val="0034721B"/>
    <w:rsid w:val="0034736D"/>
    <w:rsid w:val="0034748B"/>
    <w:rsid w:val="00347507"/>
    <w:rsid w:val="00347570"/>
    <w:rsid w:val="00347693"/>
    <w:rsid w:val="003476E2"/>
    <w:rsid w:val="00347726"/>
    <w:rsid w:val="0034773C"/>
    <w:rsid w:val="0034790E"/>
    <w:rsid w:val="00347A2C"/>
    <w:rsid w:val="00347A5C"/>
    <w:rsid w:val="00347A7F"/>
    <w:rsid w:val="00347CA1"/>
    <w:rsid w:val="00347D6A"/>
    <w:rsid w:val="00347E0D"/>
    <w:rsid w:val="00347E90"/>
    <w:rsid w:val="0035005F"/>
    <w:rsid w:val="003500F6"/>
    <w:rsid w:val="00350228"/>
    <w:rsid w:val="0035023F"/>
    <w:rsid w:val="00350242"/>
    <w:rsid w:val="00350334"/>
    <w:rsid w:val="00350537"/>
    <w:rsid w:val="003506CF"/>
    <w:rsid w:val="00350834"/>
    <w:rsid w:val="0035099C"/>
    <w:rsid w:val="00350D38"/>
    <w:rsid w:val="00350D4F"/>
    <w:rsid w:val="00350E96"/>
    <w:rsid w:val="00350F1E"/>
    <w:rsid w:val="00350FA4"/>
    <w:rsid w:val="003510BC"/>
    <w:rsid w:val="003510F4"/>
    <w:rsid w:val="00351171"/>
    <w:rsid w:val="00351189"/>
    <w:rsid w:val="003511C8"/>
    <w:rsid w:val="0035140D"/>
    <w:rsid w:val="00351624"/>
    <w:rsid w:val="0035164F"/>
    <w:rsid w:val="00351830"/>
    <w:rsid w:val="0035190A"/>
    <w:rsid w:val="00351A55"/>
    <w:rsid w:val="00351A6A"/>
    <w:rsid w:val="00351AE7"/>
    <w:rsid w:val="00351D40"/>
    <w:rsid w:val="00351FBE"/>
    <w:rsid w:val="00352015"/>
    <w:rsid w:val="003520E6"/>
    <w:rsid w:val="00352147"/>
    <w:rsid w:val="003521B9"/>
    <w:rsid w:val="00352212"/>
    <w:rsid w:val="00352376"/>
    <w:rsid w:val="0035247A"/>
    <w:rsid w:val="00352482"/>
    <w:rsid w:val="003524BA"/>
    <w:rsid w:val="00352547"/>
    <w:rsid w:val="003526EF"/>
    <w:rsid w:val="003526F6"/>
    <w:rsid w:val="003527E9"/>
    <w:rsid w:val="00352815"/>
    <w:rsid w:val="003528E7"/>
    <w:rsid w:val="00352913"/>
    <w:rsid w:val="0035293F"/>
    <w:rsid w:val="0035295E"/>
    <w:rsid w:val="003529D0"/>
    <w:rsid w:val="00352B13"/>
    <w:rsid w:val="00352BCF"/>
    <w:rsid w:val="00352C50"/>
    <w:rsid w:val="00352D54"/>
    <w:rsid w:val="0035303D"/>
    <w:rsid w:val="00353093"/>
    <w:rsid w:val="003530D6"/>
    <w:rsid w:val="003530F1"/>
    <w:rsid w:val="00353116"/>
    <w:rsid w:val="003532A4"/>
    <w:rsid w:val="00353467"/>
    <w:rsid w:val="00353498"/>
    <w:rsid w:val="00353533"/>
    <w:rsid w:val="0035358A"/>
    <w:rsid w:val="003536A0"/>
    <w:rsid w:val="0035389D"/>
    <w:rsid w:val="00353AE3"/>
    <w:rsid w:val="00353B0B"/>
    <w:rsid w:val="00353C73"/>
    <w:rsid w:val="00353C7F"/>
    <w:rsid w:val="00353D6C"/>
    <w:rsid w:val="00353E25"/>
    <w:rsid w:val="00353E8A"/>
    <w:rsid w:val="00354031"/>
    <w:rsid w:val="00354042"/>
    <w:rsid w:val="0035428F"/>
    <w:rsid w:val="003542F8"/>
    <w:rsid w:val="00354378"/>
    <w:rsid w:val="003543D8"/>
    <w:rsid w:val="00354411"/>
    <w:rsid w:val="00354446"/>
    <w:rsid w:val="00354490"/>
    <w:rsid w:val="0035468D"/>
    <w:rsid w:val="00354720"/>
    <w:rsid w:val="003547D6"/>
    <w:rsid w:val="003547ED"/>
    <w:rsid w:val="0035489F"/>
    <w:rsid w:val="0035496A"/>
    <w:rsid w:val="00354B95"/>
    <w:rsid w:val="00354C91"/>
    <w:rsid w:val="00354CF5"/>
    <w:rsid w:val="00354F0E"/>
    <w:rsid w:val="00354F5B"/>
    <w:rsid w:val="00355058"/>
    <w:rsid w:val="003551A9"/>
    <w:rsid w:val="00355289"/>
    <w:rsid w:val="0035531F"/>
    <w:rsid w:val="00355383"/>
    <w:rsid w:val="00355425"/>
    <w:rsid w:val="00355458"/>
    <w:rsid w:val="0035549F"/>
    <w:rsid w:val="00355572"/>
    <w:rsid w:val="003559D9"/>
    <w:rsid w:val="00355B66"/>
    <w:rsid w:val="00355C5D"/>
    <w:rsid w:val="00355C75"/>
    <w:rsid w:val="003561E8"/>
    <w:rsid w:val="003561FB"/>
    <w:rsid w:val="00356241"/>
    <w:rsid w:val="0035627D"/>
    <w:rsid w:val="003562FD"/>
    <w:rsid w:val="003565C7"/>
    <w:rsid w:val="00356632"/>
    <w:rsid w:val="003566F3"/>
    <w:rsid w:val="00356759"/>
    <w:rsid w:val="00356B54"/>
    <w:rsid w:val="00356BC1"/>
    <w:rsid w:val="00356BE7"/>
    <w:rsid w:val="00356C01"/>
    <w:rsid w:val="00356C98"/>
    <w:rsid w:val="003570A2"/>
    <w:rsid w:val="00357107"/>
    <w:rsid w:val="0035710A"/>
    <w:rsid w:val="00357204"/>
    <w:rsid w:val="00357207"/>
    <w:rsid w:val="0035723A"/>
    <w:rsid w:val="00357282"/>
    <w:rsid w:val="003572C0"/>
    <w:rsid w:val="0035730A"/>
    <w:rsid w:val="0035752A"/>
    <w:rsid w:val="0035773B"/>
    <w:rsid w:val="00357843"/>
    <w:rsid w:val="00357D44"/>
    <w:rsid w:val="00357D5E"/>
    <w:rsid w:val="00357DF0"/>
    <w:rsid w:val="00357F77"/>
    <w:rsid w:val="00360040"/>
    <w:rsid w:val="00360142"/>
    <w:rsid w:val="0036016B"/>
    <w:rsid w:val="003601C1"/>
    <w:rsid w:val="003601E8"/>
    <w:rsid w:val="0036021E"/>
    <w:rsid w:val="003602FC"/>
    <w:rsid w:val="003603A6"/>
    <w:rsid w:val="00360422"/>
    <w:rsid w:val="003604B3"/>
    <w:rsid w:val="00360704"/>
    <w:rsid w:val="00360870"/>
    <w:rsid w:val="003608BE"/>
    <w:rsid w:val="00360A32"/>
    <w:rsid w:val="00360AAB"/>
    <w:rsid w:val="00360E49"/>
    <w:rsid w:val="00360E7B"/>
    <w:rsid w:val="00360EA1"/>
    <w:rsid w:val="00360F97"/>
    <w:rsid w:val="0036100D"/>
    <w:rsid w:val="0036116F"/>
    <w:rsid w:val="00361216"/>
    <w:rsid w:val="00361435"/>
    <w:rsid w:val="0036153B"/>
    <w:rsid w:val="0036163F"/>
    <w:rsid w:val="003616F3"/>
    <w:rsid w:val="00361733"/>
    <w:rsid w:val="00361789"/>
    <w:rsid w:val="00361797"/>
    <w:rsid w:val="0036185D"/>
    <w:rsid w:val="003619FD"/>
    <w:rsid w:val="00361AB2"/>
    <w:rsid w:val="00361AD0"/>
    <w:rsid w:val="00361B47"/>
    <w:rsid w:val="00361BF9"/>
    <w:rsid w:val="00361D17"/>
    <w:rsid w:val="00361D4D"/>
    <w:rsid w:val="00361E3D"/>
    <w:rsid w:val="00361ECA"/>
    <w:rsid w:val="00361F08"/>
    <w:rsid w:val="00361FEF"/>
    <w:rsid w:val="00362051"/>
    <w:rsid w:val="0036209D"/>
    <w:rsid w:val="00362234"/>
    <w:rsid w:val="0036234B"/>
    <w:rsid w:val="00362447"/>
    <w:rsid w:val="00362733"/>
    <w:rsid w:val="00362760"/>
    <w:rsid w:val="0036276B"/>
    <w:rsid w:val="00362822"/>
    <w:rsid w:val="00362895"/>
    <w:rsid w:val="00362927"/>
    <w:rsid w:val="00362A71"/>
    <w:rsid w:val="00362A9D"/>
    <w:rsid w:val="00362AA8"/>
    <w:rsid w:val="00362AEC"/>
    <w:rsid w:val="00362B0C"/>
    <w:rsid w:val="00362B29"/>
    <w:rsid w:val="00362C58"/>
    <w:rsid w:val="00362CAC"/>
    <w:rsid w:val="00362E55"/>
    <w:rsid w:val="00362E6E"/>
    <w:rsid w:val="00362EEE"/>
    <w:rsid w:val="0036307E"/>
    <w:rsid w:val="003630D1"/>
    <w:rsid w:val="003630FE"/>
    <w:rsid w:val="00363321"/>
    <w:rsid w:val="003637F3"/>
    <w:rsid w:val="00363804"/>
    <w:rsid w:val="003638A7"/>
    <w:rsid w:val="00363946"/>
    <w:rsid w:val="00363A76"/>
    <w:rsid w:val="00363ADE"/>
    <w:rsid w:val="00363AF6"/>
    <w:rsid w:val="00363AFE"/>
    <w:rsid w:val="00363B2F"/>
    <w:rsid w:val="00363BB6"/>
    <w:rsid w:val="00363C69"/>
    <w:rsid w:val="00363C6E"/>
    <w:rsid w:val="00363D05"/>
    <w:rsid w:val="00363D4B"/>
    <w:rsid w:val="00363E06"/>
    <w:rsid w:val="00363E08"/>
    <w:rsid w:val="00363E4B"/>
    <w:rsid w:val="00363F9C"/>
    <w:rsid w:val="0036411C"/>
    <w:rsid w:val="0036413A"/>
    <w:rsid w:val="00364331"/>
    <w:rsid w:val="0036436F"/>
    <w:rsid w:val="00364550"/>
    <w:rsid w:val="00364598"/>
    <w:rsid w:val="003645C1"/>
    <w:rsid w:val="0036476A"/>
    <w:rsid w:val="0036488D"/>
    <w:rsid w:val="0036495E"/>
    <w:rsid w:val="00364B5E"/>
    <w:rsid w:val="00364C74"/>
    <w:rsid w:val="00364C78"/>
    <w:rsid w:val="00364DA0"/>
    <w:rsid w:val="00364EC1"/>
    <w:rsid w:val="00365072"/>
    <w:rsid w:val="003650C1"/>
    <w:rsid w:val="00365106"/>
    <w:rsid w:val="003652EE"/>
    <w:rsid w:val="00365374"/>
    <w:rsid w:val="00365543"/>
    <w:rsid w:val="0036560E"/>
    <w:rsid w:val="00365740"/>
    <w:rsid w:val="0036588A"/>
    <w:rsid w:val="003658F3"/>
    <w:rsid w:val="00365945"/>
    <w:rsid w:val="00365958"/>
    <w:rsid w:val="0036599A"/>
    <w:rsid w:val="003659C1"/>
    <w:rsid w:val="003659F3"/>
    <w:rsid w:val="00365A05"/>
    <w:rsid w:val="00365A87"/>
    <w:rsid w:val="00365AA6"/>
    <w:rsid w:val="00365B39"/>
    <w:rsid w:val="00365D33"/>
    <w:rsid w:val="00365D51"/>
    <w:rsid w:val="00365DBD"/>
    <w:rsid w:val="00365DDC"/>
    <w:rsid w:val="00365E84"/>
    <w:rsid w:val="003660D9"/>
    <w:rsid w:val="003661E8"/>
    <w:rsid w:val="0036621C"/>
    <w:rsid w:val="00366257"/>
    <w:rsid w:val="003663E4"/>
    <w:rsid w:val="003664FA"/>
    <w:rsid w:val="0036654D"/>
    <w:rsid w:val="00366605"/>
    <w:rsid w:val="00366695"/>
    <w:rsid w:val="003666FE"/>
    <w:rsid w:val="00366700"/>
    <w:rsid w:val="003667B2"/>
    <w:rsid w:val="0036688C"/>
    <w:rsid w:val="0036696B"/>
    <w:rsid w:val="00366A6D"/>
    <w:rsid w:val="00366B1F"/>
    <w:rsid w:val="00366BE9"/>
    <w:rsid w:val="00366C4A"/>
    <w:rsid w:val="00366C9A"/>
    <w:rsid w:val="00366CF6"/>
    <w:rsid w:val="00366EA4"/>
    <w:rsid w:val="00366ED0"/>
    <w:rsid w:val="00366F8B"/>
    <w:rsid w:val="00367014"/>
    <w:rsid w:val="00367051"/>
    <w:rsid w:val="0036710F"/>
    <w:rsid w:val="0036713A"/>
    <w:rsid w:val="0036722B"/>
    <w:rsid w:val="00367247"/>
    <w:rsid w:val="00367281"/>
    <w:rsid w:val="003673D5"/>
    <w:rsid w:val="00367521"/>
    <w:rsid w:val="0036752F"/>
    <w:rsid w:val="00367547"/>
    <w:rsid w:val="0036779F"/>
    <w:rsid w:val="003678C7"/>
    <w:rsid w:val="0036794A"/>
    <w:rsid w:val="00367991"/>
    <w:rsid w:val="003679A2"/>
    <w:rsid w:val="00367AA1"/>
    <w:rsid w:val="00367AD7"/>
    <w:rsid w:val="00367ADD"/>
    <w:rsid w:val="00367C7F"/>
    <w:rsid w:val="00367EA1"/>
    <w:rsid w:val="00367F12"/>
    <w:rsid w:val="00367F5B"/>
    <w:rsid w:val="00370088"/>
    <w:rsid w:val="00370168"/>
    <w:rsid w:val="0037016E"/>
    <w:rsid w:val="003701A5"/>
    <w:rsid w:val="0037041F"/>
    <w:rsid w:val="003704AC"/>
    <w:rsid w:val="003704B6"/>
    <w:rsid w:val="0037056D"/>
    <w:rsid w:val="00370621"/>
    <w:rsid w:val="00370643"/>
    <w:rsid w:val="003706A4"/>
    <w:rsid w:val="003709D2"/>
    <w:rsid w:val="003709E2"/>
    <w:rsid w:val="00370A51"/>
    <w:rsid w:val="00370AF0"/>
    <w:rsid w:val="00370AFF"/>
    <w:rsid w:val="00370BDE"/>
    <w:rsid w:val="00370CD5"/>
    <w:rsid w:val="00370E5D"/>
    <w:rsid w:val="00370F66"/>
    <w:rsid w:val="00370F74"/>
    <w:rsid w:val="00371082"/>
    <w:rsid w:val="00371163"/>
    <w:rsid w:val="0037133E"/>
    <w:rsid w:val="0037137D"/>
    <w:rsid w:val="003713CB"/>
    <w:rsid w:val="0037155F"/>
    <w:rsid w:val="00371655"/>
    <w:rsid w:val="0037166C"/>
    <w:rsid w:val="00371890"/>
    <w:rsid w:val="003718A4"/>
    <w:rsid w:val="003719E7"/>
    <w:rsid w:val="00371A48"/>
    <w:rsid w:val="00371A5C"/>
    <w:rsid w:val="00371BAD"/>
    <w:rsid w:val="00371BD7"/>
    <w:rsid w:val="00371C67"/>
    <w:rsid w:val="00371D83"/>
    <w:rsid w:val="00371DB4"/>
    <w:rsid w:val="00371EA8"/>
    <w:rsid w:val="00371FF4"/>
    <w:rsid w:val="00372113"/>
    <w:rsid w:val="003721F3"/>
    <w:rsid w:val="0037224C"/>
    <w:rsid w:val="00372269"/>
    <w:rsid w:val="003722C0"/>
    <w:rsid w:val="00372377"/>
    <w:rsid w:val="0037249D"/>
    <w:rsid w:val="00372552"/>
    <w:rsid w:val="0037260B"/>
    <w:rsid w:val="0037265E"/>
    <w:rsid w:val="0037266F"/>
    <w:rsid w:val="00372716"/>
    <w:rsid w:val="0037280D"/>
    <w:rsid w:val="00372842"/>
    <w:rsid w:val="00372934"/>
    <w:rsid w:val="00372A73"/>
    <w:rsid w:val="00372B54"/>
    <w:rsid w:val="00372DFD"/>
    <w:rsid w:val="00372F41"/>
    <w:rsid w:val="003730F4"/>
    <w:rsid w:val="0037332E"/>
    <w:rsid w:val="003733CA"/>
    <w:rsid w:val="003733F4"/>
    <w:rsid w:val="0037350C"/>
    <w:rsid w:val="00373585"/>
    <w:rsid w:val="003735E2"/>
    <w:rsid w:val="00373808"/>
    <w:rsid w:val="00373A1C"/>
    <w:rsid w:val="00373AA4"/>
    <w:rsid w:val="00373ACA"/>
    <w:rsid w:val="00373B5E"/>
    <w:rsid w:val="00373B64"/>
    <w:rsid w:val="00373C2F"/>
    <w:rsid w:val="00373CF2"/>
    <w:rsid w:val="00373D37"/>
    <w:rsid w:val="00373D3C"/>
    <w:rsid w:val="00373EC3"/>
    <w:rsid w:val="00373EEF"/>
    <w:rsid w:val="00373F15"/>
    <w:rsid w:val="00373F65"/>
    <w:rsid w:val="00373F75"/>
    <w:rsid w:val="00374008"/>
    <w:rsid w:val="00374025"/>
    <w:rsid w:val="00374084"/>
    <w:rsid w:val="003741D2"/>
    <w:rsid w:val="003741DE"/>
    <w:rsid w:val="0037420A"/>
    <w:rsid w:val="003742DF"/>
    <w:rsid w:val="00374365"/>
    <w:rsid w:val="003744CF"/>
    <w:rsid w:val="003744F6"/>
    <w:rsid w:val="003745C1"/>
    <w:rsid w:val="003745CB"/>
    <w:rsid w:val="003745E7"/>
    <w:rsid w:val="003746D6"/>
    <w:rsid w:val="00374717"/>
    <w:rsid w:val="0037489F"/>
    <w:rsid w:val="00374956"/>
    <w:rsid w:val="003749B9"/>
    <w:rsid w:val="003749BF"/>
    <w:rsid w:val="00374AD9"/>
    <w:rsid w:val="00374B19"/>
    <w:rsid w:val="00374BC0"/>
    <w:rsid w:val="00374C4A"/>
    <w:rsid w:val="00374CB3"/>
    <w:rsid w:val="00374CB8"/>
    <w:rsid w:val="00374DFB"/>
    <w:rsid w:val="00374E2F"/>
    <w:rsid w:val="00374F56"/>
    <w:rsid w:val="00374FEA"/>
    <w:rsid w:val="00375050"/>
    <w:rsid w:val="00375167"/>
    <w:rsid w:val="003751DC"/>
    <w:rsid w:val="003752DF"/>
    <w:rsid w:val="003754B8"/>
    <w:rsid w:val="003754E0"/>
    <w:rsid w:val="003755AF"/>
    <w:rsid w:val="003756AA"/>
    <w:rsid w:val="003757F3"/>
    <w:rsid w:val="003758E2"/>
    <w:rsid w:val="003758E5"/>
    <w:rsid w:val="0037591A"/>
    <w:rsid w:val="003759F6"/>
    <w:rsid w:val="00375B4E"/>
    <w:rsid w:val="00375B5C"/>
    <w:rsid w:val="00375BC2"/>
    <w:rsid w:val="00375C67"/>
    <w:rsid w:val="00375D4A"/>
    <w:rsid w:val="00375F62"/>
    <w:rsid w:val="00375FAB"/>
    <w:rsid w:val="00376048"/>
    <w:rsid w:val="0037604C"/>
    <w:rsid w:val="00376068"/>
    <w:rsid w:val="00376232"/>
    <w:rsid w:val="003763FE"/>
    <w:rsid w:val="003764C3"/>
    <w:rsid w:val="003766D1"/>
    <w:rsid w:val="0037676C"/>
    <w:rsid w:val="003767DF"/>
    <w:rsid w:val="00376986"/>
    <w:rsid w:val="003769E1"/>
    <w:rsid w:val="00376DE1"/>
    <w:rsid w:val="00376E50"/>
    <w:rsid w:val="00376E6C"/>
    <w:rsid w:val="003770D3"/>
    <w:rsid w:val="003771F5"/>
    <w:rsid w:val="0037725D"/>
    <w:rsid w:val="003772BE"/>
    <w:rsid w:val="003772CC"/>
    <w:rsid w:val="0037745C"/>
    <w:rsid w:val="0037768B"/>
    <w:rsid w:val="003776B9"/>
    <w:rsid w:val="00377AB9"/>
    <w:rsid w:val="00377D1A"/>
    <w:rsid w:val="00377D32"/>
    <w:rsid w:val="00377D98"/>
    <w:rsid w:val="00377E22"/>
    <w:rsid w:val="00377EAA"/>
    <w:rsid w:val="00377FF0"/>
    <w:rsid w:val="0038014D"/>
    <w:rsid w:val="003801BE"/>
    <w:rsid w:val="0038020A"/>
    <w:rsid w:val="003802D7"/>
    <w:rsid w:val="00380399"/>
    <w:rsid w:val="00380415"/>
    <w:rsid w:val="00380621"/>
    <w:rsid w:val="00380658"/>
    <w:rsid w:val="0038079F"/>
    <w:rsid w:val="003807BE"/>
    <w:rsid w:val="00380892"/>
    <w:rsid w:val="00380914"/>
    <w:rsid w:val="00380964"/>
    <w:rsid w:val="00380A3F"/>
    <w:rsid w:val="00380A48"/>
    <w:rsid w:val="00380AD4"/>
    <w:rsid w:val="00380C41"/>
    <w:rsid w:val="00380C6D"/>
    <w:rsid w:val="00380C82"/>
    <w:rsid w:val="00380CD5"/>
    <w:rsid w:val="00380E91"/>
    <w:rsid w:val="00380E99"/>
    <w:rsid w:val="00380F9B"/>
    <w:rsid w:val="00381450"/>
    <w:rsid w:val="003814D1"/>
    <w:rsid w:val="00381529"/>
    <w:rsid w:val="003817A1"/>
    <w:rsid w:val="003817B0"/>
    <w:rsid w:val="00381B53"/>
    <w:rsid w:val="00381B80"/>
    <w:rsid w:val="00381BBA"/>
    <w:rsid w:val="00381CBE"/>
    <w:rsid w:val="00381D50"/>
    <w:rsid w:val="00381D7F"/>
    <w:rsid w:val="00381EBF"/>
    <w:rsid w:val="00381F4D"/>
    <w:rsid w:val="00382145"/>
    <w:rsid w:val="003821FF"/>
    <w:rsid w:val="00382304"/>
    <w:rsid w:val="00382488"/>
    <w:rsid w:val="003824A2"/>
    <w:rsid w:val="00382503"/>
    <w:rsid w:val="00382579"/>
    <w:rsid w:val="00382718"/>
    <w:rsid w:val="0038272E"/>
    <w:rsid w:val="00382810"/>
    <w:rsid w:val="003829E5"/>
    <w:rsid w:val="00382A62"/>
    <w:rsid w:val="00382B38"/>
    <w:rsid w:val="00382D1A"/>
    <w:rsid w:val="00382D64"/>
    <w:rsid w:val="00382DEA"/>
    <w:rsid w:val="00382FE0"/>
    <w:rsid w:val="00383073"/>
    <w:rsid w:val="003830B9"/>
    <w:rsid w:val="003830E8"/>
    <w:rsid w:val="00383109"/>
    <w:rsid w:val="003831A3"/>
    <w:rsid w:val="003831D4"/>
    <w:rsid w:val="003832A3"/>
    <w:rsid w:val="0038335B"/>
    <w:rsid w:val="0038335D"/>
    <w:rsid w:val="0038338D"/>
    <w:rsid w:val="0038347A"/>
    <w:rsid w:val="003837E5"/>
    <w:rsid w:val="003837ED"/>
    <w:rsid w:val="00383849"/>
    <w:rsid w:val="003839B3"/>
    <w:rsid w:val="003839C4"/>
    <w:rsid w:val="003839C9"/>
    <w:rsid w:val="00383A57"/>
    <w:rsid w:val="00383B32"/>
    <w:rsid w:val="00383B6F"/>
    <w:rsid w:val="00383C2C"/>
    <w:rsid w:val="00383DB1"/>
    <w:rsid w:val="00383E4C"/>
    <w:rsid w:val="00383EA0"/>
    <w:rsid w:val="00383EB2"/>
    <w:rsid w:val="00383EB7"/>
    <w:rsid w:val="00383F4B"/>
    <w:rsid w:val="00383FB6"/>
    <w:rsid w:val="00384007"/>
    <w:rsid w:val="003842E6"/>
    <w:rsid w:val="00384336"/>
    <w:rsid w:val="003843AD"/>
    <w:rsid w:val="003843FF"/>
    <w:rsid w:val="00384514"/>
    <w:rsid w:val="003845A8"/>
    <w:rsid w:val="00384623"/>
    <w:rsid w:val="0038470B"/>
    <w:rsid w:val="00384793"/>
    <w:rsid w:val="00384815"/>
    <w:rsid w:val="003848E4"/>
    <w:rsid w:val="00384AE8"/>
    <w:rsid w:val="00384C8B"/>
    <w:rsid w:val="00384CBA"/>
    <w:rsid w:val="00384DBD"/>
    <w:rsid w:val="00384DE1"/>
    <w:rsid w:val="00384E46"/>
    <w:rsid w:val="00384EB9"/>
    <w:rsid w:val="00384F80"/>
    <w:rsid w:val="00385053"/>
    <w:rsid w:val="00385128"/>
    <w:rsid w:val="00385143"/>
    <w:rsid w:val="00385157"/>
    <w:rsid w:val="003851D1"/>
    <w:rsid w:val="0038529B"/>
    <w:rsid w:val="00385497"/>
    <w:rsid w:val="003854B8"/>
    <w:rsid w:val="003855FB"/>
    <w:rsid w:val="0038564E"/>
    <w:rsid w:val="003856F7"/>
    <w:rsid w:val="00385786"/>
    <w:rsid w:val="003857C4"/>
    <w:rsid w:val="0038581A"/>
    <w:rsid w:val="00385904"/>
    <w:rsid w:val="00385A0C"/>
    <w:rsid w:val="00385C1E"/>
    <w:rsid w:val="00385C7D"/>
    <w:rsid w:val="00385D02"/>
    <w:rsid w:val="00385D5E"/>
    <w:rsid w:val="00385EA4"/>
    <w:rsid w:val="0038604C"/>
    <w:rsid w:val="0038606F"/>
    <w:rsid w:val="0038615E"/>
    <w:rsid w:val="00386337"/>
    <w:rsid w:val="00386781"/>
    <w:rsid w:val="0038685F"/>
    <w:rsid w:val="0038687D"/>
    <w:rsid w:val="00386948"/>
    <w:rsid w:val="0038695B"/>
    <w:rsid w:val="0038698A"/>
    <w:rsid w:val="00386B10"/>
    <w:rsid w:val="00386B4E"/>
    <w:rsid w:val="00386D31"/>
    <w:rsid w:val="00386ED1"/>
    <w:rsid w:val="00386EEA"/>
    <w:rsid w:val="00386F3E"/>
    <w:rsid w:val="00386FDE"/>
    <w:rsid w:val="0038703B"/>
    <w:rsid w:val="00387214"/>
    <w:rsid w:val="00387251"/>
    <w:rsid w:val="0038727C"/>
    <w:rsid w:val="00387285"/>
    <w:rsid w:val="00387298"/>
    <w:rsid w:val="00387299"/>
    <w:rsid w:val="003872C8"/>
    <w:rsid w:val="003872E5"/>
    <w:rsid w:val="0038744E"/>
    <w:rsid w:val="00387650"/>
    <w:rsid w:val="0038779A"/>
    <w:rsid w:val="003878DE"/>
    <w:rsid w:val="003878ED"/>
    <w:rsid w:val="0038792B"/>
    <w:rsid w:val="00387939"/>
    <w:rsid w:val="00387D06"/>
    <w:rsid w:val="00387D13"/>
    <w:rsid w:val="00387D34"/>
    <w:rsid w:val="00387D3C"/>
    <w:rsid w:val="00387EB3"/>
    <w:rsid w:val="00387EF2"/>
    <w:rsid w:val="00387F96"/>
    <w:rsid w:val="0039007B"/>
    <w:rsid w:val="0039010B"/>
    <w:rsid w:val="00390167"/>
    <w:rsid w:val="0039020E"/>
    <w:rsid w:val="00390249"/>
    <w:rsid w:val="00390370"/>
    <w:rsid w:val="0039038B"/>
    <w:rsid w:val="00390613"/>
    <w:rsid w:val="00390655"/>
    <w:rsid w:val="0039068E"/>
    <w:rsid w:val="00390739"/>
    <w:rsid w:val="00390742"/>
    <w:rsid w:val="003907D4"/>
    <w:rsid w:val="0039080A"/>
    <w:rsid w:val="0039085D"/>
    <w:rsid w:val="003909AB"/>
    <w:rsid w:val="00390A02"/>
    <w:rsid w:val="00390BD2"/>
    <w:rsid w:val="00390C75"/>
    <w:rsid w:val="00390D14"/>
    <w:rsid w:val="00390D3F"/>
    <w:rsid w:val="00390D6D"/>
    <w:rsid w:val="00390F59"/>
    <w:rsid w:val="00391040"/>
    <w:rsid w:val="00391043"/>
    <w:rsid w:val="0039128C"/>
    <w:rsid w:val="00391339"/>
    <w:rsid w:val="00391481"/>
    <w:rsid w:val="003914D4"/>
    <w:rsid w:val="00391501"/>
    <w:rsid w:val="0039152B"/>
    <w:rsid w:val="003915D1"/>
    <w:rsid w:val="00391840"/>
    <w:rsid w:val="00391844"/>
    <w:rsid w:val="0039185F"/>
    <w:rsid w:val="00391860"/>
    <w:rsid w:val="003919C0"/>
    <w:rsid w:val="003919CC"/>
    <w:rsid w:val="00391A9F"/>
    <w:rsid w:val="00391C13"/>
    <w:rsid w:val="00391C14"/>
    <w:rsid w:val="00391C27"/>
    <w:rsid w:val="00391C97"/>
    <w:rsid w:val="00391CAE"/>
    <w:rsid w:val="00391CDE"/>
    <w:rsid w:val="00391D76"/>
    <w:rsid w:val="00391E10"/>
    <w:rsid w:val="00391E75"/>
    <w:rsid w:val="00391F11"/>
    <w:rsid w:val="0039206E"/>
    <w:rsid w:val="0039209B"/>
    <w:rsid w:val="003920DF"/>
    <w:rsid w:val="003920FF"/>
    <w:rsid w:val="003921DC"/>
    <w:rsid w:val="003922EF"/>
    <w:rsid w:val="00392376"/>
    <w:rsid w:val="003924C7"/>
    <w:rsid w:val="003924F5"/>
    <w:rsid w:val="0039253D"/>
    <w:rsid w:val="003926DC"/>
    <w:rsid w:val="00392756"/>
    <w:rsid w:val="00392808"/>
    <w:rsid w:val="003928D4"/>
    <w:rsid w:val="00392971"/>
    <w:rsid w:val="00392A8B"/>
    <w:rsid w:val="00392AD3"/>
    <w:rsid w:val="00392C91"/>
    <w:rsid w:val="00392CB5"/>
    <w:rsid w:val="00392D0C"/>
    <w:rsid w:val="00392D14"/>
    <w:rsid w:val="00392DE5"/>
    <w:rsid w:val="00393027"/>
    <w:rsid w:val="003930A3"/>
    <w:rsid w:val="003930B4"/>
    <w:rsid w:val="003930F7"/>
    <w:rsid w:val="00393186"/>
    <w:rsid w:val="003932C7"/>
    <w:rsid w:val="003932D0"/>
    <w:rsid w:val="003933BA"/>
    <w:rsid w:val="003933E2"/>
    <w:rsid w:val="003933E3"/>
    <w:rsid w:val="00393427"/>
    <w:rsid w:val="00393452"/>
    <w:rsid w:val="00393783"/>
    <w:rsid w:val="0039382C"/>
    <w:rsid w:val="00393910"/>
    <w:rsid w:val="00393AAA"/>
    <w:rsid w:val="00393B87"/>
    <w:rsid w:val="00393CDF"/>
    <w:rsid w:val="00393EAB"/>
    <w:rsid w:val="00394001"/>
    <w:rsid w:val="003940C8"/>
    <w:rsid w:val="003940D8"/>
    <w:rsid w:val="0039426E"/>
    <w:rsid w:val="0039428D"/>
    <w:rsid w:val="00394312"/>
    <w:rsid w:val="003944AE"/>
    <w:rsid w:val="003945E1"/>
    <w:rsid w:val="00394668"/>
    <w:rsid w:val="003946EE"/>
    <w:rsid w:val="0039470B"/>
    <w:rsid w:val="00394896"/>
    <w:rsid w:val="00394972"/>
    <w:rsid w:val="00394A0A"/>
    <w:rsid w:val="00394A26"/>
    <w:rsid w:val="00394AE5"/>
    <w:rsid w:val="00394AEA"/>
    <w:rsid w:val="00394B24"/>
    <w:rsid w:val="00394D27"/>
    <w:rsid w:val="00394DA1"/>
    <w:rsid w:val="00394DB4"/>
    <w:rsid w:val="0039505C"/>
    <w:rsid w:val="0039506E"/>
    <w:rsid w:val="003952C8"/>
    <w:rsid w:val="00395363"/>
    <w:rsid w:val="00395465"/>
    <w:rsid w:val="003956B2"/>
    <w:rsid w:val="003956B7"/>
    <w:rsid w:val="003956CC"/>
    <w:rsid w:val="003956D1"/>
    <w:rsid w:val="0039570B"/>
    <w:rsid w:val="0039574B"/>
    <w:rsid w:val="00395930"/>
    <w:rsid w:val="00395B26"/>
    <w:rsid w:val="00395BE7"/>
    <w:rsid w:val="00395C9A"/>
    <w:rsid w:val="00395E32"/>
    <w:rsid w:val="00395F1C"/>
    <w:rsid w:val="00395F60"/>
    <w:rsid w:val="00395F9F"/>
    <w:rsid w:val="00395FD9"/>
    <w:rsid w:val="00395FF6"/>
    <w:rsid w:val="00396040"/>
    <w:rsid w:val="003961C8"/>
    <w:rsid w:val="00396263"/>
    <w:rsid w:val="00396326"/>
    <w:rsid w:val="003964BC"/>
    <w:rsid w:val="003964EE"/>
    <w:rsid w:val="0039653F"/>
    <w:rsid w:val="003966AA"/>
    <w:rsid w:val="00396818"/>
    <w:rsid w:val="00396848"/>
    <w:rsid w:val="0039686F"/>
    <w:rsid w:val="0039698F"/>
    <w:rsid w:val="00396ABC"/>
    <w:rsid w:val="00396C8A"/>
    <w:rsid w:val="00396C9A"/>
    <w:rsid w:val="00396DDD"/>
    <w:rsid w:val="00396EA4"/>
    <w:rsid w:val="00396FC0"/>
    <w:rsid w:val="00397078"/>
    <w:rsid w:val="00397179"/>
    <w:rsid w:val="003971E0"/>
    <w:rsid w:val="003972B2"/>
    <w:rsid w:val="00397316"/>
    <w:rsid w:val="003974CF"/>
    <w:rsid w:val="0039756D"/>
    <w:rsid w:val="00397646"/>
    <w:rsid w:val="003977BD"/>
    <w:rsid w:val="003977EA"/>
    <w:rsid w:val="00397AC6"/>
    <w:rsid w:val="00397B43"/>
    <w:rsid w:val="00397B82"/>
    <w:rsid w:val="00397CEB"/>
    <w:rsid w:val="00397DB5"/>
    <w:rsid w:val="00397F82"/>
    <w:rsid w:val="00397F89"/>
    <w:rsid w:val="003A0009"/>
    <w:rsid w:val="003A0193"/>
    <w:rsid w:val="003A0272"/>
    <w:rsid w:val="003A02BB"/>
    <w:rsid w:val="003A0416"/>
    <w:rsid w:val="003A04EB"/>
    <w:rsid w:val="003A0723"/>
    <w:rsid w:val="003A078B"/>
    <w:rsid w:val="003A089F"/>
    <w:rsid w:val="003A08D6"/>
    <w:rsid w:val="003A096D"/>
    <w:rsid w:val="003A0A97"/>
    <w:rsid w:val="003A0B53"/>
    <w:rsid w:val="003A0B5B"/>
    <w:rsid w:val="003A0B90"/>
    <w:rsid w:val="003A0CFF"/>
    <w:rsid w:val="003A0D93"/>
    <w:rsid w:val="003A0DAA"/>
    <w:rsid w:val="003A0E95"/>
    <w:rsid w:val="003A0FB4"/>
    <w:rsid w:val="003A0FF3"/>
    <w:rsid w:val="003A1251"/>
    <w:rsid w:val="003A1317"/>
    <w:rsid w:val="003A132A"/>
    <w:rsid w:val="003A1389"/>
    <w:rsid w:val="003A143E"/>
    <w:rsid w:val="003A1578"/>
    <w:rsid w:val="003A16EF"/>
    <w:rsid w:val="003A16F8"/>
    <w:rsid w:val="003A172E"/>
    <w:rsid w:val="003A1831"/>
    <w:rsid w:val="003A1BEF"/>
    <w:rsid w:val="003A1F74"/>
    <w:rsid w:val="003A1F80"/>
    <w:rsid w:val="003A1F9F"/>
    <w:rsid w:val="003A2118"/>
    <w:rsid w:val="003A21BB"/>
    <w:rsid w:val="003A21CE"/>
    <w:rsid w:val="003A2543"/>
    <w:rsid w:val="003A2577"/>
    <w:rsid w:val="003A2949"/>
    <w:rsid w:val="003A29D7"/>
    <w:rsid w:val="003A29FB"/>
    <w:rsid w:val="003A2B07"/>
    <w:rsid w:val="003A2B74"/>
    <w:rsid w:val="003A2BD6"/>
    <w:rsid w:val="003A2C85"/>
    <w:rsid w:val="003A2D17"/>
    <w:rsid w:val="003A2D98"/>
    <w:rsid w:val="003A2DE3"/>
    <w:rsid w:val="003A2EC7"/>
    <w:rsid w:val="003A2F79"/>
    <w:rsid w:val="003A2FB3"/>
    <w:rsid w:val="003A313B"/>
    <w:rsid w:val="003A31B3"/>
    <w:rsid w:val="003A328E"/>
    <w:rsid w:val="003A32D4"/>
    <w:rsid w:val="003A334E"/>
    <w:rsid w:val="003A3369"/>
    <w:rsid w:val="003A33D8"/>
    <w:rsid w:val="003A33F1"/>
    <w:rsid w:val="003A3571"/>
    <w:rsid w:val="003A361C"/>
    <w:rsid w:val="003A3A42"/>
    <w:rsid w:val="003A3C0B"/>
    <w:rsid w:val="003A3C2A"/>
    <w:rsid w:val="003A3D66"/>
    <w:rsid w:val="003A3D70"/>
    <w:rsid w:val="003A3EA8"/>
    <w:rsid w:val="003A3FE2"/>
    <w:rsid w:val="003A3FF2"/>
    <w:rsid w:val="003A4020"/>
    <w:rsid w:val="003A4069"/>
    <w:rsid w:val="003A4213"/>
    <w:rsid w:val="003A4349"/>
    <w:rsid w:val="003A4385"/>
    <w:rsid w:val="003A43A1"/>
    <w:rsid w:val="003A43C1"/>
    <w:rsid w:val="003A43EE"/>
    <w:rsid w:val="003A46F2"/>
    <w:rsid w:val="003A4A87"/>
    <w:rsid w:val="003A4DE3"/>
    <w:rsid w:val="003A4E86"/>
    <w:rsid w:val="003A4F41"/>
    <w:rsid w:val="003A4F6A"/>
    <w:rsid w:val="003A4FD2"/>
    <w:rsid w:val="003A50A5"/>
    <w:rsid w:val="003A5181"/>
    <w:rsid w:val="003A519A"/>
    <w:rsid w:val="003A525D"/>
    <w:rsid w:val="003A5331"/>
    <w:rsid w:val="003A534B"/>
    <w:rsid w:val="003A534E"/>
    <w:rsid w:val="003A5359"/>
    <w:rsid w:val="003A53D7"/>
    <w:rsid w:val="003A5443"/>
    <w:rsid w:val="003A5627"/>
    <w:rsid w:val="003A57AC"/>
    <w:rsid w:val="003A5806"/>
    <w:rsid w:val="003A5808"/>
    <w:rsid w:val="003A58E4"/>
    <w:rsid w:val="003A58E7"/>
    <w:rsid w:val="003A5A39"/>
    <w:rsid w:val="003A5A7C"/>
    <w:rsid w:val="003A5A9A"/>
    <w:rsid w:val="003A5AA7"/>
    <w:rsid w:val="003A5B22"/>
    <w:rsid w:val="003A5B9F"/>
    <w:rsid w:val="003A5C82"/>
    <w:rsid w:val="003A5CAF"/>
    <w:rsid w:val="003A5CB9"/>
    <w:rsid w:val="003A5CEA"/>
    <w:rsid w:val="003A5D82"/>
    <w:rsid w:val="003A5EAE"/>
    <w:rsid w:val="003A5F5C"/>
    <w:rsid w:val="003A6176"/>
    <w:rsid w:val="003A61A6"/>
    <w:rsid w:val="003A61A8"/>
    <w:rsid w:val="003A632D"/>
    <w:rsid w:val="003A6527"/>
    <w:rsid w:val="003A655C"/>
    <w:rsid w:val="003A65CD"/>
    <w:rsid w:val="003A6A0D"/>
    <w:rsid w:val="003A6A95"/>
    <w:rsid w:val="003A6B67"/>
    <w:rsid w:val="003A6BB5"/>
    <w:rsid w:val="003A6C9A"/>
    <w:rsid w:val="003A6CAC"/>
    <w:rsid w:val="003A6CC1"/>
    <w:rsid w:val="003A6D1D"/>
    <w:rsid w:val="003A6D92"/>
    <w:rsid w:val="003A6DD7"/>
    <w:rsid w:val="003A6F06"/>
    <w:rsid w:val="003A6F0F"/>
    <w:rsid w:val="003A7011"/>
    <w:rsid w:val="003A70F7"/>
    <w:rsid w:val="003A7247"/>
    <w:rsid w:val="003A7270"/>
    <w:rsid w:val="003A7395"/>
    <w:rsid w:val="003A74B6"/>
    <w:rsid w:val="003A74B8"/>
    <w:rsid w:val="003A76E4"/>
    <w:rsid w:val="003A7727"/>
    <w:rsid w:val="003A77D1"/>
    <w:rsid w:val="003A77EE"/>
    <w:rsid w:val="003A792E"/>
    <w:rsid w:val="003A7937"/>
    <w:rsid w:val="003A7997"/>
    <w:rsid w:val="003A7BEC"/>
    <w:rsid w:val="003A7C2E"/>
    <w:rsid w:val="003A7C31"/>
    <w:rsid w:val="003A7CB6"/>
    <w:rsid w:val="003A7CDF"/>
    <w:rsid w:val="003A7DC5"/>
    <w:rsid w:val="003A7E7E"/>
    <w:rsid w:val="003A7E8E"/>
    <w:rsid w:val="003A7F66"/>
    <w:rsid w:val="003A7FCC"/>
    <w:rsid w:val="003B000D"/>
    <w:rsid w:val="003B0025"/>
    <w:rsid w:val="003B0096"/>
    <w:rsid w:val="003B01D4"/>
    <w:rsid w:val="003B0224"/>
    <w:rsid w:val="003B023D"/>
    <w:rsid w:val="003B0282"/>
    <w:rsid w:val="003B02EC"/>
    <w:rsid w:val="003B04FA"/>
    <w:rsid w:val="003B05FE"/>
    <w:rsid w:val="003B0839"/>
    <w:rsid w:val="003B0913"/>
    <w:rsid w:val="003B0AD0"/>
    <w:rsid w:val="003B0D07"/>
    <w:rsid w:val="003B0DA5"/>
    <w:rsid w:val="003B0E8A"/>
    <w:rsid w:val="003B0F3C"/>
    <w:rsid w:val="003B0F82"/>
    <w:rsid w:val="003B103F"/>
    <w:rsid w:val="003B10EC"/>
    <w:rsid w:val="003B11EB"/>
    <w:rsid w:val="003B12F1"/>
    <w:rsid w:val="003B134F"/>
    <w:rsid w:val="003B1397"/>
    <w:rsid w:val="003B151E"/>
    <w:rsid w:val="003B15E6"/>
    <w:rsid w:val="003B1626"/>
    <w:rsid w:val="003B195F"/>
    <w:rsid w:val="003B19A1"/>
    <w:rsid w:val="003B1AB2"/>
    <w:rsid w:val="003B1BD2"/>
    <w:rsid w:val="003B1CE9"/>
    <w:rsid w:val="003B1D7D"/>
    <w:rsid w:val="003B1DD9"/>
    <w:rsid w:val="003B1F54"/>
    <w:rsid w:val="003B1F56"/>
    <w:rsid w:val="003B1F74"/>
    <w:rsid w:val="003B204E"/>
    <w:rsid w:val="003B20DB"/>
    <w:rsid w:val="003B215A"/>
    <w:rsid w:val="003B2186"/>
    <w:rsid w:val="003B218A"/>
    <w:rsid w:val="003B22C7"/>
    <w:rsid w:val="003B2327"/>
    <w:rsid w:val="003B23BE"/>
    <w:rsid w:val="003B2445"/>
    <w:rsid w:val="003B2467"/>
    <w:rsid w:val="003B2482"/>
    <w:rsid w:val="003B24ED"/>
    <w:rsid w:val="003B251C"/>
    <w:rsid w:val="003B2553"/>
    <w:rsid w:val="003B25CE"/>
    <w:rsid w:val="003B2842"/>
    <w:rsid w:val="003B2857"/>
    <w:rsid w:val="003B285E"/>
    <w:rsid w:val="003B2AFF"/>
    <w:rsid w:val="003B2BC7"/>
    <w:rsid w:val="003B2D40"/>
    <w:rsid w:val="003B2D51"/>
    <w:rsid w:val="003B2DCC"/>
    <w:rsid w:val="003B2DF0"/>
    <w:rsid w:val="003B2E3D"/>
    <w:rsid w:val="003B2EA6"/>
    <w:rsid w:val="003B2F6B"/>
    <w:rsid w:val="003B2FDE"/>
    <w:rsid w:val="003B30A4"/>
    <w:rsid w:val="003B30EF"/>
    <w:rsid w:val="003B30FE"/>
    <w:rsid w:val="003B3225"/>
    <w:rsid w:val="003B33AF"/>
    <w:rsid w:val="003B34AD"/>
    <w:rsid w:val="003B36D8"/>
    <w:rsid w:val="003B3780"/>
    <w:rsid w:val="003B3792"/>
    <w:rsid w:val="003B37E7"/>
    <w:rsid w:val="003B3861"/>
    <w:rsid w:val="003B3978"/>
    <w:rsid w:val="003B39A9"/>
    <w:rsid w:val="003B39B9"/>
    <w:rsid w:val="003B3A36"/>
    <w:rsid w:val="003B3A47"/>
    <w:rsid w:val="003B3B35"/>
    <w:rsid w:val="003B3D3B"/>
    <w:rsid w:val="003B3D85"/>
    <w:rsid w:val="003B3D8E"/>
    <w:rsid w:val="003B3E31"/>
    <w:rsid w:val="003B3E44"/>
    <w:rsid w:val="003B3F04"/>
    <w:rsid w:val="003B3FFE"/>
    <w:rsid w:val="003B405B"/>
    <w:rsid w:val="003B4101"/>
    <w:rsid w:val="003B429F"/>
    <w:rsid w:val="003B42FF"/>
    <w:rsid w:val="003B435D"/>
    <w:rsid w:val="003B4399"/>
    <w:rsid w:val="003B439A"/>
    <w:rsid w:val="003B43BB"/>
    <w:rsid w:val="003B4445"/>
    <w:rsid w:val="003B4488"/>
    <w:rsid w:val="003B4650"/>
    <w:rsid w:val="003B48EC"/>
    <w:rsid w:val="003B4A83"/>
    <w:rsid w:val="003B4C1C"/>
    <w:rsid w:val="003B4E08"/>
    <w:rsid w:val="003B4E47"/>
    <w:rsid w:val="003B4EC1"/>
    <w:rsid w:val="003B4FE1"/>
    <w:rsid w:val="003B50DF"/>
    <w:rsid w:val="003B5145"/>
    <w:rsid w:val="003B51E7"/>
    <w:rsid w:val="003B5267"/>
    <w:rsid w:val="003B5523"/>
    <w:rsid w:val="003B5616"/>
    <w:rsid w:val="003B561C"/>
    <w:rsid w:val="003B5648"/>
    <w:rsid w:val="003B56D9"/>
    <w:rsid w:val="003B5C46"/>
    <w:rsid w:val="003B5CB0"/>
    <w:rsid w:val="003B5DA6"/>
    <w:rsid w:val="003B5F0C"/>
    <w:rsid w:val="003B5F82"/>
    <w:rsid w:val="003B604D"/>
    <w:rsid w:val="003B6069"/>
    <w:rsid w:val="003B6070"/>
    <w:rsid w:val="003B61C1"/>
    <w:rsid w:val="003B6261"/>
    <w:rsid w:val="003B6395"/>
    <w:rsid w:val="003B63E0"/>
    <w:rsid w:val="003B6476"/>
    <w:rsid w:val="003B64C3"/>
    <w:rsid w:val="003B6516"/>
    <w:rsid w:val="003B656A"/>
    <w:rsid w:val="003B657B"/>
    <w:rsid w:val="003B659D"/>
    <w:rsid w:val="003B6665"/>
    <w:rsid w:val="003B66C0"/>
    <w:rsid w:val="003B6732"/>
    <w:rsid w:val="003B68B1"/>
    <w:rsid w:val="003B69F9"/>
    <w:rsid w:val="003B6A6B"/>
    <w:rsid w:val="003B6C6B"/>
    <w:rsid w:val="003B6DA8"/>
    <w:rsid w:val="003B6ECA"/>
    <w:rsid w:val="003B70AB"/>
    <w:rsid w:val="003B714C"/>
    <w:rsid w:val="003B71FD"/>
    <w:rsid w:val="003B7306"/>
    <w:rsid w:val="003B7321"/>
    <w:rsid w:val="003B734D"/>
    <w:rsid w:val="003B7379"/>
    <w:rsid w:val="003B738D"/>
    <w:rsid w:val="003B73D9"/>
    <w:rsid w:val="003B7449"/>
    <w:rsid w:val="003B760B"/>
    <w:rsid w:val="003B7783"/>
    <w:rsid w:val="003B78B0"/>
    <w:rsid w:val="003B7929"/>
    <w:rsid w:val="003B79F2"/>
    <w:rsid w:val="003B7CAB"/>
    <w:rsid w:val="003B7ED7"/>
    <w:rsid w:val="003C002C"/>
    <w:rsid w:val="003C00A1"/>
    <w:rsid w:val="003C01BD"/>
    <w:rsid w:val="003C036A"/>
    <w:rsid w:val="003C04B1"/>
    <w:rsid w:val="003C0500"/>
    <w:rsid w:val="003C0515"/>
    <w:rsid w:val="003C0527"/>
    <w:rsid w:val="003C055F"/>
    <w:rsid w:val="003C056D"/>
    <w:rsid w:val="003C0591"/>
    <w:rsid w:val="003C0676"/>
    <w:rsid w:val="003C07B4"/>
    <w:rsid w:val="003C0853"/>
    <w:rsid w:val="003C0870"/>
    <w:rsid w:val="003C08FE"/>
    <w:rsid w:val="003C0ABB"/>
    <w:rsid w:val="003C0B38"/>
    <w:rsid w:val="003C0B6C"/>
    <w:rsid w:val="003C0C48"/>
    <w:rsid w:val="003C0E4C"/>
    <w:rsid w:val="003C0E50"/>
    <w:rsid w:val="003C0E56"/>
    <w:rsid w:val="003C0F00"/>
    <w:rsid w:val="003C0F99"/>
    <w:rsid w:val="003C106A"/>
    <w:rsid w:val="003C10CC"/>
    <w:rsid w:val="003C117C"/>
    <w:rsid w:val="003C11A2"/>
    <w:rsid w:val="003C13E2"/>
    <w:rsid w:val="003C13EF"/>
    <w:rsid w:val="003C1546"/>
    <w:rsid w:val="003C1584"/>
    <w:rsid w:val="003C15F0"/>
    <w:rsid w:val="003C16F5"/>
    <w:rsid w:val="003C173F"/>
    <w:rsid w:val="003C1746"/>
    <w:rsid w:val="003C187F"/>
    <w:rsid w:val="003C1973"/>
    <w:rsid w:val="003C1B63"/>
    <w:rsid w:val="003C1BAA"/>
    <w:rsid w:val="003C1C11"/>
    <w:rsid w:val="003C1C6F"/>
    <w:rsid w:val="003C1C85"/>
    <w:rsid w:val="003C1FA1"/>
    <w:rsid w:val="003C202D"/>
    <w:rsid w:val="003C2045"/>
    <w:rsid w:val="003C21A0"/>
    <w:rsid w:val="003C223A"/>
    <w:rsid w:val="003C22BD"/>
    <w:rsid w:val="003C2508"/>
    <w:rsid w:val="003C25A0"/>
    <w:rsid w:val="003C26CF"/>
    <w:rsid w:val="003C26E4"/>
    <w:rsid w:val="003C2783"/>
    <w:rsid w:val="003C2786"/>
    <w:rsid w:val="003C27BF"/>
    <w:rsid w:val="003C2847"/>
    <w:rsid w:val="003C28FB"/>
    <w:rsid w:val="003C29BE"/>
    <w:rsid w:val="003C2AA5"/>
    <w:rsid w:val="003C2AC0"/>
    <w:rsid w:val="003C2B92"/>
    <w:rsid w:val="003C2C64"/>
    <w:rsid w:val="003C2C72"/>
    <w:rsid w:val="003C2CE5"/>
    <w:rsid w:val="003C2E6A"/>
    <w:rsid w:val="003C2EDE"/>
    <w:rsid w:val="003C2F35"/>
    <w:rsid w:val="003C31A3"/>
    <w:rsid w:val="003C31FB"/>
    <w:rsid w:val="003C3208"/>
    <w:rsid w:val="003C322F"/>
    <w:rsid w:val="003C326B"/>
    <w:rsid w:val="003C33E0"/>
    <w:rsid w:val="003C3560"/>
    <w:rsid w:val="003C3587"/>
    <w:rsid w:val="003C39C7"/>
    <w:rsid w:val="003C3A03"/>
    <w:rsid w:val="003C3A08"/>
    <w:rsid w:val="003C3A1F"/>
    <w:rsid w:val="003C3B63"/>
    <w:rsid w:val="003C3BD3"/>
    <w:rsid w:val="003C3C49"/>
    <w:rsid w:val="003C3C54"/>
    <w:rsid w:val="003C3C7F"/>
    <w:rsid w:val="003C3D19"/>
    <w:rsid w:val="003C3DF7"/>
    <w:rsid w:val="003C3EC0"/>
    <w:rsid w:val="003C3F9F"/>
    <w:rsid w:val="003C41B0"/>
    <w:rsid w:val="003C42F0"/>
    <w:rsid w:val="003C431B"/>
    <w:rsid w:val="003C43A1"/>
    <w:rsid w:val="003C4402"/>
    <w:rsid w:val="003C4746"/>
    <w:rsid w:val="003C475D"/>
    <w:rsid w:val="003C4852"/>
    <w:rsid w:val="003C487E"/>
    <w:rsid w:val="003C4916"/>
    <w:rsid w:val="003C499D"/>
    <w:rsid w:val="003C49EB"/>
    <w:rsid w:val="003C4A13"/>
    <w:rsid w:val="003C4A8B"/>
    <w:rsid w:val="003C4ABC"/>
    <w:rsid w:val="003C4AE1"/>
    <w:rsid w:val="003C4B2B"/>
    <w:rsid w:val="003C4CA0"/>
    <w:rsid w:val="003C4D7D"/>
    <w:rsid w:val="003C4ECB"/>
    <w:rsid w:val="003C50F1"/>
    <w:rsid w:val="003C5261"/>
    <w:rsid w:val="003C52F2"/>
    <w:rsid w:val="003C5459"/>
    <w:rsid w:val="003C5491"/>
    <w:rsid w:val="003C54D1"/>
    <w:rsid w:val="003C55B5"/>
    <w:rsid w:val="003C55F4"/>
    <w:rsid w:val="003C5616"/>
    <w:rsid w:val="003C56B7"/>
    <w:rsid w:val="003C5733"/>
    <w:rsid w:val="003C5890"/>
    <w:rsid w:val="003C5B98"/>
    <w:rsid w:val="003C5BA4"/>
    <w:rsid w:val="003C5E23"/>
    <w:rsid w:val="003C60CD"/>
    <w:rsid w:val="003C611A"/>
    <w:rsid w:val="003C6265"/>
    <w:rsid w:val="003C6344"/>
    <w:rsid w:val="003C638E"/>
    <w:rsid w:val="003C63CC"/>
    <w:rsid w:val="003C63CE"/>
    <w:rsid w:val="003C65DD"/>
    <w:rsid w:val="003C66FE"/>
    <w:rsid w:val="003C6842"/>
    <w:rsid w:val="003C686A"/>
    <w:rsid w:val="003C6880"/>
    <w:rsid w:val="003C6972"/>
    <w:rsid w:val="003C6A25"/>
    <w:rsid w:val="003C6A44"/>
    <w:rsid w:val="003C6C4D"/>
    <w:rsid w:val="003C6CA9"/>
    <w:rsid w:val="003C6D59"/>
    <w:rsid w:val="003C6D69"/>
    <w:rsid w:val="003C6D6C"/>
    <w:rsid w:val="003C6DC2"/>
    <w:rsid w:val="003C6E6C"/>
    <w:rsid w:val="003C6E82"/>
    <w:rsid w:val="003C6ED1"/>
    <w:rsid w:val="003C703B"/>
    <w:rsid w:val="003C704D"/>
    <w:rsid w:val="003C7068"/>
    <w:rsid w:val="003C70D8"/>
    <w:rsid w:val="003C70E1"/>
    <w:rsid w:val="003C712A"/>
    <w:rsid w:val="003C7162"/>
    <w:rsid w:val="003C7232"/>
    <w:rsid w:val="003C72DC"/>
    <w:rsid w:val="003C72E5"/>
    <w:rsid w:val="003C750D"/>
    <w:rsid w:val="003C75D3"/>
    <w:rsid w:val="003C760F"/>
    <w:rsid w:val="003C7611"/>
    <w:rsid w:val="003C7625"/>
    <w:rsid w:val="003C779D"/>
    <w:rsid w:val="003C7886"/>
    <w:rsid w:val="003C79ED"/>
    <w:rsid w:val="003C7A22"/>
    <w:rsid w:val="003C7A30"/>
    <w:rsid w:val="003C7A3F"/>
    <w:rsid w:val="003C7A40"/>
    <w:rsid w:val="003C7B91"/>
    <w:rsid w:val="003C7C37"/>
    <w:rsid w:val="003C7CCC"/>
    <w:rsid w:val="003C7D74"/>
    <w:rsid w:val="003C7E29"/>
    <w:rsid w:val="003C7E93"/>
    <w:rsid w:val="003C7F9C"/>
    <w:rsid w:val="003D0025"/>
    <w:rsid w:val="003D008A"/>
    <w:rsid w:val="003D01B0"/>
    <w:rsid w:val="003D027B"/>
    <w:rsid w:val="003D02F7"/>
    <w:rsid w:val="003D0367"/>
    <w:rsid w:val="003D03CD"/>
    <w:rsid w:val="003D03FE"/>
    <w:rsid w:val="003D0505"/>
    <w:rsid w:val="003D05EB"/>
    <w:rsid w:val="003D07FD"/>
    <w:rsid w:val="003D0801"/>
    <w:rsid w:val="003D0804"/>
    <w:rsid w:val="003D0865"/>
    <w:rsid w:val="003D08FD"/>
    <w:rsid w:val="003D0984"/>
    <w:rsid w:val="003D098A"/>
    <w:rsid w:val="003D0BF0"/>
    <w:rsid w:val="003D0D29"/>
    <w:rsid w:val="003D0D2B"/>
    <w:rsid w:val="003D0D86"/>
    <w:rsid w:val="003D0F09"/>
    <w:rsid w:val="003D0F0E"/>
    <w:rsid w:val="003D0FBF"/>
    <w:rsid w:val="003D109C"/>
    <w:rsid w:val="003D1160"/>
    <w:rsid w:val="003D12A4"/>
    <w:rsid w:val="003D1334"/>
    <w:rsid w:val="003D1343"/>
    <w:rsid w:val="003D1386"/>
    <w:rsid w:val="003D1573"/>
    <w:rsid w:val="003D165A"/>
    <w:rsid w:val="003D16F4"/>
    <w:rsid w:val="003D1706"/>
    <w:rsid w:val="003D170D"/>
    <w:rsid w:val="003D173A"/>
    <w:rsid w:val="003D18B4"/>
    <w:rsid w:val="003D194D"/>
    <w:rsid w:val="003D1975"/>
    <w:rsid w:val="003D19BD"/>
    <w:rsid w:val="003D19DF"/>
    <w:rsid w:val="003D19E3"/>
    <w:rsid w:val="003D1A94"/>
    <w:rsid w:val="003D1A9C"/>
    <w:rsid w:val="003D1AE7"/>
    <w:rsid w:val="003D1B3E"/>
    <w:rsid w:val="003D1B78"/>
    <w:rsid w:val="003D1C98"/>
    <w:rsid w:val="003D1DD2"/>
    <w:rsid w:val="003D1E88"/>
    <w:rsid w:val="003D207A"/>
    <w:rsid w:val="003D2172"/>
    <w:rsid w:val="003D23D0"/>
    <w:rsid w:val="003D23E8"/>
    <w:rsid w:val="003D2505"/>
    <w:rsid w:val="003D25AB"/>
    <w:rsid w:val="003D2636"/>
    <w:rsid w:val="003D2656"/>
    <w:rsid w:val="003D26D7"/>
    <w:rsid w:val="003D2762"/>
    <w:rsid w:val="003D283D"/>
    <w:rsid w:val="003D2847"/>
    <w:rsid w:val="003D2A14"/>
    <w:rsid w:val="003D2A87"/>
    <w:rsid w:val="003D2ABE"/>
    <w:rsid w:val="003D2ACB"/>
    <w:rsid w:val="003D2BFA"/>
    <w:rsid w:val="003D2D69"/>
    <w:rsid w:val="003D2D80"/>
    <w:rsid w:val="003D2E77"/>
    <w:rsid w:val="003D2F20"/>
    <w:rsid w:val="003D2F8B"/>
    <w:rsid w:val="003D300C"/>
    <w:rsid w:val="003D3152"/>
    <w:rsid w:val="003D3231"/>
    <w:rsid w:val="003D334C"/>
    <w:rsid w:val="003D3481"/>
    <w:rsid w:val="003D3513"/>
    <w:rsid w:val="003D3611"/>
    <w:rsid w:val="003D3889"/>
    <w:rsid w:val="003D3890"/>
    <w:rsid w:val="003D3A4D"/>
    <w:rsid w:val="003D3B0A"/>
    <w:rsid w:val="003D3B65"/>
    <w:rsid w:val="003D3BB6"/>
    <w:rsid w:val="003D3C72"/>
    <w:rsid w:val="003D3D95"/>
    <w:rsid w:val="003D3E6A"/>
    <w:rsid w:val="003D3E8F"/>
    <w:rsid w:val="003D3EDF"/>
    <w:rsid w:val="003D3EFB"/>
    <w:rsid w:val="003D3FF5"/>
    <w:rsid w:val="003D4206"/>
    <w:rsid w:val="003D4303"/>
    <w:rsid w:val="003D4313"/>
    <w:rsid w:val="003D434E"/>
    <w:rsid w:val="003D43AF"/>
    <w:rsid w:val="003D43C6"/>
    <w:rsid w:val="003D4400"/>
    <w:rsid w:val="003D46B3"/>
    <w:rsid w:val="003D471F"/>
    <w:rsid w:val="003D476C"/>
    <w:rsid w:val="003D4810"/>
    <w:rsid w:val="003D4890"/>
    <w:rsid w:val="003D48B3"/>
    <w:rsid w:val="003D492E"/>
    <w:rsid w:val="003D49D1"/>
    <w:rsid w:val="003D4AC7"/>
    <w:rsid w:val="003D4B94"/>
    <w:rsid w:val="003D4D98"/>
    <w:rsid w:val="003D4E1E"/>
    <w:rsid w:val="003D4E8A"/>
    <w:rsid w:val="003D4EEF"/>
    <w:rsid w:val="003D5060"/>
    <w:rsid w:val="003D50CC"/>
    <w:rsid w:val="003D52A9"/>
    <w:rsid w:val="003D53F4"/>
    <w:rsid w:val="003D53F7"/>
    <w:rsid w:val="003D5482"/>
    <w:rsid w:val="003D5486"/>
    <w:rsid w:val="003D552B"/>
    <w:rsid w:val="003D561A"/>
    <w:rsid w:val="003D56D7"/>
    <w:rsid w:val="003D5726"/>
    <w:rsid w:val="003D5854"/>
    <w:rsid w:val="003D58B2"/>
    <w:rsid w:val="003D5977"/>
    <w:rsid w:val="003D5A3E"/>
    <w:rsid w:val="003D5AB7"/>
    <w:rsid w:val="003D5AF3"/>
    <w:rsid w:val="003D5C95"/>
    <w:rsid w:val="003D5CC7"/>
    <w:rsid w:val="003D5DC8"/>
    <w:rsid w:val="003D5E00"/>
    <w:rsid w:val="003D5E27"/>
    <w:rsid w:val="003D5E84"/>
    <w:rsid w:val="003D5E94"/>
    <w:rsid w:val="003D6025"/>
    <w:rsid w:val="003D609A"/>
    <w:rsid w:val="003D6184"/>
    <w:rsid w:val="003D61EC"/>
    <w:rsid w:val="003D61F9"/>
    <w:rsid w:val="003D62F5"/>
    <w:rsid w:val="003D6459"/>
    <w:rsid w:val="003D6475"/>
    <w:rsid w:val="003D65F8"/>
    <w:rsid w:val="003D6825"/>
    <w:rsid w:val="003D68BE"/>
    <w:rsid w:val="003D6920"/>
    <w:rsid w:val="003D6D24"/>
    <w:rsid w:val="003D6F12"/>
    <w:rsid w:val="003D7152"/>
    <w:rsid w:val="003D725D"/>
    <w:rsid w:val="003D72EC"/>
    <w:rsid w:val="003D7327"/>
    <w:rsid w:val="003D74FB"/>
    <w:rsid w:val="003D753A"/>
    <w:rsid w:val="003D7722"/>
    <w:rsid w:val="003D777F"/>
    <w:rsid w:val="003D7838"/>
    <w:rsid w:val="003D7A64"/>
    <w:rsid w:val="003D7BE2"/>
    <w:rsid w:val="003D7C25"/>
    <w:rsid w:val="003D7CFA"/>
    <w:rsid w:val="003D7D7A"/>
    <w:rsid w:val="003D7E52"/>
    <w:rsid w:val="003D7EBA"/>
    <w:rsid w:val="003E0151"/>
    <w:rsid w:val="003E01D7"/>
    <w:rsid w:val="003E022D"/>
    <w:rsid w:val="003E02F8"/>
    <w:rsid w:val="003E048E"/>
    <w:rsid w:val="003E070A"/>
    <w:rsid w:val="003E0733"/>
    <w:rsid w:val="003E07EF"/>
    <w:rsid w:val="003E0876"/>
    <w:rsid w:val="003E0A27"/>
    <w:rsid w:val="003E0A6A"/>
    <w:rsid w:val="003E0B26"/>
    <w:rsid w:val="003E0B5E"/>
    <w:rsid w:val="003E0C42"/>
    <w:rsid w:val="003E0CFB"/>
    <w:rsid w:val="003E0FAB"/>
    <w:rsid w:val="003E11C8"/>
    <w:rsid w:val="003E129F"/>
    <w:rsid w:val="003E132E"/>
    <w:rsid w:val="003E1355"/>
    <w:rsid w:val="003E13FD"/>
    <w:rsid w:val="003E1451"/>
    <w:rsid w:val="003E15B6"/>
    <w:rsid w:val="003E16BB"/>
    <w:rsid w:val="003E1731"/>
    <w:rsid w:val="003E1874"/>
    <w:rsid w:val="003E193F"/>
    <w:rsid w:val="003E19D1"/>
    <w:rsid w:val="003E1A43"/>
    <w:rsid w:val="003E1CD6"/>
    <w:rsid w:val="003E1D06"/>
    <w:rsid w:val="003E1D3B"/>
    <w:rsid w:val="003E1D69"/>
    <w:rsid w:val="003E1E0A"/>
    <w:rsid w:val="003E1E98"/>
    <w:rsid w:val="003E1FA9"/>
    <w:rsid w:val="003E2226"/>
    <w:rsid w:val="003E2376"/>
    <w:rsid w:val="003E2442"/>
    <w:rsid w:val="003E2462"/>
    <w:rsid w:val="003E2474"/>
    <w:rsid w:val="003E25EB"/>
    <w:rsid w:val="003E25FB"/>
    <w:rsid w:val="003E2623"/>
    <w:rsid w:val="003E27C2"/>
    <w:rsid w:val="003E283E"/>
    <w:rsid w:val="003E2870"/>
    <w:rsid w:val="003E28F7"/>
    <w:rsid w:val="003E2D61"/>
    <w:rsid w:val="003E2DC8"/>
    <w:rsid w:val="003E2E3E"/>
    <w:rsid w:val="003E2E4D"/>
    <w:rsid w:val="003E2E86"/>
    <w:rsid w:val="003E2EEB"/>
    <w:rsid w:val="003E3081"/>
    <w:rsid w:val="003E3086"/>
    <w:rsid w:val="003E31FD"/>
    <w:rsid w:val="003E32DE"/>
    <w:rsid w:val="003E32F1"/>
    <w:rsid w:val="003E3304"/>
    <w:rsid w:val="003E336E"/>
    <w:rsid w:val="003E33B6"/>
    <w:rsid w:val="003E34C4"/>
    <w:rsid w:val="003E3574"/>
    <w:rsid w:val="003E36FF"/>
    <w:rsid w:val="003E3726"/>
    <w:rsid w:val="003E375C"/>
    <w:rsid w:val="003E3768"/>
    <w:rsid w:val="003E3772"/>
    <w:rsid w:val="003E3790"/>
    <w:rsid w:val="003E37E0"/>
    <w:rsid w:val="003E38ED"/>
    <w:rsid w:val="003E3AB3"/>
    <w:rsid w:val="003E3BE1"/>
    <w:rsid w:val="003E3D1B"/>
    <w:rsid w:val="003E3D36"/>
    <w:rsid w:val="003E3F12"/>
    <w:rsid w:val="003E3F98"/>
    <w:rsid w:val="003E4002"/>
    <w:rsid w:val="003E411A"/>
    <w:rsid w:val="003E412B"/>
    <w:rsid w:val="003E416A"/>
    <w:rsid w:val="003E424C"/>
    <w:rsid w:val="003E4294"/>
    <w:rsid w:val="003E4332"/>
    <w:rsid w:val="003E43F1"/>
    <w:rsid w:val="003E451F"/>
    <w:rsid w:val="003E4523"/>
    <w:rsid w:val="003E4659"/>
    <w:rsid w:val="003E4695"/>
    <w:rsid w:val="003E46E3"/>
    <w:rsid w:val="003E47C3"/>
    <w:rsid w:val="003E4831"/>
    <w:rsid w:val="003E495D"/>
    <w:rsid w:val="003E4ACC"/>
    <w:rsid w:val="003E4DC3"/>
    <w:rsid w:val="003E4F3E"/>
    <w:rsid w:val="003E50B0"/>
    <w:rsid w:val="003E5294"/>
    <w:rsid w:val="003E54DC"/>
    <w:rsid w:val="003E5509"/>
    <w:rsid w:val="003E564D"/>
    <w:rsid w:val="003E589D"/>
    <w:rsid w:val="003E58E9"/>
    <w:rsid w:val="003E5932"/>
    <w:rsid w:val="003E5A39"/>
    <w:rsid w:val="003E5A5A"/>
    <w:rsid w:val="003E5ABE"/>
    <w:rsid w:val="003E5CB2"/>
    <w:rsid w:val="003E5D30"/>
    <w:rsid w:val="003E5D98"/>
    <w:rsid w:val="003E5DAE"/>
    <w:rsid w:val="003E5E9F"/>
    <w:rsid w:val="003E6011"/>
    <w:rsid w:val="003E607C"/>
    <w:rsid w:val="003E6116"/>
    <w:rsid w:val="003E6171"/>
    <w:rsid w:val="003E6351"/>
    <w:rsid w:val="003E641D"/>
    <w:rsid w:val="003E64EC"/>
    <w:rsid w:val="003E651D"/>
    <w:rsid w:val="003E6537"/>
    <w:rsid w:val="003E6622"/>
    <w:rsid w:val="003E66A9"/>
    <w:rsid w:val="003E66DE"/>
    <w:rsid w:val="003E6906"/>
    <w:rsid w:val="003E69C7"/>
    <w:rsid w:val="003E6A44"/>
    <w:rsid w:val="003E6AD0"/>
    <w:rsid w:val="003E6B35"/>
    <w:rsid w:val="003E6D7B"/>
    <w:rsid w:val="003E6E84"/>
    <w:rsid w:val="003E6E8B"/>
    <w:rsid w:val="003E6FA6"/>
    <w:rsid w:val="003E70A6"/>
    <w:rsid w:val="003E70AD"/>
    <w:rsid w:val="003E711A"/>
    <w:rsid w:val="003E71E4"/>
    <w:rsid w:val="003E730B"/>
    <w:rsid w:val="003E757E"/>
    <w:rsid w:val="003E76A8"/>
    <w:rsid w:val="003E79E1"/>
    <w:rsid w:val="003E7A8A"/>
    <w:rsid w:val="003E7BF5"/>
    <w:rsid w:val="003E7C03"/>
    <w:rsid w:val="003E7C12"/>
    <w:rsid w:val="003E7CD8"/>
    <w:rsid w:val="003E7D74"/>
    <w:rsid w:val="003E7DEC"/>
    <w:rsid w:val="003E7E8B"/>
    <w:rsid w:val="003F0049"/>
    <w:rsid w:val="003F00B1"/>
    <w:rsid w:val="003F01C1"/>
    <w:rsid w:val="003F01C5"/>
    <w:rsid w:val="003F025E"/>
    <w:rsid w:val="003F0263"/>
    <w:rsid w:val="003F031B"/>
    <w:rsid w:val="003F0445"/>
    <w:rsid w:val="003F07AE"/>
    <w:rsid w:val="003F0912"/>
    <w:rsid w:val="003F09AC"/>
    <w:rsid w:val="003F0A21"/>
    <w:rsid w:val="003F0A2E"/>
    <w:rsid w:val="003F0A86"/>
    <w:rsid w:val="003F0B71"/>
    <w:rsid w:val="003F0BC6"/>
    <w:rsid w:val="003F0C3D"/>
    <w:rsid w:val="003F0CB4"/>
    <w:rsid w:val="003F0CDE"/>
    <w:rsid w:val="003F0CF0"/>
    <w:rsid w:val="003F0D92"/>
    <w:rsid w:val="003F0E2B"/>
    <w:rsid w:val="003F0E3B"/>
    <w:rsid w:val="003F0EBD"/>
    <w:rsid w:val="003F0F0F"/>
    <w:rsid w:val="003F0F91"/>
    <w:rsid w:val="003F10A9"/>
    <w:rsid w:val="003F10CC"/>
    <w:rsid w:val="003F11BC"/>
    <w:rsid w:val="003F1222"/>
    <w:rsid w:val="003F130C"/>
    <w:rsid w:val="003F1488"/>
    <w:rsid w:val="003F16DD"/>
    <w:rsid w:val="003F16F0"/>
    <w:rsid w:val="003F1733"/>
    <w:rsid w:val="003F184A"/>
    <w:rsid w:val="003F1A93"/>
    <w:rsid w:val="003F1B8F"/>
    <w:rsid w:val="003F1C4F"/>
    <w:rsid w:val="003F1D5D"/>
    <w:rsid w:val="003F1E08"/>
    <w:rsid w:val="003F1F99"/>
    <w:rsid w:val="003F2251"/>
    <w:rsid w:val="003F2359"/>
    <w:rsid w:val="003F2360"/>
    <w:rsid w:val="003F237F"/>
    <w:rsid w:val="003F23AE"/>
    <w:rsid w:val="003F2470"/>
    <w:rsid w:val="003F2935"/>
    <w:rsid w:val="003F2A2B"/>
    <w:rsid w:val="003F2A5E"/>
    <w:rsid w:val="003F2A6D"/>
    <w:rsid w:val="003F2B41"/>
    <w:rsid w:val="003F2CC0"/>
    <w:rsid w:val="003F2D61"/>
    <w:rsid w:val="003F2EFE"/>
    <w:rsid w:val="003F2F79"/>
    <w:rsid w:val="003F314F"/>
    <w:rsid w:val="003F3193"/>
    <w:rsid w:val="003F3289"/>
    <w:rsid w:val="003F34CD"/>
    <w:rsid w:val="003F37E0"/>
    <w:rsid w:val="003F3803"/>
    <w:rsid w:val="003F3877"/>
    <w:rsid w:val="003F3902"/>
    <w:rsid w:val="003F3B02"/>
    <w:rsid w:val="003F3B99"/>
    <w:rsid w:val="003F3BE8"/>
    <w:rsid w:val="003F3CC5"/>
    <w:rsid w:val="003F3D7B"/>
    <w:rsid w:val="003F3F43"/>
    <w:rsid w:val="003F3F84"/>
    <w:rsid w:val="003F3F85"/>
    <w:rsid w:val="003F3F96"/>
    <w:rsid w:val="003F4064"/>
    <w:rsid w:val="003F4096"/>
    <w:rsid w:val="003F41D9"/>
    <w:rsid w:val="003F41E8"/>
    <w:rsid w:val="003F42D5"/>
    <w:rsid w:val="003F433A"/>
    <w:rsid w:val="003F4468"/>
    <w:rsid w:val="003F45E7"/>
    <w:rsid w:val="003F46E8"/>
    <w:rsid w:val="003F48C1"/>
    <w:rsid w:val="003F49E4"/>
    <w:rsid w:val="003F4A6E"/>
    <w:rsid w:val="003F4C21"/>
    <w:rsid w:val="003F4CFF"/>
    <w:rsid w:val="003F4E00"/>
    <w:rsid w:val="003F4E49"/>
    <w:rsid w:val="003F522A"/>
    <w:rsid w:val="003F5293"/>
    <w:rsid w:val="003F52E2"/>
    <w:rsid w:val="003F5349"/>
    <w:rsid w:val="003F54D9"/>
    <w:rsid w:val="003F5542"/>
    <w:rsid w:val="003F55F5"/>
    <w:rsid w:val="003F56B0"/>
    <w:rsid w:val="003F56EB"/>
    <w:rsid w:val="003F583D"/>
    <w:rsid w:val="003F58F7"/>
    <w:rsid w:val="003F5925"/>
    <w:rsid w:val="003F5B50"/>
    <w:rsid w:val="003F5C62"/>
    <w:rsid w:val="003F5CF1"/>
    <w:rsid w:val="003F5D14"/>
    <w:rsid w:val="003F5ECE"/>
    <w:rsid w:val="003F5F1F"/>
    <w:rsid w:val="003F612D"/>
    <w:rsid w:val="003F630B"/>
    <w:rsid w:val="003F631B"/>
    <w:rsid w:val="003F64BA"/>
    <w:rsid w:val="003F658A"/>
    <w:rsid w:val="003F65B1"/>
    <w:rsid w:val="003F65CC"/>
    <w:rsid w:val="003F6611"/>
    <w:rsid w:val="003F6638"/>
    <w:rsid w:val="003F66B4"/>
    <w:rsid w:val="003F684A"/>
    <w:rsid w:val="003F6B0F"/>
    <w:rsid w:val="003F6CA6"/>
    <w:rsid w:val="003F6EC6"/>
    <w:rsid w:val="003F6F96"/>
    <w:rsid w:val="003F718A"/>
    <w:rsid w:val="003F7254"/>
    <w:rsid w:val="003F7291"/>
    <w:rsid w:val="003F72AE"/>
    <w:rsid w:val="003F72B2"/>
    <w:rsid w:val="003F738E"/>
    <w:rsid w:val="003F7662"/>
    <w:rsid w:val="003F767B"/>
    <w:rsid w:val="003F76B8"/>
    <w:rsid w:val="003F775B"/>
    <w:rsid w:val="003F7877"/>
    <w:rsid w:val="003F79E2"/>
    <w:rsid w:val="003F7A98"/>
    <w:rsid w:val="003F7CB6"/>
    <w:rsid w:val="003F7DBB"/>
    <w:rsid w:val="003F7EDD"/>
    <w:rsid w:val="003F7FD5"/>
    <w:rsid w:val="004000F4"/>
    <w:rsid w:val="004002A8"/>
    <w:rsid w:val="004003BC"/>
    <w:rsid w:val="00400427"/>
    <w:rsid w:val="004004C2"/>
    <w:rsid w:val="004004D2"/>
    <w:rsid w:val="00400575"/>
    <w:rsid w:val="004005DF"/>
    <w:rsid w:val="00400628"/>
    <w:rsid w:val="004007F8"/>
    <w:rsid w:val="00400A06"/>
    <w:rsid w:val="00400BEF"/>
    <w:rsid w:val="00400D19"/>
    <w:rsid w:val="00400D36"/>
    <w:rsid w:val="00400E4E"/>
    <w:rsid w:val="00401085"/>
    <w:rsid w:val="00401088"/>
    <w:rsid w:val="0040132F"/>
    <w:rsid w:val="004013B4"/>
    <w:rsid w:val="004014F1"/>
    <w:rsid w:val="004014FA"/>
    <w:rsid w:val="004015FB"/>
    <w:rsid w:val="0040167D"/>
    <w:rsid w:val="004016B0"/>
    <w:rsid w:val="0040176D"/>
    <w:rsid w:val="0040190C"/>
    <w:rsid w:val="00401923"/>
    <w:rsid w:val="004019E7"/>
    <w:rsid w:val="00401AC9"/>
    <w:rsid w:val="00401B0B"/>
    <w:rsid w:val="00401BE0"/>
    <w:rsid w:val="00401C21"/>
    <w:rsid w:val="00401C4A"/>
    <w:rsid w:val="00401D9E"/>
    <w:rsid w:val="00401D9F"/>
    <w:rsid w:val="00401E02"/>
    <w:rsid w:val="00401E22"/>
    <w:rsid w:val="00401E92"/>
    <w:rsid w:val="00401EDD"/>
    <w:rsid w:val="00401F00"/>
    <w:rsid w:val="00401F12"/>
    <w:rsid w:val="00401F80"/>
    <w:rsid w:val="00401FCF"/>
    <w:rsid w:val="0040202C"/>
    <w:rsid w:val="0040206D"/>
    <w:rsid w:val="0040218A"/>
    <w:rsid w:val="00402229"/>
    <w:rsid w:val="00402308"/>
    <w:rsid w:val="00402426"/>
    <w:rsid w:val="004026E0"/>
    <w:rsid w:val="004028FA"/>
    <w:rsid w:val="004029AD"/>
    <w:rsid w:val="00402A01"/>
    <w:rsid w:val="00402A34"/>
    <w:rsid w:val="00402A9E"/>
    <w:rsid w:val="00402AEE"/>
    <w:rsid w:val="00402C47"/>
    <w:rsid w:val="00402C71"/>
    <w:rsid w:val="00402C8A"/>
    <w:rsid w:val="00402D3E"/>
    <w:rsid w:val="00402E1A"/>
    <w:rsid w:val="00402FCD"/>
    <w:rsid w:val="00403086"/>
    <w:rsid w:val="0040314D"/>
    <w:rsid w:val="00403344"/>
    <w:rsid w:val="004033F3"/>
    <w:rsid w:val="004033FA"/>
    <w:rsid w:val="00403407"/>
    <w:rsid w:val="00403565"/>
    <w:rsid w:val="00403574"/>
    <w:rsid w:val="004037F7"/>
    <w:rsid w:val="0040398A"/>
    <w:rsid w:val="00403A4C"/>
    <w:rsid w:val="00403A9B"/>
    <w:rsid w:val="00403ACB"/>
    <w:rsid w:val="00403B04"/>
    <w:rsid w:val="00403BF7"/>
    <w:rsid w:val="00403C04"/>
    <w:rsid w:val="00403D57"/>
    <w:rsid w:val="00403DAB"/>
    <w:rsid w:val="00403E21"/>
    <w:rsid w:val="00403E49"/>
    <w:rsid w:val="00403E83"/>
    <w:rsid w:val="00403ED0"/>
    <w:rsid w:val="00403F9F"/>
    <w:rsid w:val="0040407C"/>
    <w:rsid w:val="004040D4"/>
    <w:rsid w:val="00404239"/>
    <w:rsid w:val="004042DC"/>
    <w:rsid w:val="0040435A"/>
    <w:rsid w:val="00404368"/>
    <w:rsid w:val="004044C0"/>
    <w:rsid w:val="004044D9"/>
    <w:rsid w:val="00404515"/>
    <w:rsid w:val="004047A5"/>
    <w:rsid w:val="004048C1"/>
    <w:rsid w:val="00404935"/>
    <w:rsid w:val="0040499A"/>
    <w:rsid w:val="00404B79"/>
    <w:rsid w:val="00404C06"/>
    <w:rsid w:val="00404C26"/>
    <w:rsid w:val="00404D1B"/>
    <w:rsid w:val="00404DCE"/>
    <w:rsid w:val="00404DEB"/>
    <w:rsid w:val="00405162"/>
    <w:rsid w:val="00405530"/>
    <w:rsid w:val="00405596"/>
    <w:rsid w:val="0040561E"/>
    <w:rsid w:val="004057FB"/>
    <w:rsid w:val="00405880"/>
    <w:rsid w:val="00405963"/>
    <w:rsid w:val="004059A4"/>
    <w:rsid w:val="004059CD"/>
    <w:rsid w:val="00405A27"/>
    <w:rsid w:val="00405B0D"/>
    <w:rsid w:val="00405B7B"/>
    <w:rsid w:val="00405DCF"/>
    <w:rsid w:val="00405F8E"/>
    <w:rsid w:val="00405FF3"/>
    <w:rsid w:val="00406003"/>
    <w:rsid w:val="004061B3"/>
    <w:rsid w:val="004061D8"/>
    <w:rsid w:val="00406278"/>
    <w:rsid w:val="00406338"/>
    <w:rsid w:val="004063A7"/>
    <w:rsid w:val="0040646B"/>
    <w:rsid w:val="004064B8"/>
    <w:rsid w:val="004064CA"/>
    <w:rsid w:val="004064DB"/>
    <w:rsid w:val="004066A3"/>
    <w:rsid w:val="0040671E"/>
    <w:rsid w:val="00406754"/>
    <w:rsid w:val="004067A3"/>
    <w:rsid w:val="004068C1"/>
    <w:rsid w:val="00406BD2"/>
    <w:rsid w:val="00406DAD"/>
    <w:rsid w:val="00406DCD"/>
    <w:rsid w:val="00406E40"/>
    <w:rsid w:val="00406EEB"/>
    <w:rsid w:val="00406F98"/>
    <w:rsid w:val="004071B3"/>
    <w:rsid w:val="00407453"/>
    <w:rsid w:val="00407485"/>
    <w:rsid w:val="0040748D"/>
    <w:rsid w:val="00407576"/>
    <w:rsid w:val="004075FE"/>
    <w:rsid w:val="00407670"/>
    <w:rsid w:val="00407702"/>
    <w:rsid w:val="004078C7"/>
    <w:rsid w:val="00407A21"/>
    <w:rsid w:val="00407A28"/>
    <w:rsid w:val="00407A7C"/>
    <w:rsid w:val="00407AD7"/>
    <w:rsid w:val="00407B3C"/>
    <w:rsid w:val="00407B6C"/>
    <w:rsid w:val="00407BEB"/>
    <w:rsid w:val="004100A9"/>
    <w:rsid w:val="0041010F"/>
    <w:rsid w:val="004101D7"/>
    <w:rsid w:val="00410534"/>
    <w:rsid w:val="00410551"/>
    <w:rsid w:val="0041063C"/>
    <w:rsid w:val="00410659"/>
    <w:rsid w:val="00410699"/>
    <w:rsid w:val="0041082E"/>
    <w:rsid w:val="00410886"/>
    <w:rsid w:val="00410969"/>
    <w:rsid w:val="0041096C"/>
    <w:rsid w:val="004109FE"/>
    <w:rsid w:val="004109FF"/>
    <w:rsid w:val="00410B4A"/>
    <w:rsid w:val="00410CB9"/>
    <w:rsid w:val="00410DC3"/>
    <w:rsid w:val="00410E5E"/>
    <w:rsid w:val="00410F40"/>
    <w:rsid w:val="00410FC3"/>
    <w:rsid w:val="00411081"/>
    <w:rsid w:val="004114A5"/>
    <w:rsid w:val="004114EA"/>
    <w:rsid w:val="0041162B"/>
    <w:rsid w:val="004116C5"/>
    <w:rsid w:val="004116F1"/>
    <w:rsid w:val="00411774"/>
    <w:rsid w:val="00411777"/>
    <w:rsid w:val="0041188F"/>
    <w:rsid w:val="004118DC"/>
    <w:rsid w:val="00411A61"/>
    <w:rsid w:val="0041214F"/>
    <w:rsid w:val="004121D1"/>
    <w:rsid w:val="004121D8"/>
    <w:rsid w:val="00412266"/>
    <w:rsid w:val="004122B0"/>
    <w:rsid w:val="0041231F"/>
    <w:rsid w:val="00412409"/>
    <w:rsid w:val="00412486"/>
    <w:rsid w:val="004124B0"/>
    <w:rsid w:val="00412787"/>
    <w:rsid w:val="00412815"/>
    <w:rsid w:val="0041286D"/>
    <w:rsid w:val="004128C1"/>
    <w:rsid w:val="0041293E"/>
    <w:rsid w:val="00412994"/>
    <w:rsid w:val="004129D2"/>
    <w:rsid w:val="00412A98"/>
    <w:rsid w:val="00412D90"/>
    <w:rsid w:val="00412DAD"/>
    <w:rsid w:val="00412EBB"/>
    <w:rsid w:val="00412FB2"/>
    <w:rsid w:val="0041306C"/>
    <w:rsid w:val="00413077"/>
    <w:rsid w:val="004130D8"/>
    <w:rsid w:val="00413186"/>
    <w:rsid w:val="0041326C"/>
    <w:rsid w:val="00413284"/>
    <w:rsid w:val="00413433"/>
    <w:rsid w:val="00413456"/>
    <w:rsid w:val="00413555"/>
    <w:rsid w:val="0041370D"/>
    <w:rsid w:val="00413857"/>
    <w:rsid w:val="004138A7"/>
    <w:rsid w:val="00413910"/>
    <w:rsid w:val="00413A60"/>
    <w:rsid w:val="00413A87"/>
    <w:rsid w:val="00413A9C"/>
    <w:rsid w:val="00413AA1"/>
    <w:rsid w:val="00413AA8"/>
    <w:rsid w:val="00413B3A"/>
    <w:rsid w:val="00413C8E"/>
    <w:rsid w:val="00413D17"/>
    <w:rsid w:val="00413D27"/>
    <w:rsid w:val="00413DA2"/>
    <w:rsid w:val="00413DB2"/>
    <w:rsid w:val="00413DCF"/>
    <w:rsid w:val="00413DDB"/>
    <w:rsid w:val="004140CD"/>
    <w:rsid w:val="00414126"/>
    <w:rsid w:val="00414132"/>
    <w:rsid w:val="00414150"/>
    <w:rsid w:val="0041436B"/>
    <w:rsid w:val="0041439D"/>
    <w:rsid w:val="00414466"/>
    <w:rsid w:val="004145DE"/>
    <w:rsid w:val="004145F2"/>
    <w:rsid w:val="004146DE"/>
    <w:rsid w:val="00414769"/>
    <w:rsid w:val="0041479B"/>
    <w:rsid w:val="00414870"/>
    <w:rsid w:val="004148F9"/>
    <w:rsid w:val="0041491C"/>
    <w:rsid w:val="00414A0E"/>
    <w:rsid w:val="00414BC9"/>
    <w:rsid w:val="00414CA4"/>
    <w:rsid w:val="00414D2A"/>
    <w:rsid w:val="00414D3A"/>
    <w:rsid w:val="00414D47"/>
    <w:rsid w:val="00414DE5"/>
    <w:rsid w:val="00414FF2"/>
    <w:rsid w:val="0041503A"/>
    <w:rsid w:val="00415057"/>
    <w:rsid w:val="004152B1"/>
    <w:rsid w:val="004153E1"/>
    <w:rsid w:val="004153EF"/>
    <w:rsid w:val="004154AD"/>
    <w:rsid w:val="004154B5"/>
    <w:rsid w:val="004154D3"/>
    <w:rsid w:val="0041552C"/>
    <w:rsid w:val="00415576"/>
    <w:rsid w:val="004156EE"/>
    <w:rsid w:val="00415746"/>
    <w:rsid w:val="0041578F"/>
    <w:rsid w:val="004157DD"/>
    <w:rsid w:val="004158B3"/>
    <w:rsid w:val="00415924"/>
    <w:rsid w:val="00415957"/>
    <w:rsid w:val="0041598E"/>
    <w:rsid w:val="004159A6"/>
    <w:rsid w:val="004159C5"/>
    <w:rsid w:val="00415B32"/>
    <w:rsid w:val="00415B5F"/>
    <w:rsid w:val="00415C7A"/>
    <w:rsid w:val="00415DA2"/>
    <w:rsid w:val="00415EF8"/>
    <w:rsid w:val="00415F88"/>
    <w:rsid w:val="0041624D"/>
    <w:rsid w:val="0041626A"/>
    <w:rsid w:val="00416408"/>
    <w:rsid w:val="004165B7"/>
    <w:rsid w:val="0041662D"/>
    <w:rsid w:val="004166D6"/>
    <w:rsid w:val="00416744"/>
    <w:rsid w:val="004167B1"/>
    <w:rsid w:val="004167B6"/>
    <w:rsid w:val="004167C3"/>
    <w:rsid w:val="00416811"/>
    <w:rsid w:val="0041685A"/>
    <w:rsid w:val="0041690B"/>
    <w:rsid w:val="00416A54"/>
    <w:rsid w:val="00416B65"/>
    <w:rsid w:val="00416C02"/>
    <w:rsid w:val="00416C48"/>
    <w:rsid w:val="00416CE7"/>
    <w:rsid w:val="00416D52"/>
    <w:rsid w:val="00416DD5"/>
    <w:rsid w:val="00416DDD"/>
    <w:rsid w:val="00416E35"/>
    <w:rsid w:val="0041721A"/>
    <w:rsid w:val="0041729F"/>
    <w:rsid w:val="004172EF"/>
    <w:rsid w:val="004173D7"/>
    <w:rsid w:val="00417405"/>
    <w:rsid w:val="0041740A"/>
    <w:rsid w:val="004174AF"/>
    <w:rsid w:val="00417525"/>
    <w:rsid w:val="0041753A"/>
    <w:rsid w:val="004175D3"/>
    <w:rsid w:val="004176CB"/>
    <w:rsid w:val="004176D2"/>
    <w:rsid w:val="00417897"/>
    <w:rsid w:val="004179CA"/>
    <w:rsid w:val="00417A7E"/>
    <w:rsid w:val="00417B07"/>
    <w:rsid w:val="00417CA4"/>
    <w:rsid w:val="00417CB6"/>
    <w:rsid w:val="00417CFB"/>
    <w:rsid w:val="00417D08"/>
    <w:rsid w:val="00417EB0"/>
    <w:rsid w:val="00417F11"/>
    <w:rsid w:val="0042002B"/>
    <w:rsid w:val="00420112"/>
    <w:rsid w:val="004201AC"/>
    <w:rsid w:val="00420218"/>
    <w:rsid w:val="004202AD"/>
    <w:rsid w:val="004202C0"/>
    <w:rsid w:val="004202DB"/>
    <w:rsid w:val="004203CD"/>
    <w:rsid w:val="004204B5"/>
    <w:rsid w:val="00420788"/>
    <w:rsid w:val="0042084E"/>
    <w:rsid w:val="00420A11"/>
    <w:rsid w:val="00420A8A"/>
    <w:rsid w:val="00420B41"/>
    <w:rsid w:val="00420B7A"/>
    <w:rsid w:val="00420CB8"/>
    <w:rsid w:val="00420D08"/>
    <w:rsid w:val="00420DE1"/>
    <w:rsid w:val="00420E40"/>
    <w:rsid w:val="00420EB3"/>
    <w:rsid w:val="00420F2E"/>
    <w:rsid w:val="004210B7"/>
    <w:rsid w:val="00421197"/>
    <w:rsid w:val="004212CC"/>
    <w:rsid w:val="00421306"/>
    <w:rsid w:val="0042143B"/>
    <w:rsid w:val="004216C7"/>
    <w:rsid w:val="0042176B"/>
    <w:rsid w:val="004217B6"/>
    <w:rsid w:val="004218B4"/>
    <w:rsid w:val="00421A85"/>
    <w:rsid w:val="00421A88"/>
    <w:rsid w:val="00421BD1"/>
    <w:rsid w:val="00421BDE"/>
    <w:rsid w:val="00421C4C"/>
    <w:rsid w:val="00421E50"/>
    <w:rsid w:val="00421E9C"/>
    <w:rsid w:val="00421EFF"/>
    <w:rsid w:val="00421F95"/>
    <w:rsid w:val="00422076"/>
    <w:rsid w:val="004220D6"/>
    <w:rsid w:val="004220E8"/>
    <w:rsid w:val="0042214D"/>
    <w:rsid w:val="0042215B"/>
    <w:rsid w:val="00422179"/>
    <w:rsid w:val="004221F3"/>
    <w:rsid w:val="004224E2"/>
    <w:rsid w:val="0042253F"/>
    <w:rsid w:val="004225E4"/>
    <w:rsid w:val="00422860"/>
    <w:rsid w:val="00422BAC"/>
    <w:rsid w:val="00422D85"/>
    <w:rsid w:val="00422F22"/>
    <w:rsid w:val="004231C8"/>
    <w:rsid w:val="00423205"/>
    <w:rsid w:val="004233A7"/>
    <w:rsid w:val="004233E5"/>
    <w:rsid w:val="004233F1"/>
    <w:rsid w:val="004233F3"/>
    <w:rsid w:val="00423421"/>
    <w:rsid w:val="0042351B"/>
    <w:rsid w:val="0042363C"/>
    <w:rsid w:val="0042363E"/>
    <w:rsid w:val="00423722"/>
    <w:rsid w:val="00423F9A"/>
    <w:rsid w:val="004240FE"/>
    <w:rsid w:val="00424209"/>
    <w:rsid w:val="00424778"/>
    <w:rsid w:val="0042480A"/>
    <w:rsid w:val="00424876"/>
    <w:rsid w:val="00424A1C"/>
    <w:rsid w:val="00424BA8"/>
    <w:rsid w:val="00424CF7"/>
    <w:rsid w:val="00424D65"/>
    <w:rsid w:val="00424EB1"/>
    <w:rsid w:val="00424EF5"/>
    <w:rsid w:val="00424F46"/>
    <w:rsid w:val="00424F49"/>
    <w:rsid w:val="00424FEE"/>
    <w:rsid w:val="0042504C"/>
    <w:rsid w:val="004251CF"/>
    <w:rsid w:val="00425341"/>
    <w:rsid w:val="00425355"/>
    <w:rsid w:val="004253A8"/>
    <w:rsid w:val="00425431"/>
    <w:rsid w:val="00425456"/>
    <w:rsid w:val="004254B8"/>
    <w:rsid w:val="00425573"/>
    <w:rsid w:val="004255F4"/>
    <w:rsid w:val="0042567E"/>
    <w:rsid w:val="004257D7"/>
    <w:rsid w:val="004258D3"/>
    <w:rsid w:val="00425AD3"/>
    <w:rsid w:val="00425B3F"/>
    <w:rsid w:val="00425BD5"/>
    <w:rsid w:val="00425CC0"/>
    <w:rsid w:val="00425CF8"/>
    <w:rsid w:val="00425FD1"/>
    <w:rsid w:val="004260E2"/>
    <w:rsid w:val="004260EB"/>
    <w:rsid w:val="00426131"/>
    <w:rsid w:val="00426217"/>
    <w:rsid w:val="0042625A"/>
    <w:rsid w:val="004262A2"/>
    <w:rsid w:val="004262A8"/>
    <w:rsid w:val="0042632B"/>
    <w:rsid w:val="004263AD"/>
    <w:rsid w:val="004263CF"/>
    <w:rsid w:val="004263FE"/>
    <w:rsid w:val="0042644D"/>
    <w:rsid w:val="0042647C"/>
    <w:rsid w:val="00426496"/>
    <w:rsid w:val="00426586"/>
    <w:rsid w:val="00426777"/>
    <w:rsid w:val="004268E0"/>
    <w:rsid w:val="00426A49"/>
    <w:rsid w:val="00426B0C"/>
    <w:rsid w:val="00426C99"/>
    <w:rsid w:val="00426D25"/>
    <w:rsid w:val="00426DB2"/>
    <w:rsid w:val="00426DEE"/>
    <w:rsid w:val="00426DF4"/>
    <w:rsid w:val="00426F4B"/>
    <w:rsid w:val="00427087"/>
    <w:rsid w:val="004271F3"/>
    <w:rsid w:val="0042730E"/>
    <w:rsid w:val="0042733F"/>
    <w:rsid w:val="0042735B"/>
    <w:rsid w:val="004273A1"/>
    <w:rsid w:val="0042741A"/>
    <w:rsid w:val="004275CE"/>
    <w:rsid w:val="004276A6"/>
    <w:rsid w:val="00427815"/>
    <w:rsid w:val="00427820"/>
    <w:rsid w:val="00427893"/>
    <w:rsid w:val="0042789E"/>
    <w:rsid w:val="004278B1"/>
    <w:rsid w:val="00427BBF"/>
    <w:rsid w:val="00427C67"/>
    <w:rsid w:val="00427D36"/>
    <w:rsid w:val="00427EB7"/>
    <w:rsid w:val="00430031"/>
    <w:rsid w:val="004300AF"/>
    <w:rsid w:val="004301C6"/>
    <w:rsid w:val="004302CE"/>
    <w:rsid w:val="0043035B"/>
    <w:rsid w:val="004303D1"/>
    <w:rsid w:val="00430672"/>
    <w:rsid w:val="0043069C"/>
    <w:rsid w:val="00430753"/>
    <w:rsid w:val="004307C2"/>
    <w:rsid w:val="00430920"/>
    <w:rsid w:val="004309A3"/>
    <w:rsid w:val="004309BA"/>
    <w:rsid w:val="004309FA"/>
    <w:rsid w:val="00430A02"/>
    <w:rsid w:val="00430AB9"/>
    <w:rsid w:val="00430D11"/>
    <w:rsid w:val="00430D83"/>
    <w:rsid w:val="00430E33"/>
    <w:rsid w:val="00430EAA"/>
    <w:rsid w:val="00431250"/>
    <w:rsid w:val="00431255"/>
    <w:rsid w:val="0043137C"/>
    <w:rsid w:val="0043157E"/>
    <w:rsid w:val="00431634"/>
    <w:rsid w:val="00431672"/>
    <w:rsid w:val="004317C1"/>
    <w:rsid w:val="004318D0"/>
    <w:rsid w:val="00431A0C"/>
    <w:rsid w:val="00431D53"/>
    <w:rsid w:val="00431DB3"/>
    <w:rsid w:val="00431F53"/>
    <w:rsid w:val="00432011"/>
    <w:rsid w:val="004320AE"/>
    <w:rsid w:val="00432176"/>
    <w:rsid w:val="004321C0"/>
    <w:rsid w:val="00432227"/>
    <w:rsid w:val="004322C7"/>
    <w:rsid w:val="00432338"/>
    <w:rsid w:val="004326BD"/>
    <w:rsid w:val="0043280E"/>
    <w:rsid w:val="00432829"/>
    <w:rsid w:val="0043284B"/>
    <w:rsid w:val="00432B9B"/>
    <w:rsid w:val="00432C4D"/>
    <w:rsid w:val="00432D8D"/>
    <w:rsid w:val="00432DEE"/>
    <w:rsid w:val="00432E8E"/>
    <w:rsid w:val="00432EF6"/>
    <w:rsid w:val="004330C9"/>
    <w:rsid w:val="00433218"/>
    <w:rsid w:val="00433290"/>
    <w:rsid w:val="004332E7"/>
    <w:rsid w:val="004333FA"/>
    <w:rsid w:val="00433634"/>
    <w:rsid w:val="00433679"/>
    <w:rsid w:val="004336D0"/>
    <w:rsid w:val="004336F1"/>
    <w:rsid w:val="004337BA"/>
    <w:rsid w:val="004338BC"/>
    <w:rsid w:val="00433B5B"/>
    <w:rsid w:val="00433BE8"/>
    <w:rsid w:val="00433C4D"/>
    <w:rsid w:val="00433C7A"/>
    <w:rsid w:val="00433D3F"/>
    <w:rsid w:val="00433D61"/>
    <w:rsid w:val="00433DD4"/>
    <w:rsid w:val="00433E70"/>
    <w:rsid w:val="00433EE3"/>
    <w:rsid w:val="00434017"/>
    <w:rsid w:val="00434109"/>
    <w:rsid w:val="004341EF"/>
    <w:rsid w:val="00434364"/>
    <w:rsid w:val="0043453F"/>
    <w:rsid w:val="0043460C"/>
    <w:rsid w:val="00434679"/>
    <w:rsid w:val="00434879"/>
    <w:rsid w:val="0043494E"/>
    <w:rsid w:val="00434AC1"/>
    <w:rsid w:val="00434AE1"/>
    <w:rsid w:val="00434B9B"/>
    <w:rsid w:val="00434BD2"/>
    <w:rsid w:val="00434C3A"/>
    <w:rsid w:val="00434C85"/>
    <w:rsid w:val="00434C9E"/>
    <w:rsid w:val="00434CC3"/>
    <w:rsid w:val="00434D1C"/>
    <w:rsid w:val="00434DC0"/>
    <w:rsid w:val="00434E8A"/>
    <w:rsid w:val="00434EA8"/>
    <w:rsid w:val="00434EE4"/>
    <w:rsid w:val="0043500D"/>
    <w:rsid w:val="0043507C"/>
    <w:rsid w:val="00435094"/>
    <w:rsid w:val="004350BC"/>
    <w:rsid w:val="004350F0"/>
    <w:rsid w:val="004351B5"/>
    <w:rsid w:val="0043532B"/>
    <w:rsid w:val="00435367"/>
    <w:rsid w:val="004356EF"/>
    <w:rsid w:val="0043572A"/>
    <w:rsid w:val="0043574C"/>
    <w:rsid w:val="0043598F"/>
    <w:rsid w:val="00435A39"/>
    <w:rsid w:val="00435AA8"/>
    <w:rsid w:val="00435B21"/>
    <w:rsid w:val="00435B58"/>
    <w:rsid w:val="00435BB8"/>
    <w:rsid w:val="00435D7D"/>
    <w:rsid w:val="00435DC4"/>
    <w:rsid w:val="00435F9C"/>
    <w:rsid w:val="00435FFD"/>
    <w:rsid w:val="00436147"/>
    <w:rsid w:val="004361D4"/>
    <w:rsid w:val="004363A2"/>
    <w:rsid w:val="004365D8"/>
    <w:rsid w:val="0043664E"/>
    <w:rsid w:val="004367BB"/>
    <w:rsid w:val="00436860"/>
    <w:rsid w:val="00436999"/>
    <w:rsid w:val="0043699C"/>
    <w:rsid w:val="004369C0"/>
    <w:rsid w:val="00436A78"/>
    <w:rsid w:val="00436AE1"/>
    <w:rsid w:val="00436C32"/>
    <w:rsid w:val="00436D18"/>
    <w:rsid w:val="00436D89"/>
    <w:rsid w:val="00436E2A"/>
    <w:rsid w:val="00436EE0"/>
    <w:rsid w:val="00436F62"/>
    <w:rsid w:val="00436FFF"/>
    <w:rsid w:val="004371DE"/>
    <w:rsid w:val="004372B6"/>
    <w:rsid w:val="00437544"/>
    <w:rsid w:val="004375C6"/>
    <w:rsid w:val="004375F6"/>
    <w:rsid w:val="00437695"/>
    <w:rsid w:val="004376CE"/>
    <w:rsid w:val="004377DA"/>
    <w:rsid w:val="00437826"/>
    <w:rsid w:val="004378C1"/>
    <w:rsid w:val="0043791B"/>
    <w:rsid w:val="0043798E"/>
    <w:rsid w:val="00437A49"/>
    <w:rsid w:val="00437B2A"/>
    <w:rsid w:val="00437B75"/>
    <w:rsid w:val="00437B96"/>
    <w:rsid w:val="00437C0E"/>
    <w:rsid w:val="00437C19"/>
    <w:rsid w:val="00437F81"/>
    <w:rsid w:val="00437FC9"/>
    <w:rsid w:val="00440058"/>
    <w:rsid w:val="0044025B"/>
    <w:rsid w:val="00440352"/>
    <w:rsid w:val="0044041A"/>
    <w:rsid w:val="00440461"/>
    <w:rsid w:val="0044052D"/>
    <w:rsid w:val="0044052E"/>
    <w:rsid w:val="0044056B"/>
    <w:rsid w:val="004406C6"/>
    <w:rsid w:val="004406EA"/>
    <w:rsid w:val="00440805"/>
    <w:rsid w:val="00440A11"/>
    <w:rsid w:val="00440AF6"/>
    <w:rsid w:val="00440C59"/>
    <w:rsid w:val="00440D20"/>
    <w:rsid w:val="00440D34"/>
    <w:rsid w:val="00440D9D"/>
    <w:rsid w:val="00440E91"/>
    <w:rsid w:val="00440EC9"/>
    <w:rsid w:val="00440F28"/>
    <w:rsid w:val="00440F33"/>
    <w:rsid w:val="0044101C"/>
    <w:rsid w:val="0044105C"/>
    <w:rsid w:val="00441104"/>
    <w:rsid w:val="00441152"/>
    <w:rsid w:val="00441191"/>
    <w:rsid w:val="0044124D"/>
    <w:rsid w:val="004412BC"/>
    <w:rsid w:val="004413A7"/>
    <w:rsid w:val="004414C2"/>
    <w:rsid w:val="00441516"/>
    <w:rsid w:val="0044155D"/>
    <w:rsid w:val="00441592"/>
    <w:rsid w:val="00441796"/>
    <w:rsid w:val="004417F8"/>
    <w:rsid w:val="00441811"/>
    <w:rsid w:val="00441834"/>
    <w:rsid w:val="004419B6"/>
    <w:rsid w:val="004419FB"/>
    <w:rsid w:val="00441AF0"/>
    <w:rsid w:val="00441C7D"/>
    <w:rsid w:val="00442035"/>
    <w:rsid w:val="004423B9"/>
    <w:rsid w:val="004426B7"/>
    <w:rsid w:val="00442836"/>
    <w:rsid w:val="00442AA1"/>
    <w:rsid w:val="00442B83"/>
    <w:rsid w:val="00442C16"/>
    <w:rsid w:val="00442C63"/>
    <w:rsid w:val="00442C6C"/>
    <w:rsid w:val="00442CA7"/>
    <w:rsid w:val="00442CFA"/>
    <w:rsid w:val="00442D3A"/>
    <w:rsid w:val="00442D8E"/>
    <w:rsid w:val="00442E03"/>
    <w:rsid w:val="00442E9F"/>
    <w:rsid w:val="00442F32"/>
    <w:rsid w:val="00442F8B"/>
    <w:rsid w:val="00442F96"/>
    <w:rsid w:val="00442FEC"/>
    <w:rsid w:val="00443099"/>
    <w:rsid w:val="0044337F"/>
    <w:rsid w:val="0044338C"/>
    <w:rsid w:val="0044355A"/>
    <w:rsid w:val="00443615"/>
    <w:rsid w:val="00443643"/>
    <w:rsid w:val="00443658"/>
    <w:rsid w:val="0044371C"/>
    <w:rsid w:val="00443726"/>
    <w:rsid w:val="00443861"/>
    <w:rsid w:val="004438C2"/>
    <w:rsid w:val="00443ADF"/>
    <w:rsid w:val="00443B0B"/>
    <w:rsid w:val="00443BA9"/>
    <w:rsid w:val="00443C04"/>
    <w:rsid w:val="00443CBE"/>
    <w:rsid w:val="00443CCB"/>
    <w:rsid w:val="00443D13"/>
    <w:rsid w:val="00443F85"/>
    <w:rsid w:val="00443F9B"/>
    <w:rsid w:val="00444070"/>
    <w:rsid w:val="00444161"/>
    <w:rsid w:val="004441BC"/>
    <w:rsid w:val="004442C3"/>
    <w:rsid w:val="004442F7"/>
    <w:rsid w:val="004444A1"/>
    <w:rsid w:val="004444E2"/>
    <w:rsid w:val="004446F2"/>
    <w:rsid w:val="00444833"/>
    <w:rsid w:val="0044486F"/>
    <w:rsid w:val="004449EC"/>
    <w:rsid w:val="00444C3C"/>
    <w:rsid w:val="00444CFA"/>
    <w:rsid w:val="00444D86"/>
    <w:rsid w:val="00444DC1"/>
    <w:rsid w:val="00444E29"/>
    <w:rsid w:val="00444F6B"/>
    <w:rsid w:val="00444FAE"/>
    <w:rsid w:val="00445021"/>
    <w:rsid w:val="00445083"/>
    <w:rsid w:val="004450DF"/>
    <w:rsid w:val="004450F3"/>
    <w:rsid w:val="0044512D"/>
    <w:rsid w:val="00445130"/>
    <w:rsid w:val="004452EB"/>
    <w:rsid w:val="00445335"/>
    <w:rsid w:val="00445551"/>
    <w:rsid w:val="004455D8"/>
    <w:rsid w:val="0044579E"/>
    <w:rsid w:val="00445858"/>
    <w:rsid w:val="0044592D"/>
    <w:rsid w:val="0044593F"/>
    <w:rsid w:val="00445A0A"/>
    <w:rsid w:val="00445AB0"/>
    <w:rsid w:val="00445B80"/>
    <w:rsid w:val="00445BD0"/>
    <w:rsid w:val="00445C9E"/>
    <w:rsid w:val="00445D37"/>
    <w:rsid w:val="00445D40"/>
    <w:rsid w:val="0044602A"/>
    <w:rsid w:val="0044614A"/>
    <w:rsid w:val="00446185"/>
    <w:rsid w:val="00446276"/>
    <w:rsid w:val="004462F3"/>
    <w:rsid w:val="004463E9"/>
    <w:rsid w:val="004464ED"/>
    <w:rsid w:val="00446503"/>
    <w:rsid w:val="00446611"/>
    <w:rsid w:val="00446654"/>
    <w:rsid w:val="0044665C"/>
    <w:rsid w:val="00446830"/>
    <w:rsid w:val="00446874"/>
    <w:rsid w:val="00446AA1"/>
    <w:rsid w:val="00446BD8"/>
    <w:rsid w:val="00446E1B"/>
    <w:rsid w:val="00446E6C"/>
    <w:rsid w:val="00447047"/>
    <w:rsid w:val="00447629"/>
    <w:rsid w:val="004476C2"/>
    <w:rsid w:val="004476F2"/>
    <w:rsid w:val="0044798F"/>
    <w:rsid w:val="004479A2"/>
    <w:rsid w:val="00447ACF"/>
    <w:rsid w:val="00447AE1"/>
    <w:rsid w:val="00447AEF"/>
    <w:rsid w:val="00447B3C"/>
    <w:rsid w:val="00447B3F"/>
    <w:rsid w:val="00447BFF"/>
    <w:rsid w:val="00447C58"/>
    <w:rsid w:val="00447E36"/>
    <w:rsid w:val="00447EA7"/>
    <w:rsid w:val="00447EF4"/>
    <w:rsid w:val="00447F21"/>
    <w:rsid w:val="00450054"/>
    <w:rsid w:val="004500F5"/>
    <w:rsid w:val="00450144"/>
    <w:rsid w:val="004501AF"/>
    <w:rsid w:val="0045024C"/>
    <w:rsid w:val="004502D9"/>
    <w:rsid w:val="00450449"/>
    <w:rsid w:val="0045046F"/>
    <w:rsid w:val="00450553"/>
    <w:rsid w:val="004505C0"/>
    <w:rsid w:val="004505D7"/>
    <w:rsid w:val="0045065B"/>
    <w:rsid w:val="00450664"/>
    <w:rsid w:val="00450704"/>
    <w:rsid w:val="0045073F"/>
    <w:rsid w:val="0045074B"/>
    <w:rsid w:val="004507BF"/>
    <w:rsid w:val="004507CB"/>
    <w:rsid w:val="00450BCB"/>
    <w:rsid w:val="00450C7E"/>
    <w:rsid w:val="00450CE2"/>
    <w:rsid w:val="00450E25"/>
    <w:rsid w:val="00450E5F"/>
    <w:rsid w:val="00450ED3"/>
    <w:rsid w:val="004514F3"/>
    <w:rsid w:val="00451575"/>
    <w:rsid w:val="004515C7"/>
    <w:rsid w:val="0045168E"/>
    <w:rsid w:val="0045197C"/>
    <w:rsid w:val="0045197E"/>
    <w:rsid w:val="004519E6"/>
    <w:rsid w:val="00451A9A"/>
    <w:rsid w:val="00451CA7"/>
    <w:rsid w:val="00451D18"/>
    <w:rsid w:val="00451D87"/>
    <w:rsid w:val="00451DA7"/>
    <w:rsid w:val="00451F3A"/>
    <w:rsid w:val="00451F3B"/>
    <w:rsid w:val="00452087"/>
    <w:rsid w:val="004521C0"/>
    <w:rsid w:val="0045230A"/>
    <w:rsid w:val="00452342"/>
    <w:rsid w:val="00452395"/>
    <w:rsid w:val="004523EB"/>
    <w:rsid w:val="00452501"/>
    <w:rsid w:val="004525FB"/>
    <w:rsid w:val="00452668"/>
    <w:rsid w:val="00452760"/>
    <w:rsid w:val="0045294A"/>
    <w:rsid w:val="004529E3"/>
    <w:rsid w:val="00452A18"/>
    <w:rsid w:val="00452A5B"/>
    <w:rsid w:val="00452CE0"/>
    <w:rsid w:val="00452CEC"/>
    <w:rsid w:val="00452D14"/>
    <w:rsid w:val="00452D8B"/>
    <w:rsid w:val="00452DA4"/>
    <w:rsid w:val="00452DCF"/>
    <w:rsid w:val="00452EE3"/>
    <w:rsid w:val="004530FE"/>
    <w:rsid w:val="00453268"/>
    <w:rsid w:val="00453277"/>
    <w:rsid w:val="00453349"/>
    <w:rsid w:val="0045340B"/>
    <w:rsid w:val="004534A0"/>
    <w:rsid w:val="00453546"/>
    <w:rsid w:val="0045370D"/>
    <w:rsid w:val="00453797"/>
    <w:rsid w:val="004537BE"/>
    <w:rsid w:val="004537C4"/>
    <w:rsid w:val="004539E2"/>
    <w:rsid w:val="00453A3F"/>
    <w:rsid w:val="00453A7E"/>
    <w:rsid w:val="00453A95"/>
    <w:rsid w:val="00453C63"/>
    <w:rsid w:val="00453D3A"/>
    <w:rsid w:val="00453E01"/>
    <w:rsid w:val="00453E6F"/>
    <w:rsid w:val="00453E8B"/>
    <w:rsid w:val="00453EB3"/>
    <w:rsid w:val="00453F6B"/>
    <w:rsid w:val="00454053"/>
    <w:rsid w:val="004540AC"/>
    <w:rsid w:val="004541F1"/>
    <w:rsid w:val="00454242"/>
    <w:rsid w:val="0045425D"/>
    <w:rsid w:val="0045428A"/>
    <w:rsid w:val="00454366"/>
    <w:rsid w:val="0045438D"/>
    <w:rsid w:val="00454467"/>
    <w:rsid w:val="004544E6"/>
    <w:rsid w:val="00454554"/>
    <w:rsid w:val="00454655"/>
    <w:rsid w:val="00454670"/>
    <w:rsid w:val="0045470E"/>
    <w:rsid w:val="00454712"/>
    <w:rsid w:val="00454727"/>
    <w:rsid w:val="00454796"/>
    <w:rsid w:val="00454844"/>
    <w:rsid w:val="00454922"/>
    <w:rsid w:val="004549F4"/>
    <w:rsid w:val="00454AB6"/>
    <w:rsid w:val="00454AE7"/>
    <w:rsid w:val="00454C50"/>
    <w:rsid w:val="00454C90"/>
    <w:rsid w:val="00454E20"/>
    <w:rsid w:val="00454E33"/>
    <w:rsid w:val="00454F73"/>
    <w:rsid w:val="0045500B"/>
    <w:rsid w:val="004550AA"/>
    <w:rsid w:val="0045522F"/>
    <w:rsid w:val="00455347"/>
    <w:rsid w:val="00455432"/>
    <w:rsid w:val="004554EE"/>
    <w:rsid w:val="0045550F"/>
    <w:rsid w:val="0045568D"/>
    <w:rsid w:val="00455835"/>
    <w:rsid w:val="0045584A"/>
    <w:rsid w:val="00455854"/>
    <w:rsid w:val="0045587D"/>
    <w:rsid w:val="004558D5"/>
    <w:rsid w:val="004558FC"/>
    <w:rsid w:val="004559A9"/>
    <w:rsid w:val="004559E8"/>
    <w:rsid w:val="00455AAE"/>
    <w:rsid w:val="00455B79"/>
    <w:rsid w:val="00455DA1"/>
    <w:rsid w:val="00455E13"/>
    <w:rsid w:val="00455FC4"/>
    <w:rsid w:val="004560A0"/>
    <w:rsid w:val="00456144"/>
    <w:rsid w:val="004561D7"/>
    <w:rsid w:val="0045638A"/>
    <w:rsid w:val="004563AB"/>
    <w:rsid w:val="0045668A"/>
    <w:rsid w:val="004567C0"/>
    <w:rsid w:val="004567D5"/>
    <w:rsid w:val="004568B1"/>
    <w:rsid w:val="00456907"/>
    <w:rsid w:val="00456992"/>
    <w:rsid w:val="004569BF"/>
    <w:rsid w:val="00456A26"/>
    <w:rsid w:val="00456B7A"/>
    <w:rsid w:val="00456D37"/>
    <w:rsid w:val="00456D83"/>
    <w:rsid w:val="00456DEC"/>
    <w:rsid w:val="00456DF0"/>
    <w:rsid w:val="00456E5A"/>
    <w:rsid w:val="00456EFE"/>
    <w:rsid w:val="00457060"/>
    <w:rsid w:val="00457077"/>
    <w:rsid w:val="00457199"/>
    <w:rsid w:val="0045729F"/>
    <w:rsid w:val="004572A8"/>
    <w:rsid w:val="004572D7"/>
    <w:rsid w:val="00457337"/>
    <w:rsid w:val="00457364"/>
    <w:rsid w:val="00457367"/>
    <w:rsid w:val="00457392"/>
    <w:rsid w:val="004578BE"/>
    <w:rsid w:val="00457A86"/>
    <w:rsid w:val="00457B16"/>
    <w:rsid w:val="00457CDF"/>
    <w:rsid w:val="00457CF1"/>
    <w:rsid w:val="00457D05"/>
    <w:rsid w:val="00460042"/>
    <w:rsid w:val="004600AD"/>
    <w:rsid w:val="00460175"/>
    <w:rsid w:val="0046021C"/>
    <w:rsid w:val="0046043D"/>
    <w:rsid w:val="0046047F"/>
    <w:rsid w:val="0046065A"/>
    <w:rsid w:val="004606A6"/>
    <w:rsid w:val="0046076C"/>
    <w:rsid w:val="004607AA"/>
    <w:rsid w:val="004607CC"/>
    <w:rsid w:val="004607D7"/>
    <w:rsid w:val="00460989"/>
    <w:rsid w:val="004609E0"/>
    <w:rsid w:val="00460AE7"/>
    <w:rsid w:val="00460CA8"/>
    <w:rsid w:val="00460E83"/>
    <w:rsid w:val="00460F49"/>
    <w:rsid w:val="00460FB3"/>
    <w:rsid w:val="00461253"/>
    <w:rsid w:val="00461330"/>
    <w:rsid w:val="0046179D"/>
    <w:rsid w:val="00461847"/>
    <w:rsid w:val="0046194B"/>
    <w:rsid w:val="00461ADE"/>
    <w:rsid w:val="00461D84"/>
    <w:rsid w:val="00461E03"/>
    <w:rsid w:val="00461E70"/>
    <w:rsid w:val="00461EE0"/>
    <w:rsid w:val="004620C6"/>
    <w:rsid w:val="00462173"/>
    <w:rsid w:val="00462186"/>
    <w:rsid w:val="004621B0"/>
    <w:rsid w:val="004622EE"/>
    <w:rsid w:val="0046247F"/>
    <w:rsid w:val="004624BC"/>
    <w:rsid w:val="00462627"/>
    <w:rsid w:val="004626AE"/>
    <w:rsid w:val="0046285F"/>
    <w:rsid w:val="00462977"/>
    <w:rsid w:val="004629B9"/>
    <w:rsid w:val="00462ABF"/>
    <w:rsid w:val="00462AE6"/>
    <w:rsid w:val="00462E17"/>
    <w:rsid w:val="00462E96"/>
    <w:rsid w:val="0046306F"/>
    <w:rsid w:val="00463187"/>
    <w:rsid w:val="004632CC"/>
    <w:rsid w:val="004633CD"/>
    <w:rsid w:val="00463459"/>
    <w:rsid w:val="00463491"/>
    <w:rsid w:val="00463522"/>
    <w:rsid w:val="0046353A"/>
    <w:rsid w:val="004635F8"/>
    <w:rsid w:val="00463623"/>
    <w:rsid w:val="0046365B"/>
    <w:rsid w:val="00463670"/>
    <w:rsid w:val="0046376C"/>
    <w:rsid w:val="0046383D"/>
    <w:rsid w:val="0046384A"/>
    <w:rsid w:val="00463868"/>
    <w:rsid w:val="00463962"/>
    <w:rsid w:val="00463CAC"/>
    <w:rsid w:val="00463CB7"/>
    <w:rsid w:val="00463CCE"/>
    <w:rsid w:val="00463D59"/>
    <w:rsid w:val="00464078"/>
    <w:rsid w:val="004640AB"/>
    <w:rsid w:val="00464189"/>
    <w:rsid w:val="00464348"/>
    <w:rsid w:val="00464386"/>
    <w:rsid w:val="004643D1"/>
    <w:rsid w:val="004645C4"/>
    <w:rsid w:val="00464611"/>
    <w:rsid w:val="004647C6"/>
    <w:rsid w:val="004647F3"/>
    <w:rsid w:val="00464881"/>
    <w:rsid w:val="0046489C"/>
    <w:rsid w:val="00464987"/>
    <w:rsid w:val="0046498B"/>
    <w:rsid w:val="00464AA6"/>
    <w:rsid w:val="00464B1B"/>
    <w:rsid w:val="00464BD7"/>
    <w:rsid w:val="00464C4D"/>
    <w:rsid w:val="00464CDA"/>
    <w:rsid w:val="00464D89"/>
    <w:rsid w:val="00464DB3"/>
    <w:rsid w:val="004650DE"/>
    <w:rsid w:val="00465149"/>
    <w:rsid w:val="004651FF"/>
    <w:rsid w:val="00465356"/>
    <w:rsid w:val="0046543F"/>
    <w:rsid w:val="0046568D"/>
    <w:rsid w:val="00465738"/>
    <w:rsid w:val="004657AC"/>
    <w:rsid w:val="0046589C"/>
    <w:rsid w:val="0046597E"/>
    <w:rsid w:val="0046597F"/>
    <w:rsid w:val="00465AF0"/>
    <w:rsid w:val="00465C1C"/>
    <w:rsid w:val="00465C32"/>
    <w:rsid w:val="00465E6E"/>
    <w:rsid w:val="00465EB6"/>
    <w:rsid w:val="00465ED2"/>
    <w:rsid w:val="00465FDD"/>
    <w:rsid w:val="00466056"/>
    <w:rsid w:val="004660B3"/>
    <w:rsid w:val="00466210"/>
    <w:rsid w:val="00466213"/>
    <w:rsid w:val="00466256"/>
    <w:rsid w:val="0046630B"/>
    <w:rsid w:val="0046645E"/>
    <w:rsid w:val="00466507"/>
    <w:rsid w:val="004665D0"/>
    <w:rsid w:val="00466610"/>
    <w:rsid w:val="004667D8"/>
    <w:rsid w:val="00466AB4"/>
    <w:rsid w:val="00466C6F"/>
    <w:rsid w:val="00466D2B"/>
    <w:rsid w:val="00466E01"/>
    <w:rsid w:val="00466FB1"/>
    <w:rsid w:val="00467185"/>
    <w:rsid w:val="0046729B"/>
    <w:rsid w:val="004672E7"/>
    <w:rsid w:val="0046734D"/>
    <w:rsid w:val="004674C9"/>
    <w:rsid w:val="00467517"/>
    <w:rsid w:val="00467534"/>
    <w:rsid w:val="0046764B"/>
    <w:rsid w:val="00467659"/>
    <w:rsid w:val="0046765C"/>
    <w:rsid w:val="004676DC"/>
    <w:rsid w:val="004676E2"/>
    <w:rsid w:val="00467785"/>
    <w:rsid w:val="0046778D"/>
    <w:rsid w:val="004678FA"/>
    <w:rsid w:val="0046791F"/>
    <w:rsid w:val="00467AF0"/>
    <w:rsid w:val="00467B11"/>
    <w:rsid w:val="00467B4A"/>
    <w:rsid w:val="00467B85"/>
    <w:rsid w:val="00467DFF"/>
    <w:rsid w:val="00467E15"/>
    <w:rsid w:val="00467EE7"/>
    <w:rsid w:val="00467EF3"/>
    <w:rsid w:val="00467F55"/>
    <w:rsid w:val="00467F8F"/>
    <w:rsid w:val="0046A207"/>
    <w:rsid w:val="00470100"/>
    <w:rsid w:val="004701E4"/>
    <w:rsid w:val="004703BB"/>
    <w:rsid w:val="0047061E"/>
    <w:rsid w:val="004707A4"/>
    <w:rsid w:val="00470859"/>
    <w:rsid w:val="00470874"/>
    <w:rsid w:val="0047089B"/>
    <w:rsid w:val="004708AD"/>
    <w:rsid w:val="00470947"/>
    <w:rsid w:val="00470C64"/>
    <w:rsid w:val="00470F3F"/>
    <w:rsid w:val="00470F7E"/>
    <w:rsid w:val="004712AE"/>
    <w:rsid w:val="00471392"/>
    <w:rsid w:val="0047139E"/>
    <w:rsid w:val="0047156E"/>
    <w:rsid w:val="00471760"/>
    <w:rsid w:val="00471860"/>
    <w:rsid w:val="004718BD"/>
    <w:rsid w:val="004719CA"/>
    <w:rsid w:val="00471A7E"/>
    <w:rsid w:val="00471AF6"/>
    <w:rsid w:val="00471AFB"/>
    <w:rsid w:val="00471BC6"/>
    <w:rsid w:val="00471BC7"/>
    <w:rsid w:val="00471C52"/>
    <w:rsid w:val="00471F03"/>
    <w:rsid w:val="00471FF9"/>
    <w:rsid w:val="004720AE"/>
    <w:rsid w:val="0047216E"/>
    <w:rsid w:val="004722A1"/>
    <w:rsid w:val="00472381"/>
    <w:rsid w:val="004725A8"/>
    <w:rsid w:val="004725BA"/>
    <w:rsid w:val="004725C5"/>
    <w:rsid w:val="004725CA"/>
    <w:rsid w:val="00472676"/>
    <w:rsid w:val="004726F7"/>
    <w:rsid w:val="0047278B"/>
    <w:rsid w:val="00472798"/>
    <w:rsid w:val="00472833"/>
    <w:rsid w:val="004729AF"/>
    <w:rsid w:val="00472B0F"/>
    <w:rsid w:val="00472B6A"/>
    <w:rsid w:val="00472B96"/>
    <w:rsid w:val="00472C61"/>
    <w:rsid w:val="00472D38"/>
    <w:rsid w:val="00472E7B"/>
    <w:rsid w:val="004731D5"/>
    <w:rsid w:val="00473222"/>
    <w:rsid w:val="0047325A"/>
    <w:rsid w:val="004732B8"/>
    <w:rsid w:val="004732F0"/>
    <w:rsid w:val="00473325"/>
    <w:rsid w:val="00473525"/>
    <w:rsid w:val="0047372A"/>
    <w:rsid w:val="0047372D"/>
    <w:rsid w:val="0047380E"/>
    <w:rsid w:val="004738FE"/>
    <w:rsid w:val="00473A53"/>
    <w:rsid w:val="00473B6B"/>
    <w:rsid w:val="00473C05"/>
    <w:rsid w:val="00473C60"/>
    <w:rsid w:val="00473DDF"/>
    <w:rsid w:val="00473EE0"/>
    <w:rsid w:val="00473F55"/>
    <w:rsid w:val="00474140"/>
    <w:rsid w:val="00474173"/>
    <w:rsid w:val="00474178"/>
    <w:rsid w:val="004741BF"/>
    <w:rsid w:val="00474295"/>
    <w:rsid w:val="004742FB"/>
    <w:rsid w:val="00474309"/>
    <w:rsid w:val="004743DD"/>
    <w:rsid w:val="00474418"/>
    <w:rsid w:val="00474419"/>
    <w:rsid w:val="00474454"/>
    <w:rsid w:val="004744D8"/>
    <w:rsid w:val="004745B9"/>
    <w:rsid w:val="0047464F"/>
    <w:rsid w:val="004747AA"/>
    <w:rsid w:val="00474823"/>
    <w:rsid w:val="0047484E"/>
    <w:rsid w:val="00474858"/>
    <w:rsid w:val="00474B86"/>
    <w:rsid w:val="00474BFB"/>
    <w:rsid w:val="00474C8A"/>
    <w:rsid w:val="00474CEA"/>
    <w:rsid w:val="00474D02"/>
    <w:rsid w:val="00474DAD"/>
    <w:rsid w:val="00475045"/>
    <w:rsid w:val="004750DF"/>
    <w:rsid w:val="00475115"/>
    <w:rsid w:val="004751D4"/>
    <w:rsid w:val="0047520B"/>
    <w:rsid w:val="0047526F"/>
    <w:rsid w:val="00475476"/>
    <w:rsid w:val="00475539"/>
    <w:rsid w:val="00475622"/>
    <w:rsid w:val="0047567A"/>
    <w:rsid w:val="00475693"/>
    <w:rsid w:val="004756B0"/>
    <w:rsid w:val="00475719"/>
    <w:rsid w:val="00475737"/>
    <w:rsid w:val="004758E1"/>
    <w:rsid w:val="004759FC"/>
    <w:rsid w:val="00475AA5"/>
    <w:rsid w:val="00475AC5"/>
    <w:rsid w:val="00475B6B"/>
    <w:rsid w:val="00475BEF"/>
    <w:rsid w:val="00475ED7"/>
    <w:rsid w:val="00475F24"/>
    <w:rsid w:val="00475F85"/>
    <w:rsid w:val="00475FC7"/>
    <w:rsid w:val="00476038"/>
    <w:rsid w:val="00476179"/>
    <w:rsid w:val="004761D1"/>
    <w:rsid w:val="0047637F"/>
    <w:rsid w:val="00476386"/>
    <w:rsid w:val="004764E2"/>
    <w:rsid w:val="004768F9"/>
    <w:rsid w:val="00476A26"/>
    <w:rsid w:val="00476B33"/>
    <w:rsid w:val="00476B47"/>
    <w:rsid w:val="00476BEB"/>
    <w:rsid w:val="00476CB5"/>
    <w:rsid w:val="00476D8A"/>
    <w:rsid w:val="00476DC7"/>
    <w:rsid w:val="00476DCD"/>
    <w:rsid w:val="00476F61"/>
    <w:rsid w:val="0047713C"/>
    <w:rsid w:val="0047729C"/>
    <w:rsid w:val="00477426"/>
    <w:rsid w:val="004774BE"/>
    <w:rsid w:val="004774D0"/>
    <w:rsid w:val="004775A5"/>
    <w:rsid w:val="00477646"/>
    <w:rsid w:val="0047768D"/>
    <w:rsid w:val="00477750"/>
    <w:rsid w:val="0047794E"/>
    <w:rsid w:val="00477A72"/>
    <w:rsid w:val="00477AA1"/>
    <w:rsid w:val="00477ADC"/>
    <w:rsid w:val="00477BA6"/>
    <w:rsid w:val="00477BBE"/>
    <w:rsid w:val="00477C5D"/>
    <w:rsid w:val="00477C60"/>
    <w:rsid w:val="00477F96"/>
    <w:rsid w:val="00477FD2"/>
    <w:rsid w:val="0048004E"/>
    <w:rsid w:val="00480137"/>
    <w:rsid w:val="0048015D"/>
    <w:rsid w:val="004802A3"/>
    <w:rsid w:val="004802C8"/>
    <w:rsid w:val="004802FA"/>
    <w:rsid w:val="0048031A"/>
    <w:rsid w:val="00480518"/>
    <w:rsid w:val="0048055A"/>
    <w:rsid w:val="004805F5"/>
    <w:rsid w:val="00480784"/>
    <w:rsid w:val="004807C6"/>
    <w:rsid w:val="004807D9"/>
    <w:rsid w:val="00480864"/>
    <w:rsid w:val="0048092F"/>
    <w:rsid w:val="0048095D"/>
    <w:rsid w:val="00480A43"/>
    <w:rsid w:val="00480A75"/>
    <w:rsid w:val="00480B13"/>
    <w:rsid w:val="00480B37"/>
    <w:rsid w:val="00480DA0"/>
    <w:rsid w:val="004810F9"/>
    <w:rsid w:val="00481153"/>
    <w:rsid w:val="004811B7"/>
    <w:rsid w:val="00481210"/>
    <w:rsid w:val="004812A4"/>
    <w:rsid w:val="004812D6"/>
    <w:rsid w:val="00481311"/>
    <w:rsid w:val="00481364"/>
    <w:rsid w:val="00481463"/>
    <w:rsid w:val="00481651"/>
    <w:rsid w:val="00481734"/>
    <w:rsid w:val="0048182F"/>
    <w:rsid w:val="0048194C"/>
    <w:rsid w:val="0048198B"/>
    <w:rsid w:val="004819E3"/>
    <w:rsid w:val="00481A51"/>
    <w:rsid w:val="00481CA7"/>
    <w:rsid w:val="00481D3A"/>
    <w:rsid w:val="00481D4E"/>
    <w:rsid w:val="00481D52"/>
    <w:rsid w:val="00481D84"/>
    <w:rsid w:val="00481E55"/>
    <w:rsid w:val="00481E8E"/>
    <w:rsid w:val="00481F79"/>
    <w:rsid w:val="00482118"/>
    <w:rsid w:val="004821AF"/>
    <w:rsid w:val="004821FA"/>
    <w:rsid w:val="00482238"/>
    <w:rsid w:val="00482272"/>
    <w:rsid w:val="004824A2"/>
    <w:rsid w:val="004824C1"/>
    <w:rsid w:val="0048259D"/>
    <w:rsid w:val="004825C2"/>
    <w:rsid w:val="004828A9"/>
    <w:rsid w:val="0048294A"/>
    <w:rsid w:val="00482957"/>
    <w:rsid w:val="004829A3"/>
    <w:rsid w:val="00482B34"/>
    <w:rsid w:val="00482C38"/>
    <w:rsid w:val="00482CF0"/>
    <w:rsid w:val="00482E54"/>
    <w:rsid w:val="00482EF4"/>
    <w:rsid w:val="00483027"/>
    <w:rsid w:val="0048317B"/>
    <w:rsid w:val="0048328E"/>
    <w:rsid w:val="004832C3"/>
    <w:rsid w:val="00483574"/>
    <w:rsid w:val="0048360C"/>
    <w:rsid w:val="004837AB"/>
    <w:rsid w:val="004837ED"/>
    <w:rsid w:val="00483968"/>
    <w:rsid w:val="0048396F"/>
    <w:rsid w:val="004839D2"/>
    <w:rsid w:val="00483B4E"/>
    <w:rsid w:val="00483BDD"/>
    <w:rsid w:val="00483D28"/>
    <w:rsid w:val="00483DAB"/>
    <w:rsid w:val="00483DAF"/>
    <w:rsid w:val="00483E40"/>
    <w:rsid w:val="00483F14"/>
    <w:rsid w:val="00483F5B"/>
    <w:rsid w:val="00483FD2"/>
    <w:rsid w:val="00484116"/>
    <w:rsid w:val="004841C7"/>
    <w:rsid w:val="004841DB"/>
    <w:rsid w:val="004843C4"/>
    <w:rsid w:val="0048486F"/>
    <w:rsid w:val="004849AA"/>
    <w:rsid w:val="00484A3D"/>
    <w:rsid w:val="00484C4D"/>
    <w:rsid w:val="00484C5A"/>
    <w:rsid w:val="00484CF6"/>
    <w:rsid w:val="00484D93"/>
    <w:rsid w:val="00484F86"/>
    <w:rsid w:val="00485073"/>
    <w:rsid w:val="0048509F"/>
    <w:rsid w:val="0048518A"/>
    <w:rsid w:val="0048519D"/>
    <w:rsid w:val="004852E7"/>
    <w:rsid w:val="0048535C"/>
    <w:rsid w:val="0048541D"/>
    <w:rsid w:val="0048557A"/>
    <w:rsid w:val="004855AA"/>
    <w:rsid w:val="0048562B"/>
    <w:rsid w:val="00485685"/>
    <w:rsid w:val="0048569E"/>
    <w:rsid w:val="00485757"/>
    <w:rsid w:val="00485790"/>
    <w:rsid w:val="004857C3"/>
    <w:rsid w:val="004858D9"/>
    <w:rsid w:val="004858FE"/>
    <w:rsid w:val="00485909"/>
    <w:rsid w:val="004859DA"/>
    <w:rsid w:val="004859EA"/>
    <w:rsid w:val="00485AC3"/>
    <w:rsid w:val="00485AE4"/>
    <w:rsid w:val="00485BA3"/>
    <w:rsid w:val="00485CAA"/>
    <w:rsid w:val="00485EA7"/>
    <w:rsid w:val="00485F02"/>
    <w:rsid w:val="00485F07"/>
    <w:rsid w:val="00486095"/>
    <w:rsid w:val="004861E6"/>
    <w:rsid w:val="00486369"/>
    <w:rsid w:val="004863F8"/>
    <w:rsid w:val="00486844"/>
    <w:rsid w:val="00486A3B"/>
    <w:rsid w:val="00486C52"/>
    <w:rsid w:val="00486C92"/>
    <w:rsid w:val="00486DC4"/>
    <w:rsid w:val="00486DF5"/>
    <w:rsid w:val="00486EF7"/>
    <w:rsid w:val="00486F96"/>
    <w:rsid w:val="00486FC8"/>
    <w:rsid w:val="00487017"/>
    <w:rsid w:val="00487019"/>
    <w:rsid w:val="00487115"/>
    <w:rsid w:val="00487118"/>
    <w:rsid w:val="0048714F"/>
    <w:rsid w:val="00487257"/>
    <w:rsid w:val="004873B1"/>
    <w:rsid w:val="00487582"/>
    <w:rsid w:val="004875E9"/>
    <w:rsid w:val="00487782"/>
    <w:rsid w:val="0048784B"/>
    <w:rsid w:val="00487ACC"/>
    <w:rsid w:val="00487B26"/>
    <w:rsid w:val="00487C2F"/>
    <w:rsid w:val="00487CE0"/>
    <w:rsid w:val="00487D2E"/>
    <w:rsid w:val="004900B6"/>
    <w:rsid w:val="004901A8"/>
    <w:rsid w:val="004902E7"/>
    <w:rsid w:val="004903BF"/>
    <w:rsid w:val="004903E8"/>
    <w:rsid w:val="00490463"/>
    <w:rsid w:val="00490569"/>
    <w:rsid w:val="00490613"/>
    <w:rsid w:val="00490746"/>
    <w:rsid w:val="00490852"/>
    <w:rsid w:val="004908C7"/>
    <w:rsid w:val="0049092E"/>
    <w:rsid w:val="004909D3"/>
    <w:rsid w:val="004909FD"/>
    <w:rsid w:val="00490B6B"/>
    <w:rsid w:val="00490E82"/>
    <w:rsid w:val="00490E91"/>
    <w:rsid w:val="00490ED1"/>
    <w:rsid w:val="00491058"/>
    <w:rsid w:val="00491079"/>
    <w:rsid w:val="00491080"/>
    <w:rsid w:val="004910D7"/>
    <w:rsid w:val="00491222"/>
    <w:rsid w:val="00491239"/>
    <w:rsid w:val="004912F1"/>
    <w:rsid w:val="00491359"/>
    <w:rsid w:val="004913E4"/>
    <w:rsid w:val="004913EF"/>
    <w:rsid w:val="00491403"/>
    <w:rsid w:val="004914F0"/>
    <w:rsid w:val="004915FC"/>
    <w:rsid w:val="004916A6"/>
    <w:rsid w:val="0049170F"/>
    <w:rsid w:val="004917B5"/>
    <w:rsid w:val="00491822"/>
    <w:rsid w:val="00491840"/>
    <w:rsid w:val="0049186D"/>
    <w:rsid w:val="0049193A"/>
    <w:rsid w:val="00491954"/>
    <w:rsid w:val="00491A75"/>
    <w:rsid w:val="00491B70"/>
    <w:rsid w:val="00491C36"/>
    <w:rsid w:val="00491CA5"/>
    <w:rsid w:val="00491D47"/>
    <w:rsid w:val="00491D73"/>
    <w:rsid w:val="00491D89"/>
    <w:rsid w:val="00491E5E"/>
    <w:rsid w:val="00491F00"/>
    <w:rsid w:val="00491F70"/>
    <w:rsid w:val="00492004"/>
    <w:rsid w:val="0049216D"/>
    <w:rsid w:val="004921EC"/>
    <w:rsid w:val="0049226B"/>
    <w:rsid w:val="004923E1"/>
    <w:rsid w:val="00492471"/>
    <w:rsid w:val="0049261D"/>
    <w:rsid w:val="004926F3"/>
    <w:rsid w:val="004928DF"/>
    <w:rsid w:val="004928E3"/>
    <w:rsid w:val="004929F8"/>
    <w:rsid w:val="00492ABF"/>
    <w:rsid w:val="00492ADE"/>
    <w:rsid w:val="00492B5C"/>
    <w:rsid w:val="00492B7F"/>
    <w:rsid w:val="00492BAF"/>
    <w:rsid w:val="00492EA5"/>
    <w:rsid w:val="00492F45"/>
    <w:rsid w:val="00492F5A"/>
    <w:rsid w:val="004930A1"/>
    <w:rsid w:val="0049320C"/>
    <w:rsid w:val="00493574"/>
    <w:rsid w:val="004937E6"/>
    <w:rsid w:val="0049381A"/>
    <w:rsid w:val="00493969"/>
    <w:rsid w:val="0049396B"/>
    <w:rsid w:val="00493A44"/>
    <w:rsid w:val="00493C2C"/>
    <w:rsid w:val="00493C45"/>
    <w:rsid w:val="00493C72"/>
    <w:rsid w:val="00493C87"/>
    <w:rsid w:val="00493C88"/>
    <w:rsid w:val="00493E20"/>
    <w:rsid w:val="00493E99"/>
    <w:rsid w:val="00494057"/>
    <w:rsid w:val="004940D1"/>
    <w:rsid w:val="0049417D"/>
    <w:rsid w:val="004941DE"/>
    <w:rsid w:val="00494247"/>
    <w:rsid w:val="00494371"/>
    <w:rsid w:val="004943FE"/>
    <w:rsid w:val="00494447"/>
    <w:rsid w:val="004945C9"/>
    <w:rsid w:val="004946F4"/>
    <w:rsid w:val="00494759"/>
    <w:rsid w:val="004947DC"/>
    <w:rsid w:val="00494834"/>
    <w:rsid w:val="0049487E"/>
    <w:rsid w:val="004948A8"/>
    <w:rsid w:val="004949AB"/>
    <w:rsid w:val="00494A29"/>
    <w:rsid w:val="00494CEB"/>
    <w:rsid w:val="00494D76"/>
    <w:rsid w:val="00494DD7"/>
    <w:rsid w:val="00494EED"/>
    <w:rsid w:val="004951AD"/>
    <w:rsid w:val="00495202"/>
    <w:rsid w:val="00495347"/>
    <w:rsid w:val="0049534A"/>
    <w:rsid w:val="00495380"/>
    <w:rsid w:val="00495845"/>
    <w:rsid w:val="00495872"/>
    <w:rsid w:val="004958AA"/>
    <w:rsid w:val="004958F0"/>
    <w:rsid w:val="0049594C"/>
    <w:rsid w:val="00495B53"/>
    <w:rsid w:val="00495BB5"/>
    <w:rsid w:val="00495D0A"/>
    <w:rsid w:val="00495F38"/>
    <w:rsid w:val="00496017"/>
    <w:rsid w:val="0049601B"/>
    <w:rsid w:val="004961C2"/>
    <w:rsid w:val="00496318"/>
    <w:rsid w:val="00496373"/>
    <w:rsid w:val="004963A9"/>
    <w:rsid w:val="00496401"/>
    <w:rsid w:val="00496465"/>
    <w:rsid w:val="004964A2"/>
    <w:rsid w:val="004965DF"/>
    <w:rsid w:val="0049665E"/>
    <w:rsid w:val="00496B49"/>
    <w:rsid w:val="00496BE7"/>
    <w:rsid w:val="00496C8B"/>
    <w:rsid w:val="00496CFE"/>
    <w:rsid w:val="00496E1F"/>
    <w:rsid w:val="00496F56"/>
    <w:rsid w:val="00496F6F"/>
    <w:rsid w:val="00496FD3"/>
    <w:rsid w:val="004971D7"/>
    <w:rsid w:val="0049724B"/>
    <w:rsid w:val="0049725B"/>
    <w:rsid w:val="00497285"/>
    <w:rsid w:val="004972F7"/>
    <w:rsid w:val="004974A0"/>
    <w:rsid w:val="004975D3"/>
    <w:rsid w:val="004976C5"/>
    <w:rsid w:val="004976ED"/>
    <w:rsid w:val="00497753"/>
    <w:rsid w:val="00497A50"/>
    <w:rsid w:val="00497AF0"/>
    <w:rsid w:val="00497B76"/>
    <w:rsid w:val="00497D17"/>
    <w:rsid w:val="00497F71"/>
    <w:rsid w:val="00497F92"/>
    <w:rsid w:val="00497FDE"/>
    <w:rsid w:val="004A0107"/>
    <w:rsid w:val="004A037C"/>
    <w:rsid w:val="004A0504"/>
    <w:rsid w:val="004A054F"/>
    <w:rsid w:val="004A066A"/>
    <w:rsid w:val="004A0753"/>
    <w:rsid w:val="004A0806"/>
    <w:rsid w:val="004A0A58"/>
    <w:rsid w:val="004A0B04"/>
    <w:rsid w:val="004A0B2C"/>
    <w:rsid w:val="004A0C12"/>
    <w:rsid w:val="004A0C53"/>
    <w:rsid w:val="004A0D82"/>
    <w:rsid w:val="004A0DC0"/>
    <w:rsid w:val="004A10E0"/>
    <w:rsid w:val="004A1160"/>
    <w:rsid w:val="004A11FE"/>
    <w:rsid w:val="004A1216"/>
    <w:rsid w:val="004A121C"/>
    <w:rsid w:val="004A12A0"/>
    <w:rsid w:val="004A1398"/>
    <w:rsid w:val="004A13DD"/>
    <w:rsid w:val="004A1457"/>
    <w:rsid w:val="004A145E"/>
    <w:rsid w:val="004A14E1"/>
    <w:rsid w:val="004A1591"/>
    <w:rsid w:val="004A1641"/>
    <w:rsid w:val="004A16BE"/>
    <w:rsid w:val="004A173A"/>
    <w:rsid w:val="004A18CA"/>
    <w:rsid w:val="004A191F"/>
    <w:rsid w:val="004A19D5"/>
    <w:rsid w:val="004A1D10"/>
    <w:rsid w:val="004A1D70"/>
    <w:rsid w:val="004A1D95"/>
    <w:rsid w:val="004A1F24"/>
    <w:rsid w:val="004A20B6"/>
    <w:rsid w:val="004A20FB"/>
    <w:rsid w:val="004A211A"/>
    <w:rsid w:val="004A211B"/>
    <w:rsid w:val="004A21AB"/>
    <w:rsid w:val="004A21D2"/>
    <w:rsid w:val="004A2286"/>
    <w:rsid w:val="004A22E9"/>
    <w:rsid w:val="004A23CF"/>
    <w:rsid w:val="004A251D"/>
    <w:rsid w:val="004A2551"/>
    <w:rsid w:val="004A25C3"/>
    <w:rsid w:val="004A2600"/>
    <w:rsid w:val="004A2610"/>
    <w:rsid w:val="004A2628"/>
    <w:rsid w:val="004A265F"/>
    <w:rsid w:val="004A271C"/>
    <w:rsid w:val="004A2749"/>
    <w:rsid w:val="004A2839"/>
    <w:rsid w:val="004A2938"/>
    <w:rsid w:val="004A298E"/>
    <w:rsid w:val="004A2A0A"/>
    <w:rsid w:val="004A2BE9"/>
    <w:rsid w:val="004A2DCD"/>
    <w:rsid w:val="004A2E81"/>
    <w:rsid w:val="004A2EBD"/>
    <w:rsid w:val="004A2F14"/>
    <w:rsid w:val="004A2F26"/>
    <w:rsid w:val="004A2F8B"/>
    <w:rsid w:val="004A2FAD"/>
    <w:rsid w:val="004A2FE6"/>
    <w:rsid w:val="004A3040"/>
    <w:rsid w:val="004A3092"/>
    <w:rsid w:val="004A3162"/>
    <w:rsid w:val="004A3188"/>
    <w:rsid w:val="004A3221"/>
    <w:rsid w:val="004A322F"/>
    <w:rsid w:val="004A326B"/>
    <w:rsid w:val="004A3271"/>
    <w:rsid w:val="004A32BA"/>
    <w:rsid w:val="004A337C"/>
    <w:rsid w:val="004A34CE"/>
    <w:rsid w:val="004A3707"/>
    <w:rsid w:val="004A37AF"/>
    <w:rsid w:val="004A37E2"/>
    <w:rsid w:val="004A389D"/>
    <w:rsid w:val="004A39B0"/>
    <w:rsid w:val="004A3B90"/>
    <w:rsid w:val="004A3B9F"/>
    <w:rsid w:val="004A3BE9"/>
    <w:rsid w:val="004A3C13"/>
    <w:rsid w:val="004A3CFB"/>
    <w:rsid w:val="004A3D15"/>
    <w:rsid w:val="004A3D3E"/>
    <w:rsid w:val="004A3E81"/>
    <w:rsid w:val="004A3EA9"/>
    <w:rsid w:val="004A3EC5"/>
    <w:rsid w:val="004A3F50"/>
    <w:rsid w:val="004A4008"/>
    <w:rsid w:val="004A40EE"/>
    <w:rsid w:val="004A4109"/>
    <w:rsid w:val="004A4570"/>
    <w:rsid w:val="004A4655"/>
    <w:rsid w:val="004A4688"/>
    <w:rsid w:val="004A4862"/>
    <w:rsid w:val="004A48C9"/>
    <w:rsid w:val="004A4924"/>
    <w:rsid w:val="004A49DC"/>
    <w:rsid w:val="004A4ACD"/>
    <w:rsid w:val="004A4B1E"/>
    <w:rsid w:val="004A4B48"/>
    <w:rsid w:val="004A4C73"/>
    <w:rsid w:val="004A4EA0"/>
    <w:rsid w:val="004A4EFB"/>
    <w:rsid w:val="004A4F65"/>
    <w:rsid w:val="004A4FC8"/>
    <w:rsid w:val="004A51D5"/>
    <w:rsid w:val="004A52B5"/>
    <w:rsid w:val="004A5321"/>
    <w:rsid w:val="004A54B7"/>
    <w:rsid w:val="004A54CF"/>
    <w:rsid w:val="004A5564"/>
    <w:rsid w:val="004A556A"/>
    <w:rsid w:val="004A5626"/>
    <w:rsid w:val="004A5761"/>
    <w:rsid w:val="004A5829"/>
    <w:rsid w:val="004A586B"/>
    <w:rsid w:val="004A5A55"/>
    <w:rsid w:val="004A5B45"/>
    <w:rsid w:val="004A5B52"/>
    <w:rsid w:val="004A5BD8"/>
    <w:rsid w:val="004A5C62"/>
    <w:rsid w:val="004A5D50"/>
    <w:rsid w:val="004A5DA2"/>
    <w:rsid w:val="004A5E32"/>
    <w:rsid w:val="004A5ED7"/>
    <w:rsid w:val="004A5F99"/>
    <w:rsid w:val="004A614C"/>
    <w:rsid w:val="004A62C6"/>
    <w:rsid w:val="004A63B1"/>
    <w:rsid w:val="004A63B2"/>
    <w:rsid w:val="004A63B9"/>
    <w:rsid w:val="004A63BA"/>
    <w:rsid w:val="004A6425"/>
    <w:rsid w:val="004A646C"/>
    <w:rsid w:val="004A66A1"/>
    <w:rsid w:val="004A66C6"/>
    <w:rsid w:val="004A67E7"/>
    <w:rsid w:val="004A6869"/>
    <w:rsid w:val="004A686C"/>
    <w:rsid w:val="004A68C4"/>
    <w:rsid w:val="004A6A8E"/>
    <w:rsid w:val="004A6ACC"/>
    <w:rsid w:val="004A6AF0"/>
    <w:rsid w:val="004A6B91"/>
    <w:rsid w:val="004A6BCF"/>
    <w:rsid w:val="004A6C07"/>
    <w:rsid w:val="004A6D27"/>
    <w:rsid w:val="004A707D"/>
    <w:rsid w:val="004A70D9"/>
    <w:rsid w:val="004A713A"/>
    <w:rsid w:val="004A72FB"/>
    <w:rsid w:val="004A752D"/>
    <w:rsid w:val="004A76B7"/>
    <w:rsid w:val="004A77C3"/>
    <w:rsid w:val="004A7819"/>
    <w:rsid w:val="004A78DA"/>
    <w:rsid w:val="004A7932"/>
    <w:rsid w:val="004A794B"/>
    <w:rsid w:val="004A7A30"/>
    <w:rsid w:val="004A7B13"/>
    <w:rsid w:val="004A7E5A"/>
    <w:rsid w:val="004A7E9D"/>
    <w:rsid w:val="004A7FF6"/>
    <w:rsid w:val="004B02C0"/>
    <w:rsid w:val="004B030F"/>
    <w:rsid w:val="004B0328"/>
    <w:rsid w:val="004B065F"/>
    <w:rsid w:val="004B0676"/>
    <w:rsid w:val="004B07F9"/>
    <w:rsid w:val="004B0930"/>
    <w:rsid w:val="004B099A"/>
    <w:rsid w:val="004B0A33"/>
    <w:rsid w:val="004B0A3A"/>
    <w:rsid w:val="004B0A9A"/>
    <w:rsid w:val="004B0C8A"/>
    <w:rsid w:val="004B0CB7"/>
    <w:rsid w:val="004B0CF5"/>
    <w:rsid w:val="004B0CFE"/>
    <w:rsid w:val="004B0E40"/>
    <w:rsid w:val="004B1094"/>
    <w:rsid w:val="004B1179"/>
    <w:rsid w:val="004B1185"/>
    <w:rsid w:val="004B1273"/>
    <w:rsid w:val="004B12C1"/>
    <w:rsid w:val="004B1348"/>
    <w:rsid w:val="004B1448"/>
    <w:rsid w:val="004B1547"/>
    <w:rsid w:val="004B164F"/>
    <w:rsid w:val="004B16E9"/>
    <w:rsid w:val="004B1758"/>
    <w:rsid w:val="004B1830"/>
    <w:rsid w:val="004B1897"/>
    <w:rsid w:val="004B189C"/>
    <w:rsid w:val="004B1922"/>
    <w:rsid w:val="004B19A7"/>
    <w:rsid w:val="004B1BA9"/>
    <w:rsid w:val="004B1E35"/>
    <w:rsid w:val="004B1E45"/>
    <w:rsid w:val="004B1E79"/>
    <w:rsid w:val="004B213E"/>
    <w:rsid w:val="004B2188"/>
    <w:rsid w:val="004B2233"/>
    <w:rsid w:val="004B23A2"/>
    <w:rsid w:val="004B24A3"/>
    <w:rsid w:val="004B2514"/>
    <w:rsid w:val="004B2575"/>
    <w:rsid w:val="004B2687"/>
    <w:rsid w:val="004B2758"/>
    <w:rsid w:val="004B285D"/>
    <w:rsid w:val="004B2943"/>
    <w:rsid w:val="004B2A23"/>
    <w:rsid w:val="004B2A5D"/>
    <w:rsid w:val="004B2A63"/>
    <w:rsid w:val="004B2AA6"/>
    <w:rsid w:val="004B2ACF"/>
    <w:rsid w:val="004B2B2F"/>
    <w:rsid w:val="004B2C63"/>
    <w:rsid w:val="004B2C87"/>
    <w:rsid w:val="004B2D95"/>
    <w:rsid w:val="004B2F5D"/>
    <w:rsid w:val="004B2FA1"/>
    <w:rsid w:val="004B30AF"/>
    <w:rsid w:val="004B3124"/>
    <w:rsid w:val="004B32C8"/>
    <w:rsid w:val="004B334D"/>
    <w:rsid w:val="004B372C"/>
    <w:rsid w:val="004B39E2"/>
    <w:rsid w:val="004B3A9C"/>
    <w:rsid w:val="004B3B00"/>
    <w:rsid w:val="004B3C43"/>
    <w:rsid w:val="004B3DFF"/>
    <w:rsid w:val="004B3E2C"/>
    <w:rsid w:val="004B3E41"/>
    <w:rsid w:val="004B3F4A"/>
    <w:rsid w:val="004B3FEE"/>
    <w:rsid w:val="004B406B"/>
    <w:rsid w:val="004B406C"/>
    <w:rsid w:val="004B41F3"/>
    <w:rsid w:val="004B42B0"/>
    <w:rsid w:val="004B435D"/>
    <w:rsid w:val="004B4521"/>
    <w:rsid w:val="004B4577"/>
    <w:rsid w:val="004B471F"/>
    <w:rsid w:val="004B4721"/>
    <w:rsid w:val="004B4743"/>
    <w:rsid w:val="004B478C"/>
    <w:rsid w:val="004B47AD"/>
    <w:rsid w:val="004B47DC"/>
    <w:rsid w:val="004B48F9"/>
    <w:rsid w:val="004B49FC"/>
    <w:rsid w:val="004B4A9E"/>
    <w:rsid w:val="004B4ACB"/>
    <w:rsid w:val="004B4B0F"/>
    <w:rsid w:val="004B4BD1"/>
    <w:rsid w:val="004B4C4D"/>
    <w:rsid w:val="004B4FD2"/>
    <w:rsid w:val="004B4FDB"/>
    <w:rsid w:val="004B508D"/>
    <w:rsid w:val="004B517C"/>
    <w:rsid w:val="004B5350"/>
    <w:rsid w:val="004B53AE"/>
    <w:rsid w:val="004B56A4"/>
    <w:rsid w:val="004B56CF"/>
    <w:rsid w:val="004B5817"/>
    <w:rsid w:val="004B5911"/>
    <w:rsid w:val="004B5A7D"/>
    <w:rsid w:val="004B5AE1"/>
    <w:rsid w:val="004B5B3A"/>
    <w:rsid w:val="004B5BB9"/>
    <w:rsid w:val="004B5C08"/>
    <w:rsid w:val="004B5D5E"/>
    <w:rsid w:val="004B5D90"/>
    <w:rsid w:val="004B5DE3"/>
    <w:rsid w:val="004B5E2F"/>
    <w:rsid w:val="004B5E63"/>
    <w:rsid w:val="004B5ED9"/>
    <w:rsid w:val="004B5FC5"/>
    <w:rsid w:val="004B5FF4"/>
    <w:rsid w:val="004B61E3"/>
    <w:rsid w:val="004B62E9"/>
    <w:rsid w:val="004B6347"/>
    <w:rsid w:val="004B6353"/>
    <w:rsid w:val="004B637B"/>
    <w:rsid w:val="004B63AD"/>
    <w:rsid w:val="004B64C5"/>
    <w:rsid w:val="004B64FD"/>
    <w:rsid w:val="004B654E"/>
    <w:rsid w:val="004B66A2"/>
    <w:rsid w:val="004B66CD"/>
    <w:rsid w:val="004B6704"/>
    <w:rsid w:val="004B670A"/>
    <w:rsid w:val="004B6737"/>
    <w:rsid w:val="004B67C8"/>
    <w:rsid w:val="004B68A9"/>
    <w:rsid w:val="004B6906"/>
    <w:rsid w:val="004B695C"/>
    <w:rsid w:val="004B6A61"/>
    <w:rsid w:val="004B6A98"/>
    <w:rsid w:val="004B6AE7"/>
    <w:rsid w:val="004B6B4D"/>
    <w:rsid w:val="004B6B78"/>
    <w:rsid w:val="004B6C83"/>
    <w:rsid w:val="004B6D33"/>
    <w:rsid w:val="004B6D3B"/>
    <w:rsid w:val="004B6D7D"/>
    <w:rsid w:val="004B6EC4"/>
    <w:rsid w:val="004B6FD3"/>
    <w:rsid w:val="004B71B5"/>
    <w:rsid w:val="004B72EE"/>
    <w:rsid w:val="004B72F5"/>
    <w:rsid w:val="004B736F"/>
    <w:rsid w:val="004B73B1"/>
    <w:rsid w:val="004B7455"/>
    <w:rsid w:val="004B750C"/>
    <w:rsid w:val="004B7539"/>
    <w:rsid w:val="004B75E7"/>
    <w:rsid w:val="004B770C"/>
    <w:rsid w:val="004B7777"/>
    <w:rsid w:val="004B7841"/>
    <w:rsid w:val="004B7A16"/>
    <w:rsid w:val="004B7A22"/>
    <w:rsid w:val="004B7C55"/>
    <w:rsid w:val="004B7CBA"/>
    <w:rsid w:val="004B7D15"/>
    <w:rsid w:val="004B7D39"/>
    <w:rsid w:val="004B7D98"/>
    <w:rsid w:val="004B7E28"/>
    <w:rsid w:val="004B7F3D"/>
    <w:rsid w:val="004C0036"/>
    <w:rsid w:val="004C00E2"/>
    <w:rsid w:val="004C011A"/>
    <w:rsid w:val="004C011F"/>
    <w:rsid w:val="004C01E8"/>
    <w:rsid w:val="004C0309"/>
    <w:rsid w:val="004C0611"/>
    <w:rsid w:val="004C06CA"/>
    <w:rsid w:val="004C07FD"/>
    <w:rsid w:val="004C0926"/>
    <w:rsid w:val="004C0A34"/>
    <w:rsid w:val="004C0A7C"/>
    <w:rsid w:val="004C0ACF"/>
    <w:rsid w:val="004C0B08"/>
    <w:rsid w:val="004C0B7F"/>
    <w:rsid w:val="004C0BFD"/>
    <w:rsid w:val="004C0C55"/>
    <w:rsid w:val="004C0C5D"/>
    <w:rsid w:val="004C0C7B"/>
    <w:rsid w:val="004C0CD3"/>
    <w:rsid w:val="004C0D4D"/>
    <w:rsid w:val="004C1019"/>
    <w:rsid w:val="004C129C"/>
    <w:rsid w:val="004C12C5"/>
    <w:rsid w:val="004C13C8"/>
    <w:rsid w:val="004C15EA"/>
    <w:rsid w:val="004C16F8"/>
    <w:rsid w:val="004C1706"/>
    <w:rsid w:val="004C1876"/>
    <w:rsid w:val="004C189B"/>
    <w:rsid w:val="004C1953"/>
    <w:rsid w:val="004C195D"/>
    <w:rsid w:val="004C1AFD"/>
    <w:rsid w:val="004C1BAD"/>
    <w:rsid w:val="004C1E35"/>
    <w:rsid w:val="004C2035"/>
    <w:rsid w:val="004C2137"/>
    <w:rsid w:val="004C2143"/>
    <w:rsid w:val="004C215E"/>
    <w:rsid w:val="004C2207"/>
    <w:rsid w:val="004C22BD"/>
    <w:rsid w:val="004C22C3"/>
    <w:rsid w:val="004C2353"/>
    <w:rsid w:val="004C2560"/>
    <w:rsid w:val="004C260A"/>
    <w:rsid w:val="004C2912"/>
    <w:rsid w:val="004C2A30"/>
    <w:rsid w:val="004C2AC3"/>
    <w:rsid w:val="004C2C18"/>
    <w:rsid w:val="004C2C26"/>
    <w:rsid w:val="004C2C2A"/>
    <w:rsid w:val="004C2C92"/>
    <w:rsid w:val="004C2E9D"/>
    <w:rsid w:val="004C2EEF"/>
    <w:rsid w:val="004C2F81"/>
    <w:rsid w:val="004C329B"/>
    <w:rsid w:val="004C32DC"/>
    <w:rsid w:val="004C3366"/>
    <w:rsid w:val="004C33E8"/>
    <w:rsid w:val="004C34E8"/>
    <w:rsid w:val="004C35E8"/>
    <w:rsid w:val="004C36A6"/>
    <w:rsid w:val="004C3882"/>
    <w:rsid w:val="004C389E"/>
    <w:rsid w:val="004C3970"/>
    <w:rsid w:val="004C39BE"/>
    <w:rsid w:val="004C3A5A"/>
    <w:rsid w:val="004C3AF4"/>
    <w:rsid w:val="004C3AFB"/>
    <w:rsid w:val="004C3BD7"/>
    <w:rsid w:val="004C3CB8"/>
    <w:rsid w:val="004C3DA5"/>
    <w:rsid w:val="004C40C8"/>
    <w:rsid w:val="004C4240"/>
    <w:rsid w:val="004C4361"/>
    <w:rsid w:val="004C43E2"/>
    <w:rsid w:val="004C44DF"/>
    <w:rsid w:val="004C45AF"/>
    <w:rsid w:val="004C4645"/>
    <w:rsid w:val="004C475D"/>
    <w:rsid w:val="004C4806"/>
    <w:rsid w:val="004C48F5"/>
    <w:rsid w:val="004C496C"/>
    <w:rsid w:val="004C49DC"/>
    <w:rsid w:val="004C4AF7"/>
    <w:rsid w:val="004C4B7F"/>
    <w:rsid w:val="004C4B89"/>
    <w:rsid w:val="004C4C1E"/>
    <w:rsid w:val="004C4C7B"/>
    <w:rsid w:val="004C4E72"/>
    <w:rsid w:val="004C4E8E"/>
    <w:rsid w:val="004C4FB6"/>
    <w:rsid w:val="004C507B"/>
    <w:rsid w:val="004C5179"/>
    <w:rsid w:val="004C52CB"/>
    <w:rsid w:val="004C52D7"/>
    <w:rsid w:val="004C54E4"/>
    <w:rsid w:val="004C54EA"/>
    <w:rsid w:val="004C5647"/>
    <w:rsid w:val="004C5747"/>
    <w:rsid w:val="004C574E"/>
    <w:rsid w:val="004C57A7"/>
    <w:rsid w:val="004C5991"/>
    <w:rsid w:val="004C5D3B"/>
    <w:rsid w:val="004C5EDD"/>
    <w:rsid w:val="004C604E"/>
    <w:rsid w:val="004C60FF"/>
    <w:rsid w:val="004C6169"/>
    <w:rsid w:val="004C61B5"/>
    <w:rsid w:val="004C629D"/>
    <w:rsid w:val="004C62F4"/>
    <w:rsid w:val="004C62F8"/>
    <w:rsid w:val="004C6424"/>
    <w:rsid w:val="004C6465"/>
    <w:rsid w:val="004C648B"/>
    <w:rsid w:val="004C648C"/>
    <w:rsid w:val="004C650A"/>
    <w:rsid w:val="004C65AB"/>
    <w:rsid w:val="004C6778"/>
    <w:rsid w:val="004C68A8"/>
    <w:rsid w:val="004C691C"/>
    <w:rsid w:val="004C6A99"/>
    <w:rsid w:val="004C6BA9"/>
    <w:rsid w:val="004C6D97"/>
    <w:rsid w:val="004C6EEE"/>
    <w:rsid w:val="004C6F0E"/>
    <w:rsid w:val="004C702B"/>
    <w:rsid w:val="004C733D"/>
    <w:rsid w:val="004C736B"/>
    <w:rsid w:val="004C746D"/>
    <w:rsid w:val="004C753E"/>
    <w:rsid w:val="004C75D2"/>
    <w:rsid w:val="004C763B"/>
    <w:rsid w:val="004C7686"/>
    <w:rsid w:val="004C771F"/>
    <w:rsid w:val="004C7739"/>
    <w:rsid w:val="004C77EC"/>
    <w:rsid w:val="004C78B3"/>
    <w:rsid w:val="004C79EA"/>
    <w:rsid w:val="004C7ABE"/>
    <w:rsid w:val="004C7AC8"/>
    <w:rsid w:val="004C7B16"/>
    <w:rsid w:val="004C7BD6"/>
    <w:rsid w:val="004C7D42"/>
    <w:rsid w:val="004C7F33"/>
    <w:rsid w:val="004C7FD7"/>
    <w:rsid w:val="004D0121"/>
    <w:rsid w:val="004D016B"/>
    <w:rsid w:val="004D01BA"/>
    <w:rsid w:val="004D01EC"/>
    <w:rsid w:val="004D0287"/>
    <w:rsid w:val="004D02ED"/>
    <w:rsid w:val="004D0306"/>
    <w:rsid w:val="004D0385"/>
    <w:rsid w:val="004D0440"/>
    <w:rsid w:val="004D046C"/>
    <w:rsid w:val="004D046F"/>
    <w:rsid w:val="004D0487"/>
    <w:rsid w:val="004D04C8"/>
    <w:rsid w:val="004D0516"/>
    <w:rsid w:val="004D05B7"/>
    <w:rsid w:val="004D065B"/>
    <w:rsid w:val="004D06D4"/>
    <w:rsid w:val="004D07D7"/>
    <w:rsid w:val="004D0800"/>
    <w:rsid w:val="004D0845"/>
    <w:rsid w:val="004D084B"/>
    <w:rsid w:val="004D08F6"/>
    <w:rsid w:val="004D0A54"/>
    <w:rsid w:val="004D0B12"/>
    <w:rsid w:val="004D0B9B"/>
    <w:rsid w:val="004D0BFC"/>
    <w:rsid w:val="004D0D6D"/>
    <w:rsid w:val="004D0E0A"/>
    <w:rsid w:val="004D0E4F"/>
    <w:rsid w:val="004D0FC9"/>
    <w:rsid w:val="004D10A3"/>
    <w:rsid w:val="004D11BD"/>
    <w:rsid w:val="004D11BF"/>
    <w:rsid w:val="004D123B"/>
    <w:rsid w:val="004D125E"/>
    <w:rsid w:val="004D1404"/>
    <w:rsid w:val="004D140C"/>
    <w:rsid w:val="004D1458"/>
    <w:rsid w:val="004D16A7"/>
    <w:rsid w:val="004D16CF"/>
    <w:rsid w:val="004D1A76"/>
    <w:rsid w:val="004D1B22"/>
    <w:rsid w:val="004D1B5E"/>
    <w:rsid w:val="004D1C69"/>
    <w:rsid w:val="004D1EB7"/>
    <w:rsid w:val="004D1EDD"/>
    <w:rsid w:val="004D2031"/>
    <w:rsid w:val="004D212F"/>
    <w:rsid w:val="004D2192"/>
    <w:rsid w:val="004D22DB"/>
    <w:rsid w:val="004D236C"/>
    <w:rsid w:val="004D2370"/>
    <w:rsid w:val="004D2376"/>
    <w:rsid w:val="004D237B"/>
    <w:rsid w:val="004D2389"/>
    <w:rsid w:val="004D2392"/>
    <w:rsid w:val="004D239F"/>
    <w:rsid w:val="004D242B"/>
    <w:rsid w:val="004D247F"/>
    <w:rsid w:val="004D2564"/>
    <w:rsid w:val="004D25BE"/>
    <w:rsid w:val="004D2712"/>
    <w:rsid w:val="004D282F"/>
    <w:rsid w:val="004D2860"/>
    <w:rsid w:val="004D28C9"/>
    <w:rsid w:val="004D2A0F"/>
    <w:rsid w:val="004D2B7A"/>
    <w:rsid w:val="004D2BE1"/>
    <w:rsid w:val="004D2EE5"/>
    <w:rsid w:val="004D2F0D"/>
    <w:rsid w:val="004D2F26"/>
    <w:rsid w:val="004D2FAE"/>
    <w:rsid w:val="004D3050"/>
    <w:rsid w:val="004D30CD"/>
    <w:rsid w:val="004D3104"/>
    <w:rsid w:val="004D31F1"/>
    <w:rsid w:val="004D330C"/>
    <w:rsid w:val="004D346D"/>
    <w:rsid w:val="004D3556"/>
    <w:rsid w:val="004D355A"/>
    <w:rsid w:val="004D35A7"/>
    <w:rsid w:val="004D36F2"/>
    <w:rsid w:val="004D372C"/>
    <w:rsid w:val="004D3792"/>
    <w:rsid w:val="004D398D"/>
    <w:rsid w:val="004D39CD"/>
    <w:rsid w:val="004D3AEF"/>
    <w:rsid w:val="004D3B68"/>
    <w:rsid w:val="004D3B6B"/>
    <w:rsid w:val="004D3DC9"/>
    <w:rsid w:val="004D3E81"/>
    <w:rsid w:val="004D3F07"/>
    <w:rsid w:val="004D3F77"/>
    <w:rsid w:val="004D40FD"/>
    <w:rsid w:val="004D4110"/>
    <w:rsid w:val="004D4261"/>
    <w:rsid w:val="004D4313"/>
    <w:rsid w:val="004D4375"/>
    <w:rsid w:val="004D443D"/>
    <w:rsid w:val="004D4479"/>
    <w:rsid w:val="004D4499"/>
    <w:rsid w:val="004D45CC"/>
    <w:rsid w:val="004D4671"/>
    <w:rsid w:val="004D47A5"/>
    <w:rsid w:val="004D4A1E"/>
    <w:rsid w:val="004D4ADC"/>
    <w:rsid w:val="004D4B05"/>
    <w:rsid w:val="004D4B1C"/>
    <w:rsid w:val="004D4C74"/>
    <w:rsid w:val="004D4F46"/>
    <w:rsid w:val="004D4FEE"/>
    <w:rsid w:val="004D51EF"/>
    <w:rsid w:val="004D52AF"/>
    <w:rsid w:val="004D52B1"/>
    <w:rsid w:val="004D559C"/>
    <w:rsid w:val="004D56FF"/>
    <w:rsid w:val="004D5858"/>
    <w:rsid w:val="004D599D"/>
    <w:rsid w:val="004D5CE1"/>
    <w:rsid w:val="004D5DA3"/>
    <w:rsid w:val="004D5F42"/>
    <w:rsid w:val="004D60D6"/>
    <w:rsid w:val="004D616A"/>
    <w:rsid w:val="004D61D3"/>
    <w:rsid w:val="004D6241"/>
    <w:rsid w:val="004D6268"/>
    <w:rsid w:val="004D6347"/>
    <w:rsid w:val="004D64B7"/>
    <w:rsid w:val="004D6700"/>
    <w:rsid w:val="004D6748"/>
    <w:rsid w:val="004D67B9"/>
    <w:rsid w:val="004D6887"/>
    <w:rsid w:val="004D68AE"/>
    <w:rsid w:val="004D68BE"/>
    <w:rsid w:val="004D6907"/>
    <w:rsid w:val="004D693B"/>
    <w:rsid w:val="004D69A1"/>
    <w:rsid w:val="004D69EF"/>
    <w:rsid w:val="004D6A2C"/>
    <w:rsid w:val="004D6AF5"/>
    <w:rsid w:val="004D6B26"/>
    <w:rsid w:val="004D6B6F"/>
    <w:rsid w:val="004D6C61"/>
    <w:rsid w:val="004D6C7A"/>
    <w:rsid w:val="004D6CAD"/>
    <w:rsid w:val="004D6CE5"/>
    <w:rsid w:val="004D6CE7"/>
    <w:rsid w:val="004D6D7D"/>
    <w:rsid w:val="004D6EFF"/>
    <w:rsid w:val="004D721F"/>
    <w:rsid w:val="004D7288"/>
    <w:rsid w:val="004D72A1"/>
    <w:rsid w:val="004D7478"/>
    <w:rsid w:val="004D74D7"/>
    <w:rsid w:val="004D75C7"/>
    <w:rsid w:val="004D75EC"/>
    <w:rsid w:val="004D77BB"/>
    <w:rsid w:val="004D780D"/>
    <w:rsid w:val="004D7B73"/>
    <w:rsid w:val="004D7B91"/>
    <w:rsid w:val="004D7C08"/>
    <w:rsid w:val="004D7CBC"/>
    <w:rsid w:val="004D7D4D"/>
    <w:rsid w:val="004D7D5C"/>
    <w:rsid w:val="004D7DD7"/>
    <w:rsid w:val="004D7E05"/>
    <w:rsid w:val="004D7FCF"/>
    <w:rsid w:val="004E02EA"/>
    <w:rsid w:val="004E0461"/>
    <w:rsid w:val="004E0797"/>
    <w:rsid w:val="004E07ED"/>
    <w:rsid w:val="004E08AC"/>
    <w:rsid w:val="004E08C1"/>
    <w:rsid w:val="004E0A30"/>
    <w:rsid w:val="004E0A84"/>
    <w:rsid w:val="004E0B59"/>
    <w:rsid w:val="004E0C91"/>
    <w:rsid w:val="004E0CFA"/>
    <w:rsid w:val="004E0EC9"/>
    <w:rsid w:val="004E0EF4"/>
    <w:rsid w:val="004E1077"/>
    <w:rsid w:val="004E1176"/>
    <w:rsid w:val="004E13B0"/>
    <w:rsid w:val="004E1ABA"/>
    <w:rsid w:val="004E1B1E"/>
    <w:rsid w:val="004E1B33"/>
    <w:rsid w:val="004E1C42"/>
    <w:rsid w:val="004E1C87"/>
    <w:rsid w:val="004E1D9B"/>
    <w:rsid w:val="004E1DCD"/>
    <w:rsid w:val="004E1DED"/>
    <w:rsid w:val="004E1E14"/>
    <w:rsid w:val="004E1E6B"/>
    <w:rsid w:val="004E1F22"/>
    <w:rsid w:val="004E1F26"/>
    <w:rsid w:val="004E1FE9"/>
    <w:rsid w:val="004E20A2"/>
    <w:rsid w:val="004E2222"/>
    <w:rsid w:val="004E22BB"/>
    <w:rsid w:val="004E2433"/>
    <w:rsid w:val="004E2470"/>
    <w:rsid w:val="004E2543"/>
    <w:rsid w:val="004E255A"/>
    <w:rsid w:val="004E2604"/>
    <w:rsid w:val="004E26D3"/>
    <w:rsid w:val="004E284D"/>
    <w:rsid w:val="004E2982"/>
    <w:rsid w:val="004E2AEF"/>
    <w:rsid w:val="004E2B73"/>
    <w:rsid w:val="004E2BDB"/>
    <w:rsid w:val="004E2C24"/>
    <w:rsid w:val="004E2C2A"/>
    <w:rsid w:val="004E2D8F"/>
    <w:rsid w:val="004E2E72"/>
    <w:rsid w:val="004E2EBB"/>
    <w:rsid w:val="004E3000"/>
    <w:rsid w:val="004E304B"/>
    <w:rsid w:val="004E30D8"/>
    <w:rsid w:val="004E31BE"/>
    <w:rsid w:val="004E3288"/>
    <w:rsid w:val="004E32E9"/>
    <w:rsid w:val="004E333D"/>
    <w:rsid w:val="004E34BB"/>
    <w:rsid w:val="004E353F"/>
    <w:rsid w:val="004E357A"/>
    <w:rsid w:val="004E3592"/>
    <w:rsid w:val="004E35EF"/>
    <w:rsid w:val="004E3644"/>
    <w:rsid w:val="004E3790"/>
    <w:rsid w:val="004E3842"/>
    <w:rsid w:val="004E3897"/>
    <w:rsid w:val="004E38CA"/>
    <w:rsid w:val="004E39E9"/>
    <w:rsid w:val="004E3B0E"/>
    <w:rsid w:val="004E3B84"/>
    <w:rsid w:val="004E3C0A"/>
    <w:rsid w:val="004E3E5C"/>
    <w:rsid w:val="004E3F5D"/>
    <w:rsid w:val="004E40D1"/>
    <w:rsid w:val="004E426D"/>
    <w:rsid w:val="004E43A1"/>
    <w:rsid w:val="004E44AD"/>
    <w:rsid w:val="004E44AF"/>
    <w:rsid w:val="004E44B1"/>
    <w:rsid w:val="004E4591"/>
    <w:rsid w:val="004E4649"/>
    <w:rsid w:val="004E472F"/>
    <w:rsid w:val="004E47C0"/>
    <w:rsid w:val="004E4B75"/>
    <w:rsid w:val="004E4CB3"/>
    <w:rsid w:val="004E4E69"/>
    <w:rsid w:val="004E4ECB"/>
    <w:rsid w:val="004E4F42"/>
    <w:rsid w:val="004E4F92"/>
    <w:rsid w:val="004E533F"/>
    <w:rsid w:val="004E53B3"/>
    <w:rsid w:val="004E53E3"/>
    <w:rsid w:val="004E5467"/>
    <w:rsid w:val="004E5658"/>
    <w:rsid w:val="004E581C"/>
    <w:rsid w:val="004E5894"/>
    <w:rsid w:val="004E58EE"/>
    <w:rsid w:val="004E59F3"/>
    <w:rsid w:val="004E5A1A"/>
    <w:rsid w:val="004E5ACF"/>
    <w:rsid w:val="004E5B5F"/>
    <w:rsid w:val="004E5B6D"/>
    <w:rsid w:val="004E5BF8"/>
    <w:rsid w:val="004E5C2B"/>
    <w:rsid w:val="004E5D17"/>
    <w:rsid w:val="004E5D95"/>
    <w:rsid w:val="004E5DA6"/>
    <w:rsid w:val="004E5E95"/>
    <w:rsid w:val="004E5EAB"/>
    <w:rsid w:val="004E6054"/>
    <w:rsid w:val="004E606D"/>
    <w:rsid w:val="004E6160"/>
    <w:rsid w:val="004E6216"/>
    <w:rsid w:val="004E62C7"/>
    <w:rsid w:val="004E632B"/>
    <w:rsid w:val="004E63F3"/>
    <w:rsid w:val="004E6425"/>
    <w:rsid w:val="004E6510"/>
    <w:rsid w:val="004E6528"/>
    <w:rsid w:val="004E655A"/>
    <w:rsid w:val="004E6607"/>
    <w:rsid w:val="004E66D7"/>
    <w:rsid w:val="004E66E8"/>
    <w:rsid w:val="004E6739"/>
    <w:rsid w:val="004E678B"/>
    <w:rsid w:val="004E681F"/>
    <w:rsid w:val="004E685B"/>
    <w:rsid w:val="004E69F1"/>
    <w:rsid w:val="004E6A1C"/>
    <w:rsid w:val="004E6A20"/>
    <w:rsid w:val="004E6AE7"/>
    <w:rsid w:val="004E6B94"/>
    <w:rsid w:val="004E6BA8"/>
    <w:rsid w:val="004E6BEF"/>
    <w:rsid w:val="004E6C16"/>
    <w:rsid w:val="004E6C65"/>
    <w:rsid w:val="004E6D6D"/>
    <w:rsid w:val="004E6D96"/>
    <w:rsid w:val="004E6F28"/>
    <w:rsid w:val="004E7046"/>
    <w:rsid w:val="004E707D"/>
    <w:rsid w:val="004E7151"/>
    <w:rsid w:val="004E72F8"/>
    <w:rsid w:val="004E734C"/>
    <w:rsid w:val="004E7369"/>
    <w:rsid w:val="004E739C"/>
    <w:rsid w:val="004E73EF"/>
    <w:rsid w:val="004E7549"/>
    <w:rsid w:val="004E7574"/>
    <w:rsid w:val="004E75AF"/>
    <w:rsid w:val="004E7677"/>
    <w:rsid w:val="004E7695"/>
    <w:rsid w:val="004E7705"/>
    <w:rsid w:val="004E772F"/>
    <w:rsid w:val="004E77C6"/>
    <w:rsid w:val="004E7998"/>
    <w:rsid w:val="004E7B0C"/>
    <w:rsid w:val="004E7C45"/>
    <w:rsid w:val="004E7D9F"/>
    <w:rsid w:val="004E7ED2"/>
    <w:rsid w:val="004E7FDE"/>
    <w:rsid w:val="004F0001"/>
    <w:rsid w:val="004F00DD"/>
    <w:rsid w:val="004F02D7"/>
    <w:rsid w:val="004F0389"/>
    <w:rsid w:val="004F038F"/>
    <w:rsid w:val="004F056F"/>
    <w:rsid w:val="004F05B7"/>
    <w:rsid w:val="004F06AE"/>
    <w:rsid w:val="004F07E1"/>
    <w:rsid w:val="004F08DC"/>
    <w:rsid w:val="004F0918"/>
    <w:rsid w:val="004F0A52"/>
    <w:rsid w:val="004F0A6C"/>
    <w:rsid w:val="004F0C71"/>
    <w:rsid w:val="004F0D39"/>
    <w:rsid w:val="004F0D59"/>
    <w:rsid w:val="004F0DB2"/>
    <w:rsid w:val="004F0F1A"/>
    <w:rsid w:val="004F0F24"/>
    <w:rsid w:val="004F0F53"/>
    <w:rsid w:val="004F10B5"/>
    <w:rsid w:val="004F1179"/>
    <w:rsid w:val="004F131F"/>
    <w:rsid w:val="004F13A4"/>
    <w:rsid w:val="004F1446"/>
    <w:rsid w:val="004F1674"/>
    <w:rsid w:val="004F16C1"/>
    <w:rsid w:val="004F18C1"/>
    <w:rsid w:val="004F192F"/>
    <w:rsid w:val="004F19B3"/>
    <w:rsid w:val="004F19CE"/>
    <w:rsid w:val="004F1AF6"/>
    <w:rsid w:val="004F1BDD"/>
    <w:rsid w:val="004F1C4D"/>
    <w:rsid w:val="004F1C5D"/>
    <w:rsid w:val="004F1DB9"/>
    <w:rsid w:val="004F1DD5"/>
    <w:rsid w:val="004F1DD6"/>
    <w:rsid w:val="004F1E73"/>
    <w:rsid w:val="004F1EE4"/>
    <w:rsid w:val="004F1F9F"/>
    <w:rsid w:val="004F20D4"/>
    <w:rsid w:val="004F20DB"/>
    <w:rsid w:val="004F2133"/>
    <w:rsid w:val="004F22B9"/>
    <w:rsid w:val="004F232A"/>
    <w:rsid w:val="004F233E"/>
    <w:rsid w:val="004F23B6"/>
    <w:rsid w:val="004F250C"/>
    <w:rsid w:val="004F25AD"/>
    <w:rsid w:val="004F25F4"/>
    <w:rsid w:val="004F283F"/>
    <w:rsid w:val="004F28C1"/>
    <w:rsid w:val="004F2963"/>
    <w:rsid w:val="004F2A16"/>
    <w:rsid w:val="004F2B0A"/>
    <w:rsid w:val="004F2C53"/>
    <w:rsid w:val="004F2C72"/>
    <w:rsid w:val="004F2C97"/>
    <w:rsid w:val="004F2EB6"/>
    <w:rsid w:val="004F2FAA"/>
    <w:rsid w:val="004F3085"/>
    <w:rsid w:val="004F30B5"/>
    <w:rsid w:val="004F315D"/>
    <w:rsid w:val="004F31A1"/>
    <w:rsid w:val="004F33BC"/>
    <w:rsid w:val="004F33D7"/>
    <w:rsid w:val="004F33EC"/>
    <w:rsid w:val="004F3412"/>
    <w:rsid w:val="004F347F"/>
    <w:rsid w:val="004F359C"/>
    <w:rsid w:val="004F37FD"/>
    <w:rsid w:val="004F3981"/>
    <w:rsid w:val="004F39A3"/>
    <w:rsid w:val="004F3A82"/>
    <w:rsid w:val="004F3AB1"/>
    <w:rsid w:val="004F3ABD"/>
    <w:rsid w:val="004F3B1D"/>
    <w:rsid w:val="004F3B6C"/>
    <w:rsid w:val="004F3C0B"/>
    <w:rsid w:val="004F3C63"/>
    <w:rsid w:val="004F3E7A"/>
    <w:rsid w:val="004F3ED6"/>
    <w:rsid w:val="004F4067"/>
    <w:rsid w:val="004F4068"/>
    <w:rsid w:val="004F417A"/>
    <w:rsid w:val="004F4252"/>
    <w:rsid w:val="004F42D6"/>
    <w:rsid w:val="004F4381"/>
    <w:rsid w:val="004F444A"/>
    <w:rsid w:val="004F44DF"/>
    <w:rsid w:val="004F44EA"/>
    <w:rsid w:val="004F4506"/>
    <w:rsid w:val="004F45AA"/>
    <w:rsid w:val="004F45C8"/>
    <w:rsid w:val="004F463B"/>
    <w:rsid w:val="004F4693"/>
    <w:rsid w:val="004F47D5"/>
    <w:rsid w:val="004F47F6"/>
    <w:rsid w:val="004F4867"/>
    <w:rsid w:val="004F4875"/>
    <w:rsid w:val="004F48F0"/>
    <w:rsid w:val="004F4A21"/>
    <w:rsid w:val="004F4BE5"/>
    <w:rsid w:val="004F4C74"/>
    <w:rsid w:val="004F4D05"/>
    <w:rsid w:val="004F4E99"/>
    <w:rsid w:val="004F511F"/>
    <w:rsid w:val="004F515A"/>
    <w:rsid w:val="004F5161"/>
    <w:rsid w:val="004F516D"/>
    <w:rsid w:val="004F5317"/>
    <w:rsid w:val="004F5561"/>
    <w:rsid w:val="004F55F1"/>
    <w:rsid w:val="004F56D6"/>
    <w:rsid w:val="004F5702"/>
    <w:rsid w:val="004F5762"/>
    <w:rsid w:val="004F59FB"/>
    <w:rsid w:val="004F5A3E"/>
    <w:rsid w:val="004F5C81"/>
    <w:rsid w:val="004F60DB"/>
    <w:rsid w:val="004F6325"/>
    <w:rsid w:val="004F6374"/>
    <w:rsid w:val="004F638B"/>
    <w:rsid w:val="004F63F8"/>
    <w:rsid w:val="004F6497"/>
    <w:rsid w:val="004F65B5"/>
    <w:rsid w:val="004F67E7"/>
    <w:rsid w:val="004F6812"/>
    <w:rsid w:val="004F686B"/>
    <w:rsid w:val="004F68A8"/>
    <w:rsid w:val="004F6936"/>
    <w:rsid w:val="004F6969"/>
    <w:rsid w:val="004F6A37"/>
    <w:rsid w:val="004F6A4A"/>
    <w:rsid w:val="004F6AEC"/>
    <w:rsid w:val="004F6B80"/>
    <w:rsid w:val="004F6BA5"/>
    <w:rsid w:val="004F6BAD"/>
    <w:rsid w:val="004F6F65"/>
    <w:rsid w:val="004F6F8B"/>
    <w:rsid w:val="004F7255"/>
    <w:rsid w:val="004F739D"/>
    <w:rsid w:val="004F740D"/>
    <w:rsid w:val="004F746A"/>
    <w:rsid w:val="004F7719"/>
    <w:rsid w:val="004F7729"/>
    <w:rsid w:val="004F77DD"/>
    <w:rsid w:val="004F7AE3"/>
    <w:rsid w:val="004F7AED"/>
    <w:rsid w:val="004F7BEA"/>
    <w:rsid w:val="004F7DE1"/>
    <w:rsid w:val="004F7E50"/>
    <w:rsid w:val="004F7EE8"/>
    <w:rsid w:val="00500130"/>
    <w:rsid w:val="005002BA"/>
    <w:rsid w:val="005002D7"/>
    <w:rsid w:val="00500448"/>
    <w:rsid w:val="00500576"/>
    <w:rsid w:val="005005C7"/>
    <w:rsid w:val="005005F7"/>
    <w:rsid w:val="005006AE"/>
    <w:rsid w:val="00500A0D"/>
    <w:rsid w:val="00500AC3"/>
    <w:rsid w:val="00500C99"/>
    <w:rsid w:val="00500E80"/>
    <w:rsid w:val="00500EA2"/>
    <w:rsid w:val="00500FBC"/>
    <w:rsid w:val="005010F6"/>
    <w:rsid w:val="005011F3"/>
    <w:rsid w:val="0050123C"/>
    <w:rsid w:val="005012AF"/>
    <w:rsid w:val="005012D6"/>
    <w:rsid w:val="005012E1"/>
    <w:rsid w:val="00501454"/>
    <w:rsid w:val="005014E1"/>
    <w:rsid w:val="005014EC"/>
    <w:rsid w:val="005015EF"/>
    <w:rsid w:val="0050165B"/>
    <w:rsid w:val="0050177E"/>
    <w:rsid w:val="00501846"/>
    <w:rsid w:val="0050184C"/>
    <w:rsid w:val="005018D5"/>
    <w:rsid w:val="0050192D"/>
    <w:rsid w:val="00501932"/>
    <w:rsid w:val="00502032"/>
    <w:rsid w:val="0050207F"/>
    <w:rsid w:val="0050214A"/>
    <w:rsid w:val="0050218D"/>
    <w:rsid w:val="0050227B"/>
    <w:rsid w:val="0050228F"/>
    <w:rsid w:val="005022C2"/>
    <w:rsid w:val="005023CA"/>
    <w:rsid w:val="005025D6"/>
    <w:rsid w:val="00502730"/>
    <w:rsid w:val="005027B7"/>
    <w:rsid w:val="0050281E"/>
    <w:rsid w:val="00502A77"/>
    <w:rsid w:val="00502C5E"/>
    <w:rsid w:val="00502CD9"/>
    <w:rsid w:val="00502CFE"/>
    <w:rsid w:val="00502D6D"/>
    <w:rsid w:val="00502EE8"/>
    <w:rsid w:val="00502F56"/>
    <w:rsid w:val="00503009"/>
    <w:rsid w:val="00503058"/>
    <w:rsid w:val="005031D0"/>
    <w:rsid w:val="005033B1"/>
    <w:rsid w:val="0050344B"/>
    <w:rsid w:val="00503642"/>
    <w:rsid w:val="00503652"/>
    <w:rsid w:val="0050375C"/>
    <w:rsid w:val="005037E6"/>
    <w:rsid w:val="005037EC"/>
    <w:rsid w:val="00503845"/>
    <w:rsid w:val="005038F9"/>
    <w:rsid w:val="0050392C"/>
    <w:rsid w:val="00503A0D"/>
    <w:rsid w:val="00503B0D"/>
    <w:rsid w:val="00503B1D"/>
    <w:rsid w:val="00503BE0"/>
    <w:rsid w:val="00503DC6"/>
    <w:rsid w:val="00503DE4"/>
    <w:rsid w:val="00503EF8"/>
    <w:rsid w:val="00503FAD"/>
    <w:rsid w:val="005040E4"/>
    <w:rsid w:val="0050419F"/>
    <w:rsid w:val="005042E4"/>
    <w:rsid w:val="005042F8"/>
    <w:rsid w:val="0050432D"/>
    <w:rsid w:val="0050445B"/>
    <w:rsid w:val="0050445F"/>
    <w:rsid w:val="005045B2"/>
    <w:rsid w:val="005045CA"/>
    <w:rsid w:val="0050460E"/>
    <w:rsid w:val="0050464D"/>
    <w:rsid w:val="005046B5"/>
    <w:rsid w:val="005048C9"/>
    <w:rsid w:val="00504A8F"/>
    <w:rsid w:val="00504D60"/>
    <w:rsid w:val="00504F41"/>
    <w:rsid w:val="0050502B"/>
    <w:rsid w:val="00505161"/>
    <w:rsid w:val="00505167"/>
    <w:rsid w:val="005052DA"/>
    <w:rsid w:val="00505385"/>
    <w:rsid w:val="005053C6"/>
    <w:rsid w:val="005053D8"/>
    <w:rsid w:val="005055FA"/>
    <w:rsid w:val="00505648"/>
    <w:rsid w:val="0050565C"/>
    <w:rsid w:val="00505799"/>
    <w:rsid w:val="005057DA"/>
    <w:rsid w:val="00505AAB"/>
    <w:rsid w:val="00505B02"/>
    <w:rsid w:val="00505B11"/>
    <w:rsid w:val="00505C5A"/>
    <w:rsid w:val="00505C92"/>
    <w:rsid w:val="00505CB8"/>
    <w:rsid w:val="00505D4C"/>
    <w:rsid w:val="00505E84"/>
    <w:rsid w:val="00505E8A"/>
    <w:rsid w:val="005061AB"/>
    <w:rsid w:val="005061E8"/>
    <w:rsid w:val="0050626F"/>
    <w:rsid w:val="00506306"/>
    <w:rsid w:val="005063E8"/>
    <w:rsid w:val="00506410"/>
    <w:rsid w:val="005064E3"/>
    <w:rsid w:val="00506582"/>
    <w:rsid w:val="00506632"/>
    <w:rsid w:val="00506683"/>
    <w:rsid w:val="00506869"/>
    <w:rsid w:val="00506877"/>
    <w:rsid w:val="005068CC"/>
    <w:rsid w:val="00506903"/>
    <w:rsid w:val="00506ADF"/>
    <w:rsid w:val="00506B1C"/>
    <w:rsid w:val="00506B54"/>
    <w:rsid w:val="00506BED"/>
    <w:rsid w:val="00506C70"/>
    <w:rsid w:val="00506E0E"/>
    <w:rsid w:val="00506E8F"/>
    <w:rsid w:val="00506F29"/>
    <w:rsid w:val="00506F5D"/>
    <w:rsid w:val="00506FA1"/>
    <w:rsid w:val="00506FF7"/>
    <w:rsid w:val="00507058"/>
    <w:rsid w:val="0050709B"/>
    <w:rsid w:val="005070D7"/>
    <w:rsid w:val="005070F1"/>
    <w:rsid w:val="005071AA"/>
    <w:rsid w:val="005071DD"/>
    <w:rsid w:val="005071E0"/>
    <w:rsid w:val="00507275"/>
    <w:rsid w:val="00507351"/>
    <w:rsid w:val="005073D0"/>
    <w:rsid w:val="00507482"/>
    <w:rsid w:val="005074F6"/>
    <w:rsid w:val="0050755B"/>
    <w:rsid w:val="0050764A"/>
    <w:rsid w:val="00507736"/>
    <w:rsid w:val="00507839"/>
    <w:rsid w:val="005079DA"/>
    <w:rsid w:val="00507AD8"/>
    <w:rsid w:val="00507B4F"/>
    <w:rsid w:val="00507C8B"/>
    <w:rsid w:val="00507E62"/>
    <w:rsid w:val="00507F22"/>
    <w:rsid w:val="00509AF5"/>
    <w:rsid w:val="00510050"/>
    <w:rsid w:val="0051012A"/>
    <w:rsid w:val="00510267"/>
    <w:rsid w:val="005102E0"/>
    <w:rsid w:val="0051033A"/>
    <w:rsid w:val="0051033C"/>
    <w:rsid w:val="005104EC"/>
    <w:rsid w:val="005106AD"/>
    <w:rsid w:val="00510865"/>
    <w:rsid w:val="005108A4"/>
    <w:rsid w:val="00510949"/>
    <w:rsid w:val="005109B3"/>
    <w:rsid w:val="005109BF"/>
    <w:rsid w:val="00510AC2"/>
    <w:rsid w:val="00510AD6"/>
    <w:rsid w:val="00510BBA"/>
    <w:rsid w:val="00510C3F"/>
    <w:rsid w:val="00510D24"/>
    <w:rsid w:val="00510DA8"/>
    <w:rsid w:val="00510E8D"/>
    <w:rsid w:val="005110EE"/>
    <w:rsid w:val="005111A1"/>
    <w:rsid w:val="005111DC"/>
    <w:rsid w:val="00511236"/>
    <w:rsid w:val="005113B0"/>
    <w:rsid w:val="0051146B"/>
    <w:rsid w:val="0051160C"/>
    <w:rsid w:val="00511687"/>
    <w:rsid w:val="005116DA"/>
    <w:rsid w:val="00511749"/>
    <w:rsid w:val="0051184A"/>
    <w:rsid w:val="00511916"/>
    <w:rsid w:val="00511919"/>
    <w:rsid w:val="005119C4"/>
    <w:rsid w:val="00511AFF"/>
    <w:rsid w:val="00511B3E"/>
    <w:rsid w:val="00511B95"/>
    <w:rsid w:val="00511BC3"/>
    <w:rsid w:val="00511DA5"/>
    <w:rsid w:val="00511EF3"/>
    <w:rsid w:val="00511F56"/>
    <w:rsid w:val="00511F8D"/>
    <w:rsid w:val="00511F93"/>
    <w:rsid w:val="0051200C"/>
    <w:rsid w:val="005120D6"/>
    <w:rsid w:val="0051210F"/>
    <w:rsid w:val="00512190"/>
    <w:rsid w:val="0051229D"/>
    <w:rsid w:val="005124A6"/>
    <w:rsid w:val="00512588"/>
    <w:rsid w:val="005126D0"/>
    <w:rsid w:val="005127A6"/>
    <w:rsid w:val="00512877"/>
    <w:rsid w:val="005129F7"/>
    <w:rsid w:val="00512B9B"/>
    <w:rsid w:val="00512CA9"/>
    <w:rsid w:val="00512CF2"/>
    <w:rsid w:val="00512E85"/>
    <w:rsid w:val="00512F1C"/>
    <w:rsid w:val="00513088"/>
    <w:rsid w:val="00513179"/>
    <w:rsid w:val="005131B5"/>
    <w:rsid w:val="00513208"/>
    <w:rsid w:val="005133CA"/>
    <w:rsid w:val="005133E3"/>
    <w:rsid w:val="0051363C"/>
    <w:rsid w:val="005137AF"/>
    <w:rsid w:val="0051388B"/>
    <w:rsid w:val="005138D3"/>
    <w:rsid w:val="00513948"/>
    <w:rsid w:val="00513985"/>
    <w:rsid w:val="005139D6"/>
    <w:rsid w:val="00513A3F"/>
    <w:rsid w:val="00513B1B"/>
    <w:rsid w:val="00513B4A"/>
    <w:rsid w:val="00513B78"/>
    <w:rsid w:val="00513D5A"/>
    <w:rsid w:val="00513E60"/>
    <w:rsid w:val="00513F1E"/>
    <w:rsid w:val="00513F5E"/>
    <w:rsid w:val="00513FD3"/>
    <w:rsid w:val="00514000"/>
    <w:rsid w:val="00514107"/>
    <w:rsid w:val="005142B7"/>
    <w:rsid w:val="005142BD"/>
    <w:rsid w:val="005142C6"/>
    <w:rsid w:val="005144B1"/>
    <w:rsid w:val="00514711"/>
    <w:rsid w:val="0051476B"/>
    <w:rsid w:val="00514835"/>
    <w:rsid w:val="00514A22"/>
    <w:rsid w:val="00514AB8"/>
    <w:rsid w:val="00514B9D"/>
    <w:rsid w:val="00514BBB"/>
    <w:rsid w:val="00514CB9"/>
    <w:rsid w:val="00514D1F"/>
    <w:rsid w:val="00514E4A"/>
    <w:rsid w:val="00514F35"/>
    <w:rsid w:val="00515012"/>
    <w:rsid w:val="00515155"/>
    <w:rsid w:val="00515241"/>
    <w:rsid w:val="005152CA"/>
    <w:rsid w:val="0051533C"/>
    <w:rsid w:val="00515369"/>
    <w:rsid w:val="00515376"/>
    <w:rsid w:val="005154D4"/>
    <w:rsid w:val="00515565"/>
    <w:rsid w:val="0051558F"/>
    <w:rsid w:val="00515745"/>
    <w:rsid w:val="00515803"/>
    <w:rsid w:val="0051581E"/>
    <w:rsid w:val="0051589F"/>
    <w:rsid w:val="005158DF"/>
    <w:rsid w:val="005159F7"/>
    <w:rsid w:val="00515A39"/>
    <w:rsid w:val="00515AB9"/>
    <w:rsid w:val="00515AF5"/>
    <w:rsid w:val="00515BCD"/>
    <w:rsid w:val="00515C26"/>
    <w:rsid w:val="00515CA8"/>
    <w:rsid w:val="00515D44"/>
    <w:rsid w:val="00515D91"/>
    <w:rsid w:val="00515F1C"/>
    <w:rsid w:val="00515FEC"/>
    <w:rsid w:val="00515FFE"/>
    <w:rsid w:val="00516031"/>
    <w:rsid w:val="00516072"/>
    <w:rsid w:val="00516113"/>
    <w:rsid w:val="00516345"/>
    <w:rsid w:val="0051638C"/>
    <w:rsid w:val="005164C2"/>
    <w:rsid w:val="005164C5"/>
    <w:rsid w:val="00516708"/>
    <w:rsid w:val="00516803"/>
    <w:rsid w:val="00516886"/>
    <w:rsid w:val="0051690E"/>
    <w:rsid w:val="00516963"/>
    <w:rsid w:val="00516A4D"/>
    <w:rsid w:val="00516A66"/>
    <w:rsid w:val="00516AA4"/>
    <w:rsid w:val="00516CD8"/>
    <w:rsid w:val="00516D71"/>
    <w:rsid w:val="00516D7E"/>
    <w:rsid w:val="00516DF8"/>
    <w:rsid w:val="00516EA5"/>
    <w:rsid w:val="0051706B"/>
    <w:rsid w:val="00517097"/>
    <w:rsid w:val="005171DF"/>
    <w:rsid w:val="005172C6"/>
    <w:rsid w:val="0051734D"/>
    <w:rsid w:val="00517402"/>
    <w:rsid w:val="0051747E"/>
    <w:rsid w:val="005174FD"/>
    <w:rsid w:val="00517540"/>
    <w:rsid w:val="005175E5"/>
    <w:rsid w:val="0051771C"/>
    <w:rsid w:val="005179D3"/>
    <w:rsid w:val="00517AC3"/>
    <w:rsid w:val="00517B76"/>
    <w:rsid w:val="00517C8B"/>
    <w:rsid w:val="00517CAB"/>
    <w:rsid w:val="00517D34"/>
    <w:rsid w:val="00517D58"/>
    <w:rsid w:val="00517E91"/>
    <w:rsid w:val="00517F43"/>
    <w:rsid w:val="005202E4"/>
    <w:rsid w:val="005203E3"/>
    <w:rsid w:val="0052050C"/>
    <w:rsid w:val="0052065F"/>
    <w:rsid w:val="00520682"/>
    <w:rsid w:val="00520811"/>
    <w:rsid w:val="005208C4"/>
    <w:rsid w:val="00520AB8"/>
    <w:rsid w:val="00520AC9"/>
    <w:rsid w:val="00520D09"/>
    <w:rsid w:val="00520D47"/>
    <w:rsid w:val="00520E75"/>
    <w:rsid w:val="0052100C"/>
    <w:rsid w:val="00521049"/>
    <w:rsid w:val="0052109F"/>
    <w:rsid w:val="005210D3"/>
    <w:rsid w:val="00521110"/>
    <w:rsid w:val="0052115D"/>
    <w:rsid w:val="00521366"/>
    <w:rsid w:val="005214A3"/>
    <w:rsid w:val="005214AA"/>
    <w:rsid w:val="005215DD"/>
    <w:rsid w:val="0052164F"/>
    <w:rsid w:val="0052167B"/>
    <w:rsid w:val="0052170D"/>
    <w:rsid w:val="005217BB"/>
    <w:rsid w:val="005217EB"/>
    <w:rsid w:val="00521895"/>
    <w:rsid w:val="0052194E"/>
    <w:rsid w:val="005219D0"/>
    <w:rsid w:val="005219D6"/>
    <w:rsid w:val="00521A2F"/>
    <w:rsid w:val="00521BB8"/>
    <w:rsid w:val="00521C54"/>
    <w:rsid w:val="00521DC7"/>
    <w:rsid w:val="00521E3B"/>
    <w:rsid w:val="00522046"/>
    <w:rsid w:val="005220AA"/>
    <w:rsid w:val="005222A4"/>
    <w:rsid w:val="00522472"/>
    <w:rsid w:val="005224BF"/>
    <w:rsid w:val="005225A3"/>
    <w:rsid w:val="005225C0"/>
    <w:rsid w:val="005226A9"/>
    <w:rsid w:val="005226E6"/>
    <w:rsid w:val="0052271D"/>
    <w:rsid w:val="0052274B"/>
    <w:rsid w:val="005229BF"/>
    <w:rsid w:val="005229DD"/>
    <w:rsid w:val="005229F4"/>
    <w:rsid w:val="00522BE2"/>
    <w:rsid w:val="00522CD9"/>
    <w:rsid w:val="00522FB0"/>
    <w:rsid w:val="00522FBD"/>
    <w:rsid w:val="0052305D"/>
    <w:rsid w:val="0052305F"/>
    <w:rsid w:val="005232A0"/>
    <w:rsid w:val="00523348"/>
    <w:rsid w:val="005234F4"/>
    <w:rsid w:val="0052359C"/>
    <w:rsid w:val="00523687"/>
    <w:rsid w:val="005236E9"/>
    <w:rsid w:val="005237BA"/>
    <w:rsid w:val="0052386D"/>
    <w:rsid w:val="00523873"/>
    <w:rsid w:val="005239F0"/>
    <w:rsid w:val="00523A0C"/>
    <w:rsid w:val="00523A12"/>
    <w:rsid w:val="00523B45"/>
    <w:rsid w:val="00523BB6"/>
    <w:rsid w:val="00523DF6"/>
    <w:rsid w:val="00523F8C"/>
    <w:rsid w:val="0052414E"/>
    <w:rsid w:val="00524446"/>
    <w:rsid w:val="0052453A"/>
    <w:rsid w:val="005247ED"/>
    <w:rsid w:val="005249C1"/>
    <w:rsid w:val="00524A34"/>
    <w:rsid w:val="00524CA0"/>
    <w:rsid w:val="00524DC1"/>
    <w:rsid w:val="00524F4D"/>
    <w:rsid w:val="00524F9B"/>
    <w:rsid w:val="00524FE7"/>
    <w:rsid w:val="00525080"/>
    <w:rsid w:val="005250D5"/>
    <w:rsid w:val="0052510F"/>
    <w:rsid w:val="00525259"/>
    <w:rsid w:val="0052529A"/>
    <w:rsid w:val="005252A7"/>
    <w:rsid w:val="005253A8"/>
    <w:rsid w:val="005254AF"/>
    <w:rsid w:val="0052554A"/>
    <w:rsid w:val="005255CC"/>
    <w:rsid w:val="005255ED"/>
    <w:rsid w:val="005256FD"/>
    <w:rsid w:val="005258D8"/>
    <w:rsid w:val="0052590D"/>
    <w:rsid w:val="0052599D"/>
    <w:rsid w:val="005259A7"/>
    <w:rsid w:val="00525BD4"/>
    <w:rsid w:val="00525C2D"/>
    <w:rsid w:val="00525C2E"/>
    <w:rsid w:val="00525C69"/>
    <w:rsid w:val="00525CB3"/>
    <w:rsid w:val="00525D6C"/>
    <w:rsid w:val="00525E5D"/>
    <w:rsid w:val="00525EE0"/>
    <w:rsid w:val="00525FA1"/>
    <w:rsid w:val="0052606B"/>
    <w:rsid w:val="0052606D"/>
    <w:rsid w:val="00526239"/>
    <w:rsid w:val="0052636E"/>
    <w:rsid w:val="0052661A"/>
    <w:rsid w:val="00526676"/>
    <w:rsid w:val="005266F0"/>
    <w:rsid w:val="0052672F"/>
    <w:rsid w:val="00526799"/>
    <w:rsid w:val="00526865"/>
    <w:rsid w:val="005269F0"/>
    <w:rsid w:val="00526C0F"/>
    <w:rsid w:val="00526D32"/>
    <w:rsid w:val="00526D6C"/>
    <w:rsid w:val="00526D7C"/>
    <w:rsid w:val="00526DEB"/>
    <w:rsid w:val="00526E50"/>
    <w:rsid w:val="00526F9A"/>
    <w:rsid w:val="00526FD5"/>
    <w:rsid w:val="005271D7"/>
    <w:rsid w:val="00527308"/>
    <w:rsid w:val="0052732A"/>
    <w:rsid w:val="005274AE"/>
    <w:rsid w:val="0052754A"/>
    <w:rsid w:val="00527560"/>
    <w:rsid w:val="005276CB"/>
    <w:rsid w:val="0052775E"/>
    <w:rsid w:val="005277E7"/>
    <w:rsid w:val="0052784B"/>
    <w:rsid w:val="00527B78"/>
    <w:rsid w:val="00527BE0"/>
    <w:rsid w:val="00527CA6"/>
    <w:rsid w:val="00527CE7"/>
    <w:rsid w:val="00527DBD"/>
    <w:rsid w:val="00527DC6"/>
    <w:rsid w:val="00527E29"/>
    <w:rsid w:val="00527E58"/>
    <w:rsid w:val="00527EB6"/>
    <w:rsid w:val="00527F85"/>
    <w:rsid w:val="00530158"/>
    <w:rsid w:val="00530222"/>
    <w:rsid w:val="005302BD"/>
    <w:rsid w:val="005303B3"/>
    <w:rsid w:val="00530438"/>
    <w:rsid w:val="005304E9"/>
    <w:rsid w:val="005305FB"/>
    <w:rsid w:val="005306B8"/>
    <w:rsid w:val="0053086A"/>
    <w:rsid w:val="005308FF"/>
    <w:rsid w:val="005309A4"/>
    <w:rsid w:val="00530AB2"/>
    <w:rsid w:val="00530B05"/>
    <w:rsid w:val="00530B5B"/>
    <w:rsid w:val="00530CAF"/>
    <w:rsid w:val="00530E10"/>
    <w:rsid w:val="00530E2A"/>
    <w:rsid w:val="00530E6E"/>
    <w:rsid w:val="00530E7F"/>
    <w:rsid w:val="00530FCE"/>
    <w:rsid w:val="00530FD6"/>
    <w:rsid w:val="0053133E"/>
    <w:rsid w:val="0053137B"/>
    <w:rsid w:val="005313E4"/>
    <w:rsid w:val="005314D6"/>
    <w:rsid w:val="005314E8"/>
    <w:rsid w:val="0053165A"/>
    <w:rsid w:val="00531775"/>
    <w:rsid w:val="0053179F"/>
    <w:rsid w:val="005317ED"/>
    <w:rsid w:val="00531830"/>
    <w:rsid w:val="00531980"/>
    <w:rsid w:val="005319A9"/>
    <w:rsid w:val="005319D5"/>
    <w:rsid w:val="00531DFB"/>
    <w:rsid w:val="00531F8B"/>
    <w:rsid w:val="00531FAE"/>
    <w:rsid w:val="00531FB9"/>
    <w:rsid w:val="00531FD6"/>
    <w:rsid w:val="005320FF"/>
    <w:rsid w:val="00532160"/>
    <w:rsid w:val="005321B5"/>
    <w:rsid w:val="005322E2"/>
    <w:rsid w:val="00532379"/>
    <w:rsid w:val="00532420"/>
    <w:rsid w:val="005326AA"/>
    <w:rsid w:val="005326E0"/>
    <w:rsid w:val="0053291A"/>
    <w:rsid w:val="00532967"/>
    <w:rsid w:val="00532A68"/>
    <w:rsid w:val="00532D9C"/>
    <w:rsid w:val="00532DB7"/>
    <w:rsid w:val="00532E3C"/>
    <w:rsid w:val="00532EDB"/>
    <w:rsid w:val="00532EF0"/>
    <w:rsid w:val="00532F57"/>
    <w:rsid w:val="00533089"/>
    <w:rsid w:val="005330B9"/>
    <w:rsid w:val="0053315B"/>
    <w:rsid w:val="00533180"/>
    <w:rsid w:val="00533212"/>
    <w:rsid w:val="00533369"/>
    <w:rsid w:val="0053339F"/>
    <w:rsid w:val="005335CD"/>
    <w:rsid w:val="00533616"/>
    <w:rsid w:val="005336E5"/>
    <w:rsid w:val="00533717"/>
    <w:rsid w:val="005338C4"/>
    <w:rsid w:val="00533967"/>
    <w:rsid w:val="005339A6"/>
    <w:rsid w:val="00533B11"/>
    <w:rsid w:val="00533B14"/>
    <w:rsid w:val="00533B5D"/>
    <w:rsid w:val="00533C1C"/>
    <w:rsid w:val="00533CC0"/>
    <w:rsid w:val="0053418B"/>
    <w:rsid w:val="005341A3"/>
    <w:rsid w:val="005341FB"/>
    <w:rsid w:val="00534365"/>
    <w:rsid w:val="00534580"/>
    <w:rsid w:val="005345E7"/>
    <w:rsid w:val="00534787"/>
    <w:rsid w:val="00534972"/>
    <w:rsid w:val="0053499A"/>
    <w:rsid w:val="005349D1"/>
    <w:rsid w:val="00534A61"/>
    <w:rsid w:val="00534B16"/>
    <w:rsid w:val="00534D51"/>
    <w:rsid w:val="005350EB"/>
    <w:rsid w:val="00535118"/>
    <w:rsid w:val="00535336"/>
    <w:rsid w:val="005356B8"/>
    <w:rsid w:val="005356E1"/>
    <w:rsid w:val="0053576E"/>
    <w:rsid w:val="00535818"/>
    <w:rsid w:val="005358AC"/>
    <w:rsid w:val="00535995"/>
    <w:rsid w:val="00535A5E"/>
    <w:rsid w:val="00535AB2"/>
    <w:rsid w:val="00535AB5"/>
    <w:rsid w:val="00535C93"/>
    <w:rsid w:val="00535CB6"/>
    <w:rsid w:val="00535CC6"/>
    <w:rsid w:val="00535D0A"/>
    <w:rsid w:val="00535FB2"/>
    <w:rsid w:val="00536235"/>
    <w:rsid w:val="00536499"/>
    <w:rsid w:val="00536522"/>
    <w:rsid w:val="0053660E"/>
    <w:rsid w:val="005367D3"/>
    <w:rsid w:val="00536821"/>
    <w:rsid w:val="005368AD"/>
    <w:rsid w:val="005369AD"/>
    <w:rsid w:val="00536ADE"/>
    <w:rsid w:val="00536B0F"/>
    <w:rsid w:val="00536B6F"/>
    <w:rsid w:val="00536BAA"/>
    <w:rsid w:val="00536BFB"/>
    <w:rsid w:val="00536CBF"/>
    <w:rsid w:val="00536E4F"/>
    <w:rsid w:val="00536F6D"/>
    <w:rsid w:val="005370A0"/>
    <w:rsid w:val="00537153"/>
    <w:rsid w:val="005372B4"/>
    <w:rsid w:val="00537357"/>
    <w:rsid w:val="00537462"/>
    <w:rsid w:val="00537476"/>
    <w:rsid w:val="0053750C"/>
    <w:rsid w:val="00537595"/>
    <w:rsid w:val="00537608"/>
    <w:rsid w:val="005376E0"/>
    <w:rsid w:val="005377A0"/>
    <w:rsid w:val="005377F5"/>
    <w:rsid w:val="0053784F"/>
    <w:rsid w:val="005378F9"/>
    <w:rsid w:val="00537A4E"/>
    <w:rsid w:val="00537A74"/>
    <w:rsid w:val="00537A99"/>
    <w:rsid w:val="00537B38"/>
    <w:rsid w:val="00537ED6"/>
    <w:rsid w:val="00537EDD"/>
    <w:rsid w:val="00537F3D"/>
    <w:rsid w:val="00540312"/>
    <w:rsid w:val="0054031C"/>
    <w:rsid w:val="0054034A"/>
    <w:rsid w:val="00540437"/>
    <w:rsid w:val="005404C8"/>
    <w:rsid w:val="0054063E"/>
    <w:rsid w:val="00540655"/>
    <w:rsid w:val="005406F8"/>
    <w:rsid w:val="005407FA"/>
    <w:rsid w:val="00540876"/>
    <w:rsid w:val="00540927"/>
    <w:rsid w:val="0054092E"/>
    <w:rsid w:val="0054093A"/>
    <w:rsid w:val="00540984"/>
    <w:rsid w:val="00540AD8"/>
    <w:rsid w:val="00540D22"/>
    <w:rsid w:val="00540E5C"/>
    <w:rsid w:val="00540E6B"/>
    <w:rsid w:val="00540FF2"/>
    <w:rsid w:val="0054104F"/>
    <w:rsid w:val="005412F7"/>
    <w:rsid w:val="0054134A"/>
    <w:rsid w:val="005414D9"/>
    <w:rsid w:val="005414F7"/>
    <w:rsid w:val="0054153F"/>
    <w:rsid w:val="00541591"/>
    <w:rsid w:val="005415B7"/>
    <w:rsid w:val="0054166E"/>
    <w:rsid w:val="005417F6"/>
    <w:rsid w:val="005418D0"/>
    <w:rsid w:val="005419E1"/>
    <w:rsid w:val="00541ACE"/>
    <w:rsid w:val="00541AFB"/>
    <w:rsid w:val="00541B8D"/>
    <w:rsid w:val="00541C14"/>
    <w:rsid w:val="00541D3F"/>
    <w:rsid w:val="00541E94"/>
    <w:rsid w:val="00541F0C"/>
    <w:rsid w:val="0054217F"/>
    <w:rsid w:val="00542190"/>
    <w:rsid w:val="00542333"/>
    <w:rsid w:val="005423A0"/>
    <w:rsid w:val="005423BF"/>
    <w:rsid w:val="0054245E"/>
    <w:rsid w:val="005425FC"/>
    <w:rsid w:val="005426B3"/>
    <w:rsid w:val="00542780"/>
    <w:rsid w:val="005428EB"/>
    <w:rsid w:val="005429A8"/>
    <w:rsid w:val="005429B6"/>
    <w:rsid w:val="005429B8"/>
    <w:rsid w:val="005429CB"/>
    <w:rsid w:val="005429E6"/>
    <w:rsid w:val="00542AD7"/>
    <w:rsid w:val="00542E40"/>
    <w:rsid w:val="00542EA4"/>
    <w:rsid w:val="00542ECB"/>
    <w:rsid w:val="00542F10"/>
    <w:rsid w:val="00542F7A"/>
    <w:rsid w:val="0054309F"/>
    <w:rsid w:val="005430AE"/>
    <w:rsid w:val="00543103"/>
    <w:rsid w:val="00543147"/>
    <w:rsid w:val="005431D7"/>
    <w:rsid w:val="005433B7"/>
    <w:rsid w:val="00543471"/>
    <w:rsid w:val="0054347D"/>
    <w:rsid w:val="0054352B"/>
    <w:rsid w:val="0054354E"/>
    <w:rsid w:val="0054357B"/>
    <w:rsid w:val="005435E9"/>
    <w:rsid w:val="0054371A"/>
    <w:rsid w:val="0054384F"/>
    <w:rsid w:val="005438A8"/>
    <w:rsid w:val="005438AE"/>
    <w:rsid w:val="005438BE"/>
    <w:rsid w:val="00543903"/>
    <w:rsid w:val="00543948"/>
    <w:rsid w:val="0054396E"/>
    <w:rsid w:val="005439AE"/>
    <w:rsid w:val="00543A9E"/>
    <w:rsid w:val="00543BF6"/>
    <w:rsid w:val="00543F08"/>
    <w:rsid w:val="00543FB4"/>
    <w:rsid w:val="00543FC3"/>
    <w:rsid w:val="00543FDF"/>
    <w:rsid w:val="00544023"/>
    <w:rsid w:val="00544071"/>
    <w:rsid w:val="00544081"/>
    <w:rsid w:val="005440A2"/>
    <w:rsid w:val="005441F7"/>
    <w:rsid w:val="00544254"/>
    <w:rsid w:val="0054427B"/>
    <w:rsid w:val="005443C4"/>
    <w:rsid w:val="005443F3"/>
    <w:rsid w:val="0054441D"/>
    <w:rsid w:val="005444E2"/>
    <w:rsid w:val="00544504"/>
    <w:rsid w:val="0054450E"/>
    <w:rsid w:val="0054451D"/>
    <w:rsid w:val="005445E7"/>
    <w:rsid w:val="00544709"/>
    <w:rsid w:val="00544794"/>
    <w:rsid w:val="005447D6"/>
    <w:rsid w:val="00544807"/>
    <w:rsid w:val="0054481D"/>
    <w:rsid w:val="00544991"/>
    <w:rsid w:val="00544A1A"/>
    <w:rsid w:val="00544AF7"/>
    <w:rsid w:val="00544C14"/>
    <w:rsid w:val="00544CE2"/>
    <w:rsid w:val="00544E38"/>
    <w:rsid w:val="00544E56"/>
    <w:rsid w:val="005451FC"/>
    <w:rsid w:val="00545232"/>
    <w:rsid w:val="00545254"/>
    <w:rsid w:val="00545290"/>
    <w:rsid w:val="005452BA"/>
    <w:rsid w:val="005452D5"/>
    <w:rsid w:val="005452E8"/>
    <w:rsid w:val="0054533E"/>
    <w:rsid w:val="00545416"/>
    <w:rsid w:val="005454F7"/>
    <w:rsid w:val="00545582"/>
    <w:rsid w:val="00545589"/>
    <w:rsid w:val="0054563E"/>
    <w:rsid w:val="00545742"/>
    <w:rsid w:val="005457FE"/>
    <w:rsid w:val="0054587B"/>
    <w:rsid w:val="00545A7F"/>
    <w:rsid w:val="00545BF5"/>
    <w:rsid w:val="005460AC"/>
    <w:rsid w:val="0054630A"/>
    <w:rsid w:val="00546312"/>
    <w:rsid w:val="00546479"/>
    <w:rsid w:val="00546617"/>
    <w:rsid w:val="0054665A"/>
    <w:rsid w:val="0054678C"/>
    <w:rsid w:val="00546825"/>
    <w:rsid w:val="0054682F"/>
    <w:rsid w:val="00546897"/>
    <w:rsid w:val="005469CD"/>
    <w:rsid w:val="005469ED"/>
    <w:rsid w:val="00546C10"/>
    <w:rsid w:val="00546C99"/>
    <w:rsid w:val="00546D6D"/>
    <w:rsid w:val="00546E29"/>
    <w:rsid w:val="00546E71"/>
    <w:rsid w:val="00546EE8"/>
    <w:rsid w:val="0054715E"/>
    <w:rsid w:val="00547546"/>
    <w:rsid w:val="0054768F"/>
    <w:rsid w:val="00547830"/>
    <w:rsid w:val="00547851"/>
    <w:rsid w:val="0054799F"/>
    <w:rsid w:val="00547A95"/>
    <w:rsid w:val="00547B48"/>
    <w:rsid w:val="00547B6D"/>
    <w:rsid w:val="00547BCC"/>
    <w:rsid w:val="00547BE0"/>
    <w:rsid w:val="00547CC5"/>
    <w:rsid w:val="00547CDB"/>
    <w:rsid w:val="00547D8B"/>
    <w:rsid w:val="00547DCA"/>
    <w:rsid w:val="00547ED3"/>
    <w:rsid w:val="0055001B"/>
    <w:rsid w:val="00550025"/>
    <w:rsid w:val="0055032A"/>
    <w:rsid w:val="005503DC"/>
    <w:rsid w:val="00550471"/>
    <w:rsid w:val="005504AC"/>
    <w:rsid w:val="005504C9"/>
    <w:rsid w:val="0055056B"/>
    <w:rsid w:val="00550645"/>
    <w:rsid w:val="005507A4"/>
    <w:rsid w:val="005508BC"/>
    <w:rsid w:val="00550B01"/>
    <w:rsid w:val="00550B25"/>
    <w:rsid w:val="00550C4C"/>
    <w:rsid w:val="00550D92"/>
    <w:rsid w:val="00550EBA"/>
    <w:rsid w:val="00550EEC"/>
    <w:rsid w:val="0055100D"/>
    <w:rsid w:val="00551042"/>
    <w:rsid w:val="00551193"/>
    <w:rsid w:val="00551203"/>
    <w:rsid w:val="005514C5"/>
    <w:rsid w:val="005515EB"/>
    <w:rsid w:val="005516B8"/>
    <w:rsid w:val="00551863"/>
    <w:rsid w:val="005518C1"/>
    <w:rsid w:val="005518DA"/>
    <w:rsid w:val="00551941"/>
    <w:rsid w:val="00551AEB"/>
    <w:rsid w:val="00551AF5"/>
    <w:rsid w:val="00551D4C"/>
    <w:rsid w:val="00552141"/>
    <w:rsid w:val="005521FE"/>
    <w:rsid w:val="005522A0"/>
    <w:rsid w:val="005522AC"/>
    <w:rsid w:val="005523AC"/>
    <w:rsid w:val="005523CE"/>
    <w:rsid w:val="00552414"/>
    <w:rsid w:val="00552590"/>
    <w:rsid w:val="0055270F"/>
    <w:rsid w:val="005527ED"/>
    <w:rsid w:val="005529C9"/>
    <w:rsid w:val="005529E1"/>
    <w:rsid w:val="00552A2A"/>
    <w:rsid w:val="00552A55"/>
    <w:rsid w:val="00552C3A"/>
    <w:rsid w:val="00552C8B"/>
    <w:rsid w:val="00552DA6"/>
    <w:rsid w:val="00552DDE"/>
    <w:rsid w:val="00552FAF"/>
    <w:rsid w:val="00553090"/>
    <w:rsid w:val="00553098"/>
    <w:rsid w:val="005531CA"/>
    <w:rsid w:val="0055332D"/>
    <w:rsid w:val="0055339B"/>
    <w:rsid w:val="0055366E"/>
    <w:rsid w:val="005536ED"/>
    <w:rsid w:val="0055377F"/>
    <w:rsid w:val="00553825"/>
    <w:rsid w:val="00553912"/>
    <w:rsid w:val="00553BCA"/>
    <w:rsid w:val="00553CC0"/>
    <w:rsid w:val="00553D6A"/>
    <w:rsid w:val="00553EB5"/>
    <w:rsid w:val="0055400B"/>
    <w:rsid w:val="0055403E"/>
    <w:rsid w:val="005541D7"/>
    <w:rsid w:val="0055428B"/>
    <w:rsid w:val="0055442E"/>
    <w:rsid w:val="00554454"/>
    <w:rsid w:val="00554691"/>
    <w:rsid w:val="00554785"/>
    <w:rsid w:val="005548C4"/>
    <w:rsid w:val="005549B4"/>
    <w:rsid w:val="00554A4C"/>
    <w:rsid w:val="00554E57"/>
    <w:rsid w:val="00554EB6"/>
    <w:rsid w:val="00554F2F"/>
    <w:rsid w:val="00554FFE"/>
    <w:rsid w:val="00555053"/>
    <w:rsid w:val="005550B0"/>
    <w:rsid w:val="0055516F"/>
    <w:rsid w:val="00555187"/>
    <w:rsid w:val="0055525A"/>
    <w:rsid w:val="005553D3"/>
    <w:rsid w:val="005553D4"/>
    <w:rsid w:val="005553DB"/>
    <w:rsid w:val="00555472"/>
    <w:rsid w:val="005554E9"/>
    <w:rsid w:val="0055551C"/>
    <w:rsid w:val="005557BE"/>
    <w:rsid w:val="00555805"/>
    <w:rsid w:val="0055582C"/>
    <w:rsid w:val="005558B1"/>
    <w:rsid w:val="0055594D"/>
    <w:rsid w:val="00555A44"/>
    <w:rsid w:val="00555AE0"/>
    <w:rsid w:val="00555AFA"/>
    <w:rsid w:val="00555B7E"/>
    <w:rsid w:val="00556003"/>
    <w:rsid w:val="005560D7"/>
    <w:rsid w:val="00556288"/>
    <w:rsid w:val="005564C4"/>
    <w:rsid w:val="00556691"/>
    <w:rsid w:val="005566DE"/>
    <w:rsid w:val="005566FA"/>
    <w:rsid w:val="00556726"/>
    <w:rsid w:val="0055677D"/>
    <w:rsid w:val="005567E7"/>
    <w:rsid w:val="005567F3"/>
    <w:rsid w:val="00556998"/>
    <w:rsid w:val="00556BD0"/>
    <w:rsid w:val="00556BF6"/>
    <w:rsid w:val="00556CC3"/>
    <w:rsid w:val="00556E07"/>
    <w:rsid w:val="00556E09"/>
    <w:rsid w:val="00556E36"/>
    <w:rsid w:val="00556EB0"/>
    <w:rsid w:val="00557319"/>
    <w:rsid w:val="005573E2"/>
    <w:rsid w:val="00557433"/>
    <w:rsid w:val="005574F2"/>
    <w:rsid w:val="005574FE"/>
    <w:rsid w:val="005575C9"/>
    <w:rsid w:val="00557639"/>
    <w:rsid w:val="0055763A"/>
    <w:rsid w:val="0055763B"/>
    <w:rsid w:val="0055789D"/>
    <w:rsid w:val="0055799B"/>
    <w:rsid w:val="00557ADF"/>
    <w:rsid w:val="00557F42"/>
    <w:rsid w:val="00560053"/>
    <w:rsid w:val="00560069"/>
    <w:rsid w:val="00560087"/>
    <w:rsid w:val="00560099"/>
    <w:rsid w:val="005600E3"/>
    <w:rsid w:val="005600F1"/>
    <w:rsid w:val="0056017F"/>
    <w:rsid w:val="005601AD"/>
    <w:rsid w:val="00560216"/>
    <w:rsid w:val="00560235"/>
    <w:rsid w:val="005603C0"/>
    <w:rsid w:val="005603F8"/>
    <w:rsid w:val="005605C1"/>
    <w:rsid w:val="005606FF"/>
    <w:rsid w:val="005607DA"/>
    <w:rsid w:val="0056084C"/>
    <w:rsid w:val="00560874"/>
    <w:rsid w:val="005608CC"/>
    <w:rsid w:val="005608DE"/>
    <w:rsid w:val="00560918"/>
    <w:rsid w:val="005609BE"/>
    <w:rsid w:val="005609E7"/>
    <w:rsid w:val="00560AF0"/>
    <w:rsid w:val="00560AFD"/>
    <w:rsid w:val="00560B5F"/>
    <w:rsid w:val="00560BB2"/>
    <w:rsid w:val="00560BED"/>
    <w:rsid w:val="00560C4A"/>
    <w:rsid w:val="00560CF9"/>
    <w:rsid w:val="00560D7B"/>
    <w:rsid w:val="00560DE4"/>
    <w:rsid w:val="00560E5F"/>
    <w:rsid w:val="00560F10"/>
    <w:rsid w:val="00560FB4"/>
    <w:rsid w:val="00561241"/>
    <w:rsid w:val="0056126C"/>
    <w:rsid w:val="005612B2"/>
    <w:rsid w:val="005612B5"/>
    <w:rsid w:val="0056136D"/>
    <w:rsid w:val="0056138B"/>
    <w:rsid w:val="00561430"/>
    <w:rsid w:val="00561447"/>
    <w:rsid w:val="005614C6"/>
    <w:rsid w:val="005614D4"/>
    <w:rsid w:val="005615AA"/>
    <w:rsid w:val="005615D4"/>
    <w:rsid w:val="005615FB"/>
    <w:rsid w:val="005617A7"/>
    <w:rsid w:val="005617FD"/>
    <w:rsid w:val="005617FE"/>
    <w:rsid w:val="00561824"/>
    <w:rsid w:val="00561831"/>
    <w:rsid w:val="005619FE"/>
    <w:rsid w:val="00561AF2"/>
    <w:rsid w:val="00561B29"/>
    <w:rsid w:val="00561F65"/>
    <w:rsid w:val="00561F6C"/>
    <w:rsid w:val="00562003"/>
    <w:rsid w:val="005623FF"/>
    <w:rsid w:val="00562541"/>
    <w:rsid w:val="00562549"/>
    <w:rsid w:val="005626AB"/>
    <w:rsid w:val="005626EF"/>
    <w:rsid w:val="00562862"/>
    <w:rsid w:val="005628D0"/>
    <w:rsid w:val="005628EF"/>
    <w:rsid w:val="00562922"/>
    <w:rsid w:val="00562933"/>
    <w:rsid w:val="00562BC1"/>
    <w:rsid w:val="00562CE3"/>
    <w:rsid w:val="00562D60"/>
    <w:rsid w:val="00562D62"/>
    <w:rsid w:val="00562EEA"/>
    <w:rsid w:val="00563008"/>
    <w:rsid w:val="00563078"/>
    <w:rsid w:val="00563087"/>
    <w:rsid w:val="005630F2"/>
    <w:rsid w:val="005631F8"/>
    <w:rsid w:val="0056323B"/>
    <w:rsid w:val="005633EB"/>
    <w:rsid w:val="005634C9"/>
    <w:rsid w:val="005634FE"/>
    <w:rsid w:val="005635B2"/>
    <w:rsid w:val="00563605"/>
    <w:rsid w:val="0056361D"/>
    <w:rsid w:val="005636E3"/>
    <w:rsid w:val="00563710"/>
    <w:rsid w:val="00563A88"/>
    <w:rsid w:val="00563B14"/>
    <w:rsid w:val="00563B24"/>
    <w:rsid w:val="00563BA2"/>
    <w:rsid w:val="00563BB4"/>
    <w:rsid w:val="00563CCA"/>
    <w:rsid w:val="00563D4D"/>
    <w:rsid w:val="00563DFD"/>
    <w:rsid w:val="00563E6A"/>
    <w:rsid w:val="00563F0D"/>
    <w:rsid w:val="0056411B"/>
    <w:rsid w:val="0056432D"/>
    <w:rsid w:val="005643AC"/>
    <w:rsid w:val="0056447B"/>
    <w:rsid w:val="005645AF"/>
    <w:rsid w:val="0056460B"/>
    <w:rsid w:val="005646BC"/>
    <w:rsid w:val="005646ED"/>
    <w:rsid w:val="0056474A"/>
    <w:rsid w:val="005647C6"/>
    <w:rsid w:val="0056484F"/>
    <w:rsid w:val="00564858"/>
    <w:rsid w:val="00564887"/>
    <w:rsid w:val="00564980"/>
    <w:rsid w:val="00564B4E"/>
    <w:rsid w:val="00565192"/>
    <w:rsid w:val="00565198"/>
    <w:rsid w:val="0056526E"/>
    <w:rsid w:val="0056535A"/>
    <w:rsid w:val="005653BD"/>
    <w:rsid w:val="00565485"/>
    <w:rsid w:val="00565598"/>
    <w:rsid w:val="005655A0"/>
    <w:rsid w:val="005655C4"/>
    <w:rsid w:val="00565671"/>
    <w:rsid w:val="00565736"/>
    <w:rsid w:val="00565815"/>
    <w:rsid w:val="005659E2"/>
    <w:rsid w:val="00565A69"/>
    <w:rsid w:val="00565CDF"/>
    <w:rsid w:val="00565D47"/>
    <w:rsid w:val="00565DF1"/>
    <w:rsid w:val="00565EBF"/>
    <w:rsid w:val="00566023"/>
    <w:rsid w:val="00566074"/>
    <w:rsid w:val="00566349"/>
    <w:rsid w:val="005664C0"/>
    <w:rsid w:val="005664E7"/>
    <w:rsid w:val="005664EB"/>
    <w:rsid w:val="00566546"/>
    <w:rsid w:val="00566576"/>
    <w:rsid w:val="005666CE"/>
    <w:rsid w:val="0056688C"/>
    <w:rsid w:val="0056699C"/>
    <w:rsid w:val="005669DA"/>
    <w:rsid w:val="00566B44"/>
    <w:rsid w:val="00566BE2"/>
    <w:rsid w:val="00566CB9"/>
    <w:rsid w:val="00566D05"/>
    <w:rsid w:val="00566D9E"/>
    <w:rsid w:val="00566DDF"/>
    <w:rsid w:val="00566FF0"/>
    <w:rsid w:val="00567078"/>
    <w:rsid w:val="005673B5"/>
    <w:rsid w:val="00567505"/>
    <w:rsid w:val="00567635"/>
    <w:rsid w:val="005676BA"/>
    <w:rsid w:val="00567777"/>
    <w:rsid w:val="005679A9"/>
    <w:rsid w:val="00567A33"/>
    <w:rsid w:val="00567CC0"/>
    <w:rsid w:val="00567CEF"/>
    <w:rsid w:val="00567E03"/>
    <w:rsid w:val="00567F70"/>
    <w:rsid w:val="00567FB9"/>
    <w:rsid w:val="00567FFB"/>
    <w:rsid w:val="0057005C"/>
    <w:rsid w:val="005700A6"/>
    <w:rsid w:val="00570175"/>
    <w:rsid w:val="005701BE"/>
    <w:rsid w:val="005702C2"/>
    <w:rsid w:val="00570366"/>
    <w:rsid w:val="00570438"/>
    <w:rsid w:val="00570474"/>
    <w:rsid w:val="005704BD"/>
    <w:rsid w:val="005704CA"/>
    <w:rsid w:val="00570651"/>
    <w:rsid w:val="00570690"/>
    <w:rsid w:val="00570901"/>
    <w:rsid w:val="00570904"/>
    <w:rsid w:val="0057090B"/>
    <w:rsid w:val="00570925"/>
    <w:rsid w:val="00570949"/>
    <w:rsid w:val="005709BA"/>
    <w:rsid w:val="005709D8"/>
    <w:rsid w:val="005709DB"/>
    <w:rsid w:val="005709E3"/>
    <w:rsid w:val="00570AB6"/>
    <w:rsid w:val="00570B93"/>
    <w:rsid w:val="00570BA3"/>
    <w:rsid w:val="00570C95"/>
    <w:rsid w:val="00570C98"/>
    <w:rsid w:val="00570CCA"/>
    <w:rsid w:val="00570D34"/>
    <w:rsid w:val="00570D83"/>
    <w:rsid w:val="0057101A"/>
    <w:rsid w:val="0057103A"/>
    <w:rsid w:val="0057112B"/>
    <w:rsid w:val="0057130D"/>
    <w:rsid w:val="00571313"/>
    <w:rsid w:val="00571358"/>
    <w:rsid w:val="0057136E"/>
    <w:rsid w:val="00571433"/>
    <w:rsid w:val="00571558"/>
    <w:rsid w:val="005716B2"/>
    <w:rsid w:val="0057170F"/>
    <w:rsid w:val="00571721"/>
    <w:rsid w:val="0057178E"/>
    <w:rsid w:val="005719C9"/>
    <w:rsid w:val="00571AC4"/>
    <w:rsid w:val="00571B63"/>
    <w:rsid w:val="00571CC6"/>
    <w:rsid w:val="00571DBE"/>
    <w:rsid w:val="00571E74"/>
    <w:rsid w:val="00571F7F"/>
    <w:rsid w:val="00571FF6"/>
    <w:rsid w:val="00572031"/>
    <w:rsid w:val="0057203C"/>
    <w:rsid w:val="00572042"/>
    <w:rsid w:val="005720F6"/>
    <w:rsid w:val="0057223E"/>
    <w:rsid w:val="005723A3"/>
    <w:rsid w:val="00572406"/>
    <w:rsid w:val="005724EB"/>
    <w:rsid w:val="0057254B"/>
    <w:rsid w:val="00572652"/>
    <w:rsid w:val="005727C0"/>
    <w:rsid w:val="005727F2"/>
    <w:rsid w:val="005728E8"/>
    <w:rsid w:val="00572A6E"/>
    <w:rsid w:val="00572A88"/>
    <w:rsid w:val="00572C5D"/>
    <w:rsid w:val="00572C8A"/>
    <w:rsid w:val="00572CDB"/>
    <w:rsid w:val="00572CFE"/>
    <w:rsid w:val="00572D3F"/>
    <w:rsid w:val="00572D9B"/>
    <w:rsid w:val="00572E78"/>
    <w:rsid w:val="00572EB6"/>
    <w:rsid w:val="00572EBB"/>
    <w:rsid w:val="00572F35"/>
    <w:rsid w:val="00572FC5"/>
    <w:rsid w:val="00573210"/>
    <w:rsid w:val="00573258"/>
    <w:rsid w:val="00573351"/>
    <w:rsid w:val="0057336C"/>
    <w:rsid w:val="0057341D"/>
    <w:rsid w:val="005734C6"/>
    <w:rsid w:val="005735B8"/>
    <w:rsid w:val="00573616"/>
    <w:rsid w:val="005736CE"/>
    <w:rsid w:val="00573704"/>
    <w:rsid w:val="00573726"/>
    <w:rsid w:val="0057372B"/>
    <w:rsid w:val="005738BB"/>
    <w:rsid w:val="00573B55"/>
    <w:rsid w:val="00573C88"/>
    <w:rsid w:val="00573CD3"/>
    <w:rsid w:val="00573E00"/>
    <w:rsid w:val="00573E3B"/>
    <w:rsid w:val="00573E59"/>
    <w:rsid w:val="00573F77"/>
    <w:rsid w:val="00573FA3"/>
    <w:rsid w:val="00573FAA"/>
    <w:rsid w:val="00574071"/>
    <w:rsid w:val="0057409F"/>
    <w:rsid w:val="005740A8"/>
    <w:rsid w:val="0057410B"/>
    <w:rsid w:val="00574204"/>
    <w:rsid w:val="00574343"/>
    <w:rsid w:val="00574366"/>
    <w:rsid w:val="0057454A"/>
    <w:rsid w:val="00574619"/>
    <w:rsid w:val="0057475D"/>
    <w:rsid w:val="005748D6"/>
    <w:rsid w:val="005749FB"/>
    <w:rsid w:val="00574A3D"/>
    <w:rsid w:val="00574A70"/>
    <w:rsid w:val="00574ACD"/>
    <w:rsid w:val="00574B12"/>
    <w:rsid w:val="00574C05"/>
    <w:rsid w:val="00574C5E"/>
    <w:rsid w:val="00574CAF"/>
    <w:rsid w:val="00574CC4"/>
    <w:rsid w:val="00574D6F"/>
    <w:rsid w:val="00574DA7"/>
    <w:rsid w:val="00574DBE"/>
    <w:rsid w:val="00574E8C"/>
    <w:rsid w:val="00575114"/>
    <w:rsid w:val="005751B8"/>
    <w:rsid w:val="005752E2"/>
    <w:rsid w:val="00575553"/>
    <w:rsid w:val="00575577"/>
    <w:rsid w:val="005755D5"/>
    <w:rsid w:val="00575667"/>
    <w:rsid w:val="00575886"/>
    <w:rsid w:val="00575971"/>
    <w:rsid w:val="0057597F"/>
    <w:rsid w:val="005759B5"/>
    <w:rsid w:val="005759D0"/>
    <w:rsid w:val="005759DB"/>
    <w:rsid w:val="00575ACE"/>
    <w:rsid w:val="00575B16"/>
    <w:rsid w:val="00575BEA"/>
    <w:rsid w:val="00575CAE"/>
    <w:rsid w:val="00575CF7"/>
    <w:rsid w:val="00575D54"/>
    <w:rsid w:val="00575EFD"/>
    <w:rsid w:val="00575FB6"/>
    <w:rsid w:val="00576051"/>
    <w:rsid w:val="00576080"/>
    <w:rsid w:val="00576102"/>
    <w:rsid w:val="00576105"/>
    <w:rsid w:val="005762C7"/>
    <w:rsid w:val="005762E4"/>
    <w:rsid w:val="005763BE"/>
    <w:rsid w:val="00576419"/>
    <w:rsid w:val="00576557"/>
    <w:rsid w:val="0057665F"/>
    <w:rsid w:val="0057674B"/>
    <w:rsid w:val="0057678E"/>
    <w:rsid w:val="00576802"/>
    <w:rsid w:val="00576AB3"/>
    <w:rsid w:val="00576B36"/>
    <w:rsid w:val="00576CDD"/>
    <w:rsid w:val="00576DBB"/>
    <w:rsid w:val="00576E1A"/>
    <w:rsid w:val="00576E84"/>
    <w:rsid w:val="00576E86"/>
    <w:rsid w:val="00576F0E"/>
    <w:rsid w:val="00576F29"/>
    <w:rsid w:val="00577163"/>
    <w:rsid w:val="005772D1"/>
    <w:rsid w:val="0057731A"/>
    <w:rsid w:val="0057731B"/>
    <w:rsid w:val="0057737D"/>
    <w:rsid w:val="005773E9"/>
    <w:rsid w:val="00577459"/>
    <w:rsid w:val="00577493"/>
    <w:rsid w:val="005774D5"/>
    <w:rsid w:val="005774DA"/>
    <w:rsid w:val="00577504"/>
    <w:rsid w:val="0057755F"/>
    <w:rsid w:val="00577562"/>
    <w:rsid w:val="005775DC"/>
    <w:rsid w:val="005776C3"/>
    <w:rsid w:val="00577706"/>
    <w:rsid w:val="00577730"/>
    <w:rsid w:val="005777A5"/>
    <w:rsid w:val="00577850"/>
    <w:rsid w:val="00577870"/>
    <w:rsid w:val="00577B5B"/>
    <w:rsid w:val="00577BBD"/>
    <w:rsid w:val="00577D7A"/>
    <w:rsid w:val="00577E7F"/>
    <w:rsid w:val="00580150"/>
    <w:rsid w:val="00580257"/>
    <w:rsid w:val="005802B6"/>
    <w:rsid w:val="00580303"/>
    <w:rsid w:val="00580306"/>
    <w:rsid w:val="005803B2"/>
    <w:rsid w:val="005803D6"/>
    <w:rsid w:val="005804FB"/>
    <w:rsid w:val="00580530"/>
    <w:rsid w:val="00580580"/>
    <w:rsid w:val="00580667"/>
    <w:rsid w:val="00580687"/>
    <w:rsid w:val="005806A0"/>
    <w:rsid w:val="00580734"/>
    <w:rsid w:val="005807B4"/>
    <w:rsid w:val="00580875"/>
    <w:rsid w:val="0058087A"/>
    <w:rsid w:val="00580969"/>
    <w:rsid w:val="00580991"/>
    <w:rsid w:val="00580A1E"/>
    <w:rsid w:val="00580A4C"/>
    <w:rsid w:val="00580AD0"/>
    <w:rsid w:val="00580BA1"/>
    <w:rsid w:val="00580CA4"/>
    <w:rsid w:val="00580D8D"/>
    <w:rsid w:val="00580FB5"/>
    <w:rsid w:val="00580FD5"/>
    <w:rsid w:val="00581178"/>
    <w:rsid w:val="0058129B"/>
    <w:rsid w:val="00581318"/>
    <w:rsid w:val="0058139C"/>
    <w:rsid w:val="0058139E"/>
    <w:rsid w:val="005813C8"/>
    <w:rsid w:val="005816C1"/>
    <w:rsid w:val="005816DB"/>
    <w:rsid w:val="005816FD"/>
    <w:rsid w:val="00581706"/>
    <w:rsid w:val="0058175D"/>
    <w:rsid w:val="00581774"/>
    <w:rsid w:val="00581806"/>
    <w:rsid w:val="00581831"/>
    <w:rsid w:val="0058184D"/>
    <w:rsid w:val="00581932"/>
    <w:rsid w:val="005819A0"/>
    <w:rsid w:val="00581A22"/>
    <w:rsid w:val="00581A25"/>
    <w:rsid w:val="00581CDD"/>
    <w:rsid w:val="00581CEE"/>
    <w:rsid w:val="00581CF6"/>
    <w:rsid w:val="00581D46"/>
    <w:rsid w:val="00581D8C"/>
    <w:rsid w:val="00581DFD"/>
    <w:rsid w:val="00581E0A"/>
    <w:rsid w:val="00581E54"/>
    <w:rsid w:val="00581EDA"/>
    <w:rsid w:val="00581F85"/>
    <w:rsid w:val="00582237"/>
    <w:rsid w:val="005822A9"/>
    <w:rsid w:val="00582302"/>
    <w:rsid w:val="005823A5"/>
    <w:rsid w:val="00582595"/>
    <w:rsid w:val="00582730"/>
    <w:rsid w:val="00582770"/>
    <w:rsid w:val="005827F2"/>
    <w:rsid w:val="005827F6"/>
    <w:rsid w:val="00582A2F"/>
    <w:rsid w:val="00582AF6"/>
    <w:rsid w:val="00582B69"/>
    <w:rsid w:val="00582CE4"/>
    <w:rsid w:val="00582D22"/>
    <w:rsid w:val="00582DA2"/>
    <w:rsid w:val="00582DDA"/>
    <w:rsid w:val="00582E9D"/>
    <w:rsid w:val="00582F16"/>
    <w:rsid w:val="00582F46"/>
    <w:rsid w:val="00583016"/>
    <w:rsid w:val="00583063"/>
    <w:rsid w:val="0058314B"/>
    <w:rsid w:val="00583305"/>
    <w:rsid w:val="0058333C"/>
    <w:rsid w:val="0058351E"/>
    <w:rsid w:val="00583577"/>
    <w:rsid w:val="0058358C"/>
    <w:rsid w:val="005835DD"/>
    <w:rsid w:val="005835F2"/>
    <w:rsid w:val="00583699"/>
    <w:rsid w:val="0058379F"/>
    <w:rsid w:val="005838FC"/>
    <w:rsid w:val="00583BCC"/>
    <w:rsid w:val="00583D4C"/>
    <w:rsid w:val="00583E6C"/>
    <w:rsid w:val="00583E88"/>
    <w:rsid w:val="00583EC1"/>
    <w:rsid w:val="00583F09"/>
    <w:rsid w:val="00583FAB"/>
    <w:rsid w:val="00584117"/>
    <w:rsid w:val="00584236"/>
    <w:rsid w:val="0058423D"/>
    <w:rsid w:val="005842C6"/>
    <w:rsid w:val="0058433D"/>
    <w:rsid w:val="0058449E"/>
    <w:rsid w:val="005844EB"/>
    <w:rsid w:val="00584555"/>
    <w:rsid w:val="0058458E"/>
    <w:rsid w:val="005847E0"/>
    <w:rsid w:val="005847E7"/>
    <w:rsid w:val="005847EE"/>
    <w:rsid w:val="00584847"/>
    <w:rsid w:val="005848F5"/>
    <w:rsid w:val="005849EE"/>
    <w:rsid w:val="00584AC8"/>
    <w:rsid w:val="00584DAB"/>
    <w:rsid w:val="00584F1E"/>
    <w:rsid w:val="00584F5B"/>
    <w:rsid w:val="00585028"/>
    <w:rsid w:val="00585040"/>
    <w:rsid w:val="00585299"/>
    <w:rsid w:val="00585358"/>
    <w:rsid w:val="005854B9"/>
    <w:rsid w:val="005854F8"/>
    <w:rsid w:val="005858BF"/>
    <w:rsid w:val="005859FA"/>
    <w:rsid w:val="00585A49"/>
    <w:rsid w:val="00585AF0"/>
    <w:rsid w:val="00585B0B"/>
    <w:rsid w:val="00585B55"/>
    <w:rsid w:val="00585D03"/>
    <w:rsid w:val="00585D25"/>
    <w:rsid w:val="00585D76"/>
    <w:rsid w:val="00585F73"/>
    <w:rsid w:val="00585FC9"/>
    <w:rsid w:val="00585FF3"/>
    <w:rsid w:val="00585FFF"/>
    <w:rsid w:val="0058625F"/>
    <w:rsid w:val="005863E3"/>
    <w:rsid w:val="005863EA"/>
    <w:rsid w:val="0058656B"/>
    <w:rsid w:val="0058666B"/>
    <w:rsid w:val="005866BC"/>
    <w:rsid w:val="00586738"/>
    <w:rsid w:val="0058675D"/>
    <w:rsid w:val="0058678E"/>
    <w:rsid w:val="005867A9"/>
    <w:rsid w:val="005868CA"/>
    <w:rsid w:val="0058691C"/>
    <w:rsid w:val="005869E6"/>
    <w:rsid w:val="00586A3C"/>
    <w:rsid w:val="00586A40"/>
    <w:rsid w:val="00586A49"/>
    <w:rsid w:val="00586B22"/>
    <w:rsid w:val="00586B29"/>
    <w:rsid w:val="00586B3E"/>
    <w:rsid w:val="00586BA8"/>
    <w:rsid w:val="00586C2F"/>
    <w:rsid w:val="00586C72"/>
    <w:rsid w:val="00586D41"/>
    <w:rsid w:val="00586E99"/>
    <w:rsid w:val="00586F39"/>
    <w:rsid w:val="00586FB8"/>
    <w:rsid w:val="00587082"/>
    <w:rsid w:val="005870E5"/>
    <w:rsid w:val="005870FF"/>
    <w:rsid w:val="0058714C"/>
    <w:rsid w:val="00587274"/>
    <w:rsid w:val="005874C4"/>
    <w:rsid w:val="0058757E"/>
    <w:rsid w:val="005875A0"/>
    <w:rsid w:val="00587717"/>
    <w:rsid w:val="0058777E"/>
    <w:rsid w:val="00587806"/>
    <w:rsid w:val="00587842"/>
    <w:rsid w:val="005878B1"/>
    <w:rsid w:val="00587B3C"/>
    <w:rsid w:val="00587C62"/>
    <w:rsid w:val="00587F26"/>
    <w:rsid w:val="00590013"/>
    <w:rsid w:val="005900FB"/>
    <w:rsid w:val="0059014A"/>
    <w:rsid w:val="00590173"/>
    <w:rsid w:val="0059029A"/>
    <w:rsid w:val="005903A8"/>
    <w:rsid w:val="005905E2"/>
    <w:rsid w:val="0059076B"/>
    <w:rsid w:val="005907D7"/>
    <w:rsid w:val="00590A0F"/>
    <w:rsid w:val="00590A33"/>
    <w:rsid w:val="00590AB5"/>
    <w:rsid w:val="00590B37"/>
    <w:rsid w:val="00590BBC"/>
    <w:rsid w:val="0059100A"/>
    <w:rsid w:val="00591139"/>
    <w:rsid w:val="0059114D"/>
    <w:rsid w:val="0059114E"/>
    <w:rsid w:val="005911B2"/>
    <w:rsid w:val="005912D9"/>
    <w:rsid w:val="00591300"/>
    <w:rsid w:val="00591364"/>
    <w:rsid w:val="00591483"/>
    <w:rsid w:val="005915D7"/>
    <w:rsid w:val="00591671"/>
    <w:rsid w:val="0059171A"/>
    <w:rsid w:val="005917CF"/>
    <w:rsid w:val="005917DD"/>
    <w:rsid w:val="00591821"/>
    <w:rsid w:val="0059187C"/>
    <w:rsid w:val="00591957"/>
    <w:rsid w:val="005919BE"/>
    <w:rsid w:val="005919E1"/>
    <w:rsid w:val="00591B71"/>
    <w:rsid w:val="00591C49"/>
    <w:rsid w:val="00591D19"/>
    <w:rsid w:val="00591DC8"/>
    <w:rsid w:val="00591DFA"/>
    <w:rsid w:val="00591E69"/>
    <w:rsid w:val="00591F13"/>
    <w:rsid w:val="005920BD"/>
    <w:rsid w:val="0059216B"/>
    <w:rsid w:val="00592266"/>
    <w:rsid w:val="005922D4"/>
    <w:rsid w:val="005923B4"/>
    <w:rsid w:val="00592429"/>
    <w:rsid w:val="0059247B"/>
    <w:rsid w:val="005925CE"/>
    <w:rsid w:val="00592683"/>
    <w:rsid w:val="00592732"/>
    <w:rsid w:val="005927F0"/>
    <w:rsid w:val="0059286C"/>
    <w:rsid w:val="005928A8"/>
    <w:rsid w:val="005928B7"/>
    <w:rsid w:val="005929B1"/>
    <w:rsid w:val="005929ED"/>
    <w:rsid w:val="00592A9D"/>
    <w:rsid w:val="00592C30"/>
    <w:rsid w:val="00592FDB"/>
    <w:rsid w:val="00593195"/>
    <w:rsid w:val="005931D3"/>
    <w:rsid w:val="00593211"/>
    <w:rsid w:val="005932DA"/>
    <w:rsid w:val="005932FE"/>
    <w:rsid w:val="00593381"/>
    <w:rsid w:val="0059339B"/>
    <w:rsid w:val="00593515"/>
    <w:rsid w:val="005936AF"/>
    <w:rsid w:val="0059374C"/>
    <w:rsid w:val="005937BC"/>
    <w:rsid w:val="005937E2"/>
    <w:rsid w:val="00593804"/>
    <w:rsid w:val="0059384C"/>
    <w:rsid w:val="005938E8"/>
    <w:rsid w:val="00593A2E"/>
    <w:rsid w:val="00593A3C"/>
    <w:rsid w:val="00593AD4"/>
    <w:rsid w:val="00593AE6"/>
    <w:rsid w:val="00593BD4"/>
    <w:rsid w:val="00593C14"/>
    <w:rsid w:val="00593C9A"/>
    <w:rsid w:val="00593CB0"/>
    <w:rsid w:val="00593D0F"/>
    <w:rsid w:val="00593E98"/>
    <w:rsid w:val="00593EE5"/>
    <w:rsid w:val="00593F86"/>
    <w:rsid w:val="0059408A"/>
    <w:rsid w:val="005940A3"/>
    <w:rsid w:val="00594264"/>
    <w:rsid w:val="0059453E"/>
    <w:rsid w:val="005945B9"/>
    <w:rsid w:val="00594642"/>
    <w:rsid w:val="005948EA"/>
    <w:rsid w:val="00594916"/>
    <w:rsid w:val="00594A62"/>
    <w:rsid w:val="00594A7B"/>
    <w:rsid w:val="00594AB1"/>
    <w:rsid w:val="00594B38"/>
    <w:rsid w:val="00594C70"/>
    <w:rsid w:val="00594C76"/>
    <w:rsid w:val="00594D3A"/>
    <w:rsid w:val="00594F4A"/>
    <w:rsid w:val="00594F68"/>
    <w:rsid w:val="00595061"/>
    <w:rsid w:val="00595097"/>
    <w:rsid w:val="005950F8"/>
    <w:rsid w:val="00595102"/>
    <w:rsid w:val="0059510E"/>
    <w:rsid w:val="00595182"/>
    <w:rsid w:val="00595365"/>
    <w:rsid w:val="005955AE"/>
    <w:rsid w:val="005956B4"/>
    <w:rsid w:val="00595703"/>
    <w:rsid w:val="00595719"/>
    <w:rsid w:val="00595720"/>
    <w:rsid w:val="00595882"/>
    <w:rsid w:val="00595916"/>
    <w:rsid w:val="00595921"/>
    <w:rsid w:val="00595953"/>
    <w:rsid w:val="00595B5A"/>
    <w:rsid w:val="00595D6F"/>
    <w:rsid w:val="00595EF6"/>
    <w:rsid w:val="00595F17"/>
    <w:rsid w:val="00595FC6"/>
    <w:rsid w:val="00596080"/>
    <w:rsid w:val="00596177"/>
    <w:rsid w:val="005961A5"/>
    <w:rsid w:val="00596283"/>
    <w:rsid w:val="00596294"/>
    <w:rsid w:val="00596308"/>
    <w:rsid w:val="00596487"/>
    <w:rsid w:val="00596679"/>
    <w:rsid w:val="00596718"/>
    <w:rsid w:val="005967BE"/>
    <w:rsid w:val="00596897"/>
    <w:rsid w:val="00596A07"/>
    <w:rsid w:val="00596A4B"/>
    <w:rsid w:val="00596B14"/>
    <w:rsid w:val="00596C2E"/>
    <w:rsid w:val="00596C3F"/>
    <w:rsid w:val="00596DDC"/>
    <w:rsid w:val="00596FF4"/>
    <w:rsid w:val="00597011"/>
    <w:rsid w:val="0059709C"/>
    <w:rsid w:val="00597126"/>
    <w:rsid w:val="0059725E"/>
    <w:rsid w:val="005972FA"/>
    <w:rsid w:val="005974FC"/>
    <w:rsid w:val="00597507"/>
    <w:rsid w:val="0059754C"/>
    <w:rsid w:val="00597797"/>
    <w:rsid w:val="005977DE"/>
    <w:rsid w:val="0059786A"/>
    <w:rsid w:val="0059791D"/>
    <w:rsid w:val="00597A11"/>
    <w:rsid w:val="00597AC2"/>
    <w:rsid w:val="00597AC8"/>
    <w:rsid w:val="00597BD3"/>
    <w:rsid w:val="00597D63"/>
    <w:rsid w:val="00597DA4"/>
    <w:rsid w:val="00597F97"/>
    <w:rsid w:val="005A0224"/>
    <w:rsid w:val="005A037C"/>
    <w:rsid w:val="005A0516"/>
    <w:rsid w:val="005A05E0"/>
    <w:rsid w:val="005A068A"/>
    <w:rsid w:val="005A0744"/>
    <w:rsid w:val="005A0759"/>
    <w:rsid w:val="005A07E3"/>
    <w:rsid w:val="005A0934"/>
    <w:rsid w:val="005A0953"/>
    <w:rsid w:val="005A09BF"/>
    <w:rsid w:val="005A09D4"/>
    <w:rsid w:val="005A0A76"/>
    <w:rsid w:val="005A0AF2"/>
    <w:rsid w:val="005A0AF3"/>
    <w:rsid w:val="005A0B20"/>
    <w:rsid w:val="005A0B2F"/>
    <w:rsid w:val="005A0BAB"/>
    <w:rsid w:val="005A0CEE"/>
    <w:rsid w:val="005A0E99"/>
    <w:rsid w:val="005A0F12"/>
    <w:rsid w:val="005A0F73"/>
    <w:rsid w:val="005A11BD"/>
    <w:rsid w:val="005A1232"/>
    <w:rsid w:val="005A12EB"/>
    <w:rsid w:val="005A1483"/>
    <w:rsid w:val="005A158C"/>
    <w:rsid w:val="005A15D7"/>
    <w:rsid w:val="005A1716"/>
    <w:rsid w:val="005A1771"/>
    <w:rsid w:val="005A179F"/>
    <w:rsid w:val="005A185F"/>
    <w:rsid w:val="005A1868"/>
    <w:rsid w:val="005A1978"/>
    <w:rsid w:val="005A19FF"/>
    <w:rsid w:val="005A1A16"/>
    <w:rsid w:val="005A1AC8"/>
    <w:rsid w:val="005A1BC7"/>
    <w:rsid w:val="005A1C82"/>
    <w:rsid w:val="005A1D2B"/>
    <w:rsid w:val="005A1D5B"/>
    <w:rsid w:val="005A1E6B"/>
    <w:rsid w:val="005A2164"/>
    <w:rsid w:val="005A21EB"/>
    <w:rsid w:val="005A223A"/>
    <w:rsid w:val="005A2256"/>
    <w:rsid w:val="005A2477"/>
    <w:rsid w:val="005A28B4"/>
    <w:rsid w:val="005A290B"/>
    <w:rsid w:val="005A2AAE"/>
    <w:rsid w:val="005A2BF6"/>
    <w:rsid w:val="005A2FC5"/>
    <w:rsid w:val="005A2FE4"/>
    <w:rsid w:val="005A2FFF"/>
    <w:rsid w:val="005A30B8"/>
    <w:rsid w:val="005A31F3"/>
    <w:rsid w:val="005A32E8"/>
    <w:rsid w:val="005A32F1"/>
    <w:rsid w:val="005A3305"/>
    <w:rsid w:val="005A351E"/>
    <w:rsid w:val="005A3524"/>
    <w:rsid w:val="005A3538"/>
    <w:rsid w:val="005A358C"/>
    <w:rsid w:val="005A3599"/>
    <w:rsid w:val="005A359D"/>
    <w:rsid w:val="005A3726"/>
    <w:rsid w:val="005A38D6"/>
    <w:rsid w:val="005A391F"/>
    <w:rsid w:val="005A3943"/>
    <w:rsid w:val="005A399D"/>
    <w:rsid w:val="005A39BC"/>
    <w:rsid w:val="005A39D2"/>
    <w:rsid w:val="005A3A41"/>
    <w:rsid w:val="005A3C64"/>
    <w:rsid w:val="005A3D48"/>
    <w:rsid w:val="005A3F70"/>
    <w:rsid w:val="005A400E"/>
    <w:rsid w:val="005A40F0"/>
    <w:rsid w:val="005A41B6"/>
    <w:rsid w:val="005A42F4"/>
    <w:rsid w:val="005A4377"/>
    <w:rsid w:val="005A43E5"/>
    <w:rsid w:val="005A45C2"/>
    <w:rsid w:val="005A46BA"/>
    <w:rsid w:val="005A4745"/>
    <w:rsid w:val="005A481A"/>
    <w:rsid w:val="005A486E"/>
    <w:rsid w:val="005A4AAB"/>
    <w:rsid w:val="005A4CA4"/>
    <w:rsid w:val="005A4D85"/>
    <w:rsid w:val="005A4D96"/>
    <w:rsid w:val="005A4F6B"/>
    <w:rsid w:val="005A4FD3"/>
    <w:rsid w:val="005A50C5"/>
    <w:rsid w:val="005A52C8"/>
    <w:rsid w:val="005A54B5"/>
    <w:rsid w:val="005A54D5"/>
    <w:rsid w:val="005A55AD"/>
    <w:rsid w:val="005A57ED"/>
    <w:rsid w:val="005A5874"/>
    <w:rsid w:val="005A5889"/>
    <w:rsid w:val="005A5964"/>
    <w:rsid w:val="005A5E40"/>
    <w:rsid w:val="005A5F28"/>
    <w:rsid w:val="005A5F95"/>
    <w:rsid w:val="005A608E"/>
    <w:rsid w:val="005A6133"/>
    <w:rsid w:val="005A61E0"/>
    <w:rsid w:val="005A61FC"/>
    <w:rsid w:val="005A631D"/>
    <w:rsid w:val="005A646A"/>
    <w:rsid w:val="005A65EA"/>
    <w:rsid w:val="005A6885"/>
    <w:rsid w:val="005A6892"/>
    <w:rsid w:val="005A6997"/>
    <w:rsid w:val="005A6A26"/>
    <w:rsid w:val="005A6B2B"/>
    <w:rsid w:val="005A6B62"/>
    <w:rsid w:val="005A6B94"/>
    <w:rsid w:val="005A6BC0"/>
    <w:rsid w:val="005A6BFB"/>
    <w:rsid w:val="005A6C58"/>
    <w:rsid w:val="005A6CC2"/>
    <w:rsid w:val="005A6DD4"/>
    <w:rsid w:val="005A6E36"/>
    <w:rsid w:val="005A6E8B"/>
    <w:rsid w:val="005A6EFD"/>
    <w:rsid w:val="005A6F6F"/>
    <w:rsid w:val="005A7065"/>
    <w:rsid w:val="005A72E7"/>
    <w:rsid w:val="005A73A3"/>
    <w:rsid w:val="005A73EB"/>
    <w:rsid w:val="005A7434"/>
    <w:rsid w:val="005A74E7"/>
    <w:rsid w:val="005A7647"/>
    <w:rsid w:val="005A7720"/>
    <w:rsid w:val="005A78D7"/>
    <w:rsid w:val="005A791A"/>
    <w:rsid w:val="005A7976"/>
    <w:rsid w:val="005A7AC0"/>
    <w:rsid w:val="005A7B5A"/>
    <w:rsid w:val="005A7BFB"/>
    <w:rsid w:val="005A7CD6"/>
    <w:rsid w:val="005A7D97"/>
    <w:rsid w:val="005A7DF5"/>
    <w:rsid w:val="005A7E55"/>
    <w:rsid w:val="005A7F4F"/>
    <w:rsid w:val="005B00BC"/>
    <w:rsid w:val="005B00EA"/>
    <w:rsid w:val="005B0180"/>
    <w:rsid w:val="005B01FA"/>
    <w:rsid w:val="005B03D9"/>
    <w:rsid w:val="005B04C3"/>
    <w:rsid w:val="005B0574"/>
    <w:rsid w:val="005B079D"/>
    <w:rsid w:val="005B0901"/>
    <w:rsid w:val="005B092D"/>
    <w:rsid w:val="005B0960"/>
    <w:rsid w:val="005B09D4"/>
    <w:rsid w:val="005B0B21"/>
    <w:rsid w:val="005B0B64"/>
    <w:rsid w:val="005B0C43"/>
    <w:rsid w:val="005B0CEC"/>
    <w:rsid w:val="005B0D77"/>
    <w:rsid w:val="005B0DD4"/>
    <w:rsid w:val="005B0DDA"/>
    <w:rsid w:val="005B0F60"/>
    <w:rsid w:val="005B0F8F"/>
    <w:rsid w:val="005B1115"/>
    <w:rsid w:val="005B11CA"/>
    <w:rsid w:val="005B1275"/>
    <w:rsid w:val="005B12D2"/>
    <w:rsid w:val="005B1440"/>
    <w:rsid w:val="005B15C7"/>
    <w:rsid w:val="005B15D4"/>
    <w:rsid w:val="005B15E7"/>
    <w:rsid w:val="005B1641"/>
    <w:rsid w:val="005B17D5"/>
    <w:rsid w:val="005B1931"/>
    <w:rsid w:val="005B194C"/>
    <w:rsid w:val="005B1AF8"/>
    <w:rsid w:val="005B1B62"/>
    <w:rsid w:val="005B1DED"/>
    <w:rsid w:val="005B1FC9"/>
    <w:rsid w:val="005B203E"/>
    <w:rsid w:val="005B20F3"/>
    <w:rsid w:val="005B21B6"/>
    <w:rsid w:val="005B21DF"/>
    <w:rsid w:val="005B236B"/>
    <w:rsid w:val="005B241B"/>
    <w:rsid w:val="005B2506"/>
    <w:rsid w:val="005B25CF"/>
    <w:rsid w:val="005B25D4"/>
    <w:rsid w:val="005B29CD"/>
    <w:rsid w:val="005B2A02"/>
    <w:rsid w:val="005B2B6F"/>
    <w:rsid w:val="005B2C73"/>
    <w:rsid w:val="005B2C88"/>
    <w:rsid w:val="005B2D56"/>
    <w:rsid w:val="005B2DF1"/>
    <w:rsid w:val="005B2F79"/>
    <w:rsid w:val="005B2F8C"/>
    <w:rsid w:val="005B3060"/>
    <w:rsid w:val="005B30CD"/>
    <w:rsid w:val="005B3104"/>
    <w:rsid w:val="005B3187"/>
    <w:rsid w:val="005B3242"/>
    <w:rsid w:val="005B32DC"/>
    <w:rsid w:val="005B33FE"/>
    <w:rsid w:val="005B350D"/>
    <w:rsid w:val="005B3571"/>
    <w:rsid w:val="005B379F"/>
    <w:rsid w:val="005B37CD"/>
    <w:rsid w:val="005B38B6"/>
    <w:rsid w:val="005B3982"/>
    <w:rsid w:val="005B39EC"/>
    <w:rsid w:val="005B3A5D"/>
    <w:rsid w:val="005B3B9B"/>
    <w:rsid w:val="005B3BDC"/>
    <w:rsid w:val="005B3C76"/>
    <w:rsid w:val="005B3CF9"/>
    <w:rsid w:val="005B3DE9"/>
    <w:rsid w:val="005B3E37"/>
    <w:rsid w:val="005B3F70"/>
    <w:rsid w:val="005B408B"/>
    <w:rsid w:val="005B4091"/>
    <w:rsid w:val="005B40AA"/>
    <w:rsid w:val="005B41C6"/>
    <w:rsid w:val="005B41DB"/>
    <w:rsid w:val="005B42AB"/>
    <w:rsid w:val="005B4416"/>
    <w:rsid w:val="005B443C"/>
    <w:rsid w:val="005B4462"/>
    <w:rsid w:val="005B44DB"/>
    <w:rsid w:val="005B4591"/>
    <w:rsid w:val="005B45FF"/>
    <w:rsid w:val="005B4734"/>
    <w:rsid w:val="005B4929"/>
    <w:rsid w:val="005B4A71"/>
    <w:rsid w:val="005B4BD3"/>
    <w:rsid w:val="005B4BEA"/>
    <w:rsid w:val="005B4C69"/>
    <w:rsid w:val="005B4D8D"/>
    <w:rsid w:val="005B4EB9"/>
    <w:rsid w:val="005B4EC7"/>
    <w:rsid w:val="005B4ED7"/>
    <w:rsid w:val="005B4F80"/>
    <w:rsid w:val="005B4FB0"/>
    <w:rsid w:val="005B4FE5"/>
    <w:rsid w:val="005B505F"/>
    <w:rsid w:val="005B508C"/>
    <w:rsid w:val="005B5091"/>
    <w:rsid w:val="005B5118"/>
    <w:rsid w:val="005B5154"/>
    <w:rsid w:val="005B54BA"/>
    <w:rsid w:val="005B5548"/>
    <w:rsid w:val="005B55BF"/>
    <w:rsid w:val="005B5686"/>
    <w:rsid w:val="005B56AD"/>
    <w:rsid w:val="005B56E9"/>
    <w:rsid w:val="005B56EB"/>
    <w:rsid w:val="005B586B"/>
    <w:rsid w:val="005B595F"/>
    <w:rsid w:val="005B59C7"/>
    <w:rsid w:val="005B5BB7"/>
    <w:rsid w:val="005B5D97"/>
    <w:rsid w:val="005B5D9B"/>
    <w:rsid w:val="005B6057"/>
    <w:rsid w:val="005B61CE"/>
    <w:rsid w:val="005B61FF"/>
    <w:rsid w:val="005B63C1"/>
    <w:rsid w:val="005B6410"/>
    <w:rsid w:val="005B643A"/>
    <w:rsid w:val="005B6486"/>
    <w:rsid w:val="005B64C6"/>
    <w:rsid w:val="005B64E9"/>
    <w:rsid w:val="005B6510"/>
    <w:rsid w:val="005B65B5"/>
    <w:rsid w:val="005B68B7"/>
    <w:rsid w:val="005B68CE"/>
    <w:rsid w:val="005B6954"/>
    <w:rsid w:val="005B6A2D"/>
    <w:rsid w:val="005B6AE4"/>
    <w:rsid w:val="005B6B1C"/>
    <w:rsid w:val="005B6B27"/>
    <w:rsid w:val="005B6B2F"/>
    <w:rsid w:val="005B6B48"/>
    <w:rsid w:val="005B6B80"/>
    <w:rsid w:val="005B6C1D"/>
    <w:rsid w:val="005B6FF0"/>
    <w:rsid w:val="005B7049"/>
    <w:rsid w:val="005B7218"/>
    <w:rsid w:val="005B729B"/>
    <w:rsid w:val="005B73E2"/>
    <w:rsid w:val="005B73F2"/>
    <w:rsid w:val="005B7419"/>
    <w:rsid w:val="005B745D"/>
    <w:rsid w:val="005B74CB"/>
    <w:rsid w:val="005B772D"/>
    <w:rsid w:val="005B77C4"/>
    <w:rsid w:val="005B77E2"/>
    <w:rsid w:val="005B79B0"/>
    <w:rsid w:val="005B7A10"/>
    <w:rsid w:val="005B7A2C"/>
    <w:rsid w:val="005B7A63"/>
    <w:rsid w:val="005B7B02"/>
    <w:rsid w:val="005B7B75"/>
    <w:rsid w:val="005B7C78"/>
    <w:rsid w:val="005B7D49"/>
    <w:rsid w:val="005B7D71"/>
    <w:rsid w:val="005B7EAF"/>
    <w:rsid w:val="005B7F0C"/>
    <w:rsid w:val="005B7F4B"/>
    <w:rsid w:val="005B7F90"/>
    <w:rsid w:val="005C004F"/>
    <w:rsid w:val="005C0061"/>
    <w:rsid w:val="005C0082"/>
    <w:rsid w:val="005C01A7"/>
    <w:rsid w:val="005C0217"/>
    <w:rsid w:val="005C02BE"/>
    <w:rsid w:val="005C03C7"/>
    <w:rsid w:val="005C0415"/>
    <w:rsid w:val="005C06DF"/>
    <w:rsid w:val="005C0878"/>
    <w:rsid w:val="005C08CB"/>
    <w:rsid w:val="005C0919"/>
    <w:rsid w:val="005C0ABF"/>
    <w:rsid w:val="005C0ACC"/>
    <w:rsid w:val="005C0B08"/>
    <w:rsid w:val="005C0B2D"/>
    <w:rsid w:val="005C0B9F"/>
    <w:rsid w:val="005C0C17"/>
    <w:rsid w:val="005C0C75"/>
    <w:rsid w:val="005C0D3B"/>
    <w:rsid w:val="005C0DCE"/>
    <w:rsid w:val="005C0F3D"/>
    <w:rsid w:val="005C10BE"/>
    <w:rsid w:val="005C10D6"/>
    <w:rsid w:val="005C11BD"/>
    <w:rsid w:val="005C11DE"/>
    <w:rsid w:val="005C1464"/>
    <w:rsid w:val="005C14CE"/>
    <w:rsid w:val="005C1639"/>
    <w:rsid w:val="005C176C"/>
    <w:rsid w:val="005C182B"/>
    <w:rsid w:val="005C18F6"/>
    <w:rsid w:val="005C1A91"/>
    <w:rsid w:val="005C1A94"/>
    <w:rsid w:val="005C1B4D"/>
    <w:rsid w:val="005C1C1E"/>
    <w:rsid w:val="005C1C5E"/>
    <w:rsid w:val="005C1CF6"/>
    <w:rsid w:val="005C1DEA"/>
    <w:rsid w:val="005C1EBA"/>
    <w:rsid w:val="005C2005"/>
    <w:rsid w:val="005C2103"/>
    <w:rsid w:val="005C21A4"/>
    <w:rsid w:val="005C21FA"/>
    <w:rsid w:val="005C223A"/>
    <w:rsid w:val="005C22AF"/>
    <w:rsid w:val="005C22E0"/>
    <w:rsid w:val="005C234B"/>
    <w:rsid w:val="005C23C7"/>
    <w:rsid w:val="005C23FA"/>
    <w:rsid w:val="005C248D"/>
    <w:rsid w:val="005C2746"/>
    <w:rsid w:val="005C27AA"/>
    <w:rsid w:val="005C286F"/>
    <w:rsid w:val="005C2A32"/>
    <w:rsid w:val="005C2AF5"/>
    <w:rsid w:val="005C2C00"/>
    <w:rsid w:val="005C2CC7"/>
    <w:rsid w:val="005C2D25"/>
    <w:rsid w:val="005C2FC5"/>
    <w:rsid w:val="005C2FF6"/>
    <w:rsid w:val="005C30C5"/>
    <w:rsid w:val="005C31A8"/>
    <w:rsid w:val="005C31FC"/>
    <w:rsid w:val="005C323C"/>
    <w:rsid w:val="005C32E1"/>
    <w:rsid w:val="005C334F"/>
    <w:rsid w:val="005C33AA"/>
    <w:rsid w:val="005C3419"/>
    <w:rsid w:val="005C3448"/>
    <w:rsid w:val="005C3612"/>
    <w:rsid w:val="005C3761"/>
    <w:rsid w:val="005C3783"/>
    <w:rsid w:val="005C37A2"/>
    <w:rsid w:val="005C389C"/>
    <w:rsid w:val="005C38C3"/>
    <w:rsid w:val="005C39C8"/>
    <w:rsid w:val="005C3AB6"/>
    <w:rsid w:val="005C3B74"/>
    <w:rsid w:val="005C3E29"/>
    <w:rsid w:val="005C3E4E"/>
    <w:rsid w:val="005C3EF3"/>
    <w:rsid w:val="005C3F46"/>
    <w:rsid w:val="005C3FF5"/>
    <w:rsid w:val="005C400D"/>
    <w:rsid w:val="005C400E"/>
    <w:rsid w:val="005C4037"/>
    <w:rsid w:val="005C42BA"/>
    <w:rsid w:val="005C42E8"/>
    <w:rsid w:val="005C42EA"/>
    <w:rsid w:val="005C4437"/>
    <w:rsid w:val="005C463D"/>
    <w:rsid w:val="005C46CF"/>
    <w:rsid w:val="005C497B"/>
    <w:rsid w:val="005C49A4"/>
    <w:rsid w:val="005C49DA"/>
    <w:rsid w:val="005C4A03"/>
    <w:rsid w:val="005C4A4E"/>
    <w:rsid w:val="005C4C2D"/>
    <w:rsid w:val="005C4CD4"/>
    <w:rsid w:val="005C4DEE"/>
    <w:rsid w:val="005C4F35"/>
    <w:rsid w:val="005C4FBB"/>
    <w:rsid w:val="005C5082"/>
    <w:rsid w:val="005C50AF"/>
    <w:rsid w:val="005C50B9"/>
    <w:rsid w:val="005C50F3"/>
    <w:rsid w:val="005C5111"/>
    <w:rsid w:val="005C5122"/>
    <w:rsid w:val="005C513A"/>
    <w:rsid w:val="005C518E"/>
    <w:rsid w:val="005C51B0"/>
    <w:rsid w:val="005C5342"/>
    <w:rsid w:val="005C53C1"/>
    <w:rsid w:val="005C5436"/>
    <w:rsid w:val="005C5550"/>
    <w:rsid w:val="005C5584"/>
    <w:rsid w:val="005C559D"/>
    <w:rsid w:val="005C55A7"/>
    <w:rsid w:val="005C561A"/>
    <w:rsid w:val="005C571B"/>
    <w:rsid w:val="005C58D9"/>
    <w:rsid w:val="005C58EF"/>
    <w:rsid w:val="005C5914"/>
    <w:rsid w:val="005C5CFD"/>
    <w:rsid w:val="005C5D91"/>
    <w:rsid w:val="005C5DEF"/>
    <w:rsid w:val="005C5EB9"/>
    <w:rsid w:val="005C6125"/>
    <w:rsid w:val="005C6163"/>
    <w:rsid w:val="005C6310"/>
    <w:rsid w:val="005C637E"/>
    <w:rsid w:val="005C63E6"/>
    <w:rsid w:val="005C6459"/>
    <w:rsid w:val="005C6477"/>
    <w:rsid w:val="005C64FB"/>
    <w:rsid w:val="005C65A1"/>
    <w:rsid w:val="005C6695"/>
    <w:rsid w:val="005C6793"/>
    <w:rsid w:val="005C694B"/>
    <w:rsid w:val="005C699B"/>
    <w:rsid w:val="005C6A07"/>
    <w:rsid w:val="005C6BA2"/>
    <w:rsid w:val="005C6C8F"/>
    <w:rsid w:val="005C6CBD"/>
    <w:rsid w:val="005C6CCD"/>
    <w:rsid w:val="005C6CDF"/>
    <w:rsid w:val="005C6D62"/>
    <w:rsid w:val="005C71DB"/>
    <w:rsid w:val="005C726B"/>
    <w:rsid w:val="005C732B"/>
    <w:rsid w:val="005C74A1"/>
    <w:rsid w:val="005C74E9"/>
    <w:rsid w:val="005C76A9"/>
    <w:rsid w:val="005C7797"/>
    <w:rsid w:val="005C779B"/>
    <w:rsid w:val="005C7896"/>
    <w:rsid w:val="005C78A0"/>
    <w:rsid w:val="005C78D4"/>
    <w:rsid w:val="005C7A4F"/>
    <w:rsid w:val="005C7A85"/>
    <w:rsid w:val="005C7DA5"/>
    <w:rsid w:val="005C7DCC"/>
    <w:rsid w:val="005C7E50"/>
    <w:rsid w:val="005C7F28"/>
    <w:rsid w:val="005C7FA9"/>
    <w:rsid w:val="005D0049"/>
    <w:rsid w:val="005D009D"/>
    <w:rsid w:val="005D01FE"/>
    <w:rsid w:val="005D022F"/>
    <w:rsid w:val="005D023C"/>
    <w:rsid w:val="005D02C5"/>
    <w:rsid w:val="005D0491"/>
    <w:rsid w:val="005D05E9"/>
    <w:rsid w:val="005D07B8"/>
    <w:rsid w:val="005D087A"/>
    <w:rsid w:val="005D0949"/>
    <w:rsid w:val="005D0B91"/>
    <w:rsid w:val="005D0DD1"/>
    <w:rsid w:val="005D0DE9"/>
    <w:rsid w:val="005D0E87"/>
    <w:rsid w:val="005D0EFA"/>
    <w:rsid w:val="005D0F26"/>
    <w:rsid w:val="005D1105"/>
    <w:rsid w:val="005D1214"/>
    <w:rsid w:val="005D1269"/>
    <w:rsid w:val="005D12BF"/>
    <w:rsid w:val="005D12DC"/>
    <w:rsid w:val="005D1721"/>
    <w:rsid w:val="005D17ED"/>
    <w:rsid w:val="005D1844"/>
    <w:rsid w:val="005D1A15"/>
    <w:rsid w:val="005D1A7E"/>
    <w:rsid w:val="005D1AA5"/>
    <w:rsid w:val="005D1C04"/>
    <w:rsid w:val="005D1D27"/>
    <w:rsid w:val="005D1D6B"/>
    <w:rsid w:val="005D1E99"/>
    <w:rsid w:val="005D1ED2"/>
    <w:rsid w:val="005D1F03"/>
    <w:rsid w:val="005D204A"/>
    <w:rsid w:val="005D2145"/>
    <w:rsid w:val="005D2225"/>
    <w:rsid w:val="005D2244"/>
    <w:rsid w:val="005D2252"/>
    <w:rsid w:val="005D2416"/>
    <w:rsid w:val="005D246B"/>
    <w:rsid w:val="005D254B"/>
    <w:rsid w:val="005D28BD"/>
    <w:rsid w:val="005D28C6"/>
    <w:rsid w:val="005D290F"/>
    <w:rsid w:val="005D2951"/>
    <w:rsid w:val="005D2B79"/>
    <w:rsid w:val="005D2BCF"/>
    <w:rsid w:val="005D2BEA"/>
    <w:rsid w:val="005D2C01"/>
    <w:rsid w:val="005D2C0F"/>
    <w:rsid w:val="005D2CA5"/>
    <w:rsid w:val="005D2D9F"/>
    <w:rsid w:val="005D2DB8"/>
    <w:rsid w:val="005D2E3A"/>
    <w:rsid w:val="005D2EAA"/>
    <w:rsid w:val="005D2F76"/>
    <w:rsid w:val="005D2F7F"/>
    <w:rsid w:val="005D2FEE"/>
    <w:rsid w:val="005D3014"/>
    <w:rsid w:val="005D3105"/>
    <w:rsid w:val="005D3140"/>
    <w:rsid w:val="005D31DE"/>
    <w:rsid w:val="005D3358"/>
    <w:rsid w:val="005D33DB"/>
    <w:rsid w:val="005D34BD"/>
    <w:rsid w:val="005D3666"/>
    <w:rsid w:val="005D36E3"/>
    <w:rsid w:val="005D37A2"/>
    <w:rsid w:val="005D37AC"/>
    <w:rsid w:val="005D3847"/>
    <w:rsid w:val="005D3904"/>
    <w:rsid w:val="005D3998"/>
    <w:rsid w:val="005D39B6"/>
    <w:rsid w:val="005D39E5"/>
    <w:rsid w:val="005D3A0A"/>
    <w:rsid w:val="005D3AC5"/>
    <w:rsid w:val="005D3B9B"/>
    <w:rsid w:val="005D3D7F"/>
    <w:rsid w:val="005D3EE8"/>
    <w:rsid w:val="005D3F0B"/>
    <w:rsid w:val="005D3FEA"/>
    <w:rsid w:val="005D4054"/>
    <w:rsid w:val="005D40A9"/>
    <w:rsid w:val="005D4190"/>
    <w:rsid w:val="005D420A"/>
    <w:rsid w:val="005D4735"/>
    <w:rsid w:val="005D47F9"/>
    <w:rsid w:val="005D4AB8"/>
    <w:rsid w:val="005D4B3A"/>
    <w:rsid w:val="005D4BD1"/>
    <w:rsid w:val="005D4C10"/>
    <w:rsid w:val="005D4C1A"/>
    <w:rsid w:val="005D4CDA"/>
    <w:rsid w:val="005D4DEE"/>
    <w:rsid w:val="005D4E2D"/>
    <w:rsid w:val="005D4E68"/>
    <w:rsid w:val="005D4F38"/>
    <w:rsid w:val="005D4F91"/>
    <w:rsid w:val="005D5085"/>
    <w:rsid w:val="005D50F1"/>
    <w:rsid w:val="005D5111"/>
    <w:rsid w:val="005D51FE"/>
    <w:rsid w:val="005D5203"/>
    <w:rsid w:val="005D52AB"/>
    <w:rsid w:val="005D54C9"/>
    <w:rsid w:val="005D56E3"/>
    <w:rsid w:val="005D5864"/>
    <w:rsid w:val="005D589F"/>
    <w:rsid w:val="005D5901"/>
    <w:rsid w:val="005D59F0"/>
    <w:rsid w:val="005D5A0A"/>
    <w:rsid w:val="005D5A18"/>
    <w:rsid w:val="005D5A29"/>
    <w:rsid w:val="005D5B4B"/>
    <w:rsid w:val="005D5B6D"/>
    <w:rsid w:val="005D5E8D"/>
    <w:rsid w:val="005D5EA9"/>
    <w:rsid w:val="005D5F48"/>
    <w:rsid w:val="005D5F56"/>
    <w:rsid w:val="005D605C"/>
    <w:rsid w:val="005D6088"/>
    <w:rsid w:val="005D60BD"/>
    <w:rsid w:val="005D621D"/>
    <w:rsid w:val="005D63D4"/>
    <w:rsid w:val="005D63EF"/>
    <w:rsid w:val="005D6529"/>
    <w:rsid w:val="005D6584"/>
    <w:rsid w:val="005D6597"/>
    <w:rsid w:val="005D65FF"/>
    <w:rsid w:val="005D66B2"/>
    <w:rsid w:val="005D66ED"/>
    <w:rsid w:val="005D674F"/>
    <w:rsid w:val="005D67D4"/>
    <w:rsid w:val="005D68A8"/>
    <w:rsid w:val="005D695A"/>
    <w:rsid w:val="005D6A51"/>
    <w:rsid w:val="005D6D50"/>
    <w:rsid w:val="005D6DC8"/>
    <w:rsid w:val="005D6FD2"/>
    <w:rsid w:val="005D70D1"/>
    <w:rsid w:val="005D714A"/>
    <w:rsid w:val="005D726A"/>
    <w:rsid w:val="005D72C1"/>
    <w:rsid w:val="005D7699"/>
    <w:rsid w:val="005D76EE"/>
    <w:rsid w:val="005D7772"/>
    <w:rsid w:val="005D7789"/>
    <w:rsid w:val="005D77E0"/>
    <w:rsid w:val="005D7877"/>
    <w:rsid w:val="005D7893"/>
    <w:rsid w:val="005D78B9"/>
    <w:rsid w:val="005D79D2"/>
    <w:rsid w:val="005D7A61"/>
    <w:rsid w:val="005D7A6F"/>
    <w:rsid w:val="005D7AB0"/>
    <w:rsid w:val="005D7BF7"/>
    <w:rsid w:val="005D7CBE"/>
    <w:rsid w:val="005D7DC8"/>
    <w:rsid w:val="005D7EC9"/>
    <w:rsid w:val="005D7EF1"/>
    <w:rsid w:val="005D7FD1"/>
    <w:rsid w:val="005E001E"/>
    <w:rsid w:val="005E00D0"/>
    <w:rsid w:val="005E0132"/>
    <w:rsid w:val="005E014E"/>
    <w:rsid w:val="005E02BB"/>
    <w:rsid w:val="005E0436"/>
    <w:rsid w:val="005E0584"/>
    <w:rsid w:val="005E0798"/>
    <w:rsid w:val="005E07A5"/>
    <w:rsid w:val="005E08E9"/>
    <w:rsid w:val="005E097E"/>
    <w:rsid w:val="005E0A25"/>
    <w:rsid w:val="005E0B2E"/>
    <w:rsid w:val="005E0C52"/>
    <w:rsid w:val="005E0C56"/>
    <w:rsid w:val="005E0D1C"/>
    <w:rsid w:val="005E0DAA"/>
    <w:rsid w:val="005E0F36"/>
    <w:rsid w:val="005E1062"/>
    <w:rsid w:val="005E1080"/>
    <w:rsid w:val="005E10C8"/>
    <w:rsid w:val="005E110D"/>
    <w:rsid w:val="005E1157"/>
    <w:rsid w:val="005E120D"/>
    <w:rsid w:val="005E123E"/>
    <w:rsid w:val="005E1381"/>
    <w:rsid w:val="005E14E7"/>
    <w:rsid w:val="005E15C6"/>
    <w:rsid w:val="005E165E"/>
    <w:rsid w:val="005E169F"/>
    <w:rsid w:val="005E174A"/>
    <w:rsid w:val="005E1793"/>
    <w:rsid w:val="005E17AF"/>
    <w:rsid w:val="005E190D"/>
    <w:rsid w:val="005E1949"/>
    <w:rsid w:val="005E19C3"/>
    <w:rsid w:val="005E1A6A"/>
    <w:rsid w:val="005E1C9F"/>
    <w:rsid w:val="005E1D1E"/>
    <w:rsid w:val="005E1D40"/>
    <w:rsid w:val="005E1E2B"/>
    <w:rsid w:val="005E1FE3"/>
    <w:rsid w:val="005E2000"/>
    <w:rsid w:val="005E2065"/>
    <w:rsid w:val="005E20C2"/>
    <w:rsid w:val="005E2174"/>
    <w:rsid w:val="005E2180"/>
    <w:rsid w:val="005E239B"/>
    <w:rsid w:val="005E258F"/>
    <w:rsid w:val="005E2621"/>
    <w:rsid w:val="005E277E"/>
    <w:rsid w:val="005E288B"/>
    <w:rsid w:val="005E28E3"/>
    <w:rsid w:val="005E2921"/>
    <w:rsid w:val="005E2A3C"/>
    <w:rsid w:val="005E2AC1"/>
    <w:rsid w:val="005E2B01"/>
    <w:rsid w:val="005E2B50"/>
    <w:rsid w:val="005E2CAB"/>
    <w:rsid w:val="005E2D27"/>
    <w:rsid w:val="005E2E03"/>
    <w:rsid w:val="005E2E97"/>
    <w:rsid w:val="005E2F19"/>
    <w:rsid w:val="005E2FF6"/>
    <w:rsid w:val="005E3018"/>
    <w:rsid w:val="005E3068"/>
    <w:rsid w:val="005E30F6"/>
    <w:rsid w:val="005E31AB"/>
    <w:rsid w:val="005E31B4"/>
    <w:rsid w:val="005E33A5"/>
    <w:rsid w:val="005E33A6"/>
    <w:rsid w:val="005E33F1"/>
    <w:rsid w:val="005E344B"/>
    <w:rsid w:val="005E3459"/>
    <w:rsid w:val="005E3467"/>
    <w:rsid w:val="005E34C5"/>
    <w:rsid w:val="005E3630"/>
    <w:rsid w:val="005E3655"/>
    <w:rsid w:val="005E3698"/>
    <w:rsid w:val="005E36CE"/>
    <w:rsid w:val="005E37E8"/>
    <w:rsid w:val="005E39F8"/>
    <w:rsid w:val="005E3A50"/>
    <w:rsid w:val="005E3B0F"/>
    <w:rsid w:val="005E3C1C"/>
    <w:rsid w:val="005E3C2B"/>
    <w:rsid w:val="005E3CCC"/>
    <w:rsid w:val="005E3D5C"/>
    <w:rsid w:val="005E3E02"/>
    <w:rsid w:val="005E3E79"/>
    <w:rsid w:val="005E408A"/>
    <w:rsid w:val="005E4097"/>
    <w:rsid w:val="005E409E"/>
    <w:rsid w:val="005E412A"/>
    <w:rsid w:val="005E42A6"/>
    <w:rsid w:val="005E42F6"/>
    <w:rsid w:val="005E434D"/>
    <w:rsid w:val="005E4363"/>
    <w:rsid w:val="005E447E"/>
    <w:rsid w:val="005E4637"/>
    <w:rsid w:val="005E4643"/>
    <w:rsid w:val="005E46C0"/>
    <w:rsid w:val="005E474D"/>
    <w:rsid w:val="005E47D0"/>
    <w:rsid w:val="005E4844"/>
    <w:rsid w:val="005E4971"/>
    <w:rsid w:val="005E49CC"/>
    <w:rsid w:val="005E4B3E"/>
    <w:rsid w:val="005E4CD7"/>
    <w:rsid w:val="005E4DAB"/>
    <w:rsid w:val="005E50E0"/>
    <w:rsid w:val="005E5173"/>
    <w:rsid w:val="005E52A1"/>
    <w:rsid w:val="005E533C"/>
    <w:rsid w:val="005E53A3"/>
    <w:rsid w:val="005E53A8"/>
    <w:rsid w:val="005E53BA"/>
    <w:rsid w:val="005E5658"/>
    <w:rsid w:val="005E57D6"/>
    <w:rsid w:val="005E57F0"/>
    <w:rsid w:val="005E5A77"/>
    <w:rsid w:val="005E5B3B"/>
    <w:rsid w:val="005E5D25"/>
    <w:rsid w:val="005E5E91"/>
    <w:rsid w:val="005E6184"/>
    <w:rsid w:val="005E6200"/>
    <w:rsid w:val="005E63C8"/>
    <w:rsid w:val="005E6402"/>
    <w:rsid w:val="005E6481"/>
    <w:rsid w:val="005E654A"/>
    <w:rsid w:val="005E6599"/>
    <w:rsid w:val="005E65A1"/>
    <w:rsid w:val="005E669B"/>
    <w:rsid w:val="005E66C5"/>
    <w:rsid w:val="005E68D3"/>
    <w:rsid w:val="005E6900"/>
    <w:rsid w:val="005E6901"/>
    <w:rsid w:val="005E6A94"/>
    <w:rsid w:val="005E6B34"/>
    <w:rsid w:val="005E6D3F"/>
    <w:rsid w:val="005E6E43"/>
    <w:rsid w:val="005E6FD8"/>
    <w:rsid w:val="005E6FE3"/>
    <w:rsid w:val="005E7029"/>
    <w:rsid w:val="005E70A1"/>
    <w:rsid w:val="005E71F6"/>
    <w:rsid w:val="005E72C3"/>
    <w:rsid w:val="005E74B1"/>
    <w:rsid w:val="005E764B"/>
    <w:rsid w:val="005E7678"/>
    <w:rsid w:val="005E7712"/>
    <w:rsid w:val="005E7B54"/>
    <w:rsid w:val="005E7BA6"/>
    <w:rsid w:val="005E7C80"/>
    <w:rsid w:val="005E7CE2"/>
    <w:rsid w:val="005E7E53"/>
    <w:rsid w:val="005E7E6B"/>
    <w:rsid w:val="005F0121"/>
    <w:rsid w:val="005F0133"/>
    <w:rsid w:val="005F0261"/>
    <w:rsid w:val="005F02EF"/>
    <w:rsid w:val="005F044F"/>
    <w:rsid w:val="005F04E0"/>
    <w:rsid w:val="005F0589"/>
    <w:rsid w:val="005F05AD"/>
    <w:rsid w:val="005F05DB"/>
    <w:rsid w:val="005F0609"/>
    <w:rsid w:val="005F0726"/>
    <w:rsid w:val="005F0775"/>
    <w:rsid w:val="005F082A"/>
    <w:rsid w:val="005F0830"/>
    <w:rsid w:val="005F0930"/>
    <w:rsid w:val="005F0991"/>
    <w:rsid w:val="005F0B73"/>
    <w:rsid w:val="005F0B7B"/>
    <w:rsid w:val="005F0BBA"/>
    <w:rsid w:val="005F0CF5"/>
    <w:rsid w:val="005F0D74"/>
    <w:rsid w:val="005F0DAF"/>
    <w:rsid w:val="005F0E2A"/>
    <w:rsid w:val="005F0F55"/>
    <w:rsid w:val="005F1004"/>
    <w:rsid w:val="005F1031"/>
    <w:rsid w:val="005F113B"/>
    <w:rsid w:val="005F11BF"/>
    <w:rsid w:val="005F1202"/>
    <w:rsid w:val="005F124C"/>
    <w:rsid w:val="005F1277"/>
    <w:rsid w:val="005F14CE"/>
    <w:rsid w:val="005F1590"/>
    <w:rsid w:val="005F15DE"/>
    <w:rsid w:val="005F17E3"/>
    <w:rsid w:val="005F183C"/>
    <w:rsid w:val="005F18B8"/>
    <w:rsid w:val="005F18BF"/>
    <w:rsid w:val="005F1A40"/>
    <w:rsid w:val="005F1AB6"/>
    <w:rsid w:val="005F1AB8"/>
    <w:rsid w:val="005F1B3D"/>
    <w:rsid w:val="005F1C6B"/>
    <w:rsid w:val="005F1D6F"/>
    <w:rsid w:val="005F1DBD"/>
    <w:rsid w:val="005F1EA8"/>
    <w:rsid w:val="005F1FC0"/>
    <w:rsid w:val="005F2007"/>
    <w:rsid w:val="005F20BC"/>
    <w:rsid w:val="005F215F"/>
    <w:rsid w:val="005F218E"/>
    <w:rsid w:val="005F2194"/>
    <w:rsid w:val="005F21D2"/>
    <w:rsid w:val="005F21EB"/>
    <w:rsid w:val="005F21FC"/>
    <w:rsid w:val="005F233D"/>
    <w:rsid w:val="005F2359"/>
    <w:rsid w:val="005F239C"/>
    <w:rsid w:val="005F23A3"/>
    <w:rsid w:val="005F2595"/>
    <w:rsid w:val="005F2611"/>
    <w:rsid w:val="005F2798"/>
    <w:rsid w:val="005F280F"/>
    <w:rsid w:val="005F2827"/>
    <w:rsid w:val="005F2873"/>
    <w:rsid w:val="005F28CC"/>
    <w:rsid w:val="005F2906"/>
    <w:rsid w:val="005F29E7"/>
    <w:rsid w:val="005F2A4A"/>
    <w:rsid w:val="005F2AE4"/>
    <w:rsid w:val="005F2BDD"/>
    <w:rsid w:val="005F2C98"/>
    <w:rsid w:val="005F2CE3"/>
    <w:rsid w:val="005F2D68"/>
    <w:rsid w:val="005F2DF3"/>
    <w:rsid w:val="005F2E0A"/>
    <w:rsid w:val="005F2F1B"/>
    <w:rsid w:val="005F2F96"/>
    <w:rsid w:val="005F348C"/>
    <w:rsid w:val="005F3533"/>
    <w:rsid w:val="005F3581"/>
    <w:rsid w:val="005F3858"/>
    <w:rsid w:val="005F38CC"/>
    <w:rsid w:val="005F3ADC"/>
    <w:rsid w:val="005F3AEF"/>
    <w:rsid w:val="005F3B46"/>
    <w:rsid w:val="005F3C62"/>
    <w:rsid w:val="005F3D74"/>
    <w:rsid w:val="005F3E66"/>
    <w:rsid w:val="005F3FB5"/>
    <w:rsid w:val="005F3FB8"/>
    <w:rsid w:val="005F40FA"/>
    <w:rsid w:val="005F4278"/>
    <w:rsid w:val="005F4443"/>
    <w:rsid w:val="005F4460"/>
    <w:rsid w:val="005F447A"/>
    <w:rsid w:val="005F4770"/>
    <w:rsid w:val="005F4B0C"/>
    <w:rsid w:val="005F4B93"/>
    <w:rsid w:val="005F4D22"/>
    <w:rsid w:val="005F4DEF"/>
    <w:rsid w:val="005F4DF1"/>
    <w:rsid w:val="005F4F0E"/>
    <w:rsid w:val="005F4F76"/>
    <w:rsid w:val="005F4FDD"/>
    <w:rsid w:val="005F50B8"/>
    <w:rsid w:val="005F50F6"/>
    <w:rsid w:val="005F530C"/>
    <w:rsid w:val="005F5585"/>
    <w:rsid w:val="005F5591"/>
    <w:rsid w:val="005F559C"/>
    <w:rsid w:val="005F55A3"/>
    <w:rsid w:val="005F567D"/>
    <w:rsid w:val="005F5693"/>
    <w:rsid w:val="005F577E"/>
    <w:rsid w:val="005F57BB"/>
    <w:rsid w:val="005F58EB"/>
    <w:rsid w:val="005F58F9"/>
    <w:rsid w:val="005F5D13"/>
    <w:rsid w:val="005F5DCE"/>
    <w:rsid w:val="005F5F2B"/>
    <w:rsid w:val="005F6190"/>
    <w:rsid w:val="005F62E1"/>
    <w:rsid w:val="005F635E"/>
    <w:rsid w:val="005F64C3"/>
    <w:rsid w:val="005F64CD"/>
    <w:rsid w:val="005F65C6"/>
    <w:rsid w:val="005F65CC"/>
    <w:rsid w:val="005F65D1"/>
    <w:rsid w:val="005F65E6"/>
    <w:rsid w:val="005F66A1"/>
    <w:rsid w:val="005F676D"/>
    <w:rsid w:val="005F6829"/>
    <w:rsid w:val="005F6904"/>
    <w:rsid w:val="005F6931"/>
    <w:rsid w:val="005F6941"/>
    <w:rsid w:val="005F696C"/>
    <w:rsid w:val="005F6A5F"/>
    <w:rsid w:val="005F6CD5"/>
    <w:rsid w:val="005F6EDF"/>
    <w:rsid w:val="005F6F34"/>
    <w:rsid w:val="005F702E"/>
    <w:rsid w:val="005F70DB"/>
    <w:rsid w:val="005F7102"/>
    <w:rsid w:val="005F7129"/>
    <w:rsid w:val="005F7238"/>
    <w:rsid w:val="005F72C7"/>
    <w:rsid w:val="005F74A2"/>
    <w:rsid w:val="005F74A3"/>
    <w:rsid w:val="005F750C"/>
    <w:rsid w:val="005F7672"/>
    <w:rsid w:val="005F76AE"/>
    <w:rsid w:val="005F76D6"/>
    <w:rsid w:val="005F774F"/>
    <w:rsid w:val="005F797E"/>
    <w:rsid w:val="005F7AA8"/>
    <w:rsid w:val="005F7B39"/>
    <w:rsid w:val="005F7B52"/>
    <w:rsid w:val="005F7BEB"/>
    <w:rsid w:val="005F7C8C"/>
    <w:rsid w:val="005F7CC9"/>
    <w:rsid w:val="005F7DE4"/>
    <w:rsid w:val="005F7E0C"/>
    <w:rsid w:val="005F7E2B"/>
    <w:rsid w:val="005F7F2E"/>
    <w:rsid w:val="005F7F57"/>
    <w:rsid w:val="005F7FA4"/>
    <w:rsid w:val="005F7FBC"/>
    <w:rsid w:val="005F7FC8"/>
    <w:rsid w:val="00600010"/>
    <w:rsid w:val="00600181"/>
    <w:rsid w:val="0060025C"/>
    <w:rsid w:val="00600269"/>
    <w:rsid w:val="006002AB"/>
    <w:rsid w:val="006003E9"/>
    <w:rsid w:val="0060046A"/>
    <w:rsid w:val="0060047C"/>
    <w:rsid w:val="00600681"/>
    <w:rsid w:val="0060084C"/>
    <w:rsid w:val="00600AA1"/>
    <w:rsid w:val="00600D19"/>
    <w:rsid w:val="00600E0C"/>
    <w:rsid w:val="00600E22"/>
    <w:rsid w:val="00601129"/>
    <w:rsid w:val="0060127E"/>
    <w:rsid w:val="00601285"/>
    <w:rsid w:val="00601299"/>
    <w:rsid w:val="00601475"/>
    <w:rsid w:val="006014D6"/>
    <w:rsid w:val="006016BE"/>
    <w:rsid w:val="0060173B"/>
    <w:rsid w:val="00601887"/>
    <w:rsid w:val="006019BC"/>
    <w:rsid w:val="00601A72"/>
    <w:rsid w:val="00601D9F"/>
    <w:rsid w:val="00601DA2"/>
    <w:rsid w:val="00601DD8"/>
    <w:rsid w:val="00601E9A"/>
    <w:rsid w:val="00601F4A"/>
    <w:rsid w:val="006020D7"/>
    <w:rsid w:val="006021C0"/>
    <w:rsid w:val="00602396"/>
    <w:rsid w:val="006023C5"/>
    <w:rsid w:val="00602404"/>
    <w:rsid w:val="00602492"/>
    <w:rsid w:val="0060259C"/>
    <w:rsid w:val="0060273B"/>
    <w:rsid w:val="00602779"/>
    <w:rsid w:val="006027F7"/>
    <w:rsid w:val="00602947"/>
    <w:rsid w:val="006029A8"/>
    <w:rsid w:val="00602D20"/>
    <w:rsid w:val="00602D22"/>
    <w:rsid w:val="00602D44"/>
    <w:rsid w:val="00602D8F"/>
    <w:rsid w:val="00602E0C"/>
    <w:rsid w:val="00602E18"/>
    <w:rsid w:val="00602E6B"/>
    <w:rsid w:val="00602F10"/>
    <w:rsid w:val="00602F2F"/>
    <w:rsid w:val="00602FCF"/>
    <w:rsid w:val="00603099"/>
    <w:rsid w:val="006030FA"/>
    <w:rsid w:val="00603127"/>
    <w:rsid w:val="0060312B"/>
    <w:rsid w:val="006032C5"/>
    <w:rsid w:val="006034D6"/>
    <w:rsid w:val="006034FB"/>
    <w:rsid w:val="00603533"/>
    <w:rsid w:val="006035D3"/>
    <w:rsid w:val="00603656"/>
    <w:rsid w:val="0060367A"/>
    <w:rsid w:val="00603773"/>
    <w:rsid w:val="0060378B"/>
    <w:rsid w:val="006038AE"/>
    <w:rsid w:val="006038E3"/>
    <w:rsid w:val="00603952"/>
    <w:rsid w:val="006039B2"/>
    <w:rsid w:val="00603A30"/>
    <w:rsid w:val="00603A4B"/>
    <w:rsid w:val="00603B67"/>
    <w:rsid w:val="00603DFE"/>
    <w:rsid w:val="00603E03"/>
    <w:rsid w:val="00603E11"/>
    <w:rsid w:val="00603ECD"/>
    <w:rsid w:val="00603F06"/>
    <w:rsid w:val="0060408D"/>
    <w:rsid w:val="006040EF"/>
    <w:rsid w:val="00604273"/>
    <w:rsid w:val="006042D0"/>
    <w:rsid w:val="00604407"/>
    <w:rsid w:val="00604455"/>
    <w:rsid w:val="006044F5"/>
    <w:rsid w:val="006045BC"/>
    <w:rsid w:val="00604710"/>
    <w:rsid w:val="0060482D"/>
    <w:rsid w:val="006048BC"/>
    <w:rsid w:val="00604A96"/>
    <w:rsid w:val="00604CD1"/>
    <w:rsid w:val="00604CEB"/>
    <w:rsid w:val="00604D41"/>
    <w:rsid w:val="00604D69"/>
    <w:rsid w:val="00604D72"/>
    <w:rsid w:val="00604DF0"/>
    <w:rsid w:val="00604E4B"/>
    <w:rsid w:val="00605048"/>
    <w:rsid w:val="00605226"/>
    <w:rsid w:val="0060529E"/>
    <w:rsid w:val="006052D0"/>
    <w:rsid w:val="0060534E"/>
    <w:rsid w:val="00605411"/>
    <w:rsid w:val="0060541D"/>
    <w:rsid w:val="00605515"/>
    <w:rsid w:val="006055EA"/>
    <w:rsid w:val="006057F8"/>
    <w:rsid w:val="00605908"/>
    <w:rsid w:val="006059A4"/>
    <w:rsid w:val="00605A23"/>
    <w:rsid w:val="00605A9C"/>
    <w:rsid w:val="00605AE5"/>
    <w:rsid w:val="00605C69"/>
    <w:rsid w:val="00605D0A"/>
    <w:rsid w:val="00605EDF"/>
    <w:rsid w:val="00605F24"/>
    <w:rsid w:val="00605F4F"/>
    <w:rsid w:val="006060DF"/>
    <w:rsid w:val="00606184"/>
    <w:rsid w:val="0060633C"/>
    <w:rsid w:val="006063C2"/>
    <w:rsid w:val="006064A5"/>
    <w:rsid w:val="006066B3"/>
    <w:rsid w:val="0060683E"/>
    <w:rsid w:val="00606869"/>
    <w:rsid w:val="0060696F"/>
    <w:rsid w:val="00606D6F"/>
    <w:rsid w:val="00606D96"/>
    <w:rsid w:val="00606E70"/>
    <w:rsid w:val="00606EE2"/>
    <w:rsid w:val="00606F8D"/>
    <w:rsid w:val="00607012"/>
    <w:rsid w:val="0060707D"/>
    <w:rsid w:val="00607105"/>
    <w:rsid w:val="00607365"/>
    <w:rsid w:val="006074B5"/>
    <w:rsid w:val="006074C4"/>
    <w:rsid w:val="0060784B"/>
    <w:rsid w:val="00607908"/>
    <w:rsid w:val="00607935"/>
    <w:rsid w:val="00607A6D"/>
    <w:rsid w:val="00607A93"/>
    <w:rsid w:val="00607B2D"/>
    <w:rsid w:val="00607C22"/>
    <w:rsid w:val="00607CF0"/>
    <w:rsid w:val="00607E2E"/>
    <w:rsid w:val="00607ED2"/>
    <w:rsid w:val="00607F7C"/>
    <w:rsid w:val="00607FA0"/>
    <w:rsid w:val="00607FE7"/>
    <w:rsid w:val="0061026F"/>
    <w:rsid w:val="006102E6"/>
    <w:rsid w:val="00610391"/>
    <w:rsid w:val="00610429"/>
    <w:rsid w:val="006104CF"/>
    <w:rsid w:val="006105CC"/>
    <w:rsid w:val="00610669"/>
    <w:rsid w:val="00610807"/>
    <w:rsid w:val="0061083A"/>
    <w:rsid w:val="00610861"/>
    <w:rsid w:val="0061095E"/>
    <w:rsid w:val="0061096C"/>
    <w:rsid w:val="00610AF4"/>
    <w:rsid w:val="00610CA6"/>
    <w:rsid w:val="00610D75"/>
    <w:rsid w:val="00610D7C"/>
    <w:rsid w:val="00610E7A"/>
    <w:rsid w:val="00610E96"/>
    <w:rsid w:val="00610EFC"/>
    <w:rsid w:val="00610F7B"/>
    <w:rsid w:val="00610F7D"/>
    <w:rsid w:val="0061112A"/>
    <w:rsid w:val="00611149"/>
    <w:rsid w:val="006112DB"/>
    <w:rsid w:val="00611352"/>
    <w:rsid w:val="00611379"/>
    <w:rsid w:val="00611517"/>
    <w:rsid w:val="006116C5"/>
    <w:rsid w:val="0061182A"/>
    <w:rsid w:val="00611A27"/>
    <w:rsid w:val="00611A34"/>
    <w:rsid w:val="00611BE4"/>
    <w:rsid w:val="00611D40"/>
    <w:rsid w:val="00611F25"/>
    <w:rsid w:val="00611F64"/>
    <w:rsid w:val="00612272"/>
    <w:rsid w:val="0061237A"/>
    <w:rsid w:val="006124AC"/>
    <w:rsid w:val="006124B9"/>
    <w:rsid w:val="0061272B"/>
    <w:rsid w:val="00612738"/>
    <w:rsid w:val="0061281C"/>
    <w:rsid w:val="0061286B"/>
    <w:rsid w:val="006128D6"/>
    <w:rsid w:val="0061295C"/>
    <w:rsid w:val="00612C28"/>
    <w:rsid w:val="00612CF2"/>
    <w:rsid w:val="00612DEF"/>
    <w:rsid w:val="00612E29"/>
    <w:rsid w:val="00612E91"/>
    <w:rsid w:val="00613047"/>
    <w:rsid w:val="0061306C"/>
    <w:rsid w:val="0061315D"/>
    <w:rsid w:val="006132D0"/>
    <w:rsid w:val="006132E6"/>
    <w:rsid w:val="0061336F"/>
    <w:rsid w:val="00613414"/>
    <w:rsid w:val="00613606"/>
    <w:rsid w:val="0061370F"/>
    <w:rsid w:val="00613766"/>
    <w:rsid w:val="006139DB"/>
    <w:rsid w:val="00613B5B"/>
    <w:rsid w:val="00613BF8"/>
    <w:rsid w:val="00613CCC"/>
    <w:rsid w:val="00613D13"/>
    <w:rsid w:val="00613E4D"/>
    <w:rsid w:val="00613E99"/>
    <w:rsid w:val="00613ECE"/>
    <w:rsid w:val="00613EF7"/>
    <w:rsid w:val="00613F34"/>
    <w:rsid w:val="00613F8C"/>
    <w:rsid w:val="00614004"/>
    <w:rsid w:val="0061414C"/>
    <w:rsid w:val="0061416E"/>
    <w:rsid w:val="006141AD"/>
    <w:rsid w:val="00614303"/>
    <w:rsid w:val="00614316"/>
    <w:rsid w:val="0061433A"/>
    <w:rsid w:val="0061443A"/>
    <w:rsid w:val="006144E4"/>
    <w:rsid w:val="0061450B"/>
    <w:rsid w:val="00614577"/>
    <w:rsid w:val="00614592"/>
    <w:rsid w:val="006145F8"/>
    <w:rsid w:val="00614624"/>
    <w:rsid w:val="00614635"/>
    <w:rsid w:val="00614862"/>
    <w:rsid w:val="00614A95"/>
    <w:rsid w:val="00614B11"/>
    <w:rsid w:val="00614C2E"/>
    <w:rsid w:val="00614C5F"/>
    <w:rsid w:val="00614C74"/>
    <w:rsid w:val="00614C94"/>
    <w:rsid w:val="00614CD2"/>
    <w:rsid w:val="00614D8A"/>
    <w:rsid w:val="00614E7C"/>
    <w:rsid w:val="00614F87"/>
    <w:rsid w:val="006151A1"/>
    <w:rsid w:val="006151BF"/>
    <w:rsid w:val="0061526C"/>
    <w:rsid w:val="006152ED"/>
    <w:rsid w:val="0061543E"/>
    <w:rsid w:val="006154A8"/>
    <w:rsid w:val="00615546"/>
    <w:rsid w:val="00615558"/>
    <w:rsid w:val="006156BE"/>
    <w:rsid w:val="006156F0"/>
    <w:rsid w:val="006158BF"/>
    <w:rsid w:val="0061594C"/>
    <w:rsid w:val="006159CB"/>
    <w:rsid w:val="00615A2D"/>
    <w:rsid w:val="00615B7B"/>
    <w:rsid w:val="00615C97"/>
    <w:rsid w:val="00615CCF"/>
    <w:rsid w:val="00615CF2"/>
    <w:rsid w:val="00615E70"/>
    <w:rsid w:val="00615FC6"/>
    <w:rsid w:val="00616068"/>
    <w:rsid w:val="006161C9"/>
    <w:rsid w:val="0061622B"/>
    <w:rsid w:val="0061669E"/>
    <w:rsid w:val="0061670C"/>
    <w:rsid w:val="006168BE"/>
    <w:rsid w:val="00616ACA"/>
    <w:rsid w:val="00616B44"/>
    <w:rsid w:val="00616B9E"/>
    <w:rsid w:val="00616C45"/>
    <w:rsid w:val="00616DDD"/>
    <w:rsid w:val="00616E0B"/>
    <w:rsid w:val="00616E69"/>
    <w:rsid w:val="00616E86"/>
    <w:rsid w:val="00617277"/>
    <w:rsid w:val="00617337"/>
    <w:rsid w:val="006173EF"/>
    <w:rsid w:val="00617416"/>
    <w:rsid w:val="00617435"/>
    <w:rsid w:val="0061750D"/>
    <w:rsid w:val="00617540"/>
    <w:rsid w:val="0061754D"/>
    <w:rsid w:val="0061773C"/>
    <w:rsid w:val="00617885"/>
    <w:rsid w:val="006178C7"/>
    <w:rsid w:val="0061799A"/>
    <w:rsid w:val="006179A2"/>
    <w:rsid w:val="00617AC2"/>
    <w:rsid w:val="00617CDE"/>
    <w:rsid w:val="00617D56"/>
    <w:rsid w:val="00617DF2"/>
    <w:rsid w:val="00617E00"/>
    <w:rsid w:val="00617E3B"/>
    <w:rsid w:val="00617E78"/>
    <w:rsid w:val="00617ED7"/>
    <w:rsid w:val="00617F2C"/>
    <w:rsid w:val="0062009C"/>
    <w:rsid w:val="0062012C"/>
    <w:rsid w:val="006201D6"/>
    <w:rsid w:val="00620318"/>
    <w:rsid w:val="00620372"/>
    <w:rsid w:val="00620448"/>
    <w:rsid w:val="00620491"/>
    <w:rsid w:val="00620602"/>
    <w:rsid w:val="006206F6"/>
    <w:rsid w:val="00620768"/>
    <w:rsid w:val="00620775"/>
    <w:rsid w:val="0062078B"/>
    <w:rsid w:val="00620817"/>
    <w:rsid w:val="00620920"/>
    <w:rsid w:val="00620948"/>
    <w:rsid w:val="00620976"/>
    <w:rsid w:val="00620A40"/>
    <w:rsid w:val="00620A6B"/>
    <w:rsid w:val="00620C5C"/>
    <w:rsid w:val="00620DB0"/>
    <w:rsid w:val="00620E21"/>
    <w:rsid w:val="00620EA6"/>
    <w:rsid w:val="006210AE"/>
    <w:rsid w:val="006210EE"/>
    <w:rsid w:val="00621145"/>
    <w:rsid w:val="0062126A"/>
    <w:rsid w:val="0062142E"/>
    <w:rsid w:val="0062150D"/>
    <w:rsid w:val="0062179A"/>
    <w:rsid w:val="00621857"/>
    <w:rsid w:val="00621894"/>
    <w:rsid w:val="00621971"/>
    <w:rsid w:val="00621A77"/>
    <w:rsid w:val="00621A89"/>
    <w:rsid w:val="00621B5F"/>
    <w:rsid w:val="00621D7D"/>
    <w:rsid w:val="00621DEC"/>
    <w:rsid w:val="00621E07"/>
    <w:rsid w:val="00621E94"/>
    <w:rsid w:val="00621ECA"/>
    <w:rsid w:val="00621F1E"/>
    <w:rsid w:val="00621F67"/>
    <w:rsid w:val="00622073"/>
    <w:rsid w:val="00622107"/>
    <w:rsid w:val="006221A0"/>
    <w:rsid w:val="006221E2"/>
    <w:rsid w:val="00622208"/>
    <w:rsid w:val="006222C4"/>
    <w:rsid w:val="0062236F"/>
    <w:rsid w:val="006223C0"/>
    <w:rsid w:val="006223C8"/>
    <w:rsid w:val="006223D4"/>
    <w:rsid w:val="00622414"/>
    <w:rsid w:val="0062249E"/>
    <w:rsid w:val="006225B8"/>
    <w:rsid w:val="006225BA"/>
    <w:rsid w:val="006225FB"/>
    <w:rsid w:val="00622753"/>
    <w:rsid w:val="0062279D"/>
    <w:rsid w:val="006228A8"/>
    <w:rsid w:val="006228C4"/>
    <w:rsid w:val="00622933"/>
    <w:rsid w:val="00622939"/>
    <w:rsid w:val="00622A05"/>
    <w:rsid w:val="00622BCB"/>
    <w:rsid w:val="00622C19"/>
    <w:rsid w:val="00622C2A"/>
    <w:rsid w:val="00622C64"/>
    <w:rsid w:val="00622D1A"/>
    <w:rsid w:val="00622E62"/>
    <w:rsid w:val="00622E8D"/>
    <w:rsid w:val="00622EC8"/>
    <w:rsid w:val="00622F41"/>
    <w:rsid w:val="00623217"/>
    <w:rsid w:val="006234A5"/>
    <w:rsid w:val="00623505"/>
    <w:rsid w:val="0062350C"/>
    <w:rsid w:val="00623613"/>
    <w:rsid w:val="00623636"/>
    <w:rsid w:val="006237CA"/>
    <w:rsid w:val="006237F8"/>
    <w:rsid w:val="00623845"/>
    <w:rsid w:val="00623890"/>
    <w:rsid w:val="0062394E"/>
    <w:rsid w:val="00623A51"/>
    <w:rsid w:val="00623B17"/>
    <w:rsid w:val="00623BE1"/>
    <w:rsid w:val="00623CA1"/>
    <w:rsid w:val="00623CFA"/>
    <w:rsid w:val="00623D05"/>
    <w:rsid w:val="00623D98"/>
    <w:rsid w:val="00623E02"/>
    <w:rsid w:val="00623E13"/>
    <w:rsid w:val="00623E2B"/>
    <w:rsid w:val="00623EEB"/>
    <w:rsid w:val="00623FF1"/>
    <w:rsid w:val="00624014"/>
    <w:rsid w:val="00624085"/>
    <w:rsid w:val="0062408D"/>
    <w:rsid w:val="006240A5"/>
    <w:rsid w:val="006240F8"/>
    <w:rsid w:val="0062416D"/>
    <w:rsid w:val="0062419F"/>
    <w:rsid w:val="006241C7"/>
    <w:rsid w:val="006241E5"/>
    <w:rsid w:val="006244EF"/>
    <w:rsid w:val="006246A2"/>
    <w:rsid w:val="006246B8"/>
    <w:rsid w:val="006246EE"/>
    <w:rsid w:val="0062475D"/>
    <w:rsid w:val="006247D1"/>
    <w:rsid w:val="00624857"/>
    <w:rsid w:val="006248F1"/>
    <w:rsid w:val="00624A0A"/>
    <w:rsid w:val="00624A1C"/>
    <w:rsid w:val="00624AFA"/>
    <w:rsid w:val="00624BBA"/>
    <w:rsid w:val="00624BFC"/>
    <w:rsid w:val="00624C56"/>
    <w:rsid w:val="00624C9A"/>
    <w:rsid w:val="00624CCE"/>
    <w:rsid w:val="00624D40"/>
    <w:rsid w:val="00624D7E"/>
    <w:rsid w:val="00624DCA"/>
    <w:rsid w:val="00624EA1"/>
    <w:rsid w:val="00625082"/>
    <w:rsid w:val="006250DD"/>
    <w:rsid w:val="00625251"/>
    <w:rsid w:val="006252D2"/>
    <w:rsid w:val="00625321"/>
    <w:rsid w:val="006255AD"/>
    <w:rsid w:val="00625661"/>
    <w:rsid w:val="006257AA"/>
    <w:rsid w:val="006258CD"/>
    <w:rsid w:val="00625A06"/>
    <w:rsid w:val="00625A1E"/>
    <w:rsid w:val="00625AD7"/>
    <w:rsid w:val="00625BEB"/>
    <w:rsid w:val="00625C08"/>
    <w:rsid w:val="00625C41"/>
    <w:rsid w:val="00625D36"/>
    <w:rsid w:val="00625F87"/>
    <w:rsid w:val="00625FAC"/>
    <w:rsid w:val="00625FDC"/>
    <w:rsid w:val="00625FFB"/>
    <w:rsid w:val="006260EE"/>
    <w:rsid w:val="006261B4"/>
    <w:rsid w:val="006263AC"/>
    <w:rsid w:val="00626488"/>
    <w:rsid w:val="0062655F"/>
    <w:rsid w:val="006265D1"/>
    <w:rsid w:val="00626799"/>
    <w:rsid w:val="006267D7"/>
    <w:rsid w:val="0062684E"/>
    <w:rsid w:val="006268B8"/>
    <w:rsid w:val="00626960"/>
    <w:rsid w:val="00626A00"/>
    <w:rsid w:val="00626A16"/>
    <w:rsid w:val="00626B77"/>
    <w:rsid w:val="00626C33"/>
    <w:rsid w:val="00626C7D"/>
    <w:rsid w:val="00626C90"/>
    <w:rsid w:val="00626DFA"/>
    <w:rsid w:val="00626E17"/>
    <w:rsid w:val="00626EFA"/>
    <w:rsid w:val="00626F29"/>
    <w:rsid w:val="00626FCE"/>
    <w:rsid w:val="00626FFD"/>
    <w:rsid w:val="006270B1"/>
    <w:rsid w:val="006270B7"/>
    <w:rsid w:val="00627122"/>
    <w:rsid w:val="00627285"/>
    <w:rsid w:val="00627296"/>
    <w:rsid w:val="00627368"/>
    <w:rsid w:val="00627397"/>
    <w:rsid w:val="006273DC"/>
    <w:rsid w:val="006274CD"/>
    <w:rsid w:val="00627514"/>
    <w:rsid w:val="0062774A"/>
    <w:rsid w:val="0062783A"/>
    <w:rsid w:val="0062784B"/>
    <w:rsid w:val="006279D4"/>
    <w:rsid w:val="00627BD5"/>
    <w:rsid w:val="00627BE0"/>
    <w:rsid w:val="00627C14"/>
    <w:rsid w:val="00627C95"/>
    <w:rsid w:val="00627CB1"/>
    <w:rsid w:val="00627D4D"/>
    <w:rsid w:val="00627DA7"/>
    <w:rsid w:val="00627F48"/>
    <w:rsid w:val="00627FC8"/>
    <w:rsid w:val="00630213"/>
    <w:rsid w:val="00630248"/>
    <w:rsid w:val="006303E4"/>
    <w:rsid w:val="00630447"/>
    <w:rsid w:val="00630484"/>
    <w:rsid w:val="00630488"/>
    <w:rsid w:val="006307B7"/>
    <w:rsid w:val="00630859"/>
    <w:rsid w:val="006308A6"/>
    <w:rsid w:val="00630BF2"/>
    <w:rsid w:val="00630C96"/>
    <w:rsid w:val="00630CCA"/>
    <w:rsid w:val="00630DBD"/>
    <w:rsid w:val="00630DE1"/>
    <w:rsid w:val="00630F4C"/>
    <w:rsid w:val="00630F6C"/>
    <w:rsid w:val="00630F80"/>
    <w:rsid w:val="006310D7"/>
    <w:rsid w:val="00631153"/>
    <w:rsid w:val="006311A0"/>
    <w:rsid w:val="00631215"/>
    <w:rsid w:val="0063123A"/>
    <w:rsid w:val="0063126D"/>
    <w:rsid w:val="00631275"/>
    <w:rsid w:val="00631416"/>
    <w:rsid w:val="00631564"/>
    <w:rsid w:val="006315E0"/>
    <w:rsid w:val="00631654"/>
    <w:rsid w:val="006316AB"/>
    <w:rsid w:val="006316AD"/>
    <w:rsid w:val="00631761"/>
    <w:rsid w:val="006318D7"/>
    <w:rsid w:val="006319AB"/>
    <w:rsid w:val="00631C20"/>
    <w:rsid w:val="00631DE7"/>
    <w:rsid w:val="00631E11"/>
    <w:rsid w:val="00631E16"/>
    <w:rsid w:val="00631F4F"/>
    <w:rsid w:val="00631FDD"/>
    <w:rsid w:val="00632018"/>
    <w:rsid w:val="0063207D"/>
    <w:rsid w:val="0063215E"/>
    <w:rsid w:val="00632181"/>
    <w:rsid w:val="00632185"/>
    <w:rsid w:val="0063221C"/>
    <w:rsid w:val="0063242D"/>
    <w:rsid w:val="0063244F"/>
    <w:rsid w:val="0063246E"/>
    <w:rsid w:val="0063267E"/>
    <w:rsid w:val="006326AA"/>
    <w:rsid w:val="00632787"/>
    <w:rsid w:val="006327DD"/>
    <w:rsid w:val="006327E9"/>
    <w:rsid w:val="00632868"/>
    <w:rsid w:val="00632924"/>
    <w:rsid w:val="006329C5"/>
    <w:rsid w:val="00632A8C"/>
    <w:rsid w:val="00632AE8"/>
    <w:rsid w:val="00632B8C"/>
    <w:rsid w:val="00632C34"/>
    <w:rsid w:val="00632C9C"/>
    <w:rsid w:val="00632CCC"/>
    <w:rsid w:val="00632D21"/>
    <w:rsid w:val="00632D22"/>
    <w:rsid w:val="00632D48"/>
    <w:rsid w:val="00632D91"/>
    <w:rsid w:val="00633076"/>
    <w:rsid w:val="0063318C"/>
    <w:rsid w:val="006331A5"/>
    <w:rsid w:val="00633306"/>
    <w:rsid w:val="0063331E"/>
    <w:rsid w:val="0063332D"/>
    <w:rsid w:val="0063333D"/>
    <w:rsid w:val="0063335A"/>
    <w:rsid w:val="0063336B"/>
    <w:rsid w:val="006333DA"/>
    <w:rsid w:val="006334A8"/>
    <w:rsid w:val="006334BB"/>
    <w:rsid w:val="0063352B"/>
    <w:rsid w:val="0063364C"/>
    <w:rsid w:val="00633673"/>
    <w:rsid w:val="0063369C"/>
    <w:rsid w:val="006336DD"/>
    <w:rsid w:val="006337A4"/>
    <w:rsid w:val="006337B9"/>
    <w:rsid w:val="006338D4"/>
    <w:rsid w:val="00633ADD"/>
    <w:rsid w:val="00633C88"/>
    <w:rsid w:val="00633CBC"/>
    <w:rsid w:val="00633D52"/>
    <w:rsid w:val="00633D94"/>
    <w:rsid w:val="00633FDE"/>
    <w:rsid w:val="00634079"/>
    <w:rsid w:val="006342B9"/>
    <w:rsid w:val="00634430"/>
    <w:rsid w:val="006344F5"/>
    <w:rsid w:val="00634655"/>
    <w:rsid w:val="00634777"/>
    <w:rsid w:val="0063482B"/>
    <w:rsid w:val="006348D7"/>
    <w:rsid w:val="00634922"/>
    <w:rsid w:val="00634989"/>
    <w:rsid w:val="006349A6"/>
    <w:rsid w:val="006349F3"/>
    <w:rsid w:val="00634AD2"/>
    <w:rsid w:val="00634B4E"/>
    <w:rsid w:val="00634BDB"/>
    <w:rsid w:val="00634BE0"/>
    <w:rsid w:val="00634FC2"/>
    <w:rsid w:val="00635160"/>
    <w:rsid w:val="00635342"/>
    <w:rsid w:val="00635373"/>
    <w:rsid w:val="006353F4"/>
    <w:rsid w:val="006353FC"/>
    <w:rsid w:val="00635401"/>
    <w:rsid w:val="0063542F"/>
    <w:rsid w:val="00635478"/>
    <w:rsid w:val="00635486"/>
    <w:rsid w:val="0063557E"/>
    <w:rsid w:val="00635592"/>
    <w:rsid w:val="0063575B"/>
    <w:rsid w:val="006357F3"/>
    <w:rsid w:val="006358B4"/>
    <w:rsid w:val="00635962"/>
    <w:rsid w:val="0063598F"/>
    <w:rsid w:val="00635A16"/>
    <w:rsid w:val="00635AC4"/>
    <w:rsid w:val="00635D2A"/>
    <w:rsid w:val="00635DA4"/>
    <w:rsid w:val="00635DD1"/>
    <w:rsid w:val="00635F77"/>
    <w:rsid w:val="00635FDE"/>
    <w:rsid w:val="00636025"/>
    <w:rsid w:val="00636092"/>
    <w:rsid w:val="00636178"/>
    <w:rsid w:val="006361A6"/>
    <w:rsid w:val="006361E0"/>
    <w:rsid w:val="006365D8"/>
    <w:rsid w:val="00636644"/>
    <w:rsid w:val="006366B3"/>
    <w:rsid w:val="0063674C"/>
    <w:rsid w:val="00636880"/>
    <w:rsid w:val="006368B5"/>
    <w:rsid w:val="00636A73"/>
    <w:rsid w:val="00636B00"/>
    <w:rsid w:val="00636BC2"/>
    <w:rsid w:val="00636C55"/>
    <w:rsid w:val="00636CA2"/>
    <w:rsid w:val="006370FA"/>
    <w:rsid w:val="00637164"/>
    <w:rsid w:val="006371A6"/>
    <w:rsid w:val="006371CF"/>
    <w:rsid w:val="00637206"/>
    <w:rsid w:val="00637225"/>
    <w:rsid w:val="00637227"/>
    <w:rsid w:val="0063746A"/>
    <w:rsid w:val="0063760F"/>
    <w:rsid w:val="0063768A"/>
    <w:rsid w:val="0063768F"/>
    <w:rsid w:val="006376D8"/>
    <w:rsid w:val="00637749"/>
    <w:rsid w:val="006377E0"/>
    <w:rsid w:val="006378C2"/>
    <w:rsid w:val="006378F1"/>
    <w:rsid w:val="0063794F"/>
    <w:rsid w:val="00637B9E"/>
    <w:rsid w:val="00637BDD"/>
    <w:rsid w:val="00637D0C"/>
    <w:rsid w:val="00637D85"/>
    <w:rsid w:val="00637F02"/>
    <w:rsid w:val="00637F6F"/>
    <w:rsid w:val="00637FAE"/>
    <w:rsid w:val="00637FCF"/>
    <w:rsid w:val="006400AE"/>
    <w:rsid w:val="006400B3"/>
    <w:rsid w:val="006400FD"/>
    <w:rsid w:val="00640104"/>
    <w:rsid w:val="006401AD"/>
    <w:rsid w:val="00640271"/>
    <w:rsid w:val="00640276"/>
    <w:rsid w:val="0064028B"/>
    <w:rsid w:val="00640335"/>
    <w:rsid w:val="006403B4"/>
    <w:rsid w:val="006403F4"/>
    <w:rsid w:val="006403F9"/>
    <w:rsid w:val="00640437"/>
    <w:rsid w:val="00640595"/>
    <w:rsid w:val="00640631"/>
    <w:rsid w:val="0064063A"/>
    <w:rsid w:val="0064065A"/>
    <w:rsid w:val="006407AE"/>
    <w:rsid w:val="006407E7"/>
    <w:rsid w:val="006407E9"/>
    <w:rsid w:val="0064094A"/>
    <w:rsid w:val="00640A47"/>
    <w:rsid w:val="00640AD1"/>
    <w:rsid w:val="00640ADD"/>
    <w:rsid w:val="00640B24"/>
    <w:rsid w:val="00640B3C"/>
    <w:rsid w:val="00640B85"/>
    <w:rsid w:val="00640C67"/>
    <w:rsid w:val="00640D93"/>
    <w:rsid w:val="00640D94"/>
    <w:rsid w:val="00640DBB"/>
    <w:rsid w:val="00640F7C"/>
    <w:rsid w:val="00641141"/>
    <w:rsid w:val="006412DA"/>
    <w:rsid w:val="00641327"/>
    <w:rsid w:val="006413A4"/>
    <w:rsid w:val="0064153F"/>
    <w:rsid w:val="0064155D"/>
    <w:rsid w:val="00641709"/>
    <w:rsid w:val="00641858"/>
    <w:rsid w:val="006418A5"/>
    <w:rsid w:val="006418AD"/>
    <w:rsid w:val="0064191F"/>
    <w:rsid w:val="006419AA"/>
    <w:rsid w:val="00641C17"/>
    <w:rsid w:val="00641D01"/>
    <w:rsid w:val="00641E4E"/>
    <w:rsid w:val="00641F7A"/>
    <w:rsid w:val="00641F93"/>
    <w:rsid w:val="00641F9B"/>
    <w:rsid w:val="00642145"/>
    <w:rsid w:val="00642182"/>
    <w:rsid w:val="0064220E"/>
    <w:rsid w:val="0064221C"/>
    <w:rsid w:val="00642332"/>
    <w:rsid w:val="00642338"/>
    <w:rsid w:val="006423AE"/>
    <w:rsid w:val="00642464"/>
    <w:rsid w:val="00642645"/>
    <w:rsid w:val="00642676"/>
    <w:rsid w:val="0064269F"/>
    <w:rsid w:val="006426A3"/>
    <w:rsid w:val="00642760"/>
    <w:rsid w:val="00642898"/>
    <w:rsid w:val="0064291C"/>
    <w:rsid w:val="006429BC"/>
    <w:rsid w:val="00642A36"/>
    <w:rsid w:val="00642BA5"/>
    <w:rsid w:val="00642D4D"/>
    <w:rsid w:val="00642D64"/>
    <w:rsid w:val="00642ECE"/>
    <w:rsid w:val="00642F82"/>
    <w:rsid w:val="00643008"/>
    <w:rsid w:val="00643045"/>
    <w:rsid w:val="006430A3"/>
    <w:rsid w:val="006431A6"/>
    <w:rsid w:val="00643262"/>
    <w:rsid w:val="0064338B"/>
    <w:rsid w:val="00643391"/>
    <w:rsid w:val="0064342C"/>
    <w:rsid w:val="006434CE"/>
    <w:rsid w:val="006435F0"/>
    <w:rsid w:val="00643662"/>
    <w:rsid w:val="00643695"/>
    <w:rsid w:val="006436CB"/>
    <w:rsid w:val="0064370A"/>
    <w:rsid w:val="00643831"/>
    <w:rsid w:val="00643913"/>
    <w:rsid w:val="0064392E"/>
    <w:rsid w:val="006439B4"/>
    <w:rsid w:val="006439F3"/>
    <w:rsid w:val="00643A4B"/>
    <w:rsid w:val="00643A5F"/>
    <w:rsid w:val="00643AC8"/>
    <w:rsid w:val="00643ACD"/>
    <w:rsid w:val="00643B16"/>
    <w:rsid w:val="00643CBD"/>
    <w:rsid w:val="00643DCD"/>
    <w:rsid w:val="00643EE5"/>
    <w:rsid w:val="00643FE7"/>
    <w:rsid w:val="00644031"/>
    <w:rsid w:val="006441A7"/>
    <w:rsid w:val="006441EE"/>
    <w:rsid w:val="00644269"/>
    <w:rsid w:val="006444CB"/>
    <w:rsid w:val="0064452A"/>
    <w:rsid w:val="00644586"/>
    <w:rsid w:val="00644598"/>
    <w:rsid w:val="0064462D"/>
    <w:rsid w:val="00644665"/>
    <w:rsid w:val="0064468C"/>
    <w:rsid w:val="006446B6"/>
    <w:rsid w:val="00644792"/>
    <w:rsid w:val="00644934"/>
    <w:rsid w:val="00644994"/>
    <w:rsid w:val="00644A68"/>
    <w:rsid w:val="00644A8B"/>
    <w:rsid w:val="00644B1D"/>
    <w:rsid w:val="00644B64"/>
    <w:rsid w:val="00644B7E"/>
    <w:rsid w:val="00644B9A"/>
    <w:rsid w:val="00644C25"/>
    <w:rsid w:val="00644CA0"/>
    <w:rsid w:val="00644D1D"/>
    <w:rsid w:val="00644E5A"/>
    <w:rsid w:val="006451F0"/>
    <w:rsid w:val="0064529F"/>
    <w:rsid w:val="0064531B"/>
    <w:rsid w:val="00645350"/>
    <w:rsid w:val="0064544A"/>
    <w:rsid w:val="0064547B"/>
    <w:rsid w:val="0064551C"/>
    <w:rsid w:val="00645696"/>
    <w:rsid w:val="006456EB"/>
    <w:rsid w:val="00645744"/>
    <w:rsid w:val="00645925"/>
    <w:rsid w:val="00645A16"/>
    <w:rsid w:val="00645B54"/>
    <w:rsid w:val="00645C68"/>
    <w:rsid w:val="00645D09"/>
    <w:rsid w:val="00645DDF"/>
    <w:rsid w:val="00646058"/>
    <w:rsid w:val="0064626B"/>
    <w:rsid w:val="00646327"/>
    <w:rsid w:val="0064636E"/>
    <w:rsid w:val="006463E4"/>
    <w:rsid w:val="006463EF"/>
    <w:rsid w:val="006468D5"/>
    <w:rsid w:val="00646A0A"/>
    <w:rsid w:val="00646A68"/>
    <w:rsid w:val="00646A9C"/>
    <w:rsid w:val="00646AE5"/>
    <w:rsid w:val="00646B09"/>
    <w:rsid w:val="00646B20"/>
    <w:rsid w:val="00646BB1"/>
    <w:rsid w:val="00646CAD"/>
    <w:rsid w:val="00646D15"/>
    <w:rsid w:val="00646D4C"/>
    <w:rsid w:val="00646D64"/>
    <w:rsid w:val="00646D7B"/>
    <w:rsid w:val="00646DEF"/>
    <w:rsid w:val="00646DF5"/>
    <w:rsid w:val="00646ECC"/>
    <w:rsid w:val="00646F19"/>
    <w:rsid w:val="00646FA4"/>
    <w:rsid w:val="00646FA6"/>
    <w:rsid w:val="00646FC2"/>
    <w:rsid w:val="006470D7"/>
    <w:rsid w:val="006470EF"/>
    <w:rsid w:val="00647232"/>
    <w:rsid w:val="0064731D"/>
    <w:rsid w:val="0064733B"/>
    <w:rsid w:val="0064746E"/>
    <w:rsid w:val="0064751B"/>
    <w:rsid w:val="006475B3"/>
    <w:rsid w:val="00647662"/>
    <w:rsid w:val="006476C6"/>
    <w:rsid w:val="00647763"/>
    <w:rsid w:val="00647798"/>
    <w:rsid w:val="00647864"/>
    <w:rsid w:val="006478EE"/>
    <w:rsid w:val="00647A60"/>
    <w:rsid w:val="00647ACB"/>
    <w:rsid w:val="00647AE5"/>
    <w:rsid w:val="00647BBC"/>
    <w:rsid w:val="00647BC4"/>
    <w:rsid w:val="00647BD0"/>
    <w:rsid w:val="00647C12"/>
    <w:rsid w:val="00647C81"/>
    <w:rsid w:val="00647D27"/>
    <w:rsid w:val="00647E5F"/>
    <w:rsid w:val="00650064"/>
    <w:rsid w:val="00650192"/>
    <w:rsid w:val="00650393"/>
    <w:rsid w:val="006503CC"/>
    <w:rsid w:val="006503E1"/>
    <w:rsid w:val="0065040F"/>
    <w:rsid w:val="0065046E"/>
    <w:rsid w:val="0065057B"/>
    <w:rsid w:val="0065064C"/>
    <w:rsid w:val="006506F1"/>
    <w:rsid w:val="0065084F"/>
    <w:rsid w:val="0065092D"/>
    <w:rsid w:val="0065092E"/>
    <w:rsid w:val="00650935"/>
    <w:rsid w:val="0065094A"/>
    <w:rsid w:val="00650986"/>
    <w:rsid w:val="006509D5"/>
    <w:rsid w:val="00650AC3"/>
    <w:rsid w:val="00650C4B"/>
    <w:rsid w:val="00650D3E"/>
    <w:rsid w:val="00650D7D"/>
    <w:rsid w:val="00650E33"/>
    <w:rsid w:val="00650F28"/>
    <w:rsid w:val="00650F4A"/>
    <w:rsid w:val="00651069"/>
    <w:rsid w:val="00651189"/>
    <w:rsid w:val="0065120F"/>
    <w:rsid w:val="00651224"/>
    <w:rsid w:val="006512AE"/>
    <w:rsid w:val="00651397"/>
    <w:rsid w:val="00651443"/>
    <w:rsid w:val="00651461"/>
    <w:rsid w:val="00651552"/>
    <w:rsid w:val="0065157E"/>
    <w:rsid w:val="00651596"/>
    <w:rsid w:val="006516C6"/>
    <w:rsid w:val="0065174C"/>
    <w:rsid w:val="006517A2"/>
    <w:rsid w:val="006517C3"/>
    <w:rsid w:val="00651892"/>
    <w:rsid w:val="00651985"/>
    <w:rsid w:val="00651A38"/>
    <w:rsid w:val="00651AD0"/>
    <w:rsid w:val="00651AE8"/>
    <w:rsid w:val="00651C4B"/>
    <w:rsid w:val="00651D28"/>
    <w:rsid w:val="00651E21"/>
    <w:rsid w:val="00651E87"/>
    <w:rsid w:val="0065203C"/>
    <w:rsid w:val="006520AA"/>
    <w:rsid w:val="0065212A"/>
    <w:rsid w:val="006521C7"/>
    <w:rsid w:val="0065223F"/>
    <w:rsid w:val="00652430"/>
    <w:rsid w:val="006524B9"/>
    <w:rsid w:val="0065257D"/>
    <w:rsid w:val="00652ADF"/>
    <w:rsid w:val="00652D2F"/>
    <w:rsid w:val="00652D3C"/>
    <w:rsid w:val="00652D52"/>
    <w:rsid w:val="00652D5F"/>
    <w:rsid w:val="00652DBA"/>
    <w:rsid w:val="00652E06"/>
    <w:rsid w:val="00652ED5"/>
    <w:rsid w:val="00652EFA"/>
    <w:rsid w:val="00652FF6"/>
    <w:rsid w:val="006530FF"/>
    <w:rsid w:val="00653194"/>
    <w:rsid w:val="0065320B"/>
    <w:rsid w:val="00653385"/>
    <w:rsid w:val="006534AC"/>
    <w:rsid w:val="006534AE"/>
    <w:rsid w:val="00653514"/>
    <w:rsid w:val="00653589"/>
    <w:rsid w:val="0065360E"/>
    <w:rsid w:val="0065363D"/>
    <w:rsid w:val="00653751"/>
    <w:rsid w:val="00653847"/>
    <w:rsid w:val="00653A6A"/>
    <w:rsid w:val="00653B3B"/>
    <w:rsid w:val="00653B7D"/>
    <w:rsid w:val="00653B99"/>
    <w:rsid w:val="00653BFA"/>
    <w:rsid w:val="00653C67"/>
    <w:rsid w:val="00653D26"/>
    <w:rsid w:val="00653DE9"/>
    <w:rsid w:val="00653FCE"/>
    <w:rsid w:val="00654094"/>
    <w:rsid w:val="00654129"/>
    <w:rsid w:val="006541CE"/>
    <w:rsid w:val="00654397"/>
    <w:rsid w:val="00654612"/>
    <w:rsid w:val="006546BA"/>
    <w:rsid w:val="006547C9"/>
    <w:rsid w:val="00654AC7"/>
    <w:rsid w:val="00654AE8"/>
    <w:rsid w:val="00654B48"/>
    <w:rsid w:val="00654B93"/>
    <w:rsid w:val="00654C2B"/>
    <w:rsid w:val="00654C81"/>
    <w:rsid w:val="00654E8C"/>
    <w:rsid w:val="00654F27"/>
    <w:rsid w:val="00654F47"/>
    <w:rsid w:val="00654F8A"/>
    <w:rsid w:val="0065505B"/>
    <w:rsid w:val="006550EA"/>
    <w:rsid w:val="00655121"/>
    <w:rsid w:val="006552D8"/>
    <w:rsid w:val="00655307"/>
    <w:rsid w:val="0065532E"/>
    <w:rsid w:val="006553BE"/>
    <w:rsid w:val="006554F5"/>
    <w:rsid w:val="0065553B"/>
    <w:rsid w:val="00655648"/>
    <w:rsid w:val="00655782"/>
    <w:rsid w:val="006557A7"/>
    <w:rsid w:val="006557B0"/>
    <w:rsid w:val="006559A2"/>
    <w:rsid w:val="006559C8"/>
    <w:rsid w:val="00655A09"/>
    <w:rsid w:val="00655A53"/>
    <w:rsid w:val="00655B4D"/>
    <w:rsid w:val="00655BBC"/>
    <w:rsid w:val="00655C07"/>
    <w:rsid w:val="00655CAA"/>
    <w:rsid w:val="00655D2A"/>
    <w:rsid w:val="00655D63"/>
    <w:rsid w:val="00655DE1"/>
    <w:rsid w:val="0065621C"/>
    <w:rsid w:val="00656290"/>
    <w:rsid w:val="00656390"/>
    <w:rsid w:val="0065641B"/>
    <w:rsid w:val="006564F3"/>
    <w:rsid w:val="0065654B"/>
    <w:rsid w:val="00656679"/>
    <w:rsid w:val="006566C7"/>
    <w:rsid w:val="006567ED"/>
    <w:rsid w:val="006568F3"/>
    <w:rsid w:val="00656ACB"/>
    <w:rsid w:val="00656C37"/>
    <w:rsid w:val="00656F04"/>
    <w:rsid w:val="006570CD"/>
    <w:rsid w:val="00657162"/>
    <w:rsid w:val="00657209"/>
    <w:rsid w:val="00657303"/>
    <w:rsid w:val="0065738C"/>
    <w:rsid w:val="006573A0"/>
    <w:rsid w:val="00657472"/>
    <w:rsid w:val="00657498"/>
    <w:rsid w:val="006574DE"/>
    <w:rsid w:val="00657568"/>
    <w:rsid w:val="00657653"/>
    <w:rsid w:val="006576A8"/>
    <w:rsid w:val="00657822"/>
    <w:rsid w:val="00657863"/>
    <w:rsid w:val="00657876"/>
    <w:rsid w:val="0065788C"/>
    <w:rsid w:val="006578AB"/>
    <w:rsid w:val="00657AA5"/>
    <w:rsid w:val="00657C15"/>
    <w:rsid w:val="00657E95"/>
    <w:rsid w:val="00657EB6"/>
    <w:rsid w:val="00657EF7"/>
    <w:rsid w:val="00657F26"/>
    <w:rsid w:val="00657F6F"/>
    <w:rsid w:val="0066006E"/>
    <w:rsid w:val="00660149"/>
    <w:rsid w:val="0066022D"/>
    <w:rsid w:val="006602BD"/>
    <w:rsid w:val="006602F4"/>
    <w:rsid w:val="00660386"/>
    <w:rsid w:val="006603EF"/>
    <w:rsid w:val="006603F5"/>
    <w:rsid w:val="0066040D"/>
    <w:rsid w:val="0066061C"/>
    <w:rsid w:val="006606A6"/>
    <w:rsid w:val="00660776"/>
    <w:rsid w:val="006607FA"/>
    <w:rsid w:val="0066083D"/>
    <w:rsid w:val="006608B0"/>
    <w:rsid w:val="00660AB1"/>
    <w:rsid w:val="00660AE4"/>
    <w:rsid w:val="00660B6C"/>
    <w:rsid w:val="00660D08"/>
    <w:rsid w:val="00660DB9"/>
    <w:rsid w:val="00660F35"/>
    <w:rsid w:val="006611C3"/>
    <w:rsid w:val="0066124E"/>
    <w:rsid w:val="006613AE"/>
    <w:rsid w:val="0066142C"/>
    <w:rsid w:val="00661464"/>
    <w:rsid w:val="0066151F"/>
    <w:rsid w:val="006616EE"/>
    <w:rsid w:val="00661AE6"/>
    <w:rsid w:val="00661B0B"/>
    <w:rsid w:val="00661BBB"/>
    <w:rsid w:val="00661D9C"/>
    <w:rsid w:val="00661E44"/>
    <w:rsid w:val="00661EA3"/>
    <w:rsid w:val="00661EED"/>
    <w:rsid w:val="00661F24"/>
    <w:rsid w:val="00662124"/>
    <w:rsid w:val="0066217A"/>
    <w:rsid w:val="006621BC"/>
    <w:rsid w:val="006621D7"/>
    <w:rsid w:val="0066232F"/>
    <w:rsid w:val="00662355"/>
    <w:rsid w:val="006623B0"/>
    <w:rsid w:val="00662586"/>
    <w:rsid w:val="00662662"/>
    <w:rsid w:val="00662750"/>
    <w:rsid w:val="0066288C"/>
    <w:rsid w:val="006628C9"/>
    <w:rsid w:val="006628CD"/>
    <w:rsid w:val="006629EF"/>
    <w:rsid w:val="00662AB3"/>
    <w:rsid w:val="00662B04"/>
    <w:rsid w:val="00662B47"/>
    <w:rsid w:val="00662C0D"/>
    <w:rsid w:val="00662DB6"/>
    <w:rsid w:val="00662DC5"/>
    <w:rsid w:val="00662DFD"/>
    <w:rsid w:val="00662EB6"/>
    <w:rsid w:val="00662ED0"/>
    <w:rsid w:val="00662EF2"/>
    <w:rsid w:val="00662F46"/>
    <w:rsid w:val="0066302A"/>
    <w:rsid w:val="00663053"/>
    <w:rsid w:val="006631A6"/>
    <w:rsid w:val="006631C1"/>
    <w:rsid w:val="0066323B"/>
    <w:rsid w:val="006632A5"/>
    <w:rsid w:val="00663401"/>
    <w:rsid w:val="0066340C"/>
    <w:rsid w:val="00663428"/>
    <w:rsid w:val="006634FD"/>
    <w:rsid w:val="00663534"/>
    <w:rsid w:val="00663640"/>
    <w:rsid w:val="0066381C"/>
    <w:rsid w:val="00663882"/>
    <w:rsid w:val="00663967"/>
    <w:rsid w:val="0066398D"/>
    <w:rsid w:val="006639AC"/>
    <w:rsid w:val="00663A3F"/>
    <w:rsid w:val="00663DC6"/>
    <w:rsid w:val="00663DEC"/>
    <w:rsid w:val="00663DEE"/>
    <w:rsid w:val="00663F90"/>
    <w:rsid w:val="00664081"/>
    <w:rsid w:val="00664321"/>
    <w:rsid w:val="0066433A"/>
    <w:rsid w:val="00664390"/>
    <w:rsid w:val="006643A6"/>
    <w:rsid w:val="006643C8"/>
    <w:rsid w:val="00664436"/>
    <w:rsid w:val="006644D0"/>
    <w:rsid w:val="00664566"/>
    <w:rsid w:val="0066464C"/>
    <w:rsid w:val="00664660"/>
    <w:rsid w:val="00664668"/>
    <w:rsid w:val="0066466A"/>
    <w:rsid w:val="0066468E"/>
    <w:rsid w:val="00664787"/>
    <w:rsid w:val="006648A0"/>
    <w:rsid w:val="006649D6"/>
    <w:rsid w:val="006649E5"/>
    <w:rsid w:val="00664C75"/>
    <w:rsid w:val="00664D36"/>
    <w:rsid w:val="00664E9B"/>
    <w:rsid w:val="00664F3B"/>
    <w:rsid w:val="006650A1"/>
    <w:rsid w:val="0066514A"/>
    <w:rsid w:val="006651B8"/>
    <w:rsid w:val="006651EB"/>
    <w:rsid w:val="00665334"/>
    <w:rsid w:val="00665392"/>
    <w:rsid w:val="006654F1"/>
    <w:rsid w:val="0066559F"/>
    <w:rsid w:val="00665664"/>
    <w:rsid w:val="00665693"/>
    <w:rsid w:val="006657B8"/>
    <w:rsid w:val="006657F0"/>
    <w:rsid w:val="00665827"/>
    <w:rsid w:val="006659CA"/>
    <w:rsid w:val="00665B88"/>
    <w:rsid w:val="00665C07"/>
    <w:rsid w:val="00665DB9"/>
    <w:rsid w:val="00665DF4"/>
    <w:rsid w:val="00665E58"/>
    <w:rsid w:val="00665E84"/>
    <w:rsid w:val="00665F20"/>
    <w:rsid w:val="00665F93"/>
    <w:rsid w:val="00666008"/>
    <w:rsid w:val="00666034"/>
    <w:rsid w:val="00666162"/>
    <w:rsid w:val="006662C2"/>
    <w:rsid w:val="006662FB"/>
    <w:rsid w:val="006664FC"/>
    <w:rsid w:val="00666628"/>
    <w:rsid w:val="006666C6"/>
    <w:rsid w:val="00666774"/>
    <w:rsid w:val="0066677D"/>
    <w:rsid w:val="006667C9"/>
    <w:rsid w:val="00666893"/>
    <w:rsid w:val="00666948"/>
    <w:rsid w:val="006669AD"/>
    <w:rsid w:val="00666A0F"/>
    <w:rsid w:val="00666AB4"/>
    <w:rsid w:val="00666BA3"/>
    <w:rsid w:val="00666C59"/>
    <w:rsid w:val="00666C5D"/>
    <w:rsid w:val="00666DC7"/>
    <w:rsid w:val="00666DDF"/>
    <w:rsid w:val="00666E87"/>
    <w:rsid w:val="00666F1C"/>
    <w:rsid w:val="00666F58"/>
    <w:rsid w:val="006670C5"/>
    <w:rsid w:val="00667233"/>
    <w:rsid w:val="00667280"/>
    <w:rsid w:val="00667292"/>
    <w:rsid w:val="0066729A"/>
    <w:rsid w:val="006672B5"/>
    <w:rsid w:val="0066731B"/>
    <w:rsid w:val="0066733E"/>
    <w:rsid w:val="006673E1"/>
    <w:rsid w:val="0066745B"/>
    <w:rsid w:val="0066757B"/>
    <w:rsid w:val="006675C1"/>
    <w:rsid w:val="006675D8"/>
    <w:rsid w:val="006675FC"/>
    <w:rsid w:val="00667766"/>
    <w:rsid w:val="006677CC"/>
    <w:rsid w:val="006677E5"/>
    <w:rsid w:val="006677F2"/>
    <w:rsid w:val="00667875"/>
    <w:rsid w:val="00667B03"/>
    <w:rsid w:val="00667B06"/>
    <w:rsid w:val="00667CEB"/>
    <w:rsid w:val="00667D17"/>
    <w:rsid w:val="00667FB0"/>
    <w:rsid w:val="0067007F"/>
    <w:rsid w:val="0067009D"/>
    <w:rsid w:val="0067014A"/>
    <w:rsid w:val="0067026F"/>
    <w:rsid w:val="00670287"/>
    <w:rsid w:val="006702BF"/>
    <w:rsid w:val="00670310"/>
    <w:rsid w:val="006703B7"/>
    <w:rsid w:val="00670408"/>
    <w:rsid w:val="0067047E"/>
    <w:rsid w:val="00670597"/>
    <w:rsid w:val="006706A4"/>
    <w:rsid w:val="00670791"/>
    <w:rsid w:val="006707D2"/>
    <w:rsid w:val="006708B0"/>
    <w:rsid w:val="00670956"/>
    <w:rsid w:val="00670A07"/>
    <w:rsid w:val="00670A46"/>
    <w:rsid w:val="00670C08"/>
    <w:rsid w:val="00670D0A"/>
    <w:rsid w:val="00670D24"/>
    <w:rsid w:val="00670D63"/>
    <w:rsid w:val="00670E84"/>
    <w:rsid w:val="00670EBC"/>
    <w:rsid w:val="00670EE7"/>
    <w:rsid w:val="00670EF9"/>
    <w:rsid w:val="006710A7"/>
    <w:rsid w:val="006710F3"/>
    <w:rsid w:val="0067117B"/>
    <w:rsid w:val="006711B1"/>
    <w:rsid w:val="00671376"/>
    <w:rsid w:val="0067152F"/>
    <w:rsid w:val="006719A2"/>
    <w:rsid w:val="00671A7B"/>
    <w:rsid w:val="00671AE7"/>
    <w:rsid w:val="00671C39"/>
    <w:rsid w:val="00671C49"/>
    <w:rsid w:val="00671C8D"/>
    <w:rsid w:val="00671DF8"/>
    <w:rsid w:val="00671E4F"/>
    <w:rsid w:val="00671F02"/>
    <w:rsid w:val="00671F3D"/>
    <w:rsid w:val="00671F84"/>
    <w:rsid w:val="00672138"/>
    <w:rsid w:val="0067217F"/>
    <w:rsid w:val="0067229C"/>
    <w:rsid w:val="006722EA"/>
    <w:rsid w:val="00672320"/>
    <w:rsid w:val="00672471"/>
    <w:rsid w:val="006724BA"/>
    <w:rsid w:val="006724FC"/>
    <w:rsid w:val="006725F9"/>
    <w:rsid w:val="0067268C"/>
    <w:rsid w:val="00672721"/>
    <w:rsid w:val="0067273D"/>
    <w:rsid w:val="00672786"/>
    <w:rsid w:val="00672839"/>
    <w:rsid w:val="006728D7"/>
    <w:rsid w:val="00672AA9"/>
    <w:rsid w:val="00672B35"/>
    <w:rsid w:val="00672B36"/>
    <w:rsid w:val="00672C3D"/>
    <w:rsid w:val="00672CD0"/>
    <w:rsid w:val="00672D10"/>
    <w:rsid w:val="00672DAB"/>
    <w:rsid w:val="00672E87"/>
    <w:rsid w:val="00672F18"/>
    <w:rsid w:val="00672FDE"/>
    <w:rsid w:val="00672FF5"/>
    <w:rsid w:val="006730A8"/>
    <w:rsid w:val="006731E6"/>
    <w:rsid w:val="006732FB"/>
    <w:rsid w:val="00673388"/>
    <w:rsid w:val="0067338F"/>
    <w:rsid w:val="00673422"/>
    <w:rsid w:val="006735C4"/>
    <w:rsid w:val="00673756"/>
    <w:rsid w:val="00673805"/>
    <w:rsid w:val="006738ED"/>
    <w:rsid w:val="00673A21"/>
    <w:rsid w:val="00673A34"/>
    <w:rsid w:val="00673B3E"/>
    <w:rsid w:val="00673C11"/>
    <w:rsid w:val="00673CFF"/>
    <w:rsid w:val="00673D56"/>
    <w:rsid w:val="0067404C"/>
    <w:rsid w:val="006740CF"/>
    <w:rsid w:val="0067419A"/>
    <w:rsid w:val="0067428A"/>
    <w:rsid w:val="006742B1"/>
    <w:rsid w:val="00674413"/>
    <w:rsid w:val="00674437"/>
    <w:rsid w:val="00674456"/>
    <w:rsid w:val="00674529"/>
    <w:rsid w:val="00674531"/>
    <w:rsid w:val="00674861"/>
    <w:rsid w:val="006748C3"/>
    <w:rsid w:val="006748CA"/>
    <w:rsid w:val="00674976"/>
    <w:rsid w:val="00674A00"/>
    <w:rsid w:val="00674BA2"/>
    <w:rsid w:val="00674C37"/>
    <w:rsid w:val="00674C91"/>
    <w:rsid w:val="00674CB0"/>
    <w:rsid w:val="00674D5E"/>
    <w:rsid w:val="00674E13"/>
    <w:rsid w:val="006750B3"/>
    <w:rsid w:val="006752B0"/>
    <w:rsid w:val="00675504"/>
    <w:rsid w:val="006755CE"/>
    <w:rsid w:val="006755F4"/>
    <w:rsid w:val="006756BC"/>
    <w:rsid w:val="0067571C"/>
    <w:rsid w:val="00675777"/>
    <w:rsid w:val="006757E5"/>
    <w:rsid w:val="006757EE"/>
    <w:rsid w:val="00675830"/>
    <w:rsid w:val="00675931"/>
    <w:rsid w:val="00675BFA"/>
    <w:rsid w:val="00675C01"/>
    <w:rsid w:val="00675C30"/>
    <w:rsid w:val="00675C73"/>
    <w:rsid w:val="00675E42"/>
    <w:rsid w:val="00675E86"/>
    <w:rsid w:val="006760BB"/>
    <w:rsid w:val="006761F6"/>
    <w:rsid w:val="006762D9"/>
    <w:rsid w:val="0067631A"/>
    <w:rsid w:val="0067644F"/>
    <w:rsid w:val="0067649B"/>
    <w:rsid w:val="006764F5"/>
    <w:rsid w:val="00676699"/>
    <w:rsid w:val="00676858"/>
    <w:rsid w:val="006768DF"/>
    <w:rsid w:val="006769E6"/>
    <w:rsid w:val="00676A04"/>
    <w:rsid w:val="00676A48"/>
    <w:rsid w:val="00676AB3"/>
    <w:rsid w:val="00676B55"/>
    <w:rsid w:val="00676B62"/>
    <w:rsid w:val="00676D9E"/>
    <w:rsid w:val="006771EC"/>
    <w:rsid w:val="006771FD"/>
    <w:rsid w:val="00677282"/>
    <w:rsid w:val="006772B6"/>
    <w:rsid w:val="0067734C"/>
    <w:rsid w:val="00677574"/>
    <w:rsid w:val="006776E0"/>
    <w:rsid w:val="00677769"/>
    <w:rsid w:val="00677841"/>
    <w:rsid w:val="00677C58"/>
    <w:rsid w:val="00677D51"/>
    <w:rsid w:val="00677DB9"/>
    <w:rsid w:val="00677E2B"/>
    <w:rsid w:val="00680102"/>
    <w:rsid w:val="0068022E"/>
    <w:rsid w:val="0068024A"/>
    <w:rsid w:val="00680435"/>
    <w:rsid w:val="006804B7"/>
    <w:rsid w:val="006804DB"/>
    <w:rsid w:val="00680548"/>
    <w:rsid w:val="0068056B"/>
    <w:rsid w:val="0068060E"/>
    <w:rsid w:val="00680641"/>
    <w:rsid w:val="0068064D"/>
    <w:rsid w:val="00680750"/>
    <w:rsid w:val="0068081B"/>
    <w:rsid w:val="0068094E"/>
    <w:rsid w:val="006809F3"/>
    <w:rsid w:val="00680A37"/>
    <w:rsid w:val="00680A41"/>
    <w:rsid w:val="00680BBB"/>
    <w:rsid w:val="00680C25"/>
    <w:rsid w:val="00680DD1"/>
    <w:rsid w:val="00680E4A"/>
    <w:rsid w:val="0068123A"/>
    <w:rsid w:val="006812DD"/>
    <w:rsid w:val="0068131D"/>
    <w:rsid w:val="00681405"/>
    <w:rsid w:val="006816A3"/>
    <w:rsid w:val="0068184C"/>
    <w:rsid w:val="00681920"/>
    <w:rsid w:val="006819F0"/>
    <w:rsid w:val="00681AA6"/>
    <w:rsid w:val="00681ACF"/>
    <w:rsid w:val="00681B5F"/>
    <w:rsid w:val="00681C7B"/>
    <w:rsid w:val="00681CB7"/>
    <w:rsid w:val="00681CB9"/>
    <w:rsid w:val="00681DBE"/>
    <w:rsid w:val="00682040"/>
    <w:rsid w:val="00682045"/>
    <w:rsid w:val="006820F9"/>
    <w:rsid w:val="0068233A"/>
    <w:rsid w:val="006824F2"/>
    <w:rsid w:val="006826F0"/>
    <w:rsid w:val="0068282C"/>
    <w:rsid w:val="00682862"/>
    <w:rsid w:val="006828F2"/>
    <w:rsid w:val="00682927"/>
    <w:rsid w:val="00682DCD"/>
    <w:rsid w:val="00682E39"/>
    <w:rsid w:val="00682E44"/>
    <w:rsid w:val="00682EE2"/>
    <w:rsid w:val="00682F06"/>
    <w:rsid w:val="0068311E"/>
    <w:rsid w:val="00683197"/>
    <w:rsid w:val="00683262"/>
    <w:rsid w:val="00683329"/>
    <w:rsid w:val="00683341"/>
    <w:rsid w:val="006833F2"/>
    <w:rsid w:val="00683530"/>
    <w:rsid w:val="00683572"/>
    <w:rsid w:val="0068357E"/>
    <w:rsid w:val="006835B3"/>
    <w:rsid w:val="00683639"/>
    <w:rsid w:val="00683647"/>
    <w:rsid w:val="00683A92"/>
    <w:rsid w:val="00683C18"/>
    <w:rsid w:val="00683C31"/>
    <w:rsid w:val="00683CA5"/>
    <w:rsid w:val="00683CD6"/>
    <w:rsid w:val="00683D53"/>
    <w:rsid w:val="00683DEB"/>
    <w:rsid w:val="00683EB6"/>
    <w:rsid w:val="00683F3B"/>
    <w:rsid w:val="00683FA3"/>
    <w:rsid w:val="006840EA"/>
    <w:rsid w:val="00684170"/>
    <w:rsid w:val="0068425A"/>
    <w:rsid w:val="0068430E"/>
    <w:rsid w:val="00684331"/>
    <w:rsid w:val="0068437B"/>
    <w:rsid w:val="00684533"/>
    <w:rsid w:val="0068454C"/>
    <w:rsid w:val="006848BF"/>
    <w:rsid w:val="00684976"/>
    <w:rsid w:val="00684AE5"/>
    <w:rsid w:val="00684B29"/>
    <w:rsid w:val="00684CEA"/>
    <w:rsid w:val="00684D45"/>
    <w:rsid w:val="00684EAB"/>
    <w:rsid w:val="00684EFF"/>
    <w:rsid w:val="00685041"/>
    <w:rsid w:val="006850EC"/>
    <w:rsid w:val="00685252"/>
    <w:rsid w:val="0068533D"/>
    <w:rsid w:val="00685431"/>
    <w:rsid w:val="00685526"/>
    <w:rsid w:val="00685659"/>
    <w:rsid w:val="006856D3"/>
    <w:rsid w:val="00685711"/>
    <w:rsid w:val="00685780"/>
    <w:rsid w:val="00685814"/>
    <w:rsid w:val="006858AD"/>
    <w:rsid w:val="006859EB"/>
    <w:rsid w:val="00685A46"/>
    <w:rsid w:val="00685BFF"/>
    <w:rsid w:val="00685C61"/>
    <w:rsid w:val="00685CF5"/>
    <w:rsid w:val="00685D14"/>
    <w:rsid w:val="0068602B"/>
    <w:rsid w:val="006860CA"/>
    <w:rsid w:val="00686162"/>
    <w:rsid w:val="006861EA"/>
    <w:rsid w:val="006863C7"/>
    <w:rsid w:val="006863DA"/>
    <w:rsid w:val="0068646C"/>
    <w:rsid w:val="006865D0"/>
    <w:rsid w:val="006867C2"/>
    <w:rsid w:val="00686830"/>
    <w:rsid w:val="00686841"/>
    <w:rsid w:val="006868B6"/>
    <w:rsid w:val="006868D3"/>
    <w:rsid w:val="006868E8"/>
    <w:rsid w:val="00686A52"/>
    <w:rsid w:val="00686A60"/>
    <w:rsid w:val="00686B24"/>
    <w:rsid w:val="00686F06"/>
    <w:rsid w:val="00687007"/>
    <w:rsid w:val="00687022"/>
    <w:rsid w:val="00687042"/>
    <w:rsid w:val="00687112"/>
    <w:rsid w:val="00687130"/>
    <w:rsid w:val="00687340"/>
    <w:rsid w:val="006873C1"/>
    <w:rsid w:val="00687488"/>
    <w:rsid w:val="0068767C"/>
    <w:rsid w:val="006876AE"/>
    <w:rsid w:val="00687709"/>
    <w:rsid w:val="0068783C"/>
    <w:rsid w:val="0068789B"/>
    <w:rsid w:val="006878DC"/>
    <w:rsid w:val="0068790F"/>
    <w:rsid w:val="00687939"/>
    <w:rsid w:val="006879A8"/>
    <w:rsid w:val="00687A1E"/>
    <w:rsid w:val="00687ABC"/>
    <w:rsid w:val="00687AE8"/>
    <w:rsid w:val="00687B97"/>
    <w:rsid w:val="00687BF4"/>
    <w:rsid w:val="00687C7E"/>
    <w:rsid w:val="00687CE2"/>
    <w:rsid w:val="00687D6D"/>
    <w:rsid w:val="00687DD7"/>
    <w:rsid w:val="00687DDA"/>
    <w:rsid w:val="00687E55"/>
    <w:rsid w:val="00687F87"/>
    <w:rsid w:val="0069015C"/>
    <w:rsid w:val="0069020D"/>
    <w:rsid w:val="00690259"/>
    <w:rsid w:val="006903C2"/>
    <w:rsid w:val="00690489"/>
    <w:rsid w:val="00690535"/>
    <w:rsid w:val="006905C1"/>
    <w:rsid w:val="00690633"/>
    <w:rsid w:val="006906EE"/>
    <w:rsid w:val="0069073E"/>
    <w:rsid w:val="006909CC"/>
    <w:rsid w:val="00690CA7"/>
    <w:rsid w:val="00690CB3"/>
    <w:rsid w:val="00690E00"/>
    <w:rsid w:val="00690F92"/>
    <w:rsid w:val="00690FFD"/>
    <w:rsid w:val="00691136"/>
    <w:rsid w:val="0069113F"/>
    <w:rsid w:val="0069125A"/>
    <w:rsid w:val="00691335"/>
    <w:rsid w:val="00691426"/>
    <w:rsid w:val="0069151C"/>
    <w:rsid w:val="0069156F"/>
    <w:rsid w:val="0069158E"/>
    <w:rsid w:val="0069161E"/>
    <w:rsid w:val="00691681"/>
    <w:rsid w:val="00691B62"/>
    <w:rsid w:val="00691BFF"/>
    <w:rsid w:val="00691C6A"/>
    <w:rsid w:val="00691F02"/>
    <w:rsid w:val="006920AB"/>
    <w:rsid w:val="0069220C"/>
    <w:rsid w:val="00692245"/>
    <w:rsid w:val="00692275"/>
    <w:rsid w:val="0069228E"/>
    <w:rsid w:val="006923E3"/>
    <w:rsid w:val="006925F2"/>
    <w:rsid w:val="006926FE"/>
    <w:rsid w:val="00692749"/>
    <w:rsid w:val="00692860"/>
    <w:rsid w:val="00692880"/>
    <w:rsid w:val="006928CE"/>
    <w:rsid w:val="006928D0"/>
    <w:rsid w:val="00692968"/>
    <w:rsid w:val="00692A02"/>
    <w:rsid w:val="00692A27"/>
    <w:rsid w:val="00692C16"/>
    <w:rsid w:val="00692C96"/>
    <w:rsid w:val="00692E85"/>
    <w:rsid w:val="00693043"/>
    <w:rsid w:val="00693287"/>
    <w:rsid w:val="006932EF"/>
    <w:rsid w:val="006932F9"/>
    <w:rsid w:val="0069333D"/>
    <w:rsid w:val="0069334C"/>
    <w:rsid w:val="00693382"/>
    <w:rsid w:val="006935B7"/>
    <w:rsid w:val="006935E3"/>
    <w:rsid w:val="006935E5"/>
    <w:rsid w:val="00693654"/>
    <w:rsid w:val="006936D7"/>
    <w:rsid w:val="006939A8"/>
    <w:rsid w:val="00693A1B"/>
    <w:rsid w:val="00693A41"/>
    <w:rsid w:val="00693C9B"/>
    <w:rsid w:val="00693D33"/>
    <w:rsid w:val="00693E1A"/>
    <w:rsid w:val="00693F1E"/>
    <w:rsid w:val="006940D8"/>
    <w:rsid w:val="006941D3"/>
    <w:rsid w:val="006942B2"/>
    <w:rsid w:val="00694467"/>
    <w:rsid w:val="0069450B"/>
    <w:rsid w:val="00694711"/>
    <w:rsid w:val="006948C2"/>
    <w:rsid w:val="006948D4"/>
    <w:rsid w:val="006949DD"/>
    <w:rsid w:val="00694A82"/>
    <w:rsid w:val="00694B21"/>
    <w:rsid w:val="00694BD8"/>
    <w:rsid w:val="00694C21"/>
    <w:rsid w:val="00694C30"/>
    <w:rsid w:val="00694EED"/>
    <w:rsid w:val="00694EEF"/>
    <w:rsid w:val="00694F52"/>
    <w:rsid w:val="00695181"/>
    <w:rsid w:val="006953D2"/>
    <w:rsid w:val="00695743"/>
    <w:rsid w:val="006959E9"/>
    <w:rsid w:val="00695A65"/>
    <w:rsid w:val="00695CC2"/>
    <w:rsid w:val="00695D61"/>
    <w:rsid w:val="00695D85"/>
    <w:rsid w:val="00695D88"/>
    <w:rsid w:val="00695DC3"/>
    <w:rsid w:val="00695DC4"/>
    <w:rsid w:val="00695EA2"/>
    <w:rsid w:val="00695EC4"/>
    <w:rsid w:val="00695F3C"/>
    <w:rsid w:val="00695FD9"/>
    <w:rsid w:val="00695FF9"/>
    <w:rsid w:val="006960F8"/>
    <w:rsid w:val="00696245"/>
    <w:rsid w:val="0069627F"/>
    <w:rsid w:val="00696482"/>
    <w:rsid w:val="00696831"/>
    <w:rsid w:val="0069685B"/>
    <w:rsid w:val="00696867"/>
    <w:rsid w:val="006969A4"/>
    <w:rsid w:val="006969DE"/>
    <w:rsid w:val="00696D61"/>
    <w:rsid w:val="00696DC4"/>
    <w:rsid w:val="00696DCC"/>
    <w:rsid w:val="00696DEA"/>
    <w:rsid w:val="00696EAB"/>
    <w:rsid w:val="00696FC0"/>
    <w:rsid w:val="00697222"/>
    <w:rsid w:val="006972D6"/>
    <w:rsid w:val="0069751C"/>
    <w:rsid w:val="00697527"/>
    <w:rsid w:val="00697585"/>
    <w:rsid w:val="006975C1"/>
    <w:rsid w:val="006976A5"/>
    <w:rsid w:val="00697727"/>
    <w:rsid w:val="00697858"/>
    <w:rsid w:val="00697932"/>
    <w:rsid w:val="00697963"/>
    <w:rsid w:val="00697AFC"/>
    <w:rsid w:val="00697B58"/>
    <w:rsid w:val="00697CD8"/>
    <w:rsid w:val="00697DF9"/>
    <w:rsid w:val="00697DFA"/>
    <w:rsid w:val="00697E12"/>
    <w:rsid w:val="006A00D5"/>
    <w:rsid w:val="006A029A"/>
    <w:rsid w:val="006A0560"/>
    <w:rsid w:val="006A07C8"/>
    <w:rsid w:val="006A089A"/>
    <w:rsid w:val="006A090E"/>
    <w:rsid w:val="006A0943"/>
    <w:rsid w:val="006A098A"/>
    <w:rsid w:val="006A0CA3"/>
    <w:rsid w:val="006A0D57"/>
    <w:rsid w:val="006A0D71"/>
    <w:rsid w:val="006A0DB3"/>
    <w:rsid w:val="006A0E13"/>
    <w:rsid w:val="006A0E34"/>
    <w:rsid w:val="006A0E80"/>
    <w:rsid w:val="006A0F11"/>
    <w:rsid w:val="006A1017"/>
    <w:rsid w:val="006A108E"/>
    <w:rsid w:val="006A10C6"/>
    <w:rsid w:val="006A1215"/>
    <w:rsid w:val="006A13DD"/>
    <w:rsid w:val="006A1565"/>
    <w:rsid w:val="006A162B"/>
    <w:rsid w:val="006A1673"/>
    <w:rsid w:val="006A1797"/>
    <w:rsid w:val="006A185B"/>
    <w:rsid w:val="006A18C2"/>
    <w:rsid w:val="006A1954"/>
    <w:rsid w:val="006A19B0"/>
    <w:rsid w:val="006A1BAE"/>
    <w:rsid w:val="006A1BD1"/>
    <w:rsid w:val="006A1D54"/>
    <w:rsid w:val="006A1D61"/>
    <w:rsid w:val="006A1D8D"/>
    <w:rsid w:val="006A2263"/>
    <w:rsid w:val="006A2391"/>
    <w:rsid w:val="006A2472"/>
    <w:rsid w:val="006A24C9"/>
    <w:rsid w:val="006A2518"/>
    <w:rsid w:val="006A263C"/>
    <w:rsid w:val="006A26D4"/>
    <w:rsid w:val="006A2800"/>
    <w:rsid w:val="006A28C3"/>
    <w:rsid w:val="006A28D0"/>
    <w:rsid w:val="006A2A4E"/>
    <w:rsid w:val="006A2ACE"/>
    <w:rsid w:val="006A2BA6"/>
    <w:rsid w:val="006A2BED"/>
    <w:rsid w:val="006A2E09"/>
    <w:rsid w:val="006A2E34"/>
    <w:rsid w:val="006A2F96"/>
    <w:rsid w:val="006A302E"/>
    <w:rsid w:val="006A3201"/>
    <w:rsid w:val="006A32FC"/>
    <w:rsid w:val="006A33B7"/>
    <w:rsid w:val="006A354B"/>
    <w:rsid w:val="006A3573"/>
    <w:rsid w:val="006A35A6"/>
    <w:rsid w:val="006A360F"/>
    <w:rsid w:val="006A365F"/>
    <w:rsid w:val="006A3706"/>
    <w:rsid w:val="006A3926"/>
    <w:rsid w:val="006A39C9"/>
    <w:rsid w:val="006A3B17"/>
    <w:rsid w:val="006A3B73"/>
    <w:rsid w:val="006A3BEB"/>
    <w:rsid w:val="006A3D09"/>
    <w:rsid w:val="006A3D59"/>
    <w:rsid w:val="006A3DDD"/>
    <w:rsid w:val="006A3DE9"/>
    <w:rsid w:val="006A3EDF"/>
    <w:rsid w:val="006A4109"/>
    <w:rsid w:val="006A4504"/>
    <w:rsid w:val="006A4728"/>
    <w:rsid w:val="006A47F3"/>
    <w:rsid w:val="006A497F"/>
    <w:rsid w:val="006A499F"/>
    <w:rsid w:val="006A4AA5"/>
    <w:rsid w:val="006A4AE1"/>
    <w:rsid w:val="006A4B85"/>
    <w:rsid w:val="006A4B9C"/>
    <w:rsid w:val="006A4C17"/>
    <w:rsid w:val="006A4CE7"/>
    <w:rsid w:val="006A4E39"/>
    <w:rsid w:val="006A4F3D"/>
    <w:rsid w:val="006A4F6F"/>
    <w:rsid w:val="006A4FDB"/>
    <w:rsid w:val="006A5021"/>
    <w:rsid w:val="006A5044"/>
    <w:rsid w:val="006A508E"/>
    <w:rsid w:val="006A509B"/>
    <w:rsid w:val="006A51B7"/>
    <w:rsid w:val="006A5266"/>
    <w:rsid w:val="006A5427"/>
    <w:rsid w:val="006A55FD"/>
    <w:rsid w:val="006A57B8"/>
    <w:rsid w:val="006A57CB"/>
    <w:rsid w:val="006A58B3"/>
    <w:rsid w:val="006A5945"/>
    <w:rsid w:val="006A59E8"/>
    <w:rsid w:val="006A5A89"/>
    <w:rsid w:val="006A5AAD"/>
    <w:rsid w:val="006A5B8A"/>
    <w:rsid w:val="006A5B9B"/>
    <w:rsid w:val="006A5D26"/>
    <w:rsid w:val="006A5F31"/>
    <w:rsid w:val="006A5F85"/>
    <w:rsid w:val="006A5FB2"/>
    <w:rsid w:val="006A5FE4"/>
    <w:rsid w:val="006A611B"/>
    <w:rsid w:val="006A6150"/>
    <w:rsid w:val="006A6182"/>
    <w:rsid w:val="006A61E9"/>
    <w:rsid w:val="006A621B"/>
    <w:rsid w:val="006A62F9"/>
    <w:rsid w:val="006A6316"/>
    <w:rsid w:val="006A6437"/>
    <w:rsid w:val="006A64C5"/>
    <w:rsid w:val="006A663D"/>
    <w:rsid w:val="006A685A"/>
    <w:rsid w:val="006A689D"/>
    <w:rsid w:val="006A6907"/>
    <w:rsid w:val="006A694D"/>
    <w:rsid w:val="006A69B9"/>
    <w:rsid w:val="006A6A03"/>
    <w:rsid w:val="006A6A0C"/>
    <w:rsid w:val="006A6AD1"/>
    <w:rsid w:val="006A6B15"/>
    <w:rsid w:val="006A6B85"/>
    <w:rsid w:val="006A6C73"/>
    <w:rsid w:val="006A6CD6"/>
    <w:rsid w:val="006A6DB4"/>
    <w:rsid w:val="006A6E35"/>
    <w:rsid w:val="006A6FA0"/>
    <w:rsid w:val="006A7077"/>
    <w:rsid w:val="006A70DA"/>
    <w:rsid w:val="006A71D1"/>
    <w:rsid w:val="006A7381"/>
    <w:rsid w:val="006A74C3"/>
    <w:rsid w:val="006A75E8"/>
    <w:rsid w:val="006A7707"/>
    <w:rsid w:val="006A77DB"/>
    <w:rsid w:val="006A7802"/>
    <w:rsid w:val="006A790E"/>
    <w:rsid w:val="006A7956"/>
    <w:rsid w:val="006A7AF1"/>
    <w:rsid w:val="006A7BF1"/>
    <w:rsid w:val="006A7CEF"/>
    <w:rsid w:val="006A7DDD"/>
    <w:rsid w:val="006A7E4A"/>
    <w:rsid w:val="006A7F79"/>
    <w:rsid w:val="006A7F83"/>
    <w:rsid w:val="006A7FEB"/>
    <w:rsid w:val="006B001A"/>
    <w:rsid w:val="006B01BC"/>
    <w:rsid w:val="006B0260"/>
    <w:rsid w:val="006B02B6"/>
    <w:rsid w:val="006B0335"/>
    <w:rsid w:val="006B0403"/>
    <w:rsid w:val="006B0408"/>
    <w:rsid w:val="006B045F"/>
    <w:rsid w:val="006B05E4"/>
    <w:rsid w:val="006B0611"/>
    <w:rsid w:val="006B077C"/>
    <w:rsid w:val="006B090D"/>
    <w:rsid w:val="006B0A52"/>
    <w:rsid w:val="006B0B58"/>
    <w:rsid w:val="006B0C40"/>
    <w:rsid w:val="006B0C58"/>
    <w:rsid w:val="006B0CC6"/>
    <w:rsid w:val="006B0D40"/>
    <w:rsid w:val="006B0E09"/>
    <w:rsid w:val="006B0F00"/>
    <w:rsid w:val="006B105D"/>
    <w:rsid w:val="006B10DE"/>
    <w:rsid w:val="006B11CE"/>
    <w:rsid w:val="006B151B"/>
    <w:rsid w:val="006B1562"/>
    <w:rsid w:val="006B1582"/>
    <w:rsid w:val="006B1688"/>
    <w:rsid w:val="006B1713"/>
    <w:rsid w:val="006B17E9"/>
    <w:rsid w:val="006B1806"/>
    <w:rsid w:val="006B1979"/>
    <w:rsid w:val="006B1B9E"/>
    <w:rsid w:val="006B1C43"/>
    <w:rsid w:val="006B1DBB"/>
    <w:rsid w:val="006B1E84"/>
    <w:rsid w:val="006B20DD"/>
    <w:rsid w:val="006B2119"/>
    <w:rsid w:val="006B219A"/>
    <w:rsid w:val="006B21D2"/>
    <w:rsid w:val="006B22CF"/>
    <w:rsid w:val="006B2310"/>
    <w:rsid w:val="006B23E0"/>
    <w:rsid w:val="006B2481"/>
    <w:rsid w:val="006B24C5"/>
    <w:rsid w:val="006B251A"/>
    <w:rsid w:val="006B270E"/>
    <w:rsid w:val="006B27A3"/>
    <w:rsid w:val="006B2BE1"/>
    <w:rsid w:val="006B2D15"/>
    <w:rsid w:val="006B30DE"/>
    <w:rsid w:val="006B3147"/>
    <w:rsid w:val="006B321D"/>
    <w:rsid w:val="006B360C"/>
    <w:rsid w:val="006B3785"/>
    <w:rsid w:val="006B39FD"/>
    <w:rsid w:val="006B3AB5"/>
    <w:rsid w:val="006B3C99"/>
    <w:rsid w:val="006B3CDE"/>
    <w:rsid w:val="006B3E3B"/>
    <w:rsid w:val="006B3E76"/>
    <w:rsid w:val="006B3F56"/>
    <w:rsid w:val="006B43BC"/>
    <w:rsid w:val="006B448B"/>
    <w:rsid w:val="006B472B"/>
    <w:rsid w:val="006B47B7"/>
    <w:rsid w:val="006B488A"/>
    <w:rsid w:val="006B4910"/>
    <w:rsid w:val="006B49EB"/>
    <w:rsid w:val="006B4BB3"/>
    <w:rsid w:val="006B4C77"/>
    <w:rsid w:val="006B4CB6"/>
    <w:rsid w:val="006B4D6F"/>
    <w:rsid w:val="006B4DA3"/>
    <w:rsid w:val="006B4E36"/>
    <w:rsid w:val="006B4EB2"/>
    <w:rsid w:val="006B4EF2"/>
    <w:rsid w:val="006B50D0"/>
    <w:rsid w:val="006B51D1"/>
    <w:rsid w:val="006B529F"/>
    <w:rsid w:val="006B5354"/>
    <w:rsid w:val="006B536E"/>
    <w:rsid w:val="006B5743"/>
    <w:rsid w:val="006B5745"/>
    <w:rsid w:val="006B57BB"/>
    <w:rsid w:val="006B59C7"/>
    <w:rsid w:val="006B5A47"/>
    <w:rsid w:val="006B5AEE"/>
    <w:rsid w:val="006B5B7E"/>
    <w:rsid w:val="006B5C85"/>
    <w:rsid w:val="006B5D08"/>
    <w:rsid w:val="006B5D38"/>
    <w:rsid w:val="006B5D4B"/>
    <w:rsid w:val="006B5E52"/>
    <w:rsid w:val="006B5F81"/>
    <w:rsid w:val="006B5FD0"/>
    <w:rsid w:val="006B5FE0"/>
    <w:rsid w:val="006B60AF"/>
    <w:rsid w:val="006B6243"/>
    <w:rsid w:val="006B63AB"/>
    <w:rsid w:val="006B6439"/>
    <w:rsid w:val="006B6501"/>
    <w:rsid w:val="006B6580"/>
    <w:rsid w:val="006B65BE"/>
    <w:rsid w:val="006B66DB"/>
    <w:rsid w:val="006B6766"/>
    <w:rsid w:val="006B6859"/>
    <w:rsid w:val="006B6AAD"/>
    <w:rsid w:val="006B6B7B"/>
    <w:rsid w:val="006B6C1B"/>
    <w:rsid w:val="006B6D01"/>
    <w:rsid w:val="006B6D48"/>
    <w:rsid w:val="006B6DD0"/>
    <w:rsid w:val="006B6DEC"/>
    <w:rsid w:val="006B7053"/>
    <w:rsid w:val="006B7218"/>
    <w:rsid w:val="006B7281"/>
    <w:rsid w:val="006B72A6"/>
    <w:rsid w:val="006B7337"/>
    <w:rsid w:val="006B7362"/>
    <w:rsid w:val="006B73B6"/>
    <w:rsid w:val="006B763B"/>
    <w:rsid w:val="006B76D4"/>
    <w:rsid w:val="006B7747"/>
    <w:rsid w:val="006B7777"/>
    <w:rsid w:val="006B780B"/>
    <w:rsid w:val="006B7A45"/>
    <w:rsid w:val="006B7F03"/>
    <w:rsid w:val="006C00FB"/>
    <w:rsid w:val="006C0113"/>
    <w:rsid w:val="006C014A"/>
    <w:rsid w:val="006C015B"/>
    <w:rsid w:val="006C01CD"/>
    <w:rsid w:val="006C022B"/>
    <w:rsid w:val="006C03D3"/>
    <w:rsid w:val="006C06DB"/>
    <w:rsid w:val="006C07D3"/>
    <w:rsid w:val="006C0ACC"/>
    <w:rsid w:val="006C0AF6"/>
    <w:rsid w:val="006C0C4A"/>
    <w:rsid w:val="006C0CCE"/>
    <w:rsid w:val="006C0D03"/>
    <w:rsid w:val="006C0D7C"/>
    <w:rsid w:val="006C1050"/>
    <w:rsid w:val="006C10F0"/>
    <w:rsid w:val="006C1172"/>
    <w:rsid w:val="006C11F0"/>
    <w:rsid w:val="006C1383"/>
    <w:rsid w:val="006C1507"/>
    <w:rsid w:val="006C15B1"/>
    <w:rsid w:val="006C15F4"/>
    <w:rsid w:val="006C1745"/>
    <w:rsid w:val="006C1921"/>
    <w:rsid w:val="006C1940"/>
    <w:rsid w:val="006C1965"/>
    <w:rsid w:val="006C19BC"/>
    <w:rsid w:val="006C1A2E"/>
    <w:rsid w:val="006C1A37"/>
    <w:rsid w:val="006C1AA8"/>
    <w:rsid w:val="006C1B3A"/>
    <w:rsid w:val="006C1D38"/>
    <w:rsid w:val="006C1D98"/>
    <w:rsid w:val="006C1E0E"/>
    <w:rsid w:val="006C1E6B"/>
    <w:rsid w:val="006C1F18"/>
    <w:rsid w:val="006C20EE"/>
    <w:rsid w:val="006C2214"/>
    <w:rsid w:val="006C226B"/>
    <w:rsid w:val="006C22EA"/>
    <w:rsid w:val="006C230A"/>
    <w:rsid w:val="006C25A3"/>
    <w:rsid w:val="006C2675"/>
    <w:rsid w:val="006C26A7"/>
    <w:rsid w:val="006C274B"/>
    <w:rsid w:val="006C2790"/>
    <w:rsid w:val="006C285C"/>
    <w:rsid w:val="006C2996"/>
    <w:rsid w:val="006C29A7"/>
    <w:rsid w:val="006C2A90"/>
    <w:rsid w:val="006C2AA5"/>
    <w:rsid w:val="006C2AE2"/>
    <w:rsid w:val="006C2B6A"/>
    <w:rsid w:val="006C2C4E"/>
    <w:rsid w:val="006C2C64"/>
    <w:rsid w:val="006C2D35"/>
    <w:rsid w:val="006C2D98"/>
    <w:rsid w:val="006C2E80"/>
    <w:rsid w:val="006C2E89"/>
    <w:rsid w:val="006C2F09"/>
    <w:rsid w:val="006C30EC"/>
    <w:rsid w:val="006C313E"/>
    <w:rsid w:val="006C3262"/>
    <w:rsid w:val="006C32CE"/>
    <w:rsid w:val="006C32FC"/>
    <w:rsid w:val="006C332D"/>
    <w:rsid w:val="006C33FF"/>
    <w:rsid w:val="006C348A"/>
    <w:rsid w:val="006C348C"/>
    <w:rsid w:val="006C355C"/>
    <w:rsid w:val="006C359F"/>
    <w:rsid w:val="006C35FD"/>
    <w:rsid w:val="006C36CB"/>
    <w:rsid w:val="006C370B"/>
    <w:rsid w:val="006C37FF"/>
    <w:rsid w:val="006C3A4E"/>
    <w:rsid w:val="006C3ABE"/>
    <w:rsid w:val="006C3B1A"/>
    <w:rsid w:val="006C3B1D"/>
    <w:rsid w:val="006C3B48"/>
    <w:rsid w:val="006C3B6C"/>
    <w:rsid w:val="006C3C19"/>
    <w:rsid w:val="006C3E02"/>
    <w:rsid w:val="006C3F12"/>
    <w:rsid w:val="006C41F1"/>
    <w:rsid w:val="006C422D"/>
    <w:rsid w:val="006C4309"/>
    <w:rsid w:val="006C45E0"/>
    <w:rsid w:val="006C464D"/>
    <w:rsid w:val="006C46C4"/>
    <w:rsid w:val="006C48C2"/>
    <w:rsid w:val="006C4B45"/>
    <w:rsid w:val="006C4B5D"/>
    <w:rsid w:val="006C4C1C"/>
    <w:rsid w:val="006C4CE8"/>
    <w:rsid w:val="006C4D82"/>
    <w:rsid w:val="006C4DAF"/>
    <w:rsid w:val="006C4E43"/>
    <w:rsid w:val="006C4EAF"/>
    <w:rsid w:val="006C4ED4"/>
    <w:rsid w:val="006C4FE5"/>
    <w:rsid w:val="006C5040"/>
    <w:rsid w:val="006C504E"/>
    <w:rsid w:val="006C5060"/>
    <w:rsid w:val="006C517D"/>
    <w:rsid w:val="006C5252"/>
    <w:rsid w:val="006C5259"/>
    <w:rsid w:val="006C52B8"/>
    <w:rsid w:val="006C53A5"/>
    <w:rsid w:val="006C53F3"/>
    <w:rsid w:val="006C555A"/>
    <w:rsid w:val="006C5695"/>
    <w:rsid w:val="006C56FD"/>
    <w:rsid w:val="006C57A0"/>
    <w:rsid w:val="006C594A"/>
    <w:rsid w:val="006C5B54"/>
    <w:rsid w:val="006C5B8A"/>
    <w:rsid w:val="006C5C56"/>
    <w:rsid w:val="006C5C69"/>
    <w:rsid w:val="006C5C8C"/>
    <w:rsid w:val="006C5D11"/>
    <w:rsid w:val="006C5D2B"/>
    <w:rsid w:val="006C5D30"/>
    <w:rsid w:val="006C5DF7"/>
    <w:rsid w:val="006C5E04"/>
    <w:rsid w:val="006C5FE1"/>
    <w:rsid w:val="006C6025"/>
    <w:rsid w:val="006C6097"/>
    <w:rsid w:val="006C61CA"/>
    <w:rsid w:val="006C6224"/>
    <w:rsid w:val="006C6253"/>
    <w:rsid w:val="006C6339"/>
    <w:rsid w:val="006C6342"/>
    <w:rsid w:val="006C63E1"/>
    <w:rsid w:val="006C64B5"/>
    <w:rsid w:val="006C64E9"/>
    <w:rsid w:val="006C656B"/>
    <w:rsid w:val="006C6606"/>
    <w:rsid w:val="006C69FC"/>
    <w:rsid w:val="006C6B96"/>
    <w:rsid w:val="006C6C08"/>
    <w:rsid w:val="006C6C78"/>
    <w:rsid w:val="006C6CE9"/>
    <w:rsid w:val="006C6D01"/>
    <w:rsid w:val="006C6D39"/>
    <w:rsid w:val="006C6DAA"/>
    <w:rsid w:val="006C6EFD"/>
    <w:rsid w:val="006C6F84"/>
    <w:rsid w:val="006C7119"/>
    <w:rsid w:val="006C7330"/>
    <w:rsid w:val="006C7397"/>
    <w:rsid w:val="006C74B8"/>
    <w:rsid w:val="006C74CE"/>
    <w:rsid w:val="006C755D"/>
    <w:rsid w:val="006C759B"/>
    <w:rsid w:val="006C763A"/>
    <w:rsid w:val="006C7805"/>
    <w:rsid w:val="006C780E"/>
    <w:rsid w:val="006C7849"/>
    <w:rsid w:val="006C78D3"/>
    <w:rsid w:val="006C7914"/>
    <w:rsid w:val="006C7923"/>
    <w:rsid w:val="006C7A71"/>
    <w:rsid w:val="006C7B71"/>
    <w:rsid w:val="006C7CA6"/>
    <w:rsid w:val="006C7CB6"/>
    <w:rsid w:val="006C7CE3"/>
    <w:rsid w:val="006C7E23"/>
    <w:rsid w:val="006C7EB9"/>
    <w:rsid w:val="006D00D3"/>
    <w:rsid w:val="006D017B"/>
    <w:rsid w:val="006D01C1"/>
    <w:rsid w:val="006D02D3"/>
    <w:rsid w:val="006D0324"/>
    <w:rsid w:val="006D03A9"/>
    <w:rsid w:val="006D03DF"/>
    <w:rsid w:val="006D044E"/>
    <w:rsid w:val="006D0499"/>
    <w:rsid w:val="006D049F"/>
    <w:rsid w:val="006D04B7"/>
    <w:rsid w:val="006D04E8"/>
    <w:rsid w:val="006D0515"/>
    <w:rsid w:val="006D05A8"/>
    <w:rsid w:val="006D0623"/>
    <w:rsid w:val="006D067C"/>
    <w:rsid w:val="006D06B5"/>
    <w:rsid w:val="006D07EF"/>
    <w:rsid w:val="006D085E"/>
    <w:rsid w:val="006D08BC"/>
    <w:rsid w:val="006D09B0"/>
    <w:rsid w:val="006D09D6"/>
    <w:rsid w:val="006D0A70"/>
    <w:rsid w:val="006D0C3B"/>
    <w:rsid w:val="006D0CF7"/>
    <w:rsid w:val="006D0DFA"/>
    <w:rsid w:val="006D0EF9"/>
    <w:rsid w:val="006D0F7C"/>
    <w:rsid w:val="006D0FB7"/>
    <w:rsid w:val="006D101A"/>
    <w:rsid w:val="006D103F"/>
    <w:rsid w:val="006D12D1"/>
    <w:rsid w:val="006D13CC"/>
    <w:rsid w:val="006D13E8"/>
    <w:rsid w:val="006D1448"/>
    <w:rsid w:val="006D14BA"/>
    <w:rsid w:val="006D15E6"/>
    <w:rsid w:val="006D1619"/>
    <w:rsid w:val="006D16B4"/>
    <w:rsid w:val="006D16F9"/>
    <w:rsid w:val="006D1803"/>
    <w:rsid w:val="006D18E4"/>
    <w:rsid w:val="006D1903"/>
    <w:rsid w:val="006D195A"/>
    <w:rsid w:val="006D1972"/>
    <w:rsid w:val="006D19BA"/>
    <w:rsid w:val="006D1A50"/>
    <w:rsid w:val="006D1A56"/>
    <w:rsid w:val="006D1A5E"/>
    <w:rsid w:val="006D1B53"/>
    <w:rsid w:val="006D1BC5"/>
    <w:rsid w:val="006D1C23"/>
    <w:rsid w:val="006D1CCA"/>
    <w:rsid w:val="006D1DE2"/>
    <w:rsid w:val="006D1E76"/>
    <w:rsid w:val="006D2143"/>
    <w:rsid w:val="006D21CD"/>
    <w:rsid w:val="006D2220"/>
    <w:rsid w:val="006D247C"/>
    <w:rsid w:val="006D24F0"/>
    <w:rsid w:val="006D2525"/>
    <w:rsid w:val="006D252E"/>
    <w:rsid w:val="006D25F6"/>
    <w:rsid w:val="006D264F"/>
    <w:rsid w:val="006D26D9"/>
    <w:rsid w:val="006D2706"/>
    <w:rsid w:val="006D2749"/>
    <w:rsid w:val="006D27F6"/>
    <w:rsid w:val="006D280B"/>
    <w:rsid w:val="006D2959"/>
    <w:rsid w:val="006D29B3"/>
    <w:rsid w:val="006D29F9"/>
    <w:rsid w:val="006D2A3F"/>
    <w:rsid w:val="006D2ABB"/>
    <w:rsid w:val="006D2AF9"/>
    <w:rsid w:val="006D2B00"/>
    <w:rsid w:val="006D2BA9"/>
    <w:rsid w:val="006D2C2B"/>
    <w:rsid w:val="006D2D6A"/>
    <w:rsid w:val="006D2FBF"/>
    <w:rsid w:val="006D3092"/>
    <w:rsid w:val="006D332F"/>
    <w:rsid w:val="006D337E"/>
    <w:rsid w:val="006D3609"/>
    <w:rsid w:val="006D36B1"/>
    <w:rsid w:val="006D37C7"/>
    <w:rsid w:val="006D380E"/>
    <w:rsid w:val="006D382A"/>
    <w:rsid w:val="006D382D"/>
    <w:rsid w:val="006D393D"/>
    <w:rsid w:val="006D39D3"/>
    <w:rsid w:val="006D3D48"/>
    <w:rsid w:val="006D3DBF"/>
    <w:rsid w:val="006D3EBA"/>
    <w:rsid w:val="006D3F5B"/>
    <w:rsid w:val="006D3FD3"/>
    <w:rsid w:val="006D402C"/>
    <w:rsid w:val="006D403E"/>
    <w:rsid w:val="006D416C"/>
    <w:rsid w:val="006D419F"/>
    <w:rsid w:val="006D41B9"/>
    <w:rsid w:val="006D4314"/>
    <w:rsid w:val="006D43BA"/>
    <w:rsid w:val="006D43E9"/>
    <w:rsid w:val="006D4423"/>
    <w:rsid w:val="006D4458"/>
    <w:rsid w:val="006D4477"/>
    <w:rsid w:val="006D4486"/>
    <w:rsid w:val="006D44B9"/>
    <w:rsid w:val="006D45A4"/>
    <w:rsid w:val="006D47EB"/>
    <w:rsid w:val="006D48D4"/>
    <w:rsid w:val="006D49E7"/>
    <w:rsid w:val="006D4A19"/>
    <w:rsid w:val="006D4AD6"/>
    <w:rsid w:val="006D4AF5"/>
    <w:rsid w:val="006D4BC8"/>
    <w:rsid w:val="006D4D2A"/>
    <w:rsid w:val="006D4D5C"/>
    <w:rsid w:val="006D4D67"/>
    <w:rsid w:val="006D4EFC"/>
    <w:rsid w:val="006D50E5"/>
    <w:rsid w:val="006D51B9"/>
    <w:rsid w:val="006D51C8"/>
    <w:rsid w:val="006D51EC"/>
    <w:rsid w:val="006D5218"/>
    <w:rsid w:val="006D5237"/>
    <w:rsid w:val="006D5277"/>
    <w:rsid w:val="006D5357"/>
    <w:rsid w:val="006D53FB"/>
    <w:rsid w:val="006D54A9"/>
    <w:rsid w:val="006D54C2"/>
    <w:rsid w:val="006D555B"/>
    <w:rsid w:val="006D5578"/>
    <w:rsid w:val="006D5582"/>
    <w:rsid w:val="006D5722"/>
    <w:rsid w:val="006D585F"/>
    <w:rsid w:val="006D587D"/>
    <w:rsid w:val="006D5AA7"/>
    <w:rsid w:val="006D5B1B"/>
    <w:rsid w:val="006D60AE"/>
    <w:rsid w:val="006D6340"/>
    <w:rsid w:val="006D6562"/>
    <w:rsid w:val="006D658E"/>
    <w:rsid w:val="006D65D3"/>
    <w:rsid w:val="006D65E3"/>
    <w:rsid w:val="006D65E9"/>
    <w:rsid w:val="006D66DB"/>
    <w:rsid w:val="006D6747"/>
    <w:rsid w:val="006D6772"/>
    <w:rsid w:val="006D6777"/>
    <w:rsid w:val="006D67FE"/>
    <w:rsid w:val="006D6895"/>
    <w:rsid w:val="006D68BF"/>
    <w:rsid w:val="006D6913"/>
    <w:rsid w:val="006D6942"/>
    <w:rsid w:val="006D6BF7"/>
    <w:rsid w:val="006D6CB7"/>
    <w:rsid w:val="006D6DDE"/>
    <w:rsid w:val="006D6E28"/>
    <w:rsid w:val="006D6EBE"/>
    <w:rsid w:val="006D6FB0"/>
    <w:rsid w:val="006D7063"/>
    <w:rsid w:val="006D7084"/>
    <w:rsid w:val="006D70C7"/>
    <w:rsid w:val="006D70DE"/>
    <w:rsid w:val="006D7126"/>
    <w:rsid w:val="006D7237"/>
    <w:rsid w:val="006D723B"/>
    <w:rsid w:val="006D73AE"/>
    <w:rsid w:val="006D7520"/>
    <w:rsid w:val="006D7614"/>
    <w:rsid w:val="006D767E"/>
    <w:rsid w:val="006D7705"/>
    <w:rsid w:val="006D78D6"/>
    <w:rsid w:val="006D790A"/>
    <w:rsid w:val="006D79D1"/>
    <w:rsid w:val="006D7A45"/>
    <w:rsid w:val="006D7AD6"/>
    <w:rsid w:val="006D7B32"/>
    <w:rsid w:val="006D7CDB"/>
    <w:rsid w:val="006D7DF7"/>
    <w:rsid w:val="006D7EA2"/>
    <w:rsid w:val="006D7F32"/>
    <w:rsid w:val="006D7F76"/>
    <w:rsid w:val="006D7FCD"/>
    <w:rsid w:val="006E0106"/>
    <w:rsid w:val="006E018A"/>
    <w:rsid w:val="006E020C"/>
    <w:rsid w:val="006E03BE"/>
    <w:rsid w:val="006E04C9"/>
    <w:rsid w:val="006E080B"/>
    <w:rsid w:val="006E08F6"/>
    <w:rsid w:val="006E0923"/>
    <w:rsid w:val="006E0928"/>
    <w:rsid w:val="006E0942"/>
    <w:rsid w:val="006E09BF"/>
    <w:rsid w:val="006E09DB"/>
    <w:rsid w:val="006E0A31"/>
    <w:rsid w:val="006E0ADC"/>
    <w:rsid w:val="006E0B8A"/>
    <w:rsid w:val="006E0BCD"/>
    <w:rsid w:val="006E0C57"/>
    <w:rsid w:val="006E0C8C"/>
    <w:rsid w:val="006E0CAE"/>
    <w:rsid w:val="006E0CD8"/>
    <w:rsid w:val="006E0E80"/>
    <w:rsid w:val="006E0EDB"/>
    <w:rsid w:val="006E1110"/>
    <w:rsid w:val="006E111B"/>
    <w:rsid w:val="006E1162"/>
    <w:rsid w:val="006E12EB"/>
    <w:rsid w:val="006E1379"/>
    <w:rsid w:val="006E138B"/>
    <w:rsid w:val="006E13B6"/>
    <w:rsid w:val="006E1571"/>
    <w:rsid w:val="006E1593"/>
    <w:rsid w:val="006E1599"/>
    <w:rsid w:val="006E171A"/>
    <w:rsid w:val="006E187D"/>
    <w:rsid w:val="006E189B"/>
    <w:rsid w:val="006E1914"/>
    <w:rsid w:val="006E1AE8"/>
    <w:rsid w:val="006E1B16"/>
    <w:rsid w:val="006E1B9E"/>
    <w:rsid w:val="006E1CB9"/>
    <w:rsid w:val="006E1D8D"/>
    <w:rsid w:val="006E1D95"/>
    <w:rsid w:val="006E1F95"/>
    <w:rsid w:val="006E1FBD"/>
    <w:rsid w:val="006E212C"/>
    <w:rsid w:val="006E21D9"/>
    <w:rsid w:val="006E2281"/>
    <w:rsid w:val="006E2310"/>
    <w:rsid w:val="006E2363"/>
    <w:rsid w:val="006E2383"/>
    <w:rsid w:val="006E2419"/>
    <w:rsid w:val="006E25E4"/>
    <w:rsid w:val="006E2646"/>
    <w:rsid w:val="006E2782"/>
    <w:rsid w:val="006E27F7"/>
    <w:rsid w:val="006E28E1"/>
    <w:rsid w:val="006E2909"/>
    <w:rsid w:val="006E293B"/>
    <w:rsid w:val="006E2B40"/>
    <w:rsid w:val="006E2CB6"/>
    <w:rsid w:val="006E2EB8"/>
    <w:rsid w:val="006E2EF2"/>
    <w:rsid w:val="006E3148"/>
    <w:rsid w:val="006E3163"/>
    <w:rsid w:val="006E3194"/>
    <w:rsid w:val="006E3195"/>
    <w:rsid w:val="006E319E"/>
    <w:rsid w:val="006E31D0"/>
    <w:rsid w:val="006E31FC"/>
    <w:rsid w:val="006E32DD"/>
    <w:rsid w:val="006E33E9"/>
    <w:rsid w:val="006E354F"/>
    <w:rsid w:val="006E3690"/>
    <w:rsid w:val="006E3873"/>
    <w:rsid w:val="006E3914"/>
    <w:rsid w:val="006E3A0D"/>
    <w:rsid w:val="006E3B04"/>
    <w:rsid w:val="006E3BA8"/>
    <w:rsid w:val="006E3C52"/>
    <w:rsid w:val="006E3CEB"/>
    <w:rsid w:val="006E3DC6"/>
    <w:rsid w:val="006E3DDF"/>
    <w:rsid w:val="006E400A"/>
    <w:rsid w:val="006E400E"/>
    <w:rsid w:val="006E426B"/>
    <w:rsid w:val="006E4290"/>
    <w:rsid w:val="006E4630"/>
    <w:rsid w:val="006E4679"/>
    <w:rsid w:val="006E4864"/>
    <w:rsid w:val="006E49B8"/>
    <w:rsid w:val="006E49D1"/>
    <w:rsid w:val="006E4BE5"/>
    <w:rsid w:val="006E4BF6"/>
    <w:rsid w:val="006E4C8E"/>
    <w:rsid w:val="006E4D51"/>
    <w:rsid w:val="006E4D8A"/>
    <w:rsid w:val="006E4E2F"/>
    <w:rsid w:val="006E4E4D"/>
    <w:rsid w:val="006E4E85"/>
    <w:rsid w:val="006E4F14"/>
    <w:rsid w:val="006E5022"/>
    <w:rsid w:val="006E515A"/>
    <w:rsid w:val="006E51D0"/>
    <w:rsid w:val="006E53F6"/>
    <w:rsid w:val="006E54BF"/>
    <w:rsid w:val="006E5584"/>
    <w:rsid w:val="006E57FC"/>
    <w:rsid w:val="006E580E"/>
    <w:rsid w:val="006E58EC"/>
    <w:rsid w:val="006E598C"/>
    <w:rsid w:val="006E5A51"/>
    <w:rsid w:val="006E5D05"/>
    <w:rsid w:val="006E5D15"/>
    <w:rsid w:val="006E5EEE"/>
    <w:rsid w:val="006E5EF2"/>
    <w:rsid w:val="006E5F08"/>
    <w:rsid w:val="006E5F71"/>
    <w:rsid w:val="006E6203"/>
    <w:rsid w:val="006E63C1"/>
    <w:rsid w:val="006E6456"/>
    <w:rsid w:val="006E6578"/>
    <w:rsid w:val="006E65D8"/>
    <w:rsid w:val="006E65EC"/>
    <w:rsid w:val="006E65EE"/>
    <w:rsid w:val="006E6667"/>
    <w:rsid w:val="006E6688"/>
    <w:rsid w:val="006E66CB"/>
    <w:rsid w:val="006E680E"/>
    <w:rsid w:val="006E6980"/>
    <w:rsid w:val="006E69FD"/>
    <w:rsid w:val="006E6A0B"/>
    <w:rsid w:val="006E6A7F"/>
    <w:rsid w:val="006E6AB2"/>
    <w:rsid w:val="006E6BC1"/>
    <w:rsid w:val="006E6C24"/>
    <w:rsid w:val="006E6C27"/>
    <w:rsid w:val="006E6C8B"/>
    <w:rsid w:val="006E6D38"/>
    <w:rsid w:val="006E6E89"/>
    <w:rsid w:val="006E70B5"/>
    <w:rsid w:val="006E70CE"/>
    <w:rsid w:val="006E7173"/>
    <w:rsid w:val="006E71A1"/>
    <w:rsid w:val="006E71D7"/>
    <w:rsid w:val="006E71E3"/>
    <w:rsid w:val="006E7371"/>
    <w:rsid w:val="006E73F5"/>
    <w:rsid w:val="006E744C"/>
    <w:rsid w:val="006E7573"/>
    <w:rsid w:val="006E76E7"/>
    <w:rsid w:val="006E7982"/>
    <w:rsid w:val="006E7AB2"/>
    <w:rsid w:val="006E7B47"/>
    <w:rsid w:val="006E7BCD"/>
    <w:rsid w:val="006E7CE3"/>
    <w:rsid w:val="006E7DCB"/>
    <w:rsid w:val="006E7E12"/>
    <w:rsid w:val="006E7E97"/>
    <w:rsid w:val="006F0557"/>
    <w:rsid w:val="006F0657"/>
    <w:rsid w:val="006F06B0"/>
    <w:rsid w:val="006F06C8"/>
    <w:rsid w:val="006F06EA"/>
    <w:rsid w:val="006F07C4"/>
    <w:rsid w:val="006F07EE"/>
    <w:rsid w:val="006F0984"/>
    <w:rsid w:val="006F0BA5"/>
    <w:rsid w:val="006F0BD8"/>
    <w:rsid w:val="006F0D0B"/>
    <w:rsid w:val="006F0D5A"/>
    <w:rsid w:val="006F0DBB"/>
    <w:rsid w:val="006F0E62"/>
    <w:rsid w:val="006F1005"/>
    <w:rsid w:val="006F108B"/>
    <w:rsid w:val="006F10EF"/>
    <w:rsid w:val="006F10F3"/>
    <w:rsid w:val="006F1276"/>
    <w:rsid w:val="006F1422"/>
    <w:rsid w:val="006F149A"/>
    <w:rsid w:val="006F16DC"/>
    <w:rsid w:val="006F1786"/>
    <w:rsid w:val="006F17AF"/>
    <w:rsid w:val="006F1833"/>
    <w:rsid w:val="006F18E9"/>
    <w:rsid w:val="006F1957"/>
    <w:rsid w:val="006F1968"/>
    <w:rsid w:val="006F1973"/>
    <w:rsid w:val="006F19C8"/>
    <w:rsid w:val="006F1AFD"/>
    <w:rsid w:val="006F1B7B"/>
    <w:rsid w:val="006F1BA6"/>
    <w:rsid w:val="006F1FDC"/>
    <w:rsid w:val="006F1FE7"/>
    <w:rsid w:val="006F2017"/>
    <w:rsid w:val="006F203B"/>
    <w:rsid w:val="006F2065"/>
    <w:rsid w:val="006F2115"/>
    <w:rsid w:val="006F2234"/>
    <w:rsid w:val="006F2238"/>
    <w:rsid w:val="006F22EA"/>
    <w:rsid w:val="006F2371"/>
    <w:rsid w:val="006F2377"/>
    <w:rsid w:val="006F23F6"/>
    <w:rsid w:val="006F240D"/>
    <w:rsid w:val="006F2496"/>
    <w:rsid w:val="006F2588"/>
    <w:rsid w:val="006F25FF"/>
    <w:rsid w:val="006F2600"/>
    <w:rsid w:val="006F26FD"/>
    <w:rsid w:val="006F2762"/>
    <w:rsid w:val="006F27F6"/>
    <w:rsid w:val="006F2933"/>
    <w:rsid w:val="006F29CA"/>
    <w:rsid w:val="006F29FA"/>
    <w:rsid w:val="006F2A34"/>
    <w:rsid w:val="006F2A9B"/>
    <w:rsid w:val="006F2B04"/>
    <w:rsid w:val="006F2B71"/>
    <w:rsid w:val="006F2D0B"/>
    <w:rsid w:val="006F2D3A"/>
    <w:rsid w:val="006F2D96"/>
    <w:rsid w:val="006F2F37"/>
    <w:rsid w:val="006F2F79"/>
    <w:rsid w:val="006F2FC4"/>
    <w:rsid w:val="006F2FFA"/>
    <w:rsid w:val="006F3044"/>
    <w:rsid w:val="006F3160"/>
    <w:rsid w:val="006F324B"/>
    <w:rsid w:val="006F3276"/>
    <w:rsid w:val="006F33FE"/>
    <w:rsid w:val="006F3505"/>
    <w:rsid w:val="006F3613"/>
    <w:rsid w:val="006F3688"/>
    <w:rsid w:val="006F36B5"/>
    <w:rsid w:val="006F371C"/>
    <w:rsid w:val="006F3876"/>
    <w:rsid w:val="006F3900"/>
    <w:rsid w:val="006F3932"/>
    <w:rsid w:val="006F3B7E"/>
    <w:rsid w:val="006F3C13"/>
    <w:rsid w:val="006F3C54"/>
    <w:rsid w:val="006F3C9E"/>
    <w:rsid w:val="006F3CA1"/>
    <w:rsid w:val="006F3CB5"/>
    <w:rsid w:val="006F3D23"/>
    <w:rsid w:val="006F3DAA"/>
    <w:rsid w:val="006F3DB9"/>
    <w:rsid w:val="006F3E68"/>
    <w:rsid w:val="006F3FEA"/>
    <w:rsid w:val="006F3FF0"/>
    <w:rsid w:val="006F4143"/>
    <w:rsid w:val="006F434C"/>
    <w:rsid w:val="006F4394"/>
    <w:rsid w:val="006F44FD"/>
    <w:rsid w:val="006F4678"/>
    <w:rsid w:val="006F4773"/>
    <w:rsid w:val="006F4C32"/>
    <w:rsid w:val="006F4D0A"/>
    <w:rsid w:val="006F4F81"/>
    <w:rsid w:val="006F52A7"/>
    <w:rsid w:val="006F56EE"/>
    <w:rsid w:val="006F5853"/>
    <w:rsid w:val="006F5974"/>
    <w:rsid w:val="006F59AB"/>
    <w:rsid w:val="006F5B69"/>
    <w:rsid w:val="006F5C22"/>
    <w:rsid w:val="006F5C9C"/>
    <w:rsid w:val="006F5CB5"/>
    <w:rsid w:val="006F5E18"/>
    <w:rsid w:val="006F5E2A"/>
    <w:rsid w:val="006F603D"/>
    <w:rsid w:val="006F60EB"/>
    <w:rsid w:val="006F6282"/>
    <w:rsid w:val="006F62B5"/>
    <w:rsid w:val="006F62F5"/>
    <w:rsid w:val="006F63DB"/>
    <w:rsid w:val="006F645F"/>
    <w:rsid w:val="006F64D5"/>
    <w:rsid w:val="006F654A"/>
    <w:rsid w:val="006F65B6"/>
    <w:rsid w:val="006F65BD"/>
    <w:rsid w:val="006F67CD"/>
    <w:rsid w:val="006F67E1"/>
    <w:rsid w:val="006F6848"/>
    <w:rsid w:val="006F689A"/>
    <w:rsid w:val="006F6969"/>
    <w:rsid w:val="006F6976"/>
    <w:rsid w:val="006F6A8B"/>
    <w:rsid w:val="006F6B2F"/>
    <w:rsid w:val="006F6BC3"/>
    <w:rsid w:val="006F6C9E"/>
    <w:rsid w:val="006F6D66"/>
    <w:rsid w:val="006F6DB1"/>
    <w:rsid w:val="006F6DCD"/>
    <w:rsid w:val="006F6E50"/>
    <w:rsid w:val="006F6FCA"/>
    <w:rsid w:val="006F703A"/>
    <w:rsid w:val="006F70C7"/>
    <w:rsid w:val="006F70ED"/>
    <w:rsid w:val="006F725B"/>
    <w:rsid w:val="006F7373"/>
    <w:rsid w:val="006F755A"/>
    <w:rsid w:val="006F7622"/>
    <w:rsid w:val="006F774B"/>
    <w:rsid w:val="006F7755"/>
    <w:rsid w:val="006F775A"/>
    <w:rsid w:val="006F7949"/>
    <w:rsid w:val="006F79AC"/>
    <w:rsid w:val="006F7B6E"/>
    <w:rsid w:val="006F7C4F"/>
    <w:rsid w:val="006F7CD1"/>
    <w:rsid w:val="006F7CDC"/>
    <w:rsid w:val="006F7D7D"/>
    <w:rsid w:val="006F7DB2"/>
    <w:rsid w:val="006F7ED4"/>
    <w:rsid w:val="006F7F42"/>
    <w:rsid w:val="00700118"/>
    <w:rsid w:val="00700154"/>
    <w:rsid w:val="007001A3"/>
    <w:rsid w:val="007002A1"/>
    <w:rsid w:val="007002B3"/>
    <w:rsid w:val="007002D0"/>
    <w:rsid w:val="007004A7"/>
    <w:rsid w:val="0070072B"/>
    <w:rsid w:val="00700854"/>
    <w:rsid w:val="00700909"/>
    <w:rsid w:val="00700950"/>
    <w:rsid w:val="00700AA7"/>
    <w:rsid w:val="00700AD4"/>
    <w:rsid w:val="00700C50"/>
    <w:rsid w:val="00700DAD"/>
    <w:rsid w:val="00700DB4"/>
    <w:rsid w:val="00700E25"/>
    <w:rsid w:val="0070107B"/>
    <w:rsid w:val="0070126E"/>
    <w:rsid w:val="00701339"/>
    <w:rsid w:val="007013EF"/>
    <w:rsid w:val="0070143F"/>
    <w:rsid w:val="007014A7"/>
    <w:rsid w:val="007014E1"/>
    <w:rsid w:val="00701503"/>
    <w:rsid w:val="0070156B"/>
    <w:rsid w:val="007015AF"/>
    <w:rsid w:val="007016F4"/>
    <w:rsid w:val="00701752"/>
    <w:rsid w:val="007017D8"/>
    <w:rsid w:val="007017EC"/>
    <w:rsid w:val="007018FF"/>
    <w:rsid w:val="00701B27"/>
    <w:rsid w:val="00701B2C"/>
    <w:rsid w:val="00701C33"/>
    <w:rsid w:val="00701C66"/>
    <w:rsid w:val="00701C78"/>
    <w:rsid w:val="00701D6D"/>
    <w:rsid w:val="00701DA9"/>
    <w:rsid w:val="00701DD4"/>
    <w:rsid w:val="00701E0C"/>
    <w:rsid w:val="00701ED2"/>
    <w:rsid w:val="0070207A"/>
    <w:rsid w:val="007021F7"/>
    <w:rsid w:val="007023E0"/>
    <w:rsid w:val="007024EA"/>
    <w:rsid w:val="00702693"/>
    <w:rsid w:val="007028FC"/>
    <w:rsid w:val="007029A7"/>
    <w:rsid w:val="00702A23"/>
    <w:rsid w:val="00702A5E"/>
    <w:rsid w:val="00702B10"/>
    <w:rsid w:val="00702EB8"/>
    <w:rsid w:val="00702FC2"/>
    <w:rsid w:val="007031F5"/>
    <w:rsid w:val="0070333F"/>
    <w:rsid w:val="007033C6"/>
    <w:rsid w:val="007035EB"/>
    <w:rsid w:val="007036AD"/>
    <w:rsid w:val="00703874"/>
    <w:rsid w:val="007038EE"/>
    <w:rsid w:val="0070397B"/>
    <w:rsid w:val="00703A47"/>
    <w:rsid w:val="00703B54"/>
    <w:rsid w:val="00703C96"/>
    <w:rsid w:val="00703CE9"/>
    <w:rsid w:val="00703D00"/>
    <w:rsid w:val="0070402D"/>
    <w:rsid w:val="00704077"/>
    <w:rsid w:val="00704176"/>
    <w:rsid w:val="0070426E"/>
    <w:rsid w:val="007042A7"/>
    <w:rsid w:val="007042D9"/>
    <w:rsid w:val="0070445D"/>
    <w:rsid w:val="007044D4"/>
    <w:rsid w:val="00704575"/>
    <w:rsid w:val="00704661"/>
    <w:rsid w:val="0070474C"/>
    <w:rsid w:val="007047E6"/>
    <w:rsid w:val="00704802"/>
    <w:rsid w:val="007048F9"/>
    <w:rsid w:val="007049EF"/>
    <w:rsid w:val="00704AEA"/>
    <w:rsid w:val="00704BC6"/>
    <w:rsid w:val="00704BE1"/>
    <w:rsid w:val="00704C5A"/>
    <w:rsid w:val="00704E1C"/>
    <w:rsid w:val="00704E27"/>
    <w:rsid w:val="00704E57"/>
    <w:rsid w:val="00704F6B"/>
    <w:rsid w:val="00705027"/>
    <w:rsid w:val="00705086"/>
    <w:rsid w:val="007050BD"/>
    <w:rsid w:val="00705114"/>
    <w:rsid w:val="007051A6"/>
    <w:rsid w:val="007051F0"/>
    <w:rsid w:val="007052A1"/>
    <w:rsid w:val="00705398"/>
    <w:rsid w:val="0070549A"/>
    <w:rsid w:val="007054D9"/>
    <w:rsid w:val="00705580"/>
    <w:rsid w:val="00705588"/>
    <w:rsid w:val="0070562D"/>
    <w:rsid w:val="00705743"/>
    <w:rsid w:val="007057A4"/>
    <w:rsid w:val="007057A9"/>
    <w:rsid w:val="00705809"/>
    <w:rsid w:val="00705850"/>
    <w:rsid w:val="007058B6"/>
    <w:rsid w:val="00705A80"/>
    <w:rsid w:val="00705B7C"/>
    <w:rsid w:val="00705BD9"/>
    <w:rsid w:val="00705CAB"/>
    <w:rsid w:val="00705F55"/>
    <w:rsid w:val="00705F68"/>
    <w:rsid w:val="00705F9D"/>
    <w:rsid w:val="00706081"/>
    <w:rsid w:val="00706243"/>
    <w:rsid w:val="0070646E"/>
    <w:rsid w:val="00706504"/>
    <w:rsid w:val="007065BE"/>
    <w:rsid w:val="007065E9"/>
    <w:rsid w:val="00706674"/>
    <w:rsid w:val="007066BE"/>
    <w:rsid w:val="00706735"/>
    <w:rsid w:val="007067B0"/>
    <w:rsid w:val="00706816"/>
    <w:rsid w:val="007068BF"/>
    <w:rsid w:val="007069E8"/>
    <w:rsid w:val="00706AB2"/>
    <w:rsid w:val="00706C6D"/>
    <w:rsid w:val="00706FC7"/>
    <w:rsid w:val="00707070"/>
    <w:rsid w:val="00707216"/>
    <w:rsid w:val="00707365"/>
    <w:rsid w:val="007073D0"/>
    <w:rsid w:val="00707488"/>
    <w:rsid w:val="0070756A"/>
    <w:rsid w:val="0070759B"/>
    <w:rsid w:val="00707674"/>
    <w:rsid w:val="007076BF"/>
    <w:rsid w:val="0070777D"/>
    <w:rsid w:val="007077DB"/>
    <w:rsid w:val="0070791D"/>
    <w:rsid w:val="00707957"/>
    <w:rsid w:val="00707A8D"/>
    <w:rsid w:val="00707AA2"/>
    <w:rsid w:val="00707BA3"/>
    <w:rsid w:val="00707C1C"/>
    <w:rsid w:val="00707C26"/>
    <w:rsid w:val="00707C3B"/>
    <w:rsid w:val="00707D9B"/>
    <w:rsid w:val="00707E3C"/>
    <w:rsid w:val="00707E63"/>
    <w:rsid w:val="00707EB6"/>
    <w:rsid w:val="00707F46"/>
    <w:rsid w:val="00707FC4"/>
    <w:rsid w:val="00707FE0"/>
    <w:rsid w:val="00710222"/>
    <w:rsid w:val="00710259"/>
    <w:rsid w:val="007102C2"/>
    <w:rsid w:val="007102CC"/>
    <w:rsid w:val="00710558"/>
    <w:rsid w:val="007107C9"/>
    <w:rsid w:val="0071080E"/>
    <w:rsid w:val="007108D5"/>
    <w:rsid w:val="007109B6"/>
    <w:rsid w:val="007109C5"/>
    <w:rsid w:val="007109EA"/>
    <w:rsid w:val="00710A0D"/>
    <w:rsid w:val="00710A78"/>
    <w:rsid w:val="00710AFA"/>
    <w:rsid w:val="00710BAF"/>
    <w:rsid w:val="00710D8E"/>
    <w:rsid w:val="00710DA5"/>
    <w:rsid w:val="00710EFB"/>
    <w:rsid w:val="00711060"/>
    <w:rsid w:val="00711119"/>
    <w:rsid w:val="007111A5"/>
    <w:rsid w:val="007111B8"/>
    <w:rsid w:val="00711256"/>
    <w:rsid w:val="00711405"/>
    <w:rsid w:val="0071148C"/>
    <w:rsid w:val="00711658"/>
    <w:rsid w:val="007117F8"/>
    <w:rsid w:val="00711939"/>
    <w:rsid w:val="00711992"/>
    <w:rsid w:val="00711ABD"/>
    <w:rsid w:val="00711AC9"/>
    <w:rsid w:val="00711AD8"/>
    <w:rsid w:val="00711AF5"/>
    <w:rsid w:val="00711B25"/>
    <w:rsid w:val="00711BB9"/>
    <w:rsid w:val="00711CE0"/>
    <w:rsid w:val="007120B4"/>
    <w:rsid w:val="00712105"/>
    <w:rsid w:val="00712221"/>
    <w:rsid w:val="007124CB"/>
    <w:rsid w:val="00712515"/>
    <w:rsid w:val="0071263D"/>
    <w:rsid w:val="007126FE"/>
    <w:rsid w:val="00712720"/>
    <w:rsid w:val="00712732"/>
    <w:rsid w:val="00712745"/>
    <w:rsid w:val="0071280B"/>
    <w:rsid w:val="007129AE"/>
    <w:rsid w:val="00712B7C"/>
    <w:rsid w:val="00712BB8"/>
    <w:rsid w:val="00712C7C"/>
    <w:rsid w:val="00712D03"/>
    <w:rsid w:val="00712D85"/>
    <w:rsid w:val="00712EC2"/>
    <w:rsid w:val="00712FE3"/>
    <w:rsid w:val="007131F9"/>
    <w:rsid w:val="00713334"/>
    <w:rsid w:val="0071336B"/>
    <w:rsid w:val="0071342E"/>
    <w:rsid w:val="007134B1"/>
    <w:rsid w:val="0071358C"/>
    <w:rsid w:val="0071372F"/>
    <w:rsid w:val="00713766"/>
    <w:rsid w:val="007138CA"/>
    <w:rsid w:val="007138DB"/>
    <w:rsid w:val="00713B0F"/>
    <w:rsid w:val="00713BF0"/>
    <w:rsid w:val="00713C13"/>
    <w:rsid w:val="00713D4D"/>
    <w:rsid w:val="00713DAE"/>
    <w:rsid w:val="00713DC3"/>
    <w:rsid w:val="00713F3A"/>
    <w:rsid w:val="00713F63"/>
    <w:rsid w:val="00713FD4"/>
    <w:rsid w:val="00714002"/>
    <w:rsid w:val="007142AF"/>
    <w:rsid w:val="007142D6"/>
    <w:rsid w:val="007142F6"/>
    <w:rsid w:val="00714357"/>
    <w:rsid w:val="007144F2"/>
    <w:rsid w:val="007146FA"/>
    <w:rsid w:val="0071476A"/>
    <w:rsid w:val="00714846"/>
    <w:rsid w:val="007148C5"/>
    <w:rsid w:val="00714908"/>
    <w:rsid w:val="00714AFC"/>
    <w:rsid w:val="00714B88"/>
    <w:rsid w:val="00714D0D"/>
    <w:rsid w:val="00714E56"/>
    <w:rsid w:val="00714F49"/>
    <w:rsid w:val="00714FAF"/>
    <w:rsid w:val="00714FBC"/>
    <w:rsid w:val="0071504F"/>
    <w:rsid w:val="007151B7"/>
    <w:rsid w:val="00715354"/>
    <w:rsid w:val="007153D3"/>
    <w:rsid w:val="0071567A"/>
    <w:rsid w:val="007156C1"/>
    <w:rsid w:val="007156E5"/>
    <w:rsid w:val="00715768"/>
    <w:rsid w:val="0071581C"/>
    <w:rsid w:val="007158FA"/>
    <w:rsid w:val="00715913"/>
    <w:rsid w:val="00715AA6"/>
    <w:rsid w:val="00715AA9"/>
    <w:rsid w:val="00715C54"/>
    <w:rsid w:val="00715CAD"/>
    <w:rsid w:val="00715CBD"/>
    <w:rsid w:val="00715D94"/>
    <w:rsid w:val="00715E60"/>
    <w:rsid w:val="00715F2D"/>
    <w:rsid w:val="007160C8"/>
    <w:rsid w:val="007160ED"/>
    <w:rsid w:val="00716273"/>
    <w:rsid w:val="0071631C"/>
    <w:rsid w:val="00716430"/>
    <w:rsid w:val="00716468"/>
    <w:rsid w:val="007164D5"/>
    <w:rsid w:val="00716584"/>
    <w:rsid w:val="00716670"/>
    <w:rsid w:val="007166FE"/>
    <w:rsid w:val="00716748"/>
    <w:rsid w:val="007167F7"/>
    <w:rsid w:val="00716837"/>
    <w:rsid w:val="0071683D"/>
    <w:rsid w:val="0071686D"/>
    <w:rsid w:val="00716935"/>
    <w:rsid w:val="00716943"/>
    <w:rsid w:val="007169AE"/>
    <w:rsid w:val="00716AB7"/>
    <w:rsid w:val="00716AD7"/>
    <w:rsid w:val="00716B84"/>
    <w:rsid w:val="00716D89"/>
    <w:rsid w:val="00716DF9"/>
    <w:rsid w:val="00716E0E"/>
    <w:rsid w:val="00716F97"/>
    <w:rsid w:val="00716FB3"/>
    <w:rsid w:val="00716FBB"/>
    <w:rsid w:val="00716FBC"/>
    <w:rsid w:val="00717087"/>
    <w:rsid w:val="0071720C"/>
    <w:rsid w:val="007172C8"/>
    <w:rsid w:val="00717313"/>
    <w:rsid w:val="00717509"/>
    <w:rsid w:val="0071783F"/>
    <w:rsid w:val="00717A09"/>
    <w:rsid w:val="00717ABC"/>
    <w:rsid w:val="00717B7A"/>
    <w:rsid w:val="00717B82"/>
    <w:rsid w:val="00717BB0"/>
    <w:rsid w:val="00717C24"/>
    <w:rsid w:val="00717C3D"/>
    <w:rsid w:val="00717C54"/>
    <w:rsid w:val="00717CE3"/>
    <w:rsid w:val="00717D20"/>
    <w:rsid w:val="00717D80"/>
    <w:rsid w:val="00717DE8"/>
    <w:rsid w:val="00717EB8"/>
    <w:rsid w:val="00720294"/>
    <w:rsid w:val="0072032A"/>
    <w:rsid w:val="007203F5"/>
    <w:rsid w:val="0072047D"/>
    <w:rsid w:val="007204EE"/>
    <w:rsid w:val="00720506"/>
    <w:rsid w:val="00720701"/>
    <w:rsid w:val="0072072F"/>
    <w:rsid w:val="00720805"/>
    <w:rsid w:val="0072081F"/>
    <w:rsid w:val="00720ABA"/>
    <w:rsid w:val="00720B1E"/>
    <w:rsid w:val="00720B37"/>
    <w:rsid w:val="00720BE1"/>
    <w:rsid w:val="00720C29"/>
    <w:rsid w:val="00720C6B"/>
    <w:rsid w:val="00720C91"/>
    <w:rsid w:val="00720DAF"/>
    <w:rsid w:val="00720E12"/>
    <w:rsid w:val="00720E72"/>
    <w:rsid w:val="00720FE2"/>
    <w:rsid w:val="00721067"/>
    <w:rsid w:val="00721095"/>
    <w:rsid w:val="0072116E"/>
    <w:rsid w:val="007211D4"/>
    <w:rsid w:val="0072129C"/>
    <w:rsid w:val="007212AD"/>
    <w:rsid w:val="00721647"/>
    <w:rsid w:val="007216AA"/>
    <w:rsid w:val="0072189F"/>
    <w:rsid w:val="007218A4"/>
    <w:rsid w:val="00721934"/>
    <w:rsid w:val="0072193A"/>
    <w:rsid w:val="00721965"/>
    <w:rsid w:val="007219BF"/>
    <w:rsid w:val="007219EF"/>
    <w:rsid w:val="00721AB5"/>
    <w:rsid w:val="00721B9A"/>
    <w:rsid w:val="00721C0B"/>
    <w:rsid w:val="00721D4A"/>
    <w:rsid w:val="00721D6C"/>
    <w:rsid w:val="00721D86"/>
    <w:rsid w:val="00721DEF"/>
    <w:rsid w:val="00721EBF"/>
    <w:rsid w:val="00721FF4"/>
    <w:rsid w:val="00722164"/>
    <w:rsid w:val="00722473"/>
    <w:rsid w:val="00722484"/>
    <w:rsid w:val="007225CD"/>
    <w:rsid w:val="00722631"/>
    <w:rsid w:val="00722719"/>
    <w:rsid w:val="00722785"/>
    <w:rsid w:val="007227B5"/>
    <w:rsid w:val="00722A3E"/>
    <w:rsid w:val="00722BCA"/>
    <w:rsid w:val="00722CD5"/>
    <w:rsid w:val="00722CE7"/>
    <w:rsid w:val="00722D8A"/>
    <w:rsid w:val="00722DD8"/>
    <w:rsid w:val="00722DF4"/>
    <w:rsid w:val="00722DFA"/>
    <w:rsid w:val="00722E8B"/>
    <w:rsid w:val="00723180"/>
    <w:rsid w:val="0072325F"/>
    <w:rsid w:val="0072328C"/>
    <w:rsid w:val="007232A1"/>
    <w:rsid w:val="007233A9"/>
    <w:rsid w:val="007233E4"/>
    <w:rsid w:val="00723535"/>
    <w:rsid w:val="007235AF"/>
    <w:rsid w:val="00723613"/>
    <w:rsid w:val="00723632"/>
    <w:rsid w:val="0072368C"/>
    <w:rsid w:val="007236CB"/>
    <w:rsid w:val="00723710"/>
    <w:rsid w:val="00723749"/>
    <w:rsid w:val="00723759"/>
    <w:rsid w:val="00723955"/>
    <w:rsid w:val="007239F3"/>
    <w:rsid w:val="00723A16"/>
    <w:rsid w:val="00723A9A"/>
    <w:rsid w:val="00723ABE"/>
    <w:rsid w:val="00723C1E"/>
    <w:rsid w:val="00723C38"/>
    <w:rsid w:val="00723C4D"/>
    <w:rsid w:val="00723CA1"/>
    <w:rsid w:val="00723CBC"/>
    <w:rsid w:val="00723E59"/>
    <w:rsid w:val="00723E6B"/>
    <w:rsid w:val="00723EF1"/>
    <w:rsid w:val="00723FB0"/>
    <w:rsid w:val="007240F9"/>
    <w:rsid w:val="007241A6"/>
    <w:rsid w:val="0072421E"/>
    <w:rsid w:val="00724414"/>
    <w:rsid w:val="00724527"/>
    <w:rsid w:val="00724688"/>
    <w:rsid w:val="007247DC"/>
    <w:rsid w:val="00724833"/>
    <w:rsid w:val="00724869"/>
    <w:rsid w:val="007248AD"/>
    <w:rsid w:val="007248E8"/>
    <w:rsid w:val="007249F9"/>
    <w:rsid w:val="00724A43"/>
    <w:rsid w:val="00724C89"/>
    <w:rsid w:val="00724D2F"/>
    <w:rsid w:val="00724D9B"/>
    <w:rsid w:val="00724E2C"/>
    <w:rsid w:val="00724EF4"/>
    <w:rsid w:val="00724F9F"/>
    <w:rsid w:val="007250C7"/>
    <w:rsid w:val="007251BB"/>
    <w:rsid w:val="00725271"/>
    <w:rsid w:val="0072530B"/>
    <w:rsid w:val="0072548F"/>
    <w:rsid w:val="007255CD"/>
    <w:rsid w:val="00725747"/>
    <w:rsid w:val="0072574A"/>
    <w:rsid w:val="007257FE"/>
    <w:rsid w:val="00725828"/>
    <w:rsid w:val="007258DD"/>
    <w:rsid w:val="0072596B"/>
    <w:rsid w:val="00725A97"/>
    <w:rsid w:val="00725B80"/>
    <w:rsid w:val="00725C63"/>
    <w:rsid w:val="00725CCF"/>
    <w:rsid w:val="00725D60"/>
    <w:rsid w:val="00725DBD"/>
    <w:rsid w:val="00725F5E"/>
    <w:rsid w:val="00725F80"/>
    <w:rsid w:val="007260FD"/>
    <w:rsid w:val="0072619C"/>
    <w:rsid w:val="00726209"/>
    <w:rsid w:val="00726497"/>
    <w:rsid w:val="0072651A"/>
    <w:rsid w:val="0072656A"/>
    <w:rsid w:val="007266AE"/>
    <w:rsid w:val="00726778"/>
    <w:rsid w:val="007267CF"/>
    <w:rsid w:val="0072682C"/>
    <w:rsid w:val="0072685E"/>
    <w:rsid w:val="007268F6"/>
    <w:rsid w:val="0072691E"/>
    <w:rsid w:val="00726B35"/>
    <w:rsid w:val="00726D61"/>
    <w:rsid w:val="00726DA4"/>
    <w:rsid w:val="00726F4C"/>
    <w:rsid w:val="00726F73"/>
    <w:rsid w:val="00726F92"/>
    <w:rsid w:val="00726FD1"/>
    <w:rsid w:val="007270D3"/>
    <w:rsid w:val="007270F0"/>
    <w:rsid w:val="00727129"/>
    <w:rsid w:val="0072725F"/>
    <w:rsid w:val="007272B3"/>
    <w:rsid w:val="007273C4"/>
    <w:rsid w:val="007274D1"/>
    <w:rsid w:val="007274D5"/>
    <w:rsid w:val="0072763E"/>
    <w:rsid w:val="00727701"/>
    <w:rsid w:val="00727771"/>
    <w:rsid w:val="007278AA"/>
    <w:rsid w:val="00727952"/>
    <w:rsid w:val="00727A3F"/>
    <w:rsid w:val="00727B0E"/>
    <w:rsid w:val="00727C20"/>
    <w:rsid w:val="00727C46"/>
    <w:rsid w:val="00727D58"/>
    <w:rsid w:val="00727D9E"/>
    <w:rsid w:val="00727F4D"/>
    <w:rsid w:val="00730153"/>
    <w:rsid w:val="00730225"/>
    <w:rsid w:val="007302F1"/>
    <w:rsid w:val="0073030A"/>
    <w:rsid w:val="00730362"/>
    <w:rsid w:val="00730372"/>
    <w:rsid w:val="007303DF"/>
    <w:rsid w:val="0073041D"/>
    <w:rsid w:val="0073042C"/>
    <w:rsid w:val="00730526"/>
    <w:rsid w:val="00730577"/>
    <w:rsid w:val="007307B6"/>
    <w:rsid w:val="00730886"/>
    <w:rsid w:val="00730912"/>
    <w:rsid w:val="00730B03"/>
    <w:rsid w:val="00730B2F"/>
    <w:rsid w:val="00730C43"/>
    <w:rsid w:val="00730DD3"/>
    <w:rsid w:val="00730DFE"/>
    <w:rsid w:val="00730E6E"/>
    <w:rsid w:val="00730E90"/>
    <w:rsid w:val="00730EF3"/>
    <w:rsid w:val="00730F39"/>
    <w:rsid w:val="00730FF3"/>
    <w:rsid w:val="00731029"/>
    <w:rsid w:val="00731056"/>
    <w:rsid w:val="007311D1"/>
    <w:rsid w:val="0073150E"/>
    <w:rsid w:val="0073168E"/>
    <w:rsid w:val="007316C9"/>
    <w:rsid w:val="0073171A"/>
    <w:rsid w:val="007317FC"/>
    <w:rsid w:val="00731952"/>
    <w:rsid w:val="007319BA"/>
    <w:rsid w:val="00731AD4"/>
    <w:rsid w:val="00731C14"/>
    <w:rsid w:val="00731C42"/>
    <w:rsid w:val="00731D3A"/>
    <w:rsid w:val="00731F64"/>
    <w:rsid w:val="00731FE6"/>
    <w:rsid w:val="00732062"/>
    <w:rsid w:val="00732108"/>
    <w:rsid w:val="00732118"/>
    <w:rsid w:val="007321E1"/>
    <w:rsid w:val="007322E9"/>
    <w:rsid w:val="00732333"/>
    <w:rsid w:val="007324A6"/>
    <w:rsid w:val="00732946"/>
    <w:rsid w:val="007329A1"/>
    <w:rsid w:val="00732AA7"/>
    <w:rsid w:val="00732B65"/>
    <w:rsid w:val="00732C62"/>
    <w:rsid w:val="00732CBD"/>
    <w:rsid w:val="00732CFA"/>
    <w:rsid w:val="00732DB9"/>
    <w:rsid w:val="00732DE8"/>
    <w:rsid w:val="00732E93"/>
    <w:rsid w:val="00732EB1"/>
    <w:rsid w:val="00732F10"/>
    <w:rsid w:val="00732FBC"/>
    <w:rsid w:val="00732FF8"/>
    <w:rsid w:val="00733064"/>
    <w:rsid w:val="0073315E"/>
    <w:rsid w:val="00733261"/>
    <w:rsid w:val="007332B2"/>
    <w:rsid w:val="00733310"/>
    <w:rsid w:val="00733350"/>
    <w:rsid w:val="007334B6"/>
    <w:rsid w:val="007334C0"/>
    <w:rsid w:val="007334EF"/>
    <w:rsid w:val="007335F8"/>
    <w:rsid w:val="00733608"/>
    <w:rsid w:val="0073360F"/>
    <w:rsid w:val="00733618"/>
    <w:rsid w:val="0073382C"/>
    <w:rsid w:val="0073385B"/>
    <w:rsid w:val="007339B6"/>
    <w:rsid w:val="007339F5"/>
    <w:rsid w:val="00733B22"/>
    <w:rsid w:val="00733B57"/>
    <w:rsid w:val="00733EE3"/>
    <w:rsid w:val="00734070"/>
    <w:rsid w:val="00734191"/>
    <w:rsid w:val="007341A3"/>
    <w:rsid w:val="00734223"/>
    <w:rsid w:val="007342C0"/>
    <w:rsid w:val="00734338"/>
    <w:rsid w:val="00734498"/>
    <w:rsid w:val="007344F7"/>
    <w:rsid w:val="007345BE"/>
    <w:rsid w:val="007345E6"/>
    <w:rsid w:val="007346E4"/>
    <w:rsid w:val="00734785"/>
    <w:rsid w:val="00734935"/>
    <w:rsid w:val="00734EBB"/>
    <w:rsid w:val="00734F14"/>
    <w:rsid w:val="00734F3F"/>
    <w:rsid w:val="0073511B"/>
    <w:rsid w:val="00735130"/>
    <w:rsid w:val="007352E3"/>
    <w:rsid w:val="00735361"/>
    <w:rsid w:val="0073540D"/>
    <w:rsid w:val="0073549F"/>
    <w:rsid w:val="007357E7"/>
    <w:rsid w:val="0073581F"/>
    <w:rsid w:val="00735A33"/>
    <w:rsid w:val="00735A40"/>
    <w:rsid w:val="00735B16"/>
    <w:rsid w:val="00735B95"/>
    <w:rsid w:val="00735BBD"/>
    <w:rsid w:val="00735C84"/>
    <w:rsid w:val="00735D59"/>
    <w:rsid w:val="00735E9C"/>
    <w:rsid w:val="00735F17"/>
    <w:rsid w:val="00735FBB"/>
    <w:rsid w:val="00736245"/>
    <w:rsid w:val="0073625C"/>
    <w:rsid w:val="007362A2"/>
    <w:rsid w:val="007363B4"/>
    <w:rsid w:val="00736507"/>
    <w:rsid w:val="00736587"/>
    <w:rsid w:val="007366BE"/>
    <w:rsid w:val="0073677D"/>
    <w:rsid w:val="0073678E"/>
    <w:rsid w:val="0073688B"/>
    <w:rsid w:val="00736984"/>
    <w:rsid w:val="007369CC"/>
    <w:rsid w:val="007369DF"/>
    <w:rsid w:val="007369E1"/>
    <w:rsid w:val="00736B66"/>
    <w:rsid w:val="00736D46"/>
    <w:rsid w:val="00736D93"/>
    <w:rsid w:val="00736E29"/>
    <w:rsid w:val="00736E2D"/>
    <w:rsid w:val="00736F87"/>
    <w:rsid w:val="00736FF9"/>
    <w:rsid w:val="00737146"/>
    <w:rsid w:val="00737184"/>
    <w:rsid w:val="007371B0"/>
    <w:rsid w:val="007372B9"/>
    <w:rsid w:val="00737317"/>
    <w:rsid w:val="007375A1"/>
    <w:rsid w:val="0073764E"/>
    <w:rsid w:val="00737751"/>
    <w:rsid w:val="007378AB"/>
    <w:rsid w:val="0073799B"/>
    <w:rsid w:val="007379C0"/>
    <w:rsid w:val="007379CC"/>
    <w:rsid w:val="00737B5E"/>
    <w:rsid w:val="00737C22"/>
    <w:rsid w:val="00737F2B"/>
    <w:rsid w:val="00737FEF"/>
    <w:rsid w:val="00740073"/>
    <w:rsid w:val="0074020F"/>
    <w:rsid w:val="0074032C"/>
    <w:rsid w:val="00740374"/>
    <w:rsid w:val="00740469"/>
    <w:rsid w:val="00740763"/>
    <w:rsid w:val="007407DD"/>
    <w:rsid w:val="0074098D"/>
    <w:rsid w:val="007409B3"/>
    <w:rsid w:val="007409B7"/>
    <w:rsid w:val="00740A97"/>
    <w:rsid w:val="00740AC6"/>
    <w:rsid w:val="00740B1A"/>
    <w:rsid w:val="00740B28"/>
    <w:rsid w:val="00740CE8"/>
    <w:rsid w:val="00740D72"/>
    <w:rsid w:val="00740E40"/>
    <w:rsid w:val="00740F04"/>
    <w:rsid w:val="00740F22"/>
    <w:rsid w:val="00740F67"/>
    <w:rsid w:val="00740F6E"/>
    <w:rsid w:val="00740FD3"/>
    <w:rsid w:val="007410F5"/>
    <w:rsid w:val="007411CD"/>
    <w:rsid w:val="007411EB"/>
    <w:rsid w:val="00741405"/>
    <w:rsid w:val="007415ED"/>
    <w:rsid w:val="007416EF"/>
    <w:rsid w:val="007416FD"/>
    <w:rsid w:val="007419F8"/>
    <w:rsid w:val="00741A4F"/>
    <w:rsid w:val="00741A7A"/>
    <w:rsid w:val="00741C04"/>
    <w:rsid w:val="00741C78"/>
    <w:rsid w:val="00741DCE"/>
    <w:rsid w:val="00741E18"/>
    <w:rsid w:val="00741F1A"/>
    <w:rsid w:val="00741FE7"/>
    <w:rsid w:val="00742075"/>
    <w:rsid w:val="007420EB"/>
    <w:rsid w:val="00742245"/>
    <w:rsid w:val="00742248"/>
    <w:rsid w:val="0074229D"/>
    <w:rsid w:val="00742312"/>
    <w:rsid w:val="00742353"/>
    <w:rsid w:val="007423B3"/>
    <w:rsid w:val="007424E7"/>
    <w:rsid w:val="0074253A"/>
    <w:rsid w:val="007425B3"/>
    <w:rsid w:val="00742844"/>
    <w:rsid w:val="0074288E"/>
    <w:rsid w:val="00742908"/>
    <w:rsid w:val="00742990"/>
    <w:rsid w:val="00742995"/>
    <w:rsid w:val="00742B3A"/>
    <w:rsid w:val="00742C0B"/>
    <w:rsid w:val="00742C3B"/>
    <w:rsid w:val="00742C4A"/>
    <w:rsid w:val="00742C6D"/>
    <w:rsid w:val="00742D0E"/>
    <w:rsid w:val="00742D82"/>
    <w:rsid w:val="00742E87"/>
    <w:rsid w:val="00742FC2"/>
    <w:rsid w:val="00743029"/>
    <w:rsid w:val="0074304B"/>
    <w:rsid w:val="0074309A"/>
    <w:rsid w:val="007430EB"/>
    <w:rsid w:val="007431F7"/>
    <w:rsid w:val="00743209"/>
    <w:rsid w:val="0074323E"/>
    <w:rsid w:val="007432FA"/>
    <w:rsid w:val="0074333A"/>
    <w:rsid w:val="00743447"/>
    <w:rsid w:val="00743578"/>
    <w:rsid w:val="007436D5"/>
    <w:rsid w:val="007436FC"/>
    <w:rsid w:val="007437C3"/>
    <w:rsid w:val="007438BF"/>
    <w:rsid w:val="0074394F"/>
    <w:rsid w:val="007439AF"/>
    <w:rsid w:val="00743A29"/>
    <w:rsid w:val="00743AB6"/>
    <w:rsid w:val="00743B61"/>
    <w:rsid w:val="00743C56"/>
    <w:rsid w:val="00743D54"/>
    <w:rsid w:val="00743E91"/>
    <w:rsid w:val="00743EC0"/>
    <w:rsid w:val="00743FCC"/>
    <w:rsid w:val="007440F6"/>
    <w:rsid w:val="007441A5"/>
    <w:rsid w:val="007441D2"/>
    <w:rsid w:val="00744300"/>
    <w:rsid w:val="007443D2"/>
    <w:rsid w:val="007446B1"/>
    <w:rsid w:val="007446B7"/>
    <w:rsid w:val="0074491A"/>
    <w:rsid w:val="00744A29"/>
    <w:rsid w:val="00744C17"/>
    <w:rsid w:val="00744D86"/>
    <w:rsid w:val="00744DDC"/>
    <w:rsid w:val="00744DE9"/>
    <w:rsid w:val="00744E48"/>
    <w:rsid w:val="00744F16"/>
    <w:rsid w:val="00745074"/>
    <w:rsid w:val="0074508F"/>
    <w:rsid w:val="007450F8"/>
    <w:rsid w:val="007451B1"/>
    <w:rsid w:val="00745202"/>
    <w:rsid w:val="00745272"/>
    <w:rsid w:val="00745346"/>
    <w:rsid w:val="0074539B"/>
    <w:rsid w:val="007453E6"/>
    <w:rsid w:val="00745469"/>
    <w:rsid w:val="007454DC"/>
    <w:rsid w:val="00745584"/>
    <w:rsid w:val="0074570B"/>
    <w:rsid w:val="0074573F"/>
    <w:rsid w:val="00745874"/>
    <w:rsid w:val="00745A98"/>
    <w:rsid w:val="00745B45"/>
    <w:rsid w:val="00745B7A"/>
    <w:rsid w:val="00745B7F"/>
    <w:rsid w:val="00745B84"/>
    <w:rsid w:val="00745BEB"/>
    <w:rsid w:val="00745BF4"/>
    <w:rsid w:val="00745DFD"/>
    <w:rsid w:val="00745E9B"/>
    <w:rsid w:val="00745F35"/>
    <w:rsid w:val="00746033"/>
    <w:rsid w:val="007460E5"/>
    <w:rsid w:val="007461C2"/>
    <w:rsid w:val="00746242"/>
    <w:rsid w:val="00746321"/>
    <w:rsid w:val="00746507"/>
    <w:rsid w:val="00746536"/>
    <w:rsid w:val="00746751"/>
    <w:rsid w:val="007467DA"/>
    <w:rsid w:val="007467E7"/>
    <w:rsid w:val="0074684D"/>
    <w:rsid w:val="0074696E"/>
    <w:rsid w:val="00746985"/>
    <w:rsid w:val="007469CB"/>
    <w:rsid w:val="00746A2D"/>
    <w:rsid w:val="00746A4F"/>
    <w:rsid w:val="00746AAD"/>
    <w:rsid w:val="00746B78"/>
    <w:rsid w:val="00746B8F"/>
    <w:rsid w:val="00746C7A"/>
    <w:rsid w:val="00746DAF"/>
    <w:rsid w:val="00746FEC"/>
    <w:rsid w:val="00747018"/>
    <w:rsid w:val="00747056"/>
    <w:rsid w:val="00747061"/>
    <w:rsid w:val="00747253"/>
    <w:rsid w:val="007472AE"/>
    <w:rsid w:val="00747348"/>
    <w:rsid w:val="00747442"/>
    <w:rsid w:val="00747445"/>
    <w:rsid w:val="00747458"/>
    <w:rsid w:val="007474CC"/>
    <w:rsid w:val="00747641"/>
    <w:rsid w:val="0074765B"/>
    <w:rsid w:val="007476CF"/>
    <w:rsid w:val="00747748"/>
    <w:rsid w:val="007479FB"/>
    <w:rsid w:val="00747A5A"/>
    <w:rsid w:val="00747A61"/>
    <w:rsid w:val="00747AEB"/>
    <w:rsid w:val="00747BD1"/>
    <w:rsid w:val="00747C7A"/>
    <w:rsid w:val="00747D13"/>
    <w:rsid w:val="00747F66"/>
    <w:rsid w:val="00747FA4"/>
    <w:rsid w:val="00750049"/>
    <w:rsid w:val="007500A5"/>
    <w:rsid w:val="00750135"/>
    <w:rsid w:val="007502CA"/>
    <w:rsid w:val="007504DB"/>
    <w:rsid w:val="0075051C"/>
    <w:rsid w:val="00750543"/>
    <w:rsid w:val="00750617"/>
    <w:rsid w:val="007506E7"/>
    <w:rsid w:val="00750705"/>
    <w:rsid w:val="0075073D"/>
    <w:rsid w:val="00750827"/>
    <w:rsid w:val="00750AE3"/>
    <w:rsid w:val="00750B66"/>
    <w:rsid w:val="00750C34"/>
    <w:rsid w:val="00750D67"/>
    <w:rsid w:val="00750DA9"/>
    <w:rsid w:val="00750FE1"/>
    <w:rsid w:val="007511CF"/>
    <w:rsid w:val="007511EC"/>
    <w:rsid w:val="00751212"/>
    <w:rsid w:val="00751440"/>
    <w:rsid w:val="007516A5"/>
    <w:rsid w:val="007516DA"/>
    <w:rsid w:val="00751986"/>
    <w:rsid w:val="00751A11"/>
    <w:rsid w:val="00751AA3"/>
    <w:rsid w:val="00751BD3"/>
    <w:rsid w:val="00751BEB"/>
    <w:rsid w:val="00751D79"/>
    <w:rsid w:val="00751D9E"/>
    <w:rsid w:val="00751DFF"/>
    <w:rsid w:val="00751E09"/>
    <w:rsid w:val="00751ED9"/>
    <w:rsid w:val="00751F1D"/>
    <w:rsid w:val="00751F5D"/>
    <w:rsid w:val="00751F79"/>
    <w:rsid w:val="00751F92"/>
    <w:rsid w:val="00751F99"/>
    <w:rsid w:val="00752170"/>
    <w:rsid w:val="007521E0"/>
    <w:rsid w:val="00752251"/>
    <w:rsid w:val="007523EF"/>
    <w:rsid w:val="00752417"/>
    <w:rsid w:val="007525ED"/>
    <w:rsid w:val="00752714"/>
    <w:rsid w:val="00752772"/>
    <w:rsid w:val="007527A7"/>
    <w:rsid w:val="0075285D"/>
    <w:rsid w:val="00752871"/>
    <w:rsid w:val="00752908"/>
    <w:rsid w:val="0075291C"/>
    <w:rsid w:val="00752A6A"/>
    <w:rsid w:val="00752B80"/>
    <w:rsid w:val="00752BD7"/>
    <w:rsid w:val="00752CC1"/>
    <w:rsid w:val="00752DC7"/>
    <w:rsid w:val="00752E62"/>
    <w:rsid w:val="00752EAA"/>
    <w:rsid w:val="00752F1B"/>
    <w:rsid w:val="0075329F"/>
    <w:rsid w:val="00753383"/>
    <w:rsid w:val="00753458"/>
    <w:rsid w:val="00753508"/>
    <w:rsid w:val="00753544"/>
    <w:rsid w:val="007535CC"/>
    <w:rsid w:val="00753611"/>
    <w:rsid w:val="0075361C"/>
    <w:rsid w:val="007536EF"/>
    <w:rsid w:val="007536F2"/>
    <w:rsid w:val="0075394B"/>
    <w:rsid w:val="007539F2"/>
    <w:rsid w:val="00753BCC"/>
    <w:rsid w:val="00753D5F"/>
    <w:rsid w:val="00753EC5"/>
    <w:rsid w:val="00753EEA"/>
    <w:rsid w:val="007540E7"/>
    <w:rsid w:val="00754137"/>
    <w:rsid w:val="00754239"/>
    <w:rsid w:val="007542FD"/>
    <w:rsid w:val="00754542"/>
    <w:rsid w:val="007545E7"/>
    <w:rsid w:val="007547B4"/>
    <w:rsid w:val="00754A4C"/>
    <w:rsid w:val="00754CDD"/>
    <w:rsid w:val="00754D59"/>
    <w:rsid w:val="00754E32"/>
    <w:rsid w:val="00754E36"/>
    <w:rsid w:val="00754E49"/>
    <w:rsid w:val="00754E96"/>
    <w:rsid w:val="00754F60"/>
    <w:rsid w:val="00754F7D"/>
    <w:rsid w:val="00754FE9"/>
    <w:rsid w:val="00755171"/>
    <w:rsid w:val="0075523F"/>
    <w:rsid w:val="00755268"/>
    <w:rsid w:val="007554AC"/>
    <w:rsid w:val="00755530"/>
    <w:rsid w:val="0075558D"/>
    <w:rsid w:val="00755623"/>
    <w:rsid w:val="00755633"/>
    <w:rsid w:val="0075563A"/>
    <w:rsid w:val="0075565A"/>
    <w:rsid w:val="00755695"/>
    <w:rsid w:val="007559D4"/>
    <w:rsid w:val="00755A1D"/>
    <w:rsid w:val="00755A20"/>
    <w:rsid w:val="00755BDF"/>
    <w:rsid w:val="00755DBF"/>
    <w:rsid w:val="00755E49"/>
    <w:rsid w:val="00755F60"/>
    <w:rsid w:val="00755FA5"/>
    <w:rsid w:val="00756035"/>
    <w:rsid w:val="007560D0"/>
    <w:rsid w:val="0075617B"/>
    <w:rsid w:val="0075637D"/>
    <w:rsid w:val="0075676D"/>
    <w:rsid w:val="00756814"/>
    <w:rsid w:val="00756862"/>
    <w:rsid w:val="0075697D"/>
    <w:rsid w:val="00756986"/>
    <w:rsid w:val="00756A72"/>
    <w:rsid w:val="00756C11"/>
    <w:rsid w:val="00756C92"/>
    <w:rsid w:val="00756EEB"/>
    <w:rsid w:val="00756F19"/>
    <w:rsid w:val="00756F8B"/>
    <w:rsid w:val="00756FD0"/>
    <w:rsid w:val="00756FD5"/>
    <w:rsid w:val="00757179"/>
    <w:rsid w:val="007572C8"/>
    <w:rsid w:val="00757469"/>
    <w:rsid w:val="0075748B"/>
    <w:rsid w:val="007574A3"/>
    <w:rsid w:val="00757559"/>
    <w:rsid w:val="007577FC"/>
    <w:rsid w:val="0075788F"/>
    <w:rsid w:val="007578D3"/>
    <w:rsid w:val="00757962"/>
    <w:rsid w:val="007579B2"/>
    <w:rsid w:val="00757ABF"/>
    <w:rsid w:val="00757AC7"/>
    <w:rsid w:val="00757D3E"/>
    <w:rsid w:val="00757D43"/>
    <w:rsid w:val="00757EF1"/>
    <w:rsid w:val="0076017A"/>
    <w:rsid w:val="00760282"/>
    <w:rsid w:val="007602DD"/>
    <w:rsid w:val="00760321"/>
    <w:rsid w:val="0076038D"/>
    <w:rsid w:val="00760422"/>
    <w:rsid w:val="00760485"/>
    <w:rsid w:val="0076048D"/>
    <w:rsid w:val="00760513"/>
    <w:rsid w:val="00760567"/>
    <w:rsid w:val="007605C7"/>
    <w:rsid w:val="007605E6"/>
    <w:rsid w:val="007605F8"/>
    <w:rsid w:val="0076092E"/>
    <w:rsid w:val="00760A07"/>
    <w:rsid w:val="00760A12"/>
    <w:rsid w:val="00760A5A"/>
    <w:rsid w:val="00760ABF"/>
    <w:rsid w:val="00760B0E"/>
    <w:rsid w:val="00760C43"/>
    <w:rsid w:val="00760CB1"/>
    <w:rsid w:val="00760CBC"/>
    <w:rsid w:val="00760D17"/>
    <w:rsid w:val="00760FAF"/>
    <w:rsid w:val="00761076"/>
    <w:rsid w:val="007611CA"/>
    <w:rsid w:val="00761208"/>
    <w:rsid w:val="00761287"/>
    <w:rsid w:val="00761323"/>
    <w:rsid w:val="00761324"/>
    <w:rsid w:val="007613C1"/>
    <w:rsid w:val="00761478"/>
    <w:rsid w:val="00761837"/>
    <w:rsid w:val="007618BA"/>
    <w:rsid w:val="007618ED"/>
    <w:rsid w:val="00761BA8"/>
    <w:rsid w:val="00761BDF"/>
    <w:rsid w:val="00761CA5"/>
    <w:rsid w:val="00761D45"/>
    <w:rsid w:val="00761DDC"/>
    <w:rsid w:val="00761E4C"/>
    <w:rsid w:val="0076204C"/>
    <w:rsid w:val="007620B2"/>
    <w:rsid w:val="00762156"/>
    <w:rsid w:val="00762173"/>
    <w:rsid w:val="00762248"/>
    <w:rsid w:val="0076233F"/>
    <w:rsid w:val="00762347"/>
    <w:rsid w:val="0076241D"/>
    <w:rsid w:val="0076245B"/>
    <w:rsid w:val="00762479"/>
    <w:rsid w:val="00762510"/>
    <w:rsid w:val="00762531"/>
    <w:rsid w:val="0076260A"/>
    <w:rsid w:val="0076261F"/>
    <w:rsid w:val="0076267A"/>
    <w:rsid w:val="007626F5"/>
    <w:rsid w:val="007628C0"/>
    <w:rsid w:val="00762B06"/>
    <w:rsid w:val="00762CC2"/>
    <w:rsid w:val="00762CCA"/>
    <w:rsid w:val="007630EB"/>
    <w:rsid w:val="00763119"/>
    <w:rsid w:val="00763139"/>
    <w:rsid w:val="0076317C"/>
    <w:rsid w:val="0076326B"/>
    <w:rsid w:val="0076332E"/>
    <w:rsid w:val="007633C1"/>
    <w:rsid w:val="00763407"/>
    <w:rsid w:val="00763453"/>
    <w:rsid w:val="00763711"/>
    <w:rsid w:val="007637D9"/>
    <w:rsid w:val="00763833"/>
    <w:rsid w:val="00763928"/>
    <w:rsid w:val="00763952"/>
    <w:rsid w:val="00763966"/>
    <w:rsid w:val="00763A14"/>
    <w:rsid w:val="00763CA8"/>
    <w:rsid w:val="00763D58"/>
    <w:rsid w:val="00763DD8"/>
    <w:rsid w:val="00763DDB"/>
    <w:rsid w:val="00763E3F"/>
    <w:rsid w:val="00763E5B"/>
    <w:rsid w:val="00763EF8"/>
    <w:rsid w:val="00763F26"/>
    <w:rsid w:val="00764287"/>
    <w:rsid w:val="007642C1"/>
    <w:rsid w:val="007642EC"/>
    <w:rsid w:val="00764309"/>
    <w:rsid w:val="00764558"/>
    <w:rsid w:val="0076466F"/>
    <w:rsid w:val="00764673"/>
    <w:rsid w:val="00764753"/>
    <w:rsid w:val="00764776"/>
    <w:rsid w:val="00764931"/>
    <w:rsid w:val="007649CC"/>
    <w:rsid w:val="00764A56"/>
    <w:rsid w:val="00764A92"/>
    <w:rsid w:val="00764AE2"/>
    <w:rsid w:val="00764B93"/>
    <w:rsid w:val="00764C0F"/>
    <w:rsid w:val="00764C32"/>
    <w:rsid w:val="00764D07"/>
    <w:rsid w:val="00764D51"/>
    <w:rsid w:val="00764EFF"/>
    <w:rsid w:val="00764F12"/>
    <w:rsid w:val="00764F9D"/>
    <w:rsid w:val="00765048"/>
    <w:rsid w:val="0076505A"/>
    <w:rsid w:val="007650D8"/>
    <w:rsid w:val="00765173"/>
    <w:rsid w:val="007651A5"/>
    <w:rsid w:val="0076520C"/>
    <w:rsid w:val="0076521F"/>
    <w:rsid w:val="0076531E"/>
    <w:rsid w:val="0076543E"/>
    <w:rsid w:val="007654BB"/>
    <w:rsid w:val="007654D5"/>
    <w:rsid w:val="007655D4"/>
    <w:rsid w:val="0076560E"/>
    <w:rsid w:val="007656B1"/>
    <w:rsid w:val="007656EE"/>
    <w:rsid w:val="00765794"/>
    <w:rsid w:val="0076581F"/>
    <w:rsid w:val="0076583C"/>
    <w:rsid w:val="00765913"/>
    <w:rsid w:val="00765B33"/>
    <w:rsid w:val="00765B66"/>
    <w:rsid w:val="00765C95"/>
    <w:rsid w:val="00765CE3"/>
    <w:rsid w:val="00765E2E"/>
    <w:rsid w:val="00765EA4"/>
    <w:rsid w:val="007660EF"/>
    <w:rsid w:val="0076613E"/>
    <w:rsid w:val="00766174"/>
    <w:rsid w:val="00766297"/>
    <w:rsid w:val="00766369"/>
    <w:rsid w:val="00766425"/>
    <w:rsid w:val="0076645D"/>
    <w:rsid w:val="007664A5"/>
    <w:rsid w:val="007664A9"/>
    <w:rsid w:val="0076652E"/>
    <w:rsid w:val="007665B7"/>
    <w:rsid w:val="007665BD"/>
    <w:rsid w:val="00766628"/>
    <w:rsid w:val="0076678D"/>
    <w:rsid w:val="007667AA"/>
    <w:rsid w:val="007667EE"/>
    <w:rsid w:val="00766978"/>
    <w:rsid w:val="0076698A"/>
    <w:rsid w:val="00766B80"/>
    <w:rsid w:val="00766BCC"/>
    <w:rsid w:val="00766CA7"/>
    <w:rsid w:val="00766E18"/>
    <w:rsid w:val="00766F0A"/>
    <w:rsid w:val="00766F2E"/>
    <w:rsid w:val="00766F74"/>
    <w:rsid w:val="00767179"/>
    <w:rsid w:val="007672E4"/>
    <w:rsid w:val="007672EB"/>
    <w:rsid w:val="0076737C"/>
    <w:rsid w:val="0076754C"/>
    <w:rsid w:val="007675CD"/>
    <w:rsid w:val="00767600"/>
    <w:rsid w:val="00767655"/>
    <w:rsid w:val="007676BF"/>
    <w:rsid w:val="0076774C"/>
    <w:rsid w:val="00767777"/>
    <w:rsid w:val="00767799"/>
    <w:rsid w:val="007677DC"/>
    <w:rsid w:val="00767B39"/>
    <w:rsid w:val="00767BD1"/>
    <w:rsid w:val="00767C0A"/>
    <w:rsid w:val="00767C36"/>
    <w:rsid w:val="00767CEF"/>
    <w:rsid w:val="00767CF2"/>
    <w:rsid w:val="00767D29"/>
    <w:rsid w:val="00767DBD"/>
    <w:rsid w:val="00767E93"/>
    <w:rsid w:val="00767EEB"/>
    <w:rsid w:val="0077002A"/>
    <w:rsid w:val="0077013C"/>
    <w:rsid w:val="007702AD"/>
    <w:rsid w:val="00770459"/>
    <w:rsid w:val="007704C1"/>
    <w:rsid w:val="00770543"/>
    <w:rsid w:val="007705A0"/>
    <w:rsid w:val="007705E2"/>
    <w:rsid w:val="00770683"/>
    <w:rsid w:val="007706A6"/>
    <w:rsid w:val="007706AF"/>
    <w:rsid w:val="007706E7"/>
    <w:rsid w:val="0077079B"/>
    <w:rsid w:val="007707C2"/>
    <w:rsid w:val="007709AC"/>
    <w:rsid w:val="007709AD"/>
    <w:rsid w:val="007709BC"/>
    <w:rsid w:val="00770AAD"/>
    <w:rsid w:val="00770AB9"/>
    <w:rsid w:val="00770B6C"/>
    <w:rsid w:val="00770B8B"/>
    <w:rsid w:val="00770B97"/>
    <w:rsid w:val="00770C7C"/>
    <w:rsid w:val="00771109"/>
    <w:rsid w:val="007711DD"/>
    <w:rsid w:val="007711FD"/>
    <w:rsid w:val="00771253"/>
    <w:rsid w:val="007712E0"/>
    <w:rsid w:val="007714AE"/>
    <w:rsid w:val="007714F0"/>
    <w:rsid w:val="007715D2"/>
    <w:rsid w:val="007715E4"/>
    <w:rsid w:val="00771638"/>
    <w:rsid w:val="0077167B"/>
    <w:rsid w:val="00771719"/>
    <w:rsid w:val="0077171A"/>
    <w:rsid w:val="0077179E"/>
    <w:rsid w:val="007717A1"/>
    <w:rsid w:val="007717A6"/>
    <w:rsid w:val="00771B21"/>
    <w:rsid w:val="00771B7C"/>
    <w:rsid w:val="00771BD0"/>
    <w:rsid w:val="00771C0B"/>
    <w:rsid w:val="00771D48"/>
    <w:rsid w:val="00771DF0"/>
    <w:rsid w:val="00771E66"/>
    <w:rsid w:val="00771F88"/>
    <w:rsid w:val="007720A9"/>
    <w:rsid w:val="00772140"/>
    <w:rsid w:val="0077218C"/>
    <w:rsid w:val="00772195"/>
    <w:rsid w:val="0077224C"/>
    <w:rsid w:val="00772346"/>
    <w:rsid w:val="007723F8"/>
    <w:rsid w:val="00772514"/>
    <w:rsid w:val="007725E7"/>
    <w:rsid w:val="00772603"/>
    <w:rsid w:val="0077266C"/>
    <w:rsid w:val="007726DD"/>
    <w:rsid w:val="007728C6"/>
    <w:rsid w:val="007728D4"/>
    <w:rsid w:val="0077296F"/>
    <w:rsid w:val="00772AD8"/>
    <w:rsid w:val="00772B1A"/>
    <w:rsid w:val="00772BA5"/>
    <w:rsid w:val="00772C99"/>
    <w:rsid w:val="00772D5E"/>
    <w:rsid w:val="00772D99"/>
    <w:rsid w:val="00772EE2"/>
    <w:rsid w:val="00772F07"/>
    <w:rsid w:val="00772F18"/>
    <w:rsid w:val="0077300D"/>
    <w:rsid w:val="00773081"/>
    <w:rsid w:val="00773117"/>
    <w:rsid w:val="00773162"/>
    <w:rsid w:val="00773197"/>
    <w:rsid w:val="0077335B"/>
    <w:rsid w:val="0077335D"/>
    <w:rsid w:val="00773399"/>
    <w:rsid w:val="00773489"/>
    <w:rsid w:val="007736B1"/>
    <w:rsid w:val="007736C5"/>
    <w:rsid w:val="00773725"/>
    <w:rsid w:val="00773872"/>
    <w:rsid w:val="007739AB"/>
    <w:rsid w:val="007739D0"/>
    <w:rsid w:val="00773D5C"/>
    <w:rsid w:val="00773E9F"/>
    <w:rsid w:val="00773F1F"/>
    <w:rsid w:val="00773FDA"/>
    <w:rsid w:val="0077407C"/>
    <w:rsid w:val="00774126"/>
    <w:rsid w:val="007741EA"/>
    <w:rsid w:val="0077426E"/>
    <w:rsid w:val="00774295"/>
    <w:rsid w:val="007742CF"/>
    <w:rsid w:val="00774352"/>
    <w:rsid w:val="0077437B"/>
    <w:rsid w:val="00774486"/>
    <w:rsid w:val="007745AB"/>
    <w:rsid w:val="007748D1"/>
    <w:rsid w:val="007748DA"/>
    <w:rsid w:val="00774944"/>
    <w:rsid w:val="0077499A"/>
    <w:rsid w:val="007749C6"/>
    <w:rsid w:val="00774AA9"/>
    <w:rsid w:val="00774AE4"/>
    <w:rsid w:val="00774B41"/>
    <w:rsid w:val="00774BA9"/>
    <w:rsid w:val="00774BBB"/>
    <w:rsid w:val="00774C95"/>
    <w:rsid w:val="00774D53"/>
    <w:rsid w:val="00774E34"/>
    <w:rsid w:val="00774E81"/>
    <w:rsid w:val="00774F96"/>
    <w:rsid w:val="00775066"/>
    <w:rsid w:val="00775081"/>
    <w:rsid w:val="00775394"/>
    <w:rsid w:val="007754E7"/>
    <w:rsid w:val="007756E3"/>
    <w:rsid w:val="0077581C"/>
    <w:rsid w:val="00775839"/>
    <w:rsid w:val="00775958"/>
    <w:rsid w:val="00775A8F"/>
    <w:rsid w:val="00775BE0"/>
    <w:rsid w:val="00775C0E"/>
    <w:rsid w:val="00775C54"/>
    <w:rsid w:val="00775C5C"/>
    <w:rsid w:val="00775C72"/>
    <w:rsid w:val="00775DBD"/>
    <w:rsid w:val="00775E5D"/>
    <w:rsid w:val="00775ED5"/>
    <w:rsid w:val="00776023"/>
    <w:rsid w:val="0077607E"/>
    <w:rsid w:val="0077607F"/>
    <w:rsid w:val="007760B9"/>
    <w:rsid w:val="00776108"/>
    <w:rsid w:val="00776132"/>
    <w:rsid w:val="007761B3"/>
    <w:rsid w:val="0077631A"/>
    <w:rsid w:val="0077637F"/>
    <w:rsid w:val="0077656E"/>
    <w:rsid w:val="00776584"/>
    <w:rsid w:val="00776617"/>
    <w:rsid w:val="007766F2"/>
    <w:rsid w:val="00776707"/>
    <w:rsid w:val="00776714"/>
    <w:rsid w:val="0077682B"/>
    <w:rsid w:val="00776849"/>
    <w:rsid w:val="0077684B"/>
    <w:rsid w:val="0077689E"/>
    <w:rsid w:val="00776928"/>
    <w:rsid w:val="00776A07"/>
    <w:rsid w:val="00776A5A"/>
    <w:rsid w:val="00776ADD"/>
    <w:rsid w:val="00776B20"/>
    <w:rsid w:val="00776BF1"/>
    <w:rsid w:val="00776D14"/>
    <w:rsid w:val="00776D71"/>
    <w:rsid w:val="00776E62"/>
    <w:rsid w:val="00776E88"/>
    <w:rsid w:val="00776ECB"/>
    <w:rsid w:val="00776FD3"/>
    <w:rsid w:val="00776FE5"/>
    <w:rsid w:val="00777088"/>
    <w:rsid w:val="00777173"/>
    <w:rsid w:val="0077733E"/>
    <w:rsid w:val="007775AF"/>
    <w:rsid w:val="007776CB"/>
    <w:rsid w:val="007777C4"/>
    <w:rsid w:val="007778AE"/>
    <w:rsid w:val="00777A30"/>
    <w:rsid w:val="00777A6B"/>
    <w:rsid w:val="00777BD6"/>
    <w:rsid w:val="00777BEC"/>
    <w:rsid w:val="00777C15"/>
    <w:rsid w:val="00777C64"/>
    <w:rsid w:val="00777CB2"/>
    <w:rsid w:val="00777CBD"/>
    <w:rsid w:val="00777CCF"/>
    <w:rsid w:val="00777D8F"/>
    <w:rsid w:val="00777DD8"/>
    <w:rsid w:val="00777E33"/>
    <w:rsid w:val="00777F01"/>
    <w:rsid w:val="00777F0D"/>
    <w:rsid w:val="00777F83"/>
    <w:rsid w:val="00777FF6"/>
    <w:rsid w:val="00780057"/>
    <w:rsid w:val="0078006D"/>
    <w:rsid w:val="007800DA"/>
    <w:rsid w:val="00780106"/>
    <w:rsid w:val="00780276"/>
    <w:rsid w:val="007802CB"/>
    <w:rsid w:val="00780386"/>
    <w:rsid w:val="007803AA"/>
    <w:rsid w:val="007803D3"/>
    <w:rsid w:val="0078056F"/>
    <w:rsid w:val="00780662"/>
    <w:rsid w:val="0078069E"/>
    <w:rsid w:val="007806F7"/>
    <w:rsid w:val="007807D4"/>
    <w:rsid w:val="00780872"/>
    <w:rsid w:val="0078098E"/>
    <w:rsid w:val="00780A0E"/>
    <w:rsid w:val="00780A37"/>
    <w:rsid w:val="00780AB8"/>
    <w:rsid w:val="00780B00"/>
    <w:rsid w:val="00780B94"/>
    <w:rsid w:val="00780CFF"/>
    <w:rsid w:val="00780DC5"/>
    <w:rsid w:val="00780DF3"/>
    <w:rsid w:val="00780E79"/>
    <w:rsid w:val="00780EBF"/>
    <w:rsid w:val="00781203"/>
    <w:rsid w:val="00781271"/>
    <w:rsid w:val="007813A8"/>
    <w:rsid w:val="007814E2"/>
    <w:rsid w:val="007814F1"/>
    <w:rsid w:val="00781705"/>
    <w:rsid w:val="00781716"/>
    <w:rsid w:val="00781739"/>
    <w:rsid w:val="00781981"/>
    <w:rsid w:val="00781AB4"/>
    <w:rsid w:val="00781CC1"/>
    <w:rsid w:val="00781EC8"/>
    <w:rsid w:val="007822F8"/>
    <w:rsid w:val="007823A1"/>
    <w:rsid w:val="007824C3"/>
    <w:rsid w:val="007826DB"/>
    <w:rsid w:val="0078280C"/>
    <w:rsid w:val="00782ABF"/>
    <w:rsid w:val="00782AF8"/>
    <w:rsid w:val="00782D96"/>
    <w:rsid w:val="00782E44"/>
    <w:rsid w:val="00782E9F"/>
    <w:rsid w:val="00782F2C"/>
    <w:rsid w:val="00782F3E"/>
    <w:rsid w:val="00782F6C"/>
    <w:rsid w:val="00782F7F"/>
    <w:rsid w:val="0078307D"/>
    <w:rsid w:val="007830AE"/>
    <w:rsid w:val="007832C5"/>
    <w:rsid w:val="007832FC"/>
    <w:rsid w:val="0078337A"/>
    <w:rsid w:val="00783502"/>
    <w:rsid w:val="00783525"/>
    <w:rsid w:val="00783578"/>
    <w:rsid w:val="007835EB"/>
    <w:rsid w:val="0078361A"/>
    <w:rsid w:val="00783670"/>
    <w:rsid w:val="00783692"/>
    <w:rsid w:val="007836B9"/>
    <w:rsid w:val="0078372D"/>
    <w:rsid w:val="00783765"/>
    <w:rsid w:val="007838B8"/>
    <w:rsid w:val="007838F9"/>
    <w:rsid w:val="007839B6"/>
    <w:rsid w:val="007839B9"/>
    <w:rsid w:val="00783AA7"/>
    <w:rsid w:val="00783B0C"/>
    <w:rsid w:val="00783B21"/>
    <w:rsid w:val="00783B23"/>
    <w:rsid w:val="00783BA5"/>
    <w:rsid w:val="00783D6B"/>
    <w:rsid w:val="00783DC3"/>
    <w:rsid w:val="00783E11"/>
    <w:rsid w:val="00783EC8"/>
    <w:rsid w:val="00783F97"/>
    <w:rsid w:val="007840EC"/>
    <w:rsid w:val="007842E4"/>
    <w:rsid w:val="0078434E"/>
    <w:rsid w:val="007843D5"/>
    <w:rsid w:val="007843E1"/>
    <w:rsid w:val="00784403"/>
    <w:rsid w:val="007845ED"/>
    <w:rsid w:val="0078465A"/>
    <w:rsid w:val="007846C1"/>
    <w:rsid w:val="00784812"/>
    <w:rsid w:val="0078485D"/>
    <w:rsid w:val="00784901"/>
    <w:rsid w:val="00784951"/>
    <w:rsid w:val="00784A68"/>
    <w:rsid w:val="00784A91"/>
    <w:rsid w:val="00784B76"/>
    <w:rsid w:val="00784BDD"/>
    <w:rsid w:val="00784C44"/>
    <w:rsid w:val="00784DBF"/>
    <w:rsid w:val="00784EDE"/>
    <w:rsid w:val="00784F15"/>
    <w:rsid w:val="00784F1C"/>
    <w:rsid w:val="00784F98"/>
    <w:rsid w:val="00785095"/>
    <w:rsid w:val="007850A3"/>
    <w:rsid w:val="00785186"/>
    <w:rsid w:val="00785336"/>
    <w:rsid w:val="00785385"/>
    <w:rsid w:val="00785496"/>
    <w:rsid w:val="007854D4"/>
    <w:rsid w:val="00785505"/>
    <w:rsid w:val="0078557C"/>
    <w:rsid w:val="007855FA"/>
    <w:rsid w:val="0078560B"/>
    <w:rsid w:val="00785678"/>
    <w:rsid w:val="00785683"/>
    <w:rsid w:val="0078579B"/>
    <w:rsid w:val="007859A6"/>
    <w:rsid w:val="007859B5"/>
    <w:rsid w:val="00785A28"/>
    <w:rsid w:val="00785A49"/>
    <w:rsid w:val="00785A94"/>
    <w:rsid w:val="00785AC4"/>
    <w:rsid w:val="00785F53"/>
    <w:rsid w:val="00785F5F"/>
    <w:rsid w:val="00785F6B"/>
    <w:rsid w:val="00785F8C"/>
    <w:rsid w:val="00786166"/>
    <w:rsid w:val="00786194"/>
    <w:rsid w:val="007861CD"/>
    <w:rsid w:val="00786422"/>
    <w:rsid w:val="007865DD"/>
    <w:rsid w:val="007865E7"/>
    <w:rsid w:val="00786619"/>
    <w:rsid w:val="00786693"/>
    <w:rsid w:val="007866D7"/>
    <w:rsid w:val="00786A58"/>
    <w:rsid w:val="00786A7E"/>
    <w:rsid w:val="00786B5C"/>
    <w:rsid w:val="00786BC9"/>
    <w:rsid w:val="00786CDD"/>
    <w:rsid w:val="00786D62"/>
    <w:rsid w:val="00786DF9"/>
    <w:rsid w:val="00786F16"/>
    <w:rsid w:val="00786F98"/>
    <w:rsid w:val="007870DB"/>
    <w:rsid w:val="0078712E"/>
    <w:rsid w:val="00787223"/>
    <w:rsid w:val="0078724B"/>
    <w:rsid w:val="007872D2"/>
    <w:rsid w:val="007873EC"/>
    <w:rsid w:val="0078742E"/>
    <w:rsid w:val="00787474"/>
    <w:rsid w:val="007877D7"/>
    <w:rsid w:val="00787809"/>
    <w:rsid w:val="0078799A"/>
    <w:rsid w:val="00787EFA"/>
    <w:rsid w:val="00787FA0"/>
    <w:rsid w:val="007900DF"/>
    <w:rsid w:val="007901F4"/>
    <w:rsid w:val="00790265"/>
    <w:rsid w:val="00790427"/>
    <w:rsid w:val="0079049C"/>
    <w:rsid w:val="00790678"/>
    <w:rsid w:val="0079071A"/>
    <w:rsid w:val="00790746"/>
    <w:rsid w:val="007907C6"/>
    <w:rsid w:val="00790A47"/>
    <w:rsid w:val="00790A65"/>
    <w:rsid w:val="00790A87"/>
    <w:rsid w:val="00790BD7"/>
    <w:rsid w:val="00790D17"/>
    <w:rsid w:val="00790EAF"/>
    <w:rsid w:val="00790F21"/>
    <w:rsid w:val="007910E7"/>
    <w:rsid w:val="0079125D"/>
    <w:rsid w:val="007912B2"/>
    <w:rsid w:val="007912CB"/>
    <w:rsid w:val="00791307"/>
    <w:rsid w:val="00791450"/>
    <w:rsid w:val="007914A4"/>
    <w:rsid w:val="007915F9"/>
    <w:rsid w:val="007917E5"/>
    <w:rsid w:val="00791956"/>
    <w:rsid w:val="00791A48"/>
    <w:rsid w:val="00791A88"/>
    <w:rsid w:val="00791CB4"/>
    <w:rsid w:val="00791DFF"/>
    <w:rsid w:val="00791E3A"/>
    <w:rsid w:val="00791E51"/>
    <w:rsid w:val="00791E7B"/>
    <w:rsid w:val="00791E83"/>
    <w:rsid w:val="00792084"/>
    <w:rsid w:val="00792184"/>
    <w:rsid w:val="007922CB"/>
    <w:rsid w:val="0079238C"/>
    <w:rsid w:val="0079245F"/>
    <w:rsid w:val="00792596"/>
    <w:rsid w:val="0079265D"/>
    <w:rsid w:val="007926F7"/>
    <w:rsid w:val="0079279E"/>
    <w:rsid w:val="007927A6"/>
    <w:rsid w:val="00792A09"/>
    <w:rsid w:val="00792A6A"/>
    <w:rsid w:val="00792ABB"/>
    <w:rsid w:val="00792BFF"/>
    <w:rsid w:val="00792C2A"/>
    <w:rsid w:val="00792CC0"/>
    <w:rsid w:val="00792D51"/>
    <w:rsid w:val="00792E09"/>
    <w:rsid w:val="007930B9"/>
    <w:rsid w:val="0079315B"/>
    <w:rsid w:val="00793299"/>
    <w:rsid w:val="007932EA"/>
    <w:rsid w:val="007932EB"/>
    <w:rsid w:val="00793442"/>
    <w:rsid w:val="0079347B"/>
    <w:rsid w:val="00793875"/>
    <w:rsid w:val="00793945"/>
    <w:rsid w:val="0079395D"/>
    <w:rsid w:val="007939BE"/>
    <w:rsid w:val="00793C7A"/>
    <w:rsid w:val="00793DD9"/>
    <w:rsid w:val="00793DEF"/>
    <w:rsid w:val="00793E00"/>
    <w:rsid w:val="00793E1C"/>
    <w:rsid w:val="0079406C"/>
    <w:rsid w:val="007940E7"/>
    <w:rsid w:val="0079414F"/>
    <w:rsid w:val="0079420B"/>
    <w:rsid w:val="00794260"/>
    <w:rsid w:val="00794330"/>
    <w:rsid w:val="0079437A"/>
    <w:rsid w:val="007945B5"/>
    <w:rsid w:val="007945F7"/>
    <w:rsid w:val="00794682"/>
    <w:rsid w:val="007947C9"/>
    <w:rsid w:val="007947D1"/>
    <w:rsid w:val="00794907"/>
    <w:rsid w:val="00794913"/>
    <w:rsid w:val="00794A12"/>
    <w:rsid w:val="00794A19"/>
    <w:rsid w:val="00794A56"/>
    <w:rsid w:val="00794B07"/>
    <w:rsid w:val="00794C02"/>
    <w:rsid w:val="00794C67"/>
    <w:rsid w:val="00794C6A"/>
    <w:rsid w:val="00794C79"/>
    <w:rsid w:val="00794EE4"/>
    <w:rsid w:val="00794F01"/>
    <w:rsid w:val="00795075"/>
    <w:rsid w:val="00795103"/>
    <w:rsid w:val="0079516F"/>
    <w:rsid w:val="007951CD"/>
    <w:rsid w:val="0079525E"/>
    <w:rsid w:val="00795354"/>
    <w:rsid w:val="00795393"/>
    <w:rsid w:val="0079555E"/>
    <w:rsid w:val="00795587"/>
    <w:rsid w:val="007958E6"/>
    <w:rsid w:val="0079596B"/>
    <w:rsid w:val="00795A14"/>
    <w:rsid w:val="00795A20"/>
    <w:rsid w:val="00795AF7"/>
    <w:rsid w:val="00795EDC"/>
    <w:rsid w:val="007960AC"/>
    <w:rsid w:val="00796125"/>
    <w:rsid w:val="007962F0"/>
    <w:rsid w:val="00796362"/>
    <w:rsid w:val="00796459"/>
    <w:rsid w:val="007964A4"/>
    <w:rsid w:val="00796524"/>
    <w:rsid w:val="0079661E"/>
    <w:rsid w:val="007967AB"/>
    <w:rsid w:val="007967BC"/>
    <w:rsid w:val="007968E7"/>
    <w:rsid w:val="00796A16"/>
    <w:rsid w:val="00796AA1"/>
    <w:rsid w:val="00796B7E"/>
    <w:rsid w:val="00796B9B"/>
    <w:rsid w:val="00796BEA"/>
    <w:rsid w:val="00796C1A"/>
    <w:rsid w:val="00796CF1"/>
    <w:rsid w:val="00796DEA"/>
    <w:rsid w:val="00796DF8"/>
    <w:rsid w:val="00796E20"/>
    <w:rsid w:val="00796E94"/>
    <w:rsid w:val="00797122"/>
    <w:rsid w:val="0079722D"/>
    <w:rsid w:val="0079724A"/>
    <w:rsid w:val="0079728D"/>
    <w:rsid w:val="007973EC"/>
    <w:rsid w:val="00797438"/>
    <w:rsid w:val="007974FB"/>
    <w:rsid w:val="007974FD"/>
    <w:rsid w:val="0079770B"/>
    <w:rsid w:val="00797812"/>
    <w:rsid w:val="0079794A"/>
    <w:rsid w:val="007979CA"/>
    <w:rsid w:val="007979D0"/>
    <w:rsid w:val="00797B16"/>
    <w:rsid w:val="00797B19"/>
    <w:rsid w:val="00797BE6"/>
    <w:rsid w:val="00797C32"/>
    <w:rsid w:val="00797D8A"/>
    <w:rsid w:val="00797DB2"/>
    <w:rsid w:val="00797F29"/>
    <w:rsid w:val="00797FA8"/>
    <w:rsid w:val="00797FFA"/>
    <w:rsid w:val="007A0080"/>
    <w:rsid w:val="007A014C"/>
    <w:rsid w:val="007A01B8"/>
    <w:rsid w:val="007A0380"/>
    <w:rsid w:val="007A03A6"/>
    <w:rsid w:val="007A03E2"/>
    <w:rsid w:val="007A041A"/>
    <w:rsid w:val="007A04ED"/>
    <w:rsid w:val="007A0732"/>
    <w:rsid w:val="007A07E7"/>
    <w:rsid w:val="007A0802"/>
    <w:rsid w:val="007A08FF"/>
    <w:rsid w:val="007A0980"/>
    <w:rsid w:val="007A09C9"/>
    <w:rsid w:val="007A0AFF"/>
    <w:rsid w:val="007A0D8C"/>
    <w:rsid w:val="007A114B"/>
    <w:rsid w:val="007A116C"/>
    <w:rsid w:val="007A11A6"/>
    <w:rsid w:val="007A12DC"/>
    <w:rsid w:val="007A12F6"/>
    <w:rsid w:val="007A14C9"/>
    <w:rsid w:val="007A14FC"/>
    <w:rsid w:val="007A157E"/>
    <w:rsid w:val="007A17C3"/>
    <w:rsid w:val="007A1835"/>
    <w:rsid w:val="007A183E"/>
    <w:rsid w:val="007A18B9"/>
    <w:rsid w:val="007A1A10"/>
    <w:rsid w:val="007A1DEF"/>
    <w:rsid w:val="007A1E56"/>
    <w:rsid w:val="007A1E5F"/>
    <w:rsid w:val="007A1EAB"/>
    <w:rsid w:val="007A1F9D"/>
    <w:rsid w:val="007A2048"/>
    <w:rsid w:val="007A237A"/>
    <w:rsid w:val="007A2651"/>
    <w:rsid w:val="007A268B"/>
    <w:rsid w:val="007A2A30"/>
    <w:rsid w:val="007A2B13"/>
    <w:rsid w:val="007A2BF1"/>
    <w:rsid w:val="007A2D7C"/>
    <w:rsid w:val="007A2D8F"/>
    <w:rsid w:val="007A2ED8"/>
    <w:rsid w:val="007A2F56"/>
    <w:rsid w:val="007A2FB3"/>
    <w:rsid w:val="007A2FF1"/>
    <w:rsid w:val="007A30D0"/>
    <w:rsid w:val="007A319B"/>
    <w:rsid w:val="007A32D7"/>
    <w:rsid w:val="007A339D"/>
    <w:rsid w:val="007A33B3"/>
    <w:rsid w:val="007A33D1"/>
    <w:rsid w:val="007A3404"/>
    <w:rsid w:val="007A34C7"/>
    <w:rsid w:val="007A34CB"/>
    <w:rsid w:val="007A37AC"/>
    <w:rsid w:val="007A3821"/>
    <w:rsid w:val="007A383B"/>
    <w:rsid w:val="007A38FA"/>
    <w:rsid w:val="007A3970"/>
    <w:rsid w:val="007A39A7"/>
    <w:rsid w:val="007A39B0"/>
    <w:rsid w:val="007A3B28"/>
    <w:rsid w:val="007A3BAD"/>
    <w:rsid w:val="007A3BCA"/>
    <w:rsid w:val="007A3C4D"/>
    <w:rsid w:val="007A3EAA"/>
    <w:rsid w:val="007A40E3"/>
    <w:rsid w:val="007A421A"/>
    <w:rsid w:val="007A4409"/>
    <w:rsid w:val="007A440C"/>
    <w:rsid w:val="007A4499"/>
    <w:rsid w:val="007A47A7"/>
    <w:rsid w:val="007A498B"/>
    <w:rsid w:val="007A4BCC"/>
    <w:rsid w:val="007A4C88"/>
    <w:rsid w:val="007A4CD4"/>
    <w:rsid w:val="007A4CE3"/>
    <w:rsid w:val="007A4D1B"/>
    <w:rsid w:val="007A4D8E"/>
    <w:rsid w:val="007A4DBB"/>
    <w:rsid w:val="007A4E3B"/>
    <w:rsid w:val="007A4E50"/>
    <w:rsid w:val="007A4E61"/>
    <w:rsid w:val="007A4EB2"/>
    <w:rsid w:val="007A4F12"/>
    <w:rsid w:val="007A4F5A"/>
    <w:rsid w:val="007A4FC8"/>
    <w:rsid w:val="007A5367"/>
    <w:rsid w:val="007A53C9"/>
    <w:rsid w:val="007A5514"/>
    <w:rsid w:val="007A5546"/>
    <w:rsid w:val="007A558F"/>
    <w:rsid w:val="007A5683"/>
    <w:rsid w:val="007A569D"/>
    <w:rsid w:val="007A5747"/>
    <w:rsid w:val="007A57F6"/>
    <w:rsid w:val="007A5D3A"/>
    <w:rsid w:val="007A5DE6"/>
    <w:rsid w:val="007A5F5E"/>
    <w:rsid w:val="007A5F9B"/>
    <w:rsid w:val="007A6001"/>
    <w:rsid w:val="007A601A"/>
    <w:rsid w:val="007A6085"/>
    <w:rsid w:val="007A60C6"/>
    <w:rsid w:val="007A61AD"/>
    <w:rsid w:val="007A622D"/>
    <w:rsid w:val="007A6336"/>
    <w:rsid w:val="007A635F"/>
    <w:rsid w:val="007A637C"/>
    <w:rsid w:val="007A6563"/>
    <w:rsid w:val="007A6817"/>
    <w:rsid w:val="007A6928"/>
    <w:rsid w:val="007A69E0"/>
    <w:rsid w:val="007A6A85"/>
    <w:rsid w:val="007A6B9E"/>
    <w:rsid w:val="007A6BB1"/>
    <w:rsid w:val="007A6BB2"/>
    <w:rsid w:val="007A6D1C"/>
    <w:rsid w:val="007A6D6D"/>
    <w:rsid w:val="007A6DBB"/>
    <w:rsid w:val="007A6E95"/>
    <w:rsid w:val="007A6EA5"/>
    <w:rsid w:val="007A6EBC"/>
    <w:rsid w:val="007A6EE8"/>
    <w:rsid w:val="007A6EFB"/>
    <w:rsid w:val="007A6FC1"/>
    <w:rsid w:val="007A7070"/>
    <w:rsid w:val="007A7109"/>
    <w:rsid w:val="007A713C"/>
    <w:rsid w:val="007A713D"/>
    <w:rsid w:val="007A716C"/>
    <w:rsid w:val="007A719B"/>
    <w:rsid w:val="007A72A8"/>
    <w:rsid w:val="007A72CF"/>
    <w:rsid w:val="007A73BC"/>
    <w:rsid w:val="007A7526"/>
    <w:rsid w:val="007A75CC"/>
    <w:rsid w:val="007A76F7"/>
    <w:rsid w:val="007A773D"/>
    <w:rsid w:val="007A7817"/>
    <w:rsid w:val="007A783F"/>
    <w:rsid w:val="007A7969"/>
    <w:rsid w:val="007A79F4"/>
    <w:rsid w:val="007A7ACF"/>
    <w:rsid w:val="007A7AEA"/>
    <w:rsid w:val="007A7DB1"/>
    <w:rsid w:val="007A7DB4"/>
    <w:rsid w:val="007A7EB4"/>
    <w:rsid w:val="007A7F78"/>
    <w:rsid w:val="007B0000"/>
    <w:rsid w:val="007B01D2"/>
    <w:rsid w:val="007B0278"/>
    <w:rsid w:val="007B0313"/>
    <w:rsid w:val="007B033F"/>
    <w:rsid w:val="007B0399"/>
    <w:rsid w:val="007B03C3"/>
    <w:rsid w:val="007B0769"/>
    <w:rsid w:val="007B081F"/>
    <w:rsid w:val="007B089F"/>
    <w:rsid w:val="007B08E5"/>
    <w:rsid w:val="007B0914"/>
    <w:rsid w:val="007B093B"/>
    <w:rsid w:val="007B0B7C"/>
    <w:rsid w:val="007B0C76"/>
    <w:rsid w:val="007B0E90"/>
    <w:rsid w:val="007B0F12"/>
    <w:rsid w:val="007B0F6C"/>
    <w:rsid w:val="007B0F88"/>
    <w:rsid w:val="007B113E"/>
    <w:rsid w:val="007B1180"/>
    <w:rsid w:val="007B12B1"/>
    <w:rsid w:val="007B1300"/>
    <w:rsid w:val="007B1374"/>
    <w:rsid w:val="007B13E3"/>
    <w:rsid w:val="007B1412"/>
    <w:rsid w:val="007B1439"/>
    <w:rsid w:val="007B17C9"/>
    <w:rsid w:val="007B17D6"/>
    <w:rsid w:val="007B1874"/>
    <w:rsid w:val="007B193B"/>
    <w:rsid w:val="007B1BA3"/>
    <w:rsid w:val="007B1BD8"/>
    <w:rsid w:val="007B1C56"/>
    <w:rsid w:val="007B1C5D"/>
    <w:rsid w:val="007B1D25"/>
    <w:rsid w:val="007B1D3F"/>
    <w:rsid w:val="007B1DDA"/>
    <w:rsid w:val="007B1F33"/>
    <w:rsid w:val="007B1F51"/>
    <w:rsid w:val="007B1FED"/>
    <w:rsid w:val="007B20C8"/>
    <w:rsid w:val="007B2121"/>
    <w:rsid w:val="007B21E9"/>
    <w:rsid w:val="007B2278"/>
    <w:rsid w:val="007B22AB"/>
    <w:rsid w:val="007B2390"/>
    <w:rsid w:val="007B23AD"/>
    <w:rsid w:val="007B2411"/>
    <w:rsid w:val="007B241D"/>
    <w:rsid w:val="007B24B3"/>
    <w:rsid w:val="007B24D3"/>
    <w:rsid w:val="007B24F2"/>
    <w:rsid w:val="007B25AE"/>
    <w:rsid w:val="007B2644"/>
    <w:rsid w:val="007B26A2"/>
    <w:rsid w:val="007B26D6"/>
    <w:rsid w:val="007B2806"/>
    <w:rsid w:val="007B287B"/>
    <w:rsid w:val="007B29CE"/>
    <w:rsid w:val="007B2A30"/>
    <w:rsid w:val="007B2AA7"/>
    <w:rsid w:val="007B2C78"/>
    <w:rsid w:val="007B2C96"/>
    <w:rsid w:val="007B2D02"/>
    <w:rsid w:val="007B2D61"/>
    <w:rsid w:val="007B2E1E"/>
    <w:rsid w:val="007B2EC6"/>
    <w:rsid w:val="007B3126"/>
    <w:rsid w:val="007B3209"/>
    <w:rsid w:val="007B32CA"/>
    <w:rsid w:val="007B32D5"/>
    <w:rsid w:val="007B3577"/>
    <w:rsid w:val="007B36A2"/>
    <w:rsid w:val="007B3906"/>
    <w:rsid w:val="007B3BDD"/>
    <w:rsid w:val="007B3BE4"/>
    <w:rsid w:val="007B3D90"/>
    <w:rsid w:val="007B437A"/>
    <w:rsid w:val="007B45D4"/>
    <w:rsid w:val="007B4649"/>
    <w:rsid w:val="007B47BB"/>
    <w:rsid w:val="007B48C6"/>
    <w:rsid w:val="007B4ACF"/>
    <w:rsid w:val="007B4AE7"/>
    <w:rsid w:val="007B4B64"/>
    <w:rsid w:val="007B4BE1"/>
    <w:rsid w:val="007B4CAB"/>
    <w:rsid w:val="007B4ED7"/>
    <w:rsid w:val="007B4FAB"/>
    <w:rsid w:val="007B5020"/>
    <w:rsid w:val="007B5070"/>
    <w:rsid w:val="007B50C4"/>
    <w:rsid w:val="007B5171"/>
    <w:rsid w:val="007B51B8"/>
    <w:rsid w:val="007B51D3"/>
    <w:rsid w:val="007B51DD"/>
    <w:rsid w:val="007B531E"/>
    <w:rsid w:val="007B5361"/>
    <w:rsid w:val="007B543F"/>
    <w:rsid w:val="007B547C"/>
    <w:rsid w:val="007B5569"/>
    <w:rsid w:val="007B5701"/>
    <w:rsid w:val="007B57FE"/>
    <w:rsid w:val="007B589F"/>
    <w:rsid w:val="007B58C2"/>
    <w:rsid w:val="007B5916"/>
    <w:rsid w:val="007B5917"/>
    <w:rsid w:val="007B594F"/>
    <w:rsid w:val="007B5BFB"/>
    <w:rsid w:val="007B5C0E"/>
    <w:rsid w:val="007B5C13"/>
    <w:rsid w:val="007B5C89"/>
    <w:rsid w:val="007B5D29"/>
    <w:rsid w:val="007B5D3A"/>
    <w:rsid w:val="007B5DE5"/>
    <w:rsid w:val="007B5DFE"/>
    <w:rsid w:val="007B5EF5"/>
    <w:rsid w:val="007B5F91"/>
    <w:rsid w:val="007B60D3"/>
    <w:rsid w:val="007B60FB"/>
    <w:rsid w:val="007B6186"/>
    <w:rsid w:val="007B6460"/>
    <w:rsid w:val="007B648F"/>
    <w:rsid w:val="007B6523"/>
    <w:rsid w:val="007B654F"/>
    <w:rsid w:val="007B6740"/>
    <w:rsid w:val="007B6785"/>
    <w:rsid w:val="007B6873"/>
    <w:rsid w:val="007B6A2D"/>
    <w:rsid w:val="007B6BF6"/>
    <w:rsid w:val="007B6C1F"/>
    <w:rsid w:val="007B6CE7"/>
    <w:rsid w:val="007B6EB6"/>
    <w:rsid w:val="007B6FD7"/>
    <w:rsid w:val="007B7060"/>
    <w:rsid w:val="007B7142"/>
    <w:rsid w:val="007B71AA"/>
    <w:rsid w:val="007B71D1"/>
    <w:rsid w:val="007B7247"/>
    <w:rsid w:val="007B7263"/>
    <w:rsid w:val="007B7290"/>
    <w:rsid w:val="007B731B"/>
    <w:rsid w:val="007B732C"/>
    <w:rsid w:val="007B737A"/>
    <w:rsid w:val="007B7382"/>
    <w:rsid w:val="007B73B4"/>
    <w:rsid w:val="007B73CF"/>
    <w:rsid w:val="007B7624"/>
    <w:rsid w:val="007B76DB"/>
    <w:rsid w:val="007B7796"/>
    <w:rsid w:val="007B77D1"/>
    <w:rsid w:val="007B784D"/>
    <w:rsid w:val="007B79E1"/>
    <w:rsid w:val="007B7AEE"/>
    <w:rsid w:val="007B7BB6"/>
    <w:rsid w:val="007B7BF9"/>
    <w:rsid w:val="007B7F29"/>
    <w:rsid w:val="007B7F50"/>
    <w:rsid w:val="007B7F8A"/>
    <w:rsid w:val="007C002A"/>
    <w:rsid w:val="007C007B"/>
    <w:rsid w:val="007C007D"/>
    <w:rsid w:val="007C023F"/>
    <w:rsid w:val="007C0263"/>
    <w:rsid w:val="007C026F"/>
    <w:rsid w:val="007C027B"/>
    <w:rsid w:val="007C02A6"/>
    <w:rsid w:val="007C02E4"/>
    <w:rsid w:val="007C03AD"/>
    <w:rsid w:val="007C0424"/>
    <w:rsid w:val="007C042E"/>
    <w:rsid w:val="007C059E"/>
    <w:rsid w:val="007C062B"/>
    <w:rsid w:val="007C06C0"/>
    <w:rsid w:val="007C06D2"/>
    <w:rsid w:val="007C0744"/>
    <w:rsid w:val="007C07DC"/>
    <w:rsid w:val="007C07ED"/>
    <w:rsid w:val="007C0A72"/>
    <w:rsid w:val="007C0BB9"/>
    <w:rsid w:val="007C0E8D"/>
    <w:rsid w:val="007C114C"/>
    <w:rsid w:val="007C119F"/>
    <w:rsid w:val="007C12A8"/>
    <w:rsid w:val="007C14A9"/>
    <w:rsid w:val="007C14DF"/>
    <w:rsid w:val="007C14E1"/>
    <w:rsid w:val="007C151D"/>
    <w:rsid w:val="007C15FA"/>
    <w:rsid w:val="007C1756"/>
    <w:rsid w:val="007C175E"/>
    <w:rsid w:val="007C179B"/>
    <w:rsid w:val="007C1813"/>
    <w:rsid w:val="007C1856"/>
    <w:rsid w:val="007C1866"/>
    <w:rsid w:val="007C1A1B"/>
    <w:rsid w:val="007C1A4F"/>
    <w:rsid w:val="007C1B40"/>
    <w:rsid w:val="007C1BAA"/>
    <w:rsid w:val="007C1DD1"/>
    <w:rsid w:val="007C1E62"/>
    <w:rsid w:val="007C1E73"/>
    <w:rsid w:val="007C1EB1"/>
    <w:rsid w:val="007C1F4C"/>
    <w:rsid w:val="007C1F9F"/>
    <w:rsid w:val="007C2079"/>
    <w:rsid w:val="007C2092"/>
    <w:rsid w:val="007C2286"/>
    <w:rsid w:val="007C22D1"/>
    <w:rsid w:val="007C24F3"/>
    <w:rsid w:val="007C25D6"/>
    <w:rsid w:val="007C28BE"/>
    <w:rsid w:val="007C2920"/>
    <w:rsid w:val="007C2B08"/>
    <w:rsid w:val="007C2BAB"/>
    <w:rsid w:val="007C2BB9"/>
    <w:rsid w:val="007C2BC3"/>
    <w:rsid w:val="007C2CA1"/>
    <w:rsid w:val="007C2CB1"/>
    <w:rsid w:val="007C2CF1"/>
    <w:rsid w:val="007C2D52"/>
    <w:rsid w:val="007C2FC4"/>
    <w:rsid w:val="007C2FEC"/>
    <w:rsid w:val="007C2FF5"/>
    <w:rsid w:val="007C3089"/>
    <w:rsid w:val="007C3129"/>
    <w:rsid w:val="007C31D4"/>
    <w:rsid w:val="007C3239"/>
    <w:rsid w:val="007C3431"/>
    <w:rsid w:val="007C3637"/>
    <w:rsid w:val="007C363A"/>
    <w:rsid w:val="007C36A8"/>
    <w:rsid w:val="007C3722"/>
    <w:rsid w:val="007C3836"/>
    <w:rsid w:val="007C3862"/>
    <w:rsid w:val="007C3886"/>
    <w:rsid w:val="007C38EE"/>
    <w:rsid w:val="007C3C1B"/>
    <w:rsid w:val="007C3EA3"/>
    <w:rsid w:val="007C3EB1"/>
    <w:rsid w:val="007C3FE3"/>
    <w:rsid w:val="007C40A7"/>
    <w:rsid w:val="007C40AB"/>
    <w:rsid w:val="007C40BB"/>
    <w:rsid w:val="007C40C1"/>
    <w:rsid w:val="007C4421"/>
    <w:rsid w:val="007C450F"/>
    <w:rsid w:val="007C460F"/>
    <w:rsid w:val="007C4651"/>
    <w:rsid w:val="007C4729"/>
    <w:rsid w:val="007C4761"/>
    <w:rsid w:val="007C4868"/>
    <w:rsid w:val="007C4897"/>
    <w:rsid w:val="007C48E5"/>
    <w:rsid w:val="007C493A"/>
    <w:rsid w:val="007C4967"/>
    <w:rsid w:val="007C497D"/>
    <w:rsid w:val="007C4B2A"/>
    <w:rsid w:val="007C4BF4"/>
    <w:rsid w:val="007C4C50"/>
    <w:rsid w:val="007C4CC3"/>
    <w:rsid w:val="007C4D57"/>
    <w:rsid w:val="007C4EF4"/>
    <w:rsid w:val="007C502E"/>
    <w:rsid w:val="007C50C5"/>
    <w:rsid w:val="007C5109"/>
    <w:rsid w:val="007C516E"/>
    <w:rsid w:val="007C5382"/>
    <w:rsid w:val="007C55E8"/>
    <w:rsid w:val="007C560C"/>
    <w:rsid w:val="007C568C"/>
    <w:rsid w:val="007C5846"/>
    <w:rsid w:val="007C58C5"/>
    <w:rsid w:val="007C596D"/>
    <w:rsid w:val="007C5BC3"/>
    <w:rsid w:val="007C5DFD"/>
    <w:rsid w:val="007C5E50"/>
    <w:rsid w:val="007C5E99"/>
    <w:rsid w:val="007C5FA8"/>
    <w:rsid w:val="007C5FBA"/>
    <w:rsid w:val="007C6010"/>
    <w:rsid w:val="007C61F7"/>
    <w:rsid w:val="007C6259"/>
    <w:rsid w:val="007C636C"/>
    <w:rsid w:val="007C63D9"/>
    <w:rsid w:val="007C642E"/>
    <w:rsid w:val="007C64AB"/>
    <w:rsid w:val="007C650C"/>
    <w:rsid w:val="007C65A5"/>
    <w:rsid w:val="007C65F1"/>
    <w:rsid w:val="007C6726"/>
    <w:rsid w:val="007C6736"/>
    <w:rsid w:val="007C6824"/>
    <w:rsid w:val="007C693F"/>
    <w:rsid w:val="007C6B07"/>
    <w:rsid w:val="007C6D2F"/>
    <w:rsid w:val="007C6D52"/>
    <w:rsid w:val="007C6DCF"/>
    <w:rsid w:val="007C6DD8"/>
    <w:rsid w:val="007C6EE9"/>
    <w:rsid w:val="007C6F29"/>
    <w:rsid w:val="007C7048"/>
    <w:rsid w:val="007C7222"/>
    <w:rsid w:val="007C7301"/>
    <w:rsid w:val="007C736A"/>
    <w:rsid w:val="007C73D6"/>
    <w:rsid w:val="007C73DD"/>
    <w:rsid w:val="007C741D"/>
    <w:rsid w:val="007C74D9"/>
    <w:rsid w:val="007C7859"/>
    <w:rsid w:val="007C7C26"/>
    <w:rsid w:val="007C7C35"/>
    <w:rsid w:val="007C7D6B"/>
    <w:rsid w:val="007C7D92"/>
    <w:rsid w:val="007C7DA2"/>
    <w:rsid w:val="007C7F46"/>
    <w:rsid w:val="007D00B3"/>
    <w:rsid w:val="007D0136"/>
    <w:rsid w:val="007D0456"/>
    <w:rsid w:val="007D04D4"/>
    <w:rsid w:val="007D05BC"/>
    <w:rsid w:val="007D05D4"/>
    <w:rsid w:val="007D0677"/>
    <w:rsid w:val="007D0698"/>
    <w:rsid w:val="007D0815"/>
    <w:rsid w:val="007D0834"/>
    <w:rsid w:val="007D0A10"/>
    <w:rsid w:val="007D0BCF"/>
    <w:rsid w:val="007D0C94"/>
    <w:rsid w:val="007D0D6F"/>
    <w:rsid w:val="007D0D70"/>
    <w:rsid w:val="007D0F31"/>
    <w:rsid w:val="007D1045"/>
    <w:rsid w:val="007D1206"/>
    <w:rsid w:val="007D1216"/>
    <w:rsid w:val="007D1567"/>
    <w:rsid w:val="007D15B3"/>
    <w:rsid w:val="007D1626"/>
    <w:rsid w:val="007D1725"/>
    <w:rsid w:val="007D172F"/>
    <w:rsid w:val="007D18BB"/>
    <w:rsid w:val="007D197B"/>
    <w:rsid w:val="007D19F1"/>
    <w:rsid w:val="007D1C46"/>
    <w:rsid w:val="007D1CA9"/>
    <w:rsid w:val="007D1DB1"/>
    <w:rsid w:val="007D1E9D"/>
    <w:rsid w:val="007D204C"/>
    <w:rsid w:val="007D2197"/>
    <w:rsid w:val="007D2255"/>
    <w:rsid w:val="007D23E5"/>
    <w:rsid w:val="007D249F"/>
    <w:rsid w:val="007D2535"/>
    <w:rsid w:val="007D273C"/>
    <w:rsid w:val="007D2779"/>
    <w:rsid w:val="007D2791"/>
    <w:rsid w:val="007D290F"/>
    <w:rsid w:val="007D2961"/>
    <w:rsid w:val="007D29D9"/>
    <w:rsid w:val="007D2A97"/>
    <w:rsid w:val="007D2ADD"/>
    <w:rsid w:val="007D2B03"/>
    <w:rsid w:val="007D2BDE"/>
    <w:rsid w:val="007D2C0E"/>
    <w:rsid w:val="007D2CC2"/>
    <w:rsid w:val="007D2F64"/>
    <w:rsid w:val="007D2F82"/>
    <w:rsid w:val="007D2FB6"/>
    <w:rsid w:val="007D3014"/>
    <w:rsid w:val="007D317B"/>
    <w:rsid w:val="007D3607"/>
    <w:rsid w:val="007D3642"/>
    <w:rsid w:val="007D3689"/>
    <w:rsid w:val="007D37A6"/>
    <w:rsid w:val="007D39B8"/>
    <w:rsid w:val="007D3AF8"/>
    <w:rsid w:val="007D3DF7"/>
    <w:rsid w:val="007D3E61"/>
    <w:rsid w:val="007D3E9E"/>
    <w:rsid w:val="007D3EA2"/>
    <w:rsid w:val="007D3F10"/>
    <w:rsid w:val="007D3F2C"/>
    <w:rsid w:val="007D3F39"/>
    <w:rsid w:val="007D3F6F"/>
    <w:rsid w:val="007D3FC9"/>
    <w:rsid w:val="007D4121"/>
    <w:rsid w:val="007D43C7"/>
    <w:rsid w:val="007D45F2"/>
    <w:rsid w:val="007D4654"/>
    <w:rsid w:val="007D466E"/>
    <w:rsid w:val="007D46ED"/>
    <w:rsid w:val="007D49BB"/>
    <w:rsid w:val="007D4A78"/>
    <w:rsid w:val="007D4D34"/>
    <w:rsid w:val="007D4D5A"/>
    <w:rsid w:val="007D4D83"/>
    <w:rsid w:val="007D4F53"/>
    <w:rsid w:val="007D4F5A"/>
    <w:rsid w:val="007D4FD1"/>
    <w:rsid w:val="007D4FFF"/>
    <w:rsid w:val="007D5154"/>
    <w:rsid w:val="007D515E"/>
    <w:rsid w:val="007D5324"/>
    <w:rsid w:val="007D548E"/>
    <w:rsid w:val="007D559F"/>
    <w:rsid w:val="007D5633"/>
    <w:rsid w:val="007D575C"/>
    <w:rsid w:val="007D586D"/>
    <w:rsid w:val="007D59A3"/>
    <w:rsid w:val="007D5AB2"/>
    <w:rsid w:val="007D5BAC"/>
    <w:rsid w:val="007D5D16"/>
    <w:rsid w:val="007D5DCB"/>
    <w:rsid w:val="007D5E92"/>
    <w:rsid w:val="007D5EFA"/>
    <w:rsid w:val="007D5F01"/>
    <w:rsid w:val="007D5F22"/>
    <w:rsid w:val="007D5FDA"/>
    <w:rsid w:val="007D609E"/>
    <w:rsid w:val="007D6108"/>
    <w:rsid w:val="007D616A"/>
    <w:rsid w:val="007D6297"/>
    <w:rsid w:val="007D62F1"/>
    <w:rsid w:val="007D6320"/>
    <w:rsid w:val="007D639C"/>
    <w:rsid w:val="007D6567"/>
    <w:rsid w:val="007D65AE"/>
    <w:rsid w:val="007D6664"/>
    <w:rsid w:val="007D66EB"/>
    <w:rsid w:val="007D6786"/>
    <w:rsid w:val="007D67FB"/>
    <w:rsid w:val="007D6806"/>
    <w:rsid w:val="007D6832"/>
    <w:rsid w:val="007D68D3"/>
    <w:rsid w:val="007D691D"/>
    <w:rsid w:val="007D6AA7"/>
    <w:rsid w:val="007D6B53"/>
    <w:rsid w:val="007D6C80"/>
    <w:rsid w:val="007D6CBA"/>
    <w:rsid w:val="007D6DA0"/>
    <w:rsid w:val="007D6E9E"/>
    <w:rsid w:val="007D705B"/>
    <w:rsid w:val="007D71AB"/>
    <w:rsid w:val="007D724E"/>
    <w:rsid w:val="007D72DE"/>
    <w:rsid w:val="007D7321"/>
    <w:rsid w:val="007D74C3"/>
    <w:rsid w:val="007D75B6"/>
    <w:rsid w:val="007D7703"/>
    <w:rsid w:val="007D77A1"/>
    <w:rsid w:val="007D77AD"/>
    <w:rsid w:val="007D7936"/>
    <w:rsid w:val="007D7943"/>
    <w:rsid w:val="007D79AD"/>
    <w:rsid w:val="007D79C0"/>
    <w:rsid w:val="007D7A9E"/>
    <w:rsid w:val="007D7BBB"/>
    <w:rsid w:val="007D7C00"/>
    <w:rsid w:val="007D7C6A"/>
    <w:rsid w:val="007D7CDE"/>
    <w:rsid w:val="007D7D97"/>
    <w:rsid w:val="007D7D9B"/>
    <w:rsid w:val="007D7ED3"/>
    <w:rsid w:val="007D7FE9"/>
    <w:rsid w:val="007D7FEC"/>
    <w:rsid w:val="007D7FF4"/>
    <w:rsid w:val="007E0052"/>
    <w:rsid w:val="007E01A4"/>
    <w:rsid w:val="007E03BE"/>
    <w:rsid w:val="007E0421"/>
    <w:rsid w:val="007E054F"/>
    <w:rsid w:val="007E05DF"/>
    <w:rsid w:val="007E0761"/>
    <w:rsid w:val="007E0898"/>
    <w:rsid w:val="007E0945"/>
    <w:rsid w:val="007E09DE"/>
    <w:rsid w:val="007E0A41"/>
    <w:rsid w:val="007E0AA0"/>
    <w:rsid w:val="007E0AA8"/>
    <w:rsid w:val="007E0BD7"/>
    <w:rsid w:val="007E0C24"/>
    <w:rsid w:val="007E0D76"/>
    <w:rsid w:val="007E0DE2"/>
    <w:rsid w:val="007E0E76"/>
    <w:rsid w:val="007E0F33"/>
    <w:rsid w:val="007E1047"/>
    <w:rsid w:val="007E10F7"/>
    <w:rsid w:val="007E13AF"/>
    <w:rsid w:val="007E1474"/>
    <w:rsid w:val="007E14F3"/>
    <w:rsid w:val="007E1519"/>
    <w:rsid w:val="007E1523"/>
    <w:rsid w:val="007E1604"/>
    <w:rsid w:val="007E1655"/>
    <w:rsid w:val="007E170C"/>
    <w:rsid w:val="007E183E"/>
    <w:rsid w:val="007E1877"/>
    <w:rsid w:val="007E1A53"/>
    <w:rsid w:val="007E1ADE"/>
    <w:rsid w:val="007E1C08"/>
    <w:rsid w:val="007E1D5E"/>
    <w:rsid w:val="007E1F60"/>
    <w:rsid w:val="007E1F80"/>
    <w:rsid w:val="007E1F93"/>
    <w:rsid w:val="007E1F9C"/>
    <w:rsid w:val="007E1FCC"/>
    <w:rsid w:val="007E21D8"/>
    <w:rsid w:val="007E21FE"/>
    <w:rsid w:val="007E233A"/>
    <w:rsid w:val="007E23DB"/>
    <w:rsid w:val="007E25C7"/>
    <w:rsid w:val="007E2674"/>
    <w:rsid w:val="007E26CE"/>
    <w:rsid w:val="007E2746"/>
    <w:rsid w:val="007E28F7"/>
    <w:rsid w:val="007E293D"/>
    <w:rsid w:val="007E29F9"/>
    <w:rsid w:val="007E2A63"/>
    <w:rsid w:val="007E2AE6"/>
    <w:rsid w:val="007E2B3A"/>
    <w:rsid w:val="007E2B66"/>
    <w:rsid w:val="007E2C97"/>
    <w:rsid w:val="007E2E89"/>
    <w:rsid w:val="007E2EA1"/>
    <w:rsid w:val="007E2F2D"/>
    <w:rsid w:val="007E2FD6"/>
    <w:rsid w:val="007E300C"/>
    <w:rsid w:val="007E32F9"/>
    <w:rsid w:val="007E3375"/>
    <w:rsid w:val="007E33E2"/>
    <w:rsid w:val="007E359E"/>
    <w:rsid w:val="007E3620"/>
    <w:rsid w:val="007E3832"/>
    <w:rsid w:val="007E3838"/>
    <w:rsid w:val="007E3987"/>
    <w:rsid w:val="007E39F8"/>
    <w:rsid w:val="007E3B67"/>
    <w:rsid w:val="007E3CFD"/>
    <w:rsid w:val="007E3D08"/>
    <w:rsid w:val="007E3D12"/>
    <w:rsid w:val="007E3DB4"/>
    <w:rsid w:val="007E3E73"/>
    <w:rsid w:val="007E3ED5"/>
    <w:rsid w:val="007E3FBC"/>
    <w:rsid w:val="007E40A9"/>
    <w:rsid w:val="007E40F5"/>
    <w:rsid w:val="007E4195"/>
    <w:rsid w:val="007E4266"/>
    <w:rsid w:val="007E4318"/>
    <w:rsid w:val="007E433C"/>
    <w:rsid w:val="007E44F5"/>
    <w:rsid w:val="007E4505"/>
    <w:rsid w:val="007E456F"/>
    <w:rsid w:val="007E457B"/>
    <w:rsid w:val="007E4694"/>
    <w:rsid w:val="007E4797"/>
    <w:rsid w:val="007E480E"/>
    <w:rsid w:val="007E487A"/>
    <w:rsid w:val="007E493A"/>
    <w:rsid w:val="007E49F2"/>
    <w:rsid w:val="007E4AFE"/>
    <w:rsid w:val="007E4B44"/>
    <w:rsid w:val="007E4B6E"/>
    <w:rsid w:val="007E4C6B"/>
    <w:rsid w:val="007E4C78"/>
    <w:rsid w:val="007E4C86"/>
    <w:rsid w:val="007E4D1A"/>
    <w:rsid w:val="007E4D89"/>
    <w:rsid w:val="007E4F70"/>
    <w:rsid w:val="007E4FA8"/>
    <w:rsid w:val="007E503F"/>
    <w:rsid w:val="007E5191"/>
    <w:rsid w:val="007E51C7"/>
    <w:rsid w:val="007E51DB"/>
    <w:rsid w:val="007E5207"/>
    <w:rsid w:val="007E5294"/>
    <w:rsid w:val="007E5373"/>
    <w:rsid w:val="007E5557"/>
    <w:rsid w:val="007E571A"/>
    <w:rsid w:val="007E5B85"/>
    <w:rsid w:val="007E5C47"/>
    <w:rsid w:val="007E5CBF"/>
    <w:rsid w:val="007E5D77"/>
    <w:rsid w:val="007E5EFC"/>
    <w:rsid w:val="007E64BB"/>
    <w:rsid w:val="007E6594"/>
    <w:rsid w:val="007E6704"/>
    <w:rsid w:val="007E673E"/>
    <w:rsid w:val="007E6751"/>
    <w:rsid w:val="007E67F6"/>
    <w:rsid w:val="007E68E7"/>
    <w:rsid w:val="007E6D3E"/>
    <w:rsid w:val="007E6D76"/>
    <w:rsid w:val="007E6E9E"/>
    <w:rsid w:val="007E7179"/>
    <w:rsid w:val="007E7218"/>
    <w:rsid w:val="007E72D4"/>
    <w:rsid w:val="007E734A"/>
    <w:rsid w:val="007E7365"/>
    <w:rsid w:val="007E738A"/>
    <w:rsid w:val="007E73FE"/>
    <w:rsid w:val="007E74FF"/>
    <w:rsid w:val="007E7636"/>
    <w:rsid w:val="007E76BB"/>
    <w:rsid w:val="007E7720"/>
    <w:rsid w:val="007E7864"/>
    <w:rsid w:val="007E7B3F"/>
    <w:rsid w:val="007E7B60"/>
    <w:rsid w:val="007E7BF0"/>
    <w:rsid w:val="007E7C10"/>
    <w:rsid w:val="007E7CF7"/>
    <w:rsid w:val="007E7D0A"/>
    <w:rsid w:val="007E7D0E"/>
    <w:rsid w:val="007E7F2E"/>
    <w:rsid w:val="007E7FC4"/>
    <w:rsid w:val="007F0145"/>
    <w:rsid w:val="007F0247"/>
    <w:rsid w:val="007F0255"/>
    <w:rsid w:val="007F0300"/>
    <w:rsid w:val="007F035E"/>
    <w:rsid w:val="007F038B"/>
    <w:rsid w:val="007F0399"/>
    <w:rsid w:val="007F0482"/>
    <w:rsid w:val="007F0724"/>
    <w:rsid w:val="007F08C6"/>
    <w:rsid w:val="007F08CC"/>
    <w:rsid w:val="007F093F"/>
    <w:rsid w:val="007F0955"/>
    <w:rsid w:val="007F095B"/>
    <w:rsid w:val="007F096E"/>
    <w:rsid w:val="007F0B51"/>
    <w:rsid w:val="007F0BB8"/>
    <w:rsid w:val="007F0CA8"/>
    <w:rsid w:val="007F0CC1"/>
    <w:rsid w:val="007F0D2F"/>
    <w:rsid w:val="007F0E1B"/>
    <w:rsid w:val="007F0E1E"/>
    <w:rsid w:val="007F0EBC"/>
    <w:rsid w:val="007F1051"/>
    <w:rsid w:val="007F10A1"/>
    <w:rsid w:val="007F10A7"/>
    <w:rsid w:val="007F10D3"/>
    <w:rsid w:val="007F114F"/>
    <w:rsid w:val="007F1159"/>
    <w:rsid w:val="007F11FE"/>
    <w:rsid w:val="007F12F8"/>
    <w:rsid w:val="007F1338"/>
    <w:rsid w:val="007F1384"/>
    <w:rsid w:val="007F152D"/>
    <w:rsid w:val="007F159C"/>
    <w:rsid w:val="007F169B"/>
    <w:rsid w:val="007F1722"/>
    <w:rsid w:val="007F1756"/>
    <w:rsid w:val="007F17CB"/>
    <w:rsid w:val="007F17FD"/>
    <w:rsid w:val="007F1819"/>
    <w:rsid w:val="007F1863"/>
    <w:rsid w:val="007F18E8"/>
    <w:rsid w:val="007F1AD2"/>
    <w:rsid w:val="007F1B9F"/>
    <w:rsid w:val="007F1D90"/>
    <w:rsid w:val="007F1F70"/>
    <w:rsid w:val="007F2064"/>
    <w:rsid w:val="007F222A"/>
    <w:rsid w:val="007F2254"/>
    <w:rsid w:val="007F22DE"/>
    <w:rsid w:val="007F234C"/>
    <w:rsid w:val="007F2464"/>
    <w:rsid w:val="007F2627"/>
    <w:rsid w:val="007F278B"/>
    <w:rsid w:val="007F2893"/>
    <w:rsid w:val="007F28FF"/>
    <w:rsid w:val="007F2BA2"/>
    <w:rsid w:val="007F2BF6"/>
    <w:rsid w:val="007F2DDE"/>
    <w:rsid w:val="007F2E50"/>
    <w:rsid w:val="007F2E78"/>
    <w:rsid w:val="007F2F2E"/>
    <w:rsid w:val="007F301B"/>
    <w:rsid w:val="007F31B6"/>
    <w:rsid w:val="007F31E5"/>
    <w:rsid w:val="007F3280"/>
    <w:rsid w:val="007F32ED"/>
    <w:rsid w:val="007F3374"/>
    <w:rsid w:val="007F34CB"/>
    <w:rsid w:val="007F34E7"/>
    <w:rsid w:val="007F3594"/>
    <w:rsid w:val="007F39EA"/>
    <w:rsid w:val="007F3AE7"/>
    <w:rsid w:val="007F3B17"/>
    <w:rsid w:val="007F3BFB"/>
    <w:rsid w:val="007F3C16"/>
    <w:rsid w:val="007F3C2B"/>
    <w:rsid w:val="007F3CC3"/>
    <w:rsid w:val="007F3E3E"/>
    <w:rsid w:val="007F3E4C"/>
    <w:rsid w:val="007F3FCF"/>
    <w:rsid w:val="007F4235"/>
    <w:rsid w:val="007F4332"/>
    <w:rsid w:val="007F435E"/>
    <w:rsid w:val="007F437E"/>
    <w:rsid w:val="007F452F"/>
    <w:rsid w:val="007F47EC"/>
    <w:rsid w:val="007F487A"/>
    <w:rsid w:val="007F4899"/>
    <w:rsid w:val="007F4A04"/>
    <w:rsid w:val="007F4C7F"/>
    <w:rsid w:val="007F4F74"/>
    <w:rsid w:val="007F505D"/>
    <w:rsid w:val="007F508F"/>
    <w:rsid w:val="007F51A5"/>
    <w:rsid w:val="007F534D"/>
    <w:rsid w:val="007F5447"/>
    <w:rsid w:val="007F546C"/>
    <w:rsid w:val="007F5597"/>
    <w:rsid w:val="007F5617"/>
    <w:rsid w:val="007F5868"/>
    <w:rsid w:val="007F588E"/>
    <w:rsid w:val="007F5938"/>
    <w:rsid w:val="007F5A0B"/>
    <w:rsid w:val="007F5A64"/>
    <w:rsid w:val="007F5DD9"/>
    <w:rsid w:val="007F5E96"/>
    <w:rsid w:val="007F5ED1"/>
    <w:rsid w:val="007F5ED7"/>
    <w:rsid w:val="007F5EF4"/>
    <w:rsid w:val="007F6041"/>
    <w:rsid w:val="007F6051"/>
    <w:rsid w:val="007F6052"/>
    <w:rsid w:val="007F63B9"/>
    <w:rsid w:val="007F6444"/>
    <w:rsid w:val="007F647B"/>
    <w:rsid w:val="007F64C9"/>
    <w:rsid w:val="007F6530"/>
    <w:rsid w:val="007F6599"/>
    <w:rsid w:val="007F65B7"/>
    <w:rsid w:val="007F665E"/>
    <w:rsid w:val="007F6716"/>
    <w:rsid w:val="007F674F"/>
    <w:rsid w:val="007F680A"/>
    <w:rsid w:val="007F6857"/>
    <w:rsid w:val="007F68AF"/>
    <w:rsid w:val="007F68C5"/>
    <w:rsid w:val="007F68D6"/>
    <w:rsid w:val="007F699D"/>
    <w:rsid w:val="007F69FF"/>
    <w:rsid w:val="007F6AB5"/>
    <w:rsid w:val="007F6D5A"/>
    <w:rsid w:val="007F6DB0"/>
    <w:rsid w:val="007F6E1E"/>
    <w:rsid w:val="007F6EE8"/>
    <w:rsid w:val="007F7217"/>
    <w:rsid w:val="007F722D"/>
    <w:rsid w:val="007F7377"/>
    <w:rsid w:val="007F7401"/>
    <w:rsid w:val="007F7469"/>
    <w:rsid w:val="007F74AC"/>
    <w:rsid w:val="007F7538"/>
    <w:rsid w:val="007F7786"/>
    <w:rsid w:val="007F77AE"/>
    <w:rsid w:val="007F7900"/>
    <w:rsid w:val="007F79D4"/>
    <w:rsid w:val="007F7AA7"/>
    <w:rsid w:val="007F7B05"/>
    <w:rsid w:val="007F7C6F"/>
    <w:rsid w:val="007F7C94"/>
    <w:rsid w:val="007F7D35"/>
    <w:rsid w:val="007F7E69"/>
    <w:rsid w:val="007F7E70"/>
    <w:rsid w:val="007F7E9B"/>
    <w:rsid w:val="007F7F27"/>
    <w:rsid w:val="00800037"/>
    <w:rsid w:val="00800199"/>
    <w:rsid w:val="008002F6"/>
    <w:rsid w:val="0080039A"/>
    <w:rsid w:val="00800412"/>
    <w:rsid w:val="008005AB"/>
    <w:rsid w:val="008005AE"/>
    <w:rsid w:val="00800655"/>
    <w:rsid w:val="0080066C"/>
    <w:rsid w:val="00800795"/>
    <w:rsid w:val="008007B6"/>
    <w:rsid w:val="00800A15"/>
    <w:rsid w:val="00800A4D"/>
    <w:rsid w:val="00800A67"/>
    <w:rsid w:val="00800B81"/>
    <w:rsid w:val="00800BF1"/>
    <w:rsid w:val="00800BFC"/>
    <w:rsid w:val="00800D10"/>
    <w:rsid w:val="00800F0B"/>
    <w:rsid w:val="00800FC7"/>
    <w:rsid w:val="0080127A"/>
    <w:rsid w:val="008013AC"/>
    <w:rsid w:val="0080143E"/>
    <w:rsid w:val="0080158E"/>
    <w:rsid w:val="008015E1"/>
    <w:rsid w:val="008016BE"/>
    <w:rsid w:val="008017F2"/>
    <w:rsid w:val="008018A1"/>
    <w:rsid w:val="008018D2"/>
    <w:rsid w:val="008018DA"/>
    <w:rsid w:val="00801914"/>
    <w:rsid w:val="00801AC1"/>
    <w:rsid w:val="00801ADE"/>
    <w:rsid w:val="00801DF1"/>
    <w:rsid w:val="00801E9D"/>
    <w:rsid w:val="00801ECC"/>
    <w:rsid w:val="00801EEF"/>
    <w:rsid w:val="00801F0F"/>
    <w:rsid w:val="00801F5C"/>
    <w:rsid w:val="00801FBA"/>
    <w:rsid w:val="00801FF2"/>
    <w:rsid w:val="0080201C"/>
    <w:rsid w:val="008021C9"/>
    <w:rsid w:val="008022C1"/>
    <w:rsid w:val="008025B8"/>
    <w:rsid w:val="0080260E"/>
    <w:rsid w:val="008027FA"/>
    <w:rsid w:val="00802868"/>
    <w:rsid w:val="0080295C"/>
    <w:rsid w:val="00802973"/>
    <w:rsid w:val="00802D85"/>
    <w:rsid w:val="00802E42"/>
    <w:rsid w:val="00802E9C"/>
    <w:rsid w:val="00802F0A"/>
    <w:rsid w:val="00803018"/>
    <w:rsid w:val="00803083"/>
    <w:rsid w:val="00803120"/>
    <w:rsid w:val="0080338F"/>
    <w:rsid w:val="0080343F"/>
    <w:rsid w:val="00803586"/>
    <w:rsid w:val="008035F6"/>
    <w:rsid w:val="00803603"/>
    <w:rsid w:val="008038DF"/>
    <w:rsid w:val="008039DF"/>
    <w:rsid w:val="00803ABD"/>
    <w:rsid w:val="00803D32"/>
    <w:rsid w:val="00803E2B"/>
    <w:rsid w:val="00803E52"/>
    <w:rsid w:val="00803E57"/>
    <w:rsid w:val="00804047"/>
    <w:rsid w:val="00804077"/>
    <w:rsid w:val="0080418A"/>
    <w:rsid w:val="0080419C"/>
    <w:rsid w:val="008042C7"/>
    <w:rsid w:val="008044B6"/>
    <w:rsid w:val="00804679"/>
    <w:rsid w:val="00804992"/>
    <w:rsid w:val="00804AED"/>
    <w:rsid w:val="00804C5F"/>
    <w:rsid w:val="00804D6A"/>
    <w:rsid w:val="00804E5C"/>
    <w:rsid w:val="00804F2F"/>
    <w:rsid w:val="00804F4D"/>
    <w:rsid w:val="00804F94"/>
    <w:rsid w:val="00805048"/>
    <w:rsid w:val="00805057"/>
    <w:rsid w:val="00805085"/>
    <w:rsid w:val="00805142"/>
    <w:rsid w:val="008051CD"/>
    <w:rsid w:val="00805322"/>
    <w:rsid w:val="00805363"/>
    <w:rsid w:val="008055C6"/>
    <w:rsid w:val="0080568F"/>
    <w:rsid w:val="00805707"/>
    <w:rsid w:val="00805876"/>
    <w:rsid w:val="0080587B"/>
    <w:rsid w:val="00805A88"/>
    <w:rsid w:val="00805A93"/>
    <w:rsid w:val="00805B45"/>
    <w:rsid w:val="00805BC5"/>
    <w:rsid w:val="00805C58"/>
    <w:rsid w:val="00805CAB"/>
    <w:rsid w:val="00805D14"/>
    <w:rsid w:val="00805F20"/>
    <w:rsid w:val="00805F28"/>
    <w:rsid w:val="00805F2E"/>
    <w:rsid w:val="00805F72"/>
    <w:rsid w:val="00805FF0"/>
    <w:rsid w:val="00806027"/>
    <w:rsid w:val="008061A1"/>
    <w:rsid w:val="0080622A"/>
    <w:rsid w:val="00806264"/>
    <w:rsid w:val="008063B3"/>
    <w:rsid w:val="00806468"/>
    <w:rsid w:val="008064C3"/>
    <w:rsid w:val="0080653C"/>
    <w:rsid w:val="008065A6"/>
    <w:rsid w:val="00806623"/>
    <w:rsid w:val="008066EE"/>
    <w:rsid w:val="00806719"/>
    <w:rsid w:val="00806829"/>
    <w:rsid w:val="008069EC"/>
    <w:rsid w:val="00806ABA"/>
    <w:rsid w:val="00806D42"/>
    <w:rsid w:val="00806E00"/>
    <w:rsid w:val="00806F1D"/>
    <w:rsid w:val="008072B8"/>
    <w:rsid w:val="008072D5"/>
    <w:rsid w:val="008072ED"/>
    <w:rsid w:val="00807323"/>
    <w:rsid w:val="0080747C"/>
    <w:rsid w:val="0080757B"/>
    <w:rsid w:val="00807692"/>
    <w:rsid w:val="008076FC"/>
    <w:rsid w:val="00807976"/>
    <w:rsid w:val="00807AD2"/>
    <w:rsid w:val="00807BE5"/>
    <w:rsid w:val="00807BE8"/>
    <w:rsid w:val="00807BF8"/>
    <w:rsid w:val="00807D58"/>
    <w:rsid w:val="00807E2F"/>
    <w:rsid w:val="00807E44"/>
    <w:rsid w:val="00807FD1"/>
    <w:rsid w:val="00810015"/>
    <w:rsid w:val="0081018C"/>
    <w:rsid w:val="008101C4"/>
    <w:rsid w:val="00810217"/>
    <w:rsid w:val="00810343"/>
    <w:rsid w:val="00810348"/>
    <w:rsid w:val="0081035C"/>
    <w:rsid w:val="00810397"/>
    <w:rsid w:val="008103D2"/>
    <w:rsid w:val="00810560"/>
    <w:rsid w:val="0081061B"/>
    <w:rsid w:val="0081063B"/>
    <w:rsid w:val="0081068D"/>
    <w:rsid w:val="00810727"/>
    <w:rsid w:val="00810786"/>
    <w:rsid w:val="008107ED"/>
    <w:rsid w:val="0081087E"/>
    <w:rsid w:val="0081091B"/>
    <w:rsid w:val="00810943"/>
    <w:rsid w:val="00810995"/>
    <w:rsid w:val="00810A34"/>
    <w:rsid w:val="00810AC4"/>
    <w:rsid w:val="00810B14"/>
    <w:rsid w:val="00810B30"/>
    <w:rsid w:val="00810B35"/>
    <w:rsid w:val="00810C00"/>
    <w:rsid w:val="00810C42"/>
    <w:rsid w:val="00810CDE"/>
    <w:rsid w:val="0081102F"/>
    <w:rsid w:val="008110C9"/>
    <w:rsid w:val="008111BA"/>
    <w:rsid w:val="0081136C"/>
    <w:rsid w:val="008113B0"/>
    <w:rsid w:val="00811401"/>
    <w:rsid w:val="00811508"/>
    <w:rsid w:val="00811540"/>
    <w:rsid w:val="0081163F"/>
    <w:rsid w:val="00811642"/>
    <w:rsid w:val="00811689"/>
    <w:rsid w:val="00811791"/>
    <w:rsid w:val="00811847"/>
    <w:rsid w:val="008119C1"/>
    <w:rsid w:val="00811AB1"/>
    <w:rsid w:val="00811B6F"/>
    <w:rsid w:val="00811EFF"/>
    <w:rsid w:val="00812061"/>
    <w:rsid w:val="0081213B"/>
    <w:rsid w:val="00812148"/>
    <w:rsid w:val="00812191"/>
    <w:rsid w:val="00812222"/>
    <w:rsid w:val="0081233F"/>
    <w:rsid w:val="008123FA"/>
    <w:rsid w:val="00812466"/>
    <w:rsid w:val="008124BA"/>
    <w:rsid w:val="0081257A"/>
    <w:rsid w:val="008126D6"/>
    <w:rsid w:val="008126F3"/>
    <w:rsid w:val="008126FB"/>
    <w:rsid w:val="0081279B"/>
    <w:rsid w:val="00812829"/>
    <w:rsid w:val="008129C9"/>
    <w:rsid w:val="00812A83"/>
    <w:rsid w:val="00812B3E"/>
    <w:rsid w:val="00812C4B"/>
    <w:rsid w:val="00812D9C"/>
    <w:rsid w:val="00812F10"/>
    <w:rsid w:val="008130DC"/>
    <w:rsid w:val="0081318A"/>
    <w:rsid w:val="00813229"/>
    <w:rsid w:val="008132BB"/>
    <w:rsid w:val="00813517"/>
    <w:rsid w:val="0081356A"/>
    <w:rsid w:val="008135C3"/>
    <w:rsid w:val="00813608"/>
    <w:rsid w:val="008137DF"/>
    <w:rsid w:val="00813873"/>
    <w:rsid w:val="00813895"/>
    <w:rsid w:val="008139D4"/>
    <w:rsid w:val="00813ABF"/>
    <w:rsid w:val="00813BAC"/>
    <w:rsid w:val="00813BB2"/>
    <w:rsid w:val="00813C4D"/>
    <w:rsid w:val="00813D40"/>
    <w:rsid w:val="00813E6F"/>
    <w:rsid w:val="00813E9C"/>
    <w:rsid w:val="00813EF3"/>
    <w:rsid w:val="00813F91"/>
    <w:rsid w:val="00813F9F"/>
    <w:rsid w:val="008140E6"/>
    <w:rsid w:val="00814137"/>
    <w:rsid w:val="008142A2"/>
    <w:rsid w:val="008144C5"/>
    <w:rsid w:val="008144F7"/>
    <w:rsid w:val="00814526"/>
    <w:rsid w:val="00814732"/>
    <w:rsid w:val="008147E3"/>
    <w:rsid w:val="008148F7"/>
    <w:rsid w:val="00814C16"/>
    <w:rsid w:val="00814C5C"/>
    <w:rsid w:val="00814E31"/>
    <w:rsid w:val="00814E40"/>
    <w:rsid w:val="00814FF3"/>
    <w:rsid w:val="00815044"/>
    <w:rsid w:val="00815055"/>
    <w:rsid w:val="008151F3"/>
    <w:rsid w:val="0081520D"/>
    <w:rsid w:val="008152E0"/>
    <w:rsid w:val="008152EF"/>
    <w:rsid w:val="008152F7"/>
    <w:rsid w:val="00815342"/>
    <w:rsid w:val="008154D0"/>
    <w:rsid w:val="00815533"/>
    <w:rsid w:val="00815775"/>
    <w:rsid w:val="00815843"/>
    <w:rsid w:val="0081588F"/>
    <w:rsid w:val="00815B2C"/>
    <w:rsid w:val="00815DC7"/>
    <w:rsid w:val="00815E0F"/>
    <w:rsid w:val="00815EC5"/>
    <w:rsid w:val="00815F8C"/>
    <w:rsid w:val="00816007"/>
    <w:rsid w:val="00816034"/>
    <w:rsid w:val="00816037"/>
    <w:rsid w:val="008160DC"/>
    <w:rsid w:val="00816119"/>
    <w:rsid w:val="00816127"/>
    <w:rsid w:val="008161E4"/>
    <w:rsid w:val="008162A7"/>
    <w:rsid w:val="0081631E"/>
    <w:rsid w:val="00816327"/>
    <w:rsid w:val="008163AB"/>
    <w:rsid w:val="008164A2"/>
    <w:rsid w:val="008164E7"/>
    <w:rsid w:val="00816586"/>
    <w:rsid w:val="00816733"/>
    <w:rsid w:val="00816735"/>
    <w:rsid w:val="00816888"/>
    <w:rsid w:val="00816986"/>
    <w:rsid w:val="008169CD"/>
    <w:rsid w:val="00816A17"/>
    <w:rsid w:val="00816A5D"/>
    <w:rsid w:val="00816AA6"/>
    <w:rsid w:val="00816AC9"/>
    <w:rsid w:val="00816AE5"/>
    <w:rsid w:val="00816CFC"/>
    <w:rsid w:val="00816D28"/>
    <w:rsid w:val="00816E93"/>
    <w:rsid w:val="00816E98"/>
    <w:rsid w:val="00816EB2"/>
    <w:rsid w:val="00816EBD"/>
    <w:rsid w:val="008171D2"/>
    <w:rsid w:val="008171F8"/>
    <w:rsid w:val="00817270"/>
    <w:rsid w:val="008172C9"/>
    <w:rsid w:val="008173B7"/>
    <w:rsid w:val="008173C2"/>
    <w:rsid w:val="00817527"/>
    <w:rsid w:val="008175B0"/>
    <w:rsid w:val="008176E9"/>
    <w:rsid w:val="0081788E"/>
    <w:rsid w:val="008178F8"/>
    <w:rsid w:val="0081797B"/>
    <w:rsid w:val="00817B13"/>
    <w:rsid w:val="00817B54"/>
    <w:rsid w:val="00817CD9"/>
    <w:rsid w:val="00817D39"/>
    <w:rsid w:val="00817DE1"/>
    <w:rsid w:val="00817DF0"/>
    <w:rsid w:val="00817DF1"/>
    <w:rsid w:val="00817F33"/>
    <w:rsid w:val="00817F85"/>
    <w:rsid w:val="0082002B"/>
    <w:rsid w:val="008200A3"/>
    <w:rsid w:val="00820141"/>
    <w:rsid w:val="00820201"/>
    <w:rsid w:val="0082027E"/>
    <w:rsid w:val="00820293"/>
    <w:rsid w:val="00820307"/>
    <w:rsid w:val="008204FA"/>
    <w:rsid w:val="008205E8"/>
    <w:rsid w:val="008207A7"/>
    <w:rsid w:val="00820875"/>
    <w:rsid w:val="008208A6"/>
    <w:rsid w:val="00820996"/>
    <w:rsid w:val="00820A67"/>
    <w:rsid w:val="00820AA0"/>
    <w:rsid w:val="00820AD9"/>
    <w:rsid w:val="00820B24"/>
    <w:rsid w:val="00820D52"/>
    <w:rsid w:val="00820D65"/>
    <w:rsid w:val="00820DC2"/>
    <w:rsid w:val="00820E0C"/>
    <w:rsid w:val="00820EEB"/>
    <w:rsid w:val="0082118A"/>
    <w:rsid w:val="0082126D"/>
    <w:rsid w:val="008213E8"/>
    <w:rsid w:val="0082143A"/>
    <w:rsid w:val="008216D4"/>
    <w:rsid w:val="0082179C"/>
    <w:rsid w:val="008217E0"/>
    <w:rsid w:val="00821A98"/>
    <w:rsid w:val="00821B63"/>
    <w:rsid w:val="00821C94"/>
    <w:rsid w:val="00821CAE"/>
    <w:rsid w:val="00821D18"/>
    <w:rsid w:val="00821E0C"/>
    <w:rsid w:val="00821E61"/>
    <w:rsid w:val="00821F24"/>
    <w:rsid w:val="00821FB1"/>
    <w:rsid w:val="008220CF"/>
    <w:rsid w:val="00822550"/>
    <w:rsid w:val="00822606"/>
    <w:rsid w:val="00822614"/>
    <w:rsid w:val="00822788"/>
    <w:rsid w:val="00822906"/>
    <w:rsid w:val="0082295B"/>
    <w:rsid w:val="00822ACD"/>
    <w:rsid w:val="00822B22"/>
    <w:rsid w:val="00822B77"/>
    <w:rsid w:val="00822F7E"/>
    <w:rsid w:val="008230ED"/>
    <w:rsid w:val="00823243"/>
    <w:rsid w:val="00823275"/>
    <w:rsid w:val="008233A4"/>
    <w:rsid w:val="0082341D"/>
    <w:rsid w:val="008234DB"/>
    <w:rsid w:val="00823631"/>
    <w:rsid w:val="00823740"/>
    <w:rsid w:val="00823A76"/>
    <w:rsid w:val="00823D0B"/>
    <w:rsid w:val="00823E9D"/>
    <w:rsid w:val="00823F22"/>
    <w:rsid w:val="00824075"/>
    <w:rsid w:val="00824081"/>
    <w:rsid w:val="0082410A"/>
    <w:rsid w:val="008241A7"/>
    <w:rsid w:val="0082424C"/>
    <w:rsid w:val="0082442D"/>
    <w:rsid w:val="00824567"/>
    <w:rsid w:val="008246D7"/>
    <w:rsid w:val="008247FE"/>
    <w:rsid w:val="00824949"/>
    <w:rsid w:val="00824ABC"/>
    <w:rsid w:val="00824BB4"/>
    <w:rsid w:val="00824E32"/>
    <w:rsid w:val="00824FCD"/>
    <w:rsid w:val="0082511F"/>
    <w:rsid w:val="008251CB"/>
    <w:rsid w:val="00825237"/>
    <w:rsid w:val="00825320"/>
    <w:rsid w:val="008253D0"/>
    <w:rsid w:val="0082540F"/>
    <w:rsid w:val="0082541A"/>
    <w:rsid w:val="0082553D"/>
    <w:rsid w:val="008255DA"/>
    <w:rsid w:val="008256BA"/>
    <w:rsid w:val="00825725"/>
    <w:rsid w:val="0082591F"/>
    <w:rsid w:val="0082593D"/>
    <w:rsid w:val="00825965"/>
    <w:rsid w:val="00825A91"/>
    <w:rsid w:val="00825DD9"/>
    <w:rsid w:val="00825EB9"/>
    <w:rsid w:val="00825ED3"/>
    <w:rsid w:val="00825F6B"/>
    <w:rsid w:val="00825F9D"/>
    <w:rsid w:val="008260DA"/>
    <w:rsid w:val="008260E8"/>
    <w:rsid w:val="0082622A"/>
    <w:rsid w:val="008262C1"/>
    <w:rsid w:val="008263E4"/>
    <w:rsid w:val="00826497"/>
    <w:rsid w:val="008264B1"/>
    <w:rsid w:val="008264C4"/>
    <w:rsid w:val="008264E6"/>
    <w:rsid w:val="00826517"/>
    <w:rsid w:val="008265A2"/>
    <w:rsid w:val="00826604"/>
    <w:rsid w:val="0082681A"/>
    <w:rsid w:val="00826842"/>
    <w:rsid w:val="00826AFC"/>
    <w:rsid w:val="00826BCD"/>
    <w:rsid w:val="00826C67"/>
    <w:rsid w:val="00826E25"/>
    <w:rsid w:val="00826EBA"/>
    <w:rsid w:val="00826F86"/>
    <w:rsid w:val="0082707F"/>
    <w:rsid w:val="00827154"/>
    <w:rsid w:val="008271AE"/>
    <w:rsid w:val="00827229"/>
    <w:rsid w:val="008272F1"/>
    <w:rsid w:val="00827408"/>
    <w:rsid w:val="00827424"/>
    <w:rsid w:val="00827536"/>
    <w:rsid w:val="00827603"/>
    <w:rsid w:val="00827774"/>
    <w:rsid w:val="0082778C"/>
    <w:rsid w:val="008277FA"/>
    <w:rsid w:val="00827879"/>
    <w:rsid w:val="0082797A"/>
    <w:rsid w:val="00827AB7"/>
    <w:rsid w:val="00827B8F"/>
    <w:rsid w:val="00827D94"/>
    <w:rsid w:val="00827F1A"/>
    <w:rsid w:val="008300F8"/>
    <w:rsid w:val="0083030D"/>
    <w:rsid w:val="008303B3"/>
    <w:rsid w:val="00830622"/>
    <w:rsid w:val="008307C5"/>
    <w:rsid w:val="0083098F"/>
    <w:rsid w:val="008309DF"/>
    <w:rsid w:val="00830A51"/>
    <w:rsid w:val="00830E65"/>
    <w:rsid w:val="00830F03"/>
    <w:rsid w:val="00831048"/>
    <w:rsid w:val="00831117"/>
    <w:rsid w:val="008311FF"/>
    <w:rsid w:val="0083128B"/>
    <w:rsid w:val="00831397"/>
    <w:rsid w:val="008313A6"/>
    <w:rsid w:val="008313ED"/>
    <w:rsid w:val="008314DF"/>
    <w:rsid w:val="0083152B"/>
    <w:rsid w:val="0083154C"/>
    <w:rsid w:val="008315DE"/>
    <w:rsid w:val="008318F9"/>
    <w:rsid w:val="00831A37"/>
    <w:rsid w:val="00831AC2"/>
    <w:rsid w:val="00831ADA"/>
    <w:rsid w:val="00831BF5"/>
    <w:rsid w:val="00831C8B"/>
    <w:rsid w:val="00831CD8"/>
    <w:rsid w:val="00831D78"/>
    <w:rsid w:val="00831F74"/>
    <w:rsid w:val="00831F7A"/>
    <w:rsid w:val="0083212B"/>
    <w:rsid w:val="00832171"/>
    <w:rsid w:val="008321B8"/>
    <w:rsid w:val="008321D6"/>
    <w:rsid w:val="00832676"/>
    <w:rsid w:val="0083270D"/>
    <w:rsid w:val="00832877"/>
    <w:rsid w:val="008328BA"/>
    <w:rsid w:val="008328BB"/>
    <w:rsid w:val="008328E9"/>
    <w:rsid w:val="00832950"/>
    <w:rsid w:val="00832993"/>
    <w:rsid w:val="00832A10"/>
    <w:rsid w:val="00832B12"/>
    <w:rsid w:val="00832D00"/>
    <w:rsid w:val="00832D90"/>
    <w:rsid w:val="00832EA2"/>
    <w:rsid w:val="008330BB"/>
    <w:rsid w:val="008330F7"/>
    <w:rsid w:val="008330FE"/>
    <w:rsid w:val="0083310C"/>
    <w:rsid w:val="00833282"/>
    <w:rsid w:val="00833426"/>
    <w:rsid w:val="00833443"/>
    <w:rsid w:val="0083366F"/>
    <w:rsid w:val="00833685"/>
    <w:rsid w:val="008336B7"/>
    <w:rsid w:val="0083377C"/>
    <w:rsid w:val="00833787"/>
    <w:rsid w:val="00833792"/>
    <w:rsid w:val="00833A0B"/>
    <w:rsid w:val="00833A42"/>
    <w:rsid w:val="00833A98"/>
    <w:rsid w:val="00833AEE"/>
    <w:rsid w:val="00833B57"/>
    <w:rsid w:val="00833C1F"/>
    <w:rsid w:val="00833C32"/>
    <w:rsid w:val="00833C47"/>
    <w:rsid w:val="00833CCF"/>
    <w:rsid w:val="00833CE3"/>
    <w:rsid w:val="00833F1B"/>
    <w:rsid w:val="00834068"/>
    <w:rsid w:val="0083407E"/>
    <w:rsid w:val="00834144"/>
    <w:rsid w:val="008342B5"/>
    <w:rsid w:val="008343D6"/>
    <w:rsid w:val="00834480"/>
    <w:rsid w:val="00834505"/>
    <w:rsid w:val="00834738"/>
    <w:rsid w:val="008347F4"/>
    <w:rsid w:val="00834996"/>
    <w:rsid w:val="00834A37"/>
    <w:rsid w:val="00834A56"/>
    <w:rsid w:val="00834AF0"/>
    <w:rsid w:val="00834BC5"/>
    <w:rsid w:val="00834C31"/>
    <w:rsid w:val="00834CFA"/>
    <w:rsid w:val="00834F7D"/>
    <w:rsid w:val="00834FBD"/>
    <w:rsid w:val="008350E6"/>
    <w:rsid w:val="008351C2"/>
    <w:rsid w:val="0083524B"/>
    <w:rsid w:val="00835256"/>
    <w:rsid w:val="00835357"/>
    <w:rsid w:val="0083549C"/>
    <w:rsid w:val="00835561"/>
    <w:rsid w:val="0083565A"/>
    <w:rsid w:val="008357C3"/>
    <w:rsid w:val="008357CB"/>
    <w:rsid w:val="00835990"/>
    <w:rsid w:val="008359FA"/>
    <w:rsid w:val="00835BF6"/>
    <w:rsid w:val="00835C19"/>
    <w:rsid w:val="00835DB7"/>
    <w:rsid w:val="00835E07"/>
    <w:rsid w:val="00835E6D"/>
    <w:rsid w:val="00835F04"/>
    <w:rsid w:val="00835F5D"/>
    <w:rsid w:val="00836112"/>
    <w:rsid w:val="008361CD"/>
    <w:rsid w:val="008361EB"/>
    <w:rsid w:val="00836259"/>
    <w:rsid w:val="0083643A"/>
    <w:rsid w:val="00836467"/>
    <w:rsid w:val="0083647D"/>
    <w:rsid w:val="00836537"/>
    <w:rsid w:val="008365FE"/>
    <w:rsid w:val="00836604"/>
    <w:rsid w:val="0083665C"/>
    <w:rsid w:val="00836946"/>
    <w:rsid w:val="00836AE0"/>
    <w:rsid w:val="00836B45"/>
    <w:rsid w:val="00836B51"/>
    <w:rsid w:val="00836D71"/>
    <w:rsid w:val="00836DCB"/>
    <w:rsid w:val="0083709E"/>
    <w:rsid w:val="008370C4"/>
    <w:rsid w:val="00837179"/>
    <w:rsid w:val="008371EF"/>
    <w:rsid w:val="008371FD"/>
    <w:rsid w:val="008372D2"/>
    <w:rsid w:val="008373AE"/>
    <w:rsid w:val="008373B6"/>
    <w:rsid w:val="0083749A"/>
    <w:rsid w:val="008374A7"/>
    <w:rsid w:val="008374DA"/>
    <w:rsid w:val="00837510"/>
    <w:rsid w:val="00837525"/>
    <w:rsid w:val="00837753"/>
    <w:rsid w:val="00837894"/>
    <w:rsid w:val="00837900"/>
    <w:rsid w:val="00837A0D"/>
    <w:rsid w:val="00837B10"/>
    <w:rsid w:val="00837B9D"/>
    <w:rsid w:val="00837DCA"/>
    <w:rsid w:val="00837E85"/>
    <w:rsid w:val="00837EF6"/>
    <w:rsid w:val="00837F73"/>
    <w:rsid w:val="008400A3"/>
    <w:rsid w:val="008401E8"/>
    <w:rsid w:val="0084024F"/>
    <w:rsid w:val="00840265"/>
    <w:rsid w:val="0084028A"/>
    <w:rsid w:val="00840684"/>
    <w:rsid w:val="008406A5"/>
    <w:rsid w:val="00840725"/>
    <w:rsid w:val="00840891"/>
    <w:rsid w:val="00840A53"/>
    <w:rsid w:val="00840AD5"/>
    <w:rsid w:val="00840B5E"/>
    <w:rsid w:val="00840CEA"/>
    <w:rsid w:val="00840D8E"/>
    <w:rsid w:val="00840EB5"/>
    <w:rsid w:val="00840F45"/>
    <w:rsid w:val="008410FA"/>
    <w:rsid w:val="00841305"/>
    <w:rsid w:val="0084130A"/>
    <w:rsid w:val="00841349"/>
    <w:rsid w:val="0084135A"/>
    <w:rsid w:val="0084143D"/>
    <w:rsid w:val="008414AF"/>
    <w:rsid w:val="0084167E"/>
    <w:rsid w:val="008416BD"/>
    <w:rsid w:val="0084183F"/>
    <w:rsid w:val="008418A7"/>
    <w:rsid w:val="00841902"/>
    <w:rsid w:val="0084199B"/>
    <w:rsid w:val="00841B9E"/>
    <w:rsid w:val="00841BEF"/>
    <w:rsid w:val="00841C2E"/>
    <w:rsid w:val="00841C38"/>
    <w:rsid w:val="00841CAB"/>
    <w:rsid w:val="00841DC1"/>
    <w:rsid w:val="00841E13"/>
    <w:rsid w:val="00841F3E"/>
    <w:rsid w:val="00841F85"/>
    <w:rsid w:val="00841FCB"/>
    <w:rsid w:val="00841FD1"/>
    <w:rsid w:val="008420D0"/>
    <w:rsid w:val="0084218C"/>
    <w:rsid w:val="00842215"/>
    <w:rsid w:val="00842294"/>
    <w:rsid w:val="008422AD"/>
    <w:rsid w:val="008424E4"/>
    <w:rsid w:val="00842515"/>
    <w:rsid w:val="008426A5"/>
    <w:rsid w:val="00842847"/>
    <w:rsid w:val="0084284C"/>
    <w:rsid w:val="00842957"/>
    <w:rsid w:val="00842A9B"/>
    <w:rsid w:val="00842B38"/>
    <w:rsid w:val="00842CA9"/>
    <w:rsid w:val="00842D23"/>
    <w:rsid w:val="00842D50"/>
    <w:rsid w:val="00842F31"/>
    <w:rsid w:val="0084300E"/>
    <w:rsid w:val="0084303D"/>
    <w:rsid w:val="0084315A"/>
    <w:rsid w:val="008431D1"/>
    <w:rsid w:val="0084326C"/>
    <w:rsid w:val="0084333D"/>
    <w:rsid w:val="00843341"/>
    <w:rsid w:val="00843444"/>
    <w:rsid w:val="00843470"/>
    <w:rsid w:val="008434F9"/>
    <w:rsid w:val="0084357B"/>
    <w:rsid w:val="0084359C"/>
    <w:rsid w:val="0084365E"/>
    <w:rsid w:val="008436EA"/>
    <w:rsid w:val="00843705"/>
    <w:rsid w:val="00843741"/>
    <w:rsid w:val="008437AF"/>
    <w:rsid w:val="00843993"/>
    <w:rsid w:val="00843A22"/>
    <w:rsid w:val="00843B14"/>
    <w:rsid w:val="00843B76"/>
    <w:rsid w:val="00843D07"/>
    <w:rsid w:val="00843FF4"/>
    <w:rsid w:val="00844035"/>
    <w:rsid w:val="008441F7"/>
    <w:rsid w:val="00844240"/>
    <w:rsid w:val="008442A4"/>
    <w:rsid w:val="00844333"/>
    <w:rsid w:val="00844568"/>
    <w:rsid w:val="00844583"/>
    <w:rsid w:val="0084463E"/>
    <w:rsid w:val="00844648"/>
    <w:rsid w:val="00844655"/>
    <w:rsid w:val="008446A7"/>
    <w:rsid w:val="00844739"/>
    <w:rsid w:val="0084474A"/>
    <w:rsid w:val="008447C1"/>
    <w:rsid w:val="0084491B"/>
    <w:rsid w:val="008449B7"/>
    <w:rsid w:val="00844A34"/>
    <w:rsid w:val="00844A3A"/>
    <w:rsid w:val="00844ADE"/>
    <w:rsid w:val="00844B51"/>
    <w:rsid w:val="00844B84"/>
    <w:rsid w:val="00844D78"/>
    <w:rsid w:val="00844E17"/>
    <w:rsid w:val="00844E53"/>
    <w:rsid w:val="00844EA1"/>
    <w:rsid w:val="00844FF2"/>
    <w:rsid w:val="00845004"/>
    <w:rsid w:val="00845006"/>
    <w:rsid w:val="008450A9"/>
    <w:rsid w:val="00845127"/>
    <w:rsid w:val="00845138"/>
    <w:rsid w:val="008451F5"/>
    <w:rsid w:val="00845273"/>
    <w:rsid w:val="008453E0"/>
    <w:rsid w:val="00845446"/>
    <w:rsid w:val="00845463"/>
    <w:rsid w:val="008455EC"/>
    <w:rsid w:val="0084570E"/>
    <w:rsid w:val="008457AC"/>
    <w:rsid w:val="00845A28"/>
    <w:rsid w:val="00845AAB"/>
    <w:rsid w:val="00845AE1"/>
    <w:rsid w:val="00845AF5"/>
    <w:rsid w:val="00845D4A"/>
    <w:rsid w:val="00845DC3"/>
    <w:rsid w:val="00845E2B"/>
    <w:rsid w:val="00845E40"/>
    <w:rsid w:val="00845E4F"/>
    <w:rsid w:val="00845FB4"/>
    <w:rsid w:val="0084610A"/>
    <w:rsid w:val="008462E7"/>
    <w:rsid w:val="008462EB"/>
    <w:rsid w:val="00846310"/>
    <w:rsid w:val="00846319"/>
    <w:rsid w:val="008463F8"/>
    <w:rsid w:val="00846507"/>
    <w:rsid w:val="00846875"/>
    <w:rsid w:val="00846A2E"/>
    <w:rsid w:val="00846AB9"/>
    <w:rsid w:val="00846AD0"/>
    <w:rsid w:val="00846BC9"/>
    <w:rsid w:val="00846BF9"/>
    <w:rsid w:val="00846D69"/>
    <w:rsid w:val="00846D99"/>
    <w:rsid w:val="00846EF0"/>
    <w:rsid w:val="00846FD7"/>
    <w:rsid w:val="00846FFC"/>
    <w:rsid w:val="0084703A"/>
    <w:rsid w:val="008470E8"/>
    <w:rsid w:val="00847166"/>
    <w:rsid w:val="00847187"/>
    <w:rsid w:val="008471BE"/>
    <w:rsid w:val="0084721B"/>
    <w:rsid w:val="008474CD"/>
    <w:rsid w:val="00847559"/>
    <w:rsid w:val="0084761A"/>
    <w:rsid w:val="008476F8"/>
    <w:rsid w:val="008476FD"/>
    <w:rsid w:val="00847746"/>
    <w:rsid w:val="00847796"/>
    <w:rsid w:val="008478EF"/>
    <w:rsid w:val="0084791B"/>
    <w:rsid w:val="00847CB9"/>
    <w:rsid w:val="00847D1C"/>
    <w:rsid w:val="00847D69"/>
    <w:rsid w:val="00847D85"/>
    <w:rsid w:val="00847DC9"/>
    <w:rsid w:val="00847F04"/>
    <w:rsid w:val="00847FED"/>
    <w:rsid w:val="008500C1"/>
    <w:rsid w:val="00850208"/>
    <w:rsid w:val="0085028F"/>
    <w:rsid w:val="008502F8"/>
    <w:rsid w:val="008503CE"/>
    <w:rsid w:val="008503D6"/>
    <w:rsid w:val="008503F3"/>
    <w:rsid w:val="00850447"/>
    <w:rsid w:val="008505E1"/>
    <w:rsid w:val="00850676"/>
    <w:rsid w:val="008506EA"/>
    <w:rsid w:val="0085079B"/>
    <w:rsid w:val="008507FD"/>
    <w:rsid w:val="00850907"/>
    <w:rsid w:val="00850A98"/>
    <w:rsid w:val="00850CC8"/>
    <w:rsid w:val="00850D6C"/>
    <w:rsid w:val="00850DBE"/>
    <w:rsid w:val="00850E0A"/>
    <w:rsid w:val="00850ECC"/>
    <w:rsid w:val="00851098"/>
    <w:rsid w:val="008511A5"/>
    <w:rsid w:val="008511C9"/>
    <w:rsid w:val="008511FD"/>
    <w:rsid w:val="00851222"/>
    <w:rsid w:val="00851284"/>
    <w:rsid w:val="0085129E"/>
    <w:rsid w:val="008512C4"/>
    <w:rsid w:val="008512EC"/>
    <w:rsid w:val="008512FF"/>
    <w:rsid w:val="008513A0"/>
    <w:rsid w:val="008513BF"/>
    <w:rsid w:val="008513EE"/>
    <w:rsid w:val="008514D2"/>
    <w:rsid w:val="008516F2"/>
    <w:rsid w:val="00851705"/>
    <w:rsid w:val="00851720"/>
    <w:rsid w:val="00851730"/>
    <w:rsid w:val="00851766"/>
    <w:rsid w:val="008517A5"/>
    <w:rsid w:val="008517B4"/>
    <w:rsid w:val="0085181D"/>
    <w:rsid w:val="008519D2"/>
    <w:rsid w:val="008519EF"/>
    <w:rsid w:val="00851A47"/>
    <w:rsid w:val="00851CEB"/>
    <w:rsid w:val="00851D38"/>
    <w:rsid w:val="00851D7C"/>
    <w:rsid w:val="00851F8D"/>
    <w:rsid w:val="00851FF7"/>
    <w:rsid w:val="00852057"/>
    <w:rsid w:val="0085218B"/>
    <w:rsid w:val="00852219"/>
    <w:rsid w:val="0085222E"/>
    <w:rsid w:val="00852370"/>
    <w:rsid w:val="008523FC"/>
    <w:rsid w:val="00852443"/>
    <w:rsid w:val="0085249E"/>
    <w:rsid w:val="00852562"/>
    <w:rsid w:val="008525F5"/>
    <w:rsid w:val="0085260F"/>
    <w:rsid w:val="00852696"/>
    <w:rsid w:val="008526DB"/>
    <w:rsid w:val="008527D3"/>
    <w:rsid w:val="00852810"/>
    <w:rsid w:val="00852876"/>
    <w:rsid w:val="008528F1"/>
    <w:rsid w:val="00852985"/>
    <w:rsid w:val="008529F0"/>
    <w:rsid w:val="00852BFD"/>
    <w:rsid w:val="00852C80"/>
    <w:rsid w:val="00852D08"/>
    <w:rsid w:val="00852D4D"/>
    <w:rsid w:val="00852EE6"/>
    <w:rsid w:val="00852EEE"/>
    <w:rsid w:val="008530B9"/>
    <w:rsid w:val="008530EC"/>
    <w:rsid w:val="00853127"/>
    <w:rsid w:val="008531A0"/>
    <w:rsid w:val="00853677"/>
    <w:rsid w:val="008537B9"/>
    <w:rsid w:val="0085383A"/>
    <w:rsid w:val="00853885"/>
    <w:rsid w:val="00853898"/>
    <w:rsid w:val="008539E2"/>
    <w:rsid w:val="00853B0E"/>
    <w:rsid w:val="00853B48"/>
    <w:rsid w:val="00853B91"/>
    <w:rsid w:val="00853BB5"/>
    <w:rsid w:val="00853C4F"/>
    <w:rsid w:val="00853D10"/>
    <w:rsid w:val="00853EE4"/>
    <w:rsid w:val="0085403B"/>
    <w:rsid w:val="00854204"/>
    <w:rsid w:val="00854324"/>
    <w:rsid w:val="008543C4"/>
    <w:rsid w:val="00854473"/>
    <w:rsid w:val="00854562"/>
    <w:rsid w:val="0085457F"/>
    <w:rsid w:val="008545B7"/>
    <w:rsid w:val="0085462C"/>
    <w:rsid w:val="0085468D"/>
    <w:rsid w:val="008546C9"/>
    <w:rsid w:val="00854726"/>
    <w:rsid w:val="008547EE"/>
    <w:rsid w:val="00854806"/>
    <w:rsid w:val="00854940"/>
    <w:rsid w:val="00854BA3"/>
    <w:rsid w:val="00854C61"/>
    <w:rsid w:val="00854D42"/>
    <w:rsid w:val="00854DAF"/>
    <w:rsid w:val="00854E02"/>
    <w:rsid w:val="00854E89"/>
    <w:rsid w:val="00854ECE"/>
    <w:rsid w:val="00854FC9"/>
    <w:rsid w:val="00855087"/>
    <w:rsid w:val="008551EE"/>
    <w:rsid w:val="00855243"/>
    <w:rsid w:val="008552AC"/>
    <w:rsid w:val="008552F2"/>
    <w:rsid w:val="008553BB"/>
    <w:rsid w:val="008554C1"/>
    <w:rsid w:val="00855535"/>
    <w:rsid w:val="00855538"/>
    <w:rsid w:val="0085559C"/>
    <w:rsid w:val="008556B9"/>
    <w:rsid w:val="008558A8"/>
    <w:rsid w:val="00855B30"/>
    <w:rsid w:val="00855C59"/>
    <w:rsid w:val="00855D2B"/>
    <w:rsid w:val="00855D43"/>
    <w:rsid w:val="00855D77"/>
    <w:rsid w:val="00855E3E"/>
    <w:rsid w:val="00855E81"/>
    <w:rsid w:val="00855EE9"/>
    <w:rsid w:val="00855F1F"/>
    <w:rsid w:val="00855FD0"/>
    <w:rsid w:val="0085608F"/>
    <w:rsid w:val="0085614F"/>
    <w:rsid w:val="00856293"/>
    <w:rsid w:val="0085629C"/>
    <w:rsid w:val="00856348"/>
    <w:rsid w:val="00856390"/>
    <w:rsid w:val="00856392"/>
    <w:rsid w:val="00856583"/>
    <w:rsid w:val="00856588"/>
    <w:rsid w:val="0085658E"/>
    <w:rsid w:val="008565FA"/>
    <w:rsid w:val="0085661B"/>
    <w:rsid w:val="0085674D"/>
    <w:rsid w:val="0085678B"/>
    <w:rsid w:val="008567C9"/>
    <w:rsid w:val="008567EF"/>
    <w:rsid w:val="008569DF"/>
    <w:rsid w:val="00856A59"/>
    <w:rsid w:val="00856AFE"/>
    <w:rsid w:val="00856B1C"/>
    <w:rsid w:val="00856B5C"/>
    <w:rsid w:val="00856EE6"/>
    <w:rsid w:val="00856F3D"/>
    <w:rsid w:val="00857054"/>
    <w:rsid w:val="008571D7"/>
    <w:rsid w:val="008572E8"/>
    <w:rsid w:val="008573C7"/>
    <w:rsid w:val="00857418"/>
    <w:rsid w:val="0085742A"/>
    <w:rsid w:val="00857491"/>
    <w:rsid w:val="008575CB"/>
    <w:rsid w:val="00857630"/>
    <w:rsid w:val="0085776E"/>
    <w:rsid w:val="0085778B"/>
    <w:rsid w:val="0085779A"/>
    <w:rsid w:val="00857885"/>
    <w:rsid w:val="0085790C"/>
    <w:rsid w:val="00857B59"/>
    <w:rsid w:val="00857BAD"/>
    <w:rsid w:val="00857D10"/>
    <w:rsid w:val="00857FED"/>
    <w:rsid w:val="00857FF7"/>
    <w:rsid w:val="008600B3"/>
    <w:rsid w:val="0086012B"/>
    <w:rsid w:val="00860218"/>
    <w:rsid w:val="008603BD"/>
    <w:rsid w:val="00860427"/>
    <w:rsid w:val="008604CC"/>
    <w:rsid w:val="0086052F"/>
    <w:rsid w:val="00860662"/>
    <w:rsid w:val="00860749"/>
    <w:rsid w:val="0086075A"/>
    <w:rsid w:val="0086076B"/>
    <w:rsid w:val="00860842"/>
    <w:rsid w:val="008609D5"/>
    <w:rsid w:val="008609DB"/>
    <w:rsid w:val="00860AB6"/>
    <w:rsid w:val="00860AF1"/>
    <w:rsid w:val="00860C86"/>
    <w:rsid w:val="00860C91"/>
    <w:rsid w:val="00860CAB"/>
    <w:rsid w:val="00860CD2"/>
    <w:rsid w:val="00860D0D"/>
    <w:rsid w:val="00860DB0"/>
    <w:rsid w:val="008610DC"/>
    <w:rsid w:val="00861160"/>
    <w:rsid w:val="008611B4"/>
    <w:rsid w:val="0086136A"/>
    <w:rsid w:val="00861567"/>
    <w:rsid w:val="0086159E"/>
    <w:rsid w:val="00861654"/>
    <w:rsid w:val="008617D1"/>
    <w:rsid w:val="008617F9"/>
    <w:rsid w:val="00861992"/>
    <w:rsid w:val="00861A0F"/>
    <w:rsid w:val="00861A35"/>
    <w:rsid w:val="00861B00"/>
    <w:rsid w:val="00861B0D"/>
    <w:rsid w:val="00861BE0"/>
    <w:rsid w:val="00861C20"/>
    <w:rsid w:val="00861C90"/>
    <w:rsid w:val="00861CC1"/>
    <w:rsid w:val="00861DC7"/>
    <w:rsid w:val="00861F2E"/>
    <w:rsid w:val="00861F48"/>
    <w:rsid w:val="00861FA9"/>
    <w:rsid w:val="00862105"/>
    <w:rsid w:val="008622D9"/>
    <w:rsid w:val="008622DD"/>
    <w:rsid w:val="008623A1"/>
    <w:rsid w:val="008624BF"/>
    <w:rsid w:val="008625B6"/>
    <w:rsid w:val="00862655"/>
    <w:rsid w:val="00862685"/>
    <w:rsid w:val="008626FE"/>
    <w:rsid w:val="008628F8"/>
    <w:rsid w:val="00862922"/>
    <w:rsid w:val="00862B88"/>
    <w:rsid w:val="00862BDB"/>
    <w:rsid w:val="00862C42"/>
    <w:rsid w:val="00862C64"/>
    <w:rsid w:val="00862CDE"/>
    <w:rsid w:val="00862D43"/>
    <w:rsid w:val="00862E23"/>
    <w:rsid w:val="00862EB2"/>
    <w:rsid w:val="00862F38"/>
    <w:rsid w:val="00862F94"/>
    <w:rsid w:val="00863000"/>
    <w:rsid w:val="0086309B"/>
    <w:rsid w:val="008630DD"/>
    <w:rsid w:val="0086314C"/>
    <w:rsid w:val="00863254"/>
    <w:rsid w:val="008633D1"/>
    <w:rsid w:val="008633E0"/>
    <w:rsid w:val="008633E1"/>
    <w:rsid w:val="008633F0"/>
    <w:rsid w:val="008633FB"/>
    <w:rsid w:val="00863514"/>
    <w:rsid w:val="00863561"/>
    <w:rsid w:val="008635C4"/>
    <w:rsid w:val="008635D6"/>
    <w:rsid w:val="008636BD"/>
    <w:rsid w:val="0086385F"/>
    <w:rsid w:val="008638EE"/>
    <w:rsid w:val="00863AEE"/>
    <w:rsid w:val="00863B32"/>
    <w:rsid w:val="00863BE6"/>
    <w:rsid w:val="00863EF8"/>
    <w:rsid w:val="00863F37"/>
    <w:rsid w:val="00864055"/>
    <w:rsid w:val="00864069"/>
    <w:rsid w:val="0086406F"/>
    <w:rsid w:val="008640DD"/>
    <w:rsid w:val="00864285"/>
    <w:rsid w:val="0086431B"/>
    <w:rsid w:val="008644B9"/>
    <w:rsid w:val="008644BF"/>
    <w:rsid w:val="008645C5"/>
    <w:rsid w:val="00864610"/>
    <w:rsid w:val="008646D1"/>
    <w:rsid w:val="008646F4"/>
    <w:rsid w:val="008647CC"/>
    <w:rsid w:val="0086483B"/>
    <w:rsid w:val="00864917"/>
    <w:rsid w:val="00864936"/>
    <w:rsid w:val="00864945"/>
    <w:rsid w:val="00864990"/>
    <w:rsid w:val="008649BC"/>
    <w:rsid w:val="00864B8D"/>
    <w:rsid w:val="00864BC7"/>
    <w:rsid w:val="00864D77"/>
    <w:rsid w:val="00864E44"/>
    <w:rsid w:val="00864E78"/>
    <w:rsid w:val="00864E7B"/>
    <w:rsid w:val="00864E8B"/>
    <w:rsid w:val="00864EA2"/>
    <w:rsid w:val="00864EE2"/>
    <w:rsid w:val="00865065"/>
    <w:rsid w:val="008651AA"/>
    <w:rsid w:val="0086522D"/>
    <w:rsid w:val="00865452"/>
    <w:rsid w:val="00865522"/>
    <w:rsid w:val="0086561E"/>
    <w:rsid w:val="00865734"/>
    <w:rsid w:val="008657C2"/>
    <w:rsid w:val="0086587C"/>
    <w:rsid w:val="0086591A"/>
    <w:rsid w:val="0086599E"/>
    <w:rsid w:val="00865A63"/>
    <w:rsid w:val="00865B46"/>
    <w:rsid w:val="00865B47"/>
    <w:rsid w:val="00865B9D"/>
    <w:rsid w:val="00865C6F"/>
    <w:rsid w:val="00865CC3"/>
    <w:rsid w:val="00865D56"/>
    <w:rsid w:val="00865EFC"/>
    <w:rsid w:val="00865FD5"/>
    <w:rsid w:val="008660DA"/>
    <w:rsid w:val="00866143"/>
    <w:rsid w:val="0086621F"/>
    <w:rsid w:val="00866257"/>
    <w:rsid w:val="008662A7"/>
    <w:rsid w:val="008663EA"/>
    <w:rsid w:val="00866412"/>
    <w:rsid w:val="00866496"/>
    <w:rsid w:val="0086653C"/>
    <w:rsid w:val="00866611"/>
    <w:rsid w:val="008666DA"/>
    <w:rsid w:val="00866767"/>
    <w:rsid w:val="008667FB"/>
    <w:rsid w:val="008668BA"/>
    <w:rsid w:val="008668DA"/>
    <w:rsid w:val="00866A13"/>
    <w:rsid w:val="00866A1F"/>
    <w:rsid w:val="00866A2E"/>
    <w:rsid w:val="00866A32"/>
    <w:rsid w:val="00866BB3"/>
    <w:rsid w:val="00866BCA"/>
    <w:rsid w:val="00866C1D"/>
    <w:rsid w:val="00866D25"/>
    <w:rsid w:val="00866DF2"/>
    <w:rsid w:val="00866F78"/>
    <w:rsid w:val="00867012"/>
    <w:rsid w:val="008671BF"/>
    <w:rsid w:val="008671C4"/>
    <w:rsid w:val="008673B8"/>
    <w:rsid w:val="008674D0"/>
    <w:rsid w:val="00867501"/>
    <w:rsid w:val="0086756C"/>
    <w:rsid w:val="00867581"/>
    <w:rsid w:val="00867712"/>
    <w:rsid w:val="00867750"/>
    <w:rsid w:val="0086775A"/>
    <w:rsid w:val="008678D3"/>
    <w:rsid w:val="00867914"/>
    <w:rsid w:val="008679E9"/>
    <w:rsid w:val="00867A09"/>
    <w:rsid w:val="00867AE1"/>
    <w:rsid w:val="00867B0F"/>
    <w:rsid w:val="00867B1A"/>
    <w:rsid w:val="00867C38"/>
    <w:rsid w:val="00867CCD"/>
    <w:rsid w:val="00867D3E"/>
    <w:rsid w:val="00867D9D"/>
    <w:rsid w:val="00867E40"/>
    <w:rsid w:val="00867FC8"/>
    <w:rsid w:val="00867FED"/>
    <w:rsid w:val="0087007B"/>
    <w:rsid w:val="00870153"/>
    <w:rsid w:val="0087033C"/>
    <w:rsid w:val="00870406"/>
    <w:rsid w:val="00870538"/>
    <w:rsid w:val="00870547"/>
    <w:rsid w:val="00870640"/>
    <w:rsid w:val="008707DE"/>
    <w:rsid w:val="008707F0"/>
    <w:rsid w:val="0087086E"/>
    <w:rsid w:val="00870A31"/>
    <w:rsid w:val="00870A3D"/>
    <w:rsid w:val="00870A7C"/>
    <w:rsid w:val="00870B4B"/>
    <w:rsid w:val="00870B5A"/>
    <w:rsid w:val="00870BC6"/>
    <w:rsid w:val="00870F2E"/>
    <w:rsid w:val="00871035"/>
    <w:rsid w:val="00871051"/>
    <w:rsid w:val="00871349"/>
    <w:rsid w:val="008715F7"/>
    <w:rsid w:val="0087160C"/>
    <w:rsid w:val="0087161E"/>
    <w:rsid w:val="008718E2"/>
    <w:rsid w:val="008719AC"/>
    <w:rsid w:val="008719B9"/>
    <w:rsid w:val="00871A30"/>
    <w:rsid w:val="00871CC6"/>
    <w:rsid w:val="00871F43"/>
    <w:rsid w:val="00871F63"/>
    <w:rsid w:val="00872140"/>
    <w:rsid w:val="00872195"/>
    <w:rsid w:val="008721C4"/>
    <w:rsid w:val="00872226"/>
    <w:rsid w:val="00872482"/>
    <w:rsid w:val="008724A7"/>
    <w:rsid w:val="008725C9"/>
    <w:rsid w:val="008725EB"/>
    <w:rsid w:val="008726B5"/>
    <w:rsid w:val="008726B9"/>
    <w:rsid w:val="008726DA"/>
    <w:rsid w:val="0087272B"/>
    <w:rsid w:val="00872800"/>
    <w:rsid w:val="00872865"/>
    <w:rsid w:val="008729AF"/>
    <w:rsid w:val="00872A81"/>
    <w:rsid w:val="00872B1D"/>
    <w:rsid w:val="00872B67"/>
    <w:rsid w:val="00872BB1"/>
    <w:rsid w:val="00872BBC"/>
    <w:rsid w:val="00872C1E"/>
    <w:rsid w:val="00872C76"/>
    <w:rsid w:val="00872D86"/>
    <w:rsid w:val="00872E0A"/>
    <w:rsid w:val="00872E1A"/>
    <w:rsid w:val="00872E2E"/>
    <w:rsid w:val="00872EC3"/>
    <w:rsid w:val="00872F3E"/>
    <w:rsid w:val="00873032"/>
    <w:rsid w:val="0087312F"/>
    <w:rsid w:val="0087318E"/>
    <w:rsid w:val="00873269"/>
    <w:rsid w:val="0087339B"/>
    <w:rsid w:val="00873409"/>
    <w:rsid w:val="008736B0"/>
    <w:rsid w:val="0087388F"/>
    <w:rsid w:val="008738C9"/>
    <w:rsid w:val="00873976"/>
    <w:rsid w:val="00873A61"/>
    <w:rsid w:val="00873B25"/>
    <w:rsid w:val="00873C16"/>
    <w:rsid w:val="00873CD8"/>
    <w:rsid w:val="00873CEA"/>
    <w:rsid w:val="00873E69"/>
    <w:rsid w:val="00873FBB"/>
    <w:rsid w:val="0087401A"/>
    <w:rsid w:val="00874085"/>
    <w:rsid w:val="008740CF"/>
    <w:rsid w:val="0087410F"/>
    <w:rsid w:val="0087416A"/>
    <w:rsid w:val="00874257"/>
    <w:rsid w:val="008744AA"/>
    <w:rsid w:val="00874587"/>
    <w:rsid w:val="0087483B"/>
    <w:rsid w:val="00874A0F"/>
    <w:rsid w:val="00874A34"/>
    <w:rsid w:val="00874A67"/>
    <w:rsid w:val="00874C28"/>
    <w:rsid w:val="00874EAD"/>
    <w:rsid w:val="00874EDB"/>
    <w:rsid w:val="00874F35"/>
    <w:rsid w:val="008750C5"/>
    <w:rsid w:val="00875285"/>
    <w:rsid w:val="00875316"/>
    <w:rsid w:val="008753E2"/>
    <w:rsid w:val="00875424"/>
    <w:rsid w:val="00875496"/>
    <w:rsid w:val="00875678"/>
    <w:rsid w:val="00875851"/>
    <w:rsid w:val="00875CF1"/>
    <w:rsid w:val="00875D42"/>
    <w:rsid w:val="00875E21"/>
    <w:rsid w:val="00875F3F"/>
    <w:rsid w:val="00875F9E"/>
    <w:rsid w:val="0087609A"/>
    <w:rsid w:val="008760EA"/>
    <w:rsid w:val="00876239"/>
    <w:rsid w:val="0087623B"/>
    <w:rsid w:val="00876262"/>
    <w:rsid w:val="00876326"/>
    <w:rsid w:val="008763D2"/>
    <w:rsid w:val="00876465"/>
    <w:rsid w:val="00876739"/>
    <w:rsid w:val="008767D4"/>
    <w:rsid w:val="00876B94"/>
    <w:rsid w:val="00876D04"/>
    <w:rsid w:val="00876D4C"/>
    <w:rsid w:val="00876E2D"/>
    <w:rsid w:val="00876F0F"/>
    <w:rsid w:val="00876F18"/>
    <w:rsid w:val="00876FB4"/>
    <w:rsid w:val="00877003"/>
    <w:rsid w:val="00877034"/>
    <w:rsid w:val="0087708B"/>
    <w:rsid w:val="00877098"/>
    <w:rsid w:val="008770B0"/>
    <w:rsid w:val="00877137"/>
    <w:rsid w:val="00877228"/>
    <w:rsid w:val="008772D9"/>
    <w:rsid w:val="008772DA"/>
    <w:rsid w:val="008774D7"/>
    <w:rsid w:val="0087765B"/>
    <w:rsid w:val="008776D3"/>
    <w:rsid w:val="00877960"/>
    <w:rsid w:val="008779D9"/>
    <w:rsid w:val="008779EE"/>
    <w:rsid w:val="00877AFE"/>
    <w:rsid w:val="00877B41"/>
    <w:rsid w:val="00877C50"/>
    <w:rsid w:val="00877C9A"/>
    <w:rsid w:val="00877EED"/>
    <w:rsid w:val="0088002D"/>
    <w:rsid w:val="00880107"/>
    <w:rsid w:val="00880110"/>
    <w:rsid w:val="0088021E"/>
    <w:rsid w:val="00880249"/>
    <w:rsid w:val="008802A7"/>
    <w:rsid w:val="0088043E"/>
    <w:rsid w:val="0088044C"/>
    <w:rsid w:val="0088058E"/>
    <w:rsid w:val="008805CC"/>
    <w:rsid w:val="0088065E"/>
    <w:rsid w:val="008806D8"/>
    <w:rsid w:val="008807A3"/>
    <w:rsid w:val="0088092F"/>
    <w:rsid w:val="008809AC"/>
    <w:rsid w:val="00880A0D"/>
    <w:rsid w:val="00880AA9"/>
    <w:rsid w:val="00880AB5"/>
    <w:rsid w:val="00880AF8"/>
    <w:rsid w:val="00880B06"/>
    <w:rsid w:val="00880B6D"/>
    <w:rsid w:val="00880DCC"/>
    <w:rsid w:val="008811FB"/>
    <w:rsid w:val="0088127A"/>
    <w:rsid w:val="0088145B"/>
    <w:rsid w:val="0088147A"/>
    <w:rsid w:val="008814C0"/>
    <w:rsid w:val="00881676"/>
    <w:rsid w:val="008816CE"/>
    <w:rsid w:val="00881726"/>
    <w:rsid w:val="00881780"/>
    <w:rsid w:val="008817B7"/>
    <w:rsid w:val="0088192C"/>
    <w:rsid w:val="00881AA7"/>
    <w:rsid w:val="00881AF1"/>
    <w:rsid w:val="00881B0C"/>
    <w:rsid w:val="00881BE5"/>
    <w:rsid w:val="00881D6A"/>
    <w:rsid w:val="00881D84"/>
    <w:rsid w:val="00881F6E"/>
    <w:rsid w:val="00881FF8"/>
    <w:rsid w:val="0088208F"/>
    <w:rsid w:val="00882094"/>
    <w:rsid w:val="008820EB"/>
    <w:rsid w:val="0088212B"/>
    <w:rsid w:val="0088212C"/>
    <w:rsid w:val="008821BC"/>
    <w:rsid w:val="00882271"/>
    <w:rsid w:val="00882393"/>
    <w:rsid w:val="0088259D"/>
    <w:rsid w:val="008825D1"/>
    <w:rsid w:val="0088285D"/>
    <w:rsid w:val="00882ABE"/>
    <w:rsid w:val="00882B67"/>
    <w:rsid w:val="00882BD5"/>
    <w:rsid w:val="00882BD8"/>
    <w:rsid w:val="00882C37"/>
    <w:rsid w:val="00882CF0"/>
    <w:rsid w:val="00882CF3"/>
    <w:rsid w:val="00882DB6"/>
    <w:rsid w:val="00882F61"/>
    <w:rsid w:val="0088303D"/>
    <w:rsid w:val="0088310F"/>
    <w:rsid w:val="0088317C"/>
    <w:rsid w:val="008831FE"/>
    <w:rsid w:val="0088326B"/>
    <w:rsid w:val="0088336B"/>
    <w:rsid w:val="008833E6"/>
    <w:rsid w:val="0088342A"/>
    <w:rsid w:val="00883434"/>
    <w:rsid w:val="008834ED"/>
    <w:rsid w:val="0088356E"/>
    <w:rsid w:val="00883609"/>
    <w:rsid w:val="0088363C"/>
    <w:rsid w:val="008837FE"/>
    <w:rsid w:val="00883A9D"/>
    <w:rsid w:val="00883CAE"/>
    <w:rsid w:val="00883D42"/>
    <w:rsid w:val="00883DA7"/>
    <w:rsid w:val="00883E61"/>
    <w:rsid w:val="00883EAF"/>
    <w:rsid w:val="00883F24"/>
    <w:rsid w:val="008840CB"/>
    <w:rsid w:val="008841C0"/>
    <w:rsid w:val="00884238"/>
    <w:rsid w:val="008843DD"/>
    <w:rsid w:val="008845F0"/>
    <w:rsid w:val="00884783"/>
    <w:rsid w:val="00884A2F"/>
    <w:rsid w:val="00884B1E"/>
    <w:rsid w:val="00884B62"/>
    <w:rsid w:val="00884C0C"/>
    <w:rsid w:val="00884C9B"/>
    <w:rsid w:val="00884D58"/>
    <w:rsid w:val="0088502B"/>
    <w:rsid w:val="00885059"/>
    <w:rsid w:val="0088510B"/>
    <w:rsid w:val="00885117"/>
    <w:rsid w:val="0088529C"/>
    <w:rsid w:val="008852CE"/>
    <w:rsid w:val="008853FA"/>
    <w:rsid w:val="00885514"/>
    <w:rsid w:val="008855EE"/>
    <w:rsid w:val="00885698"/>
    <w:rsid w:val="008856D0"/>
    <w:rsid w:val="008856E8"/>
    <w:rsid w:val="0088571B"/>
    <w:rsid w:val="008857C1"/>
    <w:rsid w:val="00885820"/>
    <w:rsid w:val="0088582A"/>
    <w:rsid w:val="008858BB"/>
    <w:rsid w:val="0088599B"/>
    <w:rsid w:val="00885C59"/>
    <w:rsid w:val="00885C75"/>
    <w:rsid w:val="00885D3E"/>
    <w:rsid w:val="00885DB4"/>
    <w:rsid w:val="00885DB5"/>
    <w:rsid w:val="00885EDA"/>
    <w:rsid w:val="00885EF0"/>
    <w:rsid w:val="0088609F"/>
    <w:rsid w:val="008861BC"/>
    <w:rsid w:val="00886260"/>
    <w:rsid w:val="008863AC"/>
    <w:rsid w:val="00886436"/>
    <w:rsid w:val="00886460"/>
    <w:rsid w:val="008865AC"/>
    <w:rsid w:val="0088664E"/>
    <w:rsid w:val="00886669"/>
    <w:rsid w:val="008866F4"/>
    <w:rsid w:val="00886736"/>
    <w:rsid w:val="0088674B"/>
    <w:rsid w:val="0088689D"/>
    <w:rsid w:val="00886A60"/>
    <w:rsid w:val="00886B15"/>
    <w:rsid w:val="00886B68"/>
    <w:rsid w:val="00886C30"/>
    <w:rsid w:val="00886C9A"/>
    <w:rsid w:val="00886DE8"/>
    <w:rsid w:val="00886DE9"/>
    <w:rsid w:val="00886E19"/>
    <w:rsid w:val="00886E3F"/>
    <w:rsid w:val="00886FD2"/>
    <w:rsid w:val="008870CC"/>
    <w:rsid w:val="00887151"/>
    <w:rsid w:val="008873E7"/>
    <w:rsid w:val="0088778B"/>
    <w:rsid w:val="00887868"/>
    <w:rsid w:val="00887877"/>
    <w:rsid w:val="0088797C"/>
    <w:rsid w:val="00887B24"/>
    <w:rsid w:val="00887B3A"/>
    <w:rsid w:val="00887B48"/>
    <w:rsid w:val="00887C29"/>
    <w:rsid w:val="00887C3E"/>
    <w:rsid w:val="00887D33"/>
    <w:rsid w:val="00887DA1"/>
    <w:rsid w:val="00887E26"/>
    <w:rsid w:val="00887E27"/>
    <w:rsid w:val="00887EA6"/>
    <w:rsid w:val="00887F3A"/>
    <w:rsid w:val="00890063"/>
    <w:rsid w:val="008900FA"/>
    <w:rsid w:val="00890130"/>
    <w:rsid w:val="0089015C"/>
    <w:rsid w:val="008902DD"/>
    <w:rsid w:val="00890338"/>
    <w:rsid w:val="0089041E"/>
    <w:rsid w:val="00890483"/>
    <w:rsid w:val="008904D6"/>
    <w:rsid w:val="0089052B"/>
    <w:rsid w:val="0089067C"/>
    <w:rsid w:val="008906B4"/>
    <w:rsid w:val="008907BC"/>
    <w:rsid w:val="008907EB"/>
    <w:rsid w:val="008909D3"/>
    <w:rsid w:val="00890AC2"/>
    <w:rsid w:val="00890B26"/>
    <w:rsid w:val="00890C13"/>
    <w:rsid w:val="00890C71"/>
    <w:rsid w:val="00890D5E"/>
    <w:rsid w:val="00890DC8"/>
    <w:rsid w:val="00890E27"/>
    <w:rsid w:val="00890E65"/>
    <w:rsid w:val="00890E88"/>
    <w:rsid w:val="00890F05"/>
    <w:rsid w:val="00890FB6"/>
    <w:rsid w:val="00891074"/>
    <w:rsid w:val="00891075"/>
    <w:rsid w:val="008910E3"/>
    <w:rsid w:val="0089111A"/>
    <w:rsid w:val="0089130A"/>
    <w:rsid w:val="00891556"/>
    <w:rsid w:val="0089164C"/>
    <w:rsid w:val="008916A9"/>
    <w:rsid w:val="008916CD"/>
    <w:rsid w:val="0089177E"/>
    <w:rsid w:val="0089178E"/>
    <w:rsid w:val="008917BC"/>
    <w:rsid w:val="00891851"/>
    <w:rsid w:val="0089190B"/>
    <w:rsid w:val="00891962"/>
    <w:rsid w:val="00891A8C"/>
    <w:rsid w:val="00891B3A"/>
    <w:rsid w:val="00891B41"/>
    <w:rsid w:val="00891B58"/>
    <w:rsid w:val="00891C9D"/>
    <w:rsid w:val="00891DB0"/>
    <w:rsid w:val="00891E73"/>
    <w:rsid w:val="00891EB0"/>
    <w:rsid w:val="00891F9D"/>
    <w:rsid w:val="00891FAA"/>
    <w:rsid w:val="00891FE3"/>
    <w:rsid w:val="00892002"/>
    <w:rsid w:val="00892034"/>
    <w:rsid w:val="008920B2"/>
    <w:rsid w:val="008920F8"/>
    <w:rsid w:val="008922B2"/>
    <w:rsid w:val="008922E0"/>
    <w:rsid w:val="008923B4"/>
    <w:rsid w:val="00892432"/>
    <w:rsid w:val="008924F9"/>
    <w:rsid w:val="00892519"/>
    <w:rsid w:val="00892550"/>
    <w:rsid w:val="00892553"/>
    <w:rsid w:val="0089270A"/>
    <w:rsid w:val="0089276C"/>
    <w:rsid w:val="00892809"/>
    <w:rsid w:val="00892829"/>
    <w:rsid w:val="00892893"/>
    <w:rsid w:val="0089297B"/>
    <w:rsid w:val="008929BE"/>
    <w:rsid w:val="008929F9"/>
    <w:rsid w:val="00892A23"/>
    <w:rsid w:val="00892A46"/>
    <w:rsid w:val="00892B66"/>
    <w:rsid w:val="00892BEE"/>
    <w:rsid w:val="00892CA0"/>
    <w:rsid w:val="00892D62"/>
    <w:rsid w:val="00892E32"/>
    <w:rsid w:val="00892E4C"/>
    <w:rsid w:val="00892EF3"/>
    <w:rsid w:val="00893006"/>
    <w:rsid w:val="008930CA"/>
    <w:rsid w:val="008930FE"/>
    <w:rsid w:val="00893183"/>
    <w:rsid w:val="008931E3"/>
    <w:rsid w:val="0089328E"/>
    <w:rsid w:val="008933BA"/>
    <w:rsid w:val="0089349A"/>
    <w:rsid w:val="008934A1"/>
    <w:rsid w:val="008934E1"/>
    <w:rsid w:val="00893632"/>
    <w:rsid w:val="00893778"/>
    <w:rsid w:val="008938DD"/>
    <w:rsid w:val="008939A8"/>
    <w:rsid w:val="00893A44"/>
    <w:rsid w:val="00893AF6"/>
    <w:rsid w:val="00893F2B"/>
    <w:rsid w:val="00893F35"/>
    <w:rsid w:val="00893F60"/>
    <w:rsid w:val="00893F7F"/>
    <w:rsid w:val="00894061"/>
    <w:rsid w:val="008940AB"/>
    <w:rsid w:val="00894157"/>
    <w:rsid w:val="008941F7"/>
    <w:rsid w:val="00894274"/>
    <w:rsid w:val="008942AE"/>
    <w:rsid w:val="008944DA"/>
    <w:rsid w:val="00894530"/>
    <w:rsid w:val="0089477D"/>
    <w:rsid w:val="00894821"/>
    <w:rsid w:val="00894A1D"/>
    <w:rsid w:val="00894A22"/>
    <w:rsid w:val="00894AA2"/>
    <w:rsid w:val="00894BAA"/>
    <w:rsid w:val="00894BC4"/>
    <w:rsid w:val="00894C2D"/>
    <w:rsid w:val="00894D8D"/>
    <w:rsid w:val="00894DB8"/>
    <w:rsid w:val="00894E16"/>
    <w:rsid w:val="00894E6E"/>
    <w:rsid w:val="00894F5A"/>
    <w:rsid w:val="00895128"/>
    <w:rsid w:val="00895137"/>
    <w:rsid w:val="00895152"/>
    <w:rsid w:val="0089542A"/>
    <w:rsid w:val="008954A1"/>
    <w:rsid w:val="00895566"/>
    <w:rsid w:val="00895580"/>
    <w:rsid w:val="008955E1"/>
    <w:rsid w:val="00895679"/>
    <w:rsid w:val="0089572F"/>
    <w:rsid w:val="00895793"/>
    <w:rsid w:val="008957BE"/>
    <w:rsid w:val="00895877"/>
    <w:rsid w:val="008958A9"/>
    <w:rsid w:val="00895962"/>
    <w:rsid w:val="008959EE"/>
    <w:rsid w:val="00895A6D"/>
    <w:rsid w:val="00895CD3"/>
    <w:rsid w:val="00895E0C"/>
    <w:rsid w:val="00895F9E"/>
    <w:rsid w:val="00895FDE"/>
    <w:rsid w:val="0089616C"/>
    <w:rsid w:val="0089618E"/>
    <w:rsid w:val="0089621E"/>
    <w:rsid w:val="00896231"/>
    <w:rsid w:val="008962EF"/>
    <w:rsid w:val="0089642E"/>
    <w:rsid w:val="008964BE"/>
    <w:rsid w:val="00896660"/>
    <w:rsid w:val="00896669"/>
    <w:rsid w:val="008966B7"/>
    <w:rsid w:val="0089675A"/>
    <w:rsid w:val="00896A35"/>
    <w:rsid w:val="00896C2E"/>
    <w:rsid w:val="00896D4B"/>
    <w:rsid w:val="00896E25"/>
    <w:rsid w:val="00896E2A"/>
    <w:rsid w:val="00896EE2"/>
    <w:rsid w:val="00897058"/>
    <w:rsid w:val="008970BE"/>
    <w:rsid w:val="00897173"/>
    <w:rsid w:val="00897185"/>
    <w:rsid w:val="00897207"/>
    <w:rsid w:val="0089720B"/>
    <w:rsid w:val="0089728A"/>
    <w:rsid w:val="008972B4"/>
    <w:rsid w:val="008972BB"/>
    <w:rsid w:val="00897351"/>
    <w:rsid w:val="00897360"/>
    <w:rsid w:val="00897491"/>
    <w:rsid w:val="00897638"/>
    <w:rsid w:val="008977FA"/>
    <w:rsid w:val="00897885"/>
    <w:rsid w:val="008978CD"/>
    <w:rsid w:val="00897A87"/>
    <w:rsid w:val="00897AA2"/>
    <w:rsid w:val="00897CAB"/>
    <w:rsid w:val="00897CBD"/>
    <w:rsid w:val="00897E40"/>
    <w:rsid w:val="00897F05"/>
    <w:rsid w:val="00897F2B"/>
    <w:rsid w:val="008A002D"/>
    <w:rsid w:val="008A0067"/>
    <w:rsid w:val="008A0126"/>
    <w:rsid w:val="008A0180"/>
    <w:rsid w:val="008A0200"/>
    <w:rsid w:val="008A024A"/>
    <w:rsid w:val="008A02C0"/>
    <w:rsid w:val="008A0355"/>
    <w:rsid w:val="008A038D"/>
    <w:rsid w:val="008A0406"/>
    <w:rsid w:val="008A040C"/>
    <w:rsid w:val="008A0469"/>
    <w:rsid w:val="008A056D"/>
    <w:rsid w:val="008A0605"/>
    <w:rsid w:val="008A0644"/>
    <w:rsid w:val="008A06BC"/>
    <w:rsid w:val="008A0793"/>
    <w:rsid w:val="008A07A8"/>
    <w:rsid w:val="008A082D"/>
    <w:rsid w:val="008A08F0"/>
    <w:rsid w:val="008A09BB"/>
    <w:rsid w:val="008A09F2"/>
    <w:rsid w:val="008A0B50"/>
    <w:rsid w:val="008A0BE6"/>
    <w:rsid w:val="008A0D4A"/>
    <w:rsid w:val="008A0E5D"/>
    <w:rsid w:val="008A1018"/>
    <w:rsid w:val="008A10F2"/>
    <w:rsid w:val="008A11CA"/>
    <w:rsid w:val="008A1402"/>
    <w:rsid w:val="008A1515"/>
    <w:rsid w:val="008A1765"/>
    <w:rsid w:val="008A17A1"/>
    <w:rsid w:val="008A1857"/>
    <w:rsid w:val="008A19B6"/>
    <w:rsid w:val="008A1B2A"/>
    <w:rsid w:val="008A1BEF"/>
    <w:rsid w:val="008A1C20"/>
    <w:rsid w:val="008A1FC8"/>
    <w:rsid w:val="008A229C"/>
    <w:rsid w:val="008A232E"/>
    <w:rsid w:val="008A24C5"/>
    <w:rsid w:val="008A24F8"/>
    <w:rsid w:val="008A28A8"/>
    <w:rsid w:val="008A29A2"/>
    <w:rsid w:val="008A2A30"/>
    <w:rsid w:val="008A2AAF"/>
    <w:rsid w:val="008A2B0E"/>
    <w:rsid w:val="008A2BCD"/>
    <w:rsid w:val="008A2C1D"/>
    <w:rsid w:val="008A2CA1"/>
    <w:rsid w:val="008A2DAD"/>
    <w:rsid w:val="008A2E27"/>
    <w:rsid w:val="008A2E53"/>
    <w:rsid w:val="008A2ED4"/>
    <w:rsid w:val="008A2F36"/>
    <w:rsid w:val="008A3146"/>
    <w:rsid w:val="008A319E"/>
    <w:rsid w:val="008A328F"/>
    <w:rsid w:val="008A333F"/>
    <w:rsid w:val="008A33BB"/>
    <w:rsid w:val="008A344E"/>
    <w:rsid w:val="008A3461"/>
    <w:rsid w:val="008A368C"/>
    <w:rsid w:val="008A372C"/>
    <w:rsid w:val="008A379A"/>
    <w:rsid w:val="008A37D1"/>
    <w:rsid w:val="008A3871"/>
    <w:rsid w:val="008A3933"/>
    <w:rsid w:val="008A397D"/>
    <w:rsid w:val="008A39D9"/>
    <w:rsid w:val="008A3A52"/>
    <w:rsid w:val="008A3AFE"/>
    <w:rsid w:val="008A3C5F"/>
    <w:rsid w:val="008A3CF0"/>
    <w:rsid w:val="008A3E25"/>
    <w:rsid w:val="008A3E5E"/>
    <w:rsid w:val="008A3F89"/>
    <w:rsid w:val="008A40C7"/>
    <w:rsid w:val="008A40DB"/>
    <w:rsid w:val="008A41A0"/>
    <w:rsid w:val="008A4228"/>
    <w:rsid w:val="008A43B5"/>
    <w:rsid w:val="008A44B0"/>
    <w:rsid w:val="008A454D"/>
    <w:rsid w:val="008A46B6"/>
    <w:rsid w:val="008A46E8"/>
    <w:rsid w:val="008A4712"/>
    <w:rsid w:val="008A4796"/>
    <w:rsid w:val="008A485A"/>
    <w:rsid w:val="008A4A3A"/>
    <w:rsid w:val="008A4AB5"/>
    <w:rsid w:val="008A4BB1"/>
    <w:rsid w:val="008A4C83"/>
    <w:rsid w:val="008A4D68"/>
    <w:rsid w:val="008A4F55"/>
    <w:rsid w:val="008A4FB1"/>
    <w:rsid w:val="008A4FE2"/>
    <w:rsid w:val="008A50C2"/>
    <w:rsid w:val="008A514E"/>
    <w:rsid w:val="008A517B"/>
    <w:rsid w:val="008A528C"/>
    <w:rsid w:val="008A52CB"/>
    <w:rsid w:val="008A52FA"/>
    <w:rsid w:val="008A5304"/>
    <w:rsid w:val="008A53AB"/>
    <w:rsid w:val="008A53B8"/>
    <w:rsid w:val="008A5434"/>
    <w:rsid w:val="008A549A"/>
    <w:rsid w:val="008A5537"/>
    <w:rsid w:val="008A5671"/>
    <w:rsid w:val="008A56E2"/>
    <w:rsid w:val="008A56FD"/>
    <w:rsid w:val="008A5751"/>
    <w:rsid w:val="008A5766"/>
    <w:rsid w:val="008A5861"/>
    <w:rsid w:val="008A5B44"/>
    <w:rsid w:val="008A5BC6"/>
    <w:rsid w:val="008A5D04"/>
    <w:rsid w:val="008A5D84"/>
    <w:rsid w:val="008A5E52"/>
    <w:rsid w:val="008A5EB3"/>
    <w:rsid w:val="008A600E"/>
    <w:rsid w:val="008A605E"/>
    <w:rsid w:val="008A628A"/>
    <w:rsid w:val="008A62A0"/>
    <w:rsid w:val="008A6492"/>
    <w:rsid w:val="008A65B7"/>
    <w:rsid w:val="008A6664"/>
    <w:rsid w:val="008A66A2"/>
    <w:rsid w:val="008A6707"/>
    <w:rsid w:val="008A6805"/>
    <w:rsid w:val="008A6819"/>
    <w:rsid w:val="008A69BE"/>
    <w:rsid w:val="008A6AE2"/>
    <w:rsid w:val="008A6BAC"/>
    <w:rsid w:val="008A6C55"/>
    <w:rsid w:val="008A6C5D"/>
    <w:rsid w:val="008A6D1C"/>
    <w:rsid w:val="008A6D41"/>
    <w:rsid w:val="008A6D6B"/>
    <w:rsid w:val="008A6DC1"/>
    <w:rsid w:val="008A6FCE"/>
    <w:rsid w:val="008A70D5"/>
    <w:rsid w:val="008A718F"/>
    <w:rsid w:val="008A72BB"/>
    <w:rsid w:val="008A7348"/>
    <w:rsid w:val="008A7359"/>
    <w:rsid w:val="008A74C0"/>
    <w:rsid w:val="008A7572"/>
    <w:rsid w:val="008A7592"/>
    <w:rsid w:val="008A75A1"/>
    <w:rsid w:val="008A75B0"/>
    <w:rsid w:val="008A765F"/>
    <w:rsid w:val="008A77A7"/>
    <w:rsid w:val="008A78EC"/>
    <w:rsid w:val="008A79C1"/>
    <w:rsid w:val="008A7A17"/>
    <w:rsid w:val="008A7A31"/>
    <w:rsid w:val="008A7B8A"/>
    <w:rsid w:val="008A7BBF"/>
    <w:rsid w:val="008A7C7B"/>
    <w:rsid w:val="008A7C87"/>
    <w:rsid w:val="008A7C93"/>
    <w:rsid w:val="008A7CD9"/>
    <w:rsid w:val="008A7D3F"/>
    <w:rsid w:val="008A7E51"/>
    <w:rsid w:val="008A7EA5"/>
    <w:rsid w:val="008B0021"/>
    <w:rsid w:val="008B007B"/>
    <w:rsid w:val="008B0137"/>
    <w:rsid w:val="008B013D"/>
    <w:rsid w:val="008B01A8"/>
    <w:rsid w:val="008B01BB"/>
    <w:rsid w:val="008B023B"/>
    <w:rsid w:val="008B0264"/>
    <w:rsid w:val="008B0268"/>
    <w:rsid w:val="008B03AE"/>
    <w:rsid w:val="008B058D"/>
    <w:rsid w:val="008B06AF"/>
    <w:rsid w:val="008B06EA"/>
    <w:rsid w:val="008B0907"/>
    <w:rsid w:val="008B0A14"/>
    <w:rsid w:val="008B0A93"/>
    <w:rsid w:val="008B0B32"/>
    <w:rsid w:val="008B0C10"/>
    <w:rsid w:val="008B0DE3"/>
    <w:rsid w:val="008B0E68"/>
    <w:rsid w:val="008B0EE5"/>
    <w:rsid w:val="008B0F5D"/>
    <w:rsid w:val="008B0FC8"/>
    <w:rsid w:val="008B1016"/>
    <w:rsid w:val="008B10A3"/>
    <w:rsid w:val="008B120A"/>
    <w:rsid w:val="008B12F9"/>
    <w:rsid w:val="008B1324"/>
    <w:rsid w:val="008B13C0"/>
    <w:rsid w:val="008B1577"/>
    <w:rsid w:val="008B15B2"/>
    <w:rsid w:val="008B191D"/>
    <w:rsid w:val="008B19F9"/>
    <w:rsid w:val="008B1A49"/>
    <w:rsid w:val="008B1C7E"/>
    <w:rsid w:val="008B1D33"/>
    <w:rsid w:val="008B1E6E"/>
    <w:rsid w:val="008B1F32"/>
    <w:rsid w:val="008B2230"/>
    <w:rsid w:val="008B2327"/>
    <w:rsid w:val="008B239B"/>
    <w:rsid w:val="008B25BC"/>
    <w:rsid w:val="008B2616"/>
    <w:rsid w:val="008B2688"/>
    <w:rsid w:val="008B2A60"/>
    <w:rsid w:val="008B2BBF"/>
    <w:rsid w:val="008B2BF8"/>
    <w:rsid w:val="008B2CC5"/>
    <w:rsid w:val="008B2CDC"/>
    <w:rsid w:val="008B2D6B"/>
    <w:rsid w:val="008B2DE9"/>
    <w:rsid w:val="008B2E32"/>
    <w:rsid w:val="008B2EE4"/>
    <w:rsid w:val="008B2F3C"/>
    <w:rsid w:val="008B2FCD"/>
    <w:rsid w:val="008B304F"/>
    <w:rsid w:val="008B3212"/>
    <w:rsid w:val="008B3272"/>
    <w:rsid w:val="008B32A0"/>
    <w:rsid w:val="008B32A6"/>
    <w:rsid w:val="008B3446"/>
    <w:rsid w:val="008B3625"/>
    <w:rsid w:val="008B37A7"/>
    <w:rsid w:val="008B37B1"/>
    <w:rsid w:val="008B39D1"/>
    <w:rsid w:val="008B3AB6"/>
    <w:rsid w:val="008B3AC5"/>
    <w:rsid w:val="008B3ADB"/>
    <w:rsid w:val="008B3BB1"/>
    <w:rsid w:val="008B3BDC"/>
    <w:rsid w:val="008B3D78"/>
    <w:rsid w:val="008B3DE6"/>
    <w:rsid w:val="008B3E1E"/>
    <w:rsid w:val="008B3F3D"/>
    <w:rsid w:val="008B3FE3"/>
    <w:rsid w:val="008B4085"/>
    <w:rsid w:val="008B4122"/>
    <w:rsid w:val="008B4158"/>
    <w:rsid w:val="008B416A"/>
    <w:rsid w:val="008B4274"/>
    <w:rsid w:val="008B4468"/>
    <w:rsid w:val="008B4620"/>
    <w:rsid w:val="008B466A"/>
    <w:rsid w:val="008B4678"/>
    <w:rsid w:val="008B4719"/>
    <w:rsid w:val="008B4819"/>
    <w:rsid w:val="008B4823"/>
    <w:rsid w:val="008B486B"/>
    <w:rsid w:val="008B48AF"/>
    <w:rsid w:val="008B4942"/>
    <w:rsid w:val="008B4A91"/>
    <w:rsid w:val="008B4ABA"/>
    <w:rsid w:val="008B4B66"/>
    <w:rsid w:val="008B4D15"/>
    <w:rsid w:val="008B4D3D"/>
    <w:rsid w:val="008B50AA"/>
    <w:rsid w:val="008B5488"/>
    <w:rsid w:val="008B57C7"/>
    <w:rsid w:val="008B5ACF"/>
    <w:rsid w:val="008B5AF9"/>
    <w:rsid w:val="008B5D24"/>
    <w:rsid w:val="008B5E33"/>
    <w:rsid w:val="008B5F0F"/>
    <w:rsid w:val="008B603C"/>
    <w:rsid w:val="008B60EE"/>
    <w:rsid w:val="008B62CE"/>
    <w:rsid w:val="008B6391"/>
    <w:rsid w:val="008B6615"/>
    <w:rsid w:val="008B662E"/>
    <w:rsid w:val="008B66D2"/>
    <w:rsid w:val="008B6780"/>
    <w:rsid w:val="008B6791"/>
    <w:rsid w:val="008B67CF"/>
    <w:rsid w:val="008B67DB"/>
    <w:rsid w:val="008B6843"/>
    <w:rsid w:val="008B68DF"/>
    <w:rsid w:val="008B6904"/>
    <w:rsid w:val="008B6A90"/>
    <w:rsid w:val="008B6B8D"/>
    <w:rsid w:val="008B6C3B"/>
    <w:rsid w:val="008B6E11"/>
    <w:rsid w:val="008B6FB9"/>
    <w:rsid w:val="008B6FCD"/>
    <w:rsid w:val="008B7011"/>
    <w:rsid w:val="008B7058"/>
    <w:rsid w:val="008B7104"/>
    <w:rsid w:val="008B711E"/>
    <w:rsid w:val="008B7121"/>
    <w:rsid w:val="008B713B"/>
    <w:rsid w:val="008B7383"/>
    <w:rsid w:val="008B7455"/>
    <w:rsid w:val="008B74CF"/>
    <w:rsid w:val="008B7594"/>
    <w:rsid w:val="008B775A"/>
    <w:rsid w:val="008B7A08"/>
    <w:rsid w:val="008B7ACE"/>
    <w:rsid w:val="008B7B5B"/>
    <w:rsid w:val="008B7B8D"/>
    <w:rsid w:val="008B7C4A"/>
    <w:rsid w:val="008B7C5C"/>
    <w:rsid w:val="008B7CE5"/>
    <w:rsid w:val="008B7CFE"/>
    <w:rsid w:val="008B7D54"/>
    <w:rsid w:val="008B7E94"/>
    <w:rsid w:val="008B7F13"/>
    <w:rsid w:val="008C0149"/>
    <w:rsid w:val="008C019E"/>
    <w:rsid w:val="008C021B"/>
    <w:rsid w:val="008C0239"/>
    <w:rsid w:val="008C0245"/>
    <w:rsid w:val="008C03D7"/>
    <w:rsid w:val="008C0404"/>
    <w:rsid w:val="008C04DD"/>
    <w:rsid w:val="008C052B"/>
    <w:rsid w:val="008C061B"/>
    <w:rsid w:val="008C064D"/>
    <w:rsid w:val="008C0863"/>
    <w:rsid w:val="008C087B"/>
    <w:rsid w:val="008C088C"/>
    <w:rsid w:val="008C0BB9"/>
    <w:rsid w:val="008C0BC4"/>
    <w:rsid w:val="008C0DA6"/>
    <w:rsid w:val="008C0E6B"/>
    <w:rsid w:val="008C0EEF"/>
    <w:rsid w:val="008C103B"/>
    <w:rsid w:val="008C1040"/>
    <w:rsid w:val="008C10CB"/>
    <w:rsid w:val="008C1134"/>
    <w:rsid w:val="008C116C"/>
    <w:rsid w:val="008C11C3"/>
    <w:rsid w:val="008C12DD"/>
    <w:rsid w:val="008C1419"/>
    <w:rsid w:val="008C142F"/>
    <w:rsid w:val="008C14C1"/>
    <w:rsid w:val="008C14E7"/>
    <w:rsid w:val="008C161F"/>
    <w:rsid w:val="008C1722"/>
    <w:rsid w:val="008C17BE"/>
    <w:rsid w:val="008C17E2"/>
    <w:rsid w:val="008C1929"/>
    <w:rsid w:val="008C197D"/>
    <w:rsid w:val="008C1982"/>
    <w:rsid w:val="008C1998"/>
    <w:rsid w:val="008C1A4E"/>
    <w:rsid w:val="008C1A6A"/>
    <w:rsid w:val="008C1A98"/>
    <w:rsid w:val="008C1A9E"/>
    <w:rsid w:val="008C1B29"/>
    <w:rsid w:val="008C1C00"/>
    <w:rsid w:val="008C1C78"/>
    <w:rsid w:val="008C1D55"/>
    <w:rsid w:val="008C1EA5"/>
    <w:rsid w:val="008C1ED2"/>
    <w:rsid w:val="008C1ED7"/>
    <w:rsid w:val="008C1EF2"/>
    <w:rsid w:val="008C1FB0"/>
    <w:rsid w:val="008C2069"/>
    <w:rsid w:val="008C2157"/>
    <w:rsid w:val="008C222E"/>
    <w:rsid w:val="008C22FB"/>
    <w:rsid w:val="008C23A6"/>
    <w:rsid w:val="008C23FB"/>
    <w:rsid w:val="008C2627"/>
    <w:rsid w:val="008C2849"/>
    <w:rsid w:val="008C2950"/>
    <w:rsid w:val="008C29E9"/>
    <w:rsid w:val="008C2AA3"/>
    <w:rsid w:val="008C2BE7"/>
    <w:rsid w:val="008C2D3B"/>
    <w:rsid w:val="008C2DC3"/>
    <w:rsid w:val="008C2E94"/>
    <w:rsid w:val="008C2EA4"/>
    <w:rsid w:val="008C2F92"/>
    <w:rsid w:val="008C30CD"/>
    <w:rsid w:val="008C3431"/>
    <w:rsid w:val="008C367A"/>
    <w:rsid w:val="008C374A"/>
    <w:rsid w:val="008C37C9"/>
    <w:rsid w:val="008C3845"/>
    <w:rsid w:val="008C3AA7"/>
    <w:rsid w:val="008C3AA8"/>
    <w:rsid w:val="008C3B9A"/>
    <w:rsid w:val="008C3DFB"/>
    <w:rsid w:val="008C3F2A"/>
    <w:rsid w:val="008C4099"/>
    <w:rsid w:val="008C40E3"/>
    <w:rsid w:val="008C42B8"/>
    <w:rsid w:val="008C42D0"/>
    <w:rsid w:val="008C4374"/>
    <w:rsid w:val="008C4431"/>
    <w:rsid w:val="008C443D"/>
    <w:rsid w:val="008C4459"/>
    <w:rsid w:val="008C4494"/>
    <w:rsid w:val="008C44D5"/>
    <w:rsid w:val="008C4556"/>
    <w:rsid w:val="008C471B"/>
    <w:rsid w:val="008C4779"/>
    <w:rsid w:val="008C47F3"/>
    <w:rsid w:val="008C4863"/>
    <w:rsid w:val="008C4889"/>
    <w:rsid w:val="008C495B"/>
    <w:rsid w:val="008C49BA"/>
    <w:rsid w:val="008C4B1F"/>
    <w:rsid w:val="008C4C58"/>
    <w:rsid w:val="008C4D93"/>
    <w:rsid w:val="008C506C"/>
    <w:rsid w:val="008C5234"/>
    <w:rsid w:val="008C5303"/>
    <w:rsid w:val="008C53FB"/>
    <w:rsid w:val="008C5424"/>
    <w:rsid w:val="008C5523"/>
    <w:rsid w:val="008C557C"/>
    <w:rsid w:val="008C5621"/>
    <w:rsid w:val="008C5673"/>
    <w:rsid w:val="008C582C"/>
    <w:rsid w:val="008C584E"/>
    <w:rsid w:val="008C5A46"/>
    <w:rsid w:val="008C5A77"/>
    <w:rsid w:val="008C5C36"/>
    <w:rsid w:val="008C5CD1"/>
    <w:rsid w:val="008C5DAB"/>
    <w:rsid w:val="008C5DFE"/>
    <w:rsid w:val="008C5EF0"/>
    <w:rsid w:val="008C5FB2"/>
    <w:rsid w:val="008C5FEE"/>
    <w:rsid w:val="008C6018"/>
    <w:rsid w:val="008C6103"/>
    <w:rsid w:val="008C6154"/>
    <w:rsid w:val="008C62F9"/>
    <w:rsid w:val="008C6341"/>
    <w:rsid w:val="008C638A"/>
    <w:rsid w:val="008C63C1"/>
    <w:rsid w:val="008C6556"/>
    <w:rsid w:val="008C671A"/>
    <w:rsid w:val="008C6892"/>
    <w:rsid w:val="008C68A2"/>
    <w:rsid w:val="008C693E"/>
    <w:rsid w:val="008C69C9"/>
    <w:rsid w:val="008C69CB"/>
    <w:rsid w:val="008C6A43"/>
    <w:rsid w:val="008C6BC2"/>
    <w:rsid w:val="008C6C5C"/>
    <w:rsid w:val="008C6D83"/>
    <w:rsid w:val="008C6F2E"/>
    <w:rsid w:val="008C70B8"/>
    <w:rsid w:val="008C71F9"/>
    <w:rsid w:val="008C7283"/>
    <w:rsid w:val="008C72B3"/>
    <w:rsid w:val="008C739D"/>
    <w:rsid w:val="008C748D"/>
    <w:rsid w:val="008C76AC"/>
    <w:rsid w:val="008C7805"/>
    <w:rsid w:val="008C7809"/>
    <w:rsid w:val="008C7865"/>
    <w:rsid w:val="008C7A38"/>
    <w:rsid w:val="008C7AC0"/>
    <w:rsid w:val="008C7B16"/>
    <w:rsid w:val="008C7BAE"/>
    <w:rsid w:val="008C7C42"/>
    <w:rsid w:val="008C7DB7"/>
    <w:rsid w:val="008C7E28"/>
    <w:rsid w:val="008C7E3A"/>
    <w:rsid w:val="008C7EC3"/>
    <w:rsid w:val="008C7F84"/>
    <w:rsid w:val="008C7FC9"/>
    <w:rsid w:val="008D0015"/>
    <w:rsid w:val="008D0039"/>
    <w:rsid w:val="008D0059"/>
    <w:rsid w:val="008D02AA"/>
    <w:rsid w:val="008D041E"/>
    <w:rsid w:val="008D048E"/>
    <w:rsid w:val="008D04CD"/>
    <w:rsid w:val="008D0507"/>
    <w:rsid w:val="008D053E"/>
    <w:rsid w:val="008D0555"/>
    <w:rsid w:val="008D0601"/>
    <w:rsid w:val="008D0793"/>
    <w:rsid w:val="008D0983"/>
    <w:rsid w:val="008D09B3"/>
    <w:rsid w:val="008D0B00"/>
    <w:rsid w:val="008D0B73"/>
    <w:rsid w:val="008D0B7A"/>
    <w:rsid w:val="008D0C15"/>
    <w:rsid w:val="008D0D70"/>
    <w:rsid w:val="008D0F8B"/>
    <w:rsid w:val="008D1074"/>
    <w:rsid w:val="008D10B9"/>
    <w:rsid w:val="008D11BE"/>
    <w:rsid w:val="008D12EA"/>
    <w:rsid w:val="008D135C"/>
    <w:rsid w:val="008D1566"/>
    <w:rsid w:val="008D177C"/>
    <w:rsid w:val="008D18A2"/>
    <w:rsid w:val="008D1A1F"/>
    <w:rsid w:val="008D1D88"/>
    <w:rsid w:val="008D1DE2"/>
    <w:rsid w:val="008D1F6D"/>
    <w:rsid w:val="008D1F7F"/>
    <w:rsid w:val="008D2099"/>
    <w:rsid w:val="008D20DC"/>
    <w:rsid w:val="008D21F4"/>
    <w:rsid w:val="008D2327"/>
    <w:rsid w:val="008D2367"/>
    <w:rsid w:val="008D23C9"/>
    <w:rsid w:val="008D242A"/>
    <w:rsid w:val="008D253A"/>
    <w:rsid w:val="008D27F9"/>
    <w:rsid w:val="008D2833"/>
    <w:rsid w:val="008D28C7"/>
    <w:rsid w:val="008D28CC"/>
    <w:rsid w:val="008D292D"/>
    <w:rsid w:val="008D2A1C"/>
    <w:rsid w:val="008D2B34"/>
    <w:rsid w:val="008D2D80"/>
    <w:rsid w:val="008D2E8A"/>
    <w:rsid w:val="008D2FF0"/>
    <w:rsid w:val="008D3048"/>
    <w:rsid w:val="008D30AA"/>
    <w:rsid w:val="008D31AD"/>
    <w:rsid w:val="008D3390"/>
    <w:rsid w:val="008D33FE"/>
    <w:rsid w:val="008D3447"/>
    <w:rsid w:val="008D3489"/>
    <w:rsid w:val="008D34E1"/>
    <w:rsid w:val="008D34ED"/>
    <w:rsid w:val="008D3559"/>
    <w:rsid w:val="008D355E"/>
    <w:rsid w:val="008D3614"/>
    <w:rsid w:val="008D3626"/>
    <w:rsid w:val="008D364B"/>
    <w:rsid w:val="008D368C"/>
    <w:rsid w:val="008D3883"/>
    <w:rsid w:val="008D3A4C"/>
    <w:rsid w:val="008D3A54"/>
    <w:rsid w:val="008D3A5E"/>
    <w:rsid w:val="008D3AB0"/>
    <w:rsid w:val="008D3B7A"/>
    <w:rsid w:val="008D3C09"/>
    <w:rsid w:val="008D3C66"/>
    <w:rsid w:val="008D3FB4"/>
    <w:rsid w:val="008D3FC0"/>
    <w:rsid w:val="008D404D"/>
    <w:rsid w:val="008D40A8"/>
    <w:rsid w:val="008D40CF"/>
    <w:rsid w:val="008D4236"/>
    <w:rsid w:val="008D462F"/>
    <w:rsid w:val="008D4680"/>
    <w:rsid w:val="008D4769"/>
    <w:rsid w:val="008D47C0"/>
    <w:rsid w:val="008D4941"/>
    <w:rsid w:val="008D4A42"/>
    <w:rsid w:val="008D4C4F"/>
    <w:rsid w:val="008D4C6A"/>
    <w:rsid w:val="008D4DB2"/>
    <w:rsid w:val="008D4E0C"/>
    <w:rsid w:val="008D4E6C"/>
    <w:rsid w:val="008D4E75"/>
    <w:rsid w:val="008D4E93"/>
    <w:rsid w:val="008D4EAF"/>
    <w:rsid w:val="008D4F15"/>
    <w:rsid w:val="008D4F95"/>
    <w:rsid w:val="008D4FEE"/>
    <w:rsid w:val="008D5072"/>
    <w:rsid w:val="008D50D4"/>
    <w:rsid w:val="008D513C"/>
    <w:rsid w:val="008D5332"/>
    <w:rsid w:val="008D538F"/>
    <w:rsid w:val="008D5606"/>
    <w:rsid w:val="008D5697"/>
    <w:rsid w:val="008D56F8"/>
    <w:rsid w:val="008D5969"/>
    <w:rsid w:val="008D5AFA"/>
    <w:rsid w:val="008D5B4A"/>
    <w:rsid w:val="008D5B9A"/>
    <w:rsid w:val="008D5BE2"/>
    <w:rsid w:val="008D5C5E"/>
    <w:rsid w:val="008D5D25"/>
    <w:rsid w:val="008D5E5A"/>
    <w:rsid w:val="008D5EEB"/>
    <w:rsid w:val="008D5FED"/>
    <w:rsid w:val="008D6249"/>
    <w:rsid w:val="008D64BC"/>
    <w:rsid w:val="008D692C"/>
    <w:rsid w:val="008D693F"/>
    <w:rsid w:val="008D694E"/>
    <w:rsid w:val="008D6959"/>
    <w:rsid w:val="008D6A23"/>
    <w:rsid w:val="008D6CD8"/>
    <w:rsid w:val="008D6CDB"/>
    <w:rsid w:val="008D6DF0"/>
    <w:rsid w:val="008D6E7F"/>
    <w:rsid w:val="008D6F0E"/>
    <w:rsid w:val="008D6F15"/>
    <w:rsid w:val="008D6F26"/>
    <w:rsid w:val="008D6FF0"/>
    <w:rsid w:val="008D7082"/>
    <w:rsid w:val="008D7561"/>
    <w:rsid w:val="008D7671"/>
    <w:rsid w:val="008D772B"/>
    <w:rsid w:val="008D779D"/>
    <w:rsid w:val="008D77AC"/>
    <w:rsid w:val="008D7963"/>
    <w:rsid w:val="008D79E4"/>
    <w:rsid w:val="008D7A03"/>
    <w:rsid w:val="008D7A0D"/>
    <w:rsid w:val="008D7A31"/>
    <w:rsid w:val="008D7A99"/>
    <w:rsid w:val="008D7BFC"/>
    <w:rsid w:val="008D7C05"/>
    <w:rsid w:val="008D7DA3"/>
    <w:rsid w:val="008D7E0E"/>
    <w:rsid w:val="008D7FFD"/>
    <w:rsid w:val="008E000C"/>
    <w:rsid w:val="008E015A"/>
    <w:rsid w:val="008E0239"/>
    <w:rsid w:val="008E028D"/>
    <w:rsid w:val="008E0323"/>
    <w:rsid w:val="008E048D"/>
    <w:rsid w:val="008E04A4"/>
    <w:rsid w:val="008E04B9"/>
    <w:rsid w:val="008E066E"/>
    <w:rsid w:val="008E077A"/>
    <w:rsid w:val="008E07A5"/>
    <w:rsid w:val="008E0A35"/>
    <w:rsid w:val="008E0BEE"/>
    <w:rsid w:val="008E0C6C"/>
    <w:rsid w:val="008E0FD1"/>
    <w:rsid w:val="008E11E2"/>
    <w:rsid w:val="008E15C9"/>
    <w:rsid w:val="008E1614"/>
    <w:rsid w:val="008E167F"/>
    <w:rsid w:val="008E173C"/>
    <w:rsid w:val="008E18EE"/>
    <w:rsid w:val="008E1A4A"/>
    <w:rsid w:val="008E1A9A"/>
    <w:rsid w:val="008E1AC0"/>
    <w:rsid w:val="008E1AC2"/>
    <w:rsid w:val="008E1B86"/>
    <w:rsid w:val="008E1B98"/>
    <w:rsid w:val="008E1CE7"/>
    <w:rsid w:val="008E1D4C"/>
    <w:rsid w:val="008E1DF7"/>
    <w:rsid w:val="008E1E60"/>
    <w:rsid w:val="008E1E7B"/>
    <w:rsid w:val="008E1EBF"/>
    <w:rsid w:val="008E1F30"/>
    <w:rsid w:val="008E1F85"/>
    <w:rsid w:val="008E214B"/>
    <w:rsid w:val="008E222C"/>
    <w:rsid w:val="008E2244"/>
    <w:rsid w:val="008E225D"/>
    <w:rsid w:val="008E2358"/>
    <w:rsid w:val="008E23A5"/>
    <w:rsid w:val="008E23BC"/>
    <w:rsid w:val="008E24BB"/>
    <w:rsid w:val="008E255A"/>
    <w:rsid w:val="008E258E"/>
    <w:rsid w:val="008E26E4"/>
    <w:rsid w:val="008E27AC"/>
    <w:rsid w:val="008E27C7"/>
    <w:rsid w:val="008E288A"/>
    <w:rsid w:val="008E2947"/>
    <w:rsid w:val="008E2A7A"/>
    <w:rsid w:val="008E2B51"/>
    <w:rsid w:val="008E2BFB"/>
    <w:rsid w:val="008E2C57"/>
    <w:rsid w:val="008E2CCF"/>
    <w:rsid w:val="008E2D50"/>
    <w:rsid w:val="008E2E68"/>
    <w:rsid w:val="008E2E7F"/>
    <w:rsid w:val="008E2EB2"/>
    <w:rsid w:val="008E2F15"/>
    <w:rsid w:val="008E30C0"/>
    <w:rsid w:val="008E313A"/>
    <w:rsid w:val="008E332D"/>
    <w:rsid w:val="008E35EF"/>
    <w:rsid w:val="008E3660"/>
    <w:rsid w:val="008E366E"/>
    <w:rsid w:val="008E36BD"/>
    <w:rsid w:val="008E36E8"/>
    <w:rsid w:val="008E37C4"/>
    <w:rsid w:val="008E37EA"/>
    <w:rsid w:val="008E3857"/>
    <w:rsid w:val="008E3A7A"/>
    <w:rsid w:val="008E3BFB"/>
    <w:rsid w:val="008E3E45"/>
    <w:rsid w:val="008E3ED5"/>
    <w:rsid w:val="008E3F06"/>
    <w:rsid w:val="008E3F97"/>
    <w:rsid w:val="008E4215"/>
    <w:rsid w:val="008E4353"/>
    <w:rsid w:val="008E4376"/>
    <w:rsid w:val="008E444A"/>
    <w:rsid w:val="008E452C"/>
    <w:rsid w:val="008E45B4"/>
    <w:rsid w:val="008E45C2"/>
    <w:rsid w:val="008E4649"/>
    <w:rsid w:val="008E479F"/>
    <w:rsid w:val="008E47AB"/>
    <w:rsid w:val="008E47E7"/>
    <w:rsid w:val="008E4820"/>
    <w:rsid w:val="008E483D"/>
    <w:rsid w:val="008E4870"/>
    <w:rsid w:val="008E48D5"/>
    <w:rsid w:val="008E4A55"/>
    <w:rsid w:val="008E4AA0"/>
    <w:rsid w:val="008E4B44"/>
    <w:rsid w:val="008E4B61"/>
    <w:rsid w:val="008E4BAE"/>
    <w:rsid w:val="008E4C4E"/>
    <w:rsid w:val="008E4C58"/>
    <w:rsid w:val="008E4D78"/>
    <w:rsid w:val="008E4E2F"/>
    <w:rsid w:val="008E4EAC"/>
    <w:rsid w:val="008E4EB5"/>
    <w:rsid w:val="008E4EC5"/>
    <w:rsid w:val="008E5155"/>
    <w:rsid w:val="008E5289"/>
    <w:rsid w:val="008E5456"/>
    <w:rsid w:val="008E547C"/>
    <w:rsid w:val="008E55A8"/>
    <w:rsid w:val="008E573B"/>
    <w:rsid w:val="008E57FB"/>
    <w:rsid w:val="008E58E7"/>
    <w:rsid w:val="008E5936"/>
    <w:rsid w:val="008E5986"/>
    <w:rsid w:val="008E5A1E"/>
    <w:rsid w:val="008E5A7F"/>
    <w:rsid w:val="008E5AB1"/>
    <w:rsid w:val="008E5ACF"/>
    <w:rsid w:val="008E5B07"/>
    <w:rsid w:val="008E5BD1"/>
    <w:rsid w:val="008E5D48"/>
    <w:rsid w:val="008E5DC4"/>
    <w:rsid w:val="008E5E65"/>
    <w:rsid w:val="008E5ED7"/>
    <w:rsid w:val="008E5EF1"/>
    <w:rsid w:val="008E6009"/>
    <w:rsid w:val="008E621A"/>
    <w:rsid w:val="008E6341"/>
    <w:rsid w:val="008E6489"/>
    <w:rsid w:val="008E65C4"/>
    <w:rsid w:val="008E6605"/>
    <w:rsid w:val="008E6713"/>
    <w:rsid w:val="008E689C"/>
    <w:rsid w:val="008E695C"/>
    <w:rsid w:val="008E69CF"/>
    <w:rsid w:val="008E6B6B"/>
    <w:rsid w:val="008E6B91"/>
    <w:rsid w:val="008E6BA1"/>
    <w:rsid w:val="008E6BA3"/>
    <w:rsid w:val="008E6BFE"/>
    <w:rsid w:val="008E6C89"/>
    <w:rsid w:val="008E6D9B"/>
    <w:rsid w:val="008E6D9C"/>
    <w:rsid w:val="008E6D9E"/>
    <w:rsid w:val="008E6EC1"/>
    <w:rsid w:val="008E6F15"/>
    <w:rsid w:val="008E71DA"/>
    <w:rsid w:val="008E71FA"/>
    <w:rsid w:val="008E730E"/>
    <w:rsid w:val="008E7320"/>
    <w:rsid w:val="008E75A6"/>
    <w:rsid w:val="008E772A"/>
    <w:rsid w:val="008E7798"/>
    <w:rsid w:val="008E77E2"/>
    <w:rsid w:val="008E7912"/>
    <w:rsid w:val="008E7A82"/>
    <w:rsid w:val="008E7BCE"/>
    <w:rsid w:val="008E7C0C"/>
    <w:rsid w:val="008E7DB3"/>
    <w:rsid w:val="008E7E53"/>
    <w:rsid w:val="008E7FE4"/>
    <w:rsid w:val="008F0044"/>
    <w:rsid w:val="008F008E"/>
    <w:rsid w:val="008F0108"/>
    <w:rsid w:val="008F0157"/>
    <w:rsid w:val="008F0180"/>
    <w:rsid w:val="008F0304"/>
    <w:rsid w:val="008F0338"/>
    <w:rsid w:val="008F0339"/>
    <w:rsid w:val="008F0343"/>
    <w:rsid w:val="008F0360"/>
    <w:rsid w:val="008F0430"/>
    <w:rsid w:val="008F077D"/>
    <w:rsid w:val="008F0915"/>
    <w:rsid w:val="008F0997"/>
    <w:rsid w:val="008F0A39"/>
    <w:rsid w:val="008F0A3C"/>
    <w:rsid w:val="008F0ABF"/>
    <w:rsid w:val="008F0B36"/>
    <w:rsid w:val="008F0C64"/>
    <w:rsid w:val="008F0C84"/>
    <w:rsid w:val="008F0D60"/>
    <w:rsid w:val="008F0D83"/>
    <w:rsid w:val="008F0E48"/>
    <w:rsid w:val="008F0E9A"/>
    <w:rsid w:val="008F0EEF"/>
    <w:rsid w:val="008F0F9D"/>
    <w:rsid w:val="008F10C2"/>
    <w:rsid w:val="008F1137"/>
    <w:rsid w:val="008F1439"/>
    <w:rsid w:val="008F148A"/>
    <w:rsid w:val="008F16AD"/>
    <w:rsid w:val="008F1A97"/>
    <w:rsid w:val="008F1D35"/>
    <w:rsid w:val="008F1D99"/>
    <w:rsid w:val="008F1DEF"/>
    <w:rsid w:val="008F1F77"/>
    <w:rsid w:val="008F2076"/>
    <w:rsid w:val="008F215F"/>
    <w:rsid w:val="008F2186"/>
    <w:rsid w:val="008F21E6"/>
    <w:rsid w:val="008F223D"/>
    <w:rsid w:val="008F2483"/>
    <w:rsid w:val="008F2506"/>
    <w:rsid w:val="008F259C"/>
    <w:rsid w:val="008F26B6"/>
    <w:rsid w:val="008F2831"/>
    <w:rsid w:val="008F2995"/>
    <w:rsid w:val="008F29A1"/>
    <w:rsid w:val="008F29FD"/>
    <w:rsid w:val="008F2A95"/>
    <w:rsid w:val="008F2AF4"/>
    <w:rsid w:val="008F2BD0"/>
    <w:rsid w:val="008F2D13"/>
    <w:rsid w:val="008F2DA7"/>
    <w:rsid w:val="008F2EB5"/>
    <w:rsid w:val="008F2ECB"/>
    <w:rsid w:val="008F2F13"/>
    <w:rsid w:val="008F3072"/>
    <w:rsid w:val="008F31EC"/>
    <w:rsid w:val="008F31F4"/>
    <w:rsid w:val="008F31FD"/>
    <w:rsid w:val="008F346C"/>
    <w:rsid w:val="008F354E"/>
    <w:rsid w:val="008F3603"/>
    <w:rsid w:val="008F37A6"/>
    <w:rsid w:val="008F37D5"/>
    <w:rsid w:val="008F3847"/>
    <w:rsid w:val="008F384E"/>
    <w:rsid w:val="008F3AA5"/>
    <w:rsid w:val="008F3AC5"/>
    <w:rsid w:val="008F3B52"/>
    <w:rsid w:val="008F3B8D"/>
    <w:rsid w:val="008F3BE2"/>
    <w:rsid w:val="008F3CF0"/>
    <w:rsid w:val="008F3CF2"/>
    <w:rsid w:val="008F3E72"/>
    <w:rsid w:val="008F3E97"/>
    <w:rsid w:val="008F3F00"/>
    <w:rsid w:val="008F3FEE"/>
    <w:rsid w:val="008F40EF"/>
    <w:rsid w:val="008F40F8"/>
    <w:rsid w:val="008F4160"/>
    <w:rsid w:val="008F4169"/>
    <w:rsid w:val="008F41A8"/>
    <w:rsid w:val="008F41F6"/>
    <w:rsid w:val="008F431B"/>
    <w:rsid w:val="008F43A5"/>
    <w:rsid w:val="008F43C3"/>
    <w:rsid w:val="008F4459"/>
    <w:rsid w:val="008F45BE"/>
    <w:rsid w:val="008F46CC"/>
    <w:rsid w:val="008F48C2"/>
    <w:rsid w:val="008F4A75"/>
    <w:rsid w:val="008F4BAE"/>
    <w:rsid w:val="008F4BC7"/>
    <w:rsid w:val="008F4BFE"/>
    <w:rsid w:val="008F4E2D"/>
    <w:rsid w:val="008F4E35"/>
    <w:rsid w:val="008F4EF1"/>
    <w:rsid w:val="008F50A9"/>
    <w:rsid w:val="008F5227"/>
    <w:rsid w:val="008F5276"/>
    <w:rsid w:val="008F5298"/>
    <w:rsid w:val="008F53DB"/>
    <w:rsid w:val="008F5547"/>
    <w:rsid w:val="008F57BA"/>
    <w:rsid w:val="008F5824"/>
    <w:rsid w:val="008F5917"/>
    <w:rsid w:val="008F595C"/>
    <w:rsid w:val="008F5B23"/>
    <w:rsid w:val="008F5C11"/>
    <w:rsid w:val="008F5CAF"/>
    <w:rsid w:val="008F5CEA"/>
    <w:rsid w:val="008F5D2C"/>
    <w:rsid w:val="008F5F27"/>
    <w:rsid w:val="008F5F43"/>
    <w:rsid w:val="008F5FA1"/>
    <w:rsid w:val="008F604B"/>
    <w:rsid w:val="008F637E"/>
    <w:rsid w:val="008F63FA"/>
    <w:rsid w:val="008F64FE"/>
    <w:rsid w:val="008F6738"/>
    <w:rsid w:val="008F6862"/>
    <w:rsid w:val="008F6AB5"/>
    <w:rsid w:val="008F6B1D"/>
    <w:rsid w:val="008F6B30"/>
    <w:rsid w:val="008F6B9E"/>
    <w:rsid w:val="008F6BB7"/>
    <w:rsid w:val="008F6C11"/>
    <w:rsid w:val="008F6C93"/>
    <w:rsid w:val="008F6CF0"/>
    <w:rsid w:val="008F6D37"/>
    <w:rsid w:val="008F6D47"/>
    <w:rsid w:val="008F6E08"/>
    <w:rsid w:val="008F6F8F"/>
    <w:rsid w:val="008F6FF2"/>
    <w:rsid w:val="008F70AB"/>
    <w:rsid w:val="008F71F2"/>
    <w:rsid w:val="008F725C"/>
    <w:rsid w:val="008F72EC"/>
    <w:rsid w:val="008F7594"/>
    <w:rsid w:val="008F765E"/>
    <w:rsid w:val="008F76F3"/>
    <w:rsid w:val="008F77A0"/>
    <w:rsid w:val="008F787F"/>
    <w:rsid w:val="008F78C8"/>
    <w:rsid w:val="008F79F9"/>
    <w:rsid w:val="008F7B51"/>
    <w:rsid w:val="008F7B74"/>
    <w:rsid w:val="008F7E04"/>
    <w:rsid w:val="008F7FAE"/>
    <w:rsid w:val="009000BC"/>
    <w:rsid w:val="0090029C"/>
    <w:rsid w:val="009002D3"/>
    <w:rsid w:val="009002ED"/>
    <w:rsid w:val="009003CB"/>
    <w:rsid w:val="00900669"/>
    <w:rsid w:val="00900719"/>
    <w:rsid w:val="00900729"/>
    <w:rsid w:val="0090082C"/>
    <w:rsid w:val="00900A26"/>
    <w:rsid w:val="00900A4E"/>
    <w:rsid w:val="00900A64"/>
    <w:rsid w:val="00900A83"/>
    <w:rsid w:val="00900A91"/>
    <w:rsid w:val="00900AD3"/>
    <w:rsid w:val="00900B63"/>
    <w:rsid w:val="00900BD6"/>
    <w:rsid w:val="00900BD9"/>
    <w:rsid w:val="00900D10"/>
    <w:rsid w:val="00900F0B"/>
    <w:rsid w:val="00901099"/>
    <w:rsid w:val="00901350"/>
    <w:rsid w:val="00901380"/>
    <w:rsid w:val="009013DA"/>
    <w:rsid w:val="009013FB"/>
    <w:rsid w:val="0090159C"/>
    <w:rsid w:val="009017A4"/>
    <w:rsid w:val="0090182A"/>
    <w:rsid w:val="009018E7"/>
    <w:rsid w:val="00901982"/>
    <w:rsid w:val="009019C7"/>
    <w:rsid w:val="00901AB1"/>
    <w:rsid w:val="00901B2C"/>
    <w:rsid w:val="00901BD5"/>
    <w:rsid w:val="00901CCF"/>
    <w:rsid w:val="00901CFD"/>
    <w:rsid w:val="00901E81"/>
    <w:rsid w:val="00901EFA"/>
    <w:rsid w:val="00902001"/>
    <w:rsid w:val="00902181"/>
    <w:rsid w:val="00902351"/>
    <w:rsid w:val="00902375"/>
    <w:rsid w:val="0090241C"/>
    <w:rsid w:val="0090245C"/>
    <w:rsid w:val="0090246A"/>
    <w:rsid w:val="009024EE"/>
    <w:rsid w:val="0090251B"/>
    <w:rsid w:val="00902658"/>
    <w:rsid w:val="009026AA"/>
    <w:rsid w:val="009028C7"/>
    <w:rsid w:val="0090293D"/>
    <w:rsid w:val="00902A7C"/>
    <w:rsid w:val="00902AA6"/>
    <w:rsid w:val="00902BD5"/>
    <w:rsid w:val="00902DF7"/>
    <w:rsid w:val="00903016"/>
    <w:rsid w:val="00903067"/>
    <w:rsid w:val="00903088"/>
    <w:rsid w:val="0090308B"/>
    <w:rsid w:val="009030BF"/>
    <w:rsid w:val="00903108"/>
    <w:rsid w:val="0090318C"/>
    <w:rsid w:val="009031E2"/>
    <w:rsid w:val="009031E7"/>
    <w:rsid w:val="00903255"/>
    <w:rsid w:val="00903354"/>
    <w:rsid w:val="0090346F"/>
    <w:rsid w:val="009034A7"/>
    <w:rsid w:val="009035B9"/>
    <w:rsid w:val="00903692"/>
    <w:rsid w:val="009036F4"/>
    <w:rsid w:val="009037AD"/>
    <w:rsid w:val="00903A52"/>
    <w:rsid w:val="00903A74"/>
    <w:rsid w:val="00903B66"/>
    <w:rsid w:val="00903C13"/>
    <w:rsid w:val="00903C2E"/>
    <w:rsid w:val="00903E52"/>
    <w:rsid w:val="00903F05"/>
    <w:rsid w:val="00903FAD"/>
    <w:rsid w:val="00903FEB"/>
    <w:rsid w:val="0090412D"/>
    <w:rsid w:val="009041A4"/>
    <w:rsid w:val="009042B0"/>
    <w:rsid w:val="009042BF"/>
    <w:rsid w:val="009043C5"/>
    <w:rsid w:val="009043CB"/>
    <w:rsid w:val="009043D3"/>
    <w:rsid w:val="009043E8"/>
    <w:rsid w:val="00904460"/>
    <w:rsid w:val="00904546"/>
    <w:rsid w:val="009046BB"/>
    <w:rsid w:val="009047BA"/>
    <w:rsid w:val="00904814"/>
    <w:rsid w:val="009048A6"/>
    <w:rsid w:val="00904971"/>
    <w:rsid w:val="00904977"/>
    <w:rsid w:val="00904991"/>
    <w:rsid w:val="00904BA2"/>
    <w:rsid w:val="00904CE6"/>
    <w:rsid w:val="00904CF8"/>
    <w:rsid w:val="00904D0E"/>
    <w:rsid w:val="00904E65"/>
    <w:rsid w:val="00904E69"/>
    <w:rsid w:val="00904FD2"/>
    <w:rsid w:val="009050B6"/>
    <w:rsid w:val="009050C2"/>
    <w:rsid w:val="009050CD"/>
    <w:rsid w:val="00905104"/>
    <w:rsid w:val="0090512B"/>
    <w:rsid w:val="00905223"/>
    <w:rsid w:val="0090527C"/>
    <w:rsid w:val="00905390"/>
    <w:rsid w:val="009053E5"/>
    <w:rsid w:val="009053E7"/>
    <w:rsid w:val="00905494"/>
    <w:rsid w:val="00905541"/>
    <w:rsid w:val="00905750"/>
    <w:rsid w:val="00905786"/>
    <w:rsid w:val="0090578A"/>
    <w:rsid w:val="009058C5"/>
    <w:rsid w:val="00905A8B"/>
    <w:rsid w:val="00905C69"/>
    <w:rsid w:val="00905CD3"/>
    <w:rsid w:val="00905CDC"/>
    <w:rsid w:val="00905CEE"/>
    <w:rsid w:val="00905D3E"/>
    <w:rsid w:val="00905D82"/>
    <w:rsid w:val="00905DEB"/>
    <w:rsid w:val="00905E26"/>
    <w:rsid w:val="00905EEC"/>
    <w:rsid w:val="00905F32"/>
    <w:rsid w:val="0090606E"/>
    <w:rsid w:val="00906152"/>
    <w:rsid w:val="0090616C"/>
    <w:rsid w:val="009061C4"/>
    <w:rsid w:val="00906305"/>
    <w:rsid w:val="00906449"/>
    <w:rsid w:val="00906490"/>
    <w:rsid w:val="0090649E"/>
    <w:rsid w:val="00906A1D"/>
    <w:rsid w:val="00906AAA"/>
    <w:rsid w:val="00906C2C"/>
    <w:rsid w:val="00906C45"/>
    <w:rsid w:val="00906C98"/>
    <w:rsid w:val="00906DB3"/>
    <w:rsid w:val="00906DF7"/>
    <w:rsid w:val="00906E6E"/>
    <w:rsid w:val="00906EEE"/>
    <w:rsid w:val="00906F7B"/>
    <w:rsid w:val="00906FC1"/>
    <w:rsid w:val="00906FEE"/>
    <w:rsid w:val="0090719B"/>
    <w:rsid w:val="00907404"/>
    <w:rsid w:val="00907406"/>
    <w:rsid w:val="0090752F"/>
    <w:rsid w:val="0090756C"/>
    <w:rsid w:val="00907622"/>
    <w:rsid w:val="00907693"/>
    <w:rsid w:val="009079E0"/>
    <w:rsid w:val="00907A58"/>
    <w:rsid w:val="00907AA0"/>
    <w:rsid w:val="00907AA7"/>
    <w:rsid w:val="00907B8D"/>
    <w:rsid w:val="00907C56"/>
    <w:rsid w:val="00907CD4"/>
    <w:rsid w:val="00907D42"/>
    <w:rsid w:val="00907E35"/>
    <w:rsid w:val="0091025A"/>
    <w:rsid w:val="00910296"/>
    <w:rsid w:val="00910450"/>
    <w:rsid w:val="0091054E"/>
    <w:rsid w:val="009106B9"/>
    <w:rsid w:val="00910725"/>
    <w:rsid w:val="0091075B"/>
    <w:rsid w:val="009108EC"/>
    <w:rsid w:val="00910AFA"/>
    <w:rsid w:val="00910BB9"/>
    <w:rsid w:val="00910D58"/>
    <w:rsid w:val="00910E13"/>
    <w:rsid w:val="00910E73"/>
    <w:rsid w:val="00910EFA"/>
    <w:rsid w:val="009111B2"/>
    <w:rsid w:val="009111CE"/>
    <w:rsid w:val="00911254"/>
    <w:rsid w:val="009112BB"/>
    <w:rsid w:val="00911383"/>
    <w:rsid w:val="0091139C"/>
    <w:rsid w:val="00911404"/>
    <w:rsid w:val="009114AD"/>
    <w:rsid w:val="00911645"/>
    <w:rsid w:val="009116C4"/>
    <w:rsid w:val="009116DA"/>
    <w:rsid w:val="00911735"/>
    <w:rsid w:val="00911766"/>
    <w:rsid w:val="00911801"/>
    <w:rsid w:val="00911A5D"/>
    <w:rsid w:val="00911C88"/>
    <w:rsid w:val="00911D31"/>
    <w:rsid w:val="00911D9E"/>
    <w:rsid w:val="00911E54"/>
    <w:rsid w:val="00911F40"/>
    <w:rsid w:val="00911F93"/>
    <w:rsid w:val="009120BB"/>
    <w:rsid w:val="009120D9"/>
    <w:rsid w:val="00912128"/>
    <w:rsid w:val="00912145"/>
    <w:rsid w:val="0091223A"/>
    <w:rsid w:val="009122D9"/>
    <w:rsid w:val="0091249D"/>
    <w:rsid w:val="00912542"/>
    <w:rsid w:val="009126A1"/>
    <w:rsid w:val="00912805"/>
    <w:rsid w:val="0091284C"/>
    <w:rsid w:val="00912909"/>
    <w:rsid w:val="00912999"/>
    <w:rsid w:val="00912C4E"/>
    <w:rsid w:val="00912C69"/>
    <w:rsid w:val="00912D12"/>
    <w:rsid w:val="00912D85"/>
    <w:rsid w:val="00912D98"/>
    <w:rsid w:val="00912DBC"/>
    <w:rsid w:val="00912E9F"/>
    <w:rsid w:val="00912F1C"/>
    <w:rsid w:val="00912F89"/>
    <w:rsid w:val="00913109"/>
    <w:rsid w:val="009131AB"/>
    <w:rsid w:val="00913536"/>
    <w:rsid w:val="009135BE"/>
    <w:rsid w:val="00913658"/>
    <w:rsid w:val="00913961"/>
    <w:rsid w:val="009139EB"/>
    <w:rsid w:val="00913B46"/>
    <w:rsid w:val="00913B9C"/>
    <w:rsid w:val="00913C61"/>
    <w:rsid w:val="0091405E"/>
    <w:rsid w:val="0091407A"/>
    <w:rsid w:val="0091416E"/>
    <w:rsid w:val="00914191"/>
    <w:rsid w:val="009141A9"/>
    <w:rsid w:val="00914324"/>
    <w:rsid w:val="0091436E"/>
    <w:rsid w:val="0091453F"/>
    <w:rsid w:val="00914551"/>
    <w:rsid w:val="0091458F"/>
    <w:rsid w:val="0091466E"/>
    <w:rsid w:val="0091474E"/>
    <w:rsid w:val="0091484E"/>
    <w:rsid w:val="00914967"/>
    <w:rsid w:val="009149A8"/>
    <w:rsid w:val="00914A9B"/>
    <w:rsid w:val="00914C31"/>
    <w:rsid w:val="00914C93"/>
    <w:rsid w:val="00914D58"/>
    <w:rsid w:val="00914D91"/>
    <w:rsid w:val="00914E11"/>
    <w:rsid w:val="00914E3D"/>
    <w:rsid w:val="00914E96"/>
    <w:rsid w:val="00914F24"/>
    <w:rsid w:val="009152D6"/>
    <w:rsid w:val="00915454"/>
    <w:rsid w:val="009156AF"/>
    <w:rsid w:val="00915782"/>
    <w:rsid w:val="009157FF"/>
    <w:rsid w:val="0091593C"/>
    <w:rsid w:val="0091599E"/>
    <w:rsid w:val="00915C9F"/>
    <w:rsid w:val="00915D4A"/>
    <w:rsid w:val="00915F2B"/>
    <w:rsid w:val="00916002"/>
    <w:rsid w:val="009160E7"/>
    <w:rsid w:val="009161C1"/>
    <w:rsid w:val="0091647F"/>
    <w:rsid w:val="00916636"/>
    <w:rsid w:val="00916697"/>
    <w:rsid w:val="009166F2"/>
    <w:rsid w:val="00916752"/>
    <w:rsid w:val="009167C6"/>
    <w:rsid w:val="00916843"/>
    <w:rsid w:val="0091688F"/>
    <w:rsid w:val="009168D1"/>
    <w:rsid w:val="00916919"/>
    <w:rsid w:val="00916A41"/>
    <w:rsid w:val="00916BAC"/>
    <w:rsid w:val="00916BD0"/>
    <w:rsid w:val="00916BE2"/>
    <w:rsid w:val="00916CCF"/>
    <w:rsid w:val="00916D27"/>
    <w:rsid w:val="00916D58"/>
    <w:rsid w:val="00916D6C"/>
    <w:rsid w:val="00916DBA"/>
    <w:rsid w:val="00916DEE"/>
    <w:rsid w:val="00916F14"/>
    <w:rsid w:val="00916F54"/>
    <w:rsid w:val="00917059"/>
    <w:rsid w:val="009170C2"/>
    <w:rsid w:val="00917169"/>
    <w:rsid w:val="009171C9"/>
    <w:rsid w:val="00917210"/>
    <w:rsid w:val="00917243"/>
    <w:rsid w:val="00917279"/>
    <w:rsid w:val="009172A2"/>
    <w:rsid w:val="00917326"/>
    <w:rsid w:val="009173AA"/>
    <w:rsid w:val="009173C6"/>
    <w:rsid w:val="0091746E"/>
    <w:rsid w:val="0091752C"/>
    <w:rsid w:val="009176C7"/>
    <w:rsid w:val="0091789B"/>
    <w:rsid w:val="009178BF"/>
    <w:rsid w:val="00917B42"/>
    <w:rsid w:val="00917BE0"/>
    <w:rsid w:val="00917C36"/>
    <w:rsid w:val="00917CA0"/>
    <w:rsid w:val="00917CF0"/>
    <w:rsid w:val="00917F1F"/>
    <w:rsid w:val="0092018E"/>
    <w:rsid w:val="009201A4"/>
    <w:rsid w:val="00920296"/>
    <w:rsid w:val="0092034E"/>
    <w:rsid w:val="00920357"/>
    <w:rsid w:val="009204C1"/>
    <w:rsid w:val="0092050E"/>
    <w:rsid w:val="009205FB"/>
    <w:rsid w:val="009206A2"/>
    <w:rsid w:val="009206BE"/>
    <w:rsid w:val="009207D4"/>
    <w:rsid w:val="00920881"/>
    <w:rsid w:val="009208AA"/>
    <w:rsid w:val="00920A06"/>
    <w:rsid w:val="00920C42"/>
    <w:rsid w:val="00920CAE"/>
    <w:rsid w:val="00920DA8"/>
    <w:rsid w:val="00920DEE"/>
    <w:rsid w:val="00920E2C"/>
    <w:rsid w:val="00920ED6"/>
    <w:rsid w:val="00920F3A"/>
    <w:rsid w:val="0092101B"/>
    <w:rsid w:val="0092107B"/>
    <w:rsid w:val="0092112E"/>
    <w:rsid w:val="009211FB"/>
    <w:rsid w:val="00921242"/>
    <w:rsid w:val="009212DF"/>
    <w:rsid w:val="00921441"/>
    <w:rsid w:val="0092145F"/>
    <w:rsid w:val="00921469"/>
    <w:rsid w:val="009214A2"/>
    <w:rsid w:val="0092163D"/>
    <w:rsid w:val="00921756"/>
    <w:rsid w:val="00921818"/>
    <w:rsid w:val="00921834"/>
    <w:rsid w:val="00921BD2"/>
    <w:rsid w:val="00921DC1"/>
    <w:rsid w:val="00921EB2"/>
    <w:rsid w:val="00921F23"/>
    <w:rsid w:val="00921F5E"/>
    <w:rsid w:val="00922020"/>
    <w:rsid w:val="0092207A"/>
    <w:rsid w:val="00922384"/>
    <w:rsid w:val="00922636"/>
    <w:rsid w:val="00922716"/>
    <w:rsid w:val="0092272D"/>
    <w:rsid w:val="00922805"/>
    <w:rsid w:val="009228C6"/>
    <w:rsid w:val="009228C8"/>
    <w:rsid w:val="009228DE"/>
    <w:rsid w:val="00922A4D"/>
    <w:rsid w:val="00922AA8"/>
    <w:rsid w:val="00922B91"/>
    <w:rsid w:val="00922C51"/>
    <w:rsid w:val="00922CD2"/>
    <w:rsid w:val="00922DF0"/>
    <w:rsid w:val="00922EAF"/>
    <w:rsid w:val="00923130"/>
    <w:rsid w:val="0092314E"/>
    <w:rsid w:val="00923152"/>
    <w:rsid w:val="00923177"/>
    <w:rsid w:val="009231F8"/>
    <w:rsid w:val="00923408"/>
    <w:rsid w:val="009235BC"/>
    <w:rsid w:val="00923699"/>
    <w:rsid w:val="009236D2"/>
    <w:rsid w:val="0092370D"/>
    <w:rsid w:val="00923855"/>
    <w:rsid w:val="00923A07"/>
    <w:rsid w:val="00923A0E"/>
    <w:rsid w:val="00923AFF"/>
    <w:rsid w:val="00923E4A"/>
    <w:rsid w:val="00923F76"/>
    <w:rsid w:val="0092404B"/>
    <w:rsid w:val="009240CD"/>
    <w:rsid w:val="0092418D"/>
    <w:rsid w:val="009242CA"/>
    <w:rsid w:val="0092432C"/>
    <w:rsid w:val="009243C0"/>
    <w:rsid w:val="009243C1"/>
    <w:rsid w:val="00924756"/>
    <w:rsid w:val="00924792"/>
    <w:rsid w:val="009247ED"/>
    <w:rsid w:val="00924833"/>
    <w:rsid w:val="009248BE"/>
    <w:rsid w:val="00924960"/>
    <w:rsid w:val="00924A65"/>
    <w:rsid w:val="00924A6D"/>
    <w:rsid w:val="00924AE1"/>
    <w:rsid w:val="00924AEC"/>
    <w:rsid w:val="00924CCC"/>
    <w:rsid w:val="00924E4D"/>
    <w:rsid w:val="00924F78"/>
    <w:rsid w:val="00924FA5"/>
    <w:rsid w:val="009250BE"/>
    <w:rsid w:val="0092512E"/>
    <w:rsid w:val="009251A8"/>
    <w:rsid w:val="009252CC"/>
    <w:rsid w:val="009253E1"/>
    <w:rsid w:val="009256DA"/>
    <w:rsid w:val="0092575C"/>
    <w:rsid w:val="00925793"/>
    <w:rsid w:val="0092588D"/>
    <w:rsid w:val="009258CA"/>
    <w:rsid w:val="009259EF"/>
    <w:rsid w:val="00925A40"/>
    <w:rsid w:val="00925D5A"/>
    <w:rsid w:val="00925DE5"/>
    <w:rsid w:val="00925EA7"/>
    <w:rsid w:val="00925F3C"/>
    <w:rsid w:val="00925F4B"/>
    <w:rsid w:val="00926098"/>
    <w:rsid w:val="009261C9"/>
    <w:rsid w:val="0092624F"/>
    <w:rsid w:val="0092630D"/>
    <w:rsid w:val="0092635B"/>
    <w:rsid w:val="00926384"/>
    <w:rsid w:val="009263DC"/>
    <w:rsid w:val="0092646F"/>
    <w:rsid w:val="00926664"/>
    <w:rsid w:val="009266F1"/>
    <w:rsid w:val="009267FF"/>
    <w:rsid w:val="009268CD"/>
    <w:rsid w:val="00926912"/>
    <w:rsid w:val="0092691A"/>
    <w:rsid w:val="0092691C"/>
    <w:rsid w:val="009269B1"/>
    <w:rsid w:val="009269D0"/>
    <w:rsid w:val="00926A42"/>
    <w:rsid w:val="00926AA3"/>
    <w:rsid w:val="00926B06"/>
    <w:rsid w:val="00926C35"/>
    <w:rsid w:val="00926F3F"/>
    <w:rsid w:val="0092717F"/>
    <w:rsid w:val="0092731C"/>
    <w:rsid w:val="00927386"/>
    <w:rsid w:val="009273FE"/>
    <w:rsid w:val="00927435"/>
    <w:rsid w:val="00927479"/>
    <w:rsid w:val="009274C6"/>
    <w:rsid w:val="009274D4"/>
    <w:rsid w:val="0092756E"/>
    <w:rsid w:val="0092765A"/>
    <w:rsid w:val="00927722"/>
    <w:rsid w:val="0092784C"/>
    <w:rsid w:val="009278BC"/>
    <w:rsid w:val="0092794E"/>
    <w:rsid w:val="0092797C"/>
    <w:rsid w:val="00927A15"/>
    <w:rsid w:val="00927C69"/>
    <w:rsid w:val="00927D1C"/>
    <w:rsid w:val="00927E2C"/>
    <w:rsid w:val="00927EE8"/>
    <w:rsid w:val="00930025"/>
    <w:rsid w:val="009300C7"/>
    <w:rsid w:val="00930218"/>
    <w:rsid w:val="00930496"/>
    <w:rsid w:val="0093051B"/>
    <w:rsid w:val="009306FD"/>
    <w:rsid w:val="009308D7"/>
    <w:rsid w:val="0093093F"/>
    <w:rsid w:val="0093098E"/>
    <w:rsid w:val="00930AEE"/>
    <w:rsid w:val="00930BF7"/>
    <w:rsid w:val="00930CB2"/>
    <w:rsid w:val="00930D54"/>
    <w:rsid w:val="00930DE4"/>
    <w:rsid w:val="00930E44"/>
    <w:rsid w:val="00930ED2"/>
    <w:rsid w:val="00930F76"/>
    <w:rsid w:val="00931172"/>
    <w:rsid w:val="009311D1"/>
    <w:rsid w:val="0093123B"/>
    <w:rsid w:val="00931334"/>
    <w:rsid w:val="00931484"/>
    <w:rsid w:val="00931506"/>
    <w:rsid w:val="00931549"/>
    <w:rsid w:val="0093154C"/>
    <w:rsid w:val="00931586"/>
    <w:rsid w:val="009316A9"/>
    <w:rsid w:val="009317C9"/>
    <w:rsid w:val="009317FB"/>
    <w:rsid w:val="00931851"/>
    <w:rsid w:val="00931862"/>
    <w:rsid w:val="00931996"/>
    <w:rsid w:val="009319A5"/>
    <w:rsid w:val="00931A56"/>
    <w:rsid w:val="00931DD7"/>
    <w:rsid w:val="00931DE3"/>
    <w:rsid w:val="00931E53"/>
    <w:rsid w:val="00931E81"/>
    <w:rsid w:val="00931F91"/>
    <w:rsid w:val="00932106"/>
    <w:rsid w:val="00932145"/>
    <w:rsid w:val="009323BA"/>
    <w:rsid w:val="009323E7"/>
    <w:rsid w:val="009324C0"/>
    <w:rsid w:val="00932543"/>
    <w:rsid w:val="009325B0"/>
    <w:rsid w:val="009325EC"/>
    <w:rsid w:val="009326FF"/>
    <w:rsid w:val="0093274C"/>
    <w:rsid w:val="0093297E"/>
    <w:rsid w:val="009329B7"/>
    <w:rsid w:val="00932A06"/>
    <w:rsid w:val="00932A80"/>
    <w:rsid w:val="00932C35"/>
    <w:rsid w:val="00932D62"/>
    <w:rsid w:val="00932E37"/>
    <w:rsid w:val="00932E98"/>
    <w:rsid w:val="00932FBB"/>
    <w:rsid w:val="00933026"/>
    <w:rsid w:val="00933030"/>
    <w:rsid w:val="00933136"/>
    <w:rsid w:val="0093323A"/>
    <w:rsid w:val="00933324"/>
    <w:rsid w:val="009334D4"/>
    <w:rsid w:val="0093353D"/>
    <w:rsid w:val="0093354D"/>
    <w:rsid w:val="009335D9"/>
    <w:rsid w:val="0093366A"/>
    <w:rsid w:val="009336F0"/>
    <w:rsid w:val="0093371A"/>
    <w:rsid w:val="009338B0"/>
    <w:rsid w:val="00933998"/>
    <w:rsid w:val="00933B2F"/>
    <w:rsid w:val="00933DC1"/>
    <w:rsid w:val="00933E4A"/>
    <w:rsid w:val="00933F5C"/>
    <w:rsid w:val="00933F7F"/>
    <w:rsid w:val="00934130"/>
    <w:rsid w:val="0093414B"/>
    <w:rsid w:val="00934154"/>
    <w:rsid w:val="009341A3"/>
    <w:rsid w:val="009342CA"/>
    <w:rsid w:val="00934327"/>
    <w:rsid w:val="00934408"/>
    <w:rsid w:val="009344BE"/>
    <w:rsid w:val="009344D2"/>
    <w:rsid w:val="00934501"/>
    <w:rsid w:val="00934609"/>
    <w:rsid w:val="0093468C"/>
    <w:rsid w:val="00934742"/>
    <w:rsid w:val="009348A4"/>
    <w:rsid w:val="00934BFE"/>
    <w:rsid w:val="00934D42"/>
    <w:rsid w:val="00934DCB"/>
    <w:rsid w:val="00934FBA"/>
    <w:rsid w:val="00934FFF"/>
    <w:rsid w:val="00935057"/>
    <w:rsid w:val="00935092"/>
    <w:rsid w:val="009350BE"/>
    <w:rsid w:val="009350C5"/>
    <w:rsid w:val="009350EE"/>
    <w:rsid w:val="00935164"/>
    <w:rsid w:val="009352CF"/>
    <w:rsid w:val="0093550D"/>
    <w:rsid w:val="00935553"/>
    <w:rsid w:val="00935573"/>
    <w:rsid w:val="00935722"/>
    <w:rsid w:val="00935754"/>
    <w:rsid w:val="009358E5"/>
    <w:rsid w:val="00935977"/>
    <w:rsid w:val="00935A29"/>
    <w:rsid w:val="00935A58"/>
    <w:rsid w:val="00935B27"/>
    <w:rsid w:val="00935B3F"/>
    <w:rsid w:val="00935B63"/>
    <w:rsid w:val="00935C87"/>
    <w:rsid w:val="00935D2A"/>
    <w:rsid w:val="00935D94"/>
    <w:rsid w:val="00935DF0"/>
    <w:rsid w:val="00935E35"/>
    <w:rsid w:val="00935F40"/>
    <w:rsid w:val="00935F41"/>
    <w:rsid w:val="00935F52"/>
    <w:rsid w:val="00935F95"/>
    <w:rsid w:val="00936082"/>
    <w:rsid w:val="009361DB"/>
    <w:rsid w:val="00936272"/>
    <w:rsid w:val="00936274"/>
    <w:rsid w:val="00936359"/>
    <w:rsid w:val="0093655D"/>
    <w:rsid w:val="009366A3"/>
    <w:rsid w:val="009366B8"/>
    <w:rsid w:val="0093674D"/>
    <w:rsid w:val="0093674E"/>
    <w:rsid w:val="0093675D"/>
    <w:rsid w:val="009369B3"/>
    <w:rsid w:val="00936A21"/>
    <w:rsid w:val="00936B93"/>
    <w:rsid w:val="00936D42"/>
    <w:rsid w:val="00936DA8"/>
    <w:rsid w:val="00936DE7"/>
    <w:rsid w:val="00936E5D"/>
    <w:rsid w:val="00936E6A"/>
    <w:rsid w:val="00936EC9"/>
    <w:rsid w:val="0093729B"/>
    <w:rsid w:val="009373AC"/>
    <w:rsid w:val="00937440"/>
    <w:rsid w:val="0093756D"/>
    <w:rsid w:val="0093765A"/>
    <w:rsid w:val="00937675"/>
    <w:rsid w:val="009376F6"/>
    <w:rsid w:val="0093770C"/>
    <w:rsid w:val="009377E1"/>
    <w:rsid w:val="009378B4"/>
    <w:rsid w:val="00937A3E"/>
    <w:rsid w:val="00937B75"/>
    <w:rsid w:val="00937B80"/>
    <w:rsid w:val="00937BD9"/>
    <w:rsid w:val="00937CCD"/>
    <w:rsid w:val="00937D83"/>
    <w:rsid w:val="00937DF3"/>
    <w:rsid w:val="00937F2E"/>
    <w:rsid w:val="00937FF7"/>
    <w:rsid w:val="009400E7"/>
    <w:rsid w:val="0094017D"/>
    <w:rsid w:val="009401B1"/>
    <w:rsid w:val="009401D8"/>
    <w:rsid w:val="00940296"/>
    <w:rsid w:val="0094033B"/>
    <w:rsid w:val="009403EB"/>
    <w:rsid w:val="0094040E"/>
    <w:rsid w:val="00940413"/>
    <w:rsid w:val="009404BD"/>
    <w:rsid w:val="009404C5"/>
    <w:rsid w:val="009404DE"/>
    <w:rsid w:val="0094069B"/>
    <w:rsid w:val="009406D8"/>
    <w:rsid w:val="00940720"/>
    <w:rsid w:val="00940796"/>
    <w:rsid w:val="00940CEC"/>
    <w:rsid w:val="00940D1B"/>
    <w:rsid w:val="00940D82"/>
    <w:rsid w:val="00940F72"/>
    <w:rsid w:val="009410C7"/>
    <w:rsid w:val="009411EC"/>
    <w:rsid w:val="00941285"/>
    <w:rsid w:val="00941313"/>
    <w:rsid w:val="0094133B"/>
    <w:rsid w:val="00941369"/>
    <w:rsid w:val="009413B8"/>
    <w:rsid w:val="00941468"/>
    <w:rsid w:val="009414E3"/>
    <w:rsid w:val="009414F7"/>
    <w:rsid w:val="009414FF"/>
    <w:rsid w:val="0094152E"/>
    <w:rsid w:val="00941673"/>
    <w:rsid w:val="00941841"/>
    <w:rsid w:val="0094198F"/>
    <w:rsid w:val="009419A6"/>
    <w:rsid w:val="00941AA3"/>
    <w:rsid w:val="00941B16"/>
    <w:rsid w:val="00941C65"/>
    <w:rsid w:val="00941DF5"/>
    <w:rsid w:val="00941E40"/>
    <w:rsid w:val="00941E86"/>
    <w:rsid w:val="00941E99"/>
    <w:rsid w:val="00941ED8"/>
    <w:rsid w:val="00941F6C"/>
    <w:rsid w:val="00941FA2"/>
    <w:rsid w:val="00941FFC"/>
    <w:rsid w:val="0094203F"/>
    <w:rsid w:val="00942078"/>
    <w:rsid w:val="009422B6"/>
    <w:rsid w:val="00942359"/>
    <w:rsid w:val="009423FB"/>
    <w:rsid w:val="009425A0"/>
    <w:rsid w:val="009425AE"/>
    <w:rsid w:val="009425ED"/>
    <w:rsid w:val="009426BA"/>
    <w:rsid w:val="009427D8"/>
    <w:rsid w:val="00942909"/>
    <w:rsid w:val="00942A14"/>
    <w:rsid w:val="00942B4C"/>
    <w:rsid w:val="00942B4E"/>
    <w:rsid w:val="00942BA5"/>
    <w:rsid w:val="00942BD2"/>
    <w:rsid w:val="00942DF1"/>
    <w:rsid w:val="00943197"/>
    <w:rsid w:val="009433CF"/>
    <w:rsid w:val="009435A2"/>
    <w:rsid w:val="00943690"/>
    <w:rsid w:val="009436E0"/>
    <w:rsid w:val="00943776"/>
    <w:rsid w:val="009439BA"/>
    <w:rsid w:val="00943AE3"/>
    <w:rsid w:val="00943D13"/>
    <w:rsid w:val="00943DCE"/>
    <w:rsid w:val="00943E8A"/>
    <w:rsid w:val="009440DB"/>
    <w:rsid w:val="00944170"/>
    <w:rsid w:val="009441CB"/>
    <w:rsid w:val="00944203"/>
    <w:rsid w:val="00944372"/>
    <w:rsid w:val="009443AB"/>
    <w:rsid w:val="00944525"/>
    <w:rsid w:val="00944528"/>
    <w:rsid w:val="00944617"/>
    <w:rsid w:val="009446B8"/>
    <w:rsid w:val="00944853"/>
    <w:rsid w:val="0094489E"/>
    <w:rsid w:val="009448DE"/>
    <w:rsid w:val="00944AE3"/>
    <w:rsid w:val="00944B18"/>
    <w:rsid w:val="00944B39"/>
    <w:rsid w:val="00944C16"/>
    <w:rsid w:val="00944C8C"/>
    <w:rsid w:val="00944CA7"/>
    <w:rsid w:val="00944EA8"/>
    <w:rsid w:val="00944F7F"/>
    <w:rsid w:val="00944FCC"/>
    <w:rsid w:val="00945059"/>
    <w:rsid w:val="0094505C"/>
    <w:rsid w:val="009450EC"/>
    <w:rsid w:val="00945132"/>
    <w:rsid w:val="0094524C"/>
    <w:rsid w:val="0094527E"/>
    <w:rsid w:val="0094535A"/>
    <w:rsid w:val="009453C8"/>
    <w:rsid w:val="0094546B"/>
    <w:rsid w:val="00945472"/>
    <w:rsid w:val="009454D2"/>
    <w:rsid w:val="00945674"/>
    <w:rsid w:val="00945699"/>
    <w:rsid w:val="00945797"/>
    <w:rsid w:val="009457B9"/>
    <w:rsid w:val="00945898"/>
    <w:rsid w:val="009458E5"/>
    <w:rsid w:val="00945A34"/>
    <w:rsid w:val="00945A3B"/>
    <w:rsid w:val="00945FA8"/>
    <w:rsid w:val="00946079"/>
    <w:rsid w:val="00946196"/>
    <w:rsid w:val="00946237"/>
    <w:rsid w:val="009462CC"/>
    <w:rsid w:val="00946313"/>
    <w:rsid w:val="0094636C"/>
    <w:rsid w:val="00946594"/>
    <w:rsid w:val="009465CF"/>
    <w:rsid w:val="00946600"/>
    <w:rsid w:val="0094660C"/>
    <w:rsid w:val="00946724"/>
    <w:rsid w:val="00946802"/>
    <w:rsid w:val="009468FA"/>
    <w:rsid w:val="00946970"/>
    <w:rsid w:val="009469AD"/>
    <w:rsid w:val="00946AB4"/>
    <w:rsid w:val="00946BFD"/>
    <w:rsid w:val="00946CAD"/>
    <w:rsid w:val="00946D4F"/>
    <w:rsid w:val="00946D72"/>
    <w:rsid w:val="00946DCB"/>
    <w:rsid w:val="00946EFA"/>
    <w:rsid w:val="00947025"/>
    <w:rsid w:val="009470CB"/>
    <w:rsid w:val="00947175"/>
    <w:rsid w:val="009471FF"/>
    <w:rsid w:val="0094726A"/>
    <w:rsid w:val="009474BF"/>
    <w:rsid w:val="00947577"/>
    <w:rsid w:val="00947616"/>
    <w:rsid w:val="00947657"/>
    <w:rsid w:val="009476D8"/>
    <w:rsid w:val="009476DB"/>
    <w:rsid w:val="009477C9"/>
    <w:rsid w:val="009478DA"/>
    <w:rsid w:val="009479EE"/>
    <w:rsid w:val="009479F3"/>
    <w:rsid w:val="00947A44"/>
    <w:rsid w:val="00947B2E"/>
    <w:rsid w:val="00947B73"/>
    <w:rsid w:val="00947CD3"/>
    <w:rsid w:val="00947E09"/>
    <w:rsid w:val="00947F78"/>
    <w:rsid w:val="00947FC5"/>
    <w:rsid w:val="00947FE2"/>
    <w:rsid w:val="0095009C"/>
    <w:rsid w:val="009500F3"/>
    <w:rsid w:val="009500FC"/>
    <w:rsid w:val="009501CB"/>
    <w:rsid w:val="009502E0"/>
    <w:rsid w:val="0095035A"/>
    <w:rsid w:val="0095042B"/>
    <w:rsid w:val="009504DE"/>
    <w:rsid w:val="009504E5"/>
    <w:rsid w:val="00950630"/>
    <w:rsid w:val="00950672"/>
    <w:rsid w:val="0095067C"/>
    <w:rsid w:val="00950790"/>
    <w:rsid w:val="0095084B"/>
    <w:rsid w:val="0095093C"/>
    <w:rsid w:val="00950964"/>
    <w:rsid w:val="00950986"/>
    <w:rsid w:val="00950B4C"/>
    <w:rsid w:val="00950B9B"/>
    <w:rsid w:val="00950DBD"/>
    <w:rsid w:val="00950E2C"/>
    <w:rsid w:val="00950F78"/>
    <w:rsid w:val="009510AE"/>
    <w:rsid w:val="009512C1"/>
    <w:rsid w:val="0095148A"/>
    <w:rsid w:val="009514A8"/>
    <w:rsid w:val="009514BE"/>
    <w:rsid w:val="0095151C"/>
    <w:rsid w:val="00951650"/>
    <w:rsid w:val="00951790"/>
    <w:rsid w:val="009518BB"/>
    <w:rsid w:val="009518BE"/>
    <w:rsid w:val="00951912"/>
    <w:rsid w:val="00951953"/>
    <w:rsid w:val="00951AC8"/>
    <w:rsid w:val="00951C65"/>
    <w:rsid w:val="00951C6A"/>
    <w:rsid w:val="00951CE6"/>
    <w:rsid w:val="00951D50"/>
    <w:rsid w:val="00951DA6"/>
    <w:rsid w:val="00951EFB"/>
    <w:rsid w:val="0095206C"/>
    <w:rsid w:val="009521B7"/>
    <w:rsid w:val="00952296"/>
    <w:rsid w:val="009525EB"/>
    <w:rsid w:val="009526CF"/>
    <w:rsid w:val="00952735"/>
    <w:rsid w:val="00952878"/>
    <w:rsid w:val="0095295A"/>
    <w:rsid w:val="009529A2"/>
    <w:rsid w:val="00952B8B"/>
    <w:rsid w:val="00952BB2"/>
    <w:rsid w:val="00952C24"/>
    <w:rsid w:val="00952D2A"/>
    <w:rsid w:val="00952E61"/>
    <w:rsid w:val="0095317C"/>
    <w:rsid w:val="00953319"/>
    <w:rsid w:val="00953388"/>
    <w:rsid w:val="009533D5"/>
    <w:rsid w:val="00953479"/>
    <w:rsid w:val="009534CC"/>
    <w:rsid w:val="00953560"/>
    <w:rsid w:val="009535BD"/>
    <w:rsid w:val="009535EE"/>
    <w:rsid w:val="00953601"/>
    <w:rsid w:val="00953644"/>
    <w:rsid w:val="009536A6"/>
    <w:rsid w:val="0095389E"/>
    <w:rsid w:val="009539F5"/>
    <w:rsid w:val="00953A37"/>
    <w:rsid w:val="00953A46"/>
    <w:rsid w:val="00953A59"/>
    <w:rsid w:val="00953ABA"/>
    <w:rsid w:val="00953B5B"/>
    <w:rsid w:val="00953C72"/>
    <w:rsid w:val="00953C89"/>
    <w:rsid w:val="00953E40"/>
    <w:rsid w:val="00953E5A"/>
    <w:rsid w:val="0095410C"/>
    <w:rsid w:val="00954277"/>
    <w:rsid w:val="00954377"/>
    <w:rsid w:val="0095437A"/>
    <w:rsid w:val="009543C1"/>
    <w:rsid w:val="0095443E"/>
    <w:rsid w:val="0095444B"/>
    <w:rsid w:val="0095446E"/>
    <w:rsid w:val="009544D9"/>
    <w:rsid w:val="0095476D"/>
    <w:rsid w:val="00954969"/>
    <w:rsid w:val="009549AA"/>
    <w:rsid w:val="00954C12"/>
    <w:rsid w:val="00954C47"/>
    <w:rsid w:val="00954CA0"/>
    <w:rsid w:val="00954CE7"/>
    <w:rsid w:val="00954E29"/>
    <w:rsid w:val="00954EB7"/>
    <w:rsid w:val="00954EC2"/>
    <w:rsid w:val="00954F63"/>
    <w:rsid w:val="00954F92"/>
    <w:rsid w:val="00955133"/>
    <w:rsid w:val="00955258"/>
    <w:rsid w:val="00955284"/>
    <w:rsid w:val="009553DE"/>
    <w:rsid w:val="0095553D"/>
    <w:rsid w:val="009555B1"/>
    <w:rsid w:val="0095562E"/>
    <w:rsid w:val="00955676"/>
    <w:rsid w:val="00955683"/>
    <w:rsid w:val="00955766"/>
    <w:rsid w:val="009557D1"/>
    <w:rsid w:val="009558EC"/>
    <w:rsid w:val="00955A48"/>
    <w:rsid w:val="00955A5B"/>
    <w:rsid w:val="00955B82"/>
    <w:rsid w:val="00955BC9"/>
    <w:rsid w:val="00955DC8"/>
    <w:rsid w:val="00955DE2"/>
    <w:rsid w:val="00955E3A"/>
    <w:rsid w:val="00955F31"/>
    <w:rsid w:val="00955FC0"/>
    <w:rsid w:val="00956080"/>
    <w:rsid w:val="009560D5"/>
    <w:rsid w:val="00956164"/>
    <w:rsid w:val="009562A2"/>
    <w:rsid w:val="00956373"/>
    <w:rsid w:val="00956418"/>
    <w:rsid w:val="00956449"/>
    <w:rsid w:val="0095664F"/>
    <w:rsid w:val="009567A2"/>
    <w:rsid w:val="00956B0E"/>
    <w:rsid w:val="00956B2B"/>
    <w:rsid w:val="00956B45"/>
    <w:rsid w:val="00956C3A"/>
    <w:rsid w:val="00956D6B"/>
    <w:rsid w:val="00956E8A"/>
    <w:rsid w:val="00956F19"/>
    <w:rsid w:val="00956F88"/>
    <w:rsid w:val="00956FF8"/>
    <w:rsid w:val="0095706D"/>
    <w:rsid w:val="009571EB"/>
    <w:rsid w:val="00957310"/>
    <w:rsid w:val="00957513"/>
    <w:rsid w:val="00957544"/>
    <w:rsid w:val="0095759C"/>
    <w:rsid w:val="009575F5"/>
    <w:rsid w:val="009576BF"/>
    <w:rsid w:val="00957929"/>
    <w:rsid w:val="009579A1"/>
    <w:rsid w:val="00957AB7"/>
    <w:rsid w:val="00957D20"/>
    <w:rsid w:val="00957E20"/>
    <w:rsid w:val="00957E66"/>
    <w:rsid w:val="00957EC6"/>
    <w:rsid w:val="00957F05"/>
    <w:rsid w:val="00957F0A"/>
    <w:rsid w:val="0096008F"/>
    <w:rsid w:val="009600AA"/>
    <w:rsid w:val="00960189"/>
    <w:rsid w:val="009601CF"/>
    <w:rsid w:val="009602F8"/>
    <w:rsid w:val="009604E0"/>
    <w:rsid w:val="00960771"/>
    <w:rsid w:val="00960868"/>
    <w:rsid w:val="00960895"/>
    <w:rsid w:val="009608A0"/>
    <w:rsid w:val="009608E5"/>
    <w:rsid w:val="0096091C"/>
    <w:rsid w:val="00960C14"/>
    <w:rsid w:val="00960CDF"/>
    <w:rsid w:val="00960EF1"/>
    <w:rsid w:val="00960F48"/>
    <w:rsid w:val="00961028"/>
    <w:rsid w:val="0096126B"/>
    <w:rsid w:val="00961400"/>
    <w:rsid w:val="00961476"/>
    <w:rsid w:val="00961483"/>
    <w:rsid w:val="009614A6"/>
    <w:rsid w:val="009614C0"/>
    <w:rsid w:val="00961522"/>
    <w:rsid w:val="0096155A"/>
    <w:rsid w:val="00961699"/>
    <w:rsid w:val="00961755"/>
    <w:rsid w:val="009617CB"/>
    <w:rsid w:val="0096183C"/>
    <w:rsid w:val="00961850"/>
    <w:rsid w:val="009618CB"/>
    <w:rsid w:val="0096191F"/>
    <w:rsid w:val="00961940"/>
    <w:rsid w:val="00961993"/>
    <w:rsid w:val="009619E9"/>
    <w:rsid w:val="00961A3A"/>
    <w:rsid w:val="00961A9B"/>
    <w:rsid w:val="00961ABB"/>
    <w:rsid w:val="00961B5E"/>
    <w:rsid w:val="00961C04"/>
    <w:rsid w:val="00961CE6"/>
    <w:rsid w:val="00961D9E"/>
    <w:rsid w:val="00961DB0"/>
    <w:rsid w:val="00961EEC"/>
    <w:rsid w:val="00961F3B"/>
    <w:rsid w:val="00961F64"/>
    <w:rsid w:val="009620E4"/>
    <w:rsid w:val="00962116"/>
    <w:rsid w:val="009623CD"/>
    <w:rsid w:val="0096262D"/>
    <w:rsid w:val="00962665"/>
    <w:rsid w:val="00962688"/>
    <w:rsid w:val="0096273B"/>
    <w:rsid w:val="009627AA"/>
    <w:rsid w:val="00962802"/>
    <w:rsid w:val="00962861"/>
    <w:rsid w:val="009628E1"/>
    <w:rsid w:val="00962973"/>
    <w:rsid w:val="00962A41"/>
    <w:rsid w:val="00962B8B"/>
    <w:rsid w:val="00962D5A"/>
    <w:rsid w:val="00962E03"/>
    <w:rsid w:val="00962E72"/>
    <w:rsid w:val="00962F80"/>
    <w:rsid w:val="00962FA6"/>
    <w:rsid w:val="0096309D"/>
    <w:rsid w:val="009630CC"/>
    <w:rsid w:val="009630D9"/>
    <w:rsid w:val="009630FE"/>
    <w:rsid w:val="00963112"/>
    <w:rsid w:val="00963247"/>
    <w:rsid w:val="009632F3"/>
    <w:rsid w:val="00963497"/>
    <w:rsid w:val="00963546"/>
    <w:rsid w:val="00963646"/>
    <w:rsid w:val="009636BE"/>
    <w:rsid w:val="00963892"/>
    <w:rsid w:val="009638FD"/>
    <w:rsid w:val="00963975"/>
    <w:rsid w:val="00963AD4"/>
    <w:rsid w:val="00963BB4"/>
    <w:rsid w:val="00963C19"/>
    <w:rsid w:val="00963EC8"/>
    <w:rsid w:val="00963F1E"/>
    <w:rsid w:val="00963F9B"/>
    <w:rsid w:val="0096408E"/>
    <w:rsid w:val="009640B1"/>
    <w:rsid w:val="009640B2"/>
    <w:rsid w:val="009641EA"/>
    <w:rsid w:val="00964279"/>
    <w:rsid w:val="009642A6"/>
    <w:rsid w:val="00964384"/>
    <w:rsid w:val="009645A9"/>
    <w:rsid w:val="0096477D"/>
    <w:rsid w:val="00964788"/>
    <w:rsid w:val="009648E9"/>
    <w:rsid w:val="0096493C"/>
    <w:rsid w:val="00964948"/>
    <w:rsid w:val="00964AA2"/>
    <w:rsid w:val="00964C1A"/>
    <w:rsid w:val="00964C5B"/>
    <w:rsid w:val="00964DDF"/>
    <w:rsid w:val="00964FAA"/>
    <w:rsid w:val="0096504E"/>
    <w:rsid w:val="009650F8"/>
    <w:rsid w:val="009651B2"/>
    <w:rsid w:val="0096528C"/>
    <w:rsid w:val="009652DF"/>
    <w:rsid w:val="009652E4"/>
    <w:rsid w:val="009652FB"/>
    <w:rsid w:val="00965381"/>
    <w:rsid w:val="009653EB"/>
    <w:rsid w:val="00965423"/>
    <w:rsid w:val="009655C0"/>
    <w:rsid w:val="0096562B"/>
    <w:rsid w:val="00965675"/>
    <w:rsid w:val="00965717"/>
    <w:rsid w:val="009657CC"/>
    <w:rsid w:val="00965A5A"/>
    <w:rsid w:val="00965BF3"/>
    <w:rsid w:val="00965CC5"/>
    <w:rsid w:val="00965DBB"/>
    <w:rsid w:val="00965DCB"/>
    <w:rsid w:val="00965EFD"/>
    <w:rsid w:val="00966067"/>
    <w:rsid w:val="00966388"/>
    <w:rsid w:val="009663C9"/>
    <w:rsid w:val="009663F4"/>
    <w:rsid w:val="009666B9"/>
    <w:rsid w:val="0096672C"/>
    <w:rsid w:val="00966951"/>
    <w:rsid w:val="0096696A"/>
    <w:rsid w:val="00966986"/>
    <w:rsid w:val="009669E5"/>
    <w:rsid w:val="00966A93"/>
    <w:rsid w:val="00966AC6"/>
    <w:rsid w:val="00966C02"/>
    <w:rsid w:val="00966C1A"/>
    <w:rsid w:val="00966CAB"/>
    <w:rsid w:val="00966DED"/>
    <w:rsid w:val="00966F31"/>
    <w:rsid w:val="00966FCA"/>
    <w:rsid w:val="00967016"/>
    <w:rsid w:val="0096704B"/>
    <w:rsid w:val="00967067"/>
    <w:rsid w:val="009670DE"/>
    <w:rsid w:val="00967281"/>
    <w:rsid w:val="009673DC"/>
    <w:rsid w:val="009675A6"/>
    <w:rsid w:val="009675DC"/>
    <w:rsid w:val="009675FF"/>
    <w:rsid w:val="009678BA"/>
    <w:rsid w:val="009678BE"/>
    <w:rsid w:val="00967914"/>
    <w:rsid w:val="0096795F"/>
    <w:rsid w:val="00967A08"/>
    <w:rsid w:val="00967AB1"/>
    <w:rsid w:val="00967B69"/>
    <w:rsid w:val="00967CDC"/>
    <w:rsid w:val="00967D90"/>
    <w:rsid w:val="00967E67"/>
    <w:rsid w:val="00967EF9"/>
    <w:rsid w:val="00967FA6"/>
    <w:rsid w:val="009700C6"/>
    <w:rsid w:val="00970153"/>
    <w:rsid w:val="00970287"/>
    <w:rsid w:val="00970419"/>
    <w:rsid w:val="009705A9"/>
    <w:rsid w:val="00970617"/>
    <w:rsid w:val="009707DC"/>
    <w:rsid w:val="009708D2"/>
    <w:rsid w:val="009708DC"/>
    <w:rsid w:val="00970B06"/>
    <w:rsid w:val="00970B56"/>
    <w:rsid w:val="00970C50"/>
    <w:rsid w:val="00970C5E"/>
    <w:rsid w:val="00970D20"/>
    <w:rsid w:val="00970FF8"/>
    <w:rsid w:val="00971074"/>
    <w:rsid w:val="00971102"/>
    <w:rsid w:val="0097117A"/>
    <w:rsid w:val="0097120B"/>
    <w:rsid w:val="0097122E"/>
    <w:rsid w:val="00971288"/>
    <w:rsid w:val="009712D0"/>
    <w:rsid w:val="0097131A"/>
    <w:rsid w:val="00971407"/>
    <w:rsid w:val="009714A1"/>
    <w:rsid w:val="009714BE"/>
    <w:rsid w:val="009714E6"/>
    <w:rsid w:val="00971570"/>
    <w:rsid w:val="0097165A"/>
    <w:rsid w:val="009717EC"/>
    <w:rsid w:val="009717F0"/>
    <w:rsid w:val="00971A0F"/>
    <w:rsid w:val="00971A1A"/>
    <w:rsid w:val="00971A38"/>
    <w:rsid w:val="00971B07"/>
    <w:rsid w:val="00971B3B"/>
    <w:rsid w:val="00971DD5"/>
    <w:rsid w:val="00971F99"/>
    <w:rsid w:val="00972154"/>
    <w:rsid w:val="009722F8"/>
    <w:rsid w:val="009724CA"/>
    <w:rsid w:val="009726C7"/>
    <w:rsid w:val="009727BA"/>
    <w:rsid w:val="009727F6"/>
    <w:rsid w:val="009728AB"/>
    <w:rsid w:val="009728C1"/>
    <w:rsid w:val="0097299C"/>
    <w:rsid w:val="00972A63"/>
    <w:rsid w:val="00972AE8"/>
    <w:rsid w:val="00972C34"/>
    <w:rsid w:val="00972CAD"/>
    <w:rsid w:val="00972D15"/>
    <w:rsid w:val="00972D23"/>
    <w:rsid w:val="00972E07"/>
    <w:rsid w:val="0097301C"/>
    <w:rsid w:val="00973073"/>
    <w:rsid w:val="009730BE"/>
    <w:rsid w:val="00973177"/>
    <w:rsid w:val="0097337F"/>
    <w:rsid w:val="009733E6"/>
    <w:rsid w:val="009733F1"/>
    <w:rsid w:val="009733FD"/>
    <w:rsid w:val="0097346A"/>
    <w:rsid w:val="00973528"/>
    <w:rsid w:val="0097352B"/>
    <w:rsid w:val="0097358B"/>
    <w:rsid w:val="0097358E"/>
    <w:rsid w:val="009735C2"/>
    <w:rsid w:val="009736B7"/>
    <w:rsid w:val="00973714"/>
    <w:rsid w:val="009738F1"/>
    <w:rsid w:val="00973959"/>
    <w:rsid w:val="00973968"/>
    <w:rsid w:val="00973B98"/>
    <w:rsid w:val="00973C5F"/>
    <w:rsid w:val="00973C9A"/>
    <w:rsid w:val="00973D1D"/>
    <w:rsid w:val="00973DEE"/>
    <w:rsid w:val="00973E39"/>
    <w:rsid w:val="00973EC3"/>
    <w:rsid w:val="00973F3C"/>
    <w:rsid w:val="00973F45"/>
    <w:rsid w:val="00974171"/>
    <w:rsid w:val="009743D2"/>
    <w:rsid w:val="009743FE"/>
    <w:rsid w:val="0097446B"/>
    <w:rsid w:val="0097448B"/>
    <w:rsid w:val="0097465F"/>
    <w:rsid w:val="00974740"/>
    <w:rsid w:val="00974747"/>
    <w:rsid w:val="0097479D"/>
    <w:rsid w:val="009747E6"/>
    <w:rsid w:val="00974902"/>
    <w:rsid w:val="009749BB"/>
    <w:rsid w:val="009749C4"/>
    <w:rsid w:val="00974A1D"/>
    <w:rsid w:val="00974A4A"/>
    <w:rsid w:val="00974B4A"/>
    <w:rsid w:val="00974B99"/>
    <w:rsid w:val="00974BA7"/>
    <w:rsid w:val="00974C71"/>
    <w:rsid w:val="00974DB2"/>
    <w:rsid w:val="00974DBF"/>
    <w:rsid w:val="00974E1D"/>
    <w:rsid w:val="00974E7F"/>
    <w:rsid w:val="00974ECE"/>
    <w:rsid w:val="00974EF7"/>
    <w:rsid w:val="009750FD"/>
    <w:rsid w:val="00975240"/>
    <w:rsid w:val="009752AC"/>
    <w:rsid w:val="009754A0"/>
    <w:rsid w:val="009756CC"/>
    <w:rsid w:val="0097588B"/>
    <w:rsid w:val="00975C07"/>
    <w:rsid w:val="00975C19"/>
    <w:rsid w:val="00975D5C"/>
    <w:rsid w:val="00975D88"/>
    <w:rsid w:val="00975E88"/>
    <w:rsid w:val="00975FEA"/>
    <w:rsid w:val="009760FF"/>
    <w:rsid w:val="00976100"/>
    <w:rsid w:val="0097612D"/>
    <w:rsid w:val="00976182"/>
    <w:rsid w:val="009761FA"/>
    <w:rsid w:val="00976282"/>
    <w:rsid w:val="00976340"/>
    <w:rsid w:val="009763DC"/>
    <w:rsid w:val="009763F3"/>
    <w:rsid w:val="009764B5"/>
    <w:rsid w:val="0097661E"/>
    <w:rsid w:val="0097666B"/>
    <w:rsid w:val="0097683F"/>
    <w:rsid w:val="009768E6"/>
    <w:rsid w:val="00976B7F"/>
    <w:rsid w:val="00976D72"/>
    <w:rsid w:val="00976F26"/>
    <w:rsid w:val="00977058"/>
    <w:rsid w:val="009770B7"/>
    <w:rsid w:val="009770EF"/>
    <w:rsid w:val="009771F9"/>
    <w:rsid w:val="00977286"/>
    <w:rsid w:val="009773E5"/>
    <w:rsid w:val="00977428"/>
    <w:rsid w:val="0097748B"/>
    <w:rsid w:val="00977564"/>
    <w:rsid w:val="009776EB"/>
    <w:rsid w:val="00977758"/>
    <w:rsid w:val="00977762"/>
    <w:rsid w:val="00977799"/>
    <w:rsid w:val="0097785F"/>
    <w:rsid w:val="0097793D"/>
    <w:rsid w:val="00977992"/>
    <w:rsid w:val="009779FD"/>
    <w:rsid w:val="00977A5E"/>
    <w:rsid w:val="00977A9C"/>
    <w:rsid w:val="00977B5A"/>
    <w:rsid w:val="00977BFB"/>
    <w:rsid w:val="00977D58"/>
    <w:rsid w:val="00977D63"/>
    <w:rsid w:val="00977DEF"/>
    <w:rsid w:val="00977EBA"/>
    <w:rsid w:val="00977EE6"/>
    <w:rsid w:val="00977F81"/>
    <w:rsid w:val="0098000C"/>
    <w:rsid w:val="009800D5"/>
    <w:rsid w:val="00980115"/>
    <w:rsid w:val="00980239"/>
    <w:rsid w:val="00980303"/>
    <w:rsid w:val="009805C2"/>
    <w:rsid w:val="00980867"/>
    <w:rsid w:val="00980918"/>
    <w:rsid w:val="00980AC5"/>
    <w:rsid w:val="00980B8C"/>
    <w:rsid w:val="00980BEA"/>
    <w:rsid w:val="00980CA6"/>
    <w:rsid w:val="00980D42"/>
    <w:rsid w:val="00980E04"/>
    <w:rsid w:val="0098110A"/>
    <w:rsid w:val="0098115C"/>
    <w:rsid w:val="0098117D"/>
    <w:rsid w:val="0098140E"/>
    <w:rsid w:val="00981549"/>
    <w:rsid w:val="00981595"/>
    <w:rsid w:val="0098165C"/>
    <w:rsid w:val="00981798"/>
    <w:rsid w:val="009817CA"/>
    <w:rsid w:val="009817D1"/>
    <w:rsid w:val="009819B8"/>
    <w:rsid w:val="00981A03"/>
    <w:rsid w:val="00981BBC"/>
    <w:rsid w:val="00981C9B"/>
    <w:rsid w:val="00981E70"/>
    <w:rsid w:val="00981E95"/>
    <w:rsid w:val="00981EB8"/>
    <w:rsid w:val="00981F69"/>
    <w:rsid w:val="0098217F"/>
    <w:rsid w:val="009821F9"/>
    <w:rsid w:val="00982317"/>
    <w:rsid w:val="00982334"/>
    <w:rsid w:val="00982396"/>
    <w:rsid w:val="009823CD"/>
    <w:rsid w:val="0098278A"/>
    <w:rsid w:val="009828F2"/>
    <w:rsid w:val="0098290E"/>
    <w:rsid w:val="00982986"/>
    <w:rsid w:val="00982999"/>
    <w:rsid w:val="00982A2C"/>
    <w:rsid w:val="00982A77"/>
    <w:rsid w:val="00982D15"/>
    <w:rsid w:val="00982DC5"/>
    <w:rsid w:val="00982DC9"/>
    <w:rsid w:val="00982EB2"/>
    <w:rsid w:val="009830A9"/>
    <w:rsid w:val="009831BB"/>
    <w:rsid w:val="009831D3"/>
    <w:rsid w:val="0098325D"/>
    <w:rsid w:val="009832BE"/>
    <w:rsid w:val="00983385"/>
    <w:rsid w:val="00983406"/>
    <w:rsid w:val="0098344F"/>
    <w:rsid w:val="009835C0"/>
    <w:rsid w:val="0098363F"/>
    <w:rsid w:val="00983770"/>
    <w:rsid w:val="009839CA"/>
    <w:rsid w:val="00983A41"/>
    <w:rsid w:val="00983AFC"/>
    <w:rsid w:val="00983BBA"/>
    <w:rsid w:val="00983BDA"/>
    <w:rsid w:val="00983D4E"/>
    <w:rsid w:val="00983F99"/>
    <w:rsid w:val="00984037"/>
    <w:rsid w:val="009842BF"/>
    <w:rsid w:val="00984353"/>
    <w:rsid w:val="00984526"/>
    <w:rsid w:val="0098462E"/>
    <w:rsid w:val="0098469D"/>
    <w:rsid w:val="00984790"/>
    <w:rsid w:val="009847DC"/>
    <w:rsid w:val="009849A6"/>
    <w:rsid w:val="00984A19"/>
    <w:rsid w:val="00984B93"/>
    <w:rsid w:val="00984BF2"/>
    <w:rsid w:val="00984CCF"/>
    <w:rsid w:val="00984D8C"/>
    <w:rsid w:val="00984DE6"/>
    <w:rsid w:val="00985110"/>
    <w:rsid w:val="0098516E"/>
    <w:rsid w:val="00985190"/>
    <w:rsid w:val="009851BD"/>
    <w:rsid w:val="00985340"/>
    <w:rsid w:val="0098537C"/>
    <w:rsid w:val="009853BC"/>
    <w:rsid w:val="009853E1"/>
    <w:rsid w:val="00985421"/>
    <w:rsid w:val="0098548F"/>
    <w:rsid w:val="009854E1"/>
    <w:rsid w:val="009855A6"/>
    <w:rsid w:val="009855B1"/>
    <w:rsid w:val="0098573F"/>
    <w:rsid w:val="0098574C"/>
    <w:rsid w:val="009857F2"/>
    <w:rsid w:val="009858E8"/>
    <w:rsid w:val="00985955"/>
    <w:rsid w:val="00985960"/>
    <w:rsid w:val="00985993"/>
    <w:rsid w:val="009859F4"/>
    <w:rsid w:val="00985A43"/>
    <w:rsid w:val="00985AA4"/>
    <w:rsid w:val="00985C08"/>
    <w:rsid w:val="00985C30"/>
    <w:rsid w:val="00985CC9"/>
    <w:rsid w:val="00985CDD"/>
    <w:rsid w:val="00985DA2"/>
    <w:rsid w:val="00985E41"/>
    <w:rsid w:val="00985ED4"/>
    <w:rsid w:val="00985ED5"/>
    <w:rsid w:val="00985FCA"/>
    <w:rsid w:val="00985FDB"/>
    <w:rsid w:val="00986133"/>
    <w:rsid w:val="0098618E"/>
    <w:rsid w:val="009861C3"/>
    <w:rsid w:val="009862A9"/>
    <w:rsid w:val="00986368"/>
    <w:rsid w:val="00986391"/>
    <w:rsid w:val="009863E7"/>
    <w:rsid w:val="00986499"/>
    <w:rsid w:val="0098652F"/>
    <w:rsid w:val="00986626"/>
    <w:rsid w:val="009866AD"/>
    <w:rsid w:val="009867E4"/>
    <w:rsid w:val="00986884"/>
    <w:rsid w:val="009868C8"/>
    <w:rsid w:val="00986989"/>
    <w:rsid w:val="009869C1"/>
    <w:rsid w:val="00986A78"/>
    <w:rsid w:val="00986AEB"/>
    <w:rsid w:val="00986B55"/>
    <w:rsid w:val="00986B87"/>
    <w:rsid w:val="00986B9E"/>
    <w:rsid w:val="00986D3A"/>
    <w:rsid w:val="00986E63"/>
    <w:rsid w:val="00986E6B"/>
    <w:rsid w:val="00986F44"/>
    <w:rsid w:val="00987042"/>
    <w:rsid w:val="00987189"/>
    <w:rsid w:val="0098731E"/>
    <w:rsid w:val="00987332"/>
    <w:rsid w:val="00987384"/>
    <w:rsid w:val="00987478"/>
    <w:rsid w:val="009874F7"/>
    <w:rsid w:val="0098756D"/>
    <w:rsid w:val="009875B2"/>
    <w:rsid w:val="00987696"/>
    <w:rsid w:val="00987819"/>
    <w:rsid w:val="0098784E"/>
    <w:rsid w:val="00987D19"/>
    <w:rsid w:val="00987FCC"/>
    <w:rsid w:val="00990024"/>
    <w:rsid w:val="009900FC"/>
    <w:rsid w:val="00990105"/>
    <w:rsid w:val="009901ED"/>
    <w:rsid w:val="00990208"/>
    <w:rsid w:val="0099032F"/>
    <w:rsid w:val="009903BD"/>
    <w:rsid w:val="009903D1"/>
    <w:rsid w:val="00990442"/>
    <w:rsid w:val="00990539"/>
    <w:rsid w:val="00990774"/>
    <w:rsid w:val="00990805"/>
    <w:rsid w:val="0099082E"/>
    <w:rsid w:val="009908BA"/>
    <w:rsid w:val="009908C7"/>
    <w:rsid w:val="009908FF"/>
    <w:rsid w:val="00990989"/>
    <w:rsid w:val="00990999"/>
    <w:rsid w:val="009909A1"/>
    <w:rsid w:val="00990A67"/>
    <w:rsid w:val="00990A6F"/>
    <w:rsid w:val="00990A79"/>
    <w:rsid w:val="00990B72"/>
    <w:rsid w:val="00990C93"/>
    <w:rsid w:val="00990D18"/>
    <w:rsid w:val="00990DDF"/>
    <w:rsid w:val="00991000"/>
    <w:rsid w:val="009910ED"/>
    <w:rsid w:val="0099116B"/>
    <w:rsid w:val="00991322"/>
    <w:rsid w:val="0099137C"/>
    <w:rsid w:val="009913C1"/>
    <w:rsid w:val="0099144A"/>
    <w:rsid w:val="009916DB"/>
    <w:rsid w:val="00991769"/>
    <w:rsid w:val="00991797"/>
    <w:rsid w:val="00991965"/>
    <w:rsid w:val="00991AC1"/>
    <w:rsid w:val="00991C4B"/>
    <w:rsid w:val="00991C88"/>
    <w:rsid w:val="00991D69"/>
    <w:rsid w:val="009920C7"/>
    <w:rsid w:val="009921BE"/>
    <w:rsid w:val="009923B9"/>
    <w:rsid w:val="0099247B"/>
    <w:rsid w:val="00992717"/>
    <w:rsid w:val="00992802"/>
    <w:rsid w:val="0099282D"/>
    <w:rsid w:val="00992877"/>
    <w:rsid w:val="009928CA"/>
    <w:rsid w:val="0099299E"/>
    <w:rsid w:val="00992ADB"/>
    <w:rsid w:val="00992B18"/>
    <w:rsid w:val="00992C0A"/>
    <w:rsid w:val="00992C83"/>
    <w:rsid w:val="00992C9D"/>
    <w:rsid w:val="00992D21"/>
    <w:rsid w:val="00992D58"/>
    <w:rsid w:val="00992D8E"/>
    <w:rsid w:val="00992DBC"/>
    <w:rsid w:val="00992EEF"/>
    <w:rsid w:val="00993030"/>
    <w:rsid w:val="00993145"/>
    <w:rsid w:val="0099315F"/>
    <w:rsid w:val="00993204"/>
    <w:rsid w:val="0099327A"/>
    <w:rsid w:val="009932AE"/>
    <w:rsid w:val="00993385"/>
    <w:rsid w:val="009934D7"/>
    <w:rsid w:val="0099354D"/>
    <w:rsid w:val="0099355A"/>
    <w:rsid w:val="00993696"/>
    <w:rsid w:val="009936F9"/>
    <w:rsid w:val="0099381A"/>
    <w:rsid w:val="009939B0"/>
    <w:rsid w:val="00993C11"/>
    <w:rsid w:val="00993C66"/>
    <w:rsid w:val="00993D90"/>
    <w:rsid w:val="00993DC2"/>
    <w:rsid w:val="00993DEC"/>
    <w:rsid w:val="0099402D"/>
    <w:rsid w:val="009941A3"/>
    <w:rsid w:val="00994361"/>
    <w:rsid w:val="00994386"/>
    <w:rsid w:val="00994414"/>
    <w:rsid w:val="00994478"/>
    <w:rsid w:val="009944E7"/>
    <w:rsid w:val="0099450E"/>
    <w:rsid w:val="009945EC"/>
    <w:rsid w:val="00994631"/>
    <w:rsid w:val="00994733"/>
    <w:rsid w:val="0099483F"/>
    <w:rsid w:val="009948F8"/>
    <w:rsid w:val="0099499B"/>
    <w:rsid w:val="00994A49"/>
    <w:rsid w:val="00994AF8"/>
    <w:rsid w:val="00994BBE"/>
    <w:rsid w:val="00994C79"/>
    <w:rsid w:val="00994C85"/>
    <w:rsid w:val="00994CDC"/>
    <w:rsid w:val="00994E69"/>
    <w:rsid w:val="00994F08"/>
    <w:rsid w:val="00994F74"/>
    <w:rsid w:val="00994FED"/>
    <w:rsid w:val="00995003"/>
    <w:rsid w:val="0099503A"/>
    <w:rsid w:val="009950CB"/>
    <w:rsid w:val="009950D9"/>
    <w:rsid w:val="009950F1"/>
    <w:rsid w:val="0099513A"/>
    <w:rsid w:val="009951BE"/>
    <w:rsid w:val="00995470"/>
    <w:rsid w:val="00995675"/>
    <w:rsid w:val="0099573F"/>
    <w:rsid w:val="009958FB"/>
    <w:rsid w:val="009959B7"/>
    <w:rsid w:val="00995A77"/>
    <w:rsid w:val="00995B51"/>
    <w:rsid w:val="00995B79"/>
    <w:rsid w:val="00995C08"/>
    <w:rsid w:val="00995CDE"/>
    <w:rsid w:val="00995D6D"/>
    <w:rsid w:val="00995E33"/>
    <w:rsid w:val="00995E85"/>
    <w:rsid w:val="00995EBA"/>
    <w:rsid w:val="00995F3C"/>
    <w:rsid w:val="00995FA4"/>
    <w:rsid w:val="00996076"/>
    <w:rsid w:val="00996156"/>
    <w:rsid w:val="00996190"/>
    <w:rsid w:val="00996300"/>
    <w:rsid w:val="00996441"/>
    <w:rsid w:val="0099651C"/>
    <w:rsid w:val="00996541"/>
    <w:rsid w:val="00996574"/>
    <w:rsid w:val="00996595"/>
    <w:rsid w:val="009965DE"/>
    <w:rsid w:val="0099669D"/>
    <w:rsid w:val="00996714"/>
    <w:rsid w:val="00996718"/>
    <w:rsid w:val="00996752"/>
    <w:rsid w:val="00996765"/>
    <w:rsid w:val="009967A0"/>
    <w:rsid w:val="009969A4"/>
    <w:rsid w:val="00996ACA"/>
    <w:rsid w:val="00996BDC"/>
    <w:rsid w:val="00996D18"/>
    <w:rsid w:val="00996E20"/>
    <w:rsid w:val="00996F69"/>
    <w:rsid w:val="009970CB"/>
    <w:rsid w:val="009971D2"/>
    <w:rsid w:val="0099732D"/>
    <w:rsid w:val="0099758C"/>
    <w:rsid w:val="00997592"/>
    <w:rsid w:val="00997600"/>
    <w:rsid w:val="00997663"/>
    <w:rsid w:val="009977BF"/>
    <w:rsid w:val="00997820"/>
    <w:rsid w:val="00997850"/>
    <w:rsid w:val="00997B39"/>
    <w:rsid w:val="00997CC1"/>
    <w:rsid w:val="00997D66"/>
    <w:rsid w:val="00997ED1"/>
    <w:rsid w:val="009A012F"/>
    <w:rsid w:val="009A017C"/>
    <w:rsid w:val="009A042B"/>
    <w:rsid w:val="009A0718"/>
    <w:rsid w:val="009A0721"/>
    <w:rsid w:val="009A083E"/>
    <w:rsid w:val="009A0878"/>
    <w:rsid w:val="009A08A4"/>
    <w:rsid w:val="009A0931"/>
    <w:rsid w:val="009A0940"/>
    <w:rsid w:val="009A0AB8"/>
    <w:rsid w:val="009A0B23"/>
    <w:rsid w:val="009A0BA6"/>
    <w:rsid w:val="009A0C5B"/>
    <w:rsid w:val="009A0C64"/>
    <w:rsid w:val="009A0C68"/>
    <w:rsid w:val="009A0C93"/>
    <w:rsid w:val="009A0FB3"/>
    <w:rsid w:val="009A1116"/>
    <w:rsid w:val="009A1180"/>
    <w:rsid w:val="009A11E6"/>
    <w:rsid w:val="009A13C6"/>
    <w:rsid w:val="009A1400"/>
    <w:rsid w:val="009A148F"/>
    <w:rsid w:val="009A1526"/>
    <w:rsid w:val="009A154A"/>
    <w:rsid w:val="009A1657"/>
    <w:rsid w:val="009A16F5"/>
    <w:rsid w:val="009A16FE"/>
    <w:rsid w:val="009A17B9"/>
    <w:rsid w:val="009A1895"/>
    <w:rsid w:val="009A1A2D"/>
    <w:rsid w:val="009A1AB2"/>
    <w:rsid w:val="009A1ABF"/>
    <w:rsid w:val="009A1AC3"/>
    <w:rsid w:val="009A1BCA"/>
    <w:rsid w:val="009A1BFB"/>
    <w:rsid w:val="009A1C78"/>
    <w:rsid w:val="009A1DC3"/>
    <w:rsid w:val="009A1EFD"/>
    <w:rsid w:val="009A1F72"/>
    <w:rsid w:val="009A1FBB"/>
    <w:rsid w:val="009A21A5"/>
    <w:rsid w:val="009A23F3"/>
    <w:rsid w:val="009A2548"/>
    <w:rsid w:val="009A257B"/>
    <w:rsid w:val="009A279E"/>
    <w:rsid w:val="009A27FE"/>
    <w:rsid w:val="009A2838"/>
    <w:rsid w:val="009A2841"/>
    <w:rsid w:val="009A2ACD"/>
    <w:rsid w:val="009A2C8E"/>
    <w:rsid w:val="009A2D6E"/>
    <w:rsid w:val="009A2E0D"/>
    <w:rsid w:val="009A2E2E"/>
    <w:rsid w:val="009A2E57"/>
    <w:rsid w:val="009A2F5C"/>
    <w:rsid w:val="009A3005"/>
    <w:rsid w:val="009A3017"/>
    <w:rsid w:val="009A30B1"/>
    <w:rsid w:val="009A3202"/>
    <w:rsid w:val="009A343A"/>
    <w:rsid w:val="009A34AB"/>
    <w:rsid w:val="009A350F"/>
    <w:rsid w:val="009A362F"/>
    <w:rsid w:val="009A37A0"/>
    <w:rsid w:val="009A3816"/>
    <w:rsid w:val="009A381F"/>
    <w:rsid w:val="009A3867"/>
    <w:rsid w:val="009A3937"/>
    <w:rsid w:val="009A3A54"/>
    <w:rsid w:val="009A3B34"/>
    <w:rsid w:val="009A3C3B"/>
    <w:rsid w:val="009A3C49"/>
    <w:rsid w:val="009A3C50"/>
    <w:rsid w:val="009A3CCC"/>
    <w:rsid w:val="009A3CEC"/>
    <w:rsid w:val="009A3D58"/>
    <w:rsid w:val="009A3F1E"/>
    <w:rsid w:val="009A3F5F"/>
    <w:rsid w:val="009A40C9"/>
    <w:rsid w:val="009A40F0"/>
    <w:rsid w:val="009A4165"/>
    <w:rsid w:val="009A4190"/>
    <w:rsid w:val="009A4220"/>
    <w:rsid w:val="009A4520"/>
    <w:rsid w:val="009A452A"/>
    <w:rsid w:val="009A4532"/>
    <w:rsid w:val="009A4563"/>
    <w:rsid w:val="009A45B6"/>
    <w:rsid w:val="009A46D7"/>
    <w:rsid w:val="009A4783"/>
    <w:rsid w:val="009A492A"/>
    <w:rsid w:val="009A4966"/>
    <w:rsid w:val="009A4A55"/>
    <w:rsid w:val="009A4A66"/>
    <w:rsid w:val="009A4A9A"/>
    <w:rsid w:val="009A4D31"/>
    <w:rsid w:val="009A4D85"/>
    <w:rsid w:val="009A4DE2"/>
    <w:rsid w:val="009A4E2D"/>
    <w:rsid w:val="009A4E67"/>
    <w:rsid w:val="009A502D"/>
    <w:rsid w:val="009A51FE"/>
    <w:rsid w:val="009A52FE"/>
    <w:rsid w:val="009A5385"/>
    <w:rsid w:val="009A53F9"/>
    <w:rsid w:val="009A54E8"/>
    <w:rsid w:val="009A5622"/>
    <w:rsid w:val="009A562B"/>
    <w:rsid w:val="009A5690"/>
    <w:rsid w:val="009A5735"/>
    <w:rsid w:val="009A59F5"/>
    <w:rsid w:val="009A5AFF"/>
    <w:rsid w:val="009A5C3F"/>
    <w:rsid w:val="009A5D45"/>
    <w:rsid w:val="009A5D51"/>
    <w:rsid w:val="009A5E7F"/>
    <w:rsid w:val="009A5F9E"/>
    <w:rsid w:val="009A6043"/>
    <w:rsid w:val="009A6069"/>
    <w:rsid w:val="009A60AB"/>
    <w:rsid w:val="009A60D2"/>
    <w:rsid w:val="009A6236"/>
    <w:rsid w:val="009A625E"/>
    <w:rsid w:val="009A62D6"/>
    <w:rsid w:val="009A6475"/>
    <w:rsid w:val="009A657E"/>
    <w:rsid w:val="009A65C9"/>
    <w:rsid w:val="009A66E0"/>
    <w:rsid w:val="009A6720"/>
    <w:rsid w:val="009A6788"/>
    <w:rsid w:val="009A6831"/>
    <w:rsid w:val="009A6852"/>
    <w:rsid w:val="009A68A3"/>
    <w:rsid w:val="009A696B"/>
    <w:rsid w:val="009A69E4"/>
    <w:rsid w:val="009A69F4"/>
    <w:rsid w:val="009A6A2D"/>
    <w:rsid w:val="009A6A45"/>
    <w:rsid w:val="009A6A54"/>
    <w:rsid w:val="009A6A71"/>
    <w:rsid w:val="009A6B57"/>
    <w:rsid w:val="009A6CB1"/>
    <w:rsid w:val="009A702B"/>
    <w:rsid w:val="009A702F"/>
    <w:rsid w:val="009A71F6"/>
    <w:rsid w:val="009A7291"/>
    <w:rsid w:val="009A7449"/>
    <w:rsid w:val="009A7717"/>
    <w:rsid w:val="009A771F"/>
    <w:rsid w:val="009A777E"/>
    <w:rsid w:val="009A77CE"/>
    <w:rsid w:val="009A7868"/>
    <w:rsid w:val="009A7884"/>
    <w:rsid w:val="009A797B"/>
    <w:rsid w:val="009A7B99"/>
    <w:rsid w:val="009A7C0A"/>
    <w:rsid w:val="009A7C93"/>
    <w:rsid w:val="009A7DF2"/>
    <w:rsid w:val="009A7E44"/>
    <w:rsid w:val="009A7F7F"/>
    <w:rsid w:val="009B007A"/>
    <w:rsid w:val="009B00ED"/>
    <w:rsid w:val="009B00F0"/>
    <w:rsid w:val="009B0130"/>
    <w:rsid w:val="009B01D9"/>
    <w:rsid w:val="009B027C"/>
    <w:rsid w:val="009B0302"/>
    <w:rsid w:val="009B0339"/>
    <w:rsid w:val="009B0347"/>
    <w:rsid w:val="009B0635"/>
    <w:rsid w:val="009B06E6"/>
    <w:rsid w:val="009B09A1"/>
    <w:rsid w:val="009B09FA"/>
    <w:rsid w:val="009B0A4A"/>
    <w:rsid w:val="009B0A6F"/>
    <w:rsid w:val="009B0A82"/>
    <w:rsid w:val="009B0B67"/>
    <w:rsid w:val="009B0D65"/>
    <w:rsid w:val="009B0DBA"/>
    <w:rsid w:val="009B0DCE"/>
    <w:rsid w:val="009B0ED3"/>
    <w:rsid w:val="009B0FE1"/>
    <w:rsid w:val="009B0FE6"/>
    <w:rsid w:val="009B131B"/>
    <w:rsid w:val="009B137D"/>
    <w:rsid w:val="009B15FB"/>
    <w:rsid w:val="009B16D0"/>
    <w:rsid w:val="009B1777"/>
    <w:rsid w:val="009B1AAE"/>
    <w:rsid w:val="009B1B35"/>
    <w:rsid w:val="009B1B9C"/>
    <w:rsid w:val="009B1BC5"/>
    <w:rsid w:val="009B1BE3"/>
    <w:rsid w:val="009B1FA8"/>
    <w:rsid w:val="009B20CA"/>
    <w:rsid w:val="009B22BC"/>
    <w:rsid w:val="009B23A2"/>
    <w:rsid w:val="009B24FD"/>
    <w:rsid w:val="009B25F2"/>
    <w:rsid w:val="009B2615"/>
    <w:rsid w:val="009B2845"/>
    <w:rsid w:val="009B29CC"/>
    <w:rsid w:val="009B2AB7"/>
    <w:rsid w:val="009B2C18"/>
    <w:rsid w:val="009B2D47"/>
    <w:rsid w:val="009B2E0A"/>
    <w:rsid w:val="009B2EC3"/>
    <w:rsid w:val="009B2F01"/>
    <w:rsid w:val="009B2F33"/>
    <w:rsid w:val="009B2F57"/>
    <w:rsid w:val="009B2FCF"/>
    <w:rsid w:val="009B3034"/>
    <w:rsid w:val="009B30EA"/>
    <w:rsid w:val="009B32B5"/>
    <w:rsid w:val="009B3355"/>
    <w:rsid w:val="009B33E9"/>
    <w:rsid w:val="009B3436"/>
    <w:rsid w:val="009B3491"/>
    <w:rsid w:val="009B34D5"/>
    <w:rsid w:val="009B3682"/>
    <w:rsid w:val="009B374E"/>
    <w:rsid w:val="009B37AD"/>
    <w:rsid w:val="009B380B"/>
    <w:rsid w:val="009B384F"/>
    <w:rsid w:val="009B3961"/>
    <w:rsid w:val="009B3A51"/>
    <w:rsid w:val="009B3A74"/>
    <w:rsid w:val="009B3B33"/>
    <w:rsid w:val="009B3D1F"/>
    <w:rsid w:val="009B3DAD"/>
    <w:rsid w:val="009B3DE0"/>
    <w:rsid w:val="009B3E09"/>
    <w:rsid w:val="009B3E11"/>
    <w:rsid w:val="009B3E89"/>
    <w:rsid w:val="009B3EE4"/>
    <w:rsid w:val="009B3F2E"/>
    <w:rsid w:val="009B3F74"/>
    <w:rsid w:val="009B41E9"/>
    <w:rsid w:val="009B434F"/>
    <w:rsid w:val="009B4391"/>
    <w:rsid w:val="009B43CA"/>
    <w:rsid w:val="009B456B"/>
    <w:rsid w:val="009B462B"/>
    <w:rsid w:val="009B4677"/>
    <w:rsid w:val="009B481D"/>
    <w:rsid w:val="009B4852"/>
    <w:rsid w:val="009B4889"/>
    <w:rsid w:val="009B49AC"/>
    <w:rsid w:val="009B4C15"/>
    <w:rsid w:val="009B4D35"/>
    <w:rsid w:val="009B4D5C"/>
    <w:rsid w:val="009B4D98"/>
    <w:rsid w:val="009B4E00"/>
    <w:rsid w:val="009B4E61"/>
    <w:rsid w:val="009B51A7"/>
    <w:rsid w:val="009B51C2"/>
    <w:rsid w:val="009B51C7"/>
    <w:rsid w:val="009B5251"/>
    <w:rsid w:val="009B5266"/>
    <w:rsid w:val="009B526A"/>
    <w:rsid w:val="009B52B7"/>
    <w:rsid w:val="009B5429"/>
    <w:rsid w:val="009B552D"/>
    <w:rsid w:val="009B5564"/>
    <w:rsid w:val="009B576E"/>
    <w:rsid w:val="009B57E6"/>
    <w:rsid w:val="009B59B0"/>
    <w:rsid w:val="009B59E9"/>
    <w:rsid w:val="009B5A31"/>
    <w:rsid w:val="009B5BAC"/>
    <w:rsid w:val="009B5BD8"/>
    <w:rsid w:val="009B5C0C"/>
    <w:rsid w:val="009B5DB3"/>
    <w:rsid w:val="009B5ED7"/>
    <w:rsid w:val="009B5EE0"/>
    <w:rsid w:val="009B5F47"/>
    <w:rsid w:val="009B6251"/>
    <w:rsid w:val="009B635E"/>
    <w:rsid w:val="009B6417"/>
    <w:rsid w:val="009B65B8"/>
    <w:rsid w:val="009B6855"/>
    <w:rsid w:val="009B6D27"/>
    <w:rsid w:val="009B6F1A"/>
    <w:rsid w:val="009B6F98"/>
    <w:rsid w:val="009B6FD0"/>
    <w:rsid w:val="009B6FD2"/>
    <w:rsid w:val="009B7093"/>
    <w:rsid w:val="009B70D7"/>
    <w:rsid w:val="009B728E"/>
    <w:rsid w:val="009B72E6"/>
    <w:rsid w:val="009B736C"/>
    <w:rsid w:val="009B74EF"/>
    <w:rsid w:val="009B7980"/>
    <w:rsid w:val="009B7A9D"/>
    <w:rsid w:val="009B7BB9"/>
    <w:rsid w:val="009B7D18"/>
    <w:rsid w:val="009B7D42"/>
    <w:rsid w:val="009B7D76"/>
    <w:rsid w:val="009B7EEA"/>
    <w:rsid w:val="009B7F57"/>
    <w:rsid w:val="009C0042"/>
    <w:rsid w:val="009C018E"/>
    <w:rsid w:val="009C0224"/>
    <w:rsid w:val="009C026D"/>
    <w:rsid w:val="009C02EC"/>
    <w:rsid w:val="009C0379"/>
    <w:rsid w:val="009C041D"/>
    <w:rsid w:val="009C058D"/>
    <w:rsid w:val="009C0599"/>
    <w:rsid w:val="009C0699"/>
    <w:rsid w:val="009C06A6"/>
    <w:rsid w:val="009C09F8"/>
    <w:rsid w:val="009C0B57"/>
    <w:rsid w:val="009C0BBB"/>
    <w:rsid w:val="009C0C42"/>
    <w:rsid w:val="009C0C80"/>
    <w:rsid w:val="009C0E59"/>
    <w:rsid w:val="009C0EEB"/>
    <w:rsid w:val="009C1058"/>
    <w:rsid w:val="009C11D4"/>
    <w:rsid w:val="009C12DF"/>
    <w:rsid w:val="009C1327"/>
    <w:rsid w:val="009C1343"/>
    <w:rsid w:val="009C1448"/>
    <w:rsid w:val="009C157E"/>
    <w:rsid w:val="009C15D3"/>
    <w:rsid w:val="009C1615"/>
    <w:rsid w:val="009C161D"/>
    <w:rsid w:val="009C1657"/>
    <w:rsid w:val="009C167A"/>
    <w:rsid w:val="009C16B5"/>
    <w:rsid w:val="009C16E3"/>
    <w:rsid w:val="009C17EF"/>
    <w:rsid w:val="009C17F1"/>
    <w:rsid w:val="009C181C"/>
    <w:rsid w:val="009C18E8"/>
    <w:rsid w:val="009C1973"/>
    <w:rsid w:val="009C1BAE"/>
    <w:rsid w:val="009C1BB4"/>
    <w:rsid w:val="009C1D7C"/>
    <w:rsid w:val="009C1E04"/>
    <w:rsid w:val="009C1F66"/>
    <w:rsid w:val="009C2033"/>
    <w:rsid w:val="009C2041"/>
    <w:rsid w:val="009C2044"/>
    <w:rsid w:val="009C206D"/>
    <w:rsid w:val="009C2084"/>
    <w:rsid w:val="009C2185"/>
    <w:rsid w:val="009C22AC"/>
    <w:rsid w:val="009C2319"/>
    <w:rsid w:val="009C2468"/>
    <w:rsid w:val="009C2509"/>
    <w:rsid w:val="009C2760"/>
    <w:rsid w:val="009C2795"/>
    <w:rsid w:val="009C2840"/>
    <w:rsid w:val="009C288B"/>
    <w:rsid w:val="009C29B9"/>
    <w:rsid w:val="009C2A73"/>
    <w:rsid w:val="009C2AB2"/>
    <w:rsid w:val="009C2ACE"/>
    <w:rsid w:val="009C2AD3"/>
    <w:rsid w:val="009C2D78"/>
    <w:rsid w:val="009C3161"/>
    <w:rsid w:val="009C3260"/>
    <w:rsid w:val="009C33F6"/>
    <w:rsid w:val="009C377A"/>
    <w:rsid w:val="009C3B61"/>
    <w:rsid w:val="009C3C8F"/>
    <w:rsid w:val="009C3CB9"/>
    <w:rsid w:val="009C3CD7"/>
    <w:rsid w:val="009C3E85"/>
    <w:rsid w:val="009C3F11"/>
    <w:rsid w:val="009C3FBC"/>
    <w:rsid w:val="009C3FE8"/>
    <w:rsid w:val="009C4066"/>
    <w:rsid w:val="009C41F5"/>
    <w:rsid w:val="009C4241"/>
    <w:rsid w:val="009C461E"/>
    <w:rsid w:val="009C466A"/>
    <w:rsid w:val="009C485D"/>
    <w:rsid w:val="009C48F9"/>
    <w:rsid w:val="009C48FA"/>
    <w:rsid w:val="009C4A49"/>
    <w:rsid w:val="009C4B2D"/>
    <w:rsid w:val="009C4C22"/>
    <w:rsid w:val="009C4E68"/>
    <w:rsid w:val="009C4F1B"/>
    <w:rsid w:val="009C4F24"/>
    <w:rsid w:val="009C4F6E"/>
    <w:rsid w:val="009C51A8"/>
    <w:rsid w:val="009C531E"/>
    <w:rsid w:val="009C5329"/>
    <w:rsid w:val="009C5333"/>
    <w:rsid w:val="009C553F"/>
    <w:rsid w:val="009C5744"/>
    <w:rsid w:val="009C58F3"/>
    <w:rsid w:val="009C5A92"/>
    <w:rsid w:val="009C5B52"/>
    <w:rsid w:val="009C5BCB"/>
    <w:rsid w:val="009C5C34"/>
    <w:rsid w:val="009C5EA7"/>
    <w:rsid w:val="009C5EA9"/>
    <w:rsid w:val="009C6003"/>
    <w:rsid w:val="009C6036"/>
    <w:rsid w:val="009C6063"/>
    <w:rsid w:val="009C60DD"/>
    <w:rsid w:val="009C614E"/>
    <w:rsid w:val="009C6157"/>
    <w:rsid w:val="009C6171"/>
    <w:rsid w:val="009C6181"/>
    <w:rsid w:val="009C6315"/>
    <w:rsid w:val="009C6365"/>
    <w:rsid w:val="009C63A9"/>
    <w:rsid w:val="009C6428"/>
    <w:rsid w:val="009C644F"/>
    <w:rsid w:val="009C64B1"/>
    <w:rsid w:val="009C64FB"/>
    <w:rsid w:val="009C6518"/>
    <w:rsid w:val="009C65B9"/>
    <w:rsid w:val="009C65EE"/>
    <w:rsid w:val="009C6657"/>
    <w:rsid w:val="009C666A"/>
    <w:rsid w:val="009C6680"/>
    <w:rsid w:val="009C6822"/>
    <w:rsid w:val="009C696E"/>
    <w:rsid w:val="009C699F"/>
    <w:rsid w:val="009C69DC"/>
    <w:rsid w:val="009C6A6E"/>
    <w:rsid w:val="009C6B62"/>
    <w:rsid w:val="009C6BAC"/>
    <w:rsid w:val="009C6D71"/>
    <w:rsid w:val="009C6FB7"/>
    <w:rsid w:val="009C71D5"/>
    <w:rsid w:val="009C748C"/>
    <w:rsid w:val="009C749F"/>
    <w:rsid w:val="009C751C"/>
    <w:rsid w:val="009C75D6"/>
    <w:rsid w:val="009C7724"/>
    <w:rsid w:val="009C782E"/>
    <w:rsid w:val="009C7A7E"/>
    <w:rsid w:val="009C7B7E"/>
    <w:rsid w:val="009C7C42"/>
    <w:rsid w:val="009C7EA9"/>
    <w:rsid w:val="009D00CB"/>
    <w:rsid w:val="009D0139"/>
    <w:rsid w:val="009D019E"/>
    <w:rsid w:val="009D0290"/>
    <w:rsid w:val="009D02A0"/>
    <w:rsid w:val="009D02E8"/>
    <w:rsid w:val="009D034E"/>
    <w:rsid w:val="009D03AA"/>
    <w:rsid w:val="009D0491"/>
    <w:rsid w:val="009D05E2"/>
    <w:rsid w:val="009D066B"/>
    <w:rsid w:val="009D06BE"/>
    <w:rsid w:val="009D06DB"/>
    <w:rsid w:val="009D06E8"/>
    <w:rsid w:val="009D0890"/>
    <w:rsid w:val="009D08E9"/>
    <w:rsid w:val="009D0992"/>
    <w:rsid w:val="009D0A9B"/>
    <w:rsid w:val="009D0B45"/>
    <w:rsid w:val="009D0BE6"/>
    <w:rsid w:val="009D0C2F"/>
    <w:rsid w:val="009D0E54"/>
    <w:rsid w:val="009D0F48"/>
    <w:rsid w:val="009D10E7"/>
    <w:rsid w:val="009D1242"/>
    <w:rsid w:val="009D166F"/>
    <w:rsid w:val="009D169E"/>
    <w:rsid w:val="009D176D"/>
    <w:rsid w:val="009D17ED"/>
    <w:rsid w:val="009D192C"/>
    <w:rsid w:val="009D19A5"/>
    <w:rsid w:val="009D19AA"/>
    <w:rsid w:val="009D19AF"/>
    <w:rsid w:val="009D1A52"/>
    <w:rsid w:val="009D1A64"/>
    <w:rsid w:val="009D1B85"/>
    <w:rsid w:val="009D1BD2"/>
    <w:rsid w:val="009D1CE4"/>
    <w:rsid w:val="009D1D1F"/>
    <w:rsid w:val="009D1DB7"/>
    <w:rsid w:val="009D1E29"/>
    <w:rsid w:val="009D1E77"/>
    <w:rsid w:val="009D1E9F"/>
    <w:rsid w:val="009D208A"/>
    <w:rsid w:val="009D2100"/>
    <w:rsid w:val="009D2144"/>
    <w:rsid w:val="009D2164"/>
    <w:rsid w:val="009D2194"/>
    <w:rsid w:val="009D2406"/>
    <w:rsid w:val="009D253C"/>
    <w:rsid w:val="009D2682"/>
    <w:rsid w:val="009D27A2"/>
    <w:rsid w:val="009D27A9"/>
    <w:rsid w:val="009D281A"/>
    <w:rsid w:val="009D2849"/>
    <w:rsid w:val="009D292B"/>
    <w:rsid w:val="009D2A1A"/>
    <w:rsid w:val="009D2A7D"/>
    <w:rsid w:val="009D2B23"/>
    <w:rsid w:val="009D2C0B"/>
    <w:rsid w:val="009D2CC0"/>
    <w:rsid w:val="009D2D42"/>
    <w:rsid w:val="009D2E4B"/>
    <w:rsid w:val="009D2E9A"/>
    <w:rsid w:val="009D2EC7"/>
    <w:rsid w:val="009D2FB9"/>
    <w:rsid w:val="009D2FEF"/>
    <w:rsid w:val="009D3020"/>
    <w:rsid w:val="009D304C"/>
    <w:rsid w:val="009D31D3"/>
    <w:rsid w:val="009D33D1"/>
    <w:rsid w:val="009D34A4"/>
    <w:rsid w:val="009D35C6"/>
    <w:rsid w:val="009D3633"/>
    <w:rsid w:val="009D36EC"/>
    <w:rsid w:val="009D36EF"/>
    <w:rsid w:val="009D37BA"/>
    <w:rsid w:val="009D37C9"/>
    <w:rsid w:val="009D3A46"/>
    <w:rsid w:val="009D3AC8"/>
    <w:rsid w:val="009D3E8B"/>
    <w:rsid w:val="009D3F2A"/>
    <w:rsid w:val="009D3FB8"/>
    <w:rsid w:val="009D402F"/>
    <w:rsid w:val="009D418E"/>
    <w:rsid w:val="009D41DF"/>
    <w:rsid w:val="009D426A"/>
    <w:rsid w:val="009D434B"/>
    <w:rsid w:val="009D4577"/>
    <w:rsid w:val="009D4612"/>
    <w:rsid w:val="009D4668"/>
    <w:rsid w:val="009D4721"/>
    <w:rsid w:val="009D47AA"/>
    <w:rsid w:val="009D4861"/>
    <w:rsid w:val="009D4877"/>
    <w:rsid w:val="009D4899"/>
    <w:rsid w:val="009D48A5"/>
    <w:rsid w:val="009D4957"/>
    <w:rsid w:val="009D4B61"/>
    <w:rsid w:val="009D4B6A"/>
    <w:rsid w:val="009D4CBB"/>
    <w:rsid w:val="009D4DFC"/>
    <w:rsid w:val="009D4E76"/>
    <w:rsid w:val="009D4F3E"/>
    <w:rsid w:val="009D4F72"/>
    <w:rsid w:val="009D51A5"/>
    <w:rsid w:val="009D51D0"/>
    <w:rsid w:val="009D5209"/>
    <w:rsid w:val="009D52B6"/>
    <w:rsid w:val="009D5347"/>
    <w:rsid w:val="009D54A0"/>
    <w:rsid w:val="009D54B9"/>
    <w:rsid w:val="009D5627"/>
    <w:rsid w:val="009D564B"/>
    <w:rsid w:val="009D56A3"/>
    <w:rsid w:val="009D5748"/>
    <w:rsid w:val="009D5937"/>
    <w:rsid w:val="009D5A6C"/>
    <w:rsid w:val="009D5B60"/>
    <w:rsid w:val="009D5BC1"/>
    <w:rsid w:val="009D5C49"/>
    <w:rsid w:val="009D5CA4"/>
    <w:rsid w:val="009D5E50"/>
    <w:rsid w:val="009D5E93"/>
    <w:rsid w:val="009D5EDB"/>
    <w:rsid w:val="009D6173"/>
    <w:rsid w:val="009D61BD"/>
    <w:rsid w:val="009D6319"/>
    <w:rsid w:val="009D63C4"/>
    <w:rsid w:val="009D651C"/>
    <w:rsid w:val="009D653F"/>
    <w:rsid w:val="009D65EA"/>
    <w:rsid w:val="009D664D"/>
    <w:rsid w:val="009D68DA"/>
    <w:rsid w:val="009D69C4"/>
    <w:rsid w:val="009D6B17"/>
    <w:rsid w:val="009D6BFC"/>
    <w:rsid w:val="009D6C2E"/>
    <w:rsid w:val="009D6DAE"/>
    <w:rsid w:val="009D6DB3"/>
    <w:rsid w:val="009D6DD5"/>
    <w:rsid w:val="009D6E59"/>
    <w:rsid w:val="009D6E78"/>
    <w:rsid w:val="009D6EBE"/>
    <w:rsid w:val="009D6EC1"/>
    <w:rsid w:val="009D704E"/>
    <w:rsid w:val="009D70A4"/>
    <w:rsid w:val="009D70A9"/>
    <w:rsid w:val="009D70C5"/>
    <w:rsid w:val="009D7167"/>
    <w:rsid w:val="009D7194"/>
    <w:rsid w:val="009D728F"/>
    <w:rsid w:val="009D757A"/>
    <w:rsid w:val="009D757B"/>
    <w:rsid w:val="009D7733"/>
    <w:rsid w:val="009D7738"/>
    <w:rsid w:val="009D774F"/>
    <w:rsid w:val="009D7796"/>
    <w:rsid w:val="009D77E2"/>
    <w:rsid w:val="009D784E"/>
    <w:rsid w:val="009D7963"/>
    <w:rsid w:val="009D7A16"/>
    <w:rsid w:val="009D7BB6"/>
    <w:rsid w:val="009D7C44"/>
    <w:rsid w:val="009D7CBB"/>
    <w:rsid w:val="009D7E60"/>
    <w:rsid w:val="009D7E9E"/>
    <w:rsid w:val="009D7F4C"/>
    <w:rsid w:val="009E01B1"/>
    <w:rsid w:val="009E01BC"/>
    <w:rsid w:val="009E0234"/>
    <w:rsid w:val="009E03FB"/>
    <w:rsid w:val="009E046C"/>
    <w:rsid w:val="009E04EA"/>
    <w:rsid w:val="009E078E"/>
    <w:rsid w:val="009E08D1"/>
    <w:rsid w:val="009E091B"/>
    <w:rsid w:val="009E094C"/>
    <w:rsid w:val="009E0B45"/>
    <w:rsid w:val="009E0CDA"/>
    <w:rsid w:val="009E0F08"/>
    <w:rsid w:val="009E0F4B"/>
    <w:rsid w:val="009E0FA3"/>
    <w:rsid w:val="009E10F0"/>
    <w:rsid w:val="009E1375"/>
    <w:rsid w:val="009E1380"/>
    <w:rsid w:val="009E1571"/>
    <w:rsid w:val="009E15FF"/>
    <w:rsid w:val="009E16D3"/>
    <w:rsid w:val="009E1728"/>
    <w:rsid w:val="009E1816"/>
    <w:rsid w:val="009E197A"/>
    <w:rsid w:val="009E19B8"/>
    <w:rsid w:val="009E1A65"/>
    <w:rsid w:val="009E1AE6"/>
    <w:rsid w:val="009E1B14"/>
    <w:rsid w:val="009E1B95"/>
    <w:rsid w:val="009E1C2C"/>
    <w:rsid w:val="009E1C55"/>
    <w:rsid w:val="009E1D1A"/>
    <w:rsid w:val="009E1D9F"/>
    <w:rsid w:val="009E1F7D"/>
    <w:rsid w:val="009E1FBE"/>
    <w:rsid w:val="009E221F"/>
    <w:rsid w:val="009E2264"/>
    <w:rsid w:val="009E2382"/>
    <w:rsid w:val="009E24B1"/>
    <w:rsid w:val="009E25EF"/>
    <w:rsid w:val="009E26F1"/>
    <w:rsid w:val="009E2847"/>
    <w:rsid w:val="009E285B"/>
    <w:rsid w:val="009E29D7"/>
    <w:rsid w:val="009E2B0C"/>
    <w:rsid w:val="009E2E73"/>
    <w:rsid w:val="009E2FA2"/>
    <w:rsid w:val="009E305E"/>
    <w:rsid w:val="009E30BF"/>
    <w:rsid w:val="009E327D"/>
    <w:rsid w:val="009E32F0"/>
    <w:rsid w:val="009E332A"/>
    <w:rsid w:val="009E3453"/>
    <w:rsid w:val="009E34B1"/>
    <w:rsid w:val="009E3613"/>
    <w:rsid w:val="009E3751"/>
    <w:rsid w:val="009E37EB"/>
    <w:rsid w:val="009E3953"/>
    <w:rsid w:val="009E3B30"/>
    <w:rsid w:val="009E3BD7"/>
    <w:rsid w:val="009E3C1A"/>
    <w:rsid w:val="009E3C6A"/>
    <w:rsid w:val="009E3C70"/>
    <w:rsid w:val="009E3D3B"/>
    <w:rsid w:val="009E3D81"/>
    <w:rsid w:val="009E3ED3"/>
    <w:rsid w:val="009E3F42"/>
    <w:rsid w:val="009E404C"/>
    <w:rsid w:val="009E4089"/>
    <w:rsid w:val="009E4184"/>
    <w:rsid w:val="009E432A"/>
    <w:rsid w:val="009E433F"/>
    <w:rsid w:val="009E45BC"/>
    <w:rsid w:val="009E4679"/>
    <w:rsid w:val="009E47F2"/>
    <w:rsid w:val="009E4819"/>
    <w:rsid w:val="009E484A"/>
    <w:rsid w:val="009E492B"/>
    <w:rsid w:val="009E496F"/>
    <w:rsid w:val="009E49D9"/>
    <w:rsid w:val="009E49F8"/>
    <w:rsid w:val="009E4B0A"/>
    <w:rsid w:val="009E4B0D"/>
    <w:rsid w:val="009E4B39"/>
    <w:rsid w:val="009E4B8F"/>
    <w:rsid w:val="009E4D22"/>
    <w:rsid w:val="009E4DAF"/>
    <w:rsid w:val="009E509C"/>
    <w:rsid w:val="009E522B"/>
    <w:rsid w:val="009E532B"/>
    <w:rsid w:val="009E5388"/>
    <w:rsid w:val="009E53D1"/>
    <w:rsid w:val="009E552C"/>
    <w:rsid w:val="009E55ED"/>
    <w:rsid w:val="009E5658"/>
    <w:rsid w:val="009E5958"/>
    <w:rsid w:val="009E5A0C"/>
    <w:rsid w:val="009E5A82"/>
    <w:rsid w:val="009E5AE6"/>
    <w:rsid w:val="009E5BB2"/>
    <w:rsid w:val="009E5C78"/>
    <w:rsid w:val="009E5D1F"/>
    <w:rsid w:val="009E5E17"/>
    <w:rsid w:val="009E5E5D"/>
    <w:rsid w:val="009E5EC2"/>
    <w:rsid w:val="009E606F"/>
    <w:rsid w:val="009E60A3"/>
    <w:rsid w:val="009E6202"/>
    <w:rsid w:val="009E6363"/>
    <w:rsid w:val="009E6397"/>
    <w:rsid w:val="009E63E3"/>
    <w:rsid w:val="009E654B"/>
    <w:rsid w:val="009E663D"/>
    <w:rsid w:val="009E6682"/>
    <w:rsid w:val="009E6694"/>
    <w:rsid w:val="009E6707"/>
    <w:rsid w:val="009E681F"/>
    <w:rsid w:val="009E68C3"/>
    <w:rsid w:val="009E68CC"/>
    <w:rsid w:val="009E6968"/>
    <w:rsid w:val="009E6C65"/>
    <w:rsid w:val="009E6D3A"/>
    <w:rsid w:val="009E6DAA"/>
    <w:rsid w:val="009E6DE3"/>
    <w:rsid w:val="009E6E33"/>
    <w:rsid w:val="009E6E94"/>
    <w:rsid w:val="009E6F30"/>
    <w:rsid w:val="009E6F6D"/>
    <w:rsid w:val="009E6F9C"/>
    <w:rsid w:val="009E6FE6"/>
    <w:rsid w:val="009E707B"/>
    <w:rsid w:val="009E7130"/>
    <w:rsid w:val="009E71E3"/>
    <w:rsid w:val="009E7252"/>
    <w:rsid w:val="009E72EA"/>
    <w:rsid w:val="009E7333"/>
    <w:rsid w:val="009E7383"/>
    <w:rsid w:val="009E7431"/>
    <w:rsid w:val="009E74C7"/>
    <w:rsid w:val="009E7594"/>
    <w:rsid w:val="009E7621"/>
    <w:rsid w:val="009E7628"/>
    <w:rsid w:val="009E76BC"/>
    <w:rsid w:val="009E772D"/>
    <w:rsid w:val="009E7742"/>
    <w:rsid w:val="009E77AF"/>
    <w:rsid w:val="009E7869"/>
    <w:rsid w:val="009E78DA"/>
    <w:rsid w:val="009E7948"/>
    <w:rsid w:val="009E79A5"/>
    <w:rsid w:val="009E7A3C"/>
    <w:rsid w:val="009E7A80"/>
    <w:rsid w:val="009E7AB4"/>
    <w:rsid w:val="009E7BC2"/>
    <w:rsid w:val="009E7C44"/>
    <w:rsid w:val="009E7C70"/>
    <w:rsid w:val="009E7CE7"/>
    <w:rsid w:val="009E7D7E"/>
    <w:rsid w:val="009E7D7F"/>
    <w:rsid w:val="009E7E1B"/>
    <w:rsid w:val="009E7EE5"/>
    <w:rsid w:val="009E7F1B"/>
    <w:rsid w:val="009E7F7B"/>
    <w:rsid w:val="009E7F92"/>
    <w:rsid w:val="009E7FC6"/>
    <w:rsid w:val="009F008E"/>
    <w:rsid w:val="009F0092"/>
    <w:rsid w:val="009F00DC"/>
    <w:rsid w:val="009F0125"/>
    <w:rsid w:val="009F019E"/>
    <w:rsid w:val="009F02A3"/>
    <w:rsid w:val="009F02AB"/>
    <w:rsid w:val="009F03FC"/>
    <w:rsid w:val="009F0416"/>
    <w:rsid w:val="009F042E"/>
    <w:rsid w:val="009F04B6"/>
    <w:rsid w:val="009F0542"/>
    <w:rsid w:val="009F064A"/>
    <w:rsid w:val="009F069F"/>
    <w:rsid w:val="009F0728"/>
    <w:rsid w:val="009F094C"/>
    <w:rsid w:val="009F0953"/>
    <w:rsid w:val="009F09D2"/>
    <w:rsid w:val="009F0A99"/>
    <w:rsid w:val="009F0AAE"/>
    <w:rsid w:val="009F0B09"/>
    <w:rsid w:val="009F0B53"/>
    <w:rsid w:val="009F0C09"/>
    <w:rsid w:val="009F0DA6"/>
    <w:rsid w:val="009F0E40"/>
    <w:rsid w:val="009F1068"/>
    <w:rsid w:val="009F1241"/>
    <w:rsid w:val="009F12EF"/>
    <w:rsid w:val="009F1334"/>
    <w:rsid w:val="009F139D"/>
    <w:rsid w:val="009F14E7"/>
    <w:rsid w:val="009F1591"/>
    <w:rsid w:val="009F1730"/>
    <w:rsid w:val="009F18AD"/>
    <w:rsid w:val="009F190F"/>
    <w:rsid w:val="009F195D"/>
    <w:rsid w:val="009F1998"/>
    <w:rsid w:val="009F1A2E"/>
    <w:rsid w:val="009F1AB4"/>
    <w:rsid w:val="009F1AEA"/>
    <w:rsid w:val="009F1B86"/>
    <w:rsid w:val="009F1C05"/>
    <w:rsid w:val="009F1CDB"/>
    <w:rsid w:val="009F1CE5"/>
    <w:rsid w:val="009F1D5D"/>
    <w:rsid w:val="009F1DD8"/>
    <w:rsid w:val="009F1F07"/>
    <w:rsid w:val="009F200F"/>
    <w:rsid w:val="009F2032"/>
    <w:rsid w:val="009F205B"/>
    <w:rsid w:val="009F20FF"/>
    <w:rsid w:val="009F212F"/>
    <w:rsid w:val="009F21AE"/>
    <w:rsid w:val="009F223A"/>
    <w:rsid w:val="009F22FF"/>
    <w:rsid w:val="009F2364"/>
    <w:rsid w:val="009F2410"/>
    <w:rsid w:val="009F242C"/>
    <w:rsid w:val="009F253A"/>
    <w:rsid w:val="009F25E3"/>
    <w:rsid w:val="009F27F7"/>
    <w:rsid w:val="009F27FA"/>
    <w:rsid w:val="009F28C5"/>
    <w:rsid w:val="009F28E8"/>
    <w:rsid w:val="009F2974"/>
    <w:rsid w:val="009F2A00"/>
    <w:rsid w:val="009F2A40"/>
    <w:rsid w:val="009F2A42"/>
    <w:rsid w:val="009F2A44"/>
    <w:rsid w:val="009F2A54"/>
    <w:rsid w:val="009F2AC8"/>
    <w:rsid w:val="009F2B0F"/>
    <w:rsid w:val="009F2B6F"/>
    <w:rsid w:val="009F2B9E"/>
    <w:rsid w:val="009F2CDF"/>
    <w:rsid w:val="009F2D29"/>
    <w:rsid w:val="009F2D3B"/>
    <w:rsid w:val="009F2E82"/>
    <w:rsid w:val="009F2F27"/>
    <w:rsid w:val="009F30E8"/>
    <w:rsid w:val="009F310E"/>
    <w:rsid w:val="009F3147"/>
    <w:rsid w:val="009F31EE"/>
    <w:rsid w:val="009F31FD"/>
    <w:rsid w:val="009F328E"/>
    <w:rsid w:val="009F3337"/>
    <w:rsid w:val="009F350C"/>
    <w:rsid w:val="009F367D"/>
    <w:rsid w:val="009F3747"/>
    <w:rsid w:val="009F376B"/>
    <w:rsid w:val="009F37A4"/>
    <w:rsid w:val="009F37D0"/>
    <w:rsid w:val="009F3A7F"/>
    <w:rsid w:val="009F3BDE"/>
    <w:rsid w:val="009F3C54"/>
    <w:rsid w:val="009F3DB0"/>
    <w:rsid w:val="009F3F4D"/>
    <w:rsid w:val="009F3F9C"/>
    <w:rsid w:val="009F3FA8"/>
    <w:rsid w:val="009F406C"/>
    <w:rsid w:val="009F40EF"/>
    <w:rsid w:val="009F4148"/>
    <w:rsid w:val="009F42A5"/>
    <w:rsid w:val="009F4304"/>
    <w:rsid w:val="009F4374"/>
    <w:rsid w:val="009F43CA"/>
    <w:rsid w:val="009F43CE"/>
    <w:rsid w:val="009F45E7"/>
    <w:rsid w:val="009F4666"/>
    <w:rsid w:val="009F4754"/>
    <w:rsid w:val="009F477A"/>
    <w:rsid w:val="009F4817"/>
    <w:rsid w:val="009F4BA7"/>
    <w:rsid w:val="009F4C0C"/>
    <w:rsid w:val="009F4D85"/>
    <w:rsid w:val="009F4D98"/>
    <w:rsid w:val="009F4DA3"/>
    <w:rsid w:val="009F4DFE"/>
    <w:rsid w:val="009F4E05"/>
    <w:rsid w:val="009F4F57"/>
    <w:rsid w:val="009F5078"/>
    <w:rsid w:val="009F50A6"/>
    <w:rsid w:val="009F5106"/>
    <w:rsid w:val="009F518F"/>
    <w:rsid w:val="009F51B6"/>
    <w:rsid w:val="009F5216"/>
    <w:rsid w:val="009F5261"/>
    <w:rsid w:val="009F52F6"/>
    <w:rsid w:val="009F5439"/>
    <w:rsid w:val="009F5479"/>
    <w:rsid w:val="009F5499"/>
    <w:rsid w:val="009F572C"/>
    <w:rsid w:val="009F579E"/>
    <w:rsid w:val="009F5927"/>
    <w:rsid w:val="009F5A1A"/>
    <w:rsid w:val="009F5AEC"/>
    <w:rsid w:val="009F5BC8"/>
    <w:rsid w:val="009F5BE0"/>
    <w:rsid w:val="009F5C26"/>
    <w:rsid w:val="009F5CEE"/>
    <w:rsid w:val="009F5DA8"/>
    <w:rsid w:val="009F5FC6"/>
    <w:rsid w:val="009F608F"/>
    <w:rsid w:val="009F61E8"/>
    <w:rsid w:val="009F620B"/>
    <w:rsid w:val="009F630F"/>
    <w:rsid w:val="009F6688"/>
    <w:rsid w:val="009F678F"/>
    <w:rsid w:val="009F6800"/>
    <w:rsid w:val="009F68E8"/>
    <w:rsid w:val="009F6A31"/>
    <w:rsid w:val="009F6A54"/>
    <w:rsid w:val="009F6AB4"/>
    <w:rsid w:val="009F6B7B"/>
    <w:rsid w:val="009F6BCB"/>
    <w:rsid w:val="009F6C1A"/>
    <w:rsid w:val="009F6F4B"/>
    <w:rsid w:val="009F720F"/>
    <w:rsid w:val="009F7255"/>
    <w:rsid w:val="009F73B0"/>
    <w:rsid w:val="009F73E3"/>
    <w:rsid w:val="009F744F"/>
    <w:rsid w:val="009F74F5"/>
    <w:rsid w:val="009F750C"/>
    <w:rsid w:val="009F75D8"/>
    <w:rsid w:val="009F77CF"/>
    <w:rsid w:val="009F783A"/>
    <w:rsid w:val="009F78BA"/>
    <w:rsid w:val="009F7945"/>
    <w:rsid w:val="009F794B"/>
    <w:rsid w:val="009F7B78"/>
    <w:rsid w:val="009F7B85"/>
    <w:rsid w:val="009F7C14"/>
    <w:rsid w:val="009F7D65"/>
    <w:rsid w:val="009F7EC1"/>
    <w:rsid w:val="009F7F3D"/>
    <w:rsid w:val="009F7F97"/>
    <w:rsid w:val="00A00017"/>
    <w:rsid w:val="00A0002E"/>
    <w:rsid w:val="00A000B9"/>
    <w:rsid w:val="00A0022C"/>
    <w:rsid w:val="00A00321"/>
    <w:rsid w:val="00A0034F"/>
    <w:rsid w:val="00A00370"/>
    <w:rsid w:val="00A0040A"/>
    <w:rsid w:val="00A00496"/>
    <w:rsid w:val="00A004A2"/>
    <w:rsid w:val="00A0057A"/>
    <w:rsid w:val="00A00599"/>
    <w:rsid w:val="00A005EC"/>
    <w:rsid w:val="00A0081D"/>
    <w:rsid w:val="00A00C38"/>
    <w:rsid w:val="00A00C6A"/>
    <w:rsid w:val="00A00D11"/>
    <w:rsid w:val="00A00D42"/>
    <w:rsid w:val="00A00E97"/>
    <w:rsid w:val="00A00F2B"/>
    <w:rsid w:val="00A00F2E"/>
    <w:rsid w:val="00A01242"/>
    <w:rsid w:val="00A012BD"/>
    <w:rsid w:val="00A01377"/>
    <w:rsid w:val="00A0137F"/>
    <w:rsid w:val="00A0144E"/>
    <w:rsid w:val="00A01558"/>
    <w:rsid w:val="00A015C1"/>
    <w:rsid w:val="00A016B9"/>
    <w:rsid w:val="00A0184E"/>
    <w:rsid w:val="00A01943"/>
    <w:rsid w:val="00A01987"/>
    <w:rsid w:val="00A019A3"/>
    <w:rsid w:val="00A01A0C"/>
    <w:rsid w:val="00A01AA4"/>
    <w:rsid w:val="00A01AEF"/>
    <w:rsid w:val="00A01CEA"/>
    <w:rsid w:val="00A01E88"/>
    <w:rsid w:val="00A01F07"/>
    <w:rsid w:val="00A01F91"/>
    <w:rsid w:val="00A01FF5"/>
    <w:rsid w:val="00A02017"/>
    <w:rsid w:val="00A02062"/>
    <w:rsid w:val="00A02130"/>
    <w:rsid w:val="00A02151"/>
    <w:rsid w:val="00A02285"/>
    <w:rsid w:val="00A0254D"/>
    <w:rsid w:val="00A0267F"/>
    <w:rsid w:val="00A026FC"/>
    <w:rsid w:val="00A02747"/>
    <w:rsid w:val="00A0278E"/>
    <w:rsid w:val="00A02834"/>
    <w:rsid w:val="00A028A6"/>
    <w:rsid w:val="00A028C6"/>
    <w:rsid w:val="00A029D4"/>
    <w:rsid w:val="00A02AB3"/>
    <w:rsid w:val="00A02BF1"/>
    <w:rsid w:val="00A02D66"/>
    <w:rsid w:val="00A02ECB"/>
    <w:rsid w:val="00A03086"/>
    <w:rsid w:val="00A030E3"/>
    <w:rsid w:val="00A03137"/>
    <w:rsid w:val="00A03217"/>
    <w:rsid w:val="00A03297"/>
    <w:rsid w:val="00A03408"/>
    <w:rsid w:val="00A03416"/>
    <w:rsid w:val="00A03520"/>
    <w:rsid w:val="00A03591"/>
    <w:rsid w:val="00A03594"/>
    <w:rsid w:val="00A03625"/>
    <w:rsid w:val="00A03648"/>
    <w:rsid w:val="00A037EC"/>
    <w:rsid w:val="00A03939"/>
    <w:rsid w:val="00A0393A"/>
    <w:rsid w:val="00A03975"/>
    <w:rsid w:val="00A039B8"/>
    <w:rsid w:val="00A03B11"/>
    <w:rsid w:val="00A03BF0"/>
    <w:rsid w:val="00A03BF5"/>
    <w:rsid w:val="00A03C00"/>
    <w:rsid w:val="00A03CB1"/>
    <w:rsid w:val="00A03EE7"/>
    <w:rsid w:val="00A03F02"/>
    <w:rsid w:val="00A03F4B"/>
    <w:rsid w:val="00A04125"/>
    <w:rsid w:val="00A04146"/>
    <w:rsid w:val="00A04217"/>
    <w:rsid w:val="00A0429C"/>
    <w:rsid w:val="00A042AE"/>
    <w:rsid w:val="00A0432E"/>
    <w:rsid w:val="00A04354"/>
    <w:rsid w:val="00A0469D"/>
    <w:rsid w:val="00A046F9"/>
    <w:rsid w:val="00A0479A"/>
    <w:rsid w:val="00A04968"/>
    <w:rsid w:val="00A04AD3"/>
    <w:rsid w:val="00A04BAA"/>
    <w:rsid w:val="00A04BDB"/>
    <w:rsid w:val="00A04DBD"/>
    <w:rsid w:val="00A04E76"/>
    <w:rsid w:val="00A0500C"/>
    <w:rsid w:val="00A051A4"/>
    <w:rsid w:val="00A0539C"/>
    <w:rsid w:val="00A05467"/>
    <w:rsid w:val="00A05680"/>
    <w:rsid w:val="00A05A52"/>
    <w:rsid w:val="00A05AB1"/>
    <w:rsid w:val="00A05AE8"/>
    <w:rsid w:val="00A05CB6"/>
    <w:rsid w:val="00A060E1"/>
    <w:rsid w:val="00A06178"/>
    <w:rsid w:val="00A0623B"/>
    <w:rsid w:val="00A063DE"/>
    <w:rsid w:val="00A0640E"/>
    <w:rsid w:val="00A06671"/>
    <w:rsid w:val="00A06852"/>
    <w:rsid w:val="00A06949"/>
    <w:rsid w:val="00A06984"/>
    <w:rsid w:val="00A069D6"/>
    <w:rsid w:val="00A06A1C"/>
    <w:rsid w:val="00A06BC4"/>
    <w:rsid w:val="00A06C11"/>
    <w:rsid w:val="00A06CBC"/>
    <w:rsid w:val="00A06D0B"/>
    <w:rsid w:val="00A06E2A"/>
    <w:rsid w:val="00A06EE0"/>
    <w:rsid w:val="00A06F26"/>
    <w:rsid w:val="00A06F3B"/>
    <w:rsid w:val="00A06FD9"/>
    <w:rsid w:val="00A07091"/>
    <w:rsid w:val="00A07296"/>
    <w:rsid w:val="00A07464"/>
    <w:rsid w:val="00A07504"/>
    <w:rsid w:val="00A07533"/>
    <w:rsid w:val="00A07598"/>
    <w:rsid w:val="00A0768C"/>
    <w:rsid w:val="00A07690"/>
    <w:rsid w:val="00A07771"/>
    <w:rsid w:val="00A07943"/>
    <w:rsid w:val="00A07A21"/>
    <w:rsid w:val="00A07A4E"/>
    <w:rsid w:val="00A07D30"/>
    <w:rsid w:val="00A07D95"/>
    <w:rsid w:val="00A07E5D"/>
    <w:rsid w:val="00A07E7A"/>
    <w:rsid w:val="00A07EA3"/>
    <w:rsid w:val="00A07EFC"/>
    <w:rsid w:val="00A1004A"/>
    <w:rsid w:val="00A1016E"/>
    <w:rsid w:val="00A10249"/>
    <w:rsid w:val="00A1028D"/>
    <w:rsid w:val="00A1031D"/>
    <w:rsid w:val="00A103BA"/>
    <w:rsid w:val="00A103FB"/>
    <w:rsid w:val="00A10492"/>
    <w:rsid w:val="00A104D5"/>
    <w:rsid w:val="00A1068D"/>
    <w:rsid w:val="00A106C1"/>
    <w:rsid w:val="00A106F3"/>
    <w:rsid w:val="00A10748"/>
    <w:rsid w:val="00A108AF"/>
    <w:rsid w:val="00A10CED"/>
    <w:rsid w:val="00A10D6E"/>
    <w:rsid w:val="00A10D90"/>
    <w:rsid w:val="00A10FA2"/>
    <w:rsid w:val="00A11104"/>
    <w:rsid w:val="00A111E4"/>
    <w:rsid w:val="00A1120B"/>
    <w:rsid w:val="00A1130E"/>
    <w:rsid w:val="00A113E3"/>
    <w:rsid w:val="00A1140B"/>
    <w:rsid w:val="00A11421"/>
    <w:rsid w:val="00A11437"/>
    <w:rsid w:val="00A114A1"/>
    <w:rsid w:val="00A11775"/>
    <w:rsid w:val="00A11873"/>
    <w:rsid w:val="00A11B15"/>
    <w:rsid w:val="00A11C85"/>
    <w:rsid w:val="00A11E06"/>
    <w:rsid w:val="00A11E6B"/>
    <w:rsid w:val="00A11F91"/>
    <w:rsid w:val="00A1202E"/>
    <w:rsid w:val="00A120B6"/>
    <w:rsid w:val="00A120E2"/>
    <w:rsid w:val="00A12118"/>
    <w:rsid w:val="00A12364"/>
    <w:rsid w:val="00A1249F"/>
    <w:rsid w:val="00A1258E"/>
    <w:rsid w:val="00A1276F"/>
    <w:rsid w:val="00A12822"/>
    <w:rsid w:val="00A12880"/>
    <w:rsid w:val="00A12B6F"/>
    <w:rsid w:val="00A12D26"/>
    <w:rsid w:val="00A12DA3"/>
    <w:rsid w:val="00A12FC5"/>
    <w:rsid w:val="00A130FF"/>
    <w:rsid w:val="00A1311A"/>
    <w:rsid w:val="00A131C9"/>
    <w:rsid w:val="00A13358"/>
    <w:rsid w:val="00A13413"/>
    <w:rsid w:val="00A1356F"/>
    <w:rsid w:val="00A135CF"/>
    <w:rsid w:val="00A136CE"/>
    <w:rsid w:val="00A1371F"/>
    <w:rsid w:val="00A13761"/>
    <w:rsid w:val="00A1376F"/>
    <w:rsid w:val="00A138F1"/>
    <w:rsid w:val="00A13963"/>
    <w:rsid w:val="00A13AA0"/>
    <w:rsid w:val="00A13B51"/>
    <w:rsid w:val="00A13B6D"/>
    <w:rsid w:val="00A13BD7"/>
    <w:rsid w:val="00A13C21"/>
    <w:rsid w:val="00A13C24"/>
    <w:rsid w:val="00A13E15"/>
    <w:rsid w:val="00A13E3C"/>
    <w:rsid w:val="00A13E63"/>
    <w:rsid w:val="00A14069"/>
    <w:rsid w:val="00A14076"/>
    <w:rsid w:val="00A143D8"/>
    <w:rsid w:val="00A14589"/>
    <w:rsid w:val="00A14597"/>
    <w:rsid w:val="00A145D6"/>
    <w:rsid w:val="00A1467E"/>
    <w:rsid w:val="00A1486E"/>
    <w:rsid w:val="00A148E0"/>
    <w:rsid w:val="00A149F8"/>
    <w:rsid w:val="00A14B91"/>
    <w:rsid w:val="00A14C6A"/>
    <w:rsid w:val="00A14CE4"/>
    <w:rsid w:val="00A14E90"/>
    <w:rsid w:val="00A14EFC"/>
    <w:rsid w:val="00A14F1C"/>
    <w:rsid w:val="00A15165"/>
    <w:rsid w:val="00A15190"/>
    <w:rsid w:val="00A15334"/>
    <w:rsid w:val="00A15548"/>
    <w:rsid w:val="00A1561E"/>
    <w:rsid w:val="00A15765"/>
    <w:rsid w:val="00A157AB"/>
    <w:rsid w:val="00A157B1"/>
    <w:rsid w:val="00A157D3"/>
    <w:rsid w:val="00A15875"/>
    <w:rsid w:val="00A15899"/>
    <w:rsid w:val="00A158D4"/>
    <w:rsid w:val="00A15AA9"/>
    <w:rsid w:val="00A15C54"/>
    <w:rsid w:val="00A15DC0"/>
    <w:rsid w:val="00A15DFD"/>
    <w:rsid w:val="00A15E0E"/>
    <w:rsid w:val="00A15E1F"/>
    <w:rsid w:val="00A15E72"/>
    <w:rsid w:val="00A15F06"/>
    <w:rsid w:val="00A15F57"/>
    <w:rsid w:val="00A15F81"/>
    <w:rsid w:val="00A15F86"/>
    <w:rsid w:val="00A1611D"/>
    <w:rsid w:val="00A16169"/>
    <w:rsid w:val="00A16291"/>
    <w:rsid w:val="00A162BF"/>
    <w:rsid w:val="00A162ED"/>
    <w:rsid w:val="00A163AB"/>
    <w:rsid w:val="00A16438"/>
    <w:rsid w:val="00A16483"/>
    <w:rsid w:val="00A16620"/>
    <w:rsid w:val="00A16829"/>
    <w:rsid w:val="00A16BA8"/>
    <w:rsid w:val="00A16C04"/>
    <w:rsid w:val="00A16C9B"/>
    <w:rsid w:val="00A16D70"/>
    <w:rsid w:val="00A16DA0"/>
    <w:rsid w:val="00A16E55"/>
    <w:rsid w:val="00A16F17"/>
    <w:rsid w:val="00A1702F"/>
    <w:rsid w:val="00A17338"/>
    <w:rsid w:val="00A17590"/>
    <w:rsid w:val="00A175D7"/>
    <w:rsid w:val="00A176A4"/>
    <w:rsid w:val="00A176F7"/>
    <w:rsid w:val="00A1772B"/>
    <w:rsid w:val="00A1774C"/>
    <w:rsid w:val="00A177C8"/>
    <w:rsid w:val="00A179D2"/>
    <w:rsid w:val="00A17C41"/>
    <w:rsid w:val="00A17E3F"/>
    <w:rsid w:val="00A17E56"/>
    <w:rsid w:val="00A17E59"/>
    <w:rsid w:val="00A17F81"/>
    <w:rsid w:val="00A20042"/>
    <w:rsid w:val="00A20157"/>
    <w:rsid w:val="00A20349"/>
    <w:rsid w:val="00A2036F"/>
    <w:rsid w:val="00A2042F"/>
    <w:rsid w:val="00A20452"/>
    <w:rsid w:val="00A204A2"/>
    <w:rsid w:val="00A20503"/>
    <w:rsid w:val="00A20713"/>
    <w:rsid w:val="00A2073D"/>
    <w:rsid w:val="00A207ED"/>
    <w:rsid w:val="00A20868"/>
    <w:rsid w:val="00A208D8"/>
    <w:rsid w:val="00A209B7"/>
    <w:rsid w:val="00A20A00"/>
    <w:rsid w:val="00A20A25"/>
    <w:rsid w:val="00A20A83"/>
    <w:rsid w:val="00A20B30"/>
    <w:rsid w:val="00A20D33"/>
    <w:rsid w:val="00A20E26"/>
    <w:rsid w:val="00A20F25"/>
    <w:rsid w:val="00A20FCA"/>
    <w:rsid w:val="00A21173"/>
    <w:rsid w:val="00A2125C"/>
    <w:rsid w:val="00A21309"/>
    <w:rsid w:val="00A2137F"/>
    <w:rsid w:val="00A213F1"/>
    <w:rsid w:val="00A2148E"/>
    <w:rsid w:val="00A2155B"/>
    <w:rsid w:val="00A21687"/>
    <w:rsid w:val="00A216B2"/>
    <w:rsid w:val="00A216FD"/>
    <w:rsid w:val="00A217CC"/>
    <w:rsid w:val="00A219CA"/>
    <w:rsid w:val="00A21A62"/>
    <w:rsid w:val="00A21C75"/>
    <w:rsid w:val="00A21C94"/>
    <w:rsid w:val="00A21CA6"/>
    <w:rsid w:val="00A21D7C"/>
    <w:rsid w:val="00A21DA8"/>
    <w:rsid w:val="00A21EA2"/>
    <w:rsid w:val="00A21EFD"/>
    <w:rsid w:val="00A2203B"/>
    <w:rsid w:val="00A22136"/>
    <w:rsid w:val="00A22228"/>
    <w:rsid w:val="00A22229"/>
    <w:rsid w:val="00A2222B"/>
    <w:rsid w:val="00A222D4"/>
    <w:rsid w:val="00A22353"/>
    <w:rsid w:val="00A223D1"/>
    <w:rsid w:val="00A22496"/>
    <w:rsid w:val="00A2267F"/>
    <w:rsid w:val="00A226D6"/>
    <w:rsid w:val="00A226E3"/>
    <w:rsid w:val="00A226EB"/>
    <w:rsid w:val="00A2289B"/>
    <w:rsid w:val="00A228EF"/>
    <w:rsid w:val="00A2293B"/>
    <w:rsid w:val="00A22A2F"/>
    <w:rsid w:val="00A22A7F"/>
    <w:rsid w:val="00A22B02"/>
    <w:rsid w:val="00A22CC3"/>
    <w:rsid w:val="00A22DBF"/>
    <w:rsid w:val="00A22DF6"/>
    <w:rsid w:val="00A22EAE"/>
    <w:rsid w:val="00A22F11"/>
    <w:rsid w:val="00A230A7"/>
    <w:rsid w:val="00A23220"/>
    <w:rsid w:val="00A23269"/>
    <w:rsid w:val="00A232B4"/>
    <w:rsid w:val="00A2330A"/>
    <w:rsid w:val="00A233CD"/>
    <w:rsid w:val="00A2344A"/>
    <w:rsid w:val="00A234B4"/>
    <w:rsid w:val="00A2363D"/>
    <w:rsid w:val="00A236C1"/>
    <w:rsid w:val="00A237B8"/>
    <w:rsid w:val="00A23897"/>
    <w:rsid w:val="00A238A8"/>
    <w:rsid w:val="00A23989"/>
    <w:rsid w:val="00A2399A"/>
    <w:rsid w:val="00A239D3"/>
    <w:rsid w:val="00A23A6E"/>
    <w:rsid w:val="00A23DAF"/>
    <w:rsid w:val="00A23F2A"/>
    <w:rsid w:val="00A23F50"/>
    <w:rsid w:val="00A2408D"/>
    <w:rsid w:val="00A240DE"/>
    <w:rsid w:val="00A24100"/>
    <w:rsid w:val="00A2410B"/>
    <w:rsid w:val="00A241A3"/>
    <w:rsid w:val="00A24200"/>
    <w:rsid w:val="00A24213"/>
    <w:rsid w:val="00A24440"/>
    <w:rsid w:val="00A24543"/>
    <w:rsid w:val="00A245F8"/>
    <w:rsid w:val="00A24653"/>
    <w:rsid w:val="00A2465A"/>
    <w:rsid w:val="00A2465E"/>
    <w:rsid w:val="00A246E3"/>
    <w:rsid w:val="00A247F2"/>
    <w:rsid w:val="00A2497E"/>
    <w:rsid w:val="00A249AE"/>
    <w:rsid w:val="00A24BD5"/>
    <w:rsid w:val="00A24BFE"/>
    <w:rsid w:val="00A25168"/>
    <w:rsid w:val="00A251CC"/>
    <w:rsid w:val="00A25502"/>
    <w:rsid w:val="00A25941"/>
    <w:rsid w:val="00A25B60"/>
    <w:rsid w:val="00A25B8C"/>
    <w:rsid w:val="00A25C4E"/>
    <w:rsid w:val="00A25DC5"/>
    <w:rsid w:val="00A25DDC"/>
    <w:rsid w:val="00A25DF3"/>
    <w:rsid w:val="00A25DF6"/>
    <w:rsid w:val="00A25EFD"/>
    <w:rsid w:val="00A25F4A"/>
    <w:rsid w:val="00A260AA"/>
    <w:rsid w:val="00A260D0"/>
    <w:rsid w:val="00A2612A"/>
    <w:rsid w:val="00A262C3"/>
    <w:rsid w:val="00A262ED"/>
    <w:rsid w:val="00A2643C"/>
    <w:rsid w:val="00A264EF"/>
    <w:rsid w:val="00A2651F"/>
    <w:rsid w:val="00A265C9"/>
    <w:rsid w:val="00A265D5"/>
    <w:rsid w:val="00A26901"/>
    <w:rsid w:val="00A2695C"/>
    <w:rsid w:val="00A26969"/>
    <w:rsid w:val="00A26B04"/>
    <w:rsid w:val="00A26B89"/>
    <w:rsid w:val="00A26C2A"/>
    <w:rsid w:val="00A26C96"/>
    <w:rsid w:val="00A26D63"/>
    <w:rsid w:val="00A26E8B"/>
    <w:rsid w:val="00A26F99"/>
    <w:rsid w:val="00A27091"/>
    <w:rsid w:val="00A2734F"/>
    <w:rsid w:val="00A2736C"/>
    <w:rsid w:val="00A2752C"/>
    <w:rsid w:val="00A27570"/>
    <w:rsid w:val="00A275E0"/>
    <w:rsid w:val="00A2768A"/>
    <w:rsid w:val="00A276FF"/>
    <w:rsid w:val="00A2774B"/>
    <w:rsid w:val="00A278A4"/>
    <w:rsid w:val="00A2795C"/>
    <w:rsid w:val="00A27A7B"/>
    <w:rsid w:val="00A27B1D"/>
    <w:rsid w:val="00A27D9B"/>
    <w:rsid w:val="00A27DA0"/>
    <w:rsid w:val="00A27F05"/>
    <w:rsid w:val="00A27F26"/>
    <w:rsid w:val="00A27F35"/>
    <w:rsid w:val="00A27F76"/>
    <w:rsid w:val="00A300B3"/>
    <w:rsid w:val="00A301E5"/>
    <w:rsid w:val="00A3026A"/>
    <w:rsid w:val="00A30483"/>
    <w:rsid w:val="00A30529"/>
    <w:rsid w:val="00A30542"/>
    <w:rsid w:val="00A3054E"/>
    <w:rsid w:val="00A305BC"/>
    <w:rsid w:val="00A306E4"/>
    <w:rsid w:val="00A308E1"/>
    <w:rsid w:val="00A30A43"/>
    <w:rsid w:val="00A30AA8"/>
    <w:rsid w:val="00A30C67"/>
    <w:rsid w:val="00A30D5F"/>
    <w:rsid w:val="00A30EF1"/>
    <w:rsid w:val="00A30F18"/>
    <w:rsid w:val="00A31070"/>
    <w:rsid w:val="00A31113"/>
    <w:rsid w:val="00A3116F"/>
    <w:rsid w:val="00A311BF"/>
    <w:rsid w:val="00A311C0"/>
    <w:rsid w:val="00A31549"/>
    <w:rsid w:val="00A316B2"/>
    <w:rsid w:val="00A3171F"/>
    <w:rsid w:val="00A31845"/>
    <w:rsid w:val="00A318F7"/>
    <w:rsid w:val="00A3199A"/>
    <w:rsid w:val="00A31B90"/>
    <w:rsid w:val="00A31C65"/>
    <w:rsid w:val="00A31CE6"/>
    <w:rsid w:val="00A31D5B"/>
    <w:rsid w:val="00A31E26"/>
    <w:rsid w:val="00A31E2A"/>
    <w:rsid w:val="00A31ED4"/>
    <w:rsid w:val="00A32004"/>
    <w:rsid w:val="00A3202C"/>
    <w:rsid w:val="00A32137"/>
    <w:rsid w:val="00A321F2"/>
    <w:rsid w:val="00A322A3"/>
    <w:rsid w:val="00A32455"/>
    <w:rsid w:val="00A324F2"/>
    <w:rsid w:val="00A32512"/>
    <w:rsid w:val="00A3254C"/>
    <w:rsid w:val="00A325CC"/>
    <w:rsid w:val="00A32890"/>
    <w:rsid w:val="00A32992"/>
    <w:rsid w:val="00A32B02"/>
    <w:rsid w:val="00A32C7B"/>
    <w:rsid w:val="00A32D15"/>
    <w:rsid w:val="00A32E28"/>
    <w:rsid w:val="00A32FAB"/>
    <w:rsid w:val="00A33013"/>
    <w:rsid w:val="00A3312E"/>
    <w:rsid w:val="00A33338"/>
    <w:rsid w:val="00A333CD"/>
    <w:rsid w:val="00A334A1"/>
    <w:rsid w:val="00A33570"/>
    <w:rsid w:val="00A3358A"/>
    <w:rsid w:val="00A335D2"/>
    <w:rsid w:val="00A337C4"/>
    <w:rsid w:val="00A33AF2"/>
    <w:rsid w:val="00A33BBD"/>
    <w:rsid w:val="00A33D3E"/>
    <w:rsid w:val="00A33E07"/>
    <w:rsid w:val="00A33F08"/>
    <w:rsid w:val="00A33FA5"/>
    <w:rsid w:val="00A33FE1"/>
    <w:rsid w:val="00A33FF7"/>
    <w:rsid w:val="00A3407E"/>
    <w:rsid w:val="00A34246"/>
    <w:rsid w:val="00A3432D"/>
    <w:rsid w:val="00A3433C"/>
    <w:rsid w:val="00A34353"/>
    <w:rsid w:val="00A3459F"/>
    <w:rsid w:val="00A345B7"/>
    <w:rsid w:val="00A345DD"/>
    <w:rsid w:val="00A34690"/>
    <w:rsid w:val="00A346E8"/>
    <w:rsid w:val="00A3477B"/>
    <w:rsid w:val="00A347CF"/>
    <w:rsid w:val="00A34981"/>
    <w:rsid w:val="00A34A50"/>
    <w:rsid w:val="00A34A96"/>
    <w:rsid w:val="00A34AD9"/>
    <w:rsid w:val="00A34B80"/>
    <w:rsid w:val="00A34BE4"/>
    <w:rsid w:val="00A34CC3"/>
    <w:rsid w:val="00A34DAD"/>
    <w:rsid w:val="00A34DFE"/>
    <w:rsid w:val="00A34FF4"/>
    <w:rsid w:val="00A350E1"/>
    <w:rsid w:val="00A351F6"/>
    <w:rsid w:val="00A35230"/>
    <w:rsid w:val="00A352C7"/>
    <w:rsid w:val="00A352EB"/>
    <w:rsid w:val="00A35356"/>
    <w:rsid w:val="00A353F3"/>
    <w:rsid w:val="00A354D0"/>
    <w:rsid w:val="00A354E9"/>
    <w:rsid w:val="00A35546"/>
    <w:rsid w:val="00A35737"/>
    <w:rsid w:val="00A359B2"/>
    <w:rsid w:val="00A35AAA"/>
    <w:rsid w:val="00A35AD0"/>
    <w:rsid w:val="00A35C45"/>
    <w:rsid w:val="00A35C5B"/>
    <w:rsid w:val="00A35D77"/>
    <w:rsid w:val="00A35E55"/>
    <w:rsid w:val="00A35E79"/>
    <w:rsid w:val="00A35FBF"/>
    <w:rsid w:val="00A36017"/>
    <w:rsid w:val="00A36041"/>
    <w:rsid w:val="00A36069"/>
    <w:rsid w:val="00A360C4"/>
    <w:rsid w:val="00A36153"/>
    <w:rsid w:val="00A3639A"/>
    <w:rsid w:val="00A365E1"/>
    <w:rsid w:val="00A36615"/>
    <w:rsid w:val="00A3682F"/>
    <w:rsid w:val="00A3691D"/>
    <w:rsid w:val="00A36C60"/>
    <w:rsid w:val="00A36D13"/>
    <w:rsid w:val="00A36D72"/>
    <w:rsid w:val="00A3704A"/>
    <w:rsid w:val="00A37082"/>
    <w:rsid w:val="00A370DE"/>
    <w:rsid w:val="00A371A3"/>
    <w:rsid w:val="00A3733F"/>
    <w:rsid w:val="00A37880"/>
    <w:rsid w:val="00A37894"/>
    <w:rsid w:val="00A3789F"/>
    <w:rsid w:val="00A378C0"/>
    <w:rsid w:val="00A37901"/>
    <w:rsid w:val="00A379FF"/>
    <w:rsid w:val="00A37A80"/>
    <w:rsid w:val="00A37ABF"/>
    <w:rsid w:val="00A37BC0"/>
    <w:rsid w:val="00A37BC1"/>
    <w:rsid w:val="00A37C80"/>
    <w:rsid w:val="00A37CA7"/>
    <w:rsid w:val="00A37F63"/>
    <w:rsid w:val="00A400B5"/>
    <w:rsid w:val="00A4010B"/>
    <w:rsid w:val="00A4012A"/>
    <w:rsid w:val="00A40465"/>
    <w:rsid w:val="00A406A2"/>
    <w:rsid w:val="00A4073B"/>
    <w:rsid w:val="00A40784"/>
    <w:rsid w:val="00A40846"/>
    <w:rsid w:val="00A40A45"/>
    <w:rsid w:val="00A40BDB"/>
    <w:rsid w:val="00A40C0B"/>
    <w:rsid w:val="00A40C2F"/>
    <w:rsid w:val="00A40D03"/>
    <w:rsid w:val="00A40E1F"/>
    <w:rsid w:val="00A410AD"/>
    <w:rsid w:val="00A41134"/>
    <w:rsid w:val="00A411E7"/>
    <w:rsid w:val="00A41255"/>
    <w:rsid w:val="00A4140B"/>
    <w:rsid w:val="00A41495"/>
    <w:rsid w:val="00A415A6"/>
    <w:rsid w:val="00A41631"/>
    <w:rsid w:val="00A41687"/>
    <w:rsid w:val="00A4186C"/>
    <w:rsid w:val="00A4191B"/>
    <w:rsid w:val="00A4194E"/>
    <w:rsid w:val="00A41AD1"/>
    <w:rsid w:val="00A41AF8"/>
    <w:rsid w:val="00A41B65"/>
    <w:rsid w:val="00A41B86"/>
    <w:rsid w:val="00A41D47"/>
    <w:rsid w:val="00A41D9B"/>
    <w:rsid w:val="00A41DEE"/>
    <w:rsid w:val="00A41E58"/>
    <w:rsid w:val="00A41E7A"/>
    <w:rsid w:val="00A41EEB"/>
    <w:rsid w:val="00A41F24"/>
    <w:rsid w:val="00A421C7"/>
    <w:rsid w:val="00A42240"/>
    <w:rsid w:val="00A4229D"/>
    <w:rsid w:val="00A42437"/>
    <w:rsid w:val="00A42538"/>
    <w:rsid w:val="00A42556"/>
    <w:rsid w:val="00A425CD"/>
    <w:rsid w:val="00A425E9"/>
    <w:rsid w:val="00A42636"/>
    <w:rsid w:val="00A4273A"/>
    <w:rsid w:val="00A427DD"/>
    <w:rsid w:val="00A42918"/>
    <w:rsid w:val="00A42995"/>
    <w:rsid w:val="00A429BA"/>
    <w:rsid w:val="00A429BB"/>
    <w:rsid w:val="00A42A5F"/>
    <w:rsid w:val="00A42A60"/>
    <w:rsid w:val="00A42B5E"/>
    <w:rsid w:val="00A42B7B"/>
    <w:rsid w:val="00A42B8D"/>
    <w:rsid w:val="00A42BD9"/>
    <w:rsid w:val="00A42C11"/>
    <w:rsid w:val="00A42C2A"/>
    <w:rsid w:val="00A42CA1"/>
    <w:rsid w:val="00A42D88"/>
    <w:rsid w:val="00A42DB5"/>
    <w:rsid w:val="00A42ED3"/>
    <w:rsid w:val="00A42EEF"/>
    <w:rsid w:val="00A42F26"/>
    <w:rsid w:val="00A42F41"/>
    <w:rsid w:val="00A43011"/>
    <w:rsid w:val="00A43032"/>
    <w:rsid w:val="00A430C9"/>
    <w:rsid w:val="00A430FE"/>
    <w:rsid w:val="00A4340E"/>
    <w:rsid w:val="00A43436"/>
    <w:rsid w:val="00A43493"/>
    <w:rsid w:val="00A434D0"/>
    <w:rsid w:val="00A43573"/>
    <w:rsid w:val="00A4367A"/>
    <w:rsid w:val="00A436D7"/>
    <w:rsid w:val="00A43867"/>
    <w:rsid w:val="00A438B8"/>
    <w:rsid w:val="00A43938"/>
    <w:rsid w:val="00A43A2C"/>
    <w:rsid w:val="00A43A54"/>
    <w:rsid w:val="00A43CA9"/>
    <w:rsid w:val="00A43FCD"/>
    <w:rsid w:val="00A44042"/>
    <w:rsid w:val="00A44079"/>
    <w:rsid w:val="00A4407D"/>
    <w:rsid w:val="00A441AC"/>
    <w:rsid w:val="00A44318"/>
    <w:rsid w:val="00A44411"/>
    <w:rsid w:val="00A4448A"/>
    <w:rsid w:val="00A4465B"/>
    <w:rsid w:val="00A44718"/>
    <w:rsid w:val="00A44792"/>
    <w:rsid w:val="00A44856"/>
    <w:rsid w:val="00A44882"/>
    <w:rsid w:val="00A44974"/>
    <w:rsid w:val="00A449A0"/>
    <w:rsid w:val="00A449E4"/>
    <w:rsid w:val="00A449FE"/>
    <w:rsid w:val="00A44B4F"/>
    <w:rsid w:val="00A44BED"/>
    <w:rsid w:val="00A44BFC"/>
    <w:rsid w:val="00A44D2A"/>
    <w:rsid w:val="00A44F1D"/>
    <w:rsid w:val="00A44F73"/>
    <w:rsid w:val="00A450B5"/>
    <w:rsid w:val="00A45110"/>
    <w:rsid w:val="00A451BE"/>
    <w:rsid w:val="00A451E8"/>
    <w:rsid w:val="00A452DB"/>
    <w:rsid w:val="00A4536F"/>
    <w:rsid w:val="00A45526"/>
    <w:rsid w:val="00A45569"/>
    <w:rsid w:val="00A458F8"/>
    <w:rsid w:val="00A45C63"/>
    <w:rsid w:val="00A4603B"/>
    <w:rsid w:val="00A4609F"/>
    <w:rsid w:val="00A461B7"/>
    <w:rsid w:val="00A461C4"/>
    <w:rsid w:val="00A4630E"/>
    <w:rsid w:val="00A4636E"/>
    <w:rsid w:val="00A463F9"/>
    <w:rsid w:val="00A465EC"/>
    <w:rsid w:val="00A466D1"/>
    <w:rsid w:val="00A466F8"/>
    <w:rsid w:val="00A4671A"/>
    <w:rsid w:val="00A46775"/>
    <w:rsid w:val="00A46997"/>
    <w:rsid w:val="00A469AB"/>
    <w:rsid w:val="00A46A5D"/>
    <w:rsid w:val="00A46AF7"/>
    <w:rsid w:val="00A46AFA"/>
    <w:rsid w:val="00A46B34"/>
    <w:rsid w:val="00A46B3D"/>
    <w:rsid w:val="00A46C0F"/>
    <w:rsid w:val="00A46C50"/>
    <w:rsid w:val="00A46CCB"/>
    <w:rsid w:val="00A46E8A"/>
    <w:rsid w:val="00A46F5B"/>
    <w:rsid w:val="00A47094"/>
    <w:rsid w:val="00A471D5"/>
    <w:rsid w:val="00A4723A"/>
    <w:rsid w:val="00A47326"/>
    <w:rsid w:val="00A473B8"/>
    <w:rsid w:val="00A473D2"/>
    <w:rsid w:val="00A473FC"/>
    <w:rsid w:val="00A4756A"/>
    <w:rsid w:val="00A47711"/>
    <w:rsid w:val="00A4778F"/>
    <w:rsid w:val="00A477F3"/>
    <w:rsid w:val="00A47877"/>
    <w:rsid w:val="00A4789F"/>
    <w:rsid w:val="00A47B57"/>
    <w:rsid w:val="00A47C43"/>
    <w:rsid w:val="00A47D1B"/>
    <w:rsid w:val="00A47D99"/>
    <w:rsid w:val="00A47EFA"/>
    <w:rsid w:val="00A47FDC"/>
    <w:rsid w:val="00A50019"/>
    <w:rsid w:val="00A50157"/>
    <w:rsid w:val="00A50180"/>
    <w:rsid w:val="00A502A9"/>
    <w:rsid w:val="00A50335"/>
    <w:rsid w:val="00A503A7"/>
    <w:rsid w:val="00A50470"/>
    <w:rsid w:val="00A504A8"/>
    <w:rsid w:val="00A50621"/>
    <w:rsid w:val="00A506AC"/>
    <w:rsid w:val="00A50716"/>
    <w:rsid w:val="00A5088B"/>
    <w:rsid w:val="00A5091C"/>
    <w:rsid w:val="00A509BF"/>
    <w:rsid w:val="00A509E6"/>
    <w:rsid w:val="00A50A1F"/>
    <w:rsid w:val="00A50A84"/>
    <w:rsid w:val="00A50DB9"/>
    <w:rsid w:val="00A50E78"/>
    <w:rsid w:val="00A50F54"/>
    <w:rsid w:val="00A50F85"/>
    <w:rsid w:val="00A5111B"/>
    <w:rsid w:val="00A51125"/>
    <w:rsid w:val="00A51133"/>
    <w:rsid w:val="00A511CA"/>
    <w:rsid w:val="00A51282"/>
    <w:rsid w:val="00A512B1"/>
    <w:rsid w:val="00A512B4"/>
    <w:rsid w:val="00A5132F"/>
    <w:rsid w:val="00A51444"/>
    <w:rsid w:val="00A51668"/>
    <w:rsid w:val="00A5187A"/>
    <w:rsid w:val="00A51975"/>
    <w:rsid w:val="00A51A79"/>
    <w:rsid w:val="00A51BC2"/>
    <w:rsid w:val="00A51C23"/>
    <w:rsid w:val="00A51DE6"/>
    <w:rsid w:val="00A51F23"/>
    <w:rsid w:val="00A52031"/>
    <w:rsid w:val="00A520BD"/>
    <w:rsid w:val="00A52269"/>
    <w:rsid w:val="00A523C9"/>
    <w:rsid w:val="00A524B4"/>
    <w:rsid w:val="00A52820"/>
    <w:rsid w:val="00A52AAC"/>
    <w:rsid w:val="00A52B6F"/>
    <w:rsid w:val="00A52B7C"/>
    <w:rsid w:val="00A52D64"/>
    <w:rsid w:val="00A52DFB"/>
    <w:rsid w:val="00A52DFD"/>
    <w:rsid w:val="00A52E69"/>
    <w:rsid w:val="00A53016"/>
    <w:rsid w:val="00A53173"/>
    <w:rsid w:val="00A53190"/>
    <w:rsid w:val="00A533E4"/>
    <w:rsid w:val="00A53475"/>
    <w:rsid w:val="00A534F1"/>
    <w:rsid w:val="00A535EB"/>
    <w:rsid w:val="00A5360E"/>
    <w:rsid w:val="00A53640"/>
    <w:rsid w:val="00A5365E"/>
    <w:rsid w:val="00A536BF"/>
    <w:rsid w:val="00A536E8"/>
    <w:rsid w:val="00A537BE"/>
    <w:rsid w:val="00A537C8"/>
    <w:rsid w:val="00A53896"/>
    <w:rsid w:val="00A53997"/>
    <w:rsid w:val="00A53A5A"/>
    <w:rsid w:val="00A53BF8"/>
    <w:rsid w:val="00A53CCB"/>
    <w:rsid w:val="00A53ED9"/>
    <w:rsid w:val="00A53F51"/>
    <w:rsid w:val="00A53F89"/>
    <w:rsid w:val="00A53FAD"/>
    <w:rsid w:val="00A54125"/>
    <w:rsid w:val="00A54137"/>
    <w:rsid w:val="00A54145"/>
    <w:rsid w:val="00A5419F"/>
    <w:rsid w:val="00A54224"/>
    <w:rsid w:val="00A543A3"/>
    <w:rsid w:val="00A54496"/>
    <w:rsid w:val="00A54715"/>
    <w:rsid w:val="00A54821"/>
    <w:rsid w:val="00A549DC"/>
    <w:rsid w:val="00A54A2E"/>
    <w:rsid w:val="00A54A49"/>
    <w:rsid w:val="00A54B8B"/>
    <w:rsid w:val="00A54BC0"/>
    <w:rsid w:val="00A54D89"/>
    <w:rsid w:val="00A54DDC"/>
    <w:rsid w:val="00A54E56"/>
    <w:rsid w:val="00A54F00"/>
    <w:rsid w:val="00A54F83"/>
    <w:rsid w:val="00A55072"/>
    <w:rsid w:val="00A5508B"/>
    <w:rsid w:val="00A5514A"/>
    <w:rsid w:val="00A5516B"/>
    <w:rsid w:val="00A553F0"/>
    <w:rsid w:val="00A55432"/>
    <w:rsid w:val="00A55451"/>
    <w:rsid w:val="00A5555F"/>
    <w:rsid w:val="00A55580"/>
    <w:rsid w:val="00A555B2"/>
    <w:rsid w:val="00A55633"/>
    <w:rsid w:val="00A5563D"/>
    <w:rsid w:val="00A55869"/>
    <w:rsid w:val="00A558E3"/>
    <w:rsid w:val="00A5592F"/>
    <w:rsid w:val="00A55A31"/>
    <w:rsid w:val="00A55B96"/>
    <w:rsid w:val="00A55BC0"/>
    <w:rsid w:val="00A55CC8"/>
    <w:rsid w:val="00A55DF6"/>
    <w:rsid w:val="00A55E48"/>
    <w:rsid w:val="00A55E5A"/>
    <w:rsid w:val="00A55E94"/>
    <w:rsid w:val="00A55EA2"/>
    <w:rsid w:val="00A55ED2"/>
    <w:rsid w:val="00A56078"/>
    <w:rsid w:val="00A56356"/>
    <w:rsid w:val="00A56502"/>
    <w:rsid w:val="00A56526"/>
    <w:rsid w:val="00A565E9"/>
    <w:rsid w:val="00A566E2"/>
    <w:rsid w:val="00A56721"/>
    <w:rsid w:val="00A5690E"/>
    <w:rsid w:val="00A5697D"/>
    <w:rsid w:val="00A56BE9"/>
    <w:rsid w:val="00A56CA0"/>
    <w:rsid w:val="00A56D4B"/>
    <w:rsid w:val="00A56DFA"/>
    <w:rsid w:val="00A56F2A"/>
    <w:rsid w:val="00A5715E"/>
    <w:rsid w:val="00A57266"/>
    <w:rsid w:val="00A572B1"/>
    <w:rsid w:val="00A572F8"/>
    <w:rsid w:val="00A57364"/>
    <w:rsid w:val="00A573F1"/>
    <w:rsid w:val="00A575F2"/>
    <w:rsid w:val="00A578DB"/>
    <w:rsid w:val="00A578F1"/>
    <w:rsid w:val="00A57913"/>
    <w:rsid w:val="00A57B98"/>
    <w:rsid w:val="00A57BEE"/>
    <w:rsid w:val="00A57CD6"/>
    <w:rsid w:val="00A57CE6"/>
    <w:rsid w:val="00A57D1F"/>
    <w:rsid w:val="00A57DC7"/>
    <w:rsid w:val="00A57F8D"/>
    <w:rsid w:val="00A60038"/>
    <w:rsid w:val="00A6022B"/>
    <w:rsid w:val="00A60323"/>
    <w:rsid w:val="00A60349"/>
    <w:rsid w:val="00A6042E"/>
    <w:rsid w:val="00A60520"/>
    <w:rsid w:val="00A6061C"/>
    <w:rsid w:val="00A6075C"/>
    <w:rsid w:val="00A60760"/>
    <w:rsid w:val="00A60A64"/>
    <w:rsid w:val="00A60C40"/>
    <w:rsid w:val="00A60E03"/>
    <w:rsid w:val="00A60E88"/>
    <w:rsid w:val="00A60F23"/>
    <w:rsid w:val="00A610CD"/>
    <w:rsid w:val="00A61117"/>
    <w:rsid w:val="00A6113F"/>
    <w:rsid w:val="00A61187"/>
    <w:rsid w:val="00A6122A"/>
    <w:rsid w:val="00A612F7"/>
    <w:rsid w:val="00A61463"/>
    <w:rsid w:val="00A614DA"/>
    <w:rsid w:val="00A6171A"/>
    <w:rsid w:val="00A6173D"/>
    <w:rsid w:val="00A6178D"/>
    <w:rsid w:val="00A6184B"/>
    <w:rsid w:val="00A618A2"/>
    <w:rsid w:val="00A618B2"/>
    <w:rsid w:val="00A618C2"/>
    <w:rsid w:val="00A619A7"/>
    <w:rsid w:val="00A619D9"/>
    <w:rsid w:val="00A61A41"/>
    <w:rsid w:val="00A61AB5"/>
    <w:rsid w:val="00A61E8B"/>
    <w:rsid w:val="00A61EBA"/>
    <w:rsid w:val="00A61F63"/>
    <w:rsid w:val="00A6203A"/>
    <w:rsid w:val="00A620E8"/>
    <w:rsid w:val="00A62111"/>
    <w:rsid w:val="00A621EA"/>
    <w:rsid w:val="00A62617"/>
    <w:rsid w:val="00A62813"/>
    <w:rsid w:val="00A62819"/>
    <w:rsid w:val="00A62967"/>
    <w:rsid w:val="00A6296B"/>
    <w:rsid w:val="00A629A4"/>
    <w:rsid w:val="00A62A28"/>
    <w:rsid w:val="00A62B54"/>
    <w:rsid w:val="00A62B56"/>
    <w:rsid w:val="00A62C11"/>
    <w:rsid w:val="00A62C1B"/>
    <w:rsid w:val="00A62D43"/>
    <w:rsid w:val="00A62D44"/>
    <w:rsid w:val="00A62D76"/>
    <w:rsid w:val="00A62D8A"/>
    <w:rsid w:val="00A62DD2"/>
    <w:rsid w:val="00A62E89"/>
    <w:rsid w:val="00A62E9C"/>
    <w:rsid w:val="00A62EF4"/>
    <w:rsid w:val="00A63002"/>
    <w:rsid w:val="00A6306F"/>
    <w:rsid w:val="00A630C1"/>
    <w:rsid w:val="00A63137"/>
    <w:rsid w:val="00A631AC"/>
    <w:rsid w:val="00A632EA"/>
    <w:rsid w:val="00A63359"/>
    <w:rsid w:val="00A63396"/>
    <w:rsid w:val="00A63444"/>
    <w:rsid w:val="00A63669"/>
    <w:rsid w:val="00A63955"/>
    <w:rsid w:val="00A639F9"/>
    <w:rsid w:val="00A63AD3"/>
    <w:rsid w:val="00A63B05"/>
    <w:rsid w:val="00A63B1D"/>
    <w:rsid w:val="00A63BA6"/>
    <w:rsid w:val="00A63C18"/>
    <w:rsid w:val="00A63EE1"/>
    <w:rsid w:val="00A64057"/>
    <w:rsid w:val="00A64122"/>
    <w:rsid w:val="00A641C0"/>
    <w:rsid w:val="00A64245"/>
    <w:rsid w:val="00A6432E"/>
    <w:rsid w:val="00A643CD"/>
    <w:rsid w:val="00A643D8"/>
    <w:rsid w:val="00A64455"/>
    <w:rsid w:val="00A64473"/>
    <w:rsid w:val="00A64495"/>
    <w:rsid w:val="00A64525"/>
    <w:rsid w:val="00A64565"/>
    <w:rsid w:val="00A645A1"/>
    <w:rsid w:val="00A64848"/>
    <w:rsid w:val="00A64AAA"/>
    <w:rsid w:val="00A64AB1"/>
    <w:rsid w:val="00A64ACE"/>
    <w:rsid w:val="00A64B72"/>
    <w:rsid w:val="00A64BC1"/>
    <w:rsid w:val="00A64CFC"/>
    <w:rsid w:val="00A64D64"/>
    <w:rsid w:val="00A64DBB"/>
    <w:rsid w:val="00A64F3D"/>
    <w:rsid w:val="00A64F5B"/>
    <w:rsid w:val="00A650F4"/>
    <w:rsid w:val="00A6511B"/>
    <w:rsid w:val="00A65165"/>
    <w:rsid w:val="00A651AC"/>
    <w:rsid w:val="00A65296"/>
    <w:rsid w:val="00A65340"/>
    <w:rsid w:val="00A65383"/>
    <w:rsid w:val="00A654A5"/>
    <w:rsid w:val="00A655A2"/>
    <w:rsid w:val="00A65627"/>
    <w:rsid w:val="00A656EB"/>
    <w:rsid w:val="00A65700"/>
    <w:rsid w:val="00A6580E"/>
    <w:rsid w:val="00A65832"/>
    <w:rsid w:val="00A6596F"/>
    <w:rsid w:val="00A65976"/>
    <w:rsid w:val="00A659EE"/>
    <w:rsid w:val="00A65AAD"/>
    <w:rsid w:val="00A65B6C"/>
    <w:rsid w:val="00A65D98"/>
    <w:rsid w:val="00A65DBE"/>
    <w:rsid w:val="00A65EAF"/>
    <w:rsid w:val="00A65F06"/>
    <w:rsid w:val="00A65F4E"/>
    <w:rsid w:val="00A65FE2"/>
    <w:rsid w:val="00A65FEE"/>
    <w:rsid w:val="00A65FF5"/>
    <w:rsid w:val="00A6607D"/>
    <w:rsid w:val="00A66259"/>
    <w:rsid w:val="00A6630E"/>
    <w:rsid w:val="00A66551"/>
    <w:rsid w:val="00A6655A"/>
    <w:rsid w:val="00A6657C"/>
    <w:rsid w:val="00A669B8"/>
    <w:rsid w:val="00A669D3"/>
    <w:rsid w:val="00A66A5E"/>
    <w:rsid w:val="00A66B18"/>
    <w:rsid w:val="00A66BE2"/>
    <w:rsid w:val="00A66F8B"/>
    <w:rsid w:val="00A66FAF"/>
    <w:rsid w:val="00A67013"/>
    <w:rsid w:val="00A67240"/>
    <w:rsid w:val="00A67291"/>
    <w:rsid w:val="00A67336"/>
    <w:rsid w:val="00A67366"/>
    <w:rsid w:val="00A67380"/>
    <w:rsid w:val="00A673EC"/>
    <w:rsid w:val="00A674CE"/>
    <w:rsid w:val="00A675A6"/>
    <w:rsid w:val="00A6764A"/>
    <w:rsid w:val="00A67845"/>
    <w:rsid w:val="00A679FF"/>
    <w:rsid w:val="00A67A68"/>
    <w:rsid w:val="00A67A91"/>
    <w:rsid w:val="00A67BA8"/>
    <w:rsid w:val="00A67C00"/>
    <w:rsid w:val="00A67C06"/>
    <w:rsid w:val="00A67E6A"/>
    <w:rsid w:val="00A67ED5"/>
    <w:rsid w:val="00A67F82"/>
    <w:rsid w:val="00A7005E"/>
    <w:rsid w:val="00A70125"/>
    <w:rsid w:val="00A70196"/>
    <w:rsid w:val="00A704DE"/>
    <w:rsid w:val="00A705D1"/>
    <w:rsid w:val="00A70604"/>
    <w:rsid w:val="00A70716"/>
    <w:rsid w:val="00A7075F"/>
    <w:rsid w:val="00A70943"/>
    <w:rsid w:val="00A709CE"/>
    <w:rsid w:val="00A70AE5"/>
    <w:rsid w:val="00A70E0C"/>
    <w:rsid w:val="00A70EF4"/>
    <w:rsid w:val="00A70F18"/>
    <w:rsid w:val="00A70F67"/>
    <w:rsid w:val="00A71012"/>
    <w:rsid w:val="00A710E7"/>
    <w:rsid w:val="00A712F6"/>
    <w:rsid w:val="00A71356"/>
    <w:rsid w:val="00A71423"/>
    <w:rsid w:val="00A7142B"/>
    <w:rsid w:val="00A7144C"/>
    <w:rsid w:val="00A7161C"/>
    <w:rsid w:val="00A71708"/>
    <w:rsid w:val="00A71756"/>
    <w:rsid w:val="00A717D3"/>
    <w:rsid w:val="00A7180F"/>
    <w:rsid w:val="00A718E7"/>
    <w:rsid w:val="00A71903"/>
    <w:rsid w:val="00A719B4"/>
    <w:rsid w:val="00A719FC"/>
    <w:rsid w:val="00A71B68"/>
    <w:rsid w:val="00A71CB8"/>
    <w:rsid w:val="00A71DB7"/>
    <w:rsid w:val="00A71E85"/>
    <w:rsid w:val="00A72034"/>
    <w:rsid w:val="00A72152"/>
    <w:rsid w:val="00A721EC"/>
    <w:rsid w:val="00A7227C"/>
    <w:rsid w:val="00A722BF"/>
    <w:rsid w:val="00A72A49"/>
    <w:rsid w:val="00A72A5B"/>
    <w:rsid w:val="00A72ACB"/>
    <w:rsid w:val="00A72B88"/>
    <w:rsid w:val="00A72B9A"/>
    <w:rsid w:val="00A72BFF"/>
    <w:rsid w:val="00A72E24"/>
    <w:rsid w:val="00A72E9D"/>
    <w:rsid w:val="00A72F5B"/>
    <w:rsid w:val="00A72FFE"/>
    <w:rsid w:val="00A7300D"/>
    <w:rsid w:val="00A73077"/>
    <w:rsid w:val="00A73168"/>
    <w:rsid w:val="00A73226"/>
    <w:rsid w:val="00A732DE"/>
    <w:rsid w:val="00A73474"/>
    <w:rsid w:val="00A73525"/>
    <w:rsid w:val="00A73599"/>
    <w:rsid w:val="00A737C8"/>
    <w:rsid w:val="00A73AFF"/>
    <w:rsid w:val="00A73B36"/>
    <w:rsid w:val="00A73D02"/>
    <w:rsid w:val="00A73D85"/>
    <w:rsid w:val="00A73E6F"/>
    <w:rsid w:val="00A7410A"/>
    <w:rsid w:val="00A74189"/>
    <w:rsid w:val="00A741A7"/>
    <w:rsid w:val="00A74245"/>
    <w:rsid w:val="00A7434D"/>
    <w:rsid w:val="00A74451"/>
    <w:rsid w:val="00A74453"/>
    <w:rsid w:val="00A744D2"/>
    <w:rsid w:val="00A74521"/>
    <w:rsid w:val="00A74525"/>
    <w:rsid w:val="00A74560"/>
    <w:rsid w:val="00A74580"/>
    <w:rsid w:val="00A745E1"/>
    <w:rsid w:val="00A745F2"/>
    <w:rsid w:val="00A7468B"/>
    <w:rsid w:val="00A74736"/>
    <w:rsid w:val="00A7475C"/>
    <w:rsid w:val="00A7486E"/>
    <w:rsid w:val="00A748E2"/>
    <w:rsid w:val="00A748F3"/>
    <w:rsid w:val="00A74A63"/>
    <w:rsid w:val="00A74A6B"/>
    <w:rsid w:val="00A74DC0"/>
    <w:rsid w:val="00A74E14"/>
    <w:rsid w:val="00A74E79"/>
    <w:rsid w:val="00A74ECD"/>
    <w:rsid w:val="00A74ED1"/>
    <w:rsid w:val="00A74F50"/>
    <w:rsid w:val="00A751DA"/>
    <w:rsid w:val="00A75335"/>
    <w:rsid w:val="00A753BE"/>
    <w:rsid w:val="00A75410"/>
    <w:rsid w:val="00A75425"/>
    <w:rsid w:val="00A7543D"/>
    <w:rsid w:val="00A754E3"/>
    <w:rsid w:val="00A755C8"/>
    <w:rsid w:val="00A755E5"/>
    <w:rsid w:val="00A756A1"/>
    <w:rsid w:val="00A756CF"/>
    <w:rsid w:val="00A7587C"/>
    <w:rsid w:val="00A75A4A"/>
    <w:rsid w:val="00A75BAB"/>
    <w:rsid w:val="00A75D0A"/>
    <w:rsid w:val="00A75D0F"/>
    <w:rsid w:val="00A75DB4"/>
    <w:rsid w:val="00A76027"/>
    <w:rsid w:val="00A761A3"/>
    <w:rsid w:val="00A7636D"/>
    <w:rsid w:val="00A76381"/>
    <w:rsid w:val="00A76400"/>
    <w:rsid w:val="00A764B1"/>
    <w:rsid w:val="00A7656E"/>
    <w:rsid w:val="00A76650"/>
    <w:rsid w:val="00A7667C"/>
    <w:rsid w:val="00A766CA"/>
    <w:rsid w:val="00A76853"/>
    <w:rsid w:val="00A768F6"/>
    <w:rsid w:val="00A76A41"/>
    <w:rsid w:val="00A76A6A"/>
    <w:rsid w:val="00A76AB7"/>
    <w:rsid w:val="00A76B49"/>
    <w:rsid w:val="00A76B61"/>
    <w:rsid w:val="00A76B98"/>
    <w:rsid w:val="00A76C97"/>
    <w:rsid w:val="00A76CCA"/>
    <w:rsid w:val="00A76D43"/>
    <w:rsid w:val="00A76E11"/>
    <w:rsid w:val="00A76F41"/>
    <w:rsid w:val="00A770E3"/>
    <w:rsid w:val="00A771C7"/>
    <w:rsid w:val="00A77211"/>
    <w:rsid w:val="00A772FB"/>
    <w:rsid w:val="00A77462"/>
    <w:rsid w:val="00A774A5"/>
    <w:rsid w:val="00A774E5"/>
    <w:rsid w:val="00A7752E"/>
    <w:rsid w:val="00A7761E"/>
    <w:rsid w:val="00A7763F"/>
    <w:rsid w:val="00A77723"/>
    <w:rsid w:val="00A77795"/>
    <w:rsid w:val="00A77815"/>
    <w:rsid w:val="00A77997"/>
    <w:rsid w:val="00A77AA3"/>
    <w:rsid w:val="00A77AFF"/>
    <w:rsid w:val="00A77B09"/>
    <w:rsid w:val="00A77BD6"/>
    <w:rsid w:val="00A77E01"/>
    <w:rsid w:val="00A77E5B"/>
    <w:rsid w:val="00A800DF"/>
    <w:rsid w:val="00A8011E"/>
    <w:rsid w:val="00A80186"/>
    <w:rsid w:val="00A8022F"/>
    <w:rsid w:val="00A802F2"/>
    <w:rsid w:val="00A80399"/>
    <w:rsid w:val="00A8052F"/>
    <w:rsid w:val="00A8058F"/>
    <w:rsid w:val="00A80601"/>
    <w:rsid w:val="00A80637"/>
    <w:rsid w:val="00A8063E"/>
    <w:rsid w:val="00A806D1"/>
    <w:rsid w:val="00A808E0"/>
    <w:rsid w:val="00A809BD"/>
    <w:rsid w:val="00A80A02"/>
    <w:rsid w:val="00A80A09"/>
    <w:rsid w:val="00A80B74"/>
    <w:rsid w:val="00A80CA0"/>
    <w:rsid w:val="00A80D44"/>
    <w:rsid w:val="00A80D65"/>
    <w:rsid w:val="00A80E7A"/>
    <w:rsid w:val="00A80E80"/>
    <w:rsid w:val="00A80E95"/>
    <w:rsid w:val="00A81067"/>
    <w:rsid w:val="00A811C9"/>
    <w:rsid w:val="00A81273"/>
    <w:rsid w:val="00A8129A"/>
    <w:rsid w:val="00A813DA"/>
    <w:rsid w:val="00A814B9"/>
    <w:rsid w:val="00A815DA"/>
    <w:rsid w:val="00A8169A"/>
    <w:rsid w:val="00A816AE"/>
    <w:rsid w:val="00A8173C"/>
    <w:rsid w:val="00A817EA"/>
    <w:rsid w:val="00A819B8"/>
    <w:rsid w:val="00A819BE"/>
    <w:rsid w:val="00A81CEA"/>
    <w:rsid w:val="00A81D3B"/>
    <w:rsid w:val="00A81DA2"/>
    <w:rsid w:val="00A81DAE"/>
    <w:rsid w:val="00A81EA8"/>
    <w:rsid w:val="00A81EBA"/>
    <w:rsid w:val="00A81F08"/>
    <w:rsid w:val="00A82073"/>
    <w:rsid w:val="00A82208"/>
    <w:rsid w:val="00A82272"/>
    <w:rsid w:val="00A8229A"/>
    <w:rsid w:val="00A822BB"/>
    <w:rsid w:val="00A82312"/>
    <w:rsid w:val="00A824B6"/>
    <w:rsid w:val="00A8264F"/>
    <w:rsid w:val="00A828BE"/>
    <w:rsid w:val="00A828EB"/>
    <w:rsid w:val="00A829CF"/>
    <w:rsid w:val="00A82AF7"/>
    <w:rsid w:val="00A82B63"/>
    <w:rsid w:val="00A82B77"/>
    <w:rsid w:val="00A82D17"/>
    <w:rsid w:val="00A82D25"/>
    <w:rsid w:val="00A82D8F"/>
    <w:rsid w:val="00A82DBB"/>
    <w:rsid w:val="00A82E37"/>
    <w:rsid w:val="00A82ED2"/>
    <w:rsid w:val="00A82F2F"/>
    <w:rsid w:val="00A830B0"/>
    <w:rsid w:val="00A830FF"/>
    <w:rsid w:val="00A83233"/>
    <w:rsid w:val="00A8329C"/>
    <w:rsid w:val="00A83593"/>
    <w:rsid w:val="00A836D9"/>
    <w:rsid w:val="00A837C9"/>
    <w:rsid w:val="00A83812"/>
    <w:rsid w:val="00A839D8"/>
    <w:rsid w:val="00A83A3F"/>
    <w:rsid w:val="00A83AD5"/>
    <w:rsid w:val="00A83ADF"/>
    <w:rsid w:val="00A83B49"/>
    <w:rsid w:val="00A83BE5"/>
    <w:rsid w:val="00A83C3D"/>
    <w:rsid w:val="00A83CB9"/>
    <w:rsid w:val="00A83DFA"/>
    <w:rsid w:val="00A83EAF"/>
    <w:rsid w:val="00A83EDD"/>
    <w:rsid w:val="00A83F47"/>
    <w:rsid w:val="00A83F6C"/>
    <w:rsid w:val="00A8424C"/>
    <w:rsid w:val="00A84349"/>
    <w:rsid w:val="00A844C8"/>
    <w:rsid w:val="00A844EE"/>
    <w:rsid w:val="00A84551"/>
    <w:rsid w:val="00A846FA"/>
    <w:rsid w:val="00A84762"/>
    <w:rsid w:val="00A8489A"/>
    <w:rsid w:val="00A848A3"/>
    <w:rsid w:val="00A848E9"/>
    <w:rsid w:val="00A849C1"/>
    <w:rsid w:val="00A84A9B"/>
    <w:rsid w:val="00A84C3A"/>
    <w:rsid w:val="00A84D87"/>
    <w:rsid w:val="00A84E20"/>
    <w:rsid w:val="00A84E34"/>
    <w:rsid w:val="00A84F64"/>
    <w:rsid w:val="00A84F89"/>
    <w:rsid w:val="00A84F98"/>
    <w:rsid w:val="00A8502F"/>
    <w:rsid w:val="00A850E0"/>
    <w:rsid w:val="00A851FF"/>
    <w:rsid w:val="00A85252"/>
    <w:rsid w:val="00A853CE"/>
    <w:rsid w:val="00A853D4"/>
    <w:rsid w:val="00A85546"/>
    <w:rsid w:val="00A8558A"/>
    <w:rsid w:val="00A85636"/>
    <w:rsid w:val="00A85716"/>
    <w:rsid w:val="00A857B5"/>
    <w:rsid w:val="00A85881"/>
    <w:rsid w:val="00A858FB"/>
    <w:rsid w:val="00A8599F"/>
    <w:rsid w:val="00A85A2B"/>
    <w:rsid w:val="00A85B58"/>
    <w:rsid w:val="00A85B6D"/>
    <w:rsid w:val="00A85E96"/>
    <w:rsid w:val="00A85ED7"/>
    <w:rsid w:val="00A86151"/>
    <w:rsid w:val="00A8616E"/>
    <w:rsid w:val="00A861EA"/>
    <w:rsid w:val="00A86248"/>
    <w:rsid w:val="00A862CA"/>
    <w:rsid w:val="00A8670C"/>
    <w:rsid w:val="00A867A4"/>
    <w:rsid w:val="00A86880"/>
    <w:rsid w:val="00A868B9"/>
    <w:rsid w:val="00A868E4"/>
    <w:rsid w:val="00A86A1D"/>
    <w:rsid w:val="00A86A23"/>
    <w:rsid w:val="00A86B0D"/>
    <w:rsid w:val="00A86B7A"/>
    <w:rsid w:val="00A86C8F"/>
    <w:rsid w:val="00A86D8C"/>
    <w:rsid w:val="00A86DEB"/>
    <w:rsid w:val="00A86F17"/>
    <w:rsid w:val="00A86F1B"/>
    <w:rsid w:val="00A86FD6"/>
    <w:rsid w:val="00A86FF0"/>
    <w:rsid w:val="00A86FFF"/>
    <w:rsid w:val="00A87101"/>
    <w:rsid w:val="00A871F4"/>
    <w:rsid w:val="00A872E5"/>
    <w:rsid w:val="00A872FE"/>
    <w:rsid w:val="00A873CE"/>
    <w:rsid w:val="00A87462"/>
    <w:rsid w:val="00A87562"/>
    <w:rsid w:val="00A8760D"/>
    <w:rsid w:val="00A876DE"/>
    <w:rsid w:val="00A877E9"/>
    <w:rsid w:val="00A87973"/>
    <w:rsid w:val="00A87B62"/>
    <w:rsid w:val="00A87C0E"/>
    <w:rsid w:val="00A87DFF"/>
    <w:rsid w:val="00A87E4F"/>
    <w:rsid w:val="00A9022C"/>
    <w:rsid w:val="00A9026B"/>
    <w:rsid w:val="00A902E5"/>
    <w:rsid w:val="00A9037B"/>
    <w:rsid w:val="00A903BE"/>
    <w:rsid w:val="00A90420"/>
    <w:rsid w:val="00A90462"/>
    <w:rsid w:val="00A904BD"/>
    <w:rsid w:val="00A906B0"/>
    <w:rsid w:val="00A906C2"/>
    <w:rsid w:val="00A9072B"/>
    <w:rsid w:val="00A9075E"/>
    <w:rsid w:val="00A90764"/>
    <w:rsid w:val="00A90948"/>
    <w:rsid w:val="00A909A2"/>
    <w:rsid w:val="00A909DE"/>
    <w:rsid w:val="00A90B11"/>
    <w:rsid w:val="00A90B4E"/>
    <w:rsid w:val="00A90BDE"/>
    <w:rsid w:val="00A90CEF"/>
    <w:rsid w:val="00A90DBE"/>
    <w:rsid w:val="00A90E33"/>
    <w:rsid w:val="00A90ECD"/>
    <w:rsid w:val="00A90F6E"/>
    <w:rsid w:val="00A90FB6"/>
    <w:rsid w:val="00A91065"/>
    <w:rsid w:val="00A910F6"/>
    <w:rsid w:val="00A91222"/>
    <w:rsid w:val="00A91303"/>
    <w:rsid w:val="00A91333"/>
    <w:rsid w:val="00A91536"/>
    <w:rsid w:val="00A91598"/>
    <w:rsid w:val="00A915F1"/>
    <w:rsid w:val="00A9174E"/>
    <w:rsid w:val="00A917F7"/>
    <w:rsid w:val="00A91878"/>
    <w:rsid w:val="00A91896"/>
    <w:rsid w:val="00A9198F"/>
    <w:rsid w:val="00A91993"/>
    <w:rsid w:val="00A91A3D"/>
    <w:rsid w:val="00A91B0D"/>
    <w:rsid w:val="00A91B71"/>
    <w:rsid w:val="00A91CA8"/>
    <w:rsid w:val="00A91D2B"/>
    <w:rsid w:val="00A91D4E"/>
    <w:rsid w:val="00A91D54"/>
    <w:rsid w:val="00A91E28"/>
    <w:rsid w:val="00A91E7F"/>
    <w:rsid w:val="00A91EE5"/>
    <w:rsid w:val="00A91F29"/>
    <w:rsid w:val="00A91F54"/>
    <w:rsid w:val="00A92079"/>
    <w:rsid w:val="00A9216C"/>
    <w:rsid w:val="00A9236F"/>
    <w:rsid w:val="00A923BB"/>
    <w:rsid w:val="00A923FD"/>
    <w:rsid w:val="00A9254A"/>
    <w:rsid w:val="00A9256E"/>
    <w:rsid w:val="00A92755"/>
    <w:rsid w:val="00A928BA"/>
    <w:rsid w:val="00A92990"/>
    <w:rsid w:val="00A929CA"/>
    <w:rsid w:val="00A92AD8"/>
    <w:rsid w:val="00A92B66"/>
    <w:rsid w:val="00A92C21"/>
    <w:rsid w:val="00A92DE4"/>
    <w:rsid w:val="00A93139"/>
    <w:rsid w:val="00A934AC"/>
    <w:rsid w:val="00A93523"/>
    <w:rsid w:val="00A93543"/>
    <w:rsid w:val="00A935D7"/>
    <w:rsid w:val="00A9361F"/>
    <w:rsid w:val="00A9367B"/>
    <w:rsid w:val="00A936EB"/>
    <w:rsid w:val="00A937CF"/>
    <w:rsid w:val="00A9386C"/>
    <w:rsid w:val="00A938A1"/>
    <w:rsid w:val="00A938AF"/>
    <w:rsid w:val="00A93A14"/>
    <w:rsid w:val="00A93A1C"/>
    <w:rsid w:val="00A93B66"/>
    <w:rsid w:val="00A93BA3"/>
    <w:rsid w:val="00A93C07"/>
    <w:rsid w:val="00A93D95"/>
    <w:rsid w:val="00A93F0F"/>
    <w:rsid w:val="00A9400A"/>
    <w:rsid w:val="00A94029"/>
    <w:rsid w:val="00A9403B"/>
    <w:rsid w:val="00A9424A"/>
    <w:rsid w:val="00A9425A"/>
    <w:rsid w:val="00A94282"/>
    <w:rsid w:val="00A94324"/>
    <w:rsid w:val="00A9434E"/>
    <w:rsid w:val="00A94561"/>
    <w:rsid w:val="00A9459D"/>
    <w:rsid w:val="00A945AE"/>
    <w:rsid w:val="00A945E9"/>
    <w:rsid w:val="00A9479F"/>
    <w:rsid w:val="00A948CE"/>
    <w:rsid w:val="00A94932"/>
    <w:rsid w:val="00A94941"/>
    <w:rsid w:val="00A94C17"/>
    <w:rsid w:val="00A94F32"/>
    <w:rsid w:val="00A94F77"/>
    <w:rsid w:val="00A94FE6"/>
    <w:rsid w:val="00A9510B"/>
    <w:rsid w:val="00A95169"/>
    <w:rsid w:val="00A95225"/>
    <w:rsid w:val="00A95327"/>
    <w:rsid w:val="00A95376"/>
    <w:rsid w:val="00A953EE"/>
    <w:rsid w:val="00A9554A"/>
    <w:rsid w:val="00A9560B"/>
    <w:rsid w:val="00A9586A"/>
    <w:rsid w:val="00A95B5D"/>
    <w:rsid w:val="00A95CEF"/>
    <w:rsid w:val="00A95E3B"/>
    <w:rsid w:val="00A95E53"/>
    <w:rsid w:val="00A95FFC"/>
    <w:rsid w:val="00A96067"/>
    <w:rsid w:val="00A9617C"/>
    <w:rsid w:val="00A961C8"/>
    <w:rsid w:val="00A96239"/>
    <w:rsid w:val="00A96393"/>
    <w:rsid w:val="00A964D1"/>
    <w:rsid w:val="00A9657A"/>
    <w:rsid w:val="00A965CB"/>
    <w:rsid w:val="00A966C4"/>
    <w:rsid w:val="00A966F9"/>
    <w:rsid w:val="00A9689A"/>
    <w:rsid w:val="00A968CD"/>
    <w:rsid w:val="00A968EA"/>
    <w:rsid w:val="00A9691B"/>
    <w:rsid w:val="00A9696C"/>
    <w:rsid w:val="00A96A00"/>
    <w:rsid w:val="00A96A7C"/>
    <w:rsid w:val="00A96CE3"/>
    <w:rsid w:val="00A96DF2"/>
    <w:rsid w:val="00A96DF3"/>
    <w:rsid w:val="00A96E65"/>
    <w:rsid w:val="00A96EF4"/>
    <w:rsid w:val="00A96F40"/>
    <w:rsid w:val="00A96F7D"/>
    <w:rsid w:val="00A96FA4"/>
    <w:rsid w:val="00A96FCE"/>
    <w:rsid w:val="00A96FEB"/>
    <w:rsid w:val="00A97059"/>
    <w:rsid w:val="00A971F3"/>
    <w:rsid w:val="00A97415"/>
    <w:rsid w:val="00A974B2"/>
    <w:rsid w:val="00A97657"/>
    <w:rsid w:val="00A9769A"/>
    <w:rsid w:val="00A976FC"/>
    <w:rsid w:val="00A97768"/>
    <w:rsid w:val="00A977BA"/>
    <w:rsid w:val="00A977E7"/>
    <w:rsid w:val="00A97867"/>
    <w:rsid w:val="00A9797B"/>
    <w:rsid w:val="00A97C72"/>
    <w:rsid w:val="00A97C7D"/>
    <w:rsid w:val="00A97D99"/>
    <w:rsid w:val="00A97F33"/>
    <w:rsid w:val="00A97F50"/>
    <w:rsid w:val="00A97FF5"/>
    <w:rsid w:val="00AA00C2"/>
    <w:rsid w:val="00AA0145"/>
    <w:rsid w:val="00AA0171"/>
    <w:rsid w:val="00AA01AD"/>
    <w:rsid w:val="00AA021C"/>
    <w:rsid w:val="00AA041C"/>
    <w:rsid w:val="00AA0496"/>
    <w:rsid w:val="00AA06A4"/>
    <w:rsid w:val="00AA06C9"/>
    <w:rsid w:val="00AA0711"/>
    <w:rsid w:val="00AA0825"/>
    <w:rsid w:val="00AA08CC"/>
    <w:rsid w:val="00AA0962"/>
    <w:rsid w:val="00AA0B5D"/>
    <w:rsid w:val="00AA0C26"/>
    <w:rsid w:val="00AA0C38"/>
    <w:rsid w:val="00AA0C79"/>
    <w:rsid w:val="00AA0DBC"/>
    <w:rsid w:val="00AA0F23"/>
    <w:rsid w:val="00AA13EA"/>
    <w:rsid w:val="00AA13F3"/>
    <w:rsid w:val="00AA14F3"/>
    <w:rsid w:val="00AA1580"/>
    <w:rsid w:val="00AA15F0"/>
    <w:rsid w:val="00AA1675"/>
    <w:rsid w:val="00AA186B"/>
    <w:rsid w:val="00AA18AA"/>
    <w:rsid w:val="00AA18EA"/>
    <w:rsid w:val="00AA1A9A"/>
    <w:rsid w:val="00AA1ADD"/>
    <w:rsid w:val="00AA1BF9"/>
    <w:rsid w:val="00AA1C63"/>
    <w:rsid w:val="00AA1D18"/>
    <w:rsid w:val="00AA1DF2"/>
    <w:rsid w:val="00AA1E59"/>
    <w:rsid w:val="00AA1EDF"/>
    <w:rsid w:val="00AA1F37"/>
    <w:rsid w:val="00AA1FCB"/>
    <w:rsid w:val="00AA2046"/>
    <w:rsid w:val="00AA2053"/>
    <w:rsid w:val="00AA217E"/>
    <w:rsid w:val="00AA21C2"/>
    <w:rsid w:val="00AA21EA"/>
    <w:rsid w:val="00AA220B"/>
    <w:rsid w:val="00AA23C1"/>
    <w:rsid w:val="00AA241A"/>
    <w:rsid w:val="00AA24CD"/>
    <w:rsid w:val="00AA2658"/>
    <w:rsid w:val="00AA2670"/>
    <w:rsid w:val="00AA29A1"/>
    <w:rsid w:val="00AA2A56"/>
    <w:rsid w:val="00AA2C8B"/>
    <w:rsid w:val="00AA2D4D"/>
    <w:rsid w:val="00AA2DB9"/>
    <w:rsid w:val="00AA2F44"/>
    <w:rsid w:val="00AA2F86"/>
    <w:rsid w:val="00AA3111"/>
    <w:rsid w:val="00AA3366"/>
    <w:rsid w:val="00AA3455"/>
    <w:rsid w:val="00AA34B4"/>
    <w:rsid w:val="00AA34F3"/>
    <w:rsid w:val="00AA3632"/>
    <w:rsid w:val="00AA365C"/>
    <w:rsid w:val="00AA36E0"/>
    <w:rsid w:val="00AA37A2"/>
    <w:rsid w:val="00AA37DD"/>
    <w:rsid w:val="00AA3896"/>
    <w:rsid w:val="00AA3937"/>
    <w:rsid w:val="00AA3A93"/>
    <w:rsid w:val="00AA3AC3"/>
    <w:rsid w:val="00AA3B9D"/>
    <w:rsid w:val="00AA3BA6"/>
    <w:rsid w:val="00AA3CD2"/>
    <w:rsid w:val="00AA3D62"/>
    <w:rsid w:val="00AA3D63"/>
    <w:rsid w:val="00AA3DB4"/>
    <w:rsid w:val="00AA3E18"/>
    <w:rsid w:val="00AA3F26"/>
    <w:rsid w:val="00AA3F7A"/>
    <w:rsid w:val="00AA3F94"/>
    <w:rsid w:val="00AA405E"/>
    <w:rsid w:val="00AA4166"/>
    <w:rsid w:val="00AA41A9"/>
    <w:rsid w:val="00AA42DE"/>
    <w:rsid w:val="00AA44D4"/>
    <w:rsid w:val="00AA4581"/>
    <w:rsid w:val="00AA4588"/>
    <w:rsid w:val="00AA46A3"/>
    <w:rsid w:val="00AA4956"/>
    <w:rsid w:val="00AA4C4D"/>
    <w:rsid w:val="00AA4D66"/>
    <w:rsid w:val="00AA4DE6"/>
    <w:rsid w:val="00AA4DEA"/>
    <w:rsid w:val="00AA4ECD"/>
    <w:rsid w:val="00AA4ED9"/>
    <w:rsid w:val="00AA4F99"/>
    <w:rsid w:val="00AA4FEF"/>
    <w:rsid w:val="00AA507A"/>
    <w:rsid w:val="00AA5112"/>
    <w:rsid w:val="00AA53C6"/>
    <w:rsid w:val="00AA55DB"/>
    <w:rsid w:val="00AA565A"/>
    <w:rsid w:val="00AA56E7"/>
    <w:rsid w:val="00AA58A0"/>
    <w:rsid w:val="00AA59AF"/>
    <w:rsid w:val="00AA5AD5"/>
    <w:rsid w:val="00AA5B36"/>
    <w:rsid w:val="00AA5F1D"/>
    <w:rsid w:val="00AA6069"/>
    <w:rsid w:val="00AA606B"/>
    <w:rsid w:val="00AA6197"/>
    <w:rsid w:val="00AA61B8"/>
    <w:rsid w:val="00AA62D7"/>
    <w:rsid w:val="00AA62EF"/>
    <w:rsid w:val="00AA6358"/>
    <w:rsid w:val="00AA63D4"/>
    <w:rsid w:val="00AA65BC"/>
    <w:rsid w:val="00AA66A3"/>
    <w:rsid w:val="00AA67D0"/>
    <w:rsid w:val="00AA68A2"/>
    <w:rsid w:val="00AA6937"/>
    <w:rsid w:val="00AA69D7"/>
    <w:rsid w:val="00AA69F1"/>
    <w:rsid w:val="00AA6A12"/>
    <w:rsid w:val="00AA6A63"/>
    <w:rsid w:val="00AA6AD2"/>
    <w:rsid w:val="00AA6D8C"/>
    <w:rsid w:val="00AA6F52"/>
    <w:rsid w:val="00AA6FBA"/>
    <w:rsid w:val="00AA6FC7"/>
    <w:rsid w:val="00AA70E3"/>
    <w:rsid w:val="00AA7403"/>
    <w:rsid w:val="00AA740A"/>
    <w:rsid w:val="00AA7457"/>
    <w:rsid w:val="00AA746F"/>
    <w:rsid w:val="00AA74B3"/>
    <w:rsid w:val="00AA7675"/>
    <w:rsid w:val="00AA7698"/>
    <w:rsid w:val="00AA774A"/>
    <w:rsid w:val="00AA77D5"/>
    <w:rsid w:val="00AA783A"/>
    <w:rsid w:val="00AA7848"/>
    <w:rsid w:val="00AA78C5"/>
    <w:rsid w:val="00AA78CB"/>
    <w:rsid w:val="00AA7B56"/>
    <w:rsid w:val="00AA7BEE"/>
    <w:rsid w:val="00AA7C94"/>
    <w:rsid w:val="00AB0011"/>
    <w:rsid w:val="00AB0021"/>
    <w:rsid w:val="00AB0034"/>
    <w:rsid w:val="00AB007B"/>
    <w:rsid w:val="00AB01F2"/>
    <w:rsid w:val="00AB038E"/>
    <w:rsid w:val="00AB03B3"/>
    <w:rsid w:val="00AB03EA"/>
    <w:rsid w:val="00AB046D"/>
    <w:rsid w:val="00AB04D4"/>
    <w:rsid w:val="00AB0511"/>
    <w:rsid w:val="00AB054D"/>
    <w:rsid w:val="00AB058D"/>
    <w:rsid w:val="00AB06D0"/>
    <w:rsid w:val="00AB06E8"/>
    <w:rsid w:val="00AB09D6"/>
    <w:rsid w:val="00AB0B4E"/>
    <w:rsid w:val="00AB0B7B"/>
    <w:rsid w:val="00AB0D66"/>
    <w:rsid w:val="00AB0E1B"/>
    <w:rsid w:val="00AB0E6E"/>
    <w:rsid w:val="00AB0EFC"/>
    <w:rsid w:val="00AB0F14"/>
    <w:rsid w:val="00AB0F61"/>
    <w:rsid w:val="00AB104F"/>
    <w:rsid w:val="00AB11C6"/>
    <w:rsid w:val="00AB11FD"/>
    <w:rsid w:val="00AB11FF"/>
    <w:rsid w:val="00AB1241"/>
    <w:rsid w:val="00AB128F"/>
    <w:rsid w:val="00AB13C7"/>
    <w:rsid w:val="00AB13C8"/>
    <w:rsid w:val="00AB1655"/>
    <w:rsid w:val="00AB167C"/>
    <w:rsid w:val="00AB17AB"/>
    <w:rsid w:val="00AB1813"/>
    <w:rsid w:val="00AB193F"/>
    <w:rsid w:val="00AB1A98"/>
    <w:rsid w:val="00AB1BA0"/>
    <w:rsid w:val="00AB1CD3"/>
    <w:rsid w:val="00AB1CED"/>
    <w:rsid w:val="00AB1D12"/>
    <w:rsid w:val="00AB1DCE"/>
    <w:rsid w:val="00AB1E56"/>
    <w:rsid w:val="00AB1E87"/>
    <w:rsid w:val="00AB1EB0"/>
    <w:rsid w:val="00AB1EDB"/>
    <w:rsid w:val="00AB1EEE"/>
    <w:rsid w:val="00AB1F25"/>
    <w:rsid w:val="00AB1F9A"/>
    <w:rsid w:val="00AB20C0"/>
    <w:rsid w:val="00AB21DF"/>
    <w:rsid w:val="00AB2234"/>
    <w:rsid w:val="00AB23F0"/>
    <w:rsid w:val="00AB24AE"/>
    <w:rsid w:val="00AB26F1"/>
    <w:rsid w:val="00AB2723"/>
    <w:rsid w:val="00AB2743"/>
    <w:rsid w:val="00AB2764"/>
    <w:rsid w:val="00AB27A4"/>
    <w:rsid w:val="00AB27D6"/>
    <w:rsid w:val="00AB2857"/>
    <w:rsid w:val="00AB285F"/>
    <w:rsid w:val="00AB2880"/>
    <w:rsid w:val="00AB28D0"/>
    <w:rsid w:val="00AB29C2"/>
    <w:rsid w:val="00AB2B04"/>
    <w:rsid w:val="00AB2CE9"/>
    <w:rsid w:val="00AB2DB6"/>
    <w:rsid w:val="00AB2DB7"/>
    <w:rsid w:val="00AB2E4E"/>
    <w:rsid w:val="00AB2F87"/>
    <w:rsid w:val="00AB2FF9"/>
    <w:rsid w:val="00AB31BC"/>
    <w:rsid w:val="00AB327B"/>
    <w:rsid w:val="00AB343D"/>
    <w:rsid w:val="00AB34B2"/>
    <w:rsid w:val="00AB352F"/>
    <w:rsid w:val="00AB3828"/>
    <w:rsid w:val="00AB38D9"/>
    <w:rsid w:val="00AB3ADA"/>
    <w:rsid w:val="00AB3B3E"/>
    <w:rsid w:val="00AB3D11"/>
    <w:rsid w:val="00AB3E82"/>
    <w:rsid w:val="00AB3EE9"/>
    <w:rsid w:val="00AB411E"/>
    <w:rsid w:val="00AB41D4"/>
    <w:rsid w:val="00AB4305"/>
    <w:rsid w:val="00AB4400"/>
    <w:rsid w:val="00AB44EF"/>
    <w:rsid w:val="00AB4590"/>
    <w:rsid w:val="00AB45EB"/>
    <w:rsid w:val="00AB4670"/>
    <w:rsid w:val="00AB4693"/>
    <w:rsid w:val="00AB472D"/>
    <w:rsid w:val="00AB4763"/>
    <w:rsid w:val="00AB490F"/>
    <w:rsid w:val="00AB49CA"/>
    <w:rsid w:val="00AB4B44"/>
    <w:rsid w:val="00AB4B88"/>
    <w:rsid w:val="00AB4BFC"/>
    <w:rsid w:val="00AB4C90"/>
    <w:rsid w:val="00AB4DD1"/>
    <w:rsid w:val="00AB4E01"/>
    <w:rsid w:val="00AB4E03"/>
    <w:rsid w:val="00AB4E39"/>
    <w:rsid w:val="00AB4EEF"/>
    <w:rsid w:val="00AB5212"/>
    <w:rsid w:val="00AB540E"/>
    <w:rsid w:val="00AB5554"/>
    <w:rsid w:val="00AB559F"/>
    <w:rsid w:val="00AB5675"/>
    <w:rsid w:val="00AB5739"/>
    <w:rsid w:val="00AB589F"/>
    <w:rsid w:val="00AB58CB"/>
    <w:rsid w:val="00AB58EB"/>
    <w:rsid w:val="00AB5944"/>
    <w:rsid w:val="00AB59AF"/>
    <w:rsid w:val="00AB5C18"/>
    <w:rsid w:val="00AB5C26"/>
    <w:rsid w:val="00AB5D01"/>
    <w:rsid w:val="00AB5D20"/>
    <w:rsid w:val="00AB5E3D"/>
    <w:rsid w:val="00AB5E78"/>
    <w:rsid w:val="00AB6125"/>
    <w:rsid w:val="00AB613B"/>
    <w:rsid w:val="00AB6205"/>
    <w:rsid w:val="00AB63FA"/>
    <w:rsid w:val="00AB6409"/>
    <w:rsid w:val="00AB6423"/>
    <w:rsid w:val="00AB6756"/>
    <w:rsid w:val="00AB67B0"/>
    <w:rsid w:val="00AB691B"/>
    <w:rsid w:val="00AB6938"/>
    <w:rsid w:val="00AB6B36"/>
    <w:rsid w:val="00AB6D0D"/>
    <w:rsid w:val="00AB6D1B"/>
    <w:rsid w:val="00AB6D9C"/>
    <w:rsid w:val="00AB6E5A"/>
    <w:rsid w:val="00AB6FC3"/>
    <w:rsid w:val="00AB72B0"/>
    <w:rsid w:val="00AB72BB"/>
    <w:rsid w:val="00AB73EF"/>
    <w:rsid w:val="00AB7551"/>
    <w:rsid w:val="00AB772E"/>
    <w:rsid w:val="00AB7904"/>
    <w:rsid w:val="00AB797A"/>
    <w:rsid w:val="00AB7BF9"/>
    <w:rsid w:val="00AB7E41"/>
    <w:rsid w:val="00AB7E6C"/>
    <w:rsid w:val="00AB7E92"/>
    <w:rsid w:val="00AB7E9A"/>
    <w:rsid w:val="00AB7FC9"/>
    <w:rsid w:val="00AC0099"/>
    <w:rsid w:val="00AC031A"/>
    <w:rsid w:val="00AC043A"/>
    <w:rsid w:val="00AC0552"/>
    <w:rsid w:val="00AC0560"/>
    <w:rsid w:val="00AC057D"/>
    <w:rsid w:val="00AC062D"/>
    <w:rsid w:val="00AC06F7"/>
    <w:rsid w:val="00AC079C"/>
    <w:rsid w:val="00AC0860"/>
    <w:rsid w:val="00AC0864"/>
    <w:rsid w:val="00AC09ED"/>
    <w:rsid w:val="00AC0A1D"/>
    <w:rsid w:val="00AC0A96"/>
    <w:rsid w:val="00AC0B7A"/>
    <w:rsid w:val="00AC0CC1"/>
    <w:rsid w:val="00AC0DDF"/>
    <w:rsid w:val="00AC0EFC"/>
    <w:rsid w:val="00AC0F98"/>
    <w:rsid w:val="00AC0FB9"/>
    <w:rsid w:val="00AC0FF7"/>
    <w:rsid w:val="00AC11DB"/>
    <w:rsid w:val="00AC13AF"/>
    <w:rsid w:val="00AC141A"/>
    <w:rsid w:val="00AC1631"/>
    <w:rsid w:val="00AC17D3"/>
    <w:rsid w:val="00AC193B"/>
    <w:rsid w:val="00AC1950"/>
    <w:rsid w:val="00AC19EC"/>
    <w:rsid w:val="00AC19F8"/>
    <w:rsid w:val="00AC1A46"/>
    <w:rsid w:val="00AC1A75"/>
    <w:rsid w:val="00AC1B7F"/>
    <w:rsid w:val="00AC1B8F"/>
    <w:rsid w:val="00AC1C88"/>
    <w:rsid w:val="00AC1D0D"/>
    <w:rsid w:val="00AC1E3C"/>
    <w:rsid w:val="00AC1E45"/>
    <w:rsid w:val="00AC1EFF"/>
    <w:rsid w:val="00AC20B2"/>
    <w:rsid w:val="00AC2394"/>
    <w:rsid w:val="00AC23A9"/>
    <w:rsid w:val="00AC2419"/>
    <w:rsid w:val="00AC242F"/>
    <w:rsid w:val="00AC2457"/>
    <w:rsid w:val="00AC250D"/>
    <w:rsid w:val="00AC251B"/>
    <w:rsid w:val="00AC25E0"/>
    <w:rsid w:val="00AC274B"/>
    <w:rsid w:val="00AC288B"/>
    <w:rsid w:val="00AC28FB"/>
    <w:rsid w:val="00AC28FC"/>
    <w:rsid w:val="00AC2908"/>
    <w:rsid w:val="00AC2A66"/>
    <w:rsid w:val="00AC2B08"/>
    <w:rsid w:val="00AC2B1A"/>
    <w:rsid w:val="00AC2BBA"/>
    <w:rsid w:val="00AC2C42"/>
    <w:rsid w:val="00AC2C43"/>
    <w:rsid w:val="00AC2CB3"/>
    <w:rsid w:val="00AC2CFA"/>
    <w:rsid w:val="00AC2D9B"/>
    <w:rsid w:val="00AC2EA7"/>
    <w:rsid w:val="00AC315D"/>
    <w:rsid w:val="00AC3222"/>
    <w:rsid w:val="00AC32B3"/>
    <w:rsid w:val="00AC33E1"/>
    <w:rsid w:val="00AC33EC"/>
    <w:rsid w:val="00AC3431"/>
    <w:rsid w:val="00AC34A0"/>
    <w:rsid w:val="00AC354E"/>
    <w:rsid w:val="00AC363E"/>
    <w:rsid w:val="00AC3662"/>
    <w:rsid w:val="00AC3692"/>
    <w:rsid w:val="00AC36B6"/>
    <w:rsid w:val="00AC3720"/>
    <w:rsid w:val="00AC3736"/>
    <w:rsid w:val="00AC37D3"/>
    <w:rsid w:val="00AC38A4"/>
    <w:rsid w:val="00AC38C6"/>
    <w:rsid w:val="00AC391E"/>
    <w:rsid w:val="00AC39F9"/>
    <w:rsid w:val="00AC3C84"/>
    <w:rsid w:val="00AC3E0A"/>
    <w:rsid w:val="00AC4188"/>
    <w:rsid w:val="00AC422A"/>
    <w:rsid w:val="00AC44EF"/>
    <w:rsid w:val="00AC4756"/>
    <w:rsid w:val="00AC4817"/>
    <w:rsid w:val="00AC485D"/>
    <w:rsid w:val="00AC4B97"/>
    <w:rsid w:val="00AC4BA5"/>
    <w:rsid w:val="00AC4C1B"/>
    <w:rsid w:val="00AC4C1F"/>
    <w:rsid w:val="00AC4D03"/>
    <w:rsid w:val="00AC4D51"/>
    <w:rsid w:val="00AC4D7B"/>
    <w:rsid w:val="00AC4DBE"/>
    <w:rsid w:val="00AC4E52"/>
    <w:rsid w:val="00AC4E76"/>
    <w:rsid w:val="00AC4ECB"/>
    <w:rsid w:val="00AC4F4B"/>
    <w:rsid w:val="00AC4F96"/>
    <w:rsid w:val="00AC4FF9"/>
    <w:rsid w:val="00AC4FFF"/>
    <w:rsid w:val="00AC507B"/>
    <w:rsid w:val="00AC52BD"/>
    <w:rsid w:val="00AC53F9"/>
    <w:rsid w:val="00AC5413"/>
    <w:rsid w:val="00AC5527"/>
    <w:rsid w:val="00AC5529"/>
    <w:rsid w:val="00AC55AE"/>
    <w:rsid w:val="00AC55DB"/>
    <w:rsid w:val="00AC55EE"/>
    <w:rsid w:val="00AC5620"/>
    <w:rsid w:val="00AC5666"/>
    <w:rsid w:val="00AC5720"/>
    <w:rsid w:val="00AC5726"/>
    <w:rsid w:val="00AC57FD"/>
    <w:rsid w:val="00AC58F9"/>
    <w:rsid w:val="00AC5915"/>
    <w:rsid w:val="00AC592F"/>
    <w:rsid w:val="00AC5959"/>
    <w:rsid w:val="00AC5986"/>
    <w:rsid w:val="00AC59EF"/>
    <w:rsid w:val="00AC5A7B"/>
    <w:rsid w:val="00AC5B75"/>
    <w:rsid w:val="00AC5BF3"/>
    <w:rsid w:val="00AC5C33"/>
    <w:rsid w:val="00AC5D46"/>
    <w:rsid w:val="00AC5DE1"/>
    <w:rsid w:val="00AC5F87"/>
    <w:rsid w:val="00AC5FE2"/>
    <w:rsid w:val="00AC6070"/>
    <w:rsid w:val="00AC60E1"/>
    <w:rsid w:val="00AC6264"/>
    <w:rsid w:val="00AC62A4"/>
    <w:rsid w:val="00AC62B5"/>
    <w:rsid w:val="00AC62D5"/>
    <w:rsid w:val="00AC63CF"/>
    <w:rsid w:val="00AC65BA"/>
    <w:rsid w:val="00AC6638"/>
    <w:rsid w:val="00AC6707"/>
    <w:rsid w:val="00AC69C8"/>
    <w:rsid w:val="00AC6A40"/>
    <w:rsid w:val="00AC6B5D"/>
    <w:rsid w:val="00AC6D24"/>
    <w:rsid w:val="00AC6D36"/>
    <w:rsid w:val="00AC6E55"/>
    <w:rsid w:val="00AC6E57"/>
    <w:rsid w:val="00AC6EE4"/>
    <w:rsid w:val="00AC6EF6"/>
    <w:rsid w:val="00AC702F"/>
    <w:rsid w:val="00AC70A7"/>
    <w:rsid w:val="00AC71FF"/>
    <w:rsid w:val="00AC7214"/>
    <w:rsid w:val="00AC7271"/>
    <w:rsid w:val="00AC729C"/>
    <w:rsid w:val="00AC730D"/>
    <w:rsid w:val="00AC7365"/>
    <w:rsid w:val="00AC7415"/>
    <w:rsid w:val="00AC747D"/>
    <w:rsid w:val="00AC754A"/>
    <w:rsid w:val="00AC758F"/>
    <w:rsid w:val="00AC771B"/>
    <w:rsid w:val="00AC77BA"/>
    <w:rsid w:val="00AC7857"/>
    <w:rsid w:val="00AC790D"/>
    <w:rsid w:val="00AC7918"/>
    <w:rsid w:val="00AC7A13"/>
    <w:rsid w:val="00AC7B4E"/>
    <w:rsid w:val="00AC7DEF"/>
    <w:rsid w:val="00AC7F38"/>
    <w:rsid w:val="00AD0025"/>
    <w:rsid w:val="00AD0103"/>
    <w:rsid w:val="00AD0256"/>
    <w:rsid w:val="00AD02E9"/>
    <w:rsid w:val="00AD0579"/>
    <w:rsid w:val="00AD0586"/>
    <w:rsid w:val="00AD058F"/>
    <w:rsid w:val="00AD0620"/>
    <w:rsid w:val="00AD06DA"/>
    <w:rsid w:val="00AD073D"/>
    <w:rsid w:val="00AD0748"/>
    <w:rsid w:val="00AD075C"/>
    <w:rsid w:val="00AD0820"/>
    <w:rsid w:val="00AD08AB"/>
    <w:rsid w:val="00AD0A61"/>
    <w:rsid w:val="00AD0B76"/>
    <w:rsid w:val="00AD0C3D"/>
    <w:rsid w:val="00AD0C8B"/>
    <w:rsid w:val="00AD0C94"/>
    <w:rsid w:val="00AD0CBA"/>
    <w:rsid w:val="00AD0CFC"/>
    <w:rsid w:val="00AD1039"/>
    <w:rsid w:val="00AD10D9"/>
    <w:rsid w:val="00AD10E3"/>
    <w:rsid w:val="00AD1186"/>
    <w:rsid w:val="00AD1231"/>
    <w:rsid w:val="00AD123F"/>
    <w:rsid w:val="00AD14B3"/>
    <w:rsid w:val="00AD154B"/>
    <w:rsid w:val="00AD1597"/>
    <w:rsid w:val="00AD15E2"/>
    <w:rsid w:val="00AD160F"/>
    <w:rsid w:val="00AD1625"/>
    <w:rsid w:val="00AD1677"/>
    <w:rsid w:val="00AD169E"/>
    <w:rsid w:val="00AD16B7"/>
    <w:rsid w:val="00AD182F"/>
    <w:rsid w:val="00AD1940"/>
    <w:rsid w:val="00AD19C9"/>
    <w:rsid w:val="00AD1C57"/>
    <w:rsid w:val="00AD1C98"/>
    <w:rsid w:val="00AD1E29"/>
    <w:rsid w:val="00AD1F9C"/>
    <w:rsid w:val="00AD2082"/>
    <w:rsid w:val="00AD2147"/>
    <w:rsid w:val="00AD2334"/>
    <w:rsid w:val="00AD2441"/>
    <w:rsid w:val="00AD24B4"/>
    <w:rsid w:val="00AD24F4"/>
    <w:rsid w:val="00AD24F9"/>
    <w:rsid w:val="00AD256A"/>
    <w:rsid w:val="00AD2570"/>
    <w:rsid w:val="00AD2634"/>
    <w:rsid w:val="00AD26C3"/>
    <w:rsid w:val="00AD26E2"/>
    <w:rsid w:val="00AD27F0"/>
    <w:rsid w:val="00AD28D1"/>
    <w:rsid w:val="00AD2963"/>
    <w:rsid w:val="00AD2A02"/>
    <w:rsid w:val="00AD2B7E"/>
    <w:rsid w:val="00AD2BDD"/>
    <w:rsid w:val="00AD2CA4"/>
    <w:rsid w:val="00AD2CB1"/>
    <w:rsid w:val="00AD2E32"/>
    <w:rsid w:val="00AD2ED9"/>
    <w:rsid w:val="00AD2F23"/>
    <w:rsid w:val="00AD3072"/>
    <w:rsid w:val="00AD307A"/>
    <w:rsid w:val="00AD3096"/>
    <w:rsid w:val="00AD309C"/>
    <w:rsid w:val="00AD3110"/>
    <w:rsid w:val="00AD3118"/>
    <w:rsid w:val="00AD3213"/>
    <w:rsid w:val="00AD323E"/>
    <w:rsid w:val="00AD32B8"/>
    <w:rsid w:val="00AD32DD"/>
    <w:rsid w:val="00AD3429"/>
    <w:rsid w:val="00AD3442"/>
    <w:rsid w:val="00AD34F4"/>
    <w:rsid w:val="00AD3543"/>
    <w:rsid w:val="00AD354D"/>
    <w:rsid w:val="00AD36A1"/>
    <w:rsid w:val="00AD36CE"/>
    <w:rsid w:val="00AD379F"/>
    <w:rsid w:val="00AD383D"/>
    <w:rsid w:val="00AD3974"/>
    <w:rsid w:val="00AD3A12"/>
    <w:rsid w:val="00AD3A49"/>
    <w:rsid w:val="00AD3A61"/>
    <w:rsid w:val="00AD3A8B"/>
    <w:rsid w:val="00AD3B15"/>
    <w:rsid w:val="00AD3BC5"/>
    <w:rsid w:val="00AD3CC7"/>
    <w:rsid w:val="00AD3CCF"/>
    <w:rsid w:val="00AD3E02"/>
    <w:rsid w:val="00AD3FB9"/>
    <w:rsid w:val="00AD40A7"/>
    <w:rsid w:val="00AD40F9"/>
    <w:rsid w:val="00AD41E9"/>
    <w:rsid w:val="00AD41EA"/>
    <w:rsid w:val="00AD4319"/>
    <w:rsid w:val="00AD4348"/>
    <w:rsid w:val="00AD448C"/>
    <w:rsid w:val="00AD44D7"/>
    <w:rsid w:val="00AD4534"/>
    <w:rsid w:val="00AD45D8"/>
    <w:rsid w:val="00AD4601"/>
    <w:rsid w:val="00AD460F"/>
    <w:rsid w:val="00AD485F"/>
    <w:rsid w:val="00AD4AEF"/>
    <w:rsid w:val="00AD4AF9"/>
    <w:rsid w:val="00AD4B34"/>
    <w:rsid w:val="00AD4DE3"/>
    <w:rsid w:val="00AD4ED6"/>
    <w:rsid w:val="00AD4F5B"/>
    <w:rsid w:val="00AD4F5F"/>
    <w:rsid w:val="00AD4FC3"/>
    <w:rsid w:val="00AD4FD5"/>
    <w:rsid w:val="00AD4FF0"/>
    <w:rsid w:val="00AD5168"/>
    <w:rsid w:val="00AD5184"/>
    <w:rsid w:val="00AD525E"/>
    <w:rsid w:val="00AD531E"/>
    <w:rsid w:val="00AD549E"/>
    <w:rsid w:val="00AD54BD"/>
    <w:rsid w:val="00AD556F"/>
    <w:rsid w:val="00AD5666"/>
    <w:rsid w:val="00AD578D"/>
    <w:rsid w:val="00AD57D0"/>
    <w:rsid w:val="00AD57DA"/>
    <w:rsid w:val="00AD58B5"/>
    <w:rsid w:val="00AD5AA8"/>
    <w:rsid w:val="00AD5ACA"/>
    <w:rsid w:val="00AD5B4E"/>
    <w:rsid w:val="00AD5B65"/>
    <w:rsid w:val="00AD5C5D"/>
    <w:rsid w:val="00AD5CEC"/>
    <w:rsid w:val="00AD5D09"/>
    <w:rsid w:val="00AD5E4B"/>
    <w:rsid w:val="00AD5E77"/>
    <w:rsid w:val="00AD5EB7"/>
    <w:rsid w:val="00AD5F1C"/>
    <w:rsid w:val="00AD5F91"/>
    <w:rsid w:val="00AD6238"/>
    <w:rsid w:val="00AD6317"/>
    <w:rsid w:val="00AD65DB"/>
    <w:rsid w:val="00AD662D"/>
    <w:rsid w:val="00AD6793"/>
    <w:rsid w:val="00AD67AB"/>
    <w:rsid w:val="00AD68CF"/>
    <w:rsid w:val="00AD6935"/>
    <w:rsid w:val="00AD6ADC"/>
    <w:rsid w:val="00AD6BB6"/>
    <w:rsid w:val="00AD6BE6"/>
    <w:rsid w:val="00AD6D6E"/>
    <w:rsid w:val="00AD6DC9"/>
    <w:rsid w:val="00AD6E0C"/>
    <w:rsid w:val="00AD6EDE"/>
    <w:rsid w:val="00AD6F27"/>
    <w:rsid w:val="00AD7013"/>
    <w:rsid w:val="00AD7157"/>
    <w:rsid w:val="00AD71B5"/>
    <w:rsid w:val="00AD728C"/>
    <w:rsid w:val="00AD73BC"/>
    <w:rsid w:val="00AD73E2"/>
    <w:rsid w:val="00AD7622"/>
    <w:rsid w:val="00AD78C8"/>
    <w:rsid w:val="00AD7AB6"/>
    <w:rsid w:val="00AD7BFE"/>
    <w:rsid w:val="00AD7C2D"/>
    <w:rsid w:val="00AD7D8B"/>
    <w:rsid w:val="00AD7ED8"/>
    <w:rsid w:val="00AE0038"/>
    <w:rsid w:val="00AE024A"/>
    <w:rsid w:val="00AE02F2"/>
    <w:rsid w:val="00AE03C2"/>
    <w:rsid w:val="00AE0414"/>
    <w:rsid w:val="00AE053A"/>
    <w:rsid w:val="00AE0680"/>
    <w:rsid w:val="00AE07A9"/>
    <w:rsid w:val="00AE0837"/>
    <w:rsid w:val="00AE095F"/>
    <w:rsid w:val="00AE09A9"/>
    <w:rsid w:val="00AE09EE"/>
    <w:rsid w:val="00AE0AE3"/>
    <w:rsid w:val="00AE0B2E"/>
    <w:rsid w:val="00AE0BA9"/>
    <w:rsid w:val="00AE0C54"/>
    <w:rsid w:val="00AE0CED"/>
    <w:rsid w:val="00AE0DA4"/>
    <w:rsid w:val="00AE0E8C"/>
    <w:rsid w:val="00AE0ED1"/>
    <w:rsid w:val="00AE0FD7"/>
    <w:rsid w:val="00AE109F"/>
    <w:rsid w:val="00AE11A4"/>
    <w:rsid w:val="00AE126A"/>
    <w:rsid w:val="00AE1322"/>
    <w:rsid w:val="00AE1325"/>
    <w:rsid w:val="00AE1359"/>
    <w:rsid w:val="00AE135D"/>
    <w:rsid w:val="00AE1394"/>
    <w:rsid w:val="00AE14C8"/>
    <w:rsid w:val="00AE1620"/>
    <w:rsid w:val="00AE177E"/>
    <w:rsid w:val="00AE1B87"/>
    <w:rsid w:val="00AE1C9A"/>
    <w:rsid w:val="00AE1CB3"/>
    <w:rsid w:val="00AE1EA8"/>
    <w:rsid w:val="00AE1F23"/>
    <w:rsid w:val="00AE1F86"/>
    <w:rsid w:val="00AE2035"/>
    <w:rsid w:val="00AE2254"/>
    <w:rsid w:val="00AE22A1"/>
    <w:rsid w:val="00AE24B9"/>
    <w:rsid w:val="00AE2796"/>
    <w:rsid w:val="00AE28F6"/>
    <w:rsid w:val="00AE2934"/>
    <w:rsid w:val="00AE29A8"/>
    <w:rsid w:val="00AE2A65"/>
    <w:rsid w:val="00AE2C90"/>
    <w:rsid w:val="00AE2D0D"/>
    <w:rsid w:val="00AE2F17"/>
    <w:rsid w:val="00AE2FC2"/>
    <w:rsid w:val="00AE3005"/>
    <w:rsid w:val="00AE3052"/>
    <w:rsid w:val="00AE3123"/>
    <w:rsid w:val="00AE32BE"/>
    <w:rsid w:val="00AE32D3"/>
    <w:rsid w:val="00AE3417"/>
    <w:rsid w:val="00AE34FE"/>
    <w:rsid w:val="00AE3506"/>
    <w:rsid w:val="00AE352B"/>
    <w:rsid w:val="00AE35B1"/>
    <w:rsid w:val="00AE35CD"/>
    <w:rsid w:val="00AE3662"/>
    <w:rsid w:val="00AE369B"/>
    <w:rsid w:val="00AE3717"/>
    <w:rsid w:val="00AE37B5"/>
    <w:rsid w:val="00AE386E"/>
    <w:rsid w:val="00AE3985"/>
    <w:rsid w:val="00AE3B0A"/>
    <w:rsid w:val="00AE3B86"/>
    <w:rsid w:val="00AE3BAA"/>
    <w:rsid w:val="00AE3BE1"/>
    <w:rsid w:val="00AE3CFF"/>
    <w:rsid w:val="00AE3D59"/>
    <w:rsid w:val="00AE3DB7"/>
    <w:rsid w:val="00AE3E5C"/>
    <w:rsid w:val="00AE3F04"/>
    <w:rsid w:val="00AE3F3E"/>
    <w:rsid w:val="00AE3F86"/>
    <w:rsid w:val="00AE409F"/>
    <w:rsid w:val="00AE420C"/>
    <w:rsid w:val="00AE4287"/>
    <w:rsid w:val="00AE430C"/>
    <w:rsid w:val="00AE439A"/>
    <w:rsid w:val="00AE44B8"/>
    <w:rsid w:val="00AE475D"/>
    <w:rsid w:val="00AE4A54"/>
    <w:rsid w:val="00AE4AA6"/>
    <w:rsid w:val="00AE4BEB"/>
    <w:rsid w:val="00AE4C0D"/>
    <w:rsid w:val="00AE4CB1"/>
    <w:rsid w:val="00AE4CE8"/>
    <w:rsid w:val="00AE4F02"/>
    <w:rsid w:val="00AE5010"/>
    <w:rsid w:val="00AE5016"/>
    <w:rsid w:val="00AE5033"/>
    <w:rsid w:val="00AE50B1"/>
    <w:rsid w:val="00AE519C"/>
    <w:rsid w:val="00AE525C"/>
    <w:rsid w:val="00AE5386"/>
    <w:rsid w:val="00AE5440"/>
    <w:rsid w:val="00AE5571"/>
    <w:rsid w:val="00AE5891"/>
    <w:rsid w:val="00AE58B7"/>
    <w:rsid w:val="00AE59A0"/>
    <w:rsid w:val="00AE5C14"/>
    <w:rsid w:val="00AE5DB1"/>
    <w:rsid w:val="00AE5E95"/>
    <w:rsid w:val="00AE5ED4"/>
    <w:rsid w:val="00AE5F65"/>
    <w:rsid w:val="00AE5F83"/>
    <w:rsid w:val="00AE6195"/>
    <w:rsid w:val="00AE61F9"/>
    <w:rsid w:val="00AE631B"/>
    <w:rsid w:val="00AE63AF"/>
    <w:rsid w:val="00AE63BD"/>
    <w:rsid w:val="00AE64E1"/>
    <w:rsid w:val="00AE660B"/>
    <w:rsid w:val="00AE6628"/>
    <w:rsid w:val="00AE66AE"/>
    <w:rsid w:val="00AE67DA"/>
    <w:rsid w:val="00AE6BE0"/>
    <w:rsid w:val="00AE6C03"/>
    <w:rsid w:val="00AE6F62"/>
    <w:rsid w:val="00AE703D"/>
    <w:rsid w:val="00AE7102"/>
    <w:rsid w:val="00AE7263"/>
    <w:rsid w:val="00AE72D8"/>
    <w:rsid w:val="00AE73A2"/>
    <w:rsid w:val="00AE7502"/>
    <w:rsid w:val="00AE75F1"/>
    <w:rsid w:val="00AE764C"/>
    <w:rsid w:val="00AE777E"/>
    <w:rsid w:val="00AE77EA"/>
    <w:rsid w:val="00AE7803"/>
    <w:rsid w:val="00AE780B"/>
    <w:rsid w:val="00AE7845"/>
    <w:rsid w:val="00AE7C68"/>
    <w:rsid w:val="00AE7C82"/>
    <w:rsid w:val="00AE7D3F"/>
    <w:rsid w:val="00AE7DA9"/>
    <w:rsid w:val="00AF01AA"/>
    <w:rsid w:val="00AF0375"/>
    <w:rsid w:val="00AF03C2"/>
    <w:rsid w:val="00AF03D2"/>
    <w:rsid w:val="00AF0607"/>
    <w:rsid w:val="00AF0749"/>
    <w:rsid w:val="00AF0795"/>
    <w:rsid w:val="00AF07B6"/>
    <w:rsid w:val="00AF07BA"/>
    <w:rsid w:val="00AF088C"/>
    <w:rsid w:val="00AF08B2"/>
    <w:rsid w:val="00AF0958"/>
    <w:rsid w:val="00AF0A64"/>
    <w:rsid w:val="00AF0B2E"/>
    <w:rsid w:val="00AF0C57"/>
    <w:rsid w:val="00AF0C5D"/>
    <w:rsid w:val="00AF0D07"/>
    <w:rsid w:val="00AF0D93"/>
    <w:rsid w:val="00AF0F20"/>
    <w:rsid w:val="00AF1243"/>
    <w:rsid w:val="00AF132A"/>
    <w:rsid w:val="00AF13BF"/>
    <w:rsid w:val="00AF1422"/>
    <w:rsid w:val="00AF174F"/>
    <w:rsid w:val="00AF1758"/>
    <w:rsid w:val="00AF1764"/>
    <w:rsid w:val="00AF1A95"/>
    <w:rsid w:val="00AF1B36"/>
    <w:rsid w:val="00AF1BBD"/>
    <w:rsid w:val="00AF1C94"/>
    <w:rsid w:val="00AF1DEC"/>
    <w:rsid w:val="00AF1E06"/>
    <w:rsid w:val="00AF1F48"/>
    <w:rsid w:val="00AF1F50"/>
    <w:rsid w:val="00AF1FD3"/>
    <w:rsid w:val="00AF1FFA"/>
    <w:rsid w:val="00AF219F"/>
    <w:rsid w:val="00AF220D"/>
    <w:rsid w:val="00AF2231"/>
    <w:rsid w:val="00AF22F0"/>
    <w:rsid w:val="00AF230C"/>
    <w:rsid w:val="00AF2339"/>
    <w:rsid w:val="00AF237A"/>
    <w:rsid w:val="00AF2413"/>
    <w:rsid w:val="00AF24D4"/>
    <w:rsid w:val="00AF2530"/>
    <w:rsid w:val="00AF254E"/>
    <w:rsid w:val="00AF256B"/>
    <w:rsid w:val="00AF2607"/>
    <w:rsid w:val="00AF26F3"/>
    <w:rsid w:val="00AF2716"/>
    <w:rsid w:val="00AF2750"/>
    <w:rsid w:val="00AF27AB"/>
    <w:rsid w:val="00AF2813"/>
    <w:rsid w:val="00AF2844"/>
    <w:rsid w:val="00AF2939"/>
    <w:rsid w:val="00AF2A9D"/>
    <w:rsid w:val="00AF2ABA"/>
    <w:rsid w:val="00AF2ADC"/>
    <w:rsid w:val="00AF2B27"/>
    <w:rsid w:val="00AF301B"/>
    <w:rsid w:val="00AF3069"/>
    <w:rsid w:val="00AF30CE"/>
    <w:rsid w:val="00AF30D7"/>
    <w:rsid w:val="00AF3134"/>
    <w:rsid w:val="00AF313F"/>
    <w:rsid w:val="00AF3152"/>
    <w:rsid w:val="00AF3172"/>
    <w:rsid w:val="00AF3183"/>
    <w:rsid w:val="00AF31EF"/>
    <w:rsid w:val="00AF3340"/>
    <w:rsid w:val="00AF334A"/>
    <w:rsid w:val="00AF3383"/>
    <w:rsid w:val="00AF33D9"/>
    <w:rsid w:val="00AF3479"/>
    <w:rsid w:val="00AF34F0"/>
    <w:rsid w:val="00AF36DD"/>
    <w:rsid w:val="00AF3714"/>
    <w:rsid w:val="00AF375F"/>
    <w:rsid w:val="00AF3763"/>
    <w:rsid w:val="00AF37BC"/>
    <w:rsid w:val="00AF3920"/>
    <w:rsid w:val="00AF39CF"/>
    <w:rsid w:val="00AF3EC7"/>
    <w:rsid w:val="00AF3F0E"/>
    <w:rsid w:val="00AF3FB0"/>
    <w:rsid w:val="00AF4036"/>
    <w:rsid w:val="00AF4093"/>
    <w:rsid w:val="00AF40FC"/>
    <w:rsid w:val="00AF41E5"/>
    <w:rsid w:val="00AF4257"/>
    <w:rsid w:val="00AF42EA"/>
    <w:rsid w:val="00AF42F4"/>
    <w:rsid w:val="00AF448C"/>
    <w:rsid w:val="00AF44B8"/>
    <w:rsid w:val="00AF4517"/>
    <w:rsid w:val="00AF478F"/>
    <w:rsid w:val="00AF4877"/>
    <w:rsid w:val="00AF4A3C"/>
    <w:rsid w:val="00AF4A76"/>
    <w:rsid w:val="00AF4ABD"/>
    <w:rsid w:val="00AF4B3F"/>
    <w:rsid w:val="00AF4BA3"/>
    <w:rsid w:val="00AF4BA5"/>
    <w:rsid w:val="00AF4DA5"/>
    <w:rsid w:val="00AF4DF2"/>
    <w:rsid w:val="00AF4DF3"/>
    <w:rsid w:val="00AF4F8D"/>
    <w:rsid w:val="00AF4FBC"/>
    <w:rsid w:val="00AF514A"/>
    <w:rsid w:val="00AF5235"/>
    <w:rsid w:val="00AF53D0"/>
    <w:rsid w:val="00AF5452"/>
    <w:rsid w:val="00AF5473"/>
    <w:rsid w:val="00AF54F2"/>
    <w:rsid w:val="00AF56B1"/>
    <w:rsid w:val="00AF56EE"/>
    <w:rsid w:val="00AF57A2"/>
    <w:rsid w:val="00AF57B7"/>
    <w:rsid w:val="00AF57EC"/>
    <w:rsid w:val="00AF5832"/>
    <w:rsid w:val="00AF586A"/>
    <w:rsid w:val="00AF58D1"/>
    <w:rsid w:val="00AF59E5"/>
    <w:rsid w:val="00AF5A09"/>
    <w:rsid w:val="00AF5A97"/>
    <w:rsid w:val="00AF5D84"/>
    <w:rsid w:val="00AF6043"/>
    <w:rsid w:val="00AF60BC"/>
    <w:rsid w:val="00AF60D9"/>
    <w:rsid w:val="00AF6110"/>
    <w:rsid w:val="00AF61C4"/>
    <w:rsid w:val="00AF62F8"/>
    <w:rsid w:val="00AF633B"/>
    <w:rsid w:val="00AF6766"/>
    <w:rsid w:val="00AF6826"/>
    <w:rsid w:val="00AF6882"/>
    <w:rsid w:val="00AF6967"/>
    <w:rsid w:val="00AF6A1B"/>
    <w:rsid w:val="00AF6A54"/>
    <w:rsid w:val="00AF6EBE"/>
    <w:rsid w:val="00AF7394"/>
    <w:rsid w:val="00AF7517"/>
    <w:rsid w:val="00AF75E5"/>
    <w:rsid w:val="00AF761B"/>
    <w:rsid w:val="00AF76AA"/>
    <w:rsid w:val="00AF7729"/>
    <w:rsid w:val="00AF774D"/>
    <w:rsid w:val="00AF7B88"/>
    <w:rsid w:val="00AF7BB4"/>
    <w:rsid w:val="00AF7CDB"/>
    <w:rsid w:val="00AF7E27"/>
    <w:rsid w:val="00AF7F7D"/>
    <w:rsid w:val="00AF7FB6"/>
    <w:rsid w:val="00AF7FD9"/>
    <w:rsid w:val="00B00041"/>
    <w:rsid w:val="00B00089"/>
    <w:rsid w:val="00B0012A"/>
    <w:rsid w:val="00B00202"/>
    <w:rsid w:val="00B00314"/>
    <w:rsid w:val="00B003AC"/>
    <w:rsid w:val="00B004BE"/>
    <w:rsid w:val="00B004F7"/>
    <w:rsid w:val="00B005C1"/>
    <w:rsid w:val="00B005F5"/>
    <w:rsid w:val="00B005FF"/>
    <w:rsid w:val="00B0061C"/>
    <w:rsid w:val="00B00672"/>
    <w:rsid w:val="00B0079A"/>
    <w:rsid w:val="00B00BAA"/>
    <w:rsid w:val="00B00BAF"/>
    <w:rsid w:val="00B00FDE"/>
    <w:rsid w:val="00B0114E"/>
    <w:rsid w:val="00B01247"/>
    <w:rsid w:val="00B01293"/>
    <w:rsid w:val="00B01377"/>
    <w:rsid w:val="00B014AF"/>
    <w:rsid w:val="00B014B7"/>
    <w:rsid w:val="00B014D0"/>
    <w:rsid w:val="00B015BA"/>
    <w:rsid w:val="00B015D0"/>
    <w:rsid w:val="00B01656"/>
    <w:rsid w:val="00B0179B"/>
    <w:rsid w:val="00B01866"/>
    <w:rsid w:val="00B018DE"/>
    <w:rsid w:val="00B01A12"/>
    <w:rsid w:val="00B01B4D"/>
    <w:rsid w:val="00B01C6F"/>
    <w:rsid w:val="00B01CBE"/>
    <w:rsid w:val="00B01DA9"/>
    <w:rsid w:val="00B01E7E"/>
    <w:rsid w:val="00B01EAE"/>
    <w:rsid w:val="00B01FCC"/>
    <w:rsid w:val="00B02038"/>
    <w:rsid w:val="00B021AB"/>
    <w:rsid w:val="00B021E0"/>
    <w:rsid w:val="00B0258B"/>
    <w:rsid w:val="00B027D1"/>
    <w:rsid w:val="00B028CA"/>
    <w:rsid w:val="00B02945"/>
    <w:rsid w:val="00B02A25"/>
    <w:rsid w:val="00B02A80"/>
    <w:rsid w:val="00B02B4D"/>
    <w:rsid w:val="00B02B6D"/>
    <w:rsid w:val="00B02BDA"/>
    <w:rsid w:val="00B02CD2"/>
    <w:rsid w:val="00B02F50"/>
    <w:rsid w:val="00B03071"/>
    <w:rsid w:val="00B030BB"/>
    <w:rsid w:val="00B0336F"/>
    <w:rsid w:val="00B03423"/>
    <w:rsid w:val="00B03724"/>
    <w:rsid w:val="00B037D6"/>
    <w:rsid w:val="00B03813"/>
    <w:rsid w:val="00B0384B"/>
    <w:rsid w:val="00B0396A"/>
    <w:rsid w:val="00B03B18"/>
    <w:rsid w:val="00B03B1D"/>
    <w:rsid w:val="00B03B67"/>
    <w:rsid w:val="00B03EB6"/>
    <w:rsid w:val="00B03EBB"/>
    <w:rsid w:val="00B03F26"/>
    <w:rsid w:val="00B04091"/>
    <w:rsid w:val="00B040E9"/>
    <w:rsid w:val="00B04150"/>
    <w:rsid w:val="00B0421E"/>
    <w:rsid w:val="00B045DE"/>
    <w:rsid w:val="00B04610"/>
    <w:rsid w:val="00B046A0"/>
    <w:rsid w:val="00B046DE"/>
    <w:rsid w:val="00B04834"/>
    <w:rsid w:val="00B0486A"/>
    <w:rsid w:val="00B04962"/>
    <w:rsid w:val="00B04A73"/>
    <w:rsid w:val="00B04AA3"/>
    <w:rsid w:val="00B04C79"/>
    <w:rsid w:val="00B04D34"/>
    <w:rsid w:val="00B04F71"/>
    <w:rsid w:val="00B04FCB"/>
    <w:rsid w:val="00B0508A"/>
    <w:rsid w:val="00B050A6"/>
    <w:rsid w:val="00B0511F"/>
    <w:rsid w:val="00B05153"/>
    <w:rsid w:val="00B05173"/>
    <w:rsid w:val="00B0521F"/>
    <w:rsid w:val="00B0525F"/>
    <w:rsid w:val="00B05283"/>
    <w:rsid w:val="00B0530B"/>
    <w:rsid w:val="00B0559B"/>
    <w:rsid w:val="00B05633"/>
    <w:rsid w:val="00B05636"/>
    <w:rsid w:val="00B0573E"/>
    <w:rsid w:val="00B05830"/>
    <w:rsid w:val="00B0584D"/>
    <w:rsid w:val="00B05966"/>
    <w:rsid w:val="00B05994"/>
    <w:rsid w:val="00B059B2"/>
    <w:rsid w:val="00B05D5F"/>
    <w:rsid w:val="00B05DEC"/>
    <w:rsid w:val="00B05E8C"/>
    <w:rsid w:val="00B05EBF"/>
    <w:rsid w:val="00B0618D"/>
    <w:rsid w:val="00B06206"/>
    <w:rsid w:val="00B06571"/>
    <w:rsid w:val="00B065A1"/>
    <w:rsid w:val="00B06619"/>
    <w:rsid w:val="00B0671D"/>
    <w:rsid w:val="00B0673C"/>
    <w:rsid w:val="00B067A9"/>
    <w:rsid w:val="00B0681D"/>
    <w:rsid w:val="00B068B6"/>
    <w:rsid w:val="00B068BA"/>
    <w:rsid w:val="00B06C53"/>
    <w:rsid w:val="00B06CD4"/>
    <w:rsid w:val="00B06DDB"/>
    <w:rsid w:val="00B06E8A"/>
    <w:rsid w:val="00B06ECC"/>
    <w:rsid w:val="00B06F16"/>
    <w:rsid w:val="00B06F7F"/>
    <w:rsid w:val="00B06F89"/>
    <w:rsid w:val="00B07112"/>
    <w:rsid w:val="00B07115"/>
    <w:rsid w:val="00B07119"/>
    <w:rsid w:val="00B073D4"/>
    <w:rsid w:val="00B07490"/>
    <w:rsid w:val="00B075A3"/>
    <w:rsid w:val="00B075DA"/>
    <w:rsid w:val="00B07612"/>
    <w:rsid w:val="00B07672"/>
    <w:rsid w:val="00B076CE"/>
    <w:rsid w:val="00B07717"/>
    <w:rsid w:val="00B0779B"/>
    <w:rsid w:val="00B077DD"/>
    <w:rsid w:val="00B07873"/>
    <w:rsid w:val="00B07A34"/>
    <w:rsid w:val="00B07B38"/>
    <w:rsid w:val="00B07B4F"/>
    <w:rsid w:val="00B07BC1"/>
    <w:rsid w:val="00B07C02"/>
    <w:rsid w:val="00B07CAB"/>
    <w:rsid w:val="00B07E85"/>
    <w:rsid w:val="00B07EE2"/>
    <w:rsid w:val="00B07F4D"/>
    <w:rsid w:val="00B1020D"/>
    <w:rsid w:val="00B10268"/>
    <w:rsid w:val="00B10289"/>
    <w:rsid w:val="00B102C0"/>
    <w:rsid w:val="00B1032D"/>
    <w:rsid w:val="00B10351"/>
    <w:rsid w:val="00B10532"/>
    <w:rsid w:val="00B10585"/>
    <w:rsid w:val="00B105A2"/>
    <w:rsid w:val="00B105F1"/>
    <w:rsid w:val="00B10732"/>
    <w:rsid w:val="00B108DB"/>
    <w:rsid w:val="00B1096A"/>
    <w:rsid w:val="00B109CB"/>
    <w:rsid w:val="00B10A11"/>
    <w:rsid w:val="00B10A1C"/>
    <w:rsid w:val="00B10A96"/>
    <w:rsid w:val="00B10B4E"/>
    <w:rsid w:val="00B10B89"/>
    <w:rsid w:val="00B10BED"/>
    <w:rsid w:val="00B10DA5"/>
    <w:rsid w:val="00B10E82"/>
    <w:rsid w:val="00B10F8E"/>
    <w:rsid w:val="00B11050"/>
    <w:rsid w:val="00B11055"/>
    <w:rsid w:val="00B110EA"/>
    <w:rsid w:val="00B11363"/>
    <w:rsid w:val="00B11385"/>
    <w:rsid w:val="00B113C7"/>
    <w:rsid w:val="00B113DF"/>
    <w:rsid w:val="00B11445"/>
    <w:rsid w:val="00B115A8"/>
    <w:rsid w:val="00B1162E"/>
    <w:rsid w:val="00B1187F"/>
    <w:rsid w:val="00B11966"/>
    <w:rsid w:val="00B119B3"/>
    <w:rsid w:val="00B11A1A"/>
    <w:rsid w:val="00B11A7E"/>
    <w:rsid w:val="00B11AB3"/>
    <w:rsid w:val="00B11B66"/>
    <w:rsid w:val="00B11B74"/>
    <w:rsid w:val="00B11BEB"/>
    <w:rsid w:val="00B11CA7"/>
    <w:rsid w:val="00B11D36"/>
    <w:rsid w:val="00B11D6A"/>
    <w:rsid w:val="00B11D8E"/>
    <w:rsid w:val="00B11E6F"/>
    <w:rsid w:val="00B11F3E"/>
    <w:rsid w:val="00B1202C"/>
    <w:rsid w:val="00B12188"/>
    <w:rsid w:val="00B121F0"/>
    <w:rsid w:val="00B12347"/>
    <w:rsid w:val="00B12379"/>
    <w:rsid w:val="00B12430"/>
    <w:rsid w:val="00B125AA"/>
    <w:rsid w:val="00B1260C"/>
    <w:rsid w:val="00B12675"/>
    <w:rsid w:val="00B126DA"/>
    <w:rsid w:val="00B126E4"/>
    <w:rsid w:val="00B12783"/>
    <w:rsid w:val="00B12951"/>
    <w:rsid w:val="00B12A2F"/>
    <w:rsid w:val="00B12C23"/>
    <w:rsid w:val="00B12C73"/>
    <w:rsid w:val="00B12CB6"/>
    <w:rsid w:val="00B12D2A"/>
    <w:rsid w:val="00B12D9E"/>
    <w:rsid w:val="00B12FD5"/>
    <w:rsid w:val="00B12FFE"/>
    <w:rsid w:val="00B13003"/>
    <w:rsid w:val="00B130BC"/>
    <w:rsid w:val="00B130ED"/>
    <w:rsid w:val="00B1345E"/>
    <w:rsid w:val="00B134E7"/>
    <w:rsid w:val="00B13551"/>
    <w:rsid w:val="00B1377A"/>
    <w:rsid w:val="00B13851"/>
    <w:rsid w:val="00B1399E"/>
    <w:rsid w:val="00B13A95"/>
    <w:rsid w:val="00B13B1C"/>
    <w:rsid w:val="00B13B1F"/>
    <w:rsid w:val="00B13BFC"/>
    <w:rsid w:val="00B13C32"/>
    <w:rsid w:val="00B13C8C"/>
    <w:rsid w:val="00B13CAB"/>
    <w:rsid w:val="00B13CFE"/>
    <w:rsid w:val="00B13DA7"/>
    <w:rsid w:val="00B13E72"/>
    <w:rsid w:val="00B13ED7"/>
    <w:rsid w:val="00B13FD8"/>
    <w:rsid w:val="00B14020"/>
    <w:rsid w:val="00B140F2"/>
    <w:rsid w:val="00B141D8"/>
    <w:rsid w:val="00B14278"/>
    <w:rsid w:val="00B145B6"/>
    <w:rsid w:val="00B1462B"/>
    <w:rsid w:val="00B1462D"/>
    <w:rsid w:val="00B14658"/>
    <w:rsid w:val="00B1469B"/>
    <w:rsid w:val="00B147AA"/>
    <w:rsid w:val="00B1483B"/>
    <w:rsid w:val="00B1492E"/>
    <w:rsid w:val="00B14AE7"/>
    <w:rsid w:val="00B14B45"/>
    <w:rsid w:val="00B14C0B"/>
    <w:rsid w:val="00B14C61"/>
    <w:rsid w:val="00B14C7C"/>
    <w:rsid w:val="00B14CDB"/>
    <w:rsid w:val="00B14E7C"/>
    <w:rsid w:val="00B1508B"/>
    <w:rsid w:val="00B15143"/>
    <w:rsid w:val="00B15184"/>
    <w:rsid w:val="00B1520B"/>
    <w:rsid w:val="00B15266"/>
    <w:rsid w:val="00B1541B"/>
    <w:rsid w:val="00B1545D"/>
    <w:rsid w:val="00B154C4"/>
    <w:rsid w:val="00B1554A"/>
    <w:rsid w:val="00B155EF"/>
    <w:rsid w:val="00B15621"/>
    <w:rsid w:val="00B156D2"/>
    <w:rsid w:val="00B157D3"/>
    <w:rsid w:val="00B157E1"/>
    <w:rsid w:val="00B157E7"/>
    <w:rsid w:val="00B15920"/>
    <w:rsid w:val="00B1596A"/>
    <w:rsid w:val="00B1598D"/>
    <w:rsid w:val="00B15A82"/>
    <w:rsid w:val="00B15AC1"/>
    <w:rsid w:val="00B15D6C"/>
    <w:rsid w:val="00B15F41"/>
    <w:rsid w:val="00B16033"/>
    <w:rsid w:val="00B160F7"/>
    <w:rsid w:val="00B1617C"/>
    <w:rsid w:val="00B161DE"/>
    <w:rsid w:val="00B162D6"/>
    <w:rsid w:val="00B1652D"/>
    <w:rsid w:val="00B1656B"/>
    <w:rsid w:val="00B165C0"/>
    <w:rsid w:val="00B1686C"/>
    <w:rsid w:val="00B16982"/>
    <w:rsid w:val="00B169A0"/>
    <w:rsid w:val="00B16A3D"/>
    <w:rsid w:val="00B16AA2"/>
    <w:rsid w:val="00B16B09"/>
    <w:rsid w:val="00B16B61"/>
    <w:rsid w:val="00B16D2D"/>
    <w:rsid w:val="00B16DB1"/>
    <w:rsid w:val="00B17237"/>
    <w:rsid w:val="00B17253"/>
    <w:rsid w:val="00B1730F"/>
    <w:rsid w:val="00B173E3"/>
    <w:rsid w:val="00B17651"/>
    <w:rsid w:val="00B176C3"/>
    <w:rsid w:val="00B176F0"/>
    <w:rsid w:val="00B17742"/>
    <w:rsid w:val="00B1776D"/>
    <w:rsid w:val="00B17866"/>
    <w:rsid w:val="00B179A4"/>
    <w:rsid w:val="00B17A42"/>
    <w:rsid w:val="00B17C2E"/>
    <w:rsid w:val="00B17C7C"/>
    <w:rsid w:val="00B17D54"/>
    <w:rsid w:val="00B17E52"/>
    <w:rsid w:val="00B17F2A"/>
    <w:rsid w:val="00B17F68"/>
    <w:rsid w:val="00B17FA7"/>
    <w:rsid w:val="00B20004"/>
    <w:rsid w:val="00B2004A"/>
    <w:rsid w:val="00B2005A"/>
    <w:rsid w:val="00B200BF"/>
    <w:rsid w:val="00B20163"/>
    <w:rsid w:val="00B2020C"/>
    <w:rsid w:val="00B202C5"/>
    <w:rsid w:val="00B20310"/>
    <w:rsid w:val="00B20330"/>
    <w:rsid w:val="00B20366"/>
    <w:rsid w:val="00B203ED"/>
    <w:rsid w:val="00B2050C"/>
    <w:rsid w:val="00B20604"/>
    <w:rsid w:val="00B20748"/>
    <w:rsid w:val="00B207C4"/>
    <w:rsid w:val="00B20950"/>
    <w:rsid w:val="00B2098E"/>
    <w:rsid w:val="00B20A39"/>
    <w:rsid w:val="00B20A66"/>
    <w:rsid w:val="00B20A9D"/>
    <w:rsid w:val="00B20B12"/>
    <w:rsid w:val="00B20B2B"/>
    <w:rsid w:val="00B20BFF"/>
    <w:rsid w:val="00B20C5D"/>
    <w:rsid w:val="00B20DA5"/>
    <w:rsid w:val="00B20E65"/>
    <w:rsid w:val="00B20FE4"/>
    <w:rsid w:val="00B21047"/>
    <w:rsid w:val="00B2120C"/>
    <w:rsid w:val="00B212F9"/>
    <w:rsid w:val="00B21323"/>
    <w:rsid w:val="00B21374"/>
    <w:rsid w:val="00B213AB"/>
    <w:rsid w:val="00B21579"/>
    <w:rsid w:val="00B216A5"/>
    <w:rsid w:val="00B216B3"/>
    <w:rsid w:val="00B2178D"/>
    <w:rsid w:val="00B2189D"/>
    <w:rsid w:val="00B219A7"/>
    <w:rsid w:val="00B21A7E"/>
    <w:rsid w:val="00B21B8D"/>
    <w:rsid w:val="00B21BA5"/>
    <w:rsid w:val="00B21C8E"/>
    <w:rsid w:val="00B21D4D"/>
    <w:rsid w:val="00B21DDD"/>
    <w:rsid w:val="00B21E2B"/>
    <w:rsid w:val="00B21E6A"/>
    <w:rsid w:val="00B21E80"/>
    <w:rsid w:val="00B21F24"/>
    <w:rsid w:val="00B2202E"/>
    <w:rsid w:val="00B22109"/>
    <w:rsid w:val="00B22291"/>
    <w:rsid w:val="00B223AB"/>
    <w:rsid w:val="00B223DB"/>
    <w:rsid w:val="00B22515"/>
    <w:rsid w:val="00B225C5"/>
    <w:rsid w:val="00B22638"/>
    <w:rsid w:val="00B22700"/>
    <w:rsid w:val="00B2276A"/>
    <w:rsid w:val="00B2279C"/>
    <w:rsid w:val="00B22869"/>
    <w:rsid w:val="00B22881"/>
    <w:rsid w:val="00B228A4"/>
    <w:rsid w:val="00B228F2"/>
    <w:rsid w:val="00B228F9"/>
    <w:rsid w:val="00B22A26"/>
    <w:rsid w:val="00B22AB2"/>
    <w:rsid w:val="00B22B91"/>
    <w:rsid w:val="00B22F81"/>
    <w:rsid w:val="00B2319C"/>
    <w:rsid w:val="00B231F2"/>
    <w:rsid w:val="00B2321F"/>
    <w:rsid w:val="00B23222"/>
    <w:rsid w:val="00B2353B"/>
    <w:rsid w:val="00B235A7"/>
    <w:rsid w:val="00B237B5"/>
    <w:rsid w:val="00B23806"/>
    <w:rsid w:val="00B238D6"/>
    <w:rsid w:val="00B23991"/>
    <w:rsid w:val="00B23AE8"/>
    <w:rsid w:val="00B23BB2"/>
    <w:rsid w:val="00B23BE3"/>
    <w:rsid w:val="00B23D3E"/>
    <w:rsid w:val="00B23DB0"/>
    <w:rsid w:val="00B23F52"/>
    <w:rsid w:val="00B23FBF"/>
    <w:rsid w:val="00B23FFC"/>
    <w:rsid w:val="00B2405A"/>
    <w:rsid w:val="00B2417B"/>
    <w:rsid w:val="00B241A5"/>
    <w:rsid w:val="00B2429A"/>
    <w:rsid w:val="00B243E9"/>
    <w:rsid w:val="00B2441B"/>
    <w:rsid w:val="00B24476"/>
    <w:rsid w:val="00B24569"/>
    <w:rsid w:val="00B2462F"/>
    <w:rsid w:val="00B246F0"/>
    <w:rsid w:val="00B2470D"/>
    <w:rsid w:val="00B2477F"/>
    <w:rsid w:val="00B24788"/>
    <w:rsid w:val="00B247C6"/>
    <w:rsid w:val="00B24816"/>
    <w:rsid w:val="00B24892"/>
    <w:rsid w:val="00B248E3"/>
    <w:rsid w:val="00B24938"/>
    <w:rsid w:val="00B24A83"/>
    <w:rsid w:val="00B24AF2"/>
    <w:rsid w:val="00B24AFE"/>
    <w:rsid w:val="00B24CD3"/>
    <w:rsid w:val="00B24D03"/>
    <w:rsid w:val="00B24D84"/>
    <w:rsid w:val="00B24DC3"/>
    <w:rsid w:val="00B24DE1"/>
    <w:rsid w:val="00B24E6F"/>
    <w:rsid w:val="00B24EFD"/>
    <w:rsid w:val="00B24F33"/>
    <w:rsid w:val="00B24FE3"/>
    <w:rsid w:val="00B25045"/>
    <w:rsid w:val="00B2509C"/>
    <w:rsid w:val="00B250A9"/>
    <w:rsid w:val="00B250E3"/>
    <w:rsid w:val="00B25242"/>
    <w:rsid w:val="00B2526C"/>
    <w:rsid w:val="00B2535F"/>
    <w:rsid w:val="00B2538E"/>
    <w:rsid w:val="00B25501"/>
    <w:rsid w:val="00B2553A"/>
    <w:rsid w:val="00B25653"/>
    <w:rsid w:val="00B256C1"/>
    <w:rsid w:val="00B257EE"/>
    <w:rsid w:val="00B2583B"/>
    <w:rsid w:val="00B259C8"/>
    <w:rsid w:val="00B25B88"/>
    <w:rsid w:val="00B25B9A"/>
    <w:rsid w:val="00B25D5D"/>
    <w:rsid w:val="00B25E2D"/>
    <w:rsid w:val="00B25E5B"/>
    <w:rsid w:val="00B25E61"/>
    <w:rsid w:val="00B25EA1"/>
    <w:rsid w:val="00B26086"/>
    <w:rsid w:val="00B260E9"/>
    <w:rsid w:val="00B261C1"/>
    <w:rsid w:val="00B2627B"/>
    <w:rsid w:val="00B26288"/>
    <w:rsid w:val="00B2629B"/>
    <w:rsid w:val="00B2641A"/>
    <w:rsid w:val="00B2642F"/>
    <w:rsid w:val="00B2648B"/>
    <w:rsid w:val="00B2676A"/>
    <w:rsid w:val="00B267CC"/>
    <w:rsid w:val="00B268A3"/>
    <w:rsid w:val="00B26B8E"/>
    <w:rsid w:val="00B26C27"/>
    <w:rsid w:val="00B26CB5"/>
    <w:rsid w:val="00B26CD0"/>
    <w:rsid w:val="00B26CD5"/>
    <w:rsid w:val="00B26DDD"/>
    <w:rsid w:val="00B26EB3"/>
    <w:rsid w:val="00B27071"/>
    <w:rsid w:val="00B27113"/>
    <w:rsid w:val="00B271DC"/>
    <w:rsid w:val="00B27256"/>
    <w:rsid w:val="00B272A0"/>
    <w:rsid w:val="00B2734E"/>
    <w:rsid w:val="00B27472"/>
    <w:rsid w:val="00B2752E"/>
    <w:rsid w:val="00B27567"/>
    <w:rsid w:val="00B275A0"/>
    <w:rsid w:val="00B2760D"/>
    <w:rsid w:val="00B276A2"/>
    <w:rsid w:val="00B27748"/>
    <w:rsid w:val="00B27869"/>
    <w:rsid w:val="00B27881"/>
    <w:rsid w:val="00B27C10"/>
    <w:rsid w:val="00B27E4B"/>
    <w:rsid w:val="00B27E7B"/>
    <w:rsid w:val="00B27EBF"/>
    <w:rsid w:val="00B27EEB"/>
    <w:rsid w:val="00B27EFE"/>
    <w:rsid w:val="00B27FBD"/>
    <w:rsid w:val="00B30075"/>
    <w:rsid w:val="00B30252"/>
    <w:rsid w:val="00B30286"/>
    <w:rsid w:val="00B30554"/>
    <w:rsid w:val="00B30571"/>
    <w:rsid w:val="00B307A3"/>
    <w:rsid w:val="00B307CC"/>
    <w:rsid w:val="00B307E2"/>
    <w:rsid w:val="00B30852"/>
    <w:rsid w:val="00B308B8"/>
    <w:rsid w:val="00B30ADB"/>
    <w:rsid w:val="00B30DA8"/>
    <w:rsid w:val="00B30E0B"/>
    <w:rsid w:val="00B30E25"/>
    <w:rsid w:val="00B30E2F"/>
    <w:rsid w:val="00B30EFF"/>
    <w:rsid w:val="00B30F71"/>
    <w:rsid w:val="00B30F9A"/>
    <w:rsid w:val="00B31055"/>
    <w:rsid w:val="00B31124"/>
    <w:rsid w:val="00B311F0"/>
    <w:rsid w:val="00B31244"/>
    <w:rsid w:val="00B313C7"/>
    <w:rsid w:val="00B31470"/>
    <w:rsid w:val="00B3149A"/>
    <w:rsid w:val="00B314C3"/>
    <w:rsid w:val="00B314FC"/>
    <w:rsid w:val="00B318AA"/>
    <w:rsid w:val="00B31978"/>
    <w:rsid w:val="00B31AD1"/>
    <w:rsid w:val="00B31B0F"/>
    <w:rsid w:val="00B31D9E"/>
    <w:rsid w:val="00B31E74"/>
    <w:rsid w:val="00B31EBB"/>
    <w:rsid w:val="00B31F2E"/>
    <w:rsid w:val="00B31F5B"/>
    <w:rsid w:val="00B32118"/>
    <w:rsid w:val="00B32196"/>
    <w:rsid w:val="00B32281"/>
    <w:rsid w:val="00B322BD"/>
    <w:rsid w:val="00B322E2"/>
    <w:rsid w:val="00B323B3"/>
    <w:rsid w:val="00B323CB"/>
    <w:rsid w:val="00B32457"/>
    <w:rsid w:val="00B324D5"/>
    <w:rsid w:val="00B3252D"/>
    <w:rsid w:val="00B32576"/>
    <w:rsid w:val="00B3258A"/>
    <w:rsid w:val="00B3261B"/>
    <w:rsid w:val="00B32655"/>
    <w:rsid w:val="00B327B1"/>
    <w:rsid w:val="00B327C5"/>
    <w:rsid w:val="00B32802"/>
    <w:rsid w:val="00B328A3"/>
    <w:rsid w:val="00B328E9"/>
    <w:rsid w:val="00B3293C"/>
    <w:rsid w:val="00B32989"/>
    <w:rsid w:val="00B32A53"/>
    <w:rsid w:val="00B32B83"/>
    <w:rsid w:val="00B32BEE"/>
    <w:rsid w:val="00B32C07"/>
    <w:rsid w:val="00B32C69"/>
    <w:rsid w:val="00B32E38"/>
    <w:rsid w:val="00B32F49"/>
    <w:rsid w:val="00B33109"/>
    <w:rsid w:val="00B33212"/>
    <w:rsid w:val="00B3322E"/>
    <w:rsid w:val="00B333EC"/>
    <w:rsid w:val="00B3353F"/>
    <w:rsid w:val="00B3354B"/>
    <w:rsid w:val="00B33609"/>
    <w:rsid w:val="00B3364F"/>
    <w:rsid w:val="00B3371D"/>
    <w:rsid w:val="00B337CF"/>
    <w:rsid w:val="00B33829"/>
    <w:rsid w:val="00B33877"/>
    <w:rsid w:val="00B3396C"/>
    <w:rsid w:val="00B33C63"/>
    <w:rsid w:val="00B33DA1"/>
    <w:rsid w:val="00B33EE2"/>
    <w:rsid w:val="00B344CF"/>
    <w:rsid w:val="00B34526"/>
    <w:rsid w:val="00B3459D"/>
    <w:rsid w:val="00B3465E"/>
    <w:rsid w:val="00B34671"/>
    <w:rsid w:val="00B3470B"/>
    <w:rsid w:val="00B347EC"/>
    <w:rsid w:val="00B348D9"/>
    <w:rsid w:val="00B34B53"/>
    <w:rsid w:val="00B34BAA"/>
    <w:rsid w:val="00B34BD6"/>
    <w:rsid w:val="00B34C76"/>
    <w:rsid w:val="00B34D6B"/>
    <w:rsid w:val="00B34DB4"/>
    <w:rsid w:val="00B34E74"/>
    <w:rsid w:val="00B34EA0"/>
    <w:rsid w:val="00B34EFF"/>
    <w:rsid w:val="00B34F6E"/>
    <w:rsid w:val="00B34FAA"/>
    <w:rsid w:val="00B35050"/>
    <w:rsid w:val="00B350AF"/>
    <w:rsid w:val="00B3536C"/>
    <w:rsid w:val="00B35455"/>
    <w:rsid w:val="00B35497"/>
    <w:rsid w:val="00B35685"/>
    <w:rsid w:val="00B35749"/>
    <w:rsid w:val="00B3581D"/>
    <w:rsid w:val="00B35897"/>
    <w:rsid w:val="00B35920"/>
    <w:rsid w:val="00B35A5D"/>
    <w:rsid w:val="00B35A7C"/>
    <w:rsid w:val="00B35CE2"/>
    <w:rsid w:val="00B35DCA"/>
    <w:rsid w:val="00B35DF0"/>
    <w:rsid w:val="00B35E3E"/>
    <w:rsid w:val="00B35F42"/>
    <w:rsid w:val="00B360A1"/>
    <w:rsid w:val="00B36154"/>
    <w:rsid w:val="00B361E3"/>
    <w:rsid w:val="00B361F3"/>
    <w:rsid w:val="00B36524"/>
    <w:rsid w:val="00B36535"/>
    <w:rsid w:val="00B36600"/>
    <w:rsid w:val="00B36617"/>
    <w:rsid w:val="00B36638"/>
    <w:rsid w:val="00B3668E"/>
    <w:rsid w:val="00B366A3"/>
    <w:rsid w:val="00B366F8"/>
    <w:rsid w:val="00B368DD"/>
    <w:rsid w:val="00B36A13"/>
    <w:rsid w:val="00B36B25"/>
    <w:rsid w:val="00B36C64"/>
    <w:rsid w:val="00B36D15"/>
    <w:rsid w:val="00B36E3F"/>
    <w:rsid w:val="00B36E46"/>
    <w:rsid w:val="00B36EFF"/>
    <w:rsid w:val="00B36F9C"/>
    <w:rsid w:val="00B371F3"/>
    <w:rsid w:val="00B37358"/>
    <w:rsid w:val="00B373A2"/>
    <w:rsid w:val="00B374C1"/>
    <w:rsid w:val="00B3752C"/>
    <w:rsid w:val="00B3755C"/>
    <w:rsid w:val="00B37569"/>
    <w:rsid w:val="00B3760F"/>
    <w:rsid w:val="00B37664"/>
    <w:rsid w:val="00B3769C"/>
    <w:rsid w:val="00B37932"/>
    <w:rsid w:val="00B37970"/>
    <w:rsid w:val="00B37AE6"/>
    <w:rsid w:val="00B37C5C"/>
    <w:rsid w:val="00B37C7A"/>
    <w:rsid w:val="00B37DED"/>
    <w:rsid w:val="00B37E0F"/>
    <w:rsid w:val="00B37E4A"/>
    <w:rsid w:val="00B37E6C"/>
    <w:rsid w:val="00B37EBE"/>
    <w:rsid w:val="00B37F4C"/>
    <w:rsid w:val="00B40005"/>
    <w:rsid w:val="00B40030"/>
    <w:rsid w:val="00B40502"/>
    <w:rsid w:val="00B40531"/>
    <w:rsid w:val="00B4053E"/>
    <w:rsid w:val="00B4058B"/>
    <w:rsid w:val="00B4060A"/>
    <w:rsid w:val="00B4060B"/>
    <w:rsid w:val="00B40688"/>
    <w:rsid w:val="00B406AD"/>
    <w:rsid w:val="00B4071B"/>
    <w:rsid w:val="00B407A3"/>
    <w:rsid w:val="00B40AAF"/>
    <w:rsid w:val="00B40D7D"/>
    <w:rsid w:val="00B40DCB"/>
    <w:rsid w:val="00B40DDC"/>
    <w:rsid w:val="00B40DF5"/>
    <w:rsid w:val="00B40E43"/>
    <w:rsid w:val="00B40E55"/>
    <w:rsid w:val="00B40F38"/>
    <w:rsid w:val="00B41208"/>
    <w:rsid w:val="00B412B2"/>
    <w:rsid w:val="00B41340"/>
    <w:rsid w:val="00B41367"/>
    <w:rsid w:val="00B41419"/>
    <w:rsid w:val="00B41577"/>
    <w:rsid w:val="00B4161F"/>
    <w:rsid w:val="00B4164C"/>
    <w:rsid w:val="00B41651"/>
    <w:rsid w:val="00B41670"/>
    <w:rsid w:val="00B41692"/>
    <w:rsid w:val="00B41762"/>
    <w:rsid w:val="00B417BC"/>
    <w:rsid w:val="00B417E5"/>
    <w:rsid w:val="00B417EC"/>
    <w:rsid w:val="00B41822"/>
    <w:rsid w:val="00B41833"/>
    <w:rsid w:val="00B418A7"/>
    <w:rsid w:val="00B418D3"/>
    <w:rsid w:val="00B41B50"/>
    <w:rsid w:val="00B41BB1"/>
    <w:rsid w:val="00B41D5B"/>
    <w:rsid w:val="00B41EE5"/>
    <w:rsid w:val="00B41F5A"/>
    <w:rsid w:val="00B41F67"/>
    <w:rsid w:val="00B41FB7"/>
    <w:rsid w:val="00B41FDA"/>
    <w:rsid w:val="00B421F4"/>
    <w:rsid w:val="00B42234"/>
    <w:rsid w:val="00B42367"/>
    <w:rsid w:val="00B4236C"/>
    <w:rsid w:val="00B423BF"/>
    <w:rsid w:val="00B423D1"/>
    <w:rsid w:val="00B42511"/>
    <w:rsid w:val="00B42557"/>
    <w:rsid w:val="00B425CF"/>
    <w:rsid w:val="00B425D4"/>
    <w:rsid w:val="00B42620"/>
    <w:rsid w:val="00B426B3"/>
    <w:rsid w:val="00B4276D"/>
    <w:rsid w:val="00B42784"/>
    <w:rsid w:val="00B42856"/>
    <w:rsid w:val="00B428D3"/>
    <w:rsid w:val="00B428E4"/>
    <w:rsid w:val="00B42904"/>
    <w:rsid w:val="00B42A64"/>
    <w:rsid w:val="00B42A7A"/>
    <w:rsid w:val="00B42B06"/>
    <w:rsid w:val="00B42B1E"/>
    <w:rsid w:val="00B42B47"/>
    <w:rsid w:val="00B42DCD"/>
    <w:rsid w:val="00B42EC3"/>
    <w:rsid w:val="00B42F2B"/>
    <w:rsid w:val="00B43058"/>
    <w:rsid w:val="00B4324D"/>
    <w:rsid w:val="00B432A8"/>
    <w:rsid w:val="00B432C0"/>
    <w:rsid w:val="00B4333B"/>
    <w:rsid w:val="00B4343C"/>
    <w:rsid w:val="00B434A3"/>
    <w:rsid w:val="00B435B8"/>
    <w:rsid w:val="00B43644"/>
    <w:rsid w:val="00B4371C"/>
    <w:rsid w:val="00B4372D"/>
    <w:rsid w:val="00B43844"/>
    <w:rsid w:val="00B43A4F"/>
    <w:rsid w:val="00B43E3C"/>
    <w:rsid w:val="00B43EE0"/>
    <w:rsid w:val="00B43F21"/>
    <w:rsid w:val="00B43F5E"/>
    <w:rsid w:val="00B43FEF"/>
    <w:rsid w:val="00B44184"/>
    <w:rsid w:val="00B441C3"/>
    <w:rsid w:val="00B4433F"/>
    <w:rsid w:val="00B4438F"/>
    <w:rsid w:val="00B44391"/>
    <w:rsid w:val="00B444C0"/>
    <w:rsid w:val="00B445D2"/>
    <w:rsid w:val="00B4462A"/>
    <w:rsid w:val="00B44648"/>
    <w:rsid w:val="00B447DE"/>
    <w:rsid w:val="00B44A60"/>
    <w:rsid w:val="00B44AF5"/>
    <w:rsid w:val="00B44BAF"/>
    <w:rsid w:val="00B44BB5"/>
    <w:rsid w:val="00B44C01"/>
    <w:rsid w:val="00B44CD8"/>
    <w:rsid w:val="00B44DC4"/>
    <w:rsid w:val="00B44E12"/>
    <w:rsid w:val="00B44FD7"/>
    <w:rsid w:val="00B45042"/>
    <w:rsid w:val="00B45046"/>
    <w:rsid w:val="00B450C6"/>
    <w:rsid w:val="00B45141"/>
    <w:rsid w:val="00B4524E"/>
    <w:rsid w:val="00B4525F"/>
    <w:rsid w:val="00B45289"/>
    <w:rsid w:val="00B4548F"/>
    <w:rsid w:val="00B454B4"/>
    <w:rsid w:val="00B4550B"/>
    <w:rsid w:val="00B4553D"/>
    <w:rsid w:val="00B4558C"/>
    <w:rsid w:val="00B4563E"/>
    <w:rsid w:val="00B45650"/>
    <w:rsid w:val="00B45657"/>
    <w:rsid w:val="00B4566F"/>
    <w:rsid w:val="00B456F6"/>
    <w:rsid w:val="00B4584B"/>
    <w:rsid w:val="00B45A77"/>
    <w:rsid w:val="00B45AF9"/>
    <w:rsid w:val="00B45CDB"/>
    <w:rsid w:val="00B45D01"/>
    <w:rsid w:val="00B45DB2"/>
    <w:rsid w:val="00B45EEB"/>
    <w:rsid w:val="00B45F34"/>
    <w:rsid w:val="00B46024"/>
    <w:rsid w:val="00B462ED"/>
    <w:rsid w:val="00B46320"/>
    <w:rsid w:val="00B46437"/>
    <w:rsid w:val="00B464B4"/>
    <w:rsid w:val="00B465B6"/>
    <w:rsid w:val="00B46615"/>
    <w:rsid w:val="00B466BE"/>
    <w:rsid w:val="00B466D8"/>
    <w:rsid w:val="00B46731"/>
    <w:rsid w:val="00B46789"/>
    <w:rsid w:val="00B467F2"/>
    <w:rsid w:val="00B468E1"/>
    <w:rsid w:val="00B46970"/>
    <w:rsid w:val="00B46984"/>
    <w:rsid w:val="00B46C89"/>
    <w:rsid w:val="00B46DC5"/>
    <w:rsid w:val="00B46E66"/>
    <w:rsid w:val="00B46EE6"/>
    <w:rsid w:val="00B47076"/>
    <w:rsid w:val="00B47102"/>
    <w:rsid w:val="00B47150"/>
    <w:rsid w:val="00B47193"/>
    <w:rsid w:val="00B47235"/>
    <w:rsid w:val="00B473CD"/>
    <w:rsid w:val="00B473CF"/>
    <w:rsid w:val="00B4744E"/>
    <w:rsid w:val="00B4748D"/>
    <w:rsid w:val="00B47498"/>
    <w:rsid w:val="00B4749A"/>
    <w:rsid w:val="00B474BB"/>
    <w:rsid w:val="00B4753F"/>
    <w:rsid w:val="00B47645"/>
    <w:rsid w:val="00B476C3"/>
    <w:rsid w:val="00B477B3"/>
    <w:rsid w:val="00B478F9"/>
    <w:rsid w:val="00B47997"/>
    <w:rsid w:val="00B47A25"/>
    <w:rsid w:val="00B47AC9"/>
    <w:rsid w:val="00B47B06"/>
    <w:rsid w:val="00B47D19"/>
    <w:rsid w:val="00B47D5B"/>
    <w:rsid w:val="00B47DB3"/>
    <w:rsid w:val="00B47E9F"/>
    <w:rsid w:val="00B47FF3"/>
    <w:rsid w:val="00B47FF7"/>
    <w:rsid w:val="00B50004"/>
    <w:rsid w:val="00B500C7"/>
    <w:rsid w:val="00B501E7"/>
    <w:rsid w:val="00B50415"/>
    <w:rsid w:val="00B504DD"/>
    <w:rsid w:val="00B504F2"/>
    <w:rsid w:val="00B505BD"/>
    <w:rsid w:val="00B50641"/>
    <w:rsid w:val="00B50786"/>
    <w:rsid w:val="00B508F6"/>
    <w:rsid w:val="00B5096A"/>
    <w:rsid w:val="00B509E9"/>
    <w:rsid w:val="00B50A20"/>
    <w:rsid w:val="00B50A34"/>
    <w:rsid w:val="00B50B95"/>
    <w:rsid w:val="00B50C26"/>
    <w:rsid w:val="00B50CB3"/>
    <w:rsid w:val="00B50D8A"/>
    <w:rsid w:val="00B50F03"/>
    <w:rsid w:val="00B50F13"/>
    <w:rsid w:val="00B50FB0"/>
    <w:rsid w:val="00B51293"/>
    <w:rsid w:val="00B51324"/>
    <w:rsid w:val="00B51389"/>
    <w:rsid w:val="00B513D0"/>
    <w:rsid w:val="00B5142C"/>
    <w:rsid w:val="00B5145F"/>
    <w:rsid w:val="00B51499"/>
    <w:rsid w:val="00B51728"/>
    <w:rsid w:val="00B51743"/>
    <w:rsid w:val="00B5183F"/>
    <w:rsid w:val="00B518F6"/>
    <w:rsid w:val="00B51960"/>
    <w:rsid w:val="00B51993"/>
    <w:rsid w:val="00B51A29"/>
    <w:rsid w:val="00B51C19"/>
    <w:rsid w:val="00B51CA3"/>
    <w:rsid w:val="00B51CD1"/>
    <w:rsid w:val="00B51E5D"/>
    <w:rsid w:val="00B51ED9"/>
    <w:rsid w:val="00B51FD5"/>
    <w:rsid w:val="00B52058"/>
    <w:rsid w:val="00B520D0"/>
    <w:rsid w:val="00B5216A"/>
    <w:rsid w:val="00B52264"/>
    <w:rsid w:val="00B522F1"/>
    <w:rsid w:val="00B5230D"/>
    <w:rsid w:val="00B523E5"/>
    <w:rsid w:val="00B52423"/>
    <w:rsid w:val="00B52445"/>
    <w:rsid w:val="00B52449"/>
    <w:rsid w:val="00B5245E"/>
    <w:rsid w:val="00B52597"/>
    <w:rsid w:val="00B526BE"/>
    <w:rsid w:val="00B52721"/>
    <w:rsid w:val="00B52729"/>
    <w:rsid w:val="00B52730"/>
    <w:rsid w:val="00B52735"/>
    <w:rsid w:val="00B5273A"/>
    <w:rsid w:val="00B5279B"/>
    <w:rsid w:val="00B5292C"/>
    <w:rsid w:val="00B52A06"/>
    <w:rsid w:val="00B52A20"/>
    <w:rsid w:val="00B52B63"/>
    <w:rsid w:val="00B52BD5"/>
    <w:rsid w:val="00B52CCE"/>
    <w:rsid w:val="00B52D8A"/>
    <w:rsid w:val="00B52E00"/>
    <w:rsid w:val="00B52E01"/>
    <w:rsid w:val="00B52E16"/>
    <w:rsid w:val="00B52EFC"/>
    <w:rsid w:val="00B52F3A"/>
    <w:rsid w:val="00B52F5C"/>
    <w:rsid w:val="00B5303E"/>
    <w:rsid w:val="00B530E9"/>
    <w:rsid w:val="00B530EA"/>
    <w:rsid w:val="00B531BE"/>
    <w:rsid w:val="00B53281"/>
    <w:rsid w:val="00B532B0"/>
    <w:rsid w:val="00B532BB"/>
    <w:rsid w:val="00B53813"/>
    <w:rsid w:val="00B53838"/>
    <w:rsid w:val="00B538AF"/>
    <w:rsid w:val="00B538E0"/>
    <w:rsid w:val="00B538EC"/>
    <w:rsid w:val="00B53948"/>
    <w:rsid w:val="00B53985"/>
    <w:rsid w:val="00B53B83"/>
    <w:rsid w:val="00B53B90"/>
    <w:rsid w:val="00B53BE0"/>
    <w:rsid w:val="00B53C75"/>
    <w:rsid w:val="00B53E49"/>
    <w:rsid w:val="00B53E6F"/>
    <w:rsid w:val="00B53F28"/>
    <w:rsid w:val="00B53FBE"/>
    <w:rsid w:val="00B53FEB"/>
    <w:rsid w:val="00B54066"/>
    <w:rsid w:val="00B54121"/>
    <w:rsid w:val="00B54150"/>
    <w:rsid w:val="00B543B1"/>
    <w:rsid w:val="00B544C8"/>
    <w:rsid w:val="00B544F7"/>
    <w:rsid w:val="00B5454B"/>
    <w:rsid w:val="00B5456D"/>
    <w:rsid w:val="00B54570"/>
    <w:rsid w:val="00B5457D"/>
    <w:rsid w:val="00B545D2"/>
    <w:rsid w:val="00B547CF"/>
    <w:rsid w:val="00B547D4"/>
    <w:rsid w:val="00B548B1"/>
    <w:rsid w:val="00B54A06"/>
    <w:rsid w:val="00B54A77"/>
    <w:rsid w:val="00B54B2F"/>
    <w:rsid w:val="00B54C2B"/>
    <w:rsid w:val="00B54C43"/>
    <w:rsid w:val="00B54D46"/>
    <w:rsid w:val="00B54DA0"/>
    <w:rsid w:val="00B54E67"/>
    <w:rsid w:val="00B54EF9"/>
    <w:rsid w:val="00B55144"/>
    <w:rsid w:val="00B552DE"/>
    <w:rsid w:val="00B55368"/>
    <w:rsid w:val="00B55434"/>
    <w:rsid w:val="00B557E2"/>
    <w:rsid w:val="00B55834"/>
    <w:rsid w:val="00B5592A"/>
    <w:rsid w:val="00B55A20"/>
    <w:rsid w:val="00B55B83"/>
    <w:rsid w:val="00B55C07"/>
    <w:rsid w:val="00B55C92"/>
    <w:rsid w:val="00B5600C"/>
    <w:rsid w:val="00B5606C"/>
    <w:rsid w:val="00B5611F"/>
    <w:rsid w:val="00B56413"/>
    <w:rsid w:val="00B56551"/>
    <w:rsid w:val="00B565F0"/>
    <w:rsid w:val="00B5662B"/>
    <w:rsid w:val="00B5675B"/>
    <w:rsid w:val="00B568E5"/>
    <w:rsid w:val="00B56A0F"/>
    <w:rsid w:val="00B56A50"/>
    <w:rsid w:val="00B56A64"/>
    <w:rsid w:val="00B56BC9"/>
    <w:rsid w:val="00B56E60"/>
    <w:rsid w:val="00B56EE1"/>
    <w:rsid w:val="00B570F3"/>
    <w:rsid w:val="00B571A1"/>
    <w:rsid w:val="00B572B9"/>
    <w:rsid w:val="00B5737D"/>
    <w:rsid w:val="00B573C1"/>
    <w:rsid w:val="00B573C5"/>
    <w:rsid w:val="00B57473"/>
    <w:rsid w:val="00B57535"/>
    <w:rsid w:val="00B57722"/>
    <w:rsid w:val="00B57760"/>
    <w:rsid w:val="00B57846"/>
    <w:rsid w:val="00B578BF"/>
    <w:rsid w:val="00B57951"/>
    <w:rsid w:val="00B57AE2"/>
    <w:rsid w:val="00B57B94"/>
    <w:rsid w:val="00B57C8D"/>
    <w:rsid w:val="00B57CDC"/>
    <w:rsid w:val="00B57EC2"/>
    <w:rsid w:val="00B60172"/>
    <w:rsid w:val="00B6026E"/>
    <w:rsid w:val="00B603F9"/>
    <w:rsid w:val="00B605A3"/>
    <w:rsid w:val="00B605B1"/>
    <w:rsid w:val="00B606C6"/>
    <w:rsid w:val="00B60730"/>
    <w:rsid w:val="00B607E4"/>
    <w:rsid w:val="00B607FB"/>
    <w:rsid w:val="00B608A9"/>
    <w:rsid w:val="00B608BD"/>
    <w:rsid w:val="00B60921"/>
    <w:rsid w:val="00B60A49"/>
    <w:rsid w:val="00B60AD9"/>
    <w:rsid w:val="00B60C23"/>
    <w:rsid w:val="00B60C54"/>
    <w:rsid w:val="00B61183"/>
    <w:rsid w:val="00B61361"/>
    <w:rsid w:val="00B6139E"/>
    <w:rsid w:val="00B614CF"/>
    <w:rsid w:val="00B61666"/>
    <w:rsid w:val="00B616F4"/>
    <w:rsid w:val="00B61770"/>
    <w:rsid w:val="00B61879"/>
    <w:rsid w:val="00B6190F"/>
    <w:rsid w:val="00B61935"/>
    <w:rsid w:val="00B61939"/>
    <w:rsid w:val="00B61C59"/>
    <w:rsid w:val="00B620CB"/>
    <w:rsid w:val="00B62115"/>
    <w:rsid w:val="00B6217D"/>
    <w:rsid w:val="00B62190"/>
    <w:rsid w:val="00B62199"/>
    <w:rsid w:val="00B621A7"/>
    <w:rsid w:val="00B621C7"/>
    <w:rsid w:val="00B6221F"/>
    <w:rsid w:val="00B622E0"/>
    <w:rsid w:val="00B6230D"/>
    <w:rsid w:val="00B62338"/>
    <w:rsid w:val="00B6238B"/>
    <w:rsid w:val="00B625D9"/>
    <w:rsid w:val="00B62775"/>
    <w:rsid w:val="00B628EA"/>
    <w:rsid w:val="00B62939"/>
    <w:rsid w:val="00B6299C"/>
    <w:rsid w:val="00B62B31"/>
    <w:rsid w:val="00B62B50"/>
    <w:rsid w:val="00B62B7C"/>
    <w:rsid w:val="00B62CA3"/>
    <w:rsid w:val="00B62E43"/>
    <w:rsid w:val="00B62E4A"/>
    <w:rsid w:val="00B62E7D"/>
    <w:rsid w:val="00B62EA5"/>
    <w:rsid w:val="00B62ED7"/>
    <w:rsid w:val="00B62F0E"/>
    <w:rsid w:val="00B62FE8"/>
    <w:rsid w:val="00B63019"/>
    <w:rsid w:val="00B63082"/>
    <w:rsid w:val="00B63165"/>
    <w:rsid w:val="00B63201"/>
    <w:rsid w:val="00B6334E"/>
    <w:rsid w:val="00B63399"/>
    <w:rsid w:val="00B63455"/>
    <w:rsid w:val="00B63461"/>
    <w:rsid w:val="00B6353B"/>
    <w:rsid w:val="00B635B7"/>
    <w:rsid w:val="00B63699"/>
    <w:rsid w:val="00B636EB"/>
    <w:rsid w:val="00B637A1"/>
    <w:rsid w:val="00B639A2"/>
    <w:rsid w:val="00B63A92"/>
    <w:rsid w:val="00B63ADD"/>
    <w:rsid w:val="00B63B1C"/>
    <w:rsid w:val="00B63C66"/>
    <w:rsid w:val="00B63D53"/>
    <w:rsid w:val="00B63FB8"/>
    <w:rsid w:val="00B64182"/>
    <w:rsid w:val="00B642BB"/>
    <w:rsid w:val="00B642ED"/>
    <w:rsid w:val="00B64385"/>
    <w:rsid w:val="00B64409"/>
    <w:rsid w:val="00B64427"/>
    <w:rsid w:val="00B6457C"/>
    <w:rsid w:val="00B645BC"/>
    <w:rsid w:val="00B646AC"/>
    <w:rsid w:val="00B64807"/>
    <w:rsid w:val="00B6480E"/>
    <w:rsid w:val="00B648A9"/>
    <w:rsid w:val="00B6496E"/>
    <w:rsid w:val="00B64AE9"/>
    <w:rsid w:val="00B64AFC"/>
    <w:rsid w:val="00B64B39"/>
    <w:rsid w:val="00B64B9D"/>
    <w:rsid w:val="00B64F80"/>
    <w:rsid w:val="00B64FE3"/>
    <w:rsid w:val="00B650B6"/>
    <w:rsid w:val="00B6522D"/>
    <w:rsid w:val="00B65293"/>
    <w:rsid w:val="00B652A4"/>
    <w:rsid w:val="00B654B2"/>
    <w:rsid w:val="00B65568"/>
    <w:rsid w:val="00B65644"/>
    <w:rsid w:val="00B6580C"/>
    <w:rsid w:val="00B6583D"/>
    <w:rsid w:val="00B658E4"/>
    <w:rsid w:val="00B65950"/>
    <w:rsid w:val="00B65991"/>
    <w:rsid w:val="00B659AB"/>
    <w:rsid w:val="00B659B5"/>
    <w:rsid w:val="00B65CBF"/>
    <w:rsid w:val="00B65FF8"/>
    <w:rsid w:val="00B66087"/>
    <w:rsid w:val="00B66157"/>
    <w:rsid w:val="00B661A2"/>
    <w:rsid w:val="00B66220"/>
    <w:rsid w:val="00B66247"/>
    <w:rsid w:val="00B66292"/>
    <w:rsid w:val="00B6629B"/>
    <w:rsid w:val="00B6637F"/>
    <w:rsid w:val="00B6640F"/>
    <w:rsid w:val="00B6651E"/>
    <w:rsid w:val="00B66573"/>
    <w:rsid w:val="00B667EC"/>
    <w:rsid w:val="00B667F5"/>
    <w:rsid w:val="00B669DC"/>
    <w:rsid w:val="00B66B09"/>
    <w:rsid w:val="00B66B26"/>
    <w:rsid w:val="00B66B89"/>
    <w:rsid w:val="00B66B9A"/>
    <w:rsid w:val="00B66C6D"/>
    <w:rsid w:val="00B66C83"/>
    <w:rsid w:val="00B66F45"/>
    <w:rsid w:val="00B66F75"/>
    <w:rsid w:val="00B67057"/>
    <w:rsid w:val="00B67064"/>
    <w:rsid w:val="00B67249"/>
    <w:rsid w:val="00B672C0"/>
    <w:rsid w:val="00B672C9"/>
    <w:rsid w:val="00B6738A"/>
    <w:rsid w:val="00B673D7"/>
    <w:rsid w:val="00B6740F"/>
    <w:rsid w:val="00B6743C"/>
    <w:rsid w:val="00B675F3"/>
    <w:rsid w:val="00B675FD"/>
    <w:rsid w:val="00B6773B"/>
    <w:rsid w:val="00B67840"/>
    <w:rsid w:val="00B67853"/>
    <w:rsid w:val="00B6792D"/>
    <w:rsid w:val="00B6795E"/>
    <w:rsid w:val="00B679EC"/>
    <w:rsid w:val="00B67ADD"/>
    <w:rsid w:val="00B67C70"/>
    <w:rsid w:val="00B67E68"/>
    <w:rsid w:val="00B67ED9"/>
    <w:rsid w:val="00B67F3C"/>
    <w:rsid w:val="00B67F4F"/>
    <w:rsid w:val="00B70058"/>
    <w:rsid w:val="00B7020E"/>
    <w:rsid w:val="00B702EF"/>
    <w:rsid w:val="00B7041F"/>
    <w:rsid w:val="00B7055B"/>
    <w:rsid w:val="00B706B3"/>
    <w:rsid w:val="00B70754"/>
    <w:rsid w:val="00B70839"/>
    <w:rsid w:val="00B70A51"/>
    <w:rsid w:val="00B70AA0"/>
    <w:rsid w:val="00B70AAC"/>
    <w:rsid w:val="00B70B0A"/>
    <w:rsid w:val="00B70BC6"/>
    <w:rsid w:val="00B70C0D"/>
    <w:rsid w:val="00B70C32"/>
    <w:rsid w:val="00B70E10"/>
    <w:rsid w:val="00B70E90"/>
    <w:rsid w:val="00B70EAB"/>
    <w:rsid w:val="00B70EC8"/>
    <w:rsid w:val="00B71097"/>
    <w:rsid w:val="00B711A2"/>
    <w:rsid w:val="00B71234"/>
    <w:rsid w:val="00B71419"/>
    <w:rsid w:val="00B71519"/>
    <w:rsid w:val="00B717EA"/>
    <w:rsid w:val="00B71885"/>
    <w:rsid w:val="00B719FD"/>
    <w:rsid w:val="00B71C67"/>
    <w:rsid w:val="00B71F18"/>
    <w:rsid w:val="00B722EE"/>
    <w:rsid w:val="00B72314"/>
    <w:rsid w:val="00B7232E"/>
    <w:rsid w:val="00B7236B"/>
    <w:rsid w:val="00B72418"/>
    <w:rsid w:val="00B72419"/>
    <w:rsid w:val="00B72449"/>
    <w:rsid w:val="00B725DC"/>
    <w:rsid w:val="00B72632"/>
    <w:rsid w:val="00B726F5"/>
    <w:rsid w:val="00B72714"/>
    <w:rsid w:val="00B7272D"/>
    <w:rsid w:val="00B727A3"/>
    <w:rsid w:val="00B729A3"/>
    <w:rsid w:val="00B72BED"/>
    <w:rsid w:val="00B72F86"/>
    <w:rsid w:val="00B73018"/>
    <w:rsid w:val="00B73031"/>
    <w:rsid w:val="00B73147"/>
    <w:rsid w:val="00B73198"/>
    <w:rsid w:val="00B731E0"/>
    <w:rsid w:val="00B73411"/>
    <w:rsid w:val="00B7351B"/>
    <w:rsid w:val="00B737B6"/>
    <w:rsid w:val="00B73842"/>
    <w:rsid w:val="00B738FE"/>
    <w:rsid w:val="00B739BA"/>
    <w:rsid w:val="00B739F1"/>
    <w:rsid w:val="00B73B01"/>
    <w:rsid w:val="00B73B90"/>
    <w:rsid w:val="00B73BDF"/>
    <w:rsid w:val="00B73C25"/>
    <w:rsid w:val="00B73DBA"/>
    <w:rsid w:val="00B73DEA"/>
    <w:rsid w:val="00B7418C"/>
    <w:rsid w:val="00B7422D"/>
    <w:rsid w:val="00B742E3"/>
    <w:rsid w:val="00B744D3"/>
    <w:rsid w:val="00B74515"/>
    <w:rsid w:val="00B745EF"/>
    <w:rsid w:val="00B7465B"/>
    <w:rsid w:val="00B746DF"/>
    <w:rsid w:val="00B7476B"/>
    <w:rsid w:val="00B748EE"/>
    <w:rsid w:val="00B74A8B"/>
    <w:rsid w:val="00B74AEF"/>
    <w:rsid w:val="00B74B9F"/>
    <w:rsid w:val="00B74C90"/>
    <w:rsid w:val="00B74D7F"/>
    <w:rsid w:val="00B74F5D"/>
    <w:rsid w:val="00B74FE2"/>
    <w:rsid w:val="00B752E8"/>
    <w:rsid w:val="00B753A5"/>
    <w:rsid w:val="00B753E2"/>
    <w:rsid w:val="00B75436"/>
    <w:rsid w:val="00B7545A"/>
    <w:rsid w:val="00B75501"/>
    <w:rsid w:val="00B75505"/>
    <w:rsid w:val="00B7561D"/>
    <w:rsid w:val="00B75646"/>
    <w:rsid w:val="00B758B2"/>
    <w:rsid w:val="00B75944"/>
    <w:rsid w:val="00B75975"/>
    <w:rsid w:val="00B75AB0"/>
    <w:rsid w:val="00B75BCE"/>
    <w:rsid w:val="00B75BF6"/>
    <w:rsid w:val="00B75C79"/>
    <w:rsid w:val="00B75CA9"/>
    <w:rsid w:val="00B75CCF"/>
    <w:rsid w:val="00B75D9F"/>
    <w:rsid w:val="00B75F33"/>
    <w:rsid w:val="00B75FD2"/>
    <w:rsid w:val="00B7600E"/>
    <w:rsid w:val="00B7617A"/>
    <w:rsid w:val="00B761C4"/>
    <w:rsid w:val="00B7623B"/>
    <w:rsid w:val="00B763BC"/>
    <w:rsid w:val="00B7646B"/>
    <w:rsid w:val="00B764E1"/>
    <w:rsid w:val="00B767BA"/>
    <w:rsid w:val="00B7681C"/>
    <w:rsid w:val="00B76AEB"/>
    <w:rsid w:val="00B76B0F"/>
    <w:rsid w:val="00B76E9E"/>
    <w:rsid w:val="00B76F15"/>
    <w:rsid w:val="00B76FBB"/>
    <w:rsid w:val="00B77254"/>
    <w:rsid w:val="00B77319"/>
    <w:rsid w:val="00B77540"/>
    <w:rsid w:val="00B77643"/>
    <w:rsid w:val="00B77747"/>
    <w:rsid w:val="00B77897"/>
    <w:rsid w:val="00B77933"/>
    <w:rsid w:val="00B779C1"/>
    <w:rsid w:val="00B779E3"/>
    <w:rsid w:val="00B77A16"/>
    <w:rsid w:val="00B77A7D"/>
    <w:rsid w:val="00B77A82"/>
    <w:rsid w:val="00B77BE8"/>
    <w:rsid w:val="00B77C2C"/>
    <w:rsid w:val="00B77C65"/>
    <w:rsid w:val="00B77C9D"/>
    <w:rsid w:val="00B77E61"/>
    <w:rsid w:val="00B8013C"/>
    <w:rsid w:val="00B8017F"/>
    <w:rsid w:val="00B80228"/>
    <w:rsid w:val="00B8030E"/>
    <w:rsid w:val="00B8038E"/>
    <w:rsid w:val="00B803F2"/>
    <w:rsid w:val="00B80479"/>
    <w:rsid w:val="00B804A1"/>
    <w:rsid w:val="00B8053C"/>
    <w:rsid w:val="00B805B4"/>
    <w:rsid w:val="00B805C1"/>
    <w:rsid w:val="00B806AB"/>
    <w:rsid w:val="00B8073D"/>
    <w:rsid w:val="00B80910"/>
    <w:rsid w:val="00B80A9A"/>
    <w:rsid w:val="00B80B88"/>
    <w:rsid w:val="00B80C89"/>
    <w:rsid w:val="00B80D10"/>
    <w:rsid w:val="00B80D19"/>
    <w:rsid w:val="00B80EC2"/>
    <w:rsid w:val="00B80FBB"/>
    <w:rsid w:val="00B80FF8"/>
    <w:rsid w:val="00B8105D"/>
    <w:rsid w:val="00B81181"/>
    <w:rsid w:val="00B81235"/>
    <w:rsid w:val="00B81345"/>
    <w:rsid w:val="00B81606"/>
    <w:rsid w:val="00B817DF"/>
    <w:rsid w:val="00B81940"/>
    <w:rsid w:val="00B81B84"/>
    <w:rsid w:val="00B81B97"/>
    <w:rsid w:val="00B81BC1"/>
    <w:rsid w:val="00B81E20"/>
    <w:rsid w:val="00B82287"/>
    <w:rsid w:val="00B822E9"/>
    <w:rsid w:val="00B8249A"/>
    <w:rsid w:val="00B824CA"/>
    <w:rsid w:val="00B8254D"/>
    <w:rsid w:val="00B82571"/>
    <w:rsid w:val="00B82708"/>
    <w:rsid w:val="00B82722"/>
    <w:rsid w:val="00B82747"/>
    <w:rsid w:val="00B827C5"/>
    <w:rsid w:val="00B828FA"/>
    <w:rsid w:val="00B8292C"/>
    <w:rsid w:val="00B82A45"/>
    <w:rsid w:val="00B82ADD"/>
    <w:rsid w:val="00B82AF4"/>
    <w:rsid w:val="00B82B03"/>
    <w:rsid w:val="00B82B0B"/>
    <w:rsid w:val="00B82C33"/>
    <w:rsid w:val="00B83068"/>
    <w:rsid w:val="00B8314F"/>
    <w:rsid w:val="00B83181"/>
    <w:rsid w:val="00B831E3"/>
    <w:rsid w:val="00B832A0"/>
    <w:rsid w:val="00B8332B"/>
    <w:rsid w:val="00B83569"/>
    <w:rsid w:val="00B835DD"/>
    <w:rsid w:val="00B8369C"/>
    <w:rsid w:val="00B8374E"/>
    <w:rsid w:val="00B837E1"/>
    <w:rsid w:val="00B8394E"/>
    <w:rsid w:val="00B839D5"/>
    <w:rsid w:val="00B83A22"/>
    <w:rsid w:val="00B83BD3"/>
    <w:rsid w:val="00B83CE7"/>
    <w:rsid w:val="00B83DC1"/>
    <w:rsid w:val="00B83E32"/>
    <w:rsid w:val="00B84047"/>
    <w:rsid w:val="00B840D5"/>
    <w:rsid w:val="00B8413E"/>
    <w:rsid w:val="00B84192"/>
    <w:rsid w:val="00B84234"/>
    <w:rsid w:val="00B84328"/>
    <w:rsid w:val="00B84471"/>
    <w:rsid w:val="00B84478"/>
    <w:rsid w:val="00B84480"/>
    <w:rsid w:val="00B84499"/>
    <w:rsid w:val="00B844CD"/>
    <w:rsid w:val="00B8452D"/>
    <w:rsid w:val="00B8461A"/>
    <w:rsid w:val="00B8469A"/>
    <w:rsid w:val="00B846FA"/>
    <w:rsid w:val="00B84B13"/>
    <w:rsid w:val="00B84CFF"/>
    <w:rsid w:val="00B84EDB"/>
    <w:rsid w:val="00B84F86"/>
    <w:rsid w:val="00B85012"/>
    <w:rsid w:val="00B850CA"/>
    <w:rsid w:val="00B85344"/>
    <w:rsid w:val="00B853C1"/>
    <w:rsid w:val="00B855DE"/>
    <w:rsid w:val="00B85659"/>
    <w:rsid w:val="00B8568E"/>
    <w:rsid w:val="00B856E4"/>
    <w:rsid w:val="00B85845"/>
    <w:rsid w:val="00B85987"/>
    <w:rsid w:val="00B85A09"/>
    <w:rsid w:val="00B85BF9"/>
    <w:rsid w:val="00B85C2E"/>
    <w:rsid w:val="00B85C86"/>
    <w:rsid w:val="00B85EB5"/>
    <w:rsid w:val="00B85F2C"/>
    <w:rsid w:val="00B85F7B"/>
    <w:rsid w:val="00B85F86"/>
    <w:rsid w:val="00B86032"/>
    <w:rsid w:val="00B862B0"/>
    <w:rsid w:val="00B862E2"/>
    <w:rsid w:val="00B865A8"/>
    <w:rsid w:val="00B865B8"/>
    <w:rsid w:val="00B868D0"/>
    <w:rsid w:val="00B868EE"/>
    <w:rsid w:val="00B869C2"/>
    <w:rsid w:val="00B86C25"/>
    <w:rsid w:val="00B86CCE"/>
    <w:rsid w:val="00B86D3B"/>
    <w:rsid w:val="00B86D50"/>
    <w:rsid w:val="00B86D76"/>
    <w:rsid w:val="00B86D83"/>
    <w:rsid w:val="00B86EB6"/>
    <w:rsid w:val="00B86ECF"/>
    <w:rsid w:val="00B86FEA"/>
    <w:rsid w:val="00B87031"/>
    <w:rsid w:val="00B8709B"/>
    <w:rsid w:val="00B87250"/>
    <w:rsid w:val="00B873C2"/>
    <w:rsid w:val="00B874CC"/>
    <w:rsid w:val="00B87701"/>
    <w:rsid w:val="00B87714"/>
    <w:rsid w:val="00B877B7"/>
    <w:rsid w:val="00B87997"/>
    <w:rsid w:val="00B87A59"/>
    <w:rsid w:val="00B87C6C"/>
    <w:rsid w:val="00B87DC4"/>
    <w:rsid w:val="00B87F35"/>
    <w:rsid w:val="00B87FC1"/>
    <w:rsid w:val="00B900CC"/>
    <w:rsid w:val="00B90241"/>
    <w:rsid w:val="00B9028D"/>
    <w:rsid w:val="00B90323"/>
    <w:rsid w:val="00B903EF"/>
    <w:rsid w:val="00B9041E"/>
    <w:rsid w:val="00B904EF"/>
    <w:rsid w:val="00B90502"/>
    <w:rsid w:val="00B905FF"/>
    <w:rsid w:val="00B90729"/>
    <w:rsid w:val="00B907DA"/>
    <w:rsid w:val="00B9086C"/>
    <w:rsid w:val="00B908E1"/>
    <w:rsid w:val="00B909CE"/>
    <w:rsid w:val="00B90B44"/>
    <w:rsid w:val="00B90B52"/>
    <w:rsid w:val="00B90DB7"/>
    <w:rsid w:val="00B90ED4"/>
    <w:rsid w:val="00B90F4E"/>
    <w:rsid w:val="00B90FE2"/>
    <w:rsid w:val="00B91020"/>
    <w:rsid w:val="00B91051"/>
    <w:rsid w:val="00B9119E"/>
    <w:rsid w:val="00B912AE"/>
    <w:rsid w:val="00B913D4"/>
    <w:rsid w:val="00B91417"/>
    <w:rsid w:val="00B91481"/>
    <w:rsid w:val="00B914D8"/>
    <w:rsid w:val="00B91501"/>
    <w:rsid w:val="00B9161A"/>
    <w:rsid w:val="00B9169B"/>
    <w:rsid w:val="00B916A7"/>
    <w:rsid w:val="00B916F4"/>
    <w:rsid w:val="00B9175D"/>
    <w:rsid w:val="00B91768"/>
    <w:rsid w:val="00B9183E"/>
    <w:rsid w:val="00B9187F"/>
    <w:rsid w:val="00B918BC"/>
    <w:rsid w:val="00B919B5"/>
    <w:rsid w:val="00B91AAE"/>
    <w:rsid w:val="00B91BBE"/>
    <w:rsid w:val="00B91BE1"/>
    <w:rsid w:val="00B91C76"/>
    <w:rsid w:val="00B91CAF"/>
    <w:rsid w:val="00B91CDF"/>
    <w:rsid w:val="00B91D82"/>
    <w:rsid w:val="00B91DF3"/>
    <w:rsid w:val="00B92292"/>
    <w:rsid w:val="00B92372"/>
    <w:rsid w:val="00B92385"/>
    <w:rsid w:val="00B923F3"/>
    <w:rsid w:val="00B924E0"/>
    <w:rsid w:val="00B92577"/>
    <w:rsid w:val="00B92656"/>
    <w:rsid w:val="00B92893"/>
    <w:rsid w:val="00B9290E"/>
    <w:rsid w:val="00B9299B"/>
    <w:rsid w:val="00B92AF1"/>
    <w:rsid w:val="00B92B57"/>
    <w:rsid w:val="00B92BFF"/>
    <w:rsid w:val="00B92C3D"/>
    <w:rsid w:val="00B92D37"/>
    <w:rsid w:val="00B92D46"/>
    <w:rsid w:val="00B92D7E"/>
    <w:rsid w:val="00B93081"/>
    <w:rsid w:val="00B9319C"/>
    <w:rsid w:val="00B933B3"/>
    <w:rsid w:val="00B933BC"/>
    <w:rsid w:val="00B93490"/>
    <w:rsid w:val="00B935F1"/>
    <w:rsid w:val="00B93702"/>
    <w:rsid w:val="00B9380F"/>
    <w:rsid w:val="00B938D4"/>
    <w:rsid w:val="00B93917"/>
    <w:rsid w:val="00B93AD1"/>
    <w:rsid w:val="00B93B4D"/>
    <w:rsid w:val="00B93C17"/>
    <w:rsid w:val="00B93D27"/>
    <w:rsid w:val="00B93DE5"/>
    <w:rsid w:val="00B93FE5"/>
    <w:rsid w:val="00B9401F"/>
    <w:rsid w:val="00B94184"/>
    <w:rsid w:val="00B94446"/>
    <w:rsid w:val="00B9456C"/>
    <w:rsid w:val="00B9468B"/>
    <w:rsid w:val="00B94736"/>
    <w:rsid w:val="00B94779"/>
    <w:rsid w:val="00B947F9"/>
    <w:rsid w:val="00B9487F"/>
    <w:rsid w:val="00B948D6"/>
    <w:rsid w:val="00B9490B"/>
    <w:rsid w:val="00B94A94"/>
    <w:rsid w:val="00B94B60"/>
    <w:rsid w:val="00B94BE2"/>
    <w:rsid w:val="00B94C7A"/>
    <w:rsid w:val="00B94D8A"/>
    <w:rsid w:val="00B94F3A"/>
    <w:rsid w:val="00B94FEC"/>
    <w:rsid w:val="00B950BC"/>
    <w:rsid w:val="00B9518F"/>
    <w:rsid w:val="00B95325"/>
    <w:rsid w:val="00B95426"/>
    <w:rsid w:val="00B95766"/>
    <w:rsid w:val="00B95770"/>
    <w:rsid w:val="00B958F8"/>
    <w:rsid w:val="00B95927"/>
    <w:rsid w:val="00B95A7B"/>
    <w:rsid w:val="00B95C23"/>
    <w:rsid w:val="00B95C4E"/>
    <w:rsid w:val="00B95C86"/>
    <w:rsid w:val="00B95D03"/>
    <w:rsid w:val="00B95E0E"/>
    <w:rsid w:val="00B95EAC"/>
    <w:rsid w:val="00B95EB2"/>
    <w:rsid w:val="00B95EBA"/>
    <w:rsid w:val="00B95EC4"/>
    <w:rsid w:val="00B95F5A"/>
    <w:rsid w:val="00B96036"/>
    <w:rsid w:val="00B96291"/>
    <w:rsid w:val="00B96301"/>
    <w:rsid w:val="00B96304"/>
    <w:rsid w:val="00B9649E"/>
    <w:rsid w:val="00B964BE"/>
    <w:rsid w:val="00B96551"/>
    <w:rsid w:val="00B96591"/>
    <w:rsid w:val="00B9665C"/>
    <w:rsid w:val="00B96672"/>
    <w:rsid w:val="00B9678C"/>
    <w:rsid w:val="00B9682F"/>
    <w:rsid w:val="00B96844"/>
    <w:rsid w:val="00B96889"/>
    <w:rsid w:val="00B96ABD"/>
    <w:rsid w:val="00B96B21"/>
    <w:rsid w:val="00B96B5D"/>
    <w:rsid w:val="00B96B62"/>
    <w:rsid w:val="00B96C24"/>
    <w:rsid w:val="00B96D91"/>
    <w:rsid w:val="00B96E19"/>
    <w:rsid w:val="00B96F8B"/>
    <w:rsid w:val="00B97034"/>
    <w:rsid w:val="00B970B9"/>
    <w:rsid w:val="00B9714C"/>
    <w:rsid w:val="00B972E4"/>
    <w:rsid w:val="00B9732B"/>
    <w:rsid w:val="00B97444"/>
    <w:rsid w:val="00B97500"/>
    <w:rsid w:val="00B975DB"/>
    <w:rsid w:val="00B977C3"/>
    <w:rsid w:val="00B9782B"/>
    <w:rsid w:val="00B9791B"/>
    <w:rsid w:val="00B979CC"/>
    <w:rsid w:val="00B97AB2"/>
    <w:rsid w:val="00B97B4F"/>
    <w:rsid w:val="00B97CE5"/>
    <w:rsid w:val="00B97E7F"/>
    <w:rsid w:val="00B97EE1"/>
    <w:rsid w:val="00BA000F"/>
    <w:rsid w:val="00BA03C7"/>
    <w:rsid w:val="00BA043A"/>
    <w:rsid w:val="00BA04A3"/>
    <w:rsid w:val="00BA04B1"/>
    <w:rsid w:val="00BA0547"/>
    <w:rsid w:val="00BA05C2"/>
    <w:rsid w:val="00BA060C"/>
    <w:rsid w:val="00BA0644"/>
    <w:rsid w:val="00BA079B"/>
    <w:rsid w:val="00BA07AF"/>
    <w:rsid w:val="00BA07B4"/>
    <w:rsid w:val="00BA0B42"/>
    <w:rsid w:val="00BA0B5D"/>
    <w:rsid w:val="00BA0C35"/>
    <w:rsid w:val="00BA0D86"/>
    <w:rsid w:val="00BA0D97"/>
    <w:rsid w:val="00BA0F50"/>
    <w:rsid w:val="00BA0FF3"/>
    <w:rsid w:val="00BA1076"/>
    <w:rsid w:val="00BA1148"/>
    <w:rsid w:val="00BA1336"/>
    <w:rsid w:val="00BA1424"/>
    <w:rsid w:val="00BA143C"/>
    <w:rsid w:val="00BA1503"/>
    <w:rsid w:val="00BA152E"/>
    <w:rsid w:val="00BA1664"/>
    <w:rsid w:val="00BA170D"/>
    <w:rsid w:val="00BA17CC"/>
    <w:rsid w:val="00BA1816"/>
    <w:rsid w:val="00BA1851"/>
    <w:rsid w:val="00BA1937"/>
    <w:rsid w:val="00BA1AF1"/>
    <w:rsid w:val="00BA1D84"/>
    <w:rsid w:val="00BA1FBA"/>
    <w:rsid w:val="00BA1FFF"/>
    <w:rsid w:val="00BA202B"/>
    <w:rsid w:val="00BA2063"/>
    <w:rsid w:val="00BA20ED"/>
    <w:rsid w:val="00BA2122"/>
    <w:rsid w:val="00BA2346"/>
    <w:rsid w:val="00BA23F9"/>
    <w:rsid w:val="00BA2413"/>
    <w:rsid w:val="00BA250D"/>
    <w:rsid w:val="00BA25DB"/>
    <w:rsid w:val="00BA25EA"/>
    <w:rsid w:val="00BA2615"/>
    <w:rsid w:val="00BA2705"/>
    <w:rsid w:val="00BA276F"/>
    <w:rsid w:val="00BA27F4"/>
    <w:rsid w:val="00BA27FE"/>
    <w:rsid w:val="00BA282A"/>
    <w:rsid w:val="00BA2B61"/>
    <w:rsid w:val="00BA2BEB"/>
    <w:rsid w:val="00BA2C5F"/>
    <w:rsid w:val="00BA2E1A"/>
    <w:rsid w:val="00BA2F1A"/>
    <w:rsid w:val="00BA31B6"/>
    <w:rsid w:val="00BA31FA"/>
    <w:rsid w:val="00BA3291"/>
    <w:rsid w:val="00BA32B0"/>
    <w:rsid w:val="00BA333F"/>
    <w:rsid w:val="00BA356F"/>
    <w:rsid w:val="00BA36B3"/>
    <w:rsid w:val="00BA36E1"/>
    <w:rsid w:val="00BA3714"/>
    <w:rsid w:val="00BA3740"/>
    <w:rsid w:val="00BA3796"/>
    <w:rsid w:val="00BA37C3"/>
    <w:rsid w:val="00BA3826"/>
    <w:rsid w:val="00BA3848"/>
    <w:rsid w:val="00BA3A0A"/>
    <w:rsid w:val="00BA3A11"/>
    <w:rsid w:val="00BA3C23"/>
    <w:rsid w:val="00BA3CB8"/>
    <w:rsid w:val="00BA3D4D"/>
    <w:rsid w:val="00BA3E10"/>
    <w:rsid w:val="00BA3F4E"/>
    <w:rsid w:val="00BA3FD4"/>
    <w:rsid w:val="00BA4024"/>
    <w:rsid w:val="00BA4055"/>
    <w:rsid w:val="00BA4078"/>
    <w:rsid w:val="00BA40BC"/>
    <w:rsid w:val="00BA41EA"/>
    <w:rsid w:val="00BA4232"/>
    <w:rsid w:val="00BA4367"/>
    <w:rsid w:val="00BA43A3"/>
    <w:rsid w:val="00BA44BF"/>
    <w:rsid w:val="00BA4670"/>
    <w:rsid w:val="00BA4688"/>
    <w:rsid w:val="00BA4694"/>
    <w:rsid w:val="00BA47E1"/>
    <w:rsid w:val="00BA4BD6"/>
    <w:rsid w:val="00BA4BF6"/>
    <w:rsid w:val="00BA4BFB"/>
    <w:rsid w:val="00BA4D51"/>
    <w:rsid w:val="00BA4DBB"/>
    <w:rsid w:val="00BA5151"/>
    <w:rsid w:val="00BA51A1"/>
    <w:rsid w:val="00BA51C1"/>
    <w:rsid w:val="00BA51EE"/>
    <w:rsid w:val="00BA5203"/>
    <w:rsid w:val="00BA5287"/>
    <w:rsid w:val="00BA52B7"/>
    <w:rsid w:val="00BA52E8"/>
    <w:rsid w:val="00BA52EA"/>
    <w:rsid w:val="00BA5383"/>
    <w:rsid w:val="00BA5463"/>
    <w:rsid w:val="00BA54E4"/>
    <w:rsid w:val="00BA5530"/>
    <w:rsid w:val="00BA553A"/>
    <w:rsid w:val="00BA563E"/>
    <w:rsid w:val="00BA5A07"/>
    <w:rsid w:val="00BA5AE6"/>
    <w:rsid w:val="00BA5AEF"/>
    <w:rsid w:val="00BA5B37"/>
    <w:rsid w:val="00BA5B72"/>
    <w:rsid w:val="00BA5B8A"/>
    <w:rsid w:val="00BA5C72"/>
    <w:rsid w:val="00BA5CAA"/>
    <w:rsid w:val="00BA5D4C"/>
    <w:rsid w:val="00BA5DE8"/>
    <w:rsid w:val="00BA600B"/>
    <w:rsid w:val="00BA6090"/>
    <w:rsid w:val="00BA60BC"/>
    <w:rsid w:val="00BA612D"/>
    <w:rsid w:val="00BA622D"/>
    <w:rsid w:val="00BA633D"/>
    <w:rsid w:val="00BA639D"/>
    <w:rsid w:val="00BA63E7"/>
    <w:rsid w:val="00BA63FD"/>
    <w:rsid w:val="00BA64F8"/>
    <w:rsid w:val="00BA6551"/>
    <w:rsid w:val="00BA6981"/>
    <w:rsid w:val="00BA6C59"/>
    <w:rsid w:val="00BA6D5C"/>
    <w:rsid w:val="00BA6E2F"/>
    <w:rsid w:val="00BA6F91"/>
    <w:rsid w:val="00BA704E"/>
    <w:rsid w:val="00BA7076"/>
    <w:rsid w:val="00BA70A7"/>
    <w:rsid w:val="00BA718C"/>
    <w:rsid w:val="00BA7226"/>
    <w:rsid w:val="00BA7345"/>
    <w:rsid w:val="00BA73B2"/>
    <w:rsid w:val="00BA7476"/>
    <w:rsid w:val="00BA74A7"/>
    <w:rsid w:val="00BA755E"/>
    <w:rsid w:val="00BA7587"/>
    <w:rsid w:val="00BA7623"/>
    <w:rsid w:val="00BA76B0"/>
    <w:rsid w:val="00BA777F"/>
    <w:rsid w:val="00BA77BD"/>
    <w:rsid w:val="00BA78A3"/>
    <w:rsid w:val="00BA79BD"/>
    <w:rsid w:val="00BA7B57"/>
    <w:rsid w:val="00BA7BEC"/>
    <w:rsid w:val="00BA7CA6"/>
    <w:rsid w:val="00BA7D0C"/>
    <w:rsid w:val="00BA7E72"/>
    <w:rsid w:val="00BA7E7C"/>
    <w:rsid w:val="00BA7EB7"/>
    <w:rsid w:val="00BA7F40"/>
    <w:rsid w:val="00BB0124"/>
    <w:rsid w:val="00BB01A7"/>
    <w:rsid w:val="00BB02A6"/>
    <w:rsid w:val="00BB03D8"/>
    <w:rsid w:val="00BB03E2"/>
    <w:rsid w:val="00BB0571"/>
    <w:rsid w:val="00BB066D"/>
    <w:rsid w:val="00BB0694"/>
    <w:rsid w:val="00BB06D4"/>
    <w:rsid w:val="00BB0857"/>
    <w:rsid w:val="00BB0864"/>
    <w:rsid w:val="00BB08BF"/>
    <w:rsid w:val="00BB08D2"/>
    <w:rsid w:val="00BB0999"/>
    <w:rsid w:val="00BB0A5F"/>
    <w:rsid w:val="00BB0A85"/>
    <w:rsid w:val="00BB0AB4"/>
    <w:rsid w:val="00BB0B32"/>
    <w:rsid w:val="00BB0B49"/>
    <w:rsid w:val="00BB0C16"/>
    <w:rsid w:val="00BB0C52"/>
    <w:rsid w:val="00BB0CDF"/>
    <w:rsid w:val="00BB0D68"/>
    <w:rsid w:val="00BB0E43"/>
    <w:rsid w:val="00BB0F08"/>
    <w:rsid w:val="00BB0F2B"/>
    <w:rsid w:val="00BB0FA6"/>
    <w:rsid w:val="00BB0FD9"/>
    <w:rsid w:val="00BB1116"/>
    <w:rsid w:val="00BB11E6"/>
    <w:rsid w:val="00BB13F3"/>
    <w:rsid w:val="00BB1583"/>
    <w:rsid w:val="00BB15F6"/>
    <w:rsid w:val="00BB1625"/>
    <w:rsid w:val="00BB1971"/>
    <w:rsid w:val="00BB19D7"/>
    <w:rsid w:val="00BB1A07"/>
    <w:rsid w:val="00BB1A28"/>
    <w:rsid w:val="00BB1B84"/>
    <w:rsid w:val="00BB1C2F"/>
    <w:rsid w:val="00BB1F33"/>
    <w:rsid w:val="00BB1FCE"/>
    <w:rsid w:val="00BB200B"/>
    <w:rsid w:val="00BB2242"/>
    <w:rsid w:val="00BB22F8"/>
    <w:rsid w:val="00BB232D"/>
    <w:rsid w:val="00BB2391"/>
    <w:rsid w:val="00BB2433"/>
    <w:rsid w:val="00BB2456"/>
    <w:rsid w:val="00BB245F"/>
    <w:rsid w:val="00BB2518"/>
    <w:rsid w:val="00BB2544"/>
    <w:rsid w:val="00BB25BA"/>
    <w:rsid w:val="00BB25D7"/>
    <w:rsid w:val="00BB266E"/>
    <w:rsid w:val="00BB280B"/>
    <w:rsid w:val="00BB29B9"/>
    <w:rsid w:val="00BB2B96"/>
    <w:rsid w:val="00BB2D20"/>
    <w:rsid w:val="00BB2D41"/>
    <w:rsid w:val="00BB2D73"/>
    <w:rsid w:val="00BB2E83"/>
    <w:rsid w:val="00BB2F3D"/>
    <w:rsid w:val="00BB2F42"/>
    <w:rsid w:val="00BB2FBF"/>
    <w:rsid w:val="00BB2FDA"/>
    <w:rsid w:val="00BB2FF6"/>
    <w:rsid w:val="00BB2FFA"/>
    <w:rsid w:val="00BB309C"/>
    <w:rsid w:val="00BB30DA"/>
    <w:rsid w:val="00BB3156"/>
    <w:rsid w:val="00BB31A9"/>
    <w:rsid w:val="00BB31EA"/>
    <w:rsid w:val="00BB337D"/>
    <w:rsid w:val="00BB33C9"/>
    <w:rsid w:val="00BB3486"/>
    <w:rsid w:val="00BB34CC"/>
    <w:rsid w:val="00BB3518"/>
    <w:rsid w:val="00BB36DC"/>
    <w:rsid w:val="00BB3752"/>
    <w:rsid w:val="00BB37BE"/>
    <w:rsid w:val="00BB3A98"/>
    <w:rsid w:val="00BB3ADC"/>
    <w:rsid w:val="00BB3AF2"/>
    <w:rsid w:val="00BB3B6E"/>
    <w:rsid w:val="00BB3BE9"/>
    <w:rsid w:val="00BB3CA1"/>
    <w:rsid w:val="00BB3D1E"/>
    <w:rsid w:val="00BB3D67"/>
    <w:rsid w:val="00BB3DBE"/>
    <w:rsid w:val="00BB3DEF"/>
    <w:rsid w:val="00BB3E7F"/>
    <w:rsid w:val="00BB3E9E"/>
    <w:rsid w:val="00BB3F66"/>
    <w:rsid w:val="00BB3FED"/>
    <w:rsid w:val="00BB403F"/>
    <w:rsid w:val="00BB413D"/>
    <w:rsid w:val="00BB4143"/>
    <w:rsid w:val="00BB418C"/>
    <w:rsid w:val="00BB41A3"/>
    <w:rsid w:val="00BB4250"/>
    <w:rsid w:val="00BB4299"/>
    <w:rsid w:val="00BB4387"/>
    <w:rsid w:val="00BB4423"/>
    <w:rsid w:val="00BB443B"/>
    <w:rsid w:val="00BB44EF"/>
    <w:rsid w:val="00BB475E"/>
    <w:rsid w:val="00BB4786"/>
    <w:rsid w:val="00BB4837"/>
    <w:rsid w:val="00BB48D9"/>
    <w:rsid w:val="00BB497F"/>
    <w:rsid w:val="00BB4A6A"/>
    <w:rsid w:val="00BB4B55"/>
    <w:rsid w:val="00BB4B66"/>
    <w:rsid w:val="00BB4BF9"/>
    <w:rsid w:val="00BB4E12"/>
    <w:rsid w:val="00BB4F2D"/>
    <w:rsid w:val="00BB4FAE"/>
    <w:rsid w:val="00BB5052"/>
    <w:rsid w:val="00BB5065"/>
    <w:rsid w:val="00BB518D"/>
    <w:rsid w:val="00BB5297"/>
    <w:rsid w:val="00BB52FD"/>
    <w:rsid w:val="00BB54BD"/>
    <w:rsid w:val="00BB555A"/>
    <w:rsid w:val="00BB5576"/>
    <w:rsid w:val="00BB564B"/>
    <w:rsid w:val="00BB56A9"/>
    <w:rsid w:val="00BB572B"/>
    <w:rsid w:val="00BB581A"/>
    <w:rsid w:val="00BB5977"/>
    <w:rsid w:val="00BB5A1E"/>
    <w:rsid w:val="00BB5ADE"/>
    <w:rsid w:val="00BB5BBC"/>
    <w:rsid w:val="00BB5CB1"/>
    <w:rsid w:val="00BB5CF9"/>
    <w:rsid w:val="00BB5D36"/>
    <w:rsid w:val="00BB5DB5"/>
    <w:rsid w:val="00BB5E11"/>
    <w:rsid w:val="00BB5E16"/>
    <w:rsid w:val="00BB5F37"/>
    <w:rsid w:val="00BB62B0"/>
    <w:rsid w:val="00BB6336"/>
    <w:rsid w:val="00BB6443"/>
    <w:rsid w:val="00BB6618"/>
    <w:rsid w:val="00BB670F"/>
    <w:rsid w:val="00BB6786"/>
    <w:rsid w:val="00BB6804"/>
    <w:rsid w:val="00BB6891"/>
    <w:rsid w:val="00BB68CE"/>
    <w:rsid w:val="00BB6A30"/>
    <w:rsid w:val="00BB6A43"/>
    <w:rsid w:val="00BB6B19"/>
    <w:rsid w:val="00BB6C8A"/>
    <w:rsid w:val="00BB6C95"/>
    <w:rsid w:val="00BB6CB6"/>
    <w:rsid w:val="00BB6DFA"/>
    <w:rsid w:val="00BB6E28"/>
    <w:rsid w:val="00BB6F75"/>
    <w:rsid w:val="00BB702F"/>
    <w:rsid w:val="00BB7084"/>
    <w:rsid w:val="00BB7203"/>
    <w:rsid w:val="00BB736A"/>
    <w:rsid w:val="00BB7381"/>
    <w:rsid w:val="00BB73B0"/>
    <w:rsid w:val="00BB74F2"/>
    <w:rsid w:val="00BB75C9"/>
    <w:rsid w:val="00BB75ED"/>
    <w:rsid w:val="00BB76E0"/>
    <w:rsid w:val="00BB77DD"/>
    <w:rsid w:val="00BB7884"/>
    <w:rsid w:val="00BB78C2"/>
    <w:rsid w:val="00BB79DD"/>
    <w:rsid w:val="00BB7A10"/>
    <w:rsid w:val="00BB7A14"/>
    <w:rsid w:val="00BB7AA1"/>
    <w:rsid w:val="00BB7EAA"/>
    <w:rsid w:val="00BB7FF3"/>
    <w:rsid w:val="00BC0129"/>
    <w:rsid w:val="00BC0289"/>
    <w:rsid w:val="00BC03A0"/>
    <w:rsid w:val="00BC0483"/>
    <w:rsid w:val="00BC0587"/>
    <w:rsid w:val="00BC05A8"/>
    <w:rsid w:val="00BC05D2"/>
    <w:rsid w:val="00BC088C"/>
    <w:rsid w:val="00BC08CD"/>
    <w:rsid w:val="00BC0B63"/>
    <w:rsid w:val="00BC0B86"/>
    <w:rsid w:val="00BC0BB5"/>
    <w:rsid w:val="00BC0C4C"/>
    <w:rsid w:val="00BC0C56"/>
    <w:rsid w:val="00BC0C67"/>
    <w:rsid w:val="00BC0CCB"/>
    <w:rsid w:val="00BC1048"/>
    <w:rsid w:val="00BC11E8"/>
    <w:rsid w:val="00BC12E1"/>
    <w:rsid w:val="00BC13CE"/>
    <w:rsid w:val="00BC13F9"/>
    <w:rsid w:val="00BC1714"/>
    <w:rsid w:val="00BC17B4"/>
    <w:rsid w:val="00BC17BB"/>
    <w:rsid w:val="00BC17DD"/>
    <w:rsid w:val="00BC1836"/>
    <w:rsid w:val="00BC1862"/>
    <w:rsid w:val="00BC199B"/>
    <w:rsid w:val="00BC1AF5"/>
    <w:rsid w:val="00BC1B33"/>
    <w:rsid w:val="00BC1B47"/>
    <w:rsid w:val="00BC1B4E"/>
    <w:rsid w:val="00BC1D69"/>
    <w:rsid w:val="00BC1E65"/>
    <w:rsid w:val="00BC1E96"/>
    <w:rsid w:val="00BC1F13"/>
    <w:rsid w:val="00BC20C6"/>
    <w:rsid w:val="00BC2140"/>
    <w:rsid w:val="00BC24AA"/>
    <w:rsid w:val="00BC2566"/>
    <w:rsid w:val="00BC25A1"/>
    <w:rsid w:val="00BC2678"/>
    <w:rsid w:val="00BC26C6"/>
    <w:rsid w:val="00BC26DA"/>
    <w:rsid w:val="00BC2701"/>
    <w:rsid w:val="00BC27BC"/>
    <w:rsid w:val="00BC285B"/>
    <w:rsid w:val="00BC2864"/>
    <w:rsid w:val="00BC286D"/>
    <w:rsid w:val="00BC2906"/>
    <w:rsid w:val="00BC2C29"/>
    <w:rsid w:val="00BC2CC9"/>
    <w:rsid w:val="00BC2EFB"/>
    <w:rsid w:val="00BC2F4D"/>
    <w:rsid w:val="00BC30E8"/>
    <w:rsid w:val="00BC3194"/>
    <w:rsid w:val="00BC31A2"/>
    <w:rsid w:val="00BC31BE"/>
    <w:rsid w:val="00BC338B"/>
    <w:rsid w:val="00BC34F5"/>
    <w:rsid w:val="00BC351A"/>
    <w:rsid w:val="00BC356C"/>
    <w:rsid w:val="00BC366E"/>
    <w:rsid w:val="00BC37B7"/>
    <w:rsid w:val="00BC3822"/>
    <w:rsid w:val="00BC384D"/>
    <w:rsid w:val="00BC3860"/>
    <w:rsid w:val="00BC389E"/>
    <w:rsid w:val="00BC38FB"/>
    <w:rsid w:val="00BC3A80"/>
    <w:rsid w:val="00BC3B04"/>
    <w:rsid w:val="00BC3B33"/>
    <w:rsid w:val="00BC3BB8"/>
    <w:rsid w:val="00BC3D5C"/>
    <w:rsid w:val="00BC3E55"/>
    <w:rsid w:val="00BC3E5A"/>
    <w:rsid w:val="00BC3E73"/>
    <w:rsid w:val="00BC3F3A"/>
    <w:rsid w:val="00BC4033"/>
    <w:rsid w:val="00BC40E7"/>
    <w:rsid w:val="00BC4517"/>
    <w:rsid w:val="00BC47D5"/>
    <w:rsid w:val="00BC495B"/>
    <w:rsid w:val="00BC4AD9"/>
    <w:rsid w:val="00BC4BCE"/>
    <w:rsid w:val="00BC4BD7"/>
    <w:rsid w:val="00BC4BEF"/>
    <w:rsid w:val="00BC4CB5"/>
    <w:rsid w:val="00BC4D2D"/>
    <w:rsid w:val="00BC4DC8"/>
    <w:rsid w:val="00BC50DA"/>
    <w:rsid w:val="00BC5130"/>
    <w:rsid w:val="00BC521B"/>
    <w:rsid w:val="00BC5249"/>
    <w:rsid w:val="00BC52AA"/>
    <w:rsid w:val="00BC54A7"/>
    <w:rsid w:val="00BC54A8"/>
    <w:rsid w:val="00BC54C4"/>
    <w:rsid w:val="00BC565F"/>
    <w:rsid w:val="00BC5955"/>
    <w:rsid w:val="00BC5D18"/>
    <w:rsid w:val="00BC5DE8"/>
    <w:rsid w:val="00BC5FEC"/>
    <w:rsid w:val="00BC601D"/>
    <w:rsid w:val="00BC60BD"/>
    <w:rsid w:val="00BC638F"/>
    <w:rsid w:val="00BC6575"/>
    <w:rsid w:val="00BC68D0"/>
    <w:rsid w:val="00BC6937"/>
    <w:rsid w:val="00BC69D4"/>
    <w:rsid w:val="00BC6CF6"/>
    <w:rsid w:val="00BC6E09"/>
    <w:rsid w:val="00BC6E2C"/>
    <w:rsid w:val="00BC6E71"/>
    <w:rsid w:val="00BC6F24"/>
    <w:rsid w:val="00BC6F98"/>
    <w:rsid w:val="00BC72B1"/>
    <w:rsid w:val="00BC72E4"/>
    <w:rsid w:val="00BC7366"/>
    <w:rsid w:val="00BC73CA"/>
    <w:rsid w:val="00BC7478"/>
    <w:rsid w:val="00BC757E"/>
    <w:rsid w:val="00BC7640"/>
    <w:rsid w:val="00BC76AF"/>
    <w:rsid w:val="00BC76EC"/>
    <w:rsid w:val="00BC7794"/>
    <w:rsid w:val="00BC785D"/>
    <w:rsid w:val="00BC78C4"/>
    <w:rsid w:val="00BC79B1"/>
    <w:rsid w:val="00BC79D9"/>
    <w:rsid w:val="00BC79DA"/>
    <w:rsid w:val="00BC7B9A"/>
    <w:rsid w:val="00BC7C83"/>
    <w:rsid w:val="00BC7C8F"/>
    <w:rsid w:val="00BC7CF8"/>
    <w:rsid w:val="00BC7D4F"/>
    <w:rsid w:val="00BC7E22"/>
    <w:rsid w:val="00BC7ED7"/>
    <w:rsid w:val="00BC7F4F"/>
    <w:rsid w:val="00BC7F93"/>
    <w:rsid w:val="00BD00F8"/>
    <w:rsid w:val="00BD0166"/>
    <w:rsid w:val="00BD02BE"/>
    <w:rsid w:val="00BD031F"/>
    <w:rsid w:val="00BD04A7"/>
    <w:rsid w:val="00BD04D5"/>
    <w:rsid w:val="00BD04E8"/>
    <w:rsid w:val="00BD0677"/>
    <w:rsid w:val="00BD06DB"/>
    <w:rsid w:val="00BD0719"/>
    <w:rsid w:val="00BD0743"/>
    <w:rsid w:val="00BD0795"/>
    <w:rsid w:val="00BD0851"/>
    <w:rsid w:val="00BD0864"/>
    <w:rsid w:val="00BD0874"/>
    <w:rsid w:val="00BD08EB"/>
    <w:rsid w:val="00BD091B"/>
    <w:rsid w:val="00BD0940"/>
    <w:rsid w:val="00BD09C8"/>
    <w:rsid w:val="00BD09D6"/>
    <w:rsid w:val="00BD0A4D"/>
    <w:rsid w:val="00BD11BF"/>
    <w:rsid w:val="00BD1260"/>
    <w:rsid w:val="00BD12B0"/>
    <w:rsid w:val="00BD136B"/>
    <w:rsid w:val="00BD145A"/>
    <w:rsid w:val="00BD1461"/>
    <w:rsid w:val="00BD1816"/>
    <w:rsid w:val="00BD1A85"/>
    <w:rsid w:val="00BD1BFB"/>
    <w:rsid w:val="00BD1C16"/>
    <w:rsid w:val="00BD1C5C"/>
    <w:rsid w:val="00BD1D48"/>
    <w:rsid w:val="00BD1EE7"/>
    <w:rsid w:val="00BD1F4F"/>
    <w:rsid w:val="00BD1FE8"/>
    <w:rsid w:val="00BD2006"/>
    <w:rsid w:val="00BD216D"/>
    <w:rsid w:val="00BD2450"/>
    <w:rsid w:val="00BD245D"/>
    <w:rsid w:val="00BD2573"/>
    <w:rsid w:val="00BD25F0"/>
    <w:rsid w:val="00BD25F4"/>
    <w:rsid w:val="00BD2725"/>
    <w:rsid w:val="00BD2850"/>
    <w:rsid w:val="00BD2B96"/>
    <w:rsid w:val="00BD2C4E"/>
    <w:rsid w:val="00BD2D82"/>
    <w:rsid w:val="00BD2E49"/>
    <w:rsid w:val="00BD2E85"/>
    <w:rsid w:val="00BD2EC1"/>
    <w:rsid w:val="00BD30DD"/>
    <w:rsid w:val="00BD3162"/>
    <w:rsid w:val="00BD31FA"/>
    <w:rsid w:val="00BD3254"/>
    <w:rsid w:val="00BD334E"/>
    <w:rsid w:val="00BD3459"/>
    <w:rsid w:val="00BD34EE"/>
    <w:rsid w:val="00BD34EF"/>
    <w:rsid w:val="00BD354F"/>
    <w:rsid w:val="00BD368A"/>
    <w:rsid w:val="00BD3714"/>
    <w:rsid w:val="00BD373F"/>
    <w:rsid w:val="00BD3905"/>
    <w:rsid w:val="00BD3953"/>
    <w:rsid w:val="00BD3975"/>
    <w:rsid w:val="00BD3998"/>
    <w:rsid w:val="00BD3A00"/>
    <w:rsid w:val="00BD3A3B"/>
    <w:rsid w:val="00BD3B95"/>
    <w:rsid w:val="00BD3B9D"/>
    <w:rsid w:val="00BD3CF6"/>
    <w:rsid w:val="00BD3D2B"/>
    <w:rsid w:val="00BD3E6D"/>
    <w:rsid w:val="00BD402F"/>
    <w:rsid w:val="00BD40B2"/>
    <w:rsid w:val="00BD41AC"/>
    <w:rsid w:val="00BD41FB"/>
    <w:rsid w:val="00BD435F"/>
    <w:rsid w:val="00BD4376"/>
    <w:rsid w:val="00BD43C2"/>
    <w:rsid w:val="00BD43E5"/>
    <w:rsid w:val="00BD4405"/>
    <w:rsid w:val="00BD4430"/>
    <w:rsid w:val="00BD44AD"/>
    <w:rsid w:val="00BD451C"/>
    <w:rsid w:val="00BD465D"/>
    <w:rsid w:val="00BD4683"/>
    <w:rsid w:val="00BD4739"/>
    <w:rsid w:val="00BD47D9"/>
    <w:rsid w:val="00BD488A"/>
    <w:rsid w:val="00BD493D"/>
    <w:rsid w:val="00BD4C21"/>
    <w:rsid w:val="00BD4CC5"/>
    <w:rsid w:val="00BD4DEA"/>
    <w:rsid w:val="00BD4E93"/>
    <w:rsid w:val="00BD4F1C"/>
    <w:rsid w:val="00BD4F94"/>
    <w:rsid w:val="00BD505B"/>
    <w:rsid w:val="00BD5098"/>
    <w:rsid w:val="00BD5109"/>
    <w:rsid w:val="00BD51FC"/>
    <w:rsid w:val="00BD5218"/>
    <w:rsid w:val="00BD52C5"/>
    <w:rsid w:val="00BD52E1"/>
    <w:rsid w:val="00BD547D"/>
    <w:rsid w:val="00BD5509"/>
    <w:rsid w:val="00BD55EA"/>
    <w:rsid w:val="00BD57F0"/>
    <w:rsid w:val="00BD597C"/>
    <w:rsid w:val="00BD599D"/>
    <w:rsid w:val="00BD59EC"/>
    <w:rsid w:val="00BD5B4A"/>
    <w:rsid w:val="00BD5C00"/>
    <w:rsid w:val="00BD5D28"/>
    <w:rsid w:val="00BD5D60"/>
    <w:rsid w:val="00BD5D9F"/>
    <w:rsid w:val="00BD5EFA"/>
    <w:rsid w:val="00BD6116"/>
    <w:rsid w:val="00BD6176"/>
    <w:rsid w:val="00BD6186"/>
    <w:rsid w:val="00BD638B"/>
    <w:rsid w:val="00BD64B8"/>
    <w:rsid w:val="00BD6507"/>
    <w:rsid w:val="00BD6508"/>
    <w:rsid w:val="00BD65AC"/>
    <w:rsid w:val="00BD65EA"/>
    <w:rsid w:val="00BD6604"/>
    <w:rsid w:val="00BD661F"/>
    <w:rsid w:val="00BD6627"/>
    <w:rsid w:val="00BD6817"/>
    <w:rsid w:val="00BD6C51"/>
    <w:rsid w:val="00BD6DDB"/>
    <w:rsid w:val="00BD6E9F"/>
    <w:rsid w:val="00BD71B6"/>
    <w:rsid w:val="00BD71F6"/>
    <w:rsid w:val="00BD7203"/>
    <w:rsid w:val="00BD756A"/>
    <w:rsid w:val="00BD75FF"/>
    <w:rsid w:val="00BD7630"/>
    <w:rsid w:val="00BD76C0"/>
    <w:rsid w:val="00BD76CB"/>
    <w:rsid w:val="00BD76E2"/>
    <w:rsid w:val="00BD7732"/>
    <w:rsid w:val="00BD77B4"/>
    <w:rsid w:val="00BD7809"/>
    <w:rsid w:val="00BD79A6"/>
    <w:rsid w:val="00BD79F3"/>
    <w:rsid w:val="00BD7AA5"/>
    <w:rsid w:val="00BD7C10"/>
    <w:rsid w:val="00BD7C1F"/>
    <w:rsid w:val="00BD7D87"/>
    <w:rsid w:val="00BD7DE0"/>
    <w:rsid w:val="00BD7EF2"/>
    <w:rsid w:val="00BD7FF0"/>
    <w:rsid w:val="00BE000C"/>
    <w:rsid w:val="00BE01C8"/>
    <w:rsid w:val="00BE039C"/>
    <w:rsid w:val="00BE0402"/>
    <w:rsid w:val="00BE05D2"/>
    <w:rsid w:val="00BE0612"/>
    <w:rsid w:val="00BE06E1"/>
    <w:rsid w:val="00BE0832"/>
    <w:rsid w:val="00BE0A22"/>
    <w:rsid w:val="00BE0AA4"/>
    <w:rsid w:val="00BE0B1C"/>
    <w:rsid w:val="00BE0B47"/>
    <w:rsid w:val="00BE0C70"/>
    <w:rsid w:val="00BE0D43"/>
    <w:rsid w:val="00BE101D"/>
    <w:rsid w:val="00BE110C"/>
    <w:rsid w:val="00BE1197"/>
    <w:rsid w:val="00BE12A3"/>
    <w:rsid w:val="00BE1383"/>
    <w:rsid w:val="00BE13C6"/>
    <w:rsid w:val="00BE15BB"/>
    <w:rsid w:val="00BE15F3"/>
    <w:rsid w:val="00BE168D"/>
    <w:rsid w:val="00BE17F5"/>
    <w:rsid w:val="00BE1944"/>
    <w:rsid w:val="00BE196B"/>
    <w:rsid w:val="00BE19AA"/>
    <w:rsid w:val="00BE1AAC"/>
    <w:rsid w:val="00BE1EC1"/>
    <w:rsid w:val="00BE1F41"/>
    <w:rsid w:val="00BE1F6A"/>
    <w:rsid w:val="00BE20AB"/>
    <w:rsid w:val="00BE20BC"/>
    <w:rsid w:val="00BE219E"/>
    <w:rsid w:val="00BE21E2"/>
    <w:rsid w:val="00BE2273"/>
    <w:rsid w:val="00BE2608"/>
    <w:rsid w:val="00BE2704"/>
    <w:rsid w:val="00BE2769"/>
    <w:rsid w:val="00BE27AD"/>
    <w:rsid w:val="00BE27C9"/>
    <w:rsid w:val="00BE2855"/>
    <w:rsid w:val="00BE287E"/>
    <w:rsid w:val="00BE28B9"/>
    <w:rsid w:val="00BE28D2"/>
    <w:rsid w:val="00BE2A73"/>
    <w:rsid w:val="00BE2E3F"/>
    <w:rsid w:val="00BE2E63"/>
    <w:rsid w:val="00BE2EC7"/>
    <w:rsid w:val="00BE2F80"/>
    <w:rsid w:val="00BE34C0"/>
    <w:rsid w:val="00BE3599"/>
    <w:rsid w:val="00BE35D6"/>
    <w:rsid w:val="00BE365D"/>
    <w:rsid w:val="00BE3707"/>
    <w:rsid w:val="00BE39D9"/>
    <w:rsid w:val="00BE3ACD"/>
    <w:rsid w:val="00BE3B19"/>
    <w:rsid w:val="00BE3D0A"/>
    <w:rsid w:val="00BE3D57"/>
    <w:rsid w:val="00BE3E7D"/>
    <w:rsid w:val="00BE3EEC"/>
    <w:rsid w:val="00BE3F70"/>
    <w:rsid w:val="00BE3FBB"/>
    <w:rsid w:val="00BE406C"/>
    <w:rsid w:val="00BE418C"/>
    <w:rsid w:val="00BE41E6"/>
    <w:rsid w:val="00BE43C6"/>
    <w:rsid w:val="00BE44A2"/>
    <w:rsid w:val="00BE44CF"/>
    <w:rsid w:val="00BE4557"/>
    <w:rsid w:val="00BE460E"/>
    <w:rsid w:val="00BE4682"/>
    <w:rsid w:val="00BE47D8"/>
    <w:rsid w:val="00BE4A20"/>
    <w:rsid w:val="00BE4B46"/>
    <w:rsid w:val="00BE4BAB"/>
    <w:rsid w:val="00BE4BD3"/>
    <w:rsid w:val="00BE4E57"/>
    <w:rsid w:val="00BE50A8"/>
    <w:rsid w:val="00BE50D3"/>
    <w:rsid w:val="00BE51CE"/>
    <w:rsid w:val="00BE5223"/>
    <w:rsid w:val="00BE534D"/>
    <w:rsid w:val="00BE53FD"/>
    <w:rsid w:val="00BE5449"/>
    <w:rsid w:val="00BE570F"/>
    <w:rsid w:val="00BE58CC"/>
    <w:rsid w:val="00BE596A"/>
    <w:rsid w:val="00BE5990"/>
    <w:rsid w:val="00BE5A05"/>
    <w:rsid w:val="00BE5A0D"/>
    <w:rsid w:val="00BE5A60"/>
    <w:rsid w:val="00BE5AAA"/>
    <w:rsid w:val="00BE5B8E"/>
    <w:rsid w:val="00BE5BCE"/>
    <w:rsid w:val="00BE5BD1"/>
    <w:rsid w:val="00BE5C4E"/>
    <w:rsid w:val="00BE5E52"/>
    <w:rsid w:val="00BE60A0"/>
    <w:rsid w:val="00BE62E5"/>
    <w:rsid w:val="00BE62F1"/>
    <w:rsid w:val="00BE6391"/>
    <w:rsid w:val="00BE63AE"/>
    <w:rsid w:val="00BE65EA"/>
    <w:rsid w:val="00BE66C1"/>
    <w:rsid w:val="00BE6703"/>
    <w:rsid w:val="00BE675D"/>
    <w:rsid w:val="00BE67E5"/>
    <w:rsid w:val="00BE682B"/>
    <w:rsid w:val="00BE6955"/>
    <w:rsid w:val="00BE6960"/>
    <w:rsid w:val="00BE6A17"/>
    <w:rsid w:val="00BE6B65"/>
    <w:rsid w:val="00BE6B6F"/>
    <w:rsid w:val="00BE6E2B"/>
    <w:rsid w:val="00BE6E45"/>
    <w:rsid w:val="00BE6E60"/>
    <w:rsid w:val="00BE6E6E"/>
    <w:rsid w:val="00BE6EA6"/>
    <w:rsid w:val="00BE7008"/>
    <w:rsid w:val="00BE7037"/>
    <w:rsid w:val="00BE70B5"/>
    <w:rsid w:val="00BE7434"/>
    <w:rsid w:val="00BE75A9"/>
    <w:rsid w:val="00BE75BD"/>
    <w:rsid w:val="00BE7699"/>
    <w:rsid w:val="00BE76F4"/>
    <w:rsid w:val="00BE79A4"/>
    <w:rsid w:val="00BE79F2"/>
    <w:rsid w:val="00BE7A60"/>
    <w:rsid w:val="00BE7C1A"/>
    <w:rsid w:val="00BE7EA9"/>
    <w:rsid w:val="00BF00CE"/>
    <w:rsid w:val="00BF00F2"/>
    <w:rsid w:val="00BF01BA"/>
    <w:rsid w:val="00BF02FA"/>
    <w:rsid w:val="00BF037F"/>
    <w:rsid w:val="00BF0393"/>
    <w:rsid w:val="00BF04EE"/>
    <w:rsid w:val="00BF05ED"/>
    <w:rsid w:val="00BF06A6"/>
    <w:rsid w:val="00BF07A5"/>
    <w:rsid w:val="00BF07B6"/>
    <w:rsid w:val="00BF0875"/>
    <w:rsid w:val="00BF08B3"/>
    <w:rsid w:val="00BF08D2"/>
    <w:rsid w:val="00BF08EB"/>
    <w:rsid w:val="00BF099A"/>
    <w:rsid w:val="00BF09BD"/>
    <w:rsid w:val="00BF0BB3"/>
    <w:rsid w:val="00BF0BC7"/>
    <w:rsid w:val="00BF0C69"/>
    <w:rsid w:val="00BF0CE3"/>
    <w:rsid w:val="00BF0ED0"/>
    <w:rsid w:val="00BF0F7C"/>
    <w:rsid w:val="00BF0F8F"/>
    <w:rsid w:val="00BF0FF8"/>
    <w:rsid w:val="00BF106D"/>
    <w:rsid w:val="00BF106F"/>
    <w:rsid w:val="00BF1111"/>
    <w:rsid w:val="00BF14D2"/>
    <w:rsid w:val="00BF14F4"/>
    <w:rsid w:val="00BF1760"/>
    <w:rsid w:val="00BF17B7"/>
    <w:rsid w:val="00BF1977"/>
    <w:rsid w:val="00BF1BF8"/>
    <w:rsid w:val="00BF1C38"/>
    <w:rsid w:val="00BF1CAF"/>
    <w:rsid w:val="00BF1D4D"/>
    <w:rsid w:val="00BF1D89"/>
    <w:rsid w:val="00BF1DA1"/>
    <w:rsid w:val="00BF1E3D"/>
    <w:rsid w:val="00BF1EE0"/>
    <w:rsid w:val="00BF1F1E"/>
    <w:rsid w:val="00BF1F49"/>
    <w:rsid w:val="00BF1F5D"/>
    <w:rsid w:val="00BF1FC9"/>
    <w:rsid w:val="00BF2045"/>
    <w:rsid w:val="00BF20CC"/>
    <w:rsid w:val="00BF22D0"/>
    <w:rsid w:val="00BF24D6"/>
    <w:rsid w:val="00BF2572"/>
    <w:rsid w:val="00BF265A"/>
    <w:rsid w:val="00BF2A10"/>
    <w:rsid w:val="00BF2A69"/>
    <w:rsid w:val="00BF2B13"/>
    <w:rsid w:val="00BF2EEC"/>
    <w:rsid w:val="00BF2F10"/>
    <w:rsid w:val="00BF2F67"/>
    <w:rsid w:val="00BF32B8"/>
    <w:rsid w:val="00BF343B"/>
    <w:rsid w:val="00BF3444"/>
    <w:rsid w:val="00BF3468"/>
    <w:rsid w:val="00BF3597"/>
    <w:rsid w:val="00BF35CA"/>
    <w:rsid w:val="00BF3662"/>
    <w:rsid w:val="00BF3725"/>
    <w:rsid w:val="00BF3784"/>
    <w:rsid w:val="00BF3B76"/>
    <w:rsid w:val="00BF3BDC"/>
    <w:rsid w:val="00BF3C92"/>
    <w:rsid w:val="00BF3E1E"/>
    <w:rsid w:val="00BF4056"/>
    <w:rsid w:val="00BF40AD"/>
    <w:rsid w:val="00BF417F"/>
    <w:rsid w:val="00BF41FE"/>
    <w:rsid w:val="00BF422E"/>
    <w:rsid w:val="00BF42A5"/>
    <w:rsid w:val="00BF42D2"/>
    <w:rsid w:val="00BF43A7"/>
    <w:rsid w:val="00BF4454"/>
    <w:rsid w:val="00BF449D"/>
    <w:rsid w:val="00BF452C"/>
    <w:rsid w:val="00BF459A"/>
    <w:rsid w:val="00BF4613"/>
    <w:rsid w:val="00BF4746"/>
    <w:rsid w:val="00BF4950"/>
    <w:rsid w:val="00BF49EB"/>
    <w:rsid w:val="00BF4A16"/>
    <w:rsid w:val="00BF4A6F"/>
    <w:rsid w:val="00BF4AD7"/>
    <w:rsid w:val="00BF4B40"/>
    <w:rsid w:val="00BF4B7A"/>
    <w:rsid w:val="00BF4D0C"/>
    <w:rsid w:val="00BF4DDE"/>
    <w:rsid w:val="00BF4F2E"/>
    <w:rsid w:val="00BF57B0"/>
    <w:rsid w:val="00BF599B"/>
    <w:rsid w:val="00BF5A00"/>
    <w:rsid w:val="00BF5C54"/>
    <w:rsid w:val="00BF5C69"/>
    <w:rsid w:val="00BF5C8C"/>
    <w:rsid w:val="00BF5CBA"/>
    <w:rsid w:val="00BF5CBD"/>
    <w:rsid w:val="00BF5CD1"/>
    <w:rsid w:val="00BF5CDD"/>
    <w:rsid w:val="00BF5CFE"/>
    <w:rsid w:val="00BF5D4A"/>
    <w:rsid w:val="00BF5D7D"/>
    <w:rsid w:val="00BF5E48"/>
    <w:rsid w:val="00BF5FDF"/>
    <w:rsid w:val="00BF6014"/>
    <w:rsid w:val="00BF6099"/>
    <w:rsid w:val="00BF6143"/>
    <w:rsid w:val="00BF625C"/>
    <w:rsid w:val="00BF6399"/>
    <w:rsid w:val="00BF64D4"/>
    <w:rsid w:val="00BF6516"/>
    <w:rsid w:val="00BF65C0"/>
    <w:rsid w:val="00BF65EB"/>
    <w:rsid w:val="00BF66F3"/>
    <w:rsid w:val="00BF6850"/>
    <w:rsid w:val="00BF6995"/>
    <w:rsid w:val="00BF699B"/>
    <w:rsid w:val="00BF6A1B"/>
    <w:rsid w:val="00BF6B15"/>
    <w:rsid w:val="00BF6C4A"/>
    <w:rsid w:val="00BF6C6B"/>
    <w:rsid w:val="00BF6CAE"/>
    <w:rsid w:val="00BF6FE0"/>
    <w:rsid w:val="00BF7043"/>
    <w:rsid w:val="00BF708B"/>
    <w:rsid w:val="00BF7171"/>
    <w:rsid w:val="00BF720F"/>
    <w:rsid w:val="00BF7210"/>
    <w:rsid w:val="00BF72E2"/>
    <w:rsid w:val="00BF7587"/>
    <w:rsid w:val="00BF75D3"/>
    <w:rsid w:val="00BF75FA"/>
    <w:rsid w:val="00BF7700"/>
    <w:rsid w:val="00BF77F7"/>
    <w:rsid w:val="00BF78DA"/>
    <w:rsid w:val="00BF78EB"/>
    <w:rsid w:val="00BF7CB8"/>
    <w:rsid w:val="00BF7CFE"/>
    <w:rsid w:val="00BF7E07"/>
    <w:rsid w:val="00BF7F58"/>
    <w:rsid w:val="00BF7FAC"/>
    <w:rsid w:val="00BF7FBD"/>
    <w:rsid w:val="00C0007F"/>
    <w:rsid w:val="00C00197"/>
    <w:rsid w:val="00C00247"/>
    <w:rsid w:val="00C00525"/>
    <w:rsid w:val="00C0061C"/>
    <w:rsid w:val="00C0063C"/>
    <w:rsid w:val="00C006FF"/>
    <w:rsid w:val="00C0074C"/>
    <w:rsid w:val="00C0077B"/>
    <w:rsid w:val="00C007B3"/>
    <w:rsid w:val="00C009BA"/>
    <w:rsid w:val="00C009F2"/>
    <w:rsid w:val="00C00BAA"/>
    <w:rsid w:val="00C00BD7"/>
    <w:rsid w:val="00C00C7D"/>
    <w:rsid w:val="00C00D20"/>
    <w:rsid w:val="00C00E4F"/>
    <w:rsid w:val="00C00FC2"/>
    <w:rsid w:val="00C00FF5"/>
    <w:rsid w:val="00C01020"/>
    <w:rsid w:val="00C0107F"/>
    <w:rsid w:val="00C0108A"/>
    <w:rsid w:val="00C01121"/>
    <w:rsid w:val="00C0114F"/>
    <w:rsid w:val="00C01205"/>
    <w:rsid w:val="00C0129B"/>
    <w:rsid w:val="00C012AD"/>
    <w:rsid w:val="00C012B3"/>
    <w:rsid w:val="00C01381"/>
    <w:rsid w:val="00C014BE"/>
    <w:rsid w:val="00C01609"/>
    <w:rsid w:val="00C0162E"/>
    <w:rsid w:val="00C017B7"/>
    <w:rsid w:val="00C018AE"/>
    <w:rsid w:val="00C018FE"/>
    <w:rsid w:val="00C01A65"/>
    <w:rsid w:val="00C01A7B"/>
    <w:rsid w:val="00C01AD2"/>
    <w:rsid w:val="00C01B4D"/>
    <w:rsid w:val="00C01B7E"/>
    <w:rsid w:val="00C01E9E"/>
    <w:rsid w:val="00C01ECA"/>
    <w:rsid w:val="00C01F69"/>
    <w:rsid w:val="00C02068"/>
    <w:rsid w:val="00C0207B"/>
    <w:rsid w:val="00C020B5"/>
    <w:rsid w:val="00C02203"/>
    <w:rsid w:val="00C0228D"/>
    <w:rsid w:val="00C02373"/>
    <w:rsid w:val="00C024B4"/>
    <w:rsid w:val="00C024E6"/>
    <w:rsid w:val="00C02505"/>
    <w:rsid w:val="00C02569"/>
    <w:rsid w:val="00C026AE"/>
    <w:rsid w:val="00C02818"/>
    <w:rsid w:val="00C028A7"/>
    <w:rsid w:val="00C02978"/>
    <w:rsid w:val="00C02B9C"/>
    <w:rsid w:val="00C02BA8"/>
    <w:rsid w:val="00C02BC6"/>
    <w:rsid w:val="00C02C76"/>
    <w:rsid w:val="00C02F8E"/>
    <w:rsid w:val="00C03038"/>
    <w:rsid w:val="00C031C7"/>
    <w:rsid w:val="00C033E0"/>
    <w:rsid w:val="00C0348E"/>
    <w:rsid w:val="00C034AA"/>
    <w:rsid w:val="00C034BF"/>
    <w:rsid w:val="00C034F2"/>
    <w:rsid w:val="00C03588"/>
    <w:rsid w:val="00C035E0"/>
    <w:rsid w:val="00C037AF"/>
    <w:rsid w:val="00C038CD"/>
    <w:rsid w:val="00C03923"/>
    <w:rsid w:val="00C039A9"/>
    <w:rsid w:val="00C039F6"/>
    <w:rsid w:val="00C03A0A"/>
    <w:rsid w:val="00C03B2E"/>
    <w:rsid w:val="00C03D14"/>
    <w:rsid w:val="00C03E91"/>
    <w:rsid w:val="00C04031"/>
    <w:rsid w:val="00C04175"/>
    <w:rsid w:val="00C041C5"/>
    <w:rsid w:val="00C042CC"/>
    <w:rsid w:val="00C0430F"/>
    <w:rsid w:val="00C04454"/>
    <w:rsid w:val="00C045A9"/>
    <w:rsid w:val="00C04653"/>
    <w:rsid w:val="00C04691"/>
    <w:rsid w:val="00C0486F"/>
    <w:rsid w:val="00C0489B"/>
    <w:rsid w:val="00C04943"/>
    <w:rsid w:val="00C04A4D"/>
    <w:rsid w:val="00C04D7E"/>
    <w:rsid w:val="00C04D98"/>
    <w:rsid w:val="00C05163"/>
    <w:rsid w:val="00C0527D"/>
    <w:rsid w:val="00C0533D"/>
    <w:rsid w:val="00C05388"/>
    <w:rsid w:val="00C054B2"/>
    <w:rsid w:val="00C0562A"/>
    <w:rsid w:val="00C05644"/>
    <w:rsid w:val="00C05660"/>
    <w:rsid w:val="00C05690"/>
    <w:rsid w:val="00C057AF"/>
    <w:rsid w:val="00C05801"/>
    <w:rsid w:val="00C059D3"/>
    <w:rsid w:val="00C05A3D"/>
    <w:rsid w:val="00C05B16"/>
    <w:rsid w:val="00C05BA6"/>
    <w:rsid w:val="00C05CB1"/>
    <w:rsid w:val="00C05E62"/>
    <w:rsid w:val="00C05F35"/>
    <w:rsid w:val="00C06005"/>
    <w:rsid w:val="00C06037"/>
    <w:rsid w:val="00C06115"/>
    <w:rsid w:val="00C062F1"/>
    <w:rsid w:val="00C0635C"/>
    <w:rsid w:val="00C06380"/>
    <w:rsid w:val="00C0647F"/>
    <w:rsid w:val="00C06678"/>
    <w:rsid w:val="00C066AC"/>
    <w:rsid w:val="00C06735"/>
    <w:rsid w:val="00C067C8"/>
    <w:rsid w:val="00C06808"/>
    <w:rsid w:val="00C06827"/>
    <w:rsid w:val="00C068EF"/>
    <w:rsid w:val="00C069E3"/>
    <w:rsid w:val="00C069FD"/>
    <w:rsid w:val="00C06A90"/>
    <w:rsid w:val="00C06A92"/>
    <w:rsid w:val="00C06B38"/>
    <w:rsid w:val="00C06DF3"/>
    <w:rsid w:val="00C06E32"/>
    <w:rsid w:val="00C06E77"/>
    <w:rsid w:val="00C06FD4"/>
    <w:rsid w:val="00C070C4"/>
    <w:rsid w:val="00C07145"/>
    <w:rsid w:val="00C07252"/>
    <w:rsid w:val="00C0729C"/>
    <w:rsid w:val="00C0730D"/>
    <w:rsid w:val="00C0730F"/>
    <w:rsid w:val="00C07366"/>
    <w:rsid w:val="00C0739E"/>
    <w:rsid w:val="00C073E5"/>
    <w:rsid w:val="00C074F3"/>
    <w:rsid w:val="00C076AB"/>
    <w:rsid w:val="00C07725"/>
    <w:rsid w:val="00C078C1"/>
    <w:rsid w:val="00C0790C"/>
    <w:rsid w:val="00C079B8"/>
    <w:rsid w:val="00C079DA"/>
    <w:rsid w:val="00C079E0"/>
    <w:rsid w:val="00C079E7"/>
    <w:rsid w:val="00C07B16"/>
    <w:rsid w:val="00C07B79"/>
    <w:rsid w:val="00C07BBE"/>
    <w:rsid w:val="00C07CBD"/>
    <w:rsid w:val="00C07D44"/>
    <w:rsid w:val="00C07D6F"/>
    <w:rsid w:val="00C07E40"/>
    <w:rsid w:val="00C07EC6"/>
    <w:rsid w:val="00C1003A"/>
    <w:rsid w:val="00C10269"/>
    <w:rsid w:val="00C102A0"/>
    <w:rsid w:val="00C1033A"/>
    <w:rsid w:val="00C10362"/>
    <w:rsid w:val="00C10488"/>
    <w:rsid w:val="00C104C6"/>
    <w:rsid w:val="00C1057F"/>
    <w:rsid w:val="00C10596"/>
    <w:rsid w:val="00C10660"/>
    <w:rsid w:val="00C10719"/>
    <w:rsid w:val="00C10A80"/>
    <w:rsid w:val="00C10B74"/>
    <w:rsid w:val="00C10E4A"/>
    <w:rsid w:val="00C10F31"/>
    <w:rsid w:val="00C11020"/>
    <w:rsid w:val="00C11070"/>
    <w:rsid w:val="00C1118D"/>
    <w:rsid w:val="00C11217"/>
    <w:rsid w:val="00C11302"/>
    <w:rsid w:val="00C1135C"/>
    <w:rsid w:val="00C11365"/>
    <w:rsid w:val="00C11392"/>
    <w:rsid w:val="00C11422"/>
    <w:rsid w:val="00C11457"/>
    <w:rsid w:val="00C1155A"/>
    <w:rsid w:val="00C1156B"/>
    <w:rsid w:val="00C1168A"/>
    <w:rsid w:val="00C11734"/>
    <w:rsid w:val="00C1174D"/>
    <w:rsid w:val="00C11773"/>
    <w:rsid w:val="00C11797"/>
    <w:rsid w:val="00C11819"/>
    <w:rsid w:val="00C118F1"/>
    <w:rsid w:val="00C1190A"/>
    <w:rsid w:val="00C11965"/>
    <w:rsid w:val="00C11AA2"/>
    <w:rsid w:val="00C11BBB"/>
    <w:rsid w:val="00C11C72"/>
    <w:rsid w:val="00C11D5B"/>
    <w:rsid w:val="00C11EA1"/>
    <w:rsid w:val="00C11EB4"/>
    <w:rsid w:val="00C11EB9"/>
    <w:rsid w:val="00C11F97"/>
    <w:rsid w:val="00C11FA4"/>
    <w:rsid w:val="00C11FBE"/>
    <w:rsid w:val="00C120BB"/>
    <w:rsid w:val="00C1214D"/>
    <w:rsid w:val="00C12365"/>
    <w:rsid w:val="00C123EA"/>
    <w:rsid w:val="00C124C4"/>
    <w:rsid w:val="00C12560"/>
    <w:rsid w:val="00C12571"/>
    <w:rsid w:val="00C12651"/>
    <w:rsid w:val="00C126A6"/>
    <w:rsid w:val="00C1277D"/>
    <w:rsid w:val="00C127A8"/>
    <w:rsid w:val="00C127AC"/>
    <w:rsid w:val="00C127FB"/>
    <w:rsid w:val="00C12846"/>
    <w:rsid w:val="00C129F9"/>
    <w:rsid w:val="00C12A49"/>
    <w:rsid w:val="00C12AED"/>
    <w:rsid w:val="00C12BCE"/>
    <w:rsid w:val="00C12CBE"/>
    <w:rsid w:val="00C12E4F"/>
    <w:rsid w:val="00C12F56"/>
    <w:rsid w:val="00C1308A"/>
    <w:rsid w:val="00C130C3"/>
    <w:rsid w:val="00C132F0"/>
    <w:rsid w:val="00C13378"/>
    <w:rsid w:val="00C133C0"/>
    <w:rsid w:val="00C133EE"/>
    <w:rsid w:val="00C13481"/>
    <w:rsid w:val="00C1390D"/>
    <w:rsid w:val="00C13BA7"/>
    <w:rsid w:val="00C13BE1"/>
    <w:rsid w:val="00C13C40"/>
    <w:rsid w:val="00C13C64"/>
    <w:rsid w:val="00C13D8D"/>
    <w:rsid w:val="00C13E67"/>
    <w:rsid w:val="00C13F65"/>
    <w:rsid w:val="00C141D6"/>
    <w:rsid w:val="00C1420D"/>
    <w:rsid w:val="00C1449F"/>
    <w:rsid w:val="00C14547"/>
    <w:rsid w:val="00C14582"/>
    <w:rsid w:val="00C14587"/>
    <w:rsid w:val="00C146A0"/>
    <w:rsid w:val="00C146E6"/>
    <w:rsid w:val="00C14738"/>
    <w:rsid w:val="00C14808"/>
    <w:rsid w:val="00C149D8"/>
    <w:rsid w:val="00C14A3F"/>
    <w:rsid w:val="00C14AF2"/>
    <w:rsid w:val="00C14D44"/>
    <w:rsid w:val="00C14DD8"/>
    <w:rsid w:val="00C15140"/>
    <w:rsid w:val="00C15149"/>
    <w:rsid w:val="00C1532A"/>
    <w:rsid w:val="00C153F5"/>
    <w:rsid w:val="00C15463"/>
    <w:rsid w:val="00C15482"/>
    <w:rsid w:val="00C1558F"/>
    <w:rsid w:val="00C155AC"/>
    <w:rsid w:val="00C155D2"/>
    <w:rsid w:val="00C155E4"/>
    <w:rsid w:val="00C15640"/>
    <w:rsid w:val="00C15660"/>
    <w:rsid w:val="00C15661"/>
    <w:rsid w:val="00C156BE"/>
    <w:rsid w:val="00C15790"/>
    <w:rsid w:val="00C1581F"/>
    <w:rsid w:val="00C1590B"/>
    <w:rsid w:val="00C15A56"/>
    <w:rsid w:val="00C15AEF"/>
    <w:rsid w:val="00C15D0C"/>
    <w:rsid w:val="00C15EFA"/>
    <w:rsid w:val="00C15F1F"/>
    <w:rsid w:val="00C15F32"/>
    <w:rsid w:val="00C15F37"/>
    <w:rsid w:val="00C15FD9"/>
    <w:rsid w:val="00C1606F"/>
    <w:rsid w:val="00C160A6"/>
    <w:rsid w:val="00C16169"/>
    <w:rsid w:val="00C16299"/>
    <w:rsid w:val="00C16387"/>
    <w:rsid w:val="00C1645C"/>
    <w:rsid w:val="00C16539"/>
    <w:rsid w:val="00C165C7"/>
    <w:rsid w:val="00C1662A"/>
    <w:rsid w:val="00C16671"/>
    <w:rsid w:val="00C16935"/>
    <w:rsid w:val="00C1699B"/>
    <w:rsid w:val="00C169F0"/>
    <w:rsid w:val="00C16B9B"/>
    <w:rsid w:val="00C16C7D"/>
    <w:rsid w:val="00C16D63"/>
    <w:rsid w:val="00C16F0B"/>
    <w:rsid w:val="00C16F63"/>
    <w:rsid w:val="00C16FF7"/>
    <w:rsid w:val="00C17050"/>
    <w:rsid w:val="00C17141"/>
    <w:rsid w:val="00C1731A"/>
    <w:rsid w:val="00C17365"/>
    <w:rsid w:val="00C17476"/>
    <w:rsid w:val="00C17546"/>
    <w:rsid w:val="00C176E0"/>
    <w:rsid w:val="00C17730"/>
    <w:rsid w:val="00C1784C"/>
    <w:rsid w:val="00C178BB"/>
    <w:rsid w:val="00C1792B"/>
    <w:rsid w:val="00C179C9"/>
    <w:rsid w:val="00C17AE0"/>
    <w:rsid w:val="00C17B86"/>
    <w:rsid w:val="00C17BF2"/>
    <w:rsid w:val="00C17C07"/>
    <w:rsid w:val="00C17C4F"/>
    <w:rsid w:val="00C17C64"/>
    <w:rsid w:val="00C17C6D"/>
    <w:rsid w:val="00C17DCF"/>
    <w:rsid w:val="00C17E37"/>
    <w:rsid w:val="00C17EE3"/>
    <w:rsid w:val="00C17FB0"/>
    <w:rsid w:val="00C200C8"/>
    <w:rsid w:val="00C20142"/>
    <w:rsid w:val="00C20170"/>
    <w:rsid w:val="00C20333"/>
    <w:rsid w:val="00C2038A"/>
    <w:rsid w:val="00C204FD"/>
    <w:rsid w:val="00C20539"/>
    <w:rsid w:val="00C205E9"/>
    <w:rsid w:val="00C20605"/>
    <w:rsid w:val="00C2087A"/>
    <w:rsid w:val="00C208A2"/>
    <w:rsid w:val="00C20A91"/>
    <w:rsid w:val="00C20AD4"/>
    <w:rsid w:val="00C20BD2"/>
    <w:rsid w:val="00C20C06"/>
    <w:rsid w:val="00C20D5F"/>
    <w:rsid w:val="00C20DC6"/>
    <w:rsid w:val="00C2101D"/>
    <w:rsid w:val="00C211B4"/>
    <w:rsid w:val="00C21279"/>
    <w:rsid w:val="00C21307"/>
    <w:rsid w:val="00C21329"/>
    <w:rsid w:val="00C21422"/>
    <w:rsid w:val="00C2153D"/>
    <w:rsid w:val="00C215E2"/>
    <w:rsid w:val="00C21684"/>
    <w:rsid w:val="00C216DF"/>
    <w:rsid w:val="00C21747"/>
    <w:rsid w:val="00C217F2"/>
    <w:rsid w:val="00C2198C"/>
    <w:rsid w:val="00C21C03"/>
    <w:rsid w:val="00C21C39"/>
    <w:rsid w:val="00C21D86"/>
    <w:rsid w:val="00C21DC8"/>
    <w:rsid w:val="00C21DCD"/>
    <w:rsid w:val="00C21E2A"/>
    <w:rsid w:val="00C21E8B"/>
    <w:rsid w:val="00C21EFA"/>
    <w:rsid w:val="00C21FC8"/>
    <w:rsid w:val="00C22087"/>
    <w:rsid w:val="00C220B7"/>
    <w:rsid w:val="00C22156"/>
    <w:rsid w:val="00C221A7"/>
    <w:rsid w:val="00C22358"/>
    <w:rsid w:val="00C2237B"/>
    <w:rsid w:val="00C2245C"/>
    <w:rsid w:val="00C2256B"/>
    <w:rsid w:val="00C2270A"/>
    <w:rsid w:val="00C22748"/>
    <w:rsid w:val="00C227D9"/>
    <w:rsid w:val="00C22810"/>
    <w:rsid w:val="00C228DE"/>
    <w:rsid w:val="00C22AE8"/>
    <w:rsid w:val="00C22B8F"/>
    <w:rsid w:val="00C22CBF"/>
    <w:rsid w:val="00C22D26"/>
    <w:rsid w:val="00C22D51"/>
    <w:rsid w:val="00C22DE0"/>
    <w:rsid w:val="00C22E2A"/>
    <w:rsid w:val="00C2309C"/>
    <w:rsid w:val="00C23160"/>
    <w:rsid w:val="00C231D1"/>
    <w:rsid w:val="00C23289"/>
    <w:rsid w:val="00C23314"/>
    <w:rsid w:val="00C23378"/>
    <w:rsid w:val="00C2337B"/>
    <w:rsid w:val="00C2338F"/>
    <w:rsid w:val="00C23395"/>
    <w:rsid w:val="00C2344E"/>
    <w:rsid w:val="00C23455"/>
    <w:rsid w:val="00C234C0"/>
    <w:rsid w:val="00C234DC"/>
    <w:rsid w:val="00C234ED"/>
    <w:rsid w:val="00C23537"/>
    <w:rsid w:val="00C2357A"/>
    <w:rsid w:val="00C235C4"/>
    <w:rsid w:val="00C236B4"/>
    <w:rsid w:val="00C23704"/>
    <w:rsid w:val="00C237C4"/>
    <w:rsid w:val="00C23893"/>
    <w:rsid w:val="00C239A7"/>
    <w:rsid w:val="00C239FE"/>
    <w:rsid w:val="00C23A28"/>
    <w:rsid w:val="00C23A9E"/>
    <w:rsid w:val="00C23AEB"/>
    <w:rsid w:val="00C23B6D"/>
    <w:rsid w:val="00C23BCD"/>
    <w:rsid w:val="00C23C0E"/>
    <w:rsid w:val="00C23EF0"/>
    <w:rsid w:val="00C2401E"/>
    <w:rsid w:val="00C24165"/>
    <w:rsid w:val="00C24267"/>
    <w:rsid w:val="00C2438F"/>
    <w:rsid w:val="00C2447B"/>
    <w:rsid w:val="00C24480"/>
    <w:rsid w:val="00C244E2"/>
    <w:rsid w:val="00C24668"/>
    <w:rsid w:val="00C2467D"/>
    <w:rsid w:val="00C246DE"/>
    <w:rsid w:val="00C24873"/>
    <w:rsid w:val="00C248B8"/>
    <w:rsid w:val="00C24943"/>
    <w:rsid w:val="00C24C05"/>
    <w:rsid w:val="00C24C6D"/>
    <w:rsid w:val="00C24CC8"/>
    <w:rsid w:val="00C24E37"/>
    <w:rsid w:val="00C24EC3"/>
    <w:rsid w:val="00C24FFF"/>
    <w:rsid w:val="00C25033"/>
    <w:rsid w:val="00C250D8"/>
    <w:rsid w:val="00C2517C"/>
    <w:rsid w:val="00C251FF"/>
    <w:rsid w:val="00C252CB"/>
    <w:rsid w:val="00C254BB"/>
    <w:rsid w:val="00C25515"/>
    <w:rsid w:val="00C25575"/>
    <w:rsid w:val="00C25667"/>
    <w:rsid w:val="00C256DA"/>
    <w:rsid w:val="00C2584C"/>
    <w:rsid w:val="00C25925"/>
    <w:rsid w:val="00C25B91"/>
    <w:rsid w:val="00C25C6A"/>
    <w:rsid w:val="00C25E77"/>
    <w:rsid w:val="00C25F2C"/>
    <w:rsid w:val="00C25FB9"/>
    <w:rsid w:val="00C26239"/>
    <w:rsid w:val="00C26324"/>
    <w:rsid w:val="00C264FC"/>
    <w:rsid w:val="00C26555"/>
    <w:rsid w:val="00C26608"/>
    <w:rsid w:val="00C26614"/>
    <w:rsid w:val="00C26702"/>
    <w:rsid w:val="00C26987"/>
    <w:rsid w:val="00C269F7"/>
    <w:rsid w:val="00C26B5E"/>
    <w:rsid w:val="00C26C20"/>
    <w:rsid w:val="00C26D45"/>
    <w:rsid w:val="00C26F59"/>
    <w:rsid w:val="00C2701B"/>
    <w:rsid w:val="00C270E0"/>
    <w:rsid w:val="00C270E1"/>
    <w:rsid w:val="00C27238"/>
    <w:rsid w:val="00C2730D"/>
    <w:rsid w:val="00C2755C"/>
    <w:rsid w:val="00C27654"/>
    <w:rsid w:val="00C2769D"/>
    <w:rsid w:val="00C27703"/>
    <w:rsid w:val="00C27747"/>
    <w:rsid w:val="00C2788D"/>
    <w:rsid w:val="00C27A9C"/>
    <w:rsid w:val="00C27B7F"/>
    <w:rsid w:val="00C27D09"/>
    <w:rsid w:val="00C27DA7"/>
    <w:rsid w:val="00C27DE9"/>
    <w:rsid w:val="00C30064"/>
    <w:rsid w:val="00C3008C"/>
    <w:rsid w:val="00C3012B"/>
    <w:rsid w:val="00C30228"/>
    <w:rsid w:val="00C304CF"/>
    <w:rsid w:val="00C30507"/>
    <w:rsid w:val="00C305D9"/>
    <w:rsid w:val="00C3065B"/>
    <w:rsid w:val="00C30670"/>
    <w:rsid w:val="00C3073D"/>
    <w:rsid w:val="00C3073E"/>
    <w:rsid w:val="00C3095F"/>
    <w:rsid w:val="00C309C1"/>
    <w:rsid w:val="00C309D2"/>
    <w:rsid w:val="00C30B45"/>
    <w:rsid w:val="00C30C20"/>
    <w:rsid w:val="00C30CD4"/>
    <w:rsid w:val="00C30D49"/>
    <w:rsid w:val="00C30F97"/>
    <w:rsid w:val="00C311E4"/>
    <w:rsid w:val="00C312E6"/>
    <w:rsid w:val="00C31312"/>
    <w:rsid w:val="00C3132D"/>
    <w:rsid w:val="00C314B9"/>
    <w:rsid w:val="00C315C5"/>
    <w:rsid w:val="00C31619"/>
    <w:rsid w:val="00C316F3"/>
    <w:rsid w:val="00C31843"/>
    <w:rsid w:val="00C3187A"/>
    <w:rsid w:val="00C31890"/>
    <w:rsid w:val="00C3189E"/>
    <w:rsid w:val="00C318C2"/>
    <w:rsid w:val="00C3197F"/>
    <w:rsid w:val="00C31A85"/>
    <w:rsid w:val="00C31AC4"/>
    <w:rsid w:val="00C31B1B"/>
    <w:rsid w:val="00C31B4E"/>
    <w:rsid w:val="00C31B98"/>
    <w:rsid w:val="00C31C29"/>
    <w:rsid w:val="00C31C50"/>
    <w:rsid w:val="00C31F53"/>
    <w:rsid w:val="00C32048"/>
    <w:rsid w:val="00C32085"/>
    <w:rsid w:val="00C321F6"/>
    <w:rsid w:val="00C32298"/>
    <w:rsid w:val="00C3235C"/>
    <w:rsid w:val="00C32458"/>
    <w:rsid w:val="00C32560"/>
    <w:rsid w:val="00C32608"/>
    <w:rsid w:val="00C326BF"/>
    <w:rsid w:val="00C32778"/>
    <w:rsid w:val="00C327F5"/>
    <w:rsid w:val="00C329E7"/>
    <w:rsid w:val="00C32AD0"/>
    <w:rsid w:val="00C32B5D"/>
    <w:rsid w:val="00C32D20"/>
    <w:rsid w:val="00C32D9C"/>
    <w:rsid w:val="00C32DF9"/>
    <w:rsid w:val="00C32E26"/>
    <w:rsid w:val="00C32F9D"/>
    <w:rsid w:val="00C32FB4"/>
    <w:rsid w:val="00C33146"/>
    <w:rsid w:val="00C332B3"/>
    <w:rsid w:val="00C33339"/>
    <w:rsid w:val="00C33388"/>
    <w:rsid w:val="00C33440"/>
    <w:rsid w:val="00C33454"/>
    <w:rsid w:val="00C33532"/>
    <w:rsid w:val="00C336A0"/>
    <w:rsid w:val="00C33862"/>
    <w:rsid w:val="00C338EE"/>
    <w:rsid w:val="00C339CA"/>
    <w:rsid w:val="00C33AB5"/>
    <w:rsid w:val="00C33CAB"/>
    <w:rsid w:val="00C33DA1"/>
    <w:rsid w:val="00C33E2D"/>
    <w:rsid w:val="00C33F52"/>
    <w:rsid w:val="00C33FBF"/>
    <w:rsid w:val="00C341AD"/>
    <w:rsid w:val="00C3441D"/>
    <w:rsid w:val="00C344DE"/>
    <w:rsid w:val="00C3463F"/>
    <w:rsid w:val="00C346D8"/>
    <w:rsid w:val="00C3479D"/>
    <w:rsid w:val="00C34811"/>
    <w:rsid w:val="00C34C93"/>
    <w:rsid w:val="00C34D93"/>
    <w:rsid w:val="00C34E46"/>
    <w:rsid w:val="00C34FB0"/>
    <w:rsid w:val="00C34FF1"/>
    <w:rsid w:val="00C351D4"/>
    <w:rsid w:val="00C35242"/>
    <w:rsid w:val="00C3528A"/>
    <w:rsid w:val="00C35517"/>
    <w:rsid w:val="00C35607"/>
    <w:rsid w:val="00C35777"/>
    <w:rsid w:val="00C35798"/>
    <w:rsid w:val="00C3579B"/>
    <w:rsid w:val="00C35830"/>
    <w:rsid w:val="00C35844"/>
    <w:rsid w:val="00C35B2E"/>
    <w:rsid w:val="00C35B8E"/>
    <w:rsid w:val="00C35C83"/>
    <w:rsid w:val="00C35D46"/>
    <w:rsid w:val="00C35E74"/>
    <w:rsid w:val="00C35FC7"/>
    <w:rsid w:val="00C35FD4"/>
    <w:rsid w:val="00C360B2"/>
    <w:rsid w:val="00C360C0"/>
    <w:rsid w:val="00C360C2"/>
    <w:rsid w:val="00C36218"/>
    <w:rsid w:val="00C36231"/>
    <w:rsid w:val="00C36356"/>
    <w:rsid w:val="00C363E7"/>
    <w:rsid w:val="00C36492"/>
    <w:rsid w:val="00C364BC"/>
    <w:rsid w:val="00C364E8"/>
    <w:rsid w:val="00C365C5"/>
    <w:rsid w:val="00C36650"/>
    <w:rsid w:val="00C36663"/>
    <w:rsid w:val="00C366A4"/>
    <w:rsid w:val="00C366D7"/>
    <w:rsid w:val="00C36833"/>
    <w:rsid w:val="00C368D5"/>
    <w:rsid w:val="00C3691E"/>
    <w:rsid w:val="00C36A90"/>
    <w:rsid w:val="00C36AF7"/>
    <w:rsid w:val="00C36B4A"/>
    <w:rsid w:val="00C36B5B"/>
    <w:rsid w:val="00C36C3C"/>
    <w:rsid w:val="00C36C8D"/>
    <w:rsid w:val="00C36E26"/>
    <w:rsid w:val="00C36E79"/>
    <w:rsid w:val="00C36F48"/>
    <w:rsid w:val="00C36F67"/>
    <w:rsid w:val="00C36F87"/>
    <w:rsid w:val="00C36FA6"/>
    <w:rsid w:val="00C3702C"/>
    <w:rsid w:val="00C37043"/>
    <w:rsid w:val="00C37089"/>
    <w:rsid w:val="00C370C0"/>
    <w:rsid w:val="00C37394"/>
    <w:rsid w:val="00C3767D"/>
    <w:rsid w:val="00C3772C"/>
    <w:rsid w:val="00C37731"/>
    <w:rsid w:val="00C37773"/>
    <w:rsid w:val="00C37848"/>
    <w:rsid w:val="00C37A91"/>
    <w:rsid w:val="00C37AB9"/>
    <w:rsid w:val="00C37B7A"/>
    <w:rsid w:val="00C37BD9"/>
    <w:rsid w:val="00C37BF1"/>
    <w:rsid w:val="00C37CC9"/>
    <w:rsid w:val="00C37D46"/>
    <w:rsid w:val="00C37D5E"/>
    <w:rsid w:val="00C37D85"/>
    <w:rsid w:val="00C37F01"/>
    <w:rsid w:val="00C37F0C"/>
    <w:rsid w:val="00C37F42"/>
    <w:rsid w:val="00C400C9"/>
    <w:rsid w:val="00C400F1"/>
    <w:rsid w:val="00C40101"/>
    <w:rsid w:val="00C4016D"/>
    <w:rsid w:val="00C40193"/>
    <w:rsid w:val="00C4030E"/>
    <w:rsid w:val="00C40332"/>
    <w:rsid w:val="00C404A4"/>
    <w:rsid w:val="00C404A5"/>
    <w:rsid w:val="00C404C6"/>
    <w:rsid w:val="00C40565"/>
    <w:rsid w:val="00C4061F"/>
    <w:rsid w:val="00C40808"/>
    <w:rsid w:val="00C40C04"/>
    <w:rsid w:val="00C40D03"/>
    <w:rsid w:val="00C40D23"/>
    <w:rsid w:val="00C40F07"/>
    <w:rsid w:val="00C40FA4"/>
    <w:rsid w:val="00C410AE"/>
    <w:rsid w:val="00C41102"/>
    <w:rsid w:val="00C4118B"/>
    <w:rsid w:val="00C411CD"/>
    <w:rsid w:val="00C411EB"/>
    <w:rsid w:val="00C4121A"/>
    <w:rsid w:val="00C412E3"/>
    <w:rsid w:val="00C41391"/>
    <w:rsid w:val="00C4168F"/>
    <w:rsid w:val="00C41716"/>
    <w:rsid w:val="00C4173A"/>
    <w:rsid w:val="00C4178D"/>
    <w:rsid w:val="00C41B42"/>
    <w:rsid w:val="00C41D16"/>
    <w:rsid w:val="00C41DE3"/>
    <w:rsid w:val="00C42046"/>
    <w:rsid w:val="00C42099"/>
    <w:rsid w:val="00C42647"/>
    <w:rsid w:val="00C42719"/>
    <w:rsid w:val="00C42985"/>
    <w:rsid w:val="00C429BD"/>
    <w:rsid w:val="00C42A18"/>
    <w:rsid w:val="00C42A39"/>
    <w:rsid w:val="00C42A9A"/>
    <w:rsid w:val="00C42B51"/>
    <w:rsid w:val="00C42CEF"/>
    <w:rsid w:val="00C42D4C"/>
    <w:rsid w:val="00C42F93"/>
    <w:rsid w:val="00C42FC7"/>
    <w:rsid w:val="00C43010"/>
    <w:rsid w:val="00C4301D"/>
    <w:rsid w:val="00C43127"/>
    <w:rsid w:val="00C432D8"/>
    <w:rsid w:val="00C432E0"/>
    <w:rsid w:val="00C43488"/>
    <w:rsid w:val="00C435B2"/>
    <w:rsid w:val="00C43647"/>
    <w:rsid w:val="00C4376E"/>
    <w:rsid w:val="00C43B64"/>
    <w:rsid w:val="00C43BAF"/>
    <w:rsid w:val="00C43C33"/>
    <w:rsid w:val="00C43D13"/>
    <w:rsid w:val="00C44046"/>
    <w:rsid w:val="00C4411D"/>
    <w:rsid w:val="00C4424F"/>
    <w:rsid w:val="00C442A6"/>
    <w:rsid w:val="00C443E2"/>
    <w:rsid w:val="00C44402"/>
    <w:rsid w:val="00C4443D"/>
    <w:rsid w:val="00C444D9"/>
    <w:rsid w:val="00C44587"/>
    <w:rsid w:val="00C445E4"/>
    <w:rsid w:val="00C44646"/>
    <w:rsid w:val="00C446C6"/>
    <w:rsid w:val="00C447FC"/>
    <w:rsid w:val="00C44803"/>
    <w:rsid w:val="00C44831"/>
    <w:rsid w:val="00C449C3"/>
    <w:rsid w:val="00C44B3B"/>
    <w:rsid w:val="00C44B65"/>
    <w:rsid w:val="00C44BD6"/>
    <w:rsid w:val="00C44C6D"/>
    <w:rsid w:val="00C44D2E"/>
    <w:rsid w:val="00C44DF3"/>
    <w:rsid w:val="00C44E7B"/>
    <w:rsid w:val="00C44EBE"/>
    <w:rsid w:val="00C44EC6"/>
    <w:rsid w:val="00C44F48"/>
    <w:rsid w:val="00C44F77"/>
    <w:rsid w:val="00C44FA2"/>
    <w:rsid w:val="00C45059"/>
    <w:rsid w:val="00C450C1"/>
    <w:rsid w:val="00C4514E"/>
    <w:rsid w:val="00C45197"/>
    <w:rsid w:val="00C45393"/>
    <w:rsid w:val="00C45436"/>
    <w:rsid w:val="00C45475"/>
    <w:rsid w:val="00C454B2"/>
    <w:rsid w:val="00C45535"/>
    <w:rsid w:val="00C4563F"/>
    <w:rsid w:val="00C45668"/>
    <w:rsid w:val="00C4574F"/>
    <w:rsid w:val="00C45762"/>
    <w:rsid w:val="00C458FB"/>
    <w:rsid w:val="00C45A4D"/>
    <w:rsid w:val="00C45B46"/>
    <w:rsid w:val="00C45E4C"/>
    <w:rsid w:val="00C45E6A"/>
    <w:rsid w:val="00C4609A"/>
    <w:rsid w:val="00C460AF"/>
    <w:rsid w:val="00C4612A"/>
    <w:rsid w:val="00C4620D"/>
    <w:rsid w:val="00C463BA"/>
    <w:rsid w:val="00C46465"/>
    <w:rsid w:val="00C464EE"/>
    <w:rsid w:val="00C4658B"/>
    <w:rsid w:val="00C4677D"/>
    <w:rsid w:val="00C46783"/>
    <w:rsid w:val="00C467AD"/>
    <w:rsid w:val="00C467DE"/>
    <w:rsid w:val="00C46872"/>
    <w:rsid w:val="00C46A9C"/>
    <w:rsid w:val="00C46B86"/>
    <w:rsid w:val="00C46BC7"/>
    <w:rsid w:val="00C46C10"/>
    <w:rsid w:val="00C46C24"/>
    <w:rsid w:val="00C46CCA"/>
    <w:rsid w:val="00C46D12"/>
    <w:rsid w:val="00C46D53"/>
    <w:rsid w:val="00C46D57"/>
    <w:rsid w:val="00C46D95"/>
    <w:rsid w:val="00C46ECA"/>
    <w:rsid w:val="00C46ED1"/>
    <w:rsid w:val="00C46EDB"/>
    <w:rsid w:val="00C46F71"/>
    <w:rsid w:val="00C46F90"/>
    <w:rsid w:val="00C470D5"/>
    <w:rsid w:val="00C47113"/>
    <w:rsid w:val="00C471E1"/>
    <w:rsid w:val="00C473AC"/>
    <w:rsid w:val="00C4742F"/>
    <w:rsid w:val="00C47438"/>
    <w:rsid w:val="00C47485"/>
    <w:rsid w:val="00C4753D"/>
    <w:rsid w:val="00C47592"/>
    <w:rsid w:val="00C475E3"/>
    <w:rsid w:val="00C47614"/>
    <w:rsid w:val="00C47686"/>
    <w:rsid w:val="00C47714"/>
    <w:rsid w:val="00C4775D"/>
    <w:rsid w:val="00C47861"/>
    <w:rsid w:val="00C47940"/>
    <w:rsid w:val="00C47A0C"/>
    <w:rsid w:val="00C47A42"/>
    <w:rsid w:val="00C47A6E"/>
    <w:rsid w:val="00C47B34"/>
    <w:rsid w:val="00C47B7E"/>
    <w:rsid w:val="00C47C51"/>
    <w:rsid w:val="00C47C8C"/>
    <w:rsid w:val="00C47EDB"/>
    <w:rsid w:val="00C47FF5"/>
    <w:rsid w:val="00C5000A"/>
    <w:rsid w:val="00C5008D"/>
    <w:rsid w:val="00C500E0"/>
    <w:rsid w:val="00C501A3"/>
    <w:rsid w:val="00C503B3"/>
    <w:rsid w:val="00C50507"/>
    <w:rsid w:val="00C50573"/>
    <w:rsid w:val="00C505E8"/>
    <w:rsid w:val="00C506FA"/>
    <w:rsid w:val="00C50725"/>
    <w:rsid w:val="00C507C6"/>
    <w:rsid w:val="00C507FB"/>
    <w:rsid w:val="00C5087E"/>
    <w:rsid w:val="00C50931"/>
    <w:rsid w:val="00C5095A"/>
    <w:rsid w:val="00C50A15"/>
    <w:rsid w:val="00C50A67"/>
    <w:rsid w:val="00C50AA4"/>
    <w:rsid w:val="00C50B45"/>
    <w:rsid w:val="00C50C63"/>
    <w:rsid w:val="00C50C7D"/>
    <w:rsid w:val="00C50CBA"/>
    <w:rsid w:val="00C50CDD"/>
    <w:rsid w:val="00C50D24"/>
    <w:rsid w:val="00C50D41"/>
    <w:rsid w:val="00C50D96"/>
    <w:rsid w:val="00C50DA4"/>
    <w:rsid w:val="00C50ED0"/>
    <w:rsid w:val="00C50F62"/>
    <w:rsid w:val="00C50F79"/>
    <w:rsid w:val="00C50F9C"/>
    <w:rsid w:val="00C51349"/>
    <w:rsid w:val="00C51361"/>
    <w:rsid w:val="00C51422"/>
    <w:rsid w:val="00C51487"/>
    <w:rsid w:val="00C5150A"/>
    <w:rsid w:val="00C51536"/>
    <w:rsid w:val="00C5155C"/>
    <w:rsid w:val="00C5189E"/>
    <w:rsid w:val="00C51D8B"/>
    <w:rsid w:val="00C51E86"/>
    <w:rsid w:val="00C51EDB"/>
    <w:rsid w:val="00C51F68"/>
    <w:rsid w:val="00C51F74"/>
    <w:rsid w:val="00C52040"/>
    <w:rsid w:val="00C52083"/>
    <w:rsid w:val="00C520E4"/>
    <w:rsid w:val="00C52146"/>
    <w:rsid w:val="00C52267"/>
    <w:rsid w:val="00C5251F"/>
    <w:rsid w:val="00C52710"/>
    <w:rsid w:val="00C52837"/>
    <w:rsid w:val="00C52873"/>
    <w:rsid w:val="00C528C3"/>
    <w:rsid w:val="00C528D5"/>
    <w:rsid w:val="00C52925"/>
    <w:rsid w:val="00C52958"/>
    <w:rsid w:val="00C52AAC"/>
    <w:rsid w:val="00C52BCA"/>
    <w:rsid w:val="00C52BD2"/>
    <w:rsid w:val="00C52C1B"/>
    <w:rsid w:val="00C52C8B"/>
    <w:rsid w:val="00C52CF2"/>
    <w:rsid w:val="00C52DAD"/>
    <w:rsid w:val="00C52DB8"/>
    <w:rsid w:val="00C52DD9"/>
    <w:rsid w:val="00C52E1E"/>
    <w:rsid w:val="00C52F4E"/>
    <w:rsid w:val="00C52F88"/>
    <w:rsid w:val="00C530BF"/>
    <w:rsid w:val="00C5312A"/>
    <w:rsid w:val="00C53143"/>
    <w:rsid w:val="00C5317F"/>
    <w:rsid w:val="00C531CB"/>
    <w:rsid w:val="00C53267"/>
    <w:rsid w:val="00C53315"/>
    <w:rsid w:val="00C5336B"/>
    <w:rsid w:val="00C533DB"/>
    <w:rsid w:val="00C5385D"/>
    <w:rsid w:val="00C53883"/>
    <w:rsid w:val="00C5393D"/>
    <w:rsid w:val="00C53956"/>
    <w:rsid w:val="00C539A5"/>
    <w:rsid w:val="00C539AA"/>
    <w:rsid w:val="00C53A00"/>
    <w:rsid w:val="00C53A2B"/>
    <w:rsid w:val="00C53BAF"/>
    <w:rsid w:val="00C53E92"/>
    <w:rsid w:val="00C53FF6"/>
    <w:rsid w:val="00C5400A"/>
    <w:rsid w:val="00C5408B"/>
    <w:rsid w:val="00C5418D"/>
    <w:rsid w:val="00C5426F"/>
    <w:rsid w:val="00C5440F"/>
    <w:rsid w:val="00C54475"/>
    <w:rsid w:val="00C5455B"/>
    <w:rsid w:val="00C5455F"/>
    <w:rsid w:val="00C545FD"/>
    <w:rsid w:val="00C54657"/>
    <w:rsid w:val="00C5472B"/>
    <w:rsid w:val="00C5475F"/>
    <w:rsid w:val="00C547B9"/>
    <w:rsid w:val="00C5492F"/>
    <w:rsid w:val="00C54973"/>
    <w:rsid w:val="00C549A3"/>
    <w:rsid w:val="00C549C2"/>
    <w:rsid w:val="00C54A24"/>
    <w:rsid w:val="00C54A76"/>
    <w:rsid w:val="00C54AAF"/>
    <w:rsid w:val="00C54AE6"/>
    <w:rsid w:val="00C54B32"/>
    <w:rsid w:val="00C54C26"/>
    <w:rsid w:val="00C54CD3"/>
    <w:rsid w:val="00C54F2D"/>
    <w:rsid w:val="00C551B9"/>
    <w:rsid w:val="00C55442"/>
    <w:rsid w:val="00C55562"/>
    <w:rsid w:val="00C5562D"/>
    <w:rsid w:val="00C557AA"/>
    <w:rsid w:val="00C557E8"/>
    <w:rsid w:val="00C55AA4"/>
    <w:rsid w:val="00C55BE8"/>
    <w:rsid w:val="00C55D84"/>
    <w:rsid w:val="00C55DC9"/>
    <w:rsid w:val="00C55E5E"/>
    <w:rsid w:val="00C55F50"/>
    <w:rsid w:val="00C56105"/>
    <w:rsid w:val="00C561A3"/>
    <w:rsid w:val="00C56271"/>
    <w:rsid w:val="00C56339"/>
    <w:rsid w:val="00C56567"/>
    <w:rsid w:val="00C565E5"/>
    <w:rsid w:val="00C565F4"/>
    <w:rsid w:val="00C56650"/>
    <w:rsid w:val="00C56957"/>
    <w:rsid w:val="00C5698C"/>
    <w:rsid w:val="00C569E0"/>
    <w:rsid w:val="00C56A61"/>
    <w:rsid w:val="00C56A79"/>
    <w:rsid w:val="00C56AB1"/>
    <w:rsid w:val="00C56C81"/>
    <w:rsid w:val="00C56CA0"/>
    <w:rsid w:val="00C56D02"/>
    <w:rsid w:val="00C56EC5"/>
    <w:rsid w:val="00C56FBE"/>
    <w:rsid w:val="00C57130"/>
    <w:rsid w:val="00C57153"/>
    <w:rsid w:val="00C57215"/>
    <w:rsid w:val="00C572B9"/>
    <w:rsid w:val="00C57342"/>
    <w:rsid w:val="00C57383"/>
    <w:rsid w:val="00C573D1"/>
    <w:rsid w:val="00C57519"/>
    <w:rsid w:val="00C5777F"/>
    <w:rsid w:val="00C578CC"/>
    <w:rsid w:val="00C578CD"/>
    <w:rsid w:val="00C57A26"/>
    <w:rsid w:val="00C57A3C"/>
    <w:rsid w:val="00C57B22"/>
    <w:rsid w:val="00C57B25"/>
    <w:rsid w:val="00C57B49"/>
    <w:rsid w:val="00C57BA8"/>
    <w:rsid w:val="00C57BBF"/>
    <w:rsid w:val="00C57CE3"/>
    <w:rsid w:val="00C57DC8"/>
    <w:rsid w:val="00C57E11"/>
    <w:rsid w:val="00C57E95"/>
    <w:rsid w:val="00C57F51"/>
    <w:rsid w:val="00C57F52"/>
    <w:rsid w:val="00C602FF"/>
    <w:rsid w:val="00C60387"/>
    <w:rsid w:val="00C60538"/>
    <w:rsid w:val="00C605E0"/>
    <w:rsid w:val="00C60697"/>
    <w:rsid w:val="00C60704"/>
    <w:rsid w:val="00C607EE"/>
    <w:rsid w:val="00C609A0"/>
    <w:rsid w:val="00C609BF"/>
    <w:rsid w:val="00C60ABB"/>
    <w:rsid w:val="00C60C0C"/>
    <w:rsid w:val="00C60C55"/>
    <w:rsid w:val="00C60C89"/>
    <w:rsid w:val="00C60CB3"/>
    <w:rsid w:val="00C60E7C"/>
    <w:rsid w:val="00C60FF8"/>
    <w:rsid w:val="00C61024"/>
    <w:rsid w:val="00C61044"/>
    <w:rsid w:val="00C610B6"/>
    <w:rsid w:val="00C610E9"/>
    <w:rsid w:val="00C61174"/>
    <w:rsid w:val="00C61204"/>
    <w:rsid w:val="00C612D5"/>
    <w:rsid w:val="00C6130C"/>
    <w:rsid w:val="00C6131B"/>
    <w:rsid w:val="00C6131F"/>
    <w:rsid w:val="00C61343"/>
    <w:rsid w:val="00C613D3"/>
    <w:rsid w:val="00C6148F"/>
    <w:rsid w:val="00C615DE"/>
    <w:rsid w:val="00C61796"/>
    <w:rsid w:val="00C617AC"/>
    <w:rsid w:val="00C61992"/>
    <w:rsid w:val="00C619B3"/>
    <w:rsid w:val="00C61A17"/>
    <w:rsid w:val="00C61A76"/>
    <w:rsid w:val="00C61A89"/>
    <w:rsid w:val="00C61B35"/>
    <w:rsid w:val="00C61BC1"/>
    <w:rsid w:val="00C61C16"/>
    <w:rsid w:val="00C61D35"/>
    <w:rsid w:val="00C62015"/>
    <w:rsid w:val="00C62163"/>
    <w:rsid w:val="00C6217D"/>
    <w:rsid w:val="00C62279"/>
    <w:rsid w:val="00C622B0"/>
    <w:rsid w:val="00C622F9"/>
    <w:rsid w:val="00C6233F"/>
    <w:rsid w:val="00C6236A"/>
    <w:rsid w:val="00C623F0"/>
    <w:rsid w:val="00C62513"/>
    <w:rsid w:val="00C625A6"/>
    <w:rsid w:val="00C62669"/>
    <w:rsid w:val="00C62725"/>
    <w:rsid w:val="00C627C1"/>
    <w:rsid w:val="00C62AAF"/>
    <w:rsid w:val="00C62AE0"/>
    <w:rsid w:val="00C62B37"/>
    <w:rsid w:val="00C62B69"/>
    <w:rsid w:val="00C62D5A"/>
    <w:rsid w:val="00C62E01"/>
    <w:rsid w:val="00C62E08"/>
    <w:rsid w:val="00C62F7A"/>
    <w:rsid w:val="00C62F8A"/>
    <w:rsid w:val="00C62FE0"/>
    <w:rsid w:val="00C631DE"/>
    <w:rsid w:val="00C63392"/>
    <w:rsid w:val="00C633A5"/>
    <w:rsid w:val="00C63425"/>
    <w:rsid w:val="00C63432"/>
    <w:rsid w:val="00C6346B"/>
    <w:rsid w:val="00C63586"/>
    <w:rsid w:val="00C636AA"/>
    <w:rsid w:val="00C637B3"/>
    <w:rsid w:val="00C63894"/>
    <w:rsid w:val="00C6399B"/>
    <w:rsid w:val="00C63AF8"/>
    <w:rsid w:val="00C63B37"/>
    <w:rsid w:val="00C63B85"/>
    <w:rsid w:val="00C63B96"/>
    <w:rsid w:val="00C63B9C"/>
    <w:rsid w:val="00C63BDE"/>
    <w:rsid w:val="00C63C70"/>
    <w:rsid w:val="00C63C85"/>
    <w:rsid w:val="00C63D80"/>
    <w:rsid w:val="00C63DCB"/>
    <w:rsid w:val="00C63E1E"/>
    <w:rsid w:val="00C63EB8"/>
    <w:rsid w:val="00C64153"/>
    <w:rsid w:val="00C6415F"/>
    <w:rsid w:val="00C64218"/>
    <w:rsid w:val="00C6427E"/>
    <w:rsid w:val="00C64349"/>
    <w:rsid w:val="00C643E3"/>
    <w:rsid w:val="00C64623"/>
    <w:rsid w:val="00C64741"/>
    <w:rsid w:val="00C64770"/>
    <w:rsid w:val="00C6480E"/>
    <w:rsid w:val="00C649E5"/>
    <w:rsid w:val="00C64A34"/>
    <w:rsid w:val="00C64A62"/>
    <w:rsid w:val="00C64C88"/>
    <w:rsid w:val="00C64CA7"/>
    <w:rsid w:val="00C64D5B"/>
    <w:rsid w:val="00C64DFC"/>
    <w:rsid w:val="00C64E14"/>
    <w:rsid w:val="00C64EAE"/>
    <w:rsid w:val="00C64EC8"/>
    <w:rsid w:val="00C6509D"/>
    <w:rsid w:val="00C65115"/>
    <w:rsid w:val="00C65167"/>
    <w:rsid w:val="00C651A5"/>
    <w:rsid w:val="00C651CD"/>
    <w:rsid w:val="00C652AD"/>
    <w:rsid w:val="00C65315"/>
    <w:rsid w:val="00C653C6"/>
    <w:rsid w:val="00C6569F"/>
    <w:rsid w:val="00C657D3"/>
    <w:rsid w:val="00C65894"/>
    <w:rsid w:val="00C658F3"/>
    <w:rsid w:val="00C65A2C"/>
    <w:rsid w:val="00C65A30"/>
    <w:rsid w:val="00C65AD0"/>
    <w:rsid w:val="00C65B08"/>
    <w:rsid w:val="00C65B70"/>
    <w:rsid w:val="00C65BA0"/>
    <w:rsid w:val="00C65BCB"/>
    <w:rsid w:val="00C65C31"/>
    <w:rsid w:val="00C65C35"/>
    <w:rsid w:val="00C65C62"/>
    <w:rsid w:val="00C65E15"/>
    <w:rsid w:val="00C65EB5"/>
    <w:rsid w:val="00C65EC5"/>
    <w:rsid w:val="00C65EE7"/>
    <w:rsid w:val="00C66031"/>
    <w:rsid w:val="00C66055"/>
    <w:rsid w:val="00C660B7"/>
    <w:rsid w:val="00C6622A"/>
    <w:rsid w:val="00C66330"/>
    <w:rsid w:val="00C66346"/>
    <w:rsid w:val="00C663B3"/>
    <w:rsid w:val="00C663E5"/>
    <w:rsid w:val="00C664C7"/>
    <w:rsid w:val="00C66545"/>
    <w:rsid w:val="00C66686"/>
    <w:rsid w:val="00C6669C"/>
    <w:rsid w:val="00C6682F"/>
    <w:rsid w:val="00C66949"/>
    <w:rsid w:val="00C66998"/>
    <w:rsid w:val="00C66A8A"/>
    <w:rsid w:val="00C66A90"/>
    <w:rsid w:val="00C66B04"/>
    <w:rsid w:val="00C66B08"/>
    <w:rsid w:val="00C66BCE"/>
    <w:rsid w:val="00C66C40"/>
    <w:rsid w:val="00C66CE9"/>
    <w:rsid w:val="00C66D3A"/>
    <w:rsid w:val="00C66D3C"/>
    <w:rsid w:val="00C66D64"/>
    <w:rsid w:val="00C66ECD"/>
    <w:rsid w:val="00C6704F"/>
    <w:rsid w:val="00C67088"/>
    <w:rsid w:val="00C67189"/>
    <w:rsid w:val="00C6719E"/>
    <w:rsid w:val="00C671F9"/>
    <w:rsid w:val="00C672F7"/>
    <w:rsid w:val="00C67517"/>
    <w:rsid w:val="00C675BE"/>
    <w:rsid w:val="00C6760E"/>
    <w:rsid w:val="00C67632"/>
    <w:rsid w:val="00C676CD"/>
    <w:rsid w:val="00C676CE"/>
    <w:rsid w:val="00C6776A"/>
    <w:rsid w:val="00C678CD"/>
    <w:rsid w:val="00C67970"/>
    <w:rsid w:val="00C67AFD"/>
    <w:rsid w:val="00C67BB5"/>
    <w:rsid w:val="00C67DE4"/>
    <w:rsid w:val="00C67DF5"/>
    <w:rsid w:val="00C67DF6"/>
    <w:rsid w:val="00C67E9E"/>
    <w:rsid w:val="00C70184"/>
    <w:rsid w:val="00C701E9"/>
    <w:rsid w:val="00C701F8"/>
    <w:rsid w:val="00C702D5"/>
    <w:rsid w:val="00C703AA"/>
    <w:rsid w:val="00C704F7"/>
    <w:rsid w:val="00C7054E"/>
    <w:rsid w:val="00C706D5"/>
    <w:rsid w:val="00C707A7"/>
    <w:rsid w:val="00C707B1"/>
    <w:rsid w:val="00C707DF"/>
    <w:rsid w:val="00C7099A"/>
    <w:rsid w:val="00C709C6"/>
    <w:rsid w:val="00C70B71"/>
    <w:rsid w:val="00C70BB4"/>
    <w:rsid w:val="00C70CF8"/>
    <w:rsid w:val="00C70DEF"/>
    <w:rsid w:val="00C70DFF"/>
    <w:rsid w:val="00C70E3E"/>
    <w:rsid w:val="00C70E4E"/>
    <w:rsid w:val="00C71213"/>
    <w:rsid w:val="00C71256"/>
    <w:rsid w:val="00C71269"/>
    <w:rsid w:val="00C712CD"/>
    <w:rsid w:val="00C7137F"/>
    <w:rsid w:val="00C714A2"/>
    <w:rsid w:val="00C714A7"/>
    <w:rsid w:val="00C71509"/>
    <w:rsid w:val="00C71596"/>
    <w:rsid w:val="00C7161C"/>
    <w:rsid w:val="00C71661"/>
    <w:rsid w:val="00C71776"/>
    <w:rsid w:val="00C71868"/>
    <w:rsid w:val="00C718FE"/>
    <w:rsid w:val="00C71922"/>
    <w:rsid w:val="00C7192D"/>
    <w:rsid w:val="00C71A25"/>
    <w:rsid w:val="00C71A72"/>
    <w:rsid w:val="00C71AA9"/>
    <w:rsid w:val="00C71AD6"/>
    <w:rsid w:val="00C71B89"/>
    <w:rsid w:val="00C71BA4"/>
    <w:rsid w:val="00C71D34"/>
    <w:rsid w:val="00C71DFD"/>
    <w:rsid w:val="00C7201D"/>
    <w:rsid w:val="00C72099"/>
    <w:rsid w:val="00C72167"/>
    <w:rsid w:val="00C72169"/>
    <w:rsid w:val="00C72172"/>
    <w:rsid w:val="00C7246A"/>
    <w:rsid w:val="00C726B5"/>
    <w:rsid w:val="00C726EE"/>
    <w:rsid w:val="00C7275E"/>
    <w:rsid w:val="00C727AA"/>
    <w:rsid w:val="00C729A8"/>
    <w:rsid w:val="00C72A34"/>
    <w:rsid w:val="00C72A85"/>
    <w:rsid w:val="00C72AB3"/>
    <w:rsid w:val="00C72B1F"/>
    <w:rsid w:val="00C72CB8"/>
    <w:rsid w:val="00C72CBC"/>
    <w:rsid w:val="00C72E01"/>
    <w:rsid w:val="00C72F55"/>
    <w:rsid w:val="00C72FE4"/>
    <w:rsid w:val="00C73021"/>
    <w:rsid w:val="00C73171"/>
    <w:rsid w:val="00C7318D"/>
    <w:rsid w:val="00C7323C"/>
    <w:rsid w:val="00C732FF"/>
    <w:rsid w:val="00C73309"/>
    <w:rsid w:val="00C7331A"/>
    <w:rsid w:val="00C735E6"/>
    <w:rsid w:val="00C736DB"/>
    <w:rsid w:val="00C73710"/>
    <w:rsid w:val="00C73731"/>
    <w:rsid w:val="00C7379F"/>
    <w:rsid w:val="00C73879"/>
    <w:rsid w:val="00C7388C"/>
    <w:rsid w:val="00C73948"/>
    <w:rsid w:val="00C739D8"/>
    <w:rsid w:val="00C73C0F"/>
    <w:rsid w:val="00C73C48"/>
    <w:rsid w:val="00C73C83"/>
    <w:rsid w:val="00C73C8A"/>
    <w:rsid w:val="00C73DEA"/>
    <w:rsid w:val="00C73ED2"/>
    <w:rsid w:val="00C73F8D"/>
    <w:rsid w:val="00C73FA2"/>
    <w:rsid w:val="00C74195"/>
    <w:rsid w:val="00C741C6"/>
    <w:rsid w:val="00C741DF"/>
    <w:rsid w:val="00C741FF"/>
    <w:rsid w:val="00C7422C"/>
    <w:rsid w:val="00C74233"/>
    <w:rsid w:val="00C74281"/>
    <w:rsid w:val="00C74288"/>
    <w:rsid w:val="00C74353"/>
    <w:rsid w:val="00C744DC"/>
    <w:rsid w:val="00C745B8"/>
    <w:rsid w:val="00C746ED"/>
    <w:rsid w:val="00C74774"/>
    <w:rsid w:val="00C747F9"/>
    <w:rsid w:val="00C748AD"/>
    <w:rsid w:val="00C74A88"/>
    <w:rsid w:val="00C74B1E"/>
    <w:rsid w:val="00C74B48"/>
    <w:rsid w:val="00C74C5D"/>
    <w:rsid w:val="00C74E25"/>
    <w:rsid w:val="00C74FDC"/>
    <w:rsid w:val="00C750AE"/>
    <w:rsid w:val="00C7511F"/>
    <w:rsid w:val="00C751E2"/>
    <w:rsid w:val="00C751F7"/>
    <w:rsid w:val="00C752C6"/>
    <w:rsid w:val="00C7531D"/>
    <w:rsid w:val="00C753F5"/>
    <w:rsid w:val="00C75426"/>
    <w:rsid w:val="00C75585"/>
    <w:rsid w:val="00C75666"/>
    <w:rsid w:val="00C756DE"/>
    <w:rsid w:val="00C75766"/>
    <w:rsid w:val="00C75820"/>
    <w:rsid w:val="00C75842"/>
    <w:rsid w:val="00C758E1"/>
    <w:rsid w:val="00C758F7"/>
    <w:rsid w:val="00C758FB"/>
    <w:rsid w:val="00C75A0A"/>
    <w:rsid w:val="00C75A0C"/>
    <w:rsid w:val="00C75AA4"/>
    <w:rsid w:val="00C75AEE"/>
    <w:rsid w:val="00C75B17"/>
    <w:rsid w:val="00C75BC6"/>
    <w:rsid w:val="00C75BCD"/>
    <w:rsid w:val="00C75BD9"/>
    <w:rsid w:val="00C75CE3"/>
    <w:rsid w:val="00C75D24"/>
    <w:rsid w:val="00C75DEF"/>
    <w:rsid w:val="00C75E09"/>
    <w:rsid w:val="00C75F8A"/>
    <w:rsid w:val="00C75FE3"/>
    <w:rsid w:val="00C7606D"/>
    <w:rsid w:val="00C763E1"/>
    <w:rsid w:val="00C763ED"/>
    <w:rsid w:val="00C764B6"/>
    <w:rsid w:val="00C76B46"/>
    <w:rsid w:val="00C76DAD"/>
    <w:rsid w:val="00C76E54"/>
    <w:rsid w:val="00C76E88"/>
    <w:rsid w:val="00C76E8F"/>
    <w:rsid w:val="00C76EAB"/>
    <w:rsid w:val="00C76FA3"/>
    <w:rsid w:val="00C7703F"/>
    <w:rsid w:val="00C77046"/>
    <w:rsid w:val="00C77093"/>
    <w:rsid w:val="00C770EB"/>
    <w:rsid w:val="00C7711C"/>
    <w:rsid w:val="00C7717C"/>
    <w:rsid w:val="00C7744A"/>
    <w:rsid w:val="00C77895"/>
    <w:rsid w:val="00C778AA"/>
    <w:rsid w:val="00C778F2"/>
    <w:rsid w:val="00C7794E"/>
    <w:rsid w:val="00C779B4"/>
    <w:rsid w:val="00C779F3"/>
    <w:rsid w:val="00C779F5"/>
    <w:rsid w:val="00C77C1E"/>
    <w:rsid w:val="00C77CD0"/>
    <w:rsid w:val="00C77E79"/>
    <w:rsid w:val="00C77ED0"/>
    <w:rsid w:val="00C77F35"/>
    <w:rsid w:val="00C77F41"/>
    <w:rsid w:val="00C77F82"/>
    <w:rsid w:val="00C80000"/>
    <w:rsid w:val="00C8012F"/>
    <w:rsid w:val="00C801AB"/>
    <w:rsid w:val="00C802D1"/>
    <w:rsid w:val="00C802EE"/>
    <w:rsid w:val="00C803B4"/>
    <w:rsid w:val="00C803F6"/>
    <w:rsid w:val="00C803F7"/>
    <w:rsid w:val="00C8041C"/>
    <w:rsid w:val="00C8062B"/>
    <w:rsid w:val="00C806D3"/>
    <w:rsid w:val="00C807E3"/>
    <w:rsid w:val="00C80898"/>
    <w:rsid w:val="00C80966"/>
    <w:rsid w:val="00C8098A"/>
    <w:rsid w:val="00C80A6C"/>
    <w:rsid w:val="00C80C78"/>
    <w:rsid w:val="00C80C9A"/>
    <w:rsid w:val="00C80F67"/>
    <w:rsid w:val="00C80F83"/>
    <w:rsid w:val="00C81029"/>
    <w:rsid w:val="00C8108D"/>
    <w:rsid w:val="00C81097"/>
    <w:rsid w:val="00C81267"/>
    <w:rsid w:val="00C81277"/>
    <w:rsid w:val="00C812CB"/>
    <w:rsid w:val="00C812D0"/>
    <w:rsid w:val="00C812FA"/>
    <w:rsid w:val="00C81634"/>
    <w:rsid w:val="00C81777"/>
    <w:rsid w:val="00C8186E"/>
    <w:rsid w:val="00C818E3"/>
    <w:rsid w:val="00C8195F"/>
    <w:rsid w:val="00C819D2"/>
    <w:rsid w:val="00C81A4D"/>
    <w:rsid w:val="00C81B0E"/>
    <w:rsid w:val="00C81D3E"/>
    <w:rsid w:val="00C81DD3"/>
    <w:rsid w:val="00C81F6C"/>
    <w:rsid w:val="00C820BB"/>
    <w:rsid w:val="00C8254F"/>
    <w:rsid w:val="00C82586"/>
    <w:rsid w:val="00C825D6"/>
    <w:rsid w:val="00C825E9"/>
    <w:rsid w:val="00C82621"/>
    <w:rsid w:val="00C826AD"/>
    <w:rsid w:val="00C82798"/>
    <w:rsid w:val="00C827B8"/>
    <w:rsid w:val="00C828C9"/>
    <w:rsid w:val="00C8292E"/>
    <w:rsid w:val="00C82934"/>
    <w:rsid w:val="00C82BB2"/>
    <w:rsid w:val="00C82BF3"/>
    <w:rsid w:val="00C82C38"/>
    <w:rsid w:val="00C82CD5"/>
    <w:rsid w:val="00C82CE3"/>
    <w:rsid w:val="00C82DC4"/>
    <w:rsid w:val="00C82E09"/>
    <w:rsid w:val="00C82EC2"/>
    <w:rsid w:val="00C82F4D"/>
    <w:rsid w:val="00C830A3"/>
    <w:rsid w:val="00C83142"/>
    <w:rsid w:val="00C83233"/>
    <w:rsid w:val="00C832AA"/>
    <w:rsid w:val="00C832D9"/>
    <w:rsid w:val="00C83395"/>
    <w:rsid w:val="00C8344C"/>
    <w:rsid w:val="00C834CB"/>
    <w:rsid w:val="00C834CC"/>
    <w:rsid w:val="00C834CE"/>
    <w:rsid w:val="00C83511"/>
    <w:rsid w:val="00C83572"/>
    <w:rsid w:val="00C83665"/>
    <w:rsid w:val="00C83682"/>
    <w:rsid w:val="00C836EE"/>
    <w:rsid w:val="00C83828"/>
    <w:rsid w:val="00C83A82"/>
    <w:rsid w:val="00C83AAD"/>
    <w:rsid w:val="00C83C54"/>
    <w:rsid w:val="00C83D53"/>
    <w:rsid w:val="00C83F08"/>
    <w:rsid w:val="00C84070"/>
    <w:rsid w:val="00C84169"/>
    <w:rsid w:val="00C841C3"/>
    <w:rsid w:val="00C8421E"/>
    <w:rsid w:val="00C8434E"/>
    <w:rsid w:val="00C843B9"/>
    <w:rsid w:val="00C8441F"/>
    <w:rsid w:val="00C84429"/>
    <w:rsid w:val="00C84587"/>
    <w:rsid w:val="00C8459F"/>
    <w:rsid w:val="00C846AC"/>
    <w:rsid w:val="00C846C3"/>
    <w:rsid w:val="00C846F4"/>
    <w:rsid w:val="00C84907"/>
    <w:rsid w:val="00C849F0"/>
    <w:rsid w:val="00C84B9D"/>
    <w:rsid w:val="00C84C49"/>
    <w:rsid w:val="00C84D06"/>
    <w:rsid w:val="00C84DF5"/>
    <w:rsid w:val="00C84ED9"/>
    <w:rsid w:val="00C84F35"/>
    <w:rsid w:val="00C84F44"/>
    <w:rsid w:val="00C85111"/>
    <w:rsid w:val="00C851A4"/>
    <w:rsid w:val="00C85255"/>
    <w:rsid w:val="00C85266"/>
    <w:rsid w:val="00C852FE"/>
    <w:rsid w:val="00C853B7"/>
    <w:rsid w:val="00C8552D"/>
    <w:rsid w:val="00C855DD"/>
    <w:rsid w:val="00C85855"/>
    <w:rsid w:val="00C85884"/>
    <w:rsid w:val="00C858B6"/>
    <w:rsid w:val="00C858ED"/>
    <w:rsid w:val="00C8599B"/>
    <w:rsid w:val="00C859CA"/>
    <w:rsid w:val="00C859EE"/>
    <w:rsid w:val="00C85A46"/>
    <w:rsid w:val="00C85AC1"/>
    <w:rsid w:val="00C85B4B"/>
    <w:rsid w:val="00C85C10"/>
    <w:rsid w:val="00C85C14"/>
    <w:rsid w:val="00C85D0D"/>
    <w:rsid w:val="00C85D45"/>
    <w:rsid w:val="00C85E02"/>
    <w:rsid w:val="00C85FD1"/>
    <w:rsid w:val="00C8616E"/>
    <w:rsid w:val="00C86191"/>
    <w:rsid w:val="00C86195"/>
    <w:rsid w:val="00C863B2"/>
    <w:rsid w:val="00C863C4"/>
    <w:rsid w:val="00C86410"/>
    <w:rsid w:val="00C864E3"/>
    <w:rsid w:val="00C86521"/>
    <w:rsid w:val="00C867E0"/>
    <w:rsid w:val="00C8696E"/>
    <w:rsid w:val="00C869CC"/>
    <w:rsid w:val="00C86AE4"/>
    <w:rsid w:val="00C86B08"/>
    <w:rsid w:val="00C86B39"/>
    <w:rsid w:val="00C86B4C"/>
    <w:rsid w:val="00C86C71"/>
    <w:rsid w:val="00C86CB2"/>
    <w:rsid w:val="00C86CF6"/>
    <w:rsid w:val="00C86DFC"/>
    <w:rsid w:val="00C86EA0"/>
    <w:rsid w:val="00C86F11"/>
    <w:rsid w:val="00C86F5F"/>
    <w:rsid w:val="00C86F62"/>
    <w:rsid w:val="00C87091"/>
    <w:rsid w:val="00C87104"/>
    <w:rsid w:val="00C87164"/>
    <w:rsid w:val="00C87183"/>
    <w:rsid w:val="00C872CE"/>
    <w:rsid w:val="00C873BE"/>
    <w:rsid w:val="00C873EB"/>
    <w:rsid w:val="00C874BE"/>
    <w:rsid w:val="00C8752C"/>
    <w:rsid w:val="00C87564"/>
    <w:rsid w:val="00C87705"/>
    <w:rsid w:val="00C877FE"/>
    <w:rsid w:val="00C87B1B"/>
    <w:rsid w:val="00C87B6F"/>
    <w:rsid w:val="00C87D38"/>
    <w:rsid w:val="00C87D50"/>
    <w:rsid w:val="00C87F6A"/>
    <w:rsid w:val="00C87F7B"/>
    <w:rsid w:val="00C90028"/>
    <w:rsid w:val="00C90070"/>
    <w:rsid w:val="00C902C5"/>
    <w:rsid w:val="00C903B1"/>
    <w:rsid w:val="00C90456"/>
    <w:rsid w:val="00C90800"/>
    <w:rsid w:val="00C90875"/>
    <w:rsid w:val="00C90948"/>
    <w:rsid w:val="00C90984"/>
    <w:rsid w:val="00C90A5A"/>
    <w:rsid w:val="00C90B3E"/>
    <w:rsid w:val="00C90B5A"/>
    <w:rsid w:val="00C90BD0"/>
    <w:rsid w:val="00C90C8F"/>
    <w:rsid w:val="00C90D9F"/>
    <w:rsid w:val="00C90F12"/>
    <w:rsid w:val="00C90F4F"/>
    <w:rsid w:val="00C90F9B"/>
    <w:rsid w:val="00C90FED"/>
    <w:rsid w:val="00C91003"/>
    <w:rsid w:val="00C910D6"/>
    <w:rsid w:val="00C91172"/>
    <w:rsid w:val="00C911F7"/>
    <w:rsid w:val="00C9120D"/>
    <w:rsid w:val="00C912CB"/>
    <w:rsid w:val="00C912DF"/>
    <w:rsid w:val="00C913D2"/>
    <w:rsid w:val="00C9168A"/>
    <w:rsid w:val="00C91901"/>
    <w:rsid w:val="00C91963"/>
    <w:rsid w:val="00C91A55"/>
    <w:rsid w:val="00C91AB2"/>
    <w:rsid w:val="00C91AF1"/>
    <w:rsid w:val="00C91B64"/>
    <w:rsid w:val="00C91D5E"/>
    <w:rsid w:val="00C91EAE"/>
    <w:rsid w:val="00C91F87"/>
    <w:rsid w:val="00C91FD0"/>
    <w:rsid w:val="00C9207F"/>
    <w:rsid w:val="00C921B3"/>
    <w:rsid w:val="00C92532"/>
    <w:rsid w:val="00C925B2"/>
    <w:rsid w:val="00C92723"/>
    <w:rsid w:val="00C92785"/>
    <w:rsid w:val="00C927DD"/>
    <w:rsid w:val="00C92826"/>
    <w:rsid w:val="00C92986"/>
    <w:rsid w:val="00C92B0C"/>
    <w:rsid w:val="00C92BC9"/>
    <w:rsid w:val="00C92C62"/>
    <w:rsid w:val="00C92D11"/>
    <w:rsid w:val="00C92D79"/>
    <w:rsid w:val="00C92DAB"/>
    <w:rsid w:val="00C92E43"/>
    <w:rsid w:val="00C92FE3"/>
    <w:rsid w:val="00C93067"/>
    <w:rsid w:val="00C930AE"/>
    <w:rsid w:val="00C93170"/>
    <w:rsid w:val="00C931B2"/>
    <w:rsid w:val="00C931C3"/>
    <w:rsid w:val="00C9327F"/>
    <w:rsid w:val="00C93281"/>
    <w:rsid w:val="00C93304"/>
    <w:rsid w:val="00C9341E"/>
    <w:rsid w:val="00C93529"/>
    <w:rsid w:val="00C93592"/>
    <w:rsid w:val="00C937D2"/>
    <w:rsid w:val="00C939D2"/>
    <w:rsid w:val="00C93ABB"/>
    <w:rsid w:val="00C93C3E"/>
    <w:rsid w:val="00C93C7F"/>
    <w:rsid w:val="00C93D36"/>
    <w:rsid w:val="00C93D5F"/>
    <w:rsid w:val="00C93DEF"/>
    <w:rsid w:val="00C93E1D"/>
    <w:rsid w:val="00C9405C"/>
    <w:rsid w:val="00C9419D"/>
    <w:rsid w:val="00C9423D"/>
    <w:rsid w:val="00C9426C"/>
    <w:rsid w:val="00C94521"/>
    <w:rsid w:val="00C9453C"/>
    <w:rsid w:val="00C9454F"/>
    <w:rsid w:val="00C9485B"/>
    <w:rsid w:val="00C94861"/>
    <w:rsid w:val="00C94869"/>
    <w:rsid w:val="00C94974"/>
    <w:rsid w:val="00C94AD6"/>
    <w:rsid w:val="00C94B8D"/>
    <w:rsid w:val="00C94C85"/>
    <w:rsid w:val="00C94E06"/>
    <w:rsid w:val="00C95133"/>
    <w:rsid w:val="00C95158"/>
    <w:rsid w:val="00C952A3"/>
    <w:rsid w:val="00C953C5"/>
    <w:rsid w:val="00C95563"/>
    <w:rsid w:val="00C95578"/>
    <w:rsid w:val="00C9560E"/>
    <w:rsid w:val="00C95773"/>
    <w:rsid w:val="00C957A9"/>
    <w:rsid w:val="00C9588A"/>
    <w:rsid w:val="00C95941"/>
    <w:rsid w:val="00C95A07"/>
    <w:rsid w:val="00C95C89"/>
    <w:rsid w:val="00C95D10"/>
    <w:rsid w:val="00C95E2D"/>
    <w:rsid w:val="00C95E6F"/>
    <w:rsid w:val="00C95FA1"/>
    <w:rsid w:val="00C96062"/>
    <w:rsid w:val="00C960DF"/>
    <w:rsid w:val="00C960F8"/>
    <w:rsid w:val="00C96231"/>
    <w:rsid w:val="00C9630B"/>
    <w:rsid w:val="00C9638A"/>
    <w:rsid w:val="00C96452"/>
    <w:rsid w:val="00C9645E"/>
    <w:rsid w:val="00C964C4"/>
    <w:rsid w:val="00C9654E"/>
    <w:rsid w:val="00C9689E"/>
    <w:rsid w:val="00C969BF"/>
    <w:rsid w:val="00C96A57"/>
    <w:rsid w:val="00C96BE3"/>
    <w:rsid w:val="00C96C08"/>
    <w:rsid w:val="00C96C2E"/>
    <w:rsid w:val="00C96DC0"/>
    <w:rsid w:val="00C96DCA"/>
    <w:rsid w:val="00C96EA5"/>
    <w:rsid w:val="00C96EDF"/>
    <w:rsid w:val="00C96F78"/>
    <w:rsid w:val="00C96F96"/>
    <w:rsid w:val="00C96F99"/>
    <w:rsid w:val="00C97006"/>
    <w:rsid w:val="00C9708B"/>
    <w:rsid w:val="00C9710D"/>
    <w:rsid w:val="00C97121"/>
    <w:rsid w:val="00C97125"/>
    <w:rsid w:val="00C97216"/>
    <w:rsid w:val="00C97239"/>
    <w:rsid w:val="00C97350"/>
    <w:rsid w:val="00C97378"/>
    <w:rsid w:val="00C97414"/>
    <w:rsid w:val="00C97442"/>
    <w:rsid w:val="00C97564"/>
    <w:rsid w:val="00C9765C"/>
    <w:rsid w:val="00C976E1"/>
    <w:rsid w:val="00C97781"/>
    <w:rsid w:val="00C97796"/>
    <w:rsid w:val="00C9793C"/>
    <w:rsid w:val="00C97A4F"/>
    <w:rsid w:val="00C97AD1"/>
    <w:rsid w:val="00C97B70"/>
    <w:rsid w:val="00C97BDB"/>
    <w:rsid w:val="00C97BF8"/>
    <w:rsid w:val="00C97DA0"/>
    <w:rsid w:val="00C97F0D"/>
    <w:rsid w:val="00C97FA0"/>
    <w:rsid w:val="00C97FEB"/>
    <w:rsid w:val="00CA0078"/>
    <w:rsid w:val="00CA01C1"/>
    <w:rsid w:val="00CA0601"/>
    <w:rsid w:val="00CA072D"/>
    <w:rsid w:val="00CA07E9"/>
    <w:rsid w:val="00CA084D"/>
    <w:rsid w:val="00CA0881"/>
    <w:rsid w:val="00CA0885"/>
    <w:rsid w:val="00CA08C3"/>
    <w:rsid w:val="00CA0AB0"/>
    <w:rsid w:val="00CA0BA5"/>
    <w:rsid w:val="00CA0BD2"/>
    <w:rsid w:val="00CA0CDA"/>
    <w:rsid w:val="00CA0CE7"/>
    <w:rsid w:val="00CA0D2B"/>
    <w:rsid w:val="00CA0D44"/>
    <w:rsid w:val="00CA0D5B"/>
    <w:rsid w:val="00CA0F4B"/>
    <w:rsid w:val="00CA0FC9"/>
    <w:rsid w:val="00CA10D5"/>
    <w:rsid w:val="00CA10F9"/>
    <w:rsid w:val="00CA110A"/>
    <w:rsid w:val="00CA1177"/>
    <w:rsid w:val="00CA1259"/>
    <w:rsid w:val="00CA12E3"/>
    <w:rsid w:val="00CA12E9"/>
    <w:rsid w:val="00CA1305"/>
    <w:rsid w:val="00CA1325"/>
    <w:rsid w:val="00CA134E"/>
    <w:rsid w:val="00CA148E"/>
    <w:rsid w:val="00CA1533"/>
    <w:rsid w:val="00CA159C"/>
    <w:rsid w:val="00CA15F7"/>
    <w:rsid w:val="00CA178E"/>
    <w:rsid w:val="00CA1932"/>
    <w:rsid w:val="00CA1B22"/>
    <w:rsid w:val="00CA1CCA"/>
    <w:rsid w:val="00CA1D2C"/>
    <w:rsid w:val="00CA1D76"/>
    <w:rsid w:val="00CA1E26"/>
    <w:rsid w:val="00CA1E64"/>
    <w:rsid w:val="00CA1EB0"/>
    <w:rsid w:val="00CA2117"/>
    <w:rsid w:val="00CA2138"/>
    <w:rsid w:val="00CA216B"/>
    <w:rsid w:val="00CA2301"/>
    <w:rsid w:val="00CA2311"/>
    <w:rsid w:val="00CA2350"/>
    <w:rsid w:val="00CA2503"/>
    <w:rsid w:val="00CA261D"/>
    <w:rsid w:val="00CA27C9"/>
    <w:rsid w:val="00CA281E"/>
    <w:rsid w:val="00CA2882"/>
    <w:rsid w:val="00CA28A2"/>
    <w:rsid w:val="00CA2929"/>
    <w:rsid w:val="00CA2972"/>
    <w:rsid w:val="00CA299B"/>
    <w:rsid w:val="00CA29B5"/>
    <w:rsid w:val="00CA29CD"/>
    <w:rsid w:val="00CA2BC9"/>
    <w:rsid w:val="00CA2C0F"/>
    <w:rsid w:val="00CA2CC8"/>
    <w:rsid w:val="00CA2D1B"/>
    <w:rsid w:val="00CA2E0B"/>
    <w:rsid w:val="00CA2F29"/>
    <w:rsid w:val="00CA31C1"/>
    <w:rsid w:val="00CA327C"/>
    <w:rsid w:val="00CA32DD"/>
    <w:rsid w:val="00CA3341"/>
    <w:rsid w:val="00CA335D"/>
    <w:rsid w:val="00CA3461"/>
    <w:rsid w:val="00CA3479"/>
    <w:rsid w:val="00CA372B"/>
    <w:rsid w:val="00CA37E3"/>
    <w:rsid w:val="00CA389B"/>
    <w:rsid w:val="00CA38AB"/>
    <w:rsid w:val="00CA390B"/>
    <w:rsid w:val="00CA3A91"/>
    <w:rsid w:val="00CA3C64"/>
    <w:rsid w:val="00CA3CD5"/>
    <w:rsid w:val="00CA3D07"/>
    <w:rsid w:val="00CA3D46"/>
    <w:rsid w:val="00CA3D8F"/>
    <w:rsid w:val="00CA3E21"/>
    <w:rsid w:val="00CA3E32"/>
    <w:rsid w:val="00CA3EA8"/>
    <w:rsid w:val="00CA3EE6"/>
    <w:rsid w:val="00CA3F01"/>
    <w:rsid w:val="00CA3F04"/>
    <w:rsid w:val="00CA3F6D"/>
    <w:rsid w:val="00CA41CC"/>
    <w:rsid w:val="00CA4408"/>
    <w:rsid w:val="00CA45C1"/>
    <w:rsid w:val="00CA4724"/>
    <w:rsid w:val="00CA47DC"/>
    <w:rsid w:val="00CA488A"/>
    <w:rsid w:val="00CA48C1"/>
    <w:rsid w:val="00CA4979"/>
    <w:rsid w:val="00CA49B7"/>
    <w:rsid w:val="00CA49D7"/>
    <w:rsid w:val="00CA49E2"/>
    <w:rsid w:val="00CA4AEC"/>
    <w:rsid w:val="00CA4AF0"/>
    <w:rsid w:val="00CA4CCF"/>
    <w:rsid w:val="00CA4CDB"/>
    <w:rsid w:val="00CA4CDC"/>
    <w:rsid w:val="00CA4D1B"/>
    <w:rsid w:val="00CA4D7A"/>
    <w:rsid w:val="00CA4E7D"/>
    <w:rsid w:val="00CA4EB3"/>
    <w:rsid w:val="00CA4F0E"/>
    <w:rsid w:val="00CA4F6F"/>
    <w:rsid w:val="00CA4F71"/>
    <w:rsid w:val="00CA4FDD"/>
    <w:rsid w:val="00CA50A1"/>
    <w:rsid w:val="00CA5101"/>
    <w:rsid w:val="00CA5224"/>
    <w:rsid w:val="00CA53CB"/>
    <w:rsid w:val="00CA53DE"/>
    <w:rsid w:val="00CA5572"/>
    <w:rsid w:val="00CA5573"/>
    <w:rsid w:val="00CA55DC"/>
    <w:rsid w:val="00CA5602"/>
    <w:rsid w:val="00CA56F7"/>
    <w:rsid w:val="00CA5846"/>
    <w:rsid w:val="00CA5865"/>
    <w:rsid w:val="00CA58A4"/>
    <w:rsid w:val="00CA58AC"/>
    <w:rsid w:val="00CA58E2"/>
    <w:rsid w:val="00CA596B"/>
    <w:rsid w:val="00CA59EA"/>
    <w:rsid w:val="00CA5A2C"/>
    <w:rsid w:val="00CA5AC0"/>
    <w:rsid w:val="00CA5BCE"/>
    <w:rsid w:val="00CA5D33"/>
    <w:rsid w:val="00CA5E54"/>
    <w:rsid w:val="00CA5FE8"/>
    <w:rsid w:val="00CA6109"/>
    <w:rsid w:val="00CA61F4"/>
    <w:rsid w:val="00CA6252"/>
    <w:rsid w:val="00CA63C4"/>
    <w:rsid w:val="00CA658D"/>
    <w:rsid w:val="00CA6611"/>
    <w:rsid w:val="00CA66BC"/>
    <w:rsid w:val="00CA66DB"/>
    <w:rsid w:val="00CA671C"/>
    <w:rsid w:val="00CA6751"/>
    <w:rsid w:val="00CA6854"/>
    <w:rsid w:val="00CA69A4"/>
    <w:rsid w:val="00CA69FF"/>
    <w:rsid w:val="00CA6B61"/>
    <w:rsid w:val="00CA6B74"/>
    <w:rsid w:val="00CA6C3C"/>
    <w:rsid w:val="00CA6C6F"/>
    <w:rsid w:val="00CA6C9C"/>
    <w:rsid w:val="00CA6DD4"/>
    <w:rsid w:val="00CA6DE5"/>
    <w:rsid w:val="00CA6DE9"/>
    <w:rsid w:val="00CA6ED6"/>
    <w:rsid w:val="00CA6F29"/>
    <w:rsid w:val="00CA71B0"/>
    <w:rsid w:val="00CA71BD"/>
    <w:rsid w:val="00CA7296"/>
    <w:rsid w:val="00CA7310"/>
    <w:rsid w:val="00CA7598"/>
    <w:rsid w:val="00CA75FA"/>
    <w:rsid w:val="00CA76C7"/>
    <w:rsid w:val="00CA78B7"/>
    <w:rsid w:val="00CA7990"/>
    <w:rsid w:val="00CA79D2"/>
    <w:rsid w:val="00CA7A34"/>
    <w:rsid w:val="00CA7A9D"/>
    <w:rsid w:val="00CA7AD7"/>
    <w:rsid w:val="00CA7C8F"/>
    <w:rsid w:val="00CA7C94"/>
    <w:rsid w:val="00CA7D4B"/>
    <w:rsid w:val="00CA7E1C"/>
    <w:rsid w:val="00CA7EF3"/>
    <w:rsid w:val="00CA7F59"/>
    <w:rsid w:val="00CA7FE5"/>
    <w:rsid w:val="00CB003D"/>
    <w:rsid w:val="00CB0043"/>
    <w:rsid w:val="00CB01DA"/>
    <w:rsid w:val="00CB03F5"/>
    <w:rsid w:val="00CB0477"/>
    <w:rsid w:val="00CB05E4"/>
    <w:rsid w:val="00CB0708"/>
    <w:rsid w:val="00CB0767"/>
    <w:rsid w:val="00CB07A9"/>
    <w:rsid w:val="00CB0919"/>
    <w:rsid w:val="00CB0A42"/>
    <w:rsid w:val="00CB0B59"/>
    <w:rsid w:val="00CB0C3B"/>
    <w:rsid w:val="00CB0C5E"/>
    <w:rsid w:val="00CB0D41"/>
    <w:rsid w:val="00CB0DD6"/>
    <w:rsid w:val="00CB0DED"/>
    <w:rsid w:val="00CB0F81"/>
    <w:rsid w:val="00CB10EB"/>
    <w:rsid w:val="00CB1106"/>
    <w:rsid w:val="00CB11A9"/>
    <w:rsid w:val="00CB1243"/>
    <w:rsid w:val="00CB125C"/>
    <w:rsid w:val="00CB149B"/>
    <w:rsid w:val="00CB155A"/>
    <w:rsid w:val="00CB16D5"/>
    <w:rsid w:val="00CB177C"/>
    <w:rsid w:val="00CB17C0"/>
    <w:rsid w:val="00CB17CC"/>
    <w:rsid w:val="00CB17FF"/>
    <w:rsid w:val="00CB186A"/>
    <w:rsid w:val="00CB197F"/>
    <w:rsid w:val="00CB1AEC"/>
    <w:rsid w:val="00CB1C30"/>
    <w:rsid w:val="00CB1CA9"/>
    <w:rsid w:val="00CB1D89"/>
    <w:rsid w:val="00CB1DD3"/>
    <w:rsid w:val="00CB1E85"/>
    <w:rsid w:val="00CB1EF7"/>
    <w:rsid w:val="00CB1FCB"/>
    <w:rsid w:val="00CB1FD0"/>
    <w:rsid w:val="00CB205C"/>
    <w:rsid w:val="00CB20B8"/>
    <w:rsid w:val="00CB20C1"/>
    <w:rsid w:val="00CB22B2"/>
    <w:rsid w:val="00CB2315"/>
    <w:rsid w:val="00CB248C"/>
    <w:rsid w:val="00CB24BC"/>
    <w:rsid w:val="00CB24C1"/>
    <w:rsid w:val="00CB24D3"/>
    <w:rsid w:val="00CB270B"/>
    <w:rsid w:val="00CB277F"/>
    <w:rsid w:val="00CB27FA"/>
    <w:rsid w:val="00CB2861"/>
    <w:rsid w:val="00CB29A1"/>
    <w:rsid w:val="00CB2B87"/>
    <w:rsid w:val="00CB2D17"/>
    <w:rsid w:val="00CB2D98"/>
    <w:rsid w:val="00CB2E47"/>
    <w:rsid w:val="00CB2EA1"/>
    <w:rsid w:val="00CB2EF1"/>
    <w:rsid w:val="00CB2FAA"/>
    <w:rsid w:val="00CB31C9"/>
    <w:rsid w:val="00CB31D3"/>
    <w:rsid w:val="00CB3291"/>
    <w:rsid w:val="00CB33A8"/>
    <w:rsid w:val="00CB3468"/>
    <w:rsid w:val="00CB3541"/>
    <w:rsid w:val="00CB358F"/>
    <w:rsid w:val="00CB35B9"/>
    <w:rsid w:val="00CB3630"/>
    <w:rsid w:val="00CB36C8"/>
    <w:rsid w:val="00CB371E"/>
    <w:rsid w:val="00CB3725"/>
    <w:rsid w:val="00CB3745"/>
    <w:rsid w:val="00CB37E5"/>
    <w:rsid w:val="00CB3848"/>
    <w:rsid w:val="00CB398B"/>
    <w:rsid w:val="00CB3B8C"/>
    <w:rsid w:val="00CB3BF9"/>
    <w:rsid w:val="00CB3C28"/>
    <w:rsid w:val="00CB3C43"/>
    <w:rsid w:val="00CB3CC1"/>
    <w:rsid w:val="00CB3E54"/>
    <w:rsid w:val="00CB3E65"/>
    <w:rsid w:val="00CB3E7E"/>
    <w:rsid w:val="00CB3F8D"/>
    <w:rsid w:val="00CB4093"/>
    <w:rsid w:val="00CB429B"/>
    <w:rsid w:val="00CB43F4"/>
    <w:rsid w:val="00CB44E0"/>
    <w:rsid w:val="00CB44EA"/>
    <w:rsid w:val="00CB4584"/>
    <w:rsid w:val="00CB4591"/>
    <w:rsid w:val="00CB45BD"/>
    <w:rsid w:val="00CB4621"/>
    <w:rsid w:val="00CB47B5"/>
    <w:rsid w:val="00CB48CD"/>
    <w:rsid w:val="00CB4A72"/>
    <w:rsid w:val="00CB4BBD"/>
    <w:rsid w:val="00CB4BEE"/>
    <w:rsid w:val="00CB4CCA"/>
    <w:rsid w:val="00CB4CEC"/>
    <w:rsid w:val="00CB4D7F"/>
    <w:rsid w:val="00CB4F1A"/>
    <w:rsid w:val="00CB5061"/>
    <w:rsid w:val="00CB50A4"/>
    <w:rsid w:val="00CB5208"/>
    <w:rsid w:val="00CB52D0"/>
    <w:rsid w:val="00CB52D7"/>
    <w:rsid w:val="00CB5339"/>
    <w:rsid w:val="00CB5713"/>
    <w:rsid w:val="00CB5723"/>
    <w:rsid w:val="00CB5866"/>
    <w:rsid w:val="00CB586B"/>
    <w:rsid w:val="00CB593C"/>
    <w:rsid w:val="00CB5A2E"/>
    <w:rsid w:val="00CB5A33"/>
    <w:rsid w:val="00CB5A44"/>
    <w:rsid w:val="00CB5AEB"/>
    <w:rsid w:val="00CB5B6B"/>
    <w:rsid w:val="00CB5C41"/>
    <w:rsid w:val="00CB5F3E"/>
    <w:rsid w:val="00CB60E8"/>
    <w:rsid w:val="00CB6202"/>
    <w:rsid w:val="00CB6226"/>
    <w:rsid w:val="00CB624B"/>
    <w:rsid w:val="00CB6917"/>
    <w:rsid w:val="00CB6944"/>
    <w:rsid w:val="00CB6950"/>
    <w:rsid w:val="00CB6A37"/>
    <w:rsid w:val="00CB6A92"/>
    <w:rsid w:val="00CB6B39"/>
    <w:rsid w:val="00CB6B48"/>
    <w:rsid w:val="00CB6C05"/>
    <w:rsid w:val="00CB6C27"/>
    <w:rsid w:val="00CB6D2E"/>
    <w:rsid w:val="00CB6D86"/>
    <w:rsid w:val="00CB702A"/>
    <w:rsid w:val="00CB70DE"/>
    <w:rsid w:val="00CB7121"/>
    <w:rsid w:val="00CB7514"/>
    <w:rsid w:val="00CB7515"/>
    <w:rsid w:val="00CB76B0"/>
    <w:rsid w:val="00CB77A1"/>
    <w:rsid w:val="00CB792C"/>
    <w:rsid w:val="00CB7936"/>
    <w:rsid w:val="00CB79BC"/>
    <w:rsid w:val="00CB79D2"/>
    <w:rsid w:val="00CB79E6"/>
    <w:rsid w:val="00CB7A00"/>
    <w:rsid w:val="00CB7A33"/>
    <w:rsid w:val="00CB7CE2"/>
    <w:rsid w:val="00CB7D00"/>
    <w:rsid w:val="00CB7D06"/>
    <w:rsid w:val="00CB7D1B"/>
    <w:rsid w:val="00CB7D20"/>
    <w:rsid w:val="00CB7D61"/>
    <w:rsid w:val="00CC0120"/>
    <w:rsid w:val="00CC0268"/>
    <w:rsid w:val="00CC0279"/>
    <w:rsid w:val="00CC0429"/>
    <w:rsid w:val="00CC06E6"/>
    <w:rsid w:val="00CC07E1"/>
    <w:rsid w:val="00CC08AC"/>
    <w:rsid w:val="00CC0AD6"/>
    <w:rsid w:val="00CC0C01"/>
    <w:rsid w:val="00CC0C82"/>
    <w:rsid w:val="00CC0E0F"/>
    <w:rsid w:val="00CC0EA2"/>
    <w:rsid w:val="00CC0F11"/>
    <w:rsid w:val="00CC0F58"/>
    <w:rsid w:val="00CC0FD3"/>
    <w:rsid w:val="00CC103D"/>
    <w:rsid w:val="00CC11EA"/>
    <w:rsid w:val="00CC1242"/>
    <w:rsid w:val="00CC12EB"/>
    <w:rsid w:val="00CC13DF"/>
    <w:rsid w:val="00CC1469"/>
    <w:rsid w:val="00CC1612"/>
    <w:rsid w:val="00CC179A"/>
    <w:rsid w:val="00CC184A"/>
    <w:rsid w:val="00CC18A9"/>
    <w:rsid w:val="00CC18F9"/>
    <w:rsid w:val="00CC1928"/>
    <w:rsid w:val="00CC1929"/>
    <w:rsid w:val="00CC1A29"/>
    <w:rsid w:val="00CC1AED"/>
    <w:rsid w:val="00CC1BF9"/>
    <w:rsid w:val="00CC1C28"/>
    <w:rsid w:val="00CC1C7D"/>
    <w:rsid w:val="00CC1CCF"/>
    <w:rsid w:val="00CC1DF6"/>
    <w:rsid w:val="00CC1E01"/>
    <w:rsid w:val="00CC1E34"/>
    <w:rsid w:val="00CC1F97"/>
    <w:rsid w:val="00CC21A3"/>
    <w:rsid w:val="00CC226F"/>
    <w:rsid w:val="00CC239A"/>
    <w:rsid w:val="00CC241F"/>
    <w:rsid w:val="00CC24B4"/>
    <w:rsid w:val="00CC2503"/>
    <w:rsid w:val="00CC2505"/>
    <w:rsid w:val="00CC2589"/>
    <w:rsid w:val="00CC268D"/>
    <w:rsid w:val="00CC26E5"/>
    <w:rsid w:val="00CC28A2"/>
    <w:rsid w:val="00CC28A7"/>
    <w:rsid w:val="00CC28CA"/>
    <w:rsid w:val="00CC2A06"/>
    <w:rsid w:val="00CC2BFD"/>
    <w:rsid w:val="00CC2D95"/>
    <w:rsid w:val="00CC2E40"/>
    <w:rsid w:val="00CC2E55"/>
    <w:rsid w:val="00CC2F41"/>
    <w:rsid w:val="00CC3107"/>
    <w:rsid w:val="00CC31F4"/>
    <w:rsid w:val="00CC326F"/>
    <w:rsid w:val="00CC33FD"/>
    <w:rsid w:val="00CC3453"/>
    <w:rsid w:val="00CC3493"/>
    <w:rsid w:val="00CC3686"/>
    <w:rsid w:val="00CC3782"/>
    <w:rsid w:val="00CC3812"/>
    <w:rsid w:val="00CC386A"/>
    <w:rsid w:val="00CC38E3"/>
    <w:rsid w:val="00CC3A06"/>
    <w:rsid w:val="00CC3AF7"/>
    <w:rsid w:val="00CC3B2A"/>
    <w:rsid w:val="00CC3C8C"/>
    <w:rsid w:val="00CC3CE0"/>
    <w:rsid w:val="00CC3DB3"/>
    <w:rsid w:val="00CC3E77"/>
    <w:rsid w:val="00CC3EB2"/>
    <w:rsid w:val="00CC3ED7"/>
    <w:rsid w:val="00CC411F"/>
    <w:rsid w:val="00CC4241"/>
    <w:rsid w:val="00CC4268"/>
    <w:rsid w:val="00CC4286"/>
    <w:rsid w:val="00CC42DF"/>
    <w:rsid w:val="00CC42E8"/>
    <w:rsid w:val="00CC4360"/>
    <w:rsid w:val="00CC438B"/>
    <w:rsid w:val="00CC4569"/>
    <w:rsid w:val="00CC459C"/>
    <w:rsid w:val="00CC46E0"/>
    <w:rsid w:val="00CC47C3"/>
    <w:rsid w:val="00CC47DB"/>
    <w:rsid w:val="00CC4854"/>
    <w:rsid w:val="00CC4858"/>
    <w:rsid w:val="00CC4861"/>
    <w:rsid w:val="00CC4A26"/>
    <w:rsid w:val="00CC4A43"/>
    <w:rsid w:val="00CC4A66"/>
    <w:rsid w:val="00CC4D31"/>
    <w:rsid w:val="00CC4DAE"/>
    <w:rsid w:val="00CC4DEC"/>
    <w:rsid w:val="00CC4E0F"/>
    <w:rsid w:val="00CC4F62"/>
    <w:rsid w:val="00CC4FE4"/>
    <w:rsid w:val="00CC516F"/>
    <w:rsid w:val="00CC52A4"/>
    <w:rsid w:val="00CC52E2"/>
    <w:rsid w:val="00CC53BF"/>
    <w:rsid w:val="00CC54B6"/>
    <w:rsid w:val="00CC54C6"/>
    <w:rsid w:val="00CC54DC"/>
    <w:rsid w:val="00CC5529"/>
    <w:rsid w:val="00CC553E"/>
    <w:rsid w:val="00CC574D"/>
    <w:rsid w:val="00CC5918"/>
    <w:rsid w:val="00CC598A"/>
    <w:rsid w:val="00CC59B9"/>
    <w:rsid w:val="00CC59C6"/>
    <w:rsid w:val="00CC5A5D"/>
    <w:rsid w:val="00CC5A67"/>
    <w:rsid w:val="00CC5A90"/>
    <w:rsid w:val="00CC5AD4"/>
    <w:rsid w:val="00CC5AFB"/>
    <w:rsid w:val="00CC5BE9"/>
    <w:rsid w:val="00CC5BEE"/>
    <w:rsid w:val="00CC5C98"/>
    <w:rsid w:val="00CC5CC5"/>
    <w:rsid w:val="00CC5D55"/>
    <w:rsid w:val="00CC5D89"/>
    <w:rsid w:val="00CC5E25"/>
    <w:rsid w:val="00CC5E31"/>
    <w:rsid w:val="00CC5E66"/>
    <w:rsid w:val="00CC5FD1"/>
    <w:rsid w:val="00CC5FE6"/>
    <w:rsid w:val="00CC5FF4"/>
    <w:rsid w:val="00CC600A"/>
    <w:rsid w:val="00CC6016"/>
    <w:rsid w:val="00CC6079"/>
    <w:rsid w:val="00CC60A0"/>
    <w:rsid w:val="00CC60F6"/>
    <w:rsid w:val="00CC6260"/>
    <w:rsid w:val="00CC62C2"/>
    <w:rsid w:val="00CC62D3"/>
    <w:rsid w:val="00CC6641"/>
    <w:rsid w:val="00CC6667"/>
    <w:rsid w:val="00CC66B8"/>
    <w:rsid w:val="00CC66DB"/>
    <w:rsid w:val="00CC67C9"/>
    <w:rsid w:val="00CC68F7"/>
    <w:rsid w:val="00CC69BC"/>
    <w:rsid w:val="00CC69C4"/>
    <w:rsid w:val="00CC6A38"/>
    <w:rsid w:val="00CC6A5E"/>
    <w:rsid w:val="00CC6AA1"/>
    <w:rsid w:val="00CC6B22"/>
    <w:rsid w:val="00CC6B34"/>
    <w:rsid w:val="00CC6BE9"/>
    <w:rsid w:val="00CC6D4C"/>
    <w:rsid w:val="00CC6DA0"/>
    <w:rsid w:val="00CC6E14"/>
    <w:rsid w:val="00CC7074"/>
    <w:rsid w:val="00CC70D9"/>
    <w:rsid w:val="00CC70E2"/>
    <w:rsid w:val="00CC72C7"/>
    <w:rsid w:val="00CC74E1"/>
    <w:rsid w:val="00CC751D"/>
    <w:rsid w:val="00CC7595"/>
    <w:rsid w:val="00CC75F6"/>
    <w:rsid w:val="00CC7777"/>
    <w:rsid w:val="00CC77DA"/>
    <w:rsid w:val="00CC780B"/>
    <w:rsid w:val="00CC7839"/>
    <w:rsid w:val="00CC784F"/>
    <w:rsid w:val="00CC7876"/>
    <w:rsid w:val="00CC78A9"/>
    <w:rsid w:val="00CC79A0"/>
    <w:rsid w:val="00CC7A51"/>
    <w:rsid w:val="00CC7AA7"/>
    <w:rsid w:val="00CC7C64"/>
    <w:rsid w:val="00CC7DA6"/>
    <w:rsid w:val="00CD01DD"/>
    <w:rsid w:val="00CD03AB"/>
    <w:rsid w:val="00CD0545"/>
    <w:rsid w:val="00CD05E9"/>
    <w:rsid w:val="00CD0632"/>
    <w:rsid w:val="00CD07AE"/>
    <w:rsid w:val="00CD0869"/>
    <w:rsid w:val="00CD08D6"/>
    <w:rsid w:val="00CD08D8"/>
    <w:rsid w:val="00CD0D0B"/>
    <w:rsid w:val="00CD0D60"/>
    <w:rsid w:val="00CD0DA2"/>
    <w:rsid w:val="00CD0ED9"/>
    <w:rsid w:val="00CD0F64"/>
    <w:rsid w:val="00CD1026"/>
    <w:rsid w:val="00CD102B"/>
    <w:rsid w:val="00CD1078"/>
    <w:rsid w:val="00CD10F5"/>
    <w:rsid w:val="00CD1258"/>
    <w:rsid w:val="00CD1271"/>
    <w:rsid w:val="00CD128A"/>
    <w:rsid w:val="00CD1294"/>
    <w:rsid w:val="00CD12D0"/>
    <w:rsid w:val="00CD134E"/>
    <w:rsid w:val="00CD13E5"/>
    <w:rsid w:val="00CD13EE"/>
    <w:rsid w:val="00CD155D"/>
    <w:rsid w:val="00CD158D"/>
    <w:rsid w:val="00CD1619"/>
    <w:rsid w:val="00CD164F"/>
    <w:rsid w:val="00CD1667"/>
    <w:rsid w:val="00CD189E"/>
    <w:rsid w:val="00CD1AFC"/>
    <w:rsid w:val="00CD1B2F"/>
    <w:rsid w:val="00CD1BEA"/>
    <w:rsid w:val="00CD1CDA"/>
    <w:rsid w:val="00CD205A"/>
    <w:rsid w:val="00CD2094"/>
    <w:rsid w:val="00CD21C5"/>
    <w:rsid w:val="00CD222E"/>
    <w:rsid w:val="00CD2244"/>
    <w:rsid w:val="00CD2286"/>
    <w:rsid w:val="00CD25CB"/>
    <w:rsid w:val="00CD26B2"/>
    <w:rsid w:val="00CD278F"/>
    <w:rsid w:val="00CD2899"/>
    <w:rsid w:val="00CD293D"/>
    <w:rsid w:val="00CD294B"/>
    <w:rsid w:val="00CD2A18"/>
    <w:rsid w:val="00CD2A6D"/>
    <w:rsid w:val="00CD2AD3"/>
    <w:rsid w:val="00CD2C14"/>
    <w:rsid w:val="00CD2C94"/>
    <w:rsid w:val="00CD3099"/>
    <w:rsid w:val="00CD3101"/>
    <w:rsid w:val="00CD3220"/>
    <w:rsid w:val="00CD3268"/>
    <w:rsid w:val="00CD33AE"/>
    <w:rsid w:val="00CD33FB"/>
    <w:rsid w:val="00CD3476"/>
    <w:rsid w:val="00CD349C"/>
    <w:rsid w:val="00CD34D4"/>
    <w:rsid w:val="00CD34E4"/>
    <w:rsid w:val="00CD3796"/>
    <w:rsid w:val="00CD391D"/>
    <w:rsid w:val="00CD3A59"/>
    <w:rsid w:val="00CD3ACC"/>
    <w:rsid w:val="00CD3D47"/>
    <w:rsid w:val="00CD3DEF"/>
    <w:rsid w:val="00CD3E7F"/>
    <w:rsid w:val="00CD3F41"/>
    <w:rsid w:val="00CD400B"/>
    <w:rsid w:val="00CD4047"/>
    <w:rsid w:val="00CD40CA"/>
    <w:rsid w:val="00CD41BA"/>
    <w:rsid w:val="00CD4283"/>
    <w:rsid w:val="00CD4326"/>
    <w:rsid w:val="00CD4342"/>
    <w:rsid w:val="00CD44F9"/>
    <w:rsid w:val="00CD453F"/>
    <w:rsid w:val="00CD457F"/>
    <w:rsid w:val="00CD458C"/>
    <w:rsid w:val="00CD4920"/>
    <w:rsid w:val="00CD4BF7"/>
    <w:rsid w:val="00CD4C3C"/>
    <w:rsid w:val="00CD4D5E"/>
    <w:rsid w:val="00CD4D7F"/>
    <w:rsid w:val="00CD4E2C"/>
    <w:rsid w:val="00CD4E5D"/>
    <w:rsid w:val="00CD4EDE"/>
    <w:rsid w:val="00CD4FBC"/>
    <w:rsid w:val="00CD50B1"/>
    <w:rsid w:val="00CD51BE"/>
    <w:rsid w:val="00CD525C"/>
    <w:rsid w:val="00CD530E"/>
    <w:rsid w:val="00CD5433"/>
    <w:rsid w:val="00CD54FD"/>
    <w:rsid w:val="00CD556C"/>
    <w:rsid w:val="00CD5578"/>
    <w:rsid w:val="00CD5599"/>
    <w:rsid w:val="00CD55E5"/>
    <w:rsid w:val="00CD5658"/>
    <w:rsid w:val="00CD566B"/>
    <w:rsid w:val="00CD56CF"/>
    <w:rsid w:val="00CD56FD"/>
    <w:rsid w:val="00CD57B8"/>
    <w:rsid w:val="00CD58D4"/>
    <w:rsid w:val="00CD5980"/>
    <w:rsid w:val="00CD5A5B"/>
    <w:rsid w:val="00CD5A6A"/>
    <w:rsid w:val="00CD5B5E"/>
    <w:rsid w:val="00CD5C6C"/>
    <w:rsid w:val="00CD5CEE"/>
    <w:rsid w:val="00CD5D72"/>
    <w:rsid w:val="00CD5DE0"/>
    <w:rsid w:val="00CD5E6C"/>
    <w:rsid w:val="00CD5F54"/>
    <w:rsid w:val="00CD5FA2"/>
    <w:rsid w:val="00CD5FE3"/>
    <w:rsid w:val="00CD5FF0"/>
    <w:rsid w:val="00CD6096"/>
    <w:rsid w:val="00CD63C9"/>
    <w:rsid w:val="00CD64B9"/>
    <w:rsid w:val="00CD64CC"/>
    <w:rsid w:val="00CD64DF"/>
    <w:rsid w:val="00CD65FB"/>
    <w:rsid w:val="00CD6715"/>
    <w:rsid w:val="00CD6746"/>
    <w:rsid w:val="00CD677A"/>
    <w:rsid w:val="00CD67A8"/>
    <w:rsid w:val="00CD683B"/>
    <w:rsid w:val="00CD69C6"/>
    <w:rsid w:val="00CD69DA"/>
    <w:rsid w:val="00CD6A9C"/>
    <w:rsid w:val="00CD6C06"/>
    <w:rsid w:val="00CD6D0D"/>
    <w:rsid w:val="00CD6D48"/>
    <w:rsid w:val="00CD6E0B"/>
    <w:rsid w:val="00CD6FDB"/>
    <w:rsid w:val="00CD6FDF"/>
    <w:rsid w:val="00CD71EF"/>
    <w:rsid w:val="00CD7231"/>
    <w:rsid w:val="00CD7263"/>
    <w:rsid w:val="00CD7301"/>
    <w:rsid w:val="00CD781B"/>
    <w:rsid w:val="00CD783A"/>
    <w:rsid w:val="00CD785A"/>
    <w:rsid w:val="00CD786C"/>
    <w:rsid w:val="00CD7BD1"/>
    <w:rsid w:val="00CD7C24"/>
    <w:rsid w:val="00CD7D0F"/>
    <w:rsid w:val="00CD7E83"/>
    <w:rsid w:val="00CD7EB9"/>
    <w:rsid w:val="00CD7F13"/>
    <w:rsid w:val="00CD7F26"/>
    <w:rsid w:val="00CE004E"/>
    <w:rsid w:val="00CE0137"/>
    <w:rsid w:val="00CE013F"/>
    <w:rsid w:val="00CE016C"/>
    <w:rsid w:val="00CE0180"/>
    <w:rsid w:val="00CE01FA"/>
    <w:rsid w:val="00CE03ED"/>
    <w:rsid w:val="00CE05C9"/>
    <w:rsid w:val="00CE05E6"/>
    <w:rsid w:val="00CE067C"/>
    <w:rsid w:val="00CE0693"/>
    <w:rsid w:val="00CE069D"/>
    <w:rsid w:val="00CE0728"/>
    <w:rsid w:val="00CE0787"/>
    <w:rsid w:val="00CE07AE"/>
    <w:rsid w:val="00CE0872"/>
    <w:rsid w:val="00CE08C3"/>
    <w:rsid w:val="00CE0932"/>
    <w:rsid w:val="00CE09EB"/>
    <w:rsid w:val="00CE0A27"/>
    <w:rsid w:val="00CE0A8F"/>
    <w:rsid w:val="00CE0AB9"/>
    <w:rsid w:val="00CE0B2C"/>
    <w:rsid w:val="00CE0B79"/>
    <w:rsid w:val="00CE0C2B"/>
    <w:rsid w:val="00CE0CB3"/>
    <w:rsid w:val="00CE0D10"/>
    <w:rsid w:val="00CE0E37"/>
    <w:rsid w:val="00CE1172"/>
    <w:rsid w:val="00CE11A6"/>
    <w:rsid w:val="00CE11CD"/>
    <w:rsid w:val="00CE1234"/>
    <w:rsid w:val="00CE1269"/>
    <w:rsid w:val="00CE1325"/>
    <w:rsid w:val="00CE140F"/>
    <w:rsid w:val="00CE15F2"/>
    <w:rsid w:val="00CE16D7"/>
    <w:rsid w:val="00CE1747"/>
    <w:rsid w:val="00CE1943"/>
    <w:rsid w:val="00CE19E1"/>
    <w:rsid w:val="00CE1AC7"/>
    <w:rsid w:val="00CE1BAF"/>
    <w:rsid w:val="00CE1BD4"/>
    <w:rsid w:val="00CE1CCB"/>
    <w:rsid w:val="00CE1D15"/>
    <w:rsid w:val="00CE1DAB"/>
    <w:rsid w:val="00CE1EC8"/>
    <w:rsid w:val="00CE1F7E"/>
    <w:rsid w:val="00CE1F8B"/>
    <w:rsid w:val="00CE1FFF"/>
    <w:rsid w:val="00CE2000"/>
    <w:rsid w:val="00CE20D0"/>
    <w:rsid w:val="00CE2130"/>
    <w:rsid w:val="00CE2199"/>
    <w:rsid w:val="00CE21E4"/>
    <w:rsid w:val="00CE236F"/>
    <w:rsid w:val="00CE2414"/>
    <w:rsid w:val="00CE248A"/>
    <w:rsid w:val="00CE24A7"/>
    <w:rsid w:val="00CE27D7"/>
    <w:rsid w:val="00CE27DE"/>
    <w:rsid w:val="00CE2943"/>
    <w:rsid w:val="00CE2BE4"/>
    <w:rsid w:val="00CE2C3E"/>
    <w:rsid w:val="00CE2C73"/>
    <w:rsid w:val="00CE2D46"/>
    <w:rsid w:val="00CE2DF7"/>
    <w:rsid w:val="00CE2E63"/>
    <w:rsid w:val="00CE2EA0"/>
    <w:rsid w:val="00CE309F"/>
    <w:rsid w:val="00CE31C4"/>
    <w:rsid w:val="00CE31D4"/>
    <w:rsid w:val="00CE31E1"/>
    <w:rsid w:val="00CE3286"/>
    <w:rsid w:val="00CE32FD"/>
    <w:rsid w:val="00CE330A"/>
    <w:rsid w:val="00CE3446"/>
    <w:rsid w:val="00CE348B"/>
    <w:rsid w:val="00CE3594"/>
    <w:rsid w:val="00CE35B1"/>
    <w:rsid w:val="00CE3683"/>
    <w:rsid w:val="00CE370D"/>
    <w:rsid w:val="00CE37A7"/>
    <w:rsid w:val="00CE37E9"/>
    <w:rsid w:val="00CE3ADC"/>
    <w:rsid w:val="00CE3B57"/>
    <w:rsid w:val="00CE3BF5"/>
    <w:rsid w:val="00CE3E87"/>
    <w:rsid w:val="00CE3E8F"/>
    <w:rsid w:val="00CE40DC"/>
    <w:rsid w:val="00CE4178"/>
    <w:rsid w:val="00CE42EF"/>
    <w:rsid w:val="00CE4425"/>
    <w:rsid w:val="00CE44FF"/>
    <w:rsid w:val="00CE4508"/>
    <w:rsid w:val="00CE464C"/>
    <w:rsid w:val="00CE46A4"/>
    <w:rsid w:val="00CE4773"/>
    <w:rsid w:val="00CE47EA"/>
    <w:rsid w:val="00CE47EF"/>
    <w:rsid w:val="00CE48E3"/>
    <w:rsid w:val="00CE4944"/>
    <w:rsid w:val="00CE4953"/>
    <w:rsid w:val="00CE4A79"/>
    <w:rsid w:val="00CE4BAE"/>
    <w:rsid w:val="00CE4C27"/>
    <w:rsid w:val="00CE4D71"/>
    <w:rsid w:val="00CE4E10"/>
    <w:rsid w:val="00CE4EB7"/>
    <w:rsid w:val="00CE4F16"/>
    <w:rsid w:val="00CE4F34"/>
    <w:rsid w:val="00CE4F79"/>
    <w:rsid w:val="00CE50C5"/>
    <w:rsid w:val="00CE510D"/>
    <w:rsid w:val="00CE5149"/>
    <w:rsid w:val="00CE51BC"/>
    <w:rsid w:val="00CE51DC"/>
    <w:rsid w:val="00CE5278"/>
    <w:rsid w:val="00CE529F"/>
    <w:rsid w:val="00CE53CF"/>
    <w:rsid w:val="00CE5528"/>
    <w:rsid w:val="00CE55CC"/>
    <w:rsid w:val="00CE566B"/>
    <w:rsid w:val="00CE596D"/>
    <w:rsid w:val="00CE5A5F"/>
    <w:rsid w:val="00CE5B60"/>
    <w:rsid w:val="00CE5B66"/>
    <w:rsid w:val="00CE5C0A"/>
    <w:rsid w:val="00CE5C40"/>
    <w:rsid w:val="00CE5C66"/>
    <w:rsid w:val="00CE5C89"/>
    <w:rsid w:val="00CE5DE4"/>
    <w:rsid w:val="00CE5F24"/>
    <w:rsid w:val="00CE5F83"/>
    <w:rsid w:val="00CE603D"/>
    <w:rsid w:val="00CE60DC"/>
    <w:rsid w:val="00CE6168"/>
    <w:rsid w:val="00CE6268"/>
    <w:rsid w:val="00CE62F8"/>
    <w:rsid w:val="00CE65D4"/>
    <w:rsid w:val="00CE6614"/>
    <w:rsid w:val="00CE6642"/>
    <w:rsid w:val="00CE66F9"/>
    <w:rsid w:val="00CE672A"/>
    <w:rsid w:val="00CE6761"/>
    <w:rsid w:val="00CE686D"/>
    <w:rsid w:val="00CE6A23"/>
    <w:rsid w:val="00CE6B8A"/>
    <w:rsid w:val="00CE6DB1"/>
    <w:rsid w:val="00CE6E42"/>
    <w:rsid w:val="00CE6E78"/>
    <w:rsid w:val="00CE6FF4"/>
    <w:rsid w:val="00CE7056"/>
    <w:rsid w:val="00CE719D"/>
    <w:rsid w:val="00CE72A3"/>
    <w:rsid w:val="00CE72CB"/>
    <w:rsid w:val="00CE737A"/>
    <w:rsid w:val="00CE74C8"/>
    <w:rsid w:val="00CE750D"/>
    <w:rsid w:val="00CE75B6"/>
    <w:rsid w:val="00CE7662"/>
    <w:rsid w:val="00CE76ED"/>
    <w:rsid w:val="00CE774C"/>
    <w:rsid w:val="00CE77D5"/>
    <w:rsid w:val="00CE7B95"/>
    <w:rsid w:val="00CE7BA1"/>
    <w:rsid w:val="00CE7CB5"/>
    <w:rsid w:val="00CE7DD7"/>
    <w:rsid w:val="00CE7E8E"/>
    <w:rsid w:val="00CF00D7"/>
    <w:rsid w:val="00CF0167"/>
    <w:rsid w:val="00CF01F0"/>
    <w:rsid w:val="00CF039D"/>
    <w:rsid w:val="00CF03D9"/>
    <w:rsid w:val="00CF0443"/>
    <w:rsid w:val="00CF044B"/>
    <w:rsid w:val="00CF0490"/>
    <w:rsid w:val="00CF06EC"/>
    <w:rsid w:val="00CF07AD"/>
    <w:rsid w:val="00CF0A03"/>
    <w:rsid w:val="00CF0B97"/>
    <w:rsid w:val="00CF0BF6"/>
    <w:rsid w:val="00CF0D4A"/>
    <w:rsid w:val="00CF0D78"/>
    <w:rsid w:val="00CF0DA6"/>
    <w:rsid w:val="00CF0DB0"/>
    <w:rsid w:val="00CF0DD2"/>
    <w:rsid w:val="00CF0DEA"/>
    <w:rsid w:val="00CF0DF9"/>
    <w:rsid w:val="00CF1065"/>
    <w:rsid w:val="00CF10EA"/>
    <w:rsid w:val="00CF1150"/>
    <w:rsid w:val="00CF11CF"/>
    <w:rsid w:val="00CF1313"/>
    <w:rsid w:val="00CF136E"/>
    <w:rsid w:val="00CF13D8"/>
    <w:rsid w:val="00CF13DC"/>
    <w:rsid w:val="00CF1553"/>
    <w:rsid w:val="00CF16C2"/>
    <w:rsid w:val="00CF16F5"/>
    <w:rsid w:val="00CF178B"/>
    <w:rsid w:val="00CF1824"/>
    <w:rsid w:val="00CF1A35"/>
    <w:rsid w:val="00CF1AAF"/>
    <w:rsid w:val="00CF1C3C"/>
    <w:rsid w:val="00CF1D3F"/>
    <w:rsid w:val="00CF1D46"/>
    <w:rsid w:val="00CF1D58"/>
    <w:rsid w:val="00CF1D99"/>
    <w:rsid w:val="00CF1E40"/>
    <w:rsid w:val="00CF2168"/>
    <w:rsid w:val="00CF21F6"/>
    <w:rsid w:val="00CF21F8"/>
    <w:rsid w:val="00CF22C1"/>
    <w:rsid w:val="00CF2409"/>
    <w:rsid w:val="00CF2479"/>
    <w:rsid w:val="00CF24ED"/>
    <w:rsid w:val="00CF25CD"/>
    <w:rsid w:val="00CF25DC"/>
    <w:rsid w:val="00CF264A"/>
    <w:rsid w:val="00CF2862"/>
    <w:rsid w:val="00CF29CC"/>
    <w:rsid w:val="00CF2B2A"/>
    <w:rsid w:val="00CF2BC4"/>
    <w:rsid w:val="00CF2C1C"/>
    <w:rsid w:val="00CF2C50"/>
    <w:rsid w:val="00CF2C89"/>
    <w:rsid w:val="00CF2EAD"/>
    <w:rsid w:val="00CF2EFA"/>
    <w:rsid w:val="00CF2F3B"/>
    <w:rsid w:val="00CF2F50"/>
    <w:rsid w:val="00CF2FDA"/>
    <w:rsid w:val="00CF3013"/>
    <w:rsid w:val="00CF3031"/>
    <w:rsid w:val="00CF3082"/>
    <w:rsid w:val="00CF3100"/>
    <w:rsid w:val="00CF3108"/>
    <w:rsid w:val="00CF32B0"/>
    <w:rsid w:val="00CF34F7"/>
    <w:rsid w:val="00CF35F4"/>
    <w:rsid w:val="00CF3693"/>
    <w:rsid w:val="00CF3697"/>
    <w:rsid w:val="00CF36C8"/>
    <w:rsid w:val="00CF37C5"/>
    <w:rsid w:val="00CF3817"/>
    <w:rsid w:val="00CF39B9"/>
    <w:rsid w:val="00CF39F9"/>
    <w:rsid w:val="00CF3B71"/>
    <w:rsid w:val="00CF3C87"/>
    <w:rsid w:val="00CF3CE3"/>
    <w:rsid w:val="00CF3D13"/>
    <w:rsid w:val="00CF3D3C"/>
    <w:rsid w:val="00CF3E06"/>
    <w:rsid w:val="00CF3E3B"/>
    <w:rsid w:val="00CF3F2D"/>
    <w:rsid w:val="00CF3F53"/>
    <w:rsid w:val="00CF4047"/>
    <w:rsid w:val="00CF40A6"/>
    <w:rsid w:val="00CF413B"/>
    <w:rsid w:val="00CF4143"/>
    <w:rsid w:val="00CF41A4"/>
    <w:rsid w:val="00CF41F2"/>
    <w:rsid w:val="00CF42BD"/>
    <w:rsid w:val="00CF440F"/>
    <w:rsid w:val="00CF478B"/>
    <w:rsid w:val="00CF48D0"/>
    <w:rsid w:val="00CF49A3"/>
    <w:rsid w:val="00CF4BFA"/>
    <w:rsid w:val="00CF4C5A"/>
    <w:rsid w:val="00CF4E51"/>
    <w:rsid w:val="00CF4EB5"/>
    <w:rsid w:val="00CF4EC1"/>
    <w:rsid w:val="00CF52B6"/>
    <w:rsid w:val="00CF5359"/>
    <w:rsid w:val="00CF5373"/>
    <w:rsid w:val="00CF54E6"/>
    <w:rsid w:val="00CF5512"/>
    <w:rsid w:val="00CF557A"/>
    <w:rsid w:val="00CF55FB"/>
    <w:rsid w:val="00CF587F"/>
    <w:rsid w:val="00CF5A0C"/>
    <w:rsid w:val="00CF5A1B"/>
    <w:rsid w:val="00CF5A31"/>
    <w:rsid w:val="00CF5AA9"/>
    <w:rsid w:val="00CF5B90"/>
    <w:rsid w:val="00CF5E77"/>
    <w:rsid w:val="00CF5E7F"/>
    <w:rsid w:val="00CF6052"/>
    <w:rsid w:val="00CF61B5"/>
    <w:rsid w:val="00CF61B8"/>
    <w:rsid w:val="00CF61C4"/>
    <w:rsid w:val="00CF6282"/>
    <w:rsid w:val="00CF62BF"/>
    <w:rsid w:val="00CF63AC"/>
    <w:rsid w:val="00CF63E6"/>
    <w:rsid w:val="00CF63F2"/>
    <w:rsid w:val="00CF6435"/>
    <w:rsid w:val="00CF643E"/>
    <w:rsid w:val="00CF6454"/>
    <w:rsid w:val="00CF6634"/>
    <w:rsid w:val="00CF673C"/>
    <w:rsid w:val="00CF678C"/>
    <w:rsid w:val="00CF679A"/>
    <w:rsid w:val="00CF6986"/>
    <w:rsid w:val="00CF6AA8"/>
    <w:rsid w:val="00CF6AF4"/>
    <w:rsid w:val="00CF6C08"/>
    <w:rsid w:val="00CF6C1D"/>
    <w:rsid w:val="00CF6C36"/>
    <w:rsid w:val="00CF6C71"/>
    <w:rsid w:val="00CF6C89"/>
    <w:rsid w:val="00CF6D42"/>
    <w:rsid w:val="00CF6D46"/>
    <w:rsid w:val="00CF6E3C"/>
    <w:rsid w:val="00CF6EE2"/>
    <w:rsid w:val="00CF706B"/>
    <w:rsid w:val="00CF70EC"/>
    <w:rsid w:val="00CF7322"/>
    <w:rsid w:val="00CF73FD"/>
    <w:rsid w:val="00CF74BD"/>
    <w:rsid w:val="00CF74D3"/>
    <w:rsid w:val="00CF75A0"/>
    <w:rsid w:val="00CF75D1"/>
    <w:rsid w:val="00CF760B"/>
    <w:rsid w:val="00CF76AC"/>
    <w:rsid w:val="00CF76AD"/>
    <w:rsid w:val="00CF76B7"/>
    <w:rsid w:val="00CF7861"/>
    <w:rsid w:val="00CF78CC"/>
    <w:rsid w:val="00CF7955"/>
    <w:rsid w:val="00CF7966"/>
    <w:rsid w:val="00CF7AC2"/>
    <w:rsid w:val="00CF7B58"/>
    <w:rsid w:val="00CF7BA5"/>
    <w:rsid w:val="00CF7BAD"/>
    <w:rsid w:val="00CF7BD2"/>
    <w:rsid w:val="00CF7C72"/>
    <w:rsid w:val="00CF7C85"/>
    <w:rsid w:val="00CF7CFA"/>
    <w:rsid w:val="00CF7D6A"/>
    <w:rsid w:val="00CF7DFE"/>
    <w:rsid w:val="00CF7E34"/>
    <w:rsid w:val="00CF7E52"/>
    <w:rsid w:val="00D00044"/>
    <w:rsid w:val="00D00065"/>
    <w:rsid w:val="00D00180"/>
    <w:rsid w:val="00D00235"/>
    <w:rsid w:val="00D00282"/>
    <w:rsid w:val="00D002CD"/>
    <w:rsid w:val="00D00450"/>
    <w:rsid w:val="00D00507"/>
    <w:rsid w:val="00D00576"/>
    <w:rsid w:val="00D005F3"/>
    <w:rsid w:val="00D006A0"/>
    <w:rsid w:val="00D008D1"/>
    <w:rsid w:val="00D00A40"/>
    <w:rsid w:val="00D00A7B"/>
    <w:rsid w:val="00D00AC4"/>
    <w:rsid w:val="00D00B03"/>
    <w:rsid w:val="00D00B40"/>
    <w:rsid w:val="00D00C1A"/>
    <w:rsid w:val="00D00C7D"/>
    <w:rsid w:val="00D00DBD"/>
    <w:rsid w:val="00D00EB9"/>
    <w:rsid w:val="00D00F44"/>
    <w:rsid w:val="00D0116E"/>
    <w:rsid w:val="00D011B9"/>
    <w:rsid w:val="00D012F8"/>
    <w:rsid w:val="00D01371"/>
    <w:rsid w:val="00D013F0"/>
    <w:rsid w:val="00D015AA"/>
    <w:rsid w:val="00D01775"/>
    <w:rsid w:val="00D0189A"/>
    <w:rsid w:val="00D01A69"/>
    <w:rsid w:val="00D01A88"/>
    <w:rsid w:val="00D01B28"/>
    <w:rsid w:val="00D01D6C"/>
    <w:rsid w:val="00D01E75"/>
    <w:rsid w:val="00D020E9"/>
    <w:rsid w:val="00D0230A"/>
    <w:rsid w:val="00D02332"/>
    <w:rsid w:val="00D023AE"/>
    <w:rsid w:val="00D02478"/>
    <w:rsid w:val="00D0251F"/>
    <w:rsid w:val="00D0255A"/>
    <w:rsid w:val="00D02596"/>
    <w:rsid w:val="00D025AF"/>
    <w:rsid w:val="00D0264B"/>
    <w:rsid w:val="00D02677"/>
    <w:rsid w:val="00D026A5"/>
    <w:rsid w:val="00D027F9"/>
    <w:rsid w:val="00D02867"/>
    <w:rsid w:val="00D02872"/>
    <w:rsid w:val="00D02919"/>
    <w:rsid w:val="00D0294C"/>
    <w:rsid w:val="00D029B3"/>
    <w:rsid w:val="00D02AB5"/>
    <w:rsid w:val="00D02AD5"/>
    <w:rsid w:val="00D02B37"/>
    <w:rsid w:val="00D02B39"/>
    <w:rsid w:val="00D03058"/>
    <w:rsid w:val="00D030A4"/>
    <w:rsid w:val="00D0316A"/>
    <w:rsid w:val="00D031F1"/>
    <w:rsid w:val="00D0334E"/>
    <w:rsid w:val="00D034A3"/>
    <w:rsid w:val="00D0357F"/>
    <w:rsid w:val="00D035F4"/>
    <w:rsid w:val="00D0361A"/>
    <w:rsid w:val="00D036D3"/>
    <w:rsid w:val="00D036E5"/>
    <w:rsid w:val="00D038BE"/>
    <w:rsid w:val="00D0397F"/>
    <w:rsid w:val="00D039FF"/>
    <w:rsid w:val="00D03A7F"/>
    <w:rsid w:val="00D03B55"/>
    <w:rsid w:val="00D03CF2"/>
    <w:rsid w:val="00D03E5F"/>
    <w:rsid w:val="00D03FE2"/>
    <w:rsid w:val="00D040A9"/>
    <w:rsid w:val="00D040F1"/>
    <w:rsid w:val="00D040FA"/>
    <w:rsid w:val="00D041DA"/>
    <w:rsid w:val="00D0422A"/>
    <w:rsid w:val="00D042CE"/>
    <w:rsid w:val="00D04620"/>
    <w:rsid w:val="00D0470F"/>
    <w:rsid w:val="00D0494E"/>
    <w:rsid w:val="00D04969"/>
    <w:rsid w:val="00D04A90"/>
    <w:rsid w:val="00D04C44"/>
    <w:rsid w:val="00D04C61"/>
    <w:rsid w:val="00D04D85"/>
    <w:rsid w:val="00D04D8E"/>
    <w:rsid w:val="00D04E0C"/>
    <w:rsid w:val="00D04FD7"/>
    <w:rsid w:val="00D05165"/>
    <w:rsid w:val="00D051D5"/>
    <w:rsid w:val="00D05214"/>
    <w:rsid w:val="00D05414"/>
    <w:rsid w:val="00D0576D"/>
    <w:rsid w:val="00D05797"/>
    <w:rsid w:val="00D0579A"/>
    <w:rsid w:val="00D057C8"/>
    <w:rsid w:val="00D059D8"/>
    <w:rsid w:val="00D059DF"/>
    <w:rsid w:val="00D05A79"/>
    <w:rsid w:val="00D05AC3"/>
    <w:rsid w:val="00D05AE7"/>
    <w:rsid w:val="00D05B8D"/>
    <w:rsid w:val="00D05CE1"/>
    <w:rsid w:val="00D05D0C"/>
    <w:rsid w:val="00D05D60"/>
    <w:rsid w:val="00D05DFC"/>
    <w:rsid w:val="00D05EB9"/>
    <w:rsid w:val="00D05EDB"/>
    <w:rsid w:val="00D06260"/>
    <w:rsid w:val="00D064F0"/>
    <w:rsid w:val="00D065E3"/>
    <w:rsid w:val="00D066DD"/>
    <w:rsid w:val="00D06781"/>
    <w:rsid w:val="00D069F7"/>
    <w:rsid w:val="00D06A90"/>
    <w:rsid w:val="00D06A92"/>
    <w:rsid w:val="00D06B6A"/>
    <w:rsid w:val="00D06BAC"/>
    <w:rsid w:val="00D06CC6"/>
    <w:rsid w:val="00D06D00"/>
    <w:rsid w:val="00D06D35"/>
    <w:rsid w:val="00D06F77"/>
    <w:rsid w:val="00D06FED"/>
    <w:rsid w:val="00D07113"/>
    <w:rsid w:val="00D07725"/>
    <w:rsid w:val="00D0791C"/>
    <w:rsid w:val="00D07AA2"/>
    <w:rsid w:val="00D07B8A"/>
    <w:rsid w:val="00D07BCA"/>
    <w:rsid w:val="00D07DA3"/>
    <w:rsid w:val="00D07E3C"/>
    <w:rsid w:val="00D07EC0"/>
    <w:rsid w:val="00D07F00"/>
    <w:rsid w:val="00D07F0A"/>
    <w:rsid w:val="00D07F67"/>
    <w:rsid w:val="00D1004A"/>
    <w:rsid w:val="00D1027B"/>
    <w:rsid w:val="00D10308"/>
    <w:rsid w:val="00D10325"/>
    <w:rsid w:val="00D1032D"/>
    <w:rsid w:val="00D1041A"/>
    <w:rsid w:val="00D10603"/>
    <w:rsid w:val="00D1091A"/>
    <w:rsid w:val="00D109EA"/>
    <w:rsid w:val="00D10BB8"/>
    <w:rsid w:val="00D10D07"/>
    <w:rsid w:val="00D10D46"/>
    <w:rsid w:val="00D10E38"/>
    <w:rsid w:val="00D10E80"/>
    <w:rsid w:val="00D112B2"/>
    <w:rsid w:val="00D112E0"/>
    <w:rsid w:val="00D113B2"/>
    <w:rsid w:val="00D115CF"/>
    <w:rsid w:val="00D116AB"/>
    <w:rsid w:val="00D117D8"/>
    <w:rsid w:val="00D11856"/>
    <w:rsid w:val="00D1185C"/>
    <w:rsid w:val="00D11922"/>
    <w:rsid w:val="00D11C98"/>
    <w:rsid w:val="00D11CFF"/>
    <w:rsid w:val="00D11DB7"/>
    <w:rsid w:val="00D11E0C"/>
    <w:rsid w:val="00D11EFB"/>
    <w:rsid w:val="00D11F11"/>
    <w:rsid w:val="00D11F39"/>
    <w:rsid w:val="00D11FEE"/>
    <w:rsid w:val="00D12021"/>
    <w:rsid w:val="00D12155"/>
    <w:rsid w:val="00D1219F"/>
    <w:rsid w:val="00D121B4"/>
    <w:rsid w:val="00D121C1"/>
    <w:rsid w:val="00D12203"/>
    <w:rsid w:val="00D123B7"/>
    <w:rsid w:val="00D125B0"/>
    <w:rsid w:val="00D125F7"/>
    <w:rsid w:val="00D12607"/>
    <w:rsid w:val="00D12622"/>
    <w:rsid w:val="00D126C5"/>
    <w:rsid w:val="00D126FA"/>
    <w:rsid w:val="00D12701"/>
    <w:rsid w:val="00D1271B"/>
    <w:rsid w:val="00D1278C"/>
    <w:rsid w:val="00D128B6"/>
    <w:rsid w:val="00D128C1"/>
    <w:rsid w:val="00D128E1"/>
    <w:rsid w:val="00D12B2A"/>
    <w:rsid w:val="00D12B87"/>
    <w:rsid w:val="00D12BD9"/>
    <w:rsid w:val="00D12D80"/>
    <w:rsid w:val="00D12E0F"/>
    <w:rsid w:val="00D12F56"/>
    <w:rsid w:val="00D12F8F"/>
    <w:rsid w:val="00D12FF9"/>
    <w:rsid w:val="00D13045"/>
    <w:rsid w:val="00D130D3"/>
    <w:rsid w:val="00D133CC"/>
    <w:rsid w:val="00D1353D"/>
    <w:rsid w:val="00D1361A"/>
    <w:rsid w:val="00D136AD"/>
    <w:rsid w:val="00D13A53"/>
    <w:rsid w:val="00D13AA1"/>
    <w:rsid w:val="00D13ACF"/>
    <w:rsid w:val="00D13B0E"/>
    <w:rsid w:val="00D13C01"/>
    <w:rsid w:val="00D13CE7"/>
    <w:rsid w:val="00D1407F"/>
    <w:rsid w:val="00D140B9"/>
    <w:rsid w:val="00D14261"/>
    <w:rsid w:val="00D14284"/>
    <w:rsid w:val="00D143F3"/>
    <w:rsid w:val="00D144FD"/>
    <w:rsid w:val="00D14521"/>
    <w:rsid w:val="00D14536"/>
    <w:rsid w:val="00D14655"/>
    <w:rsid w:val="00D1465E"/>
    <w:rsid w:val="00D1472F"/>
    <w:rsid w:val="00D1480D"/>
    <w:rsid w:val="00D1486F"/>
    <w:rsid w:val="00D148F4"/>
    <w:rsid w:val="00D14A00"/>
    <w:rsid w:val="00D14CCB"/>
    <w:rsid w:val="00D14E41"/>
    <w:rsid w:val="00D14EF7"/>
    <w:rsid w:val="00D14F7A"/>
    <w:rsid w:val="00D15037"/>
    <w:rsid w:val="00D1503A"/>
    <w:rsid w:val="00D1517C"/>
    <w:rsid w:val="00D15197"/>
    <w:rsid w:val="00D151E3"/>
    <w:rsid w:val="00D1522A"/>
    <w:rsid w:val="00D15234"/>
    <w:rsid w:val="00D153D9"/>
    <w:rsid w:val="00D15407"/>
    <w:rsid w:val="00D15526"/>
    <w:rsid w:val="00D1557E"/>
    <w:rsid w:val="00D15612"/>
    <w:rsid w:val="00D157EA"/>
    <w:rsid w:val="00D15840"/>
    <w:rsid w:val="00D1585C"/>
    <w:rsid w:val="00D15873"/>
    <w:rsid w:val="00D158C5"/>
    <w:rsid w:val="00D158EA"/>
    <w:rsid w:val="00D15A3A"/>
    <w:rsid w:val="00D15A6A"/>
    <w:rsid w:val="00D15C30"/>
    <w:rsid w:val="00D15E9C"/>
    <w:rsid w:val="00D16033"/>
    <w:rsid w:val="00D160D5"/>
    <w:rsid w:val="00D160E6"/>
    <w:rsid w:val="00D1611B"/>
    <w:rsid w:val="00D16223"/>
    <w:rsid w:val="00D1627A"/>
    <w:rsid w:val="00D162F3"/>
    <w:rsid w:val="00D16400"/>
    <w:rsid w:val="00D164B2"/>
    <w:rsid w:val="00D165BC"/>
    <w:rsid w:val="00D16601"/>
    <w:rsid w:val="00D16621"/>
    <w:rsid w:val="00D16634"/>
    <w:rsid w:val="00D166FC"/>
    <w:rsid w:val="00D168FC"/>
    <w:rsid w:val="00D16916"/>
    <w:rsid w:val="00D16AF2"/>
    <w:rsid w:val="00D16B5B"/>
    <w:rsid w:val="00D16BCA"/>
    <w:rsid w:val="00D16CAF"/>
    <w:rsid w:val="00D16DEF"/>
    <w:rsid w:val="00D16EA7"/>
    <w:rsid w:val="00D16F3C"/>
    <w:rsid w:val="00D16F86"/>
    <w:rsid w:val="00D16FC1"/>
    <w:rsid w:val="00D16FF4"/>
    <w:rsid w:val="00D17117"/>
    <w:rsid w:val="00D17240"/>
    <w:rsid w:val="00D17270"/>
    <w:rsid w:val="00D1741C"/>
    <w:rsid w:val="00D17534"/>
    <w:rsid w:val="00D17640"/>
    <w:rsid w:val="00D17760"/>
    <w:rsid w:val="00D17840"/>
    <w:rsid w:val="00D17A0E"/>
    <w:rsid w:val="00D17A23"/>
    <w:rsid w:val="00D17A7B"/>
    <w:rsid w:val="00D17B7D"/>
    <w:rsid w:val="00D17C47"/>
    <w:rsid w:val="00D17C6F"/>
    <w:rsid w:val="00D17C80"/>
    <w:rsid w:val="00D17C81"/>
    <w:rsid w:val="00D17DD1"/>
    <w:rsid w:val="00D17E7F"/>
    <w:rsid w:val="00D17E80"/>
    <w:rsid w:val="00D20041"/>
    <w:rsid w:val="00D20121"/>
    <w:rsid w:val="00D20180"/>
    <w:rsid w:val="00D202C6"/>
    <w:rsid w:val="00D2034C"/>
    <w:rsid w:val="00D20407"/>
    <w:rsid w:val="00D20669"/>
    <w:rsid w:val="00D206A8"/>
    <w:rsid w:val="00D206D6"/>
    <w:rsid w:val="00D20757"/>
    <w:rsid w:val="00D20896"/>
    <w:rsid w:val="00D208B9"/>
    <w:rsid w:val="00D208EE"/>
    <w:rsid w:val="00D209C9"/>
    <w:rsid w:val="00D20B1C"/>
    <w:rsid w:val="00D20BE8"/>
    <w:rsid w:val="00D20E16"/>
    <w:rsid w:val="00D2109E"/>
    <w:rsid w:val="00D210C4"/>
    <w:rsid w:val="00D21184"/>
    <w:rsid w:val="00D21205"/>
    <w:rsid w:val="00D21313"/>
    <w:rsid w:val="00D21377"/>
    <w:rsid w:val="00D213D4"/>
    <w:rsid w:val="00D213EC"/>
    <w:rsid w:val="00D21418"/>
    <w:rsid w:val="00D214E3"/>
    <w:rsid w:val="00D214ED"/>
    <w:rsid w:val="00D21527"/>
    <w:rsid w:val="00D21639"/>
    <w:rsid w:val="00D216B1"/>
    <w:rsid w:val="00D217F8"/>
    <w:rsid w:val="00D21873"/>
    <w:rsid w:val="00D21A32"/>
    <w:rsid w:val="00D21A77"/>
    <w:rsid w:val="00D21B09"/>
    <w:rsid w:val="00D21C1D"/>
    <w:rsid w:val="00D21C52"/>
    <w:rsid w:val="00D21D41"/>
    <w:rsid w:val="00D21DAE"/>
    <w:rsid w:val="00D21DB9"/>
    <w:rsid w:val="00D220D8"/>
    <w:rsid w:val="00D22116"/>
    <w:rsid w:val="00D22169"/>
    <w:rsid w:val="00D221DC"/>
    <w:rsid w:val="00D221F0"/>
    <w:rsid w:val="00D2221A"/>
    <w:rsid w:val="00D22398"/>
    <w:rsid w:val="00D224BF"/>
    <w:rsid w:val="00D226AD"/>
    <w:rsid w:val="00D226B1"/>
    <w:rsid w:val="00D2273E"/>
    <w:rsid w:val="00D2282A"/>
    <w:rsid w:val="00D22862"/>
    <w:rsid w:val="00D22A31"/>
    <w:rsid w:val="00D22AF6"/>
    <w:rsid w:val="00D22BCB"/>
    <w:rsid w:val="00D22C15"/>
    <w:rsid w:val="00D22D34"/>
    <w:rsid w:val="00D22DBF"/>
    <w:rsid w:val="00D22DFD"/>
    <w:rsid w:val="00D22EC8"/>
    <w:rsid w:val="00D231E2"/>
    <w:rsid w:val="00D231E9"/>
    <w:rsid w:val="00D2329D"/>
    <w:rsid w:val="00D233A6"/>
    <w:rsid w:val="00D233BA"/>
    <w:rsid w:val="00D233DD"/>
    <w:rsid w:val="00D23437"/>
    <w:rsid w:val="00D23520"/>
    <w:rsid w:val="00D2356F"/>
    <w:rsid w:val="00D235AF"/>
    <w:rsid w:val="00D2365F"/>
    <w:rsid w:val="00D23694"/>
    <w:rsid w:val="00D23736"/>
    <w:rsid w:val="00D23A78"/>
    <w:rsid w:val="00D23CB6"/>
    <w:rsid w:val="00D23DDA"/>
    <w:rsid w:val="00D242CB"/>
    <w:rsid w:val="00D2449C"/>
    <w:rsid w:val="00D244BA"/>
    <w:rsid w:val="00D24508"/>
    <w:rsid w:val="00D24601"/>
    <w:rsid w:val="00D24654"/>
    <w:rsid w:val="00D24754"/>
    <w:rsid w:val="00D2487B"/>
    <w:rsid w:val="00D248A7"/>
    <w:rsid w:val="00D24B1F"/>
    <w:rsid w:val="00D24CFC"/>
    <w:rsid w:val="00D24EE8"/>
    <w:rsid w:val="00D25080"/>
    <w:rsid w:val="00D250E3"/>
    <w:rsid w:val="00D251BE"/>
    <w:rsid w:val="00D252D2"/>
    <w:rsid w:val="00D25371"/>
    <w:rsid w:val="00D2543F"/>
    <w:rsid w:val="00D254E5"/>
    <w:rsid w:val="00D25515"/>
    <w:rsid w:val="00D25536"/>
    <w:rsid w:val="00D25709"/>
    <w:rsid w:val="00D257BF"/>
    <w:rsid w:val="00D258BD"/>
    <w:rsid w:val="00D259F8"/>
    <w:rsid w:val="00D259FA"/>
    <w:rsid w:val="00D25B56"/>
    <w:rsid w:val="00D25DEF"/>
    <w:rsid w:val="00D25F72"/>
    <w:rsid w:val="00D26001"/>
    <w:rsid w:val="00D262BE"/>
    <w:rsid w:val="00D26334"/>
    <w:rsid w:val="00D2649A"/>
    <w:rsid w:val="00D264E0"/>
    <w:rsid w:val="00D2651A"/>
    <w:rsid w:val="00D26540"/>
    <w:rsid w:val="00D265B7"/>
    <w:rsid w:val="00D26697"/>
    <w:rsid w:val="00D26750"/>
    <w:rsid w:val="00D26873"/>
    <w:rsid w:val="00D26996"/>
    <w:rsid w:val="00D26AA0"/>
    <w:rsid w:val="00D26B21"/>
    <w:rsid w:val="00D26B91"/>
    <w:rsid w:val="00D26BE8"/>
    <w:rsid w:val="00D26C82"/>
    <w:rsid w:val="00D26CCB"/>
    <w:rsid w:val="00D26D2A"/>
    <w:rsid w:val="00D26D58"/>
    <w:rsid w:val="00D26DBF"/>
    <w:rsid w:val="00D26E3E"/>
    <w:rsid w:val="00D26E3F"/>
    <w:rsid w:val="00D26EAE"/>
    <w:rsid w:val="00D26ED3"/>
    <w:rsid w:val="00D26F71"/>
    <w:rsid w:val="00D27078"/>
    <w:rsid w:val="00D2729F"/>
    <w:rsid w:val="00D272AD"/>
    <w:rsid w:val="00D27326"/>
    <w:rsid w:val="00D273D0"/>
    <w:rsid w:val="00D273DB"/>
    <w:rsid w:val="00D274D4"/>
    <w:rsid w:val="00D274DE"/>
    <w:rsid w:val="00D27502"/>
    <w:rsid w:val="00D27660"/>
    <w:rsid w:val="00D27690"/>
    <w:rsid w:val="00D2781B"/>
    <w:rsid w:val="00D278ED"/>
    <w:rsid w:val="00D279EC"/>
    <w:rsid w:val="00D27A3A"/>
    <w:rsid w:val="00D27ADE"/>
    <w:rsid w:val="00D27AF8"/>
    <w:rsid w:val="00D27B36"/>
    <w:rsid w:val="00D27BE8"/>
    <w:rsid w:val="00D27CB1"/>
    <w:rsid w:val="00D27DC1"/>
    <w:rsid w:val="00D27EF0"/>
    <w:rsid w:val="00D27F76"/>
    <w:rsid w:val="00D30179"/>
    <w:rsid w:val="00D3019A"/>
    <w:rsid w:val="00D30213"/>
    <w:rsid w:val="00D30215"/>
    <w:rsid w:val="00D30341"/>
    <w:rsid w:val="00D30478"/>
    <w:rsid w:val="00D304BD"/>
    <w:rsid w:val="00D30635"/>
    <w:rsid w:val="00D307BF"/>
    <w:rsid w:val="00D30832"/>
    <w:rsid w:val="00D30866"/>
    <w:rsid w:val="00D308DC"/>
    <w:rsid w:val="00D30927"/>
    <w:rsid w:val="00D30942"/>
    <w:rsid w:val="00D30B65"/>
    <w:rsid w:val="00D30D9A"/>
    <w:rsid w:val="00D30DDB"/>
    <w:rsid w:val="00D30E78"/>
    <w:rsid w:val="00D30E95"/>
    <w:rsid w:val="00D30EF9"/>
    <w:rsid w:val="00D310AD"/>
    <w:rsid w:val="00D3112D"/>
    <w:rsid w:val="00D3148A"/>
    <w:rsid w:val="00D316E0"/>
    <w:rsid w:val="00D31767"/>
    <w:rsid w:val="00D31956"/>
    <w:rsid w:val="00D31977"/>
    <w:rsid w:val="00D319C8"/>
    <w:rsid w:val="00D319ED"/>
    <w:rsid w:val="00D31AEF"/>
    <w:rsid w:val="00D31B00"/>
    <w:rsid w:val="00D31BC4"/>
    <w:rsid w:val="00D31BD7"/>
    <w:rsid w:val="00D31E74"/>
    <w:rsid w:val="00D31F1C"/>
    <w:rsid w:val="00D3207F"/>
    <w:rsid w:val="00D320CD"/>
    <w:rsid w:val="00D320D3"/>
    <w:rsid w:val="00D32368"/>
    <w:rsid w:val="00D3237B"/>
    <w:rsid w:val="00D323C2"/>
    <w:rsid w:val="00D32415"/>
    <w:rsid w:val="00D324A3"/>
    <w:rsid w:val="00D32522"/>
    <w:rsid w:val="00D3253E"/>
    <w:rsid w:val="00D3267D"/>
    <w:rsid w:val="00D32708"/>
    <w:rsid w:val="00D3276C"/>
    <w:rsid w:val="00D3291A"/>
    <w:rsid w:val="00D32959"/>
    <w:rsid w:val="00D3299E"/>
    <w:rsid w:val="00D32A1E"/>
    <w:rsid w:val="00D32AB8"/>
    <w:rsid w:val="00D32AE8"/>
    <w:rsid w:val="00D32B76"/>
    <w:rsid w:val="00D32C18"/>
    <w:rsid w:val="00D32C99"/>
    <w:rsid w:val="00D32DFF"/>
    <w:rsid w:val="00D32F5C"/>
    <w:rsid w:val="00D32F7A"/>
    <w:rsid w:val="00D33061"/>
    <w:rsid w:val="00D331E1"/>
    <w:rsid w:val="00D331F8"/>
    <w:rsid w:val="00D332C9"/>
    <w:rsid w:val="00D33371"/>
    <w:rsid w:val="00D333D1"/>
    <w:rsid w:val="00D33474"/>
    <w:rsid w:val="00D334A0"/>
    <w:rsid w:val="00D33533"/>
    <w:rsid w:val="00D33557"/>
    <w:rsid w:val="00D336E2"/>
    <w:rsid w:val="00D3371F"/>
    <w:rsid w:val="00D3384A"/>
    <w:rsid w:val="00D3386E"/>
    <w:rsid w:val="00D339B8"/>
    <w:rsid w:val="00D33A01"/>
    <w:rsid w:val="00D33A29"/>
    <w:rsid w:val="00D33C33"/>
    <w:rsid w:val="00D33D40"/>
    <w:rsid w:val="00D33E63"/>
    <w:rsid w:val="00D33E72"/>
    <w:rsid w:val="00D33EE9"/>
    <w:rsid w:val="00D33FC2"/>
    <w:rsid w:val="00D340EE"/>
    <w:rsid w:val="00D34300"/>
    <w:rsid w:val="00D343E1"/>
    <w:rsid w:val="00D3443F"/>
    <w:rsid w:val="00D344E6"/>
    <w:rsid w:val="00D34784"/>
    <w:rsid w:val="00D348FB"/>
    <w:rsid w:val="00D34961"/>
    <w:rsid w:val="00D349E2"/>
    <w:rsid w:val="00D349F7"/>
    <w:rsid w:val="00D34B13"/>
    <w:rsid w:val="00D34B71"/>
    <w:rsid w:val="00D34BF0"/>
    <w:rsid w:val="00D34C99"/>
    <w:rsid w:val="00D34CE7"/>
    <w:rsid w:val="00D34CED"/>
    <w:rsid w:val="00D34F89"/>
    <w:rsid w:val="00D34FDA"/>
    <w:rsid w:val="00D34FDD"/>
    <w:rsid w:val="00D351EF"/>
    <w:rsid w:val="00D35312"/>
    <w:rsid w:val="00D35327"/>
    <w:rsid w:val="00D35346"/>
    <w:rsid w:val="00D353C7"/>
    <w:rsid w:val="00D3545D"/>
    <w:rsid w:val="00D35463"/>
    <w:rsid w:val="00D355BD"/>
    <w:rsid w:val="00D35966"/>
    <w:rsid w:val="00D35B55"/>
    <w:rsid w:val="00D35B6E"/>
    <w:rsid w:val="00D35BD6"/>
    <w:rsid w:val="00D35C65"/>
    <w:rsid w:val="00D35CEA"/>
    <w:rsid w:val="00D35D0E"/>
    <w:rsid w:val="00D35E12"/>
    <w:rsid w:val="00D35EBA"/>
    <w:rsid w:val="00D360AA"/>
    <w:rsid w:val="00D360B4"/>
    <w:rsid w:val="00D360E2"/>
    <w:rsid w:val="00D361B5"/>
    <w:rsid w:val="00D362AD"/>
    <w:rsid w:val="00D3645F"/>
    <w:rsid w:val="00D364A4"/>
    <w:rsid w:val="00D364D0"/>
    <w:rsid w:val="00D368F8"/>
    <w:rsid w:val="00D36BFD"/>
    <w:rsid w:val="00D36C33"/>
    <w:rsid w:val="00D36CD3"/>
    <w:rsid w:val="00D36E82"/>
    <w:rsid w:val="00D36E97"/>
    <w:rsid w:val="00D3701A"/>
    <w:rsid w:val="00D371B4"/>
    <w:rsid w:val="00D3751B"/>
    <w:rsid w:val="00D3753E"/>
    <w:rsid w:val="00D375B5"/>
    <w:rsid w:val="00D376A2"/>
    <w:rsid w:val="00D376A8"/>
    <w:rsid w:val="00D376A9"/>
    <w:rsid w:val="00D378E9"/>
    <w:rsid w:val="00D37A6F"/>
    <w:rsid w:val="00D37A7A"/>
    <w:rsid w:val="00D37A97"/>
    <w:rsid w:val="00D37AD6"/>
    <w:rsid w:val="00D37B7E"/>
    <w:rsid w:val="00D37BE0"/>
    <w:rsid w:val="00D37FA1"/>
    <w:rsid w:val="00D37FC9"/>
    <w:rsid w:val="00D400BF"/>
    <w:rsid w:val="00D401B3"/>
    <w:rsid w:val="00D401C6"/>
    <w:rsid w:val="00D4028A"/>
    <w:rsid w:val="00D402A7"/>
    <w:rsid w:val="00D402D1"/>
    <w:rsid w:val="00D403B8"/>
    <w:rsid w:val="00D404EE"/>
    <w:rsid w:val="00D40541"/>
    <w:rsid w:val="00D40581"/>
    <w:rsid w:val="00D405C2"/>
    <w:rsid w:val="00D40711"/>
    <w:rsid w:val="00D407AC"/>
    <w:rsid w:val="00D408F9"/>
    <w:rsid w:val="00D4093B"/>
    <w:rsid w:val="00D40968"/>
    <w:rsid w:val="00D40979"/>
    <w:rsid w:val="00D409B4"/>
    <w:rsid w:val="00D409E7"/>
    <w:rsid w:val="00D40A06"/>
    <w:rsid w:val="00D40A08"/>
    <w:rsid w:val="00D40AE1"/>
    <w:rsid w:val="00D40B20"/>
    <w:rsid w:val="00D40B5B"/>
    <w:rsid w:val="00D40BA0"/>
    <w:rsid w:val="00D40BE6"/>
    <w:rsid w:val="00D40E6A"/>
    <w:rsid w:val="00D40EAF"/>
    <w:rsid w:val="00D40EB0"/>
    <w:rsid w:val="00D40F51"/>
    <w:rsid w:val="00D40F78"/>
    <w:rsid w:val="00D40FA0"/>
    <w:rsid w:val="00D40FCE"/>
    <w:rsid w:val="00D411A2"/>
    <w:rsid w:val="00D414AC"/>
    <w:rsid w:val="00D41629"/>
    <w:rsid w:val="00D41632"/>
    <w:rsid w:val="00D416AA"/>
    <w:rsid w:val="00D41758"/>
    <w:rsid w:val="00D418E6"/>
    <w:rsid w:val="00D41A45"/>
    <w:rsid w:val="00D41B14"/>
    <w:rsid w:val="00D41B77"/>
    <w:rsid w:val="00D41CA7"/>
    <w:rsid w:val="00D41EB3"/>
    <w:rsid w:val="00D41F14"/>
    <w:rsid w:val="00D41F29"/>
    <w:rsid w:val="00D4210C"/>
    <w:rsid w:val="00D42119"/>
    <w:rsid w:val="00D423B0"/>
    <w:rsid w:val="00D4249A"/>
    <w:rsid w:val="00D426D2"/>
    <w:rsid w:val="00D4290D"/>
    <w:rsid w:val="00D4295D"/>
    <w:rsid w:val="00D429E0"/>
    <w:rsid w:val="00D42AAB"/>
    <w:rsid w:val="00D42AD3"/>
    <w:rsid w:val="00D42B1C"/>
    <w:rsid w:val="00D42D24"/>
    <w:rsid w:val="00D42F08"/>
    <w:rsid w:val="00D43007"/>
    <w:rsid w:val="00D43090"/>
    <w:rsid w:val="00D430DC"/>
    <w:rsid w:val="00D43106"/>
    <w:rsid w:val="00D43169"/>
    <w:rsid w:val="00D4320C"/>
    <w:rsid w:val="00D4341B"/>
    <w:rsid w:val="00D43527"/>
    <w:rsid w:val="00D436E8"/>
    <w:rsid w:val="00D4371F"/>
    <w:rsid w:val="00D43791"/>
    <w:rsid w:val="00D437A0"/>
    <w:rsid w:val="00D438EA"/>
    <w:rsid w:val="00D43A2E"/>
    <w:rsid w:val="00D43C5D"/>
    <w:rsid w:val="00D43CFF"/>
    <w:rsid w:val="00D43D10"/>
    <w:rsid w:val="00D43DE4"/>
    <w:rsid w:val="00D43EB3"/>
    <w:rsid w:val="00D43F21"/>
    <w:rsid w:val="00D4404C"/>
    <w:rsid w:val="00D440E1"/>
    <w:rsid w:val="00D44147"/>
    <w:rsid w:val="00D44180"/>
    <w:rsid w:val="00D44309"/>
    <w:rsid w:val="00D4433A"/>
    <w:rsid w:val="00D44610"/>
    <w:rsid w:val="00D4468D"/>
    <w:rsid w:val="00D446B9"/>
    <w:rsid w:val="00D44710"/>
    <w:rsid w:val="00D44830"/>
    <w:rsid w:val="00D4486E"/>
    <w:rsid w:val="00D448D7"/>
    <w:rsid w:val="00D449BF"/>
    <w:rsid w:val="00D449F5"/>
    <w:rsid w:val="00D44AC9"/>
    <w:rsid w:val="00D44B08"/>
    <w:rsid w:val="00D44C59"/>
    <w:rsid w:val="00D44CC3"/>
    <w:rsid w:val="00D44E63"/>
    <w:rsid w:val="00D44F67"/>
    <w:rsid w:val="00D44FEB"/>
    <w:rsid w:val="00D450D0"/>
    <w:rsid w:val="00D45219"/>
    <w:rsid w:val="00D452BC"/>
    <w:rsid w:val="00D453CA"/>
    <w:rsid w:val="00D45405"/>
    <w:rsid w:val="00D45433"/>
    <w:rsid w:val="00D45487"/>
    <w:rsid w:val="00D454F0"/>
    <w:rsid w:val="00D45572"/>
    <w:rsid w:val="00D45667"/>
    <w:rsid w:val="00D457FB"/>
    <w:rsid w:val="00D45893"/>
    <w:rsid w:val="00D4593C"/>
    <w:rsid w:val="00D4597A"/>
    <w:rsid w:val="00D45A33"/>
    <w:rsid w:val="00D45A35"/>
    <w:rsid w:val="00D45A8A"/>
    <w:rsid w:val="00D45B90"/>
    <w:rsid w:val="00D45BFD"/>
    <w:rsid w:val="00D45D67"/>
    <w:rsid w:val="00D45D8D"/>
    <w:rsid w:val="00D45D9D"/>
    <w:rsid w:val="00D45E0C"/>
    <w:rsid w:val="00D45F1F"/>
    <w:rsid w:val="00D46319"/>
    <w:rsid w:val="00D4645D"/>
    <w:rsid w:val="00D46512"/>
    <w:rsid w:val="00D4653C"/>
    <w:rsid w:val="00D46635"/>
    <w:rsid w:val="00D46A25"/>
    <w:rsid w:val="00D46B89"/>
    <w:rsid w:val="00D46CE2"/>
    <w:rsid w:val="00D46F13"/>
    <w:rsid w:val="00D46F49"/>
    <w:rsid w:val="00D47349"/>
    <w:rsid w:val="00D47425"/>
    <w:rsid w:val="00D4748A"/>
    <w:rsid w:val="00D474DC"/>
    <w:rsid w:val="00D47502"/>
    <w:rsid w:val="00D4764D"/>
    <w:rsid w:val="00D47736"/>
    <w:rsid w:val="00D4785F"/>
    <w:rsid w:val="00D47A7D"/>
    <w:rsid w:val="00D47BAE"/>
    <w:rsid w:val="00D47DAD"/>
    <w:rsid w:val="00D47DC5"/>
    <w:rsid w:val="00D47E7F"/>
    <w:rsid w:val="00D47E80"/>
    <w:rsid w:val="00D47F16"/>
    <w:rsid w:val="00D47F95"/>
    <w:rsid w:val="00D501A2"/>
    <w:rsid w:val="00D501DD"/>
    <w:rsid w:val="00D50402"/>
    <w:rsid w:val="00D5040D"/>
    <w:rsid w:val="00D50539"/>
    <w:rsid w:val="00D50581"/>
    <w:rsid w:val="00D507AE"/>
    <w:rsid w:val="00D50952"/>
    <w:rsid w:val="00D5099F"/>
    <w:rsid w:val="00D509A8"/>
    <w:rsid w:val="00D50A51"/>
    <w:rsid w:val="00D50AB6"/>
    <w:rsid w:val="00D50B9C"/>
    <w:rsid w:val="00D50C22"/>
    <w:rsid w:val="00D50C88"/>
    <w:rsid w:val="00D50CFD"/>
    <w:rsid w:val="00D50D67"/>
    <w:rsid w:val="00D50F58"/>
    <w:rsid w:val="00D50FCD"/>
    <w:rsid w:val="00D50FF3"/>
    <w:rsid w:val="00D51054"/>
    <w:rsid w:val="00D511FB"/>
    <w:rsid w:val="00D51238"/>
    <w:rsid w:val="00D512A9"/>
    <w:rsid w:val="00D512D0"/>
    <w:rsid w:val="00D512D5"/>
    <w:rsid w:val="00D5133B"/>
    <w:rsid w:val="00D513FB"/>
    <w:rsid w:val="00D515EF"/>
    <w:rsid w:val="00D51644"/>
    <w:rsid w:val="00D5168A"/>
    <w:rsid w:val="00D516AA"/>
    <w:rsid w:val="00D51749"/>
    <w:rsid w:val="00D51750"/>
    <w:rsid w:val="00D51756"/>
    <w:rsid w:val="00D517C6"/>
    <w:rsid w:val="00D517CB"/>
    <w:rsid w:val="00D517E7"/>
    <w:rsid w:val="00D51832"/>
    <w:rsid w:val="00D51843"/>
    <w:rsid w:val="00D5185B"/>
    <w:rsid w:val="00D5185F"/>
    <w:rsid w:val="00D51993"/>
    <w:rsid w:val="00D51B08"/>
    <w:rsid w:val="00D51C0F"/>
    <w:rsid w:val="00D51C90"/>
    <w:rsid w:val="00D51CA2"/>
    <w:rsid w:val="00D51E70"/>
    <w:rsid w:val="00D51E7E"/>
    <w:rsid w:val="00D51EC2"/>
    <w:rsid w:val="00D51F01"/>
    <w:rsid w:val="00D51FC7"/>
    <w:rsid w:val="00D52143"/>
    <w:rsid w:val="00D521A4"/>
    <w:rsid w:val="00D521BA"/>
    <w:rsid w:val="00D521F3"/>
    <w:rsid w:val="00D522F1"/>
    <w:rsid w:val="00D52383"/>
    <w:rsid w:val="00D523B1"/>
    <w:rsid w:val="00D5255F"/>
    <w:rsid w:val="00D52618"/>
    <w:rsid w:val="00D526B5"/>
    <w:rsid w:val="00D52907"/>
    <w:rsid w:val="00D52A93"/>
    <w:rsid w:val="00D52ACE"/>
    <w:rsid w:val="00D52B56"/>
    <w:rsid w:val="00D52BC3"/>
    <w:rsid w:val="00D52BDB"/>
    <w:rsid w:val="00D52CAE"/>
    <w:rsid w:val="00D52D70"/>
    <w:rsid w:val="00D52D73"/>
    <w:rsid w:val="00D52D95"/>
    <w:rsid w:val="00D52E4C"/>
    <w:rsid w:val="00D52E58"/>
    <w:rsid w:val="00D52F01"/>
    <w:rsid w:val="00D52F2A"/>
    <w:rsid w:val="00D52F6D"/>
    <w:rsid w:val="00D532C6"/>
    <w:rsid w:val="00D53321"/>
    <w:rsid w:val="00D533E6"/>
    <w:rsid w:val="00D533F5"/>
    <w:rsid w:val="00D534AF"/>
    <w:rsid w:val="00D53559"/>
    <w:rsid w:val="00D5369A"/>
    <w:rsid w:val="00D53852"/>
    <w:rsid w:val="00D53853"/>
    <w:rsid w:val="00D5397A"/>
    <w:rsid w:val="00D53A6F"/>
    <w:rsid w:val="00D53B2E"/>
    <w:rsid w:val="00D53BF9"/>
    <w:rsid w:val="00D53CE2"/>
    <w:rsid w:val="00D53EAF"/>
    <w:rsid w:val="00D53EC4"/>
    <w:rsid w:val="00D53EE0"/>
    <w:rsid w:val="00D53EE8"/>
    <w:rsid w:val="00D53F17"/>
    <w:rsid w:val="00D5421A"/>
    <w:rsid w:val="00D54224"/>
    <w:rsid w:val="00D54229"/>
    <w:rsid w:val="00D542A3"/>
    <w:rsid w:val="00D54578"/>
    <w:rsid w:val="00D545F8"/>
    <w:rsid w:val="00D54685"/>
    <w:rsid w:val="00D547C5"/>
    <w:rsid w:val="00D549DD"/>
    <w:rsid w:val="00D549E4"/>
    <w:rsid w:val="00D54E0D"/>
    <w:rsid w:val="00D54E5D"/>
    <w:rsid w:val="00D54F1E"/>
    <w:rsid w:val="00D54F27"/>
    <w:rsid w:val="00D54F44"/>
    <w:rsid w:val="00D54F9F"/>
    <w:rsid w:val="00D550CB"/>
    <w:rsid w:val="00D5512D"/>
    <w:rsid w:val="00D551AB"/>
    <w:rsid w:val="00D551D8"/>
    <w:rsid w:val="00D55369"/>
    <w:rsid w:val="00D554D2"/>
    <w:rsid w:val="00D55658"/>
    <w:rsid w:val="00D5574A"/>
    <w:rsid w:val="00D557C4"/>
    <w:rsid w:val="00D557D8"/>
    <w:rsid w:val="00D55881"/>
    <w:rsid w:val="00D55893"/>
    <w:rsid w:val="00D55914"/>
    <w:rsid w:val="00D55963"/>
    <w:rsid w:val="00D55ACA"/>
    <w:rsid w:val="00D55AF5"/>
    <w:rsid w:val="00D55BA6"/>
    <w:rsid w:val="00D55C62"/>
    <w:rsid w:val="00D55EBE"/>
    <w:rsid w:val="00D55F24"/>
    <w:rsid w:val="00D55F68"/>
    <w:rsid w:val="00D5605D"/>
    <w:rsid w:val="00D560BF"/>
    <w:rsid w:val="00D560E2"/>
    <w:rsid w:val="00D56189"/>
    <w:rsid w:val="00D561B7"/>
    <w:rsid w:val="00D5631B"/>
    <w:rsid w:val="00D56465"/>
    <w:rsid w:val="00D5647F"/>
    <w:rsid w:val="00D565BF"/>
    <w:rsid w:val="00D56A35"/>
    <w:rsid w:val="00D56C68"/>
    <w:rsid w:val="00D56EBF"/>
    <w:rsid w:val="00D56F13"/>
    <w:rsid w:val="00D56F20"/>
    <w:rsid w:val="00D56F89"/>
    <w:rsid w:val="00D57105"/>
    <w:rsid w:val="00D5717A"/>
    <w:rsid w:val="00D572E5"/>
    <w:rsid w:val="00D573CE"/>
    <w:rsid w:val="00D57426"/>
    <w:rsid w:val="00D57534"/>
    <w:rsid w:val="00D57545"/>
    <w:rsid w:val="00D5755F"/>
    <w:rsid w:val="00D57792"/>
    <w:rsid w:val="00D578F5"/>
    <w:rsid w:val="00D5792E"/>
    <w:rsid w:val="00D57938"/>
    <w:rsid w:val="00D57962"/>
    <w:rsid w:val="00D57AD3"/>
    <w:rsid w:val="00D57BA7"/>
    <w:rsid w:val="00D57C5D"/>
    <w:rsid w:val="00D57E1E"/>
    <w:rsid w:val="00D57E81"/>
    <w:rsid w:val="00D57EF2"/>
    <w:rsid w:val="00D57F1F"/>
    <w:rsid w:val="00D600D7"/>
    <w:rsid w:val="00D6019C"/>
    <w:rsid w:val="00D60205"/>
    <w:rsid w:val="00D602E2"/>
    <w:rsid w:val="00D603A7"/>
    <w:rsid w:val="00D603F4"/>
    <w:rsid w:val="00D60424"/>
    <w:rsid w:val="00D6048C"/>
    <w:rsid w:val="00D606B8"/>
    <w:rsid w:val="00D6079E"/>
    <w:rsid w:val="00D6081D"/>
    <w:rsid w:val="00D60836"/>
    <w:rsid w:val="00D60943"/>
    <w:rsid w:val="00D60AFA"/>
    <w:rsid w:val="00D60AFF"/>
    <w:rsid w:val="00D60DFD"/>
    <w:rsid w:val="00D60E3E"/>
    <w:rsid w:val="00D60ED9"/>
    <w:rsid w:val="00D61001"/>
    <w:rsid w:val="00D61021"/>
    <w:rsid w:val="00D61113"/>
    <w:rsid w:val="00D61154"/>
    <w:rsid w:val="00D6117C"/>
    <w:rsid w:val="00D6137A"/>
    <w:rsid w:val="00D614E0"/>
    <w:rsid w:val="00D61558"/>
    <w:rsid w:val="00D6164D"/>
    <w:rsid w:val="00D616A9"/>
    <w:rsid w:val="00D617D1"/>
    <w:rsid w:val="00D61956"/>
    <w:rsid w:val="00D61957"/>
    <w:rsid w:val="00D61A5A"/>
    <w:rsid w:val="00D61AA2"/>
    <w:rsid w:val="00D61B00"/>
    <w:rsid w:val="00D61CD1"/>
    <w:rsid w:val="00D61E9B"/>
    <w:rsid w:val="00D61F68"/>
    <w:rsid w:val="00D61FBA"/>
    <w:rsid w:val="00D620C5"/>
    <w:rsid w:val="00D620E0"/>
    <w:rsid w:val="00D620F0"/>
    <w:rsid w:val="00D6211E"/>
    <w:rsid w:val="00D6233B"/>
    <w:rsid w:val="00D623AD"/>
    <w:rsid w:val="00D624D4"/>
    <w:rsid w:val="00D62581"/>
    <w:rsid w:val="00D62638"/>
    <w:rsid w:val="00D626BA"/>
    <w:rsid w:val="00D628B0"/>
    <w:rsid w:val="00D628F2"/>
    <w:rsid w:val="00D62900"/>
    <w:rsid w:val="00D62A1F"/>
    <w:rsid w:val="00D62A8E"/>
    <w:rsid w:val="00D62B8B"/>
    <w:rsid w:val="00D62CAB"/>
    <w:rsid w:val="00D62D40"/>
    <w:rsid w:val="00D62E0A"/>
    <w:rsid w:val="00D62EBE"/>
    <w:rsid w:val="00D62F12"/>
    <w:rsid w:val="00D6311A"/>
    <w:rsid w:val="00D63139"/>
    <w:rsid w:val="00D6329A"/>
    <w:rsid w:val="00D633EF"/>
    <w:rsid w:val="00D633F7"/>
    <w:rsid w:val="00D6347B"/>
    <w:rsid w:val="00D637F8"/>
    <w:rsid w:val="00D6388E"/>
    <w:rsid w:val="00D63BC7"/>
    <w:rsid w:val="00D63C21"/>
    <w:rsid w:val="00D63C5F"/>
    <w:rsid w:val="00D63C7A"/>
    <w:rsid w:val="00D63EF4"/>
    <w:rsid w:val="00D64090"/>
    <w:rsid w:val="00D640BE"/>
    <w:rsid w:val="00D64138"/>
    <w:rsid w:val="00D6417D"/>
    <w:rsid w:val="00D641B1"/>
    <w:rsid w:val="00D643D8"/>
    <w:rsid w:val="00D644E8"/>
    <w:rsid w:val="00D64673"/>
    <w:rsid w:val="00D646C0"/>
    <w:rsid w:val="00D647F2"/>
    <w:rsid w:val="00D64831"/>
    <w:rsid w:val="00D64A69"/>
    <w:rsid w:val="00D64D15"/>
    <w:rsid w:val="00D64D9A"/>
    <w:rsid w:val="00D64DF5"/>
    <w:rsid w:val="00D64E19"/>
    <w:rsid w:val="00D64E30"/>
    <w:rsid w:val="00D64EE6"/>
    <w:rsid w:val="00D64F00"/>
    <w:rsid w:val="00D64FEB"/>
    <w:rsid w:val="00D64FEF"/>
    <w:rsid w:val="00D6504E"/>
    <w:rsid w:val="00D65105"/>
    <w:rsid w:val="00D651C2"/>
    <w:rsid w:val="00D652D5"/>
    <w:rsid w:val="00D6533E"/>
    <w:rsid w:val="00D6553B"/>
    <w:rsid w:val="00D6569E"/>
    <w:rsid w:val="00D657B6"/>
    <w:rsid w:val="00D657C0"/>
    <w:rsid w:val="00D65862"/>
    <w:rsid w:val="00D6589E"/>
    <w:rsid w:val="00D65B82"/>
    <w:rsid w:val="00D65BD0"/>
    <w:rsid w:val="00D65BDA"/>
    <w:rsid w:val="00D65CEC"/>
    <w:rsid w:val="00D65DA7"/>
    <w:rsid w:val="00D65EC0"/>
    <w:rsid w:val="00D65FBF"/>
    <w:rsid w:val="00D660AB"/>
    <w:rsid w:val="00D66199"/>
    <w:rsid w:val="00D661F4"/>
    <w:rsid w:val="00D66224"/>
    <w:rsid w:val="00D66342"/>
    <w:rsid w:val="00D665A4"/>
    <w:rsid w:val="00D66683"/>
    <w:rsid w:val="00D666B2"/>
    <w:rsid w:val="00D667B3"/>
    <w:rsid w:val="00D667D6"/>
    <w:rsid w:val="00D66960"/>
    <w:rsid w:val="00D669B4"/>
    <w:rsid w:val="00D66A32"/>
    <w:rsid w:val="00D66C93"/>
    <w:rsid w:val="00D66E0D"/>
    <w:rsid w:val="00D66F7B"/>
    <w:rsid w:val="00D6703C"/>
    <w:rsid w:val="00D67395"/>
    <w:rsid w:val="00D67399"/>
    <w:rsid w:val="00D673AF"/>
    <w:rsid w:val="00D6748D"/>
    <w:rsid w:val="00D67499"/>
    <w:rsid w:val="00D67618"/>
    <w:rsid w:val="00D67712"/>
    <w:rsid w:val="00D6778C"/>
    <w:rsid w:val="00D677A4"/>
    <w:rsid w:val="00D677DA"/>
    <w:rsid w:val="00D67937"/>
    <w:rsid w:val="00D67988"/>
    <w:rsid w:val="00D679B1"/>
    <w:rsid w:val="00D67A7F"/>
    <w:rsid w:val="00D67ABA"/>
    <w:rsid w:val="00D67AE2"/>
    <w:rsid w:val="00D67B07"/>
    <w:rsid w:val="00D67B46"/>
    <w:rsid w:val="00D67B5A"/>
    <w:rsid w:val="00D67B7A"/>
    <w:rsid w:val="00D67BC8"/>
    <w:rsid w:val="00D67BD6"/>
    <w:rsid w:val="00D67BF6"/>
    <w:rsid w:val="00D67BFB"/>
    <w:rsid w:val="00D67C0F"/>
    <w:rsid w:val="00D67D85"/>
    <w:rsid w:val="00D67E81"/>
    <w:rsid w:val="00D67F2E"/>
    <w:rsid w:val="00D7018F"/>
    <w:rsid w:val="00D701D6"/>
    <w:rsid w:val="00D701DA"/>
    <w:rsid w:val="00D701F2"/>
    <w:rsid w:val="00D70357"/>
    <w:rsid w:val="00D704D2"/>
    <w:rsid w:val="00D704D8"/>
    <w:rsid w:val="00D7050E"/>
    <w:rsid w:val="00D705BD"/>
    <w:rsid w:val="00D70652"/>
    <w:rsid w:val="00D70723"/>
    <w:rsid w:val="00D707D4"/>
    <w:rsid w:val="00D708F2"/>
    <w:rsid w:val="00D709A0"/>
    <w:rsid w:val="00D70AFB"/>
    <w:rsid w:val="00D70D8A"/>
    <w:rsid w:val="00D70EC9"/>
    <w:rsid w:val="00D710A6"/>
    <w:rsid w:val="00D71121"/>
    <w:rsid w:val="00D711C2"/>
    <w:rsid w:val="00D71293"/>
    <w:rsid w:val="00D71318"/>
    <w:rsid w:val="00D714CC"/>
    <w:rsid w:val="00D7156D"/>
    <w:rsid w:val="00D7178E"/>
    <w:rsid w:val="00D71876"/>
    <w:rsid w:val="00D71893"/>
    <w:rsid w:val="00D718EC"/>
    <w:rsid w:val="00D71C75"/>
    <w:rsid w:val="00D71CAC"/>
    <w:rsid w:val="00D71CBF"/>
    <w:rsid w:val="00D71CE0"/>
    <w:rsid w:val="00D71DFA"/>
    <w:rsid w:val="00D71E47"/>
    <w:rsid w:val="00D71EC3"/>
    <w:rsid w:val="00D71F87"/>
    <w:rsid w:val="00D71FB5"/>
    <w:rsid w:val="00D71FCA"/>
    <w:rsid w:val="00D720A1"/>
    <w:rsid w:val="00D720B5"/>
    <w:rsid w:val="00D72197"/>
    <w:rsid w:val="00D721D3"/>
    <w:rsid w:val="00D7224F"/>
    <w:rsid w:val="00D72280"/>
    <w:rsid w:val="00D72391"/>
    <w:rsid w:val="00D72438"/>
    <w:rsid w:val="00D724B9"/>
    <w:rsid w:val="00D724C2"/>
    <w:rsid w:val="00D724D9"/>
    <w:rsid w:val="00D7262E"/>
    <w:rsid w:val="00D7266F"/>
    <w:rsid w:val="00D726F2"/>
    <w:rsid w:val="00D7291D"/>
    <w:rsid w:val="00D729FB"/>
    <w:rsid w:val="00D72A56"/>
    <w:rsid w:val="00D72A96"/>
    <w:rsid w:val="00D72B7B"/>
    <w:rsid w:val="00D72FBC"/>
    <w:rsid w:val="00D73027"/>
    <w:rsid w:val="00D73078"/>
    <w:rsid w:val="00D7319A"/>
    <w:rsid w:val="00D73224"/>
    <w:rsid w:val="00D73288"/>
    <w:rsid w:val="00D732C0"/>
    <w:rsid w:val="00D7331E"/>
    <w:rsid w:val="00D733A9"/>
    <w:rsid w:val="00D73412"/>
    <w:rsid w:val="00D73491"/>
    <w:rsid w:val="00D734B0"/>
    <w:rsid w:val="00D735B6"/>
    <w:rsid w:val="00D7362C"/>
    <w:rsid w:val="00D736FF"/>
    <w:rsid w:val="00D7375F"/>
    <w:rsid w:val="00D73798"/>
    <w:rsid w:val="00D73906"/>
    <w:rsid w:val="00D73B4E"/>
    <w:rsid w:val="00D73BB5"/>
    <w:rsid w:val="00D73C01"/>
    <w:rsid w:val="00D73C9E"/>
    <w:rsid w:val="00D73CE8"/>
    <w:rsid w:val="00D73E44"/>
    <w:rsid w:val="00D73E60"/>
    <w:rsid w:val="00D73FB1"/>
    <w:rsid w:val="00D7412A"/>
    <w:rsid w:val="00D7416D"/>
    <w:rsid w:val="00D7424A"/>
    <w:rsid w:val="00D742B6"/>
    <w:rsid w:val="00D743CF"/>
    <w:rsid w:val="00D744A5"/>
    <w:rsid w:val="00D74568"/>
    <w:rsid w:val="00D745D7"/>
    <w:rsid w:val="00D74736"/>
    <w:rsid w:val="00D7478C"/>
    <w:rsid w:val="00D747AE"/>
    <w:rsid w:val="00D747BD"/>
    <w:rsid w:val="00D74994"/>
    <w:rsid w:val="00D74A17"/>
    <w:rsid w:val="00D74BC0"/>
    <w:rsid w:val="00D74D48"/>
    <w:rsid w:val="00D74D5E"/>
    <w:rsid w:val="00D74DD5"/>
    <w:rsid w:val="00D74E64"/>
    <w:rsid w:val="00D74F1D"/>
    <w:rsid w:val="00D74F35"/>
    <w:rsid w:val="00D74FE2"/>
    <w:rsid w:val="00D750B9"/>
    <w:rsid w:val="00D750F7"/>
    <w:rsid w:val="00D75226"/>
    <w:rsid w:val="00D75275"/>
    <w:rsid w:val="00D752D1"/>
    <w:rsid w:val="00D7530E"/>
    <w:rsid w:val="00D753D1"/>
    <w:rsid w:val="00D75465"/>
    <w:rsid w:val="00D7550E"/>
    <w:rsid w:val="00D75754"/>
    <w:rsid w:val="00D7576E"/>
    <w:rsid w:val="00D757B3"/>
    <w:rsid w:val="00D757C1"/>
    <w:rsid w:val="00D75949"/>
    <w:rsid w:val="00D759D9"/>
    <w:rsid w:val="00D75B72"/>
    <w:rsid w:val="00D75BC2"/>
    <w:rsid w:val="00D75CF8"/>
    <w:rsid w:val="00D75DD3"/>
    <w:rsid w:val="00D75E4C"/>
    <w:rsid w:val="00D75EA7"/>
    <w:rsid w:val="00D7609A"/>
    <w:rsid w:val="00D760A3"/>
    <w:rsid w:val="00D761DA"/>
    <w:rsid w:val="00D76219"/>
    <w:rsid w:val="00D76247"/>
    <w:rsid w:val="00D7630A"/>
    <w:rsid w:val="00D76424"/>
    <w:rsid w:val="00D7663E"/>
    <w:rsid w:val="00D7668E"/>
    <w:rsid w:val="00D7671A"/>
    <w:rsid w:val="00D7681D"/>
    <w:rsid w:val="00D76842"/>
    <w:rsid w:val="00D76AB3"/>
    <w:rsid w:val="00D76C7B"/>
    <w:rsid w:val="00D76DF0"/>
    <w:rsid w:val="00D76F8C"/>
    <w:rsid w:val="00D76F95"/>
    <w:rsid w:val="00D76FF8"/>
    <w:rsid w:val="00D77045"/>
    <w:rsid w:val="00D770A6"/>
    <w:rsid w:val="00D770DC"/>
    <w:rsid w:val="00D7714C"/>
    <w:rsid w:val="00D7716E"/>
    <w:rsid w:val="00D77268"/>
    <w:rsid w:val="00D772FD"/>
    <w:rsid w:val="00D77378"/>
    <w:rsid w:val="00D7746A"/>
    <w:rsid w:val="00D774FB"/>
    <w:rsid w:val="00D775DD"/>
    <w:rsid w:val="00D7763B"/>
    <w:rsid w:val="00D77643"/>
    <w:rsid w:val="00D7767C"/>
    <w:rsid w:val="00D7767E"/>
    <w:rsid w:val="00D777AF"/>
    <w:rsid w:val="00D777C8"/>
    <w:rsid w:val="00D778A6"/>
    <w:rsid w:val="00D7795C"/>
    <w:rsid w:val="00D779B5"/>
    <w:rsid w:val="00D77BCA"/>
    <w:rsid w:val="00D77BD5"/>
    <w:rsid w:val="00D77C1B"/>
    <w:rsid w:val="00D77F7D"/>
    <w:rsid w:val="00D77F9E"/>
    <w:rsid w:val="00D77FB2"/>
    <w:rsid w:val="00D8004B"/>
    <w:rsid w:val="00D80121"/>
    <w:rsid w:val="00D802FB"/>
    <w:rsid w:val="00D80358"/>
    <w:rsid w:val="00D803D6"/>
    <w:rsid w:val="00D804C7"/>
    <w:rsid w:val="00D805A3"/>
    <w:rsid w:val="00D80612"/>
    <w:rsid w:val="00D80788"/>
    <w:rsid w:val="00D8079C"/>
    <w:rsid w:val="00D80AFF"/>
    <w:rsid w:val="00D80D5E"/>
    <w:rsid w:val="00D80E5C"/>
    <w:rsid w:val="00D80F93"/>
    <w:rsid w:val="00D81038"/>
    <w:rsid w:val="00D811C7"/>
    <w:rsid w:val="00D811FD"/>
    <w:rsid w:val="00D8126B"/>
    <w:rsid w:val="00D81377"/>
    <w:rsid w:val="00D81384"/>
    <w:rsid w:val="00D81484"/>
    <w:rsid w:val="00D81500"/>
    <w:rsid w:val="00D816F6"/>
    <w:rsid w:val="00D818D6"/>
    <w:rsid w:val="00D818E2"/>
    <w:rsid w:val="00D819A1"/>
    <w:rsid w:val="00D81C59"/>
    <w:rsid w:val="00D81C5B"/>
    <w:rsid w:val="00D81D22"/>
    <w:rsid w:val="00D81D39"/>
    <w:rsid w:val="00D81E68"/>
    <w:rsid w:val="00D81F21"/>
    <w:rsid w:val="00D8200D"/>
    <w:rsid w:val="00D8205F"/>
    <w:rsid w:val="00D8215A"/>
    <w:rsid w:val="00D82187"/>
    <w:rsid w:val="00D821A9"/>
    <w:rsid w:val="00D82283"/>
    <w:rsid w:val="00D82471"/>
    <w:rsid w:val="00D82509"/>
    <w:rsid w:val="00D82519"/>
    <w:rsid w:val="00D827D4"/>
    <w:rsid w:val="00D82A5F"/>
    <w:rsid w:val="00D82ACB"/>
    <w:rsid w:val="00D82B19"/>
    <w:rsid w:val="00D82C22"/>
    <w:rsid w:val="00D82D29"/>
    <w:rsid w:val="00D82DB3"/>
    <w:rsid w:val="00D82FF5"/>
    <w:rsid w:val="00D832D2"/>
    <w:rsid w:val="00D83517"/>
    <w:rsid w:val="00D835C4"/>
    <w:rsid w:val="00D8366C"/>
    <w:rsid w:val="00D83671"/>
    <w:rsid w:val="00D83778"/>
    <w:rsid w:val="00D83997"/>
    <w:rsid w:val="00D83A66"/>
    <w:rsid w:val="00D83DBF"/>
    <w:rsid w:val="00D83EC3"/>
    <w:rsid w:val="00D83F7B"/>
    <w:rsid w:val="00D84366"/>
    <w:rsid w:val="00D8448C"/>
    <w:rsid w:val="00D844C1"/>
    <w:rsid w:val="00D844E1"/>
    <w:rsid w:val="00D84566"/>
    <w:rsid w:val="00D84611"/>
    <w:rsid w:val="00D8463F"/>
    <w:rsid w:val="00D84710"/>
    <w:rsid w:val="00D847A1"/>
    <w:rsid w:val="00D8482C"/>
    <w:rsid w:val="00D848C5"/>
    <w:rsid w:val="00D848EB"/>
    <w:rsid w:val="00D84937"/>
    <w:rsid w:val="00D84993"/>
    <w:rsid w:val="00D84A19"/>
    <w:rsid w:val="00D84A27"/>
    <w:rsid w:val="00D84C06"/>
    <w:rsid w:val="00D84DB5"/>
    <w:rsid w:val="00D84DD4"/>
    <w:rsid w:val="00D84E53"/>
    <w:rsid w:val="00D84EA7"/>
    <w:rsid w:val="00D85050"/>
    <w:rsid w:val="00D851B6"/>
    <w:rsid w:val="00D8567C"/>
    <w:rsid w:val="00D8575C"/>
    <w:rsid w:val="00D857E1"/>
    <w:rsid w:val="00D85809"/>
    <w:rsid w:val="00D85881"/>
    <w:rsid w:val="00D858C8"/>
    <w:rsid w:val="00D858E6"/>
    <w:rsid w:val="00D85983"/>
    <w:rsid w:val="00D85A81"/>
    <w:rsid w:val="00D85B66"/>
    <w:rsid w:val="00D85BC5"/>
    <w:rsid w:val="00D85BE0"/>
    <w:rsid w:val="00D85C52"/>
    <w:rsid w:val="00D85E16"/>
    <w:rsid w:val="00D85F56"/>
    <w:rsid w:val="00D8605C"/>
    <w:rsid w:val="00D860A7"/>
    <w:rsid w:val="00D86176"/>
    <w:rsid w:val="00D863B9"/>
    <w:rsid w:val="00D86419"/>
    <w:rsid w:val="00D8649A"/>
    <w:rsid w:val="00D86679"/>
    <w:rsid w:val="00D8669F"/>
    <w:rsid w:val="00D868D5"/>
    <w:rsid w:val="00D86BE5"/>
    <w:rsid w:val="00D86BF3"/>
    <w:rsid w:val="00D870AB"/>
    <w:rsid w:val="00D871A8"/>
    <w:rsid w:val="00D87259"/>
    <w:rsid w:val="00D8732F"/>
    <w:rsid w:val="00D87416"/>
    <w:rsid w:val="00D8746D"/>
    <w:rsid w:val="00D87486"/>
    <w:rsid w:val="00D87543"/>
    <w:rsid w:val="00D87594"/>
    <w:rsid w:val="00D8777B"/>
    <w:rsid w:val="00D877E8"/>
    <w:rsid w:val="00D87800"/>
    <w:rsid w:val="00D878A5"/>
    <w:rsid w:val="00D878B4"/>
    <w:rsid w:val="00D87988"/>
    <w:rsid w:val="00D879CA"/>
    <w:rsid w:val="00D87C58"/>
    <w:rsid w:val="00D87D14"/>
    <w:rsid w:val="00D87D57"/>
    <w:rsid w:val="00D87D62"/>
    <w:rsid w:val="00D87D8A"/>
    <w:rsid w:val="00D87DA5"/>
    <w:rsid w:val="00D87DE8"/>
    <w:rsid w:val="00D87DF5"/>
    <w:rsid w:val="00D87E3F"/>
    <w:rsid w:val="00D87ED9"/>
    <w:rsid w:val="00D90073"/>
    <w:rsid w:val="00D9018E"/>
    <w:rsid w:val="00D90280"/>
    <w:rsid w:val="00D90297"/>
    <w:rsid w:val="00D903FF"/>
    <w:rsid w:val="00D90440"/>
    <w:rsid w:val="00D9046B"/>
    <w:rsid w:val="00D904A7"/>
    <w:rsid w:val="00D906E6"/>
    <w:rsid w:val="00D907B0"/>
    <w:rsid w:val="00D9092F"/>
    <w:rsid w:val="00D90940"/>
    <w:rsid w:val="00D90A5E"/>
    <w:rsid w:val="00D90C59"/>
    <w:rsid w:val="00D90C96"/>
    <w:rsid w:val="00D90D0E"/>
    <w:rsid w:val="00D90EFB"/>
    <w:rsid w:val="00D91179"/>
    <w:rsid w:val="00D912FB"/>
    <w:rsid w:val="00D915FD"/>
    <w:rsid w:val="00D91633"/>
    <w:rsid w:val="00D916A3"/>
    <w:rsid w:val="00D91740"/>
    <w:rsid w:val="00D91983"/>
    <w:rsid w:val="00D919BF"/>
    <w:rsid w:val="00D91A1A"/>
    <w:rsid w:val="00D91A22"/>
    <w:rsid w:val="00D91A97"/>
    <w:rsid w:val="00D91AD1"/>
    <w:rsid w:val="00D91BD0"/>
    <w:rsid w:val="00D91E0A"/>
    <w:rsid w:val="00D91E7A"/>
    <w:rsid w:val="00D91EB3"/>
    <w:rsid w:val="00D91F39"/>
    <w:rsid w:val="00D91FCC"/>
    <w:rsid w:val="00D91FD1"/>
    <w:rsid w:val="00D9222A"/>
    <w:rsid w:val="00D9223B"/>
    <w:rsid w:val="00D922D8"/>
    <w:rsid w:val="00D92453"/>
    <w:rsid w:val="00D924D7"/>
    <w:rsid w:val="00D92531"/>
    <w:rsid w:val="00D9254F"/>
    <w:rsid w:val="00D925F5"/>
    <w:rsid w:val="00D926DA"/>
    <w:rsid w:val="00D926F7"/>
    <w:rsid w:val="00D928BD"/>
    <w:rsid w:val="00D928C3"/>
    <w:rsid w:val="00D92A82"/>
    <w:rsid w:val="00D92AB2"/>
    <w:rsid w:val="00D92B4A"/>
    <w:rsid w:val="00D92BE4"/>
    <w:rsid w:val="00D92EC0"/>
    <w:rsid w:val="00D92FC7"/>
    <w:rsid w:val="00D93065"/>
    <w:rsid w:val="00D9307C"/>
    <w:rsid w:val="00D9308D"/>
    <w:rsid w:val="00D930F2"/>
    <w:rsid w:val="00D935AF"/>
    <w:rsid w:val="00D936E4"/>
    <w:rsid w:val="00D937AF"/>
    <w:rsid w:val="00D93A0E"/>
    <w:rsid w:val="00D93A50"/>
    <w:rsid w:val="00D93A96"/>
    <w:rsid w:val="00D93ADB"/>
    <w:rsid w:val="00D93B72"/>
    <w:rsid w:val="00D93BA1"/>
    <w:rsid w:val="00D93E43"/>
    <w:rsid w:val="00D93E52"/>
    <w:rsid w:val="00D93FA2"/>
    <w:rsid w:val="00D9407F"/>
    <w:rsid w:val="00D941EB"/>
    <w:rsid w:val="00D94332"/>
    <w:rsid w:val="00D944B4"/>
    <w:rsid w:val="00D94672"/>
    <w:rsid w:val="00D946B4"/>
    <w:rsid w:val="00D94714"/>
    <w:rsid w:val="00D94736"/>
    <w:rsid w:val="00D94792"/>
    <w:rsid w:val="00D9484B"/>
    <w:rsid w:val="00D94882"/>
    <w:rsid w:val="00D94958"/>
    <w:rsid w:val="00D94A35"/>
    <w:rsid w:val="00D94ACD"/>
    <w:rsid w:val="00D94B3C"/>
    <w:rsid w:val="00D94B67"/>
    <w:rsid w:val="00D94C77"/>
    <w:rsid w:val="00D950DA"/>
    <w:rsid w:val="00D95298"/>
    <w:rsid w:val="00D95355"/>
    <w:rsid w:val="00D95470"/>
    <w:rsid w:val="00D954B7"/>
    <w:rsid w:val="00D954F6"/>
    <w:rsid w:val="00D95509"/>
    <w:rsid w:val="00D95522"/>
    <w:rsid w:val="00D955CE"/>
    <w:rsid w:val="00D9561C"/>
    <w:rsid w:val="00D9574F"/>
    <w:rsid w:val="00D9576B"/>
    <w:rsid w:val="00D95862"/>
    <w:rsid w:val="00D95871"/>
    <w:rsid w:val="00D95B99"/>
    <w:rsid w:val="00D95C07"/>
    <w:rsid w:val="00D95C62"/>
    <w:rsid w:val="00D95C97"/>
    <w:rsid w:val="00D95FFD"/>
    <w:rsid w:val="00D9603C"/>
    <w:rsid w:val="00D962A8"/>
    <w:rsid w:val="00D962D3"/>
    <w:rsid w:val="00D9658C"/>
    <w:rsid w:val="00D966C7"/>
    <w:rsid w:val="00D96723"/>
    <w:rsid w:val="00D968C2"/>
    <w:rsid w:val="00D96ABE"/>
    <w:rsid w:val="00D96C12"/>
    <w:rsid w:val="00D96DBC"/>
    <w:rsid w:val="00D96E31"/>
    <w:rsid w:val="00D96EAD"/>
    <w:rsid w:val="00D96F24"/>
    <w:rsid w:val="00D97068"/>
    <w:rsid w:val="00D9707F"/>
    <w:rsid w:val="00D970B7"/>
    <w:rsid w:val="00D97110"/>
    <w:rsid w:val="00D97199"/>
    <w:rsid w:val="00D973AF"/>
    <w:rsid w:val="00D97404"/>
    <w:rsid w:val="00D974D8"/>
    <w:rsid w:val="00D9769C"/>
    <w:rsid w:val="00D976C1"/>
    <w:rsid w:val="00D977DA"/>
    <w:rsid w:val="00D977F5"/>
    <w:rsid w:val="00D978C8"/>
    <w:rsid w:val="00D97960"/>
    <w:rsid w:val="00D97BD7"/>
    <w:rsid w:val="00D97C06"/>
    <w:rsid w:val="00D97CC0"/>
    <w:rsid w:val="00D97E05"/>
    <w:rsid w:val="00D97FF6"/>
    <w:rsid w:val="00DA0056"/>
    <w:rsid w:val="00DA008B"/>
    <w:rsid w:val="00DA00B0"/>
    <w:rsid w:val="00DA023B"/>
    <w:rsid w:val="00DA0353"/>
    <w:rsid w:val="00DA04B2"/>
    <w:rsid w:val="00DA0644"/>
    <w:rsid w:val="00DA06DE"/>
    <w:rsid w:val="00DA08F7"/>
    <w:rsid w:val="00DA0996"/>
    <w:rsid w:val="00DA0A59"/>
    <w:rsid w:val="00DA0AFF"/>
    <w:rsid w:val="00DA0B7C"/>
    <w:rsid w:val="00DA0BE0"/>
    <w:rsid w:val="00DA0C52"/>
    <w:rsid w:val="00DA0DB7"/>
    <w:rsid w:val="00DA0EE6"/>
    <w:rsid w:val="00DA0EEE"/>
    <w:rsid w:val="00DA0F01"/>
    <w:rsid w:val="00DA0F40"/>
    <w:rsid w:val="00DA109D"/>
    <w:rsid w:val="00DA1276"/>
    <w:rsid w:val="00DA1366"/>
    <w:rsid w:val="00DA143B"/>
    <w:rsid w:val="00DA149A"/>
    <w:rsid w:val="00DA151D"/>
    <w:rsid w:val="00DA1571"/>
    <w:rsid w:val="00DA159E"/>
    <w:rsid w:val="00DA1701"/>
    <w:rsid w:val="00DA18B8"/>
    <w:rsid w:val="00DA1A34"/>
    <w:rsid w:val="00DA1B5A"/>
    <w:rsid w:val="00DA1B67"/>
    <w:rsid w:val="00DA1BEE"/>
    <w:rsid w:val="00DA1C57"/>
    <w:rsid w:val="00DA1DBC"/>
    <w:rsid w:val="00DA1EEA"/>
    <w:rsid w:val="00DA1F58"/>
    <w:rsid w:val="00DA1F79"/>
    <w:rsid w:val="00DA2023"/>
    <w:rsid w:val="00DA20BB"/>
    <w:rsid w:val="00DA2192"/>
    <w:rsid w:val="00DA2195"/>
    <w:rsid w:val="00DA21D3"/>
    <w:rsid w:val="00DA225C"/>
    <w:rsid w:val="00DA22F6"/>
    <w:rsid w:val="00DA235B"/>
    <w:rsid w:val="00DA2393"/>
    <w:rsid w:val="00DA23BF"/>
    <w:rsid w:val="00DA23E2"/>
    <w:rsid w:val="00DA23EB"/>
    <w:rsid w:val="00DA2469"/>
    <w:rsid w:val="00DA2496"/>
    <w:rsid w:val="00DA24AE"/>
    <w:rsid w:val="00DA24B7"/>
    <w:rsid w:val="00DA24D5"/>
    <w:rsid w:val="00DA24EC"/>
    <w:rsid w:val="00DA2526"/>
    <w:rsid w:val="00DA255F"/>
    <w:rsid w:val="00DA2619"/>
    <w:rsid w:val="00DA2829"/>
    <w:rsid w:val="00DA285E"/>
    <w:rsid w:val="00DA28B5"/>
    <w:rsid w:val="00DA2934"/>
    <w:rsid w:val="00DA29DE"/>
    <w:rsid w:val="00DA2BBB"/>
    <w:rsid w:val="00DA2C2E"/>
    <w:rsid w:val="00DA2F3F"/>
    <w:rsid w:val="00DA2F41"/>
    <w:rsid w:val="00DA2FFC"/>
    <w:rsid w:val="00DA3331"/>
    <w:rsid w:val="00DA33B8"/>
    <w:rsid w:val="00DA342E"/>
    <w:rsid w:val="00DA3504"/>
    <w:rsid w:val="00DA3576"/>
    <w:rsid w:val="00DA381E"/>
    <w:rsid w:val="00DA3D44"/>
    <w:rsid w:val="00DA3E1A"/>
    <w:rsid w:val="00DA3E72"/>
    <w:rsid w:val="00DA3EA6"/>
    <w:rsid w:val="00DA3EE4"/>
    <w:rsid w:val="00DA3EE7"/>
    <w:rsid w:val="00DA3F61"/>
    <w:rsid w:val="00DA3F76"/>
    <w:rsid w:val="00DA40D8"/>
    <w:rsid w:val="00DA41F7"/>
    <w:rsid w:val="00DA4239"/>
    <w:rsid w:val="00DA42F9"/>
    <w:rsid w:val="00DA433F"/>
    <w:rsid w:val="00DA43A1"/>
    <w:rsid w:val="00DA447F"/>
    <w:rsid w:val="00DA457A"/>
    <w:rsid w:val="00DA4612"/>
    <w:rsid w:val="00DA46D5"/>
    <w:rsid w:val="00DA4988"/>
    <w:rsid w:val="00DA49CC"/>
    <w:rsid w:val="00DA49FB"/>
    <w:rsid w:val="00DA4A40"/>
    <w:rsid w:val="00DA4AD6"/>
    <w:rsid w:val="00DA4B11"/>
    <w:rsid w:val="00DA4BB1"/>
    <w:rsid w:val="00DA4BB8"/>
    <w:rsid w:val="00DA4BCA"/>
    <w:rsid w:val="00DA4C3E"/>
    <w:rsid w:val="00DA4CE3"/>
    <w:rsid w:val="00DA51F6"/>
    <w:rsid w:val="00DA523A"/>
    <w:rsid w:val="00DA5260"/>
    <w:rsid w:val="00DA5307"/>
    <w:rsid w:val="00DA53F8"/>
    <w:rsid w:val="00DA5405"/>
    <w:rsid w:val="00DA5498"/>
    <w:rsid w:val="00DA5522"/>
    <w:rsid w:val="00DA556B"/>
    <w:rsid w:val="00DA5630"/>
    <w:rsid w:val="00DA565E"/>
    <w:rsid w:val="00DA5674"/>
    <w:rsid w:val="00DA5735"/>
    <w:rsid w:val="00DA57AE"/>
    <w:rsid w:val="00DA59AB"/>
    <w:rsid w:val="00DA5A4B"/>
    <w:rsid w:val="00DA5A61"/>
    <w:rsid w:val="00DA5BA2"/>
    <w:rsid w:val="00DA5C47"/>
    <w:rsid w:val="00DA5CFF"/>
    <w:rsid w:val="00DA5E71"/>
    <w:rsid w:val="00DA5E8F"/>
    <w:rsid w:val="00DA6080"/>
    <w:rsid w:val="00DA60BA"/>
    <w:rsid w:val="00DA6114"/>
    <w:rsid w:val="00DA6160"/>
    <w:rsid w:val="00DA6225"/>
    <w:rsid w:val="00DA628C"/>
    <w:rsid w:val="00DA62C8"/>
    <w:rsid w:val="00DA63A4"/>
    <w:rsid w:val="00DA6401"/>
    <w:rsid w:val="00DA64F3"/>
    <w:rsid w:val="00DA65E5"/>
    <w:rsid w:val="00DA6698"/>
    <w:rsid w:val="00DA67D7"/>
    <w:rsid w:val="00DA68C2"/>
    <w:rsid w:val="00DA6B00"/>
    <w:rsid w:val="00DA6D34"/>
    <w:rsid w:val="00DA6EB7"/>
    <w:rsid w:val="00DA6FF6"/>
    <w:rsid w:val="00DA70E6"/>
    <w:rsid w:val="00DA715B"/>
    <w:rsid w:val="00DA72CA"/>
    <w:rsid w:val="00DA72E8"/>
    <w:rsid w:val="00DA736F"/>
    <w:rsid w:val="00DA76B2"/>
    <w:rsid w:val="00DA7729"/>
    <w:rsid w:val="00DA7824"/>
    <w:rsid w:val="00DA787C"/>
    <w:rsid w:val="00DA79F1"/>
    <w:rsid w:val="00DA7C21"/>
    <w:rsid w:val="00DA7D48"/>
    <w:rsid w:val="00DA7E50"/>
    <w:rsid w:val="00DA7F7A"/>
    <w:rsid w:val="00DB0010"/>
    <w:rsid w:val="00DB0025"/>
    <w:rsid w:val="00DB00C9"/>
    <w:rsid w:val="00DB018C"/>
    <w:rsid w:val="00DB022A"/>
    <w:rsid w:val="00DB0297"/>
    <w:rsid w:val="00DB0370"/>
    <w:rsid w:val="00DB0430"/>
    <w:rsid w:val="00DB0505"/>
    <w:rsid w:val="00DB06F0"/>
    <w:rsid w:val="00DB0798"/>
    <w:rsid w:val="00DB0822"/>
    <w:rsid w:val="00DB08DA"/>
    <w:rsid w:val="00DB096C"/>
    <w:rsid w:val="00DB0AFE"/>
    <w:rsid w:val="00DB0B61"/>
    <w:rsid w:val="00DB0B87"/>
    <w:rsid w:val="00DB0BBF"/>
    <w:rsid w:val="00DB0BFC"/>
    <w:rsid w:val="00DB0C65"/>
    <w:rsid w:val="00DB0CEA"/>
    <w:rsid w:val="00DB0E4F"/>
    <w:rsid w:val="00DB0E62"/>
    <w:rsid w:val="00DB10F2"/>
    <w:rsid w:val="00DB116E"/>
    <w:rsid w:val="00DB140F"/>
    <w:rsid w:val="00DB14DD"/>
    <w:rsid w:val="00DB1644"/>
    <w:rsid w:val="00DB1758"/>
    <w:rsid w:val="00DB19AC"/>
    <w:rsid w:val="00DB1A01"/>
    <w:rsid w:val="00DB1CA7"/>
    <w:rsid w:val="00DB1CE6"/>
    <w:rsid w:val="00DB1D07"/>
    <w:rsid w:val="00DB1E9F"/>
    <w:rsid w:val="00DB20B3"/>
    <w:rsid w:val="00DB20D2"/>
    <w:rsid w:val="00DB2101"/>
    <w:rsid w:val="00DB21D5"/>
    <w:rsid w:val="00DB2316"/>
    <w:rsid w:val="00DB23F1"/>
    <w:rsid w:val="00DB23FA"/>
    <w:rsid w:val="00DB24FE"/>
    <w:rsid w:val="00DB25D0"/>
    <w:rsid w:val="00DB260E"/>
    <w:rsid w:val="00DB2735"/>
    <w:rsid w:val="00DB283E"/>
    <w:rsid w:val="00DB2878"/>
    <w:rsid w:val="00DB2990"/>
    <w:rsid w:val="00DB2CC5"/>
    <w:rsid w:val="00DB3077"/>
    <w:rsid w:val="00DB311D"/>
    <w:rsid w:val="00DB314A"/>
    <w:rsid w:val="00DB317F"/>
    <w:rsid w:val="00DB31ED"/>
    <w:rsid w:val="00DB326D"/>
    <w:rsid w:val="00DB33FF"/>
    <w:rsid w:val="00DB3432"/>
    <w:rsid w:val="00DB34E2"/>
    <w:rsid w:val="00DB3586"/>
    <w:rsid w:val="00DB36B0"/>
    <w:rsid w:val="00DB3875"/>
    <w:rsid w:val="00DB38CA"/>
    <w:rsid w:val="00DB3AF0"/>
    <w:rsid w:val="00DB3CBC"/>
    <w:rsid w:val="00DB3D1A"/>
    <w:rsid w:val="00DB3DE0"/>
    <w:rsid w:val="00DB3E94"/>
    <w:rsid w:val="00DB3F09"/>
    <w:rsid w:val="00DB402F"/>
    <w:rsid w:val="00DB40B3"/>
    <w:rsid w:val="00DB4231"/>
    <w:rsid w:val="00DB4259"/>
    <w:rsid w:val="00DB42DF"/>
    <w:rsid w:val="00DB43DA"/>
    <w:rsid w:val="00DB4748"/>
    <w:rsid w:val="00DB479A"/>
    <w:rsid w:val="00DB489C"/>
    <w:rsid w:val="00DB49D1"/>
    <w:rsid w:val="00DB4A7F"/>
    <w:rsid w:val="00DB4AC0"/>
    <w:rsid w:val="00DB4C7A"/>
    <w:rsid w:val="00DB4DCB"/>
    <w:rsid w:val="00DB4EF6"/>
    <w:rsid w:val="00DB4F02"/>
    <w:rsid w:val="00DB4FFA"/>
    <w:rsid w:val="00DB509C"/>
    <w:rsid w:val="00DB51D4"/>
    <w:rsid w:val="00DB51F2"/>
    <w:rsid w:val="00DB5203"/>
    <w:rsid w:val="00DB524B"/>
    <w:rsid w:val="00DB531C"/>
    <w:rsid w:val="00DB537C"/>
    <w:rsid w:val="00DB5549"/>
    <w:rsid w:val="00DB55A3"/>
    <w:rsid w:val="00DB5623"/>
    <w:rsid w:val="00DB577F"/>
    <w:rsid w:val="00DB5796"/>
    <w:rsid w:val="00DB5886"/>
    <w:rsid w:val="00DB595E"/>
    <w:rsid w:val="00DB5AD2"/>
    <w:rsid w:val="00DB5B45"/>
    <w:rsid w:val="00DB5BFC"/>
    <w:rsid w:val="00DB5E4D"/>
    <w:rsid w:val="00DB5FD5"/>
    <w:rsid w:val="00DB60BC"/>
    <w:rsid w:val="00DB60C7"/>
    <w:rsid w:val="00DB60CC"/>
    <w:rsid w:val="00DB60FC"/>
    <w:rsid w:val="00DB62A2"/>
    <w:rsid w:val="00DB62C0"/>
    <w:rsid w:val="00DB62F9"/>
    <w:rsid w:val="00DB6419"/>
    <w:rsid w:val="00DB64FE"/>
    <w:rsid w:val="00DB66A4"/>
    <w:rsid w:val="00DB6817"/>
    <w:rsid w:val="00DB6826"/>
    <w:rsid w:val="00DB6A1F"/>
    <w:rsid w:val="00DB6A24"/>
    <w:rsid w:val="00DB6D36"/>
    <w:rsid w:val="00DB6D89"/>
    <w:rsid w:val="00DB716D"/>
    <w:rsid w:val="00DB71CE"/>
    <w:rsid w:val="00DB71F1"/>
    <w:rsid w:val="00DB72A6"/>
    <w:rsid w:val="00DB7462"/>
    <w:rsid w:val="00DB74C6"/>
    <w:rsid w:val="00DB7504"/>
    <w:rsid w:val="00DB75ED"/>
    <w:rsid w:val="00DB7673"/>
    <w:rsid w:val="00DB76B4"/>
    <w:rsid w:val="00DB77C2"/>
    <w:rsid w:val="00DB77F6"/>
    <w:rsid w:val="00DB7942"/>
    <w:rsid w:val="00DB796E"/>
    <w:rsid w:val="00DB79CE"/>
    <w:rsid w:val="00DB7A29"/>
    <w:rsid w:val="00DB7A99"/>
    <w:rsid w:val="00DB7AF0"/>
    <w:rsid w:val="00DB7B38"/>
    <w:rsid w:val="00DB7B46"/>
    <w:rsid w:val="00DB7C7E"/>
    <w:rsid w:val="00DB7CBC"/>
    <w:rsid w:val="00DB7D34"/>
    <w:rsid w:val="00DB7D6F"/>
    <w:rsid w:val="00DB7E0F"/>
    <w:rsid w:val="00DB7E33"/>
    <w:rsid w:val="00DB7E59"/>
    <w:rsid w:val="00DB7E67"/>
    <w:rsid w:val="00DB7F61"/>
    <w:rsid w:val="00DC0184"/>
    <w:rsid w:val="00DC03EB"/>
    <w:rsid w:val="00DC03F3"/>
    <w:rsid w:val="00DC04A8"/>
    <w:rsid w:val="00DC0574"/>
    <w:rsid w:val="00DC05ED"/>
    <w:rsid w:val="00DC0651"/>
    <w:rsid w:val="00DC0861"/>
    <w:rsid w:val="00DC089F"/>
    <w:rsid w:val="00DC090B"/>
    <w:rsid w:val="00DC093B"/>
    <w:rsid w:val="00DC0A07"/>
    <w:rsid w:val="00DC0A54"/>
    <w:rsid w:val="00DC0AB9"/>
    <w:rsid w:val="00DC0CA6"/>
    <w:rsid w:val="00DC0E48"/>
    <w:rsid w:val="00DC0EFD"/>
    <w:rsid w:val="00DC10E9"/>
    <w:rsid w:val="00DC11B9"/>
    <w:rsid w:val="00DC11D4"/>
    <w:rsid w:val="00DC123D"/>
    <w:rsid w:val="00DC12B3"/>
    <w:rsid w:val="00DC1324"/>
    <w:rsid w:val="00DC133C"/>
    <w:rsid w:val="00DC14F3"/>
    <w:rsid w:val="00DC15CA"/>
    <w:rsid w:val="00DC1639"/>
    <w:rsid w:val="00DC1727"/>
    <w:rsid w:val="00DC1778"/>
    <w:rsid w:val="00DC192F"/>
    <w:rsid w:val="00DC1A01"/>
    <w:rsid w:val="00DC1AC5"/>
    <w:rsid w:val="00DC1B14"/>
    <w:rsid w:val="00DC1CA8"/>
    <w:rsid w:val="00DC216F"/>
    <w:rsid w:val="00DC21CC"/>
    <w:rsid w:val="00DC23AF"/>
    <w:rsid w:val="00DC23CA"/>
    <w:rsid w:val="00DC2485"/>
    <w:rsid w:val="00DC249A"/>
    <w:rsid w:val="00DC264D"/>
    <w:rsid w:val="00DC26B4"/>
    <w:rsid w:val="00DC2707"/>
    <w:rsid w:val="00DC27CA"/>
    <w:rsid w:val="00DC27F3"/>
    <w:rsid w:val="00DC2804"/>
    <w:rsid w:val="00DC2A86"/>
    <w:rsid w:val="00DC2B1A"/>
    <w:rsid w:val="00DC2B41"/>
    <w:rsid w:val="00DC2B68"/>
    <w:rsid w:val="00DC2BE9"/>
    <w:rsid w:val="00DC2CF1"/>
    <w:rsid w:val="00DC2D1C"/>
    <w:rsid w:val="00DC2DA0"/>
    <w:rsid w:val="00DC2E04"/>
    <w:rsid w:val="00DC2E63"/>
    <w:rsid w:val="00DC2E6A"/>
    <w:rsid w:val="00DC2F80"/>
    <w:rsid w:val="00DC3045"/>
    <w:rsid w:val="00DC32BD"/>
    <w:rsid w:val="00DC32C2"/>
    <w:rsid w:val="00DC3319"/>
    <w:rsid w:val="00DC33EA"/>
    <w:rsid w:val="00DC3892"/>
    <w:rsid w:val="00DC3904"/>
    <w:rsid w:val="00DC3951"/>
    <w:rsid w:val="00DC3A9D"/>
    <w:rsid w:val="00DC3ADA"/>
    <w:rsid w:val="00DC3C8B"/>
    <w:rsid w:val="00DC3D94"/>
    <w:rsid w:val="00DC3EF8"/>
    <w:rsid w:val="00DC3F3E"/>
    <w:rsid w:val="00DC4049"/>
    <w:rsid w:val="00DC4066"/>
    <w:rsid w:val="00DC409E"/>
    <w:rsid w:val="00DC40C9"/>
    <w:rsid w:val="00DC417D"/>
    <w:rsid w:val="00DC41DF"/>
    <w:rsid w:val="00DC420A"/>
    <w:rsid w:val="00DC4308"/>
    <w:rsid w:val="00DC453A"/>
    <w:rsid w:val="00DC4782"/>
    <w:rsid w:val="00DC47E2"/>
    <w:rsid w:val="00DC480F"/>
    <w:rsid w:val="00DC4939"/>
    <w:rsid w:val="00DC4A3D"/>
    <w:rsid w:val="00DC4B11"/>
    <w:rsid w:val="00DC4C34"/>
    <w:rsid w:val="00DC4DB4"/>
    <w:rsid w:val="00DC4DF2"/>
    <w:rsid w:val="00DC4F19"/>
    <w:rsid w:val="00DC4F1F"/>
    <w:rsid w:val="00DC4F84"/>
    <w:rsid w:val="00DC4FCF"/>
    <w:rsid w:val="00DC50DB"/>
    <w:rsid w:val="00DC50E0"/>
    <w:rsid w:val="00DC50F9"/>
    <w:rsid w:val="00DC522F"/>
    <w:rsid w:val="00DC52B1"/>
    <w:rsid w:val="00DC5454"/>
    <w:rsid w:val="00DC547E"/>
    <w:rsid w:val="00DC5521"/>
    <w:rsid w:val="00DC5566"/>
    <w:rsid w:val="00DC55AD"/>
    <w:rsid w:val="00DC5660"/>
    <w:rsid w:val="00DC5843"/>
    <w:rsid w:val="00DC592C"/>
    <w:rsid w:val="00DC59F5"/>
    <w:rsid w:val="00DC5F4E"/>
    <w:rsid w:val="00DC5FBE"/>
    <w:rsid w:val="00DC6203"/>
    <w:rsid w:val="00DC620B"/>
    <w:rsid w:val="00DC6386"/>
    <w:rsid w:val="00DC6435"/>
    <w:rsid w:val="00DC64A6"/>
    <w:rsid w:val="00DC64E2"/>
    <w:rsid w:val="00DC6720"/>
    <w:rsid w:val="00DC6772"/>
    <w:rsid w:val="00DC6807"/>
    <w:rsid w:val="00DC686B"/>
    <w:rsid w:val="00DC6916"/>
    <w:rsid w:val="00DC6990"/>
    <w:rsid w:val="00DC6B6F"/>
    <w:rsid w:val="00DC6C80"/>
    <w:rsid w:val="00DC6D6B"/>
    <w:rsid w:val="00DC6ED4"/>
    <w:rsid w:val="00DC6F0D"/>
    <w:rsid w:val="00DC701C"/>
    <w:rsid w:val="00DC7100"/>
    <w:rsid w:val="00DC7266"/>
    <w:rsid w:val="00DC73A9"/>
    <w:rsid w:val="00DC759D"/>
    <w:rsid w:val="00DC7651"/>
    <w:rsid w:val="00DC766D"/>
    <w:rsid w:val="00DC7690"/>
    <w:rsid w:val="00DC7830"/>
    <w:rsid w:val="00DC7844"/>
    <w:rsid w:val="00DC78FD"/>
    <w:rsid w:val="00DC7997"/>
    <w:rsid w:val="00DC7AD0"/>
    <w:rsid w:val="00DC7BA0"/>
    <w:rsid w:val="00DC7C29"/>
    <w:rsid w:val="00DC7C9E"/>
    <w:rsid w:val="00DC7DB8"/>
    <w:rsid w:val="00DC7F29"/>
    <w:rsid w:val="00DC7F4B"/>
    <w:rsid w:val="00DC7F99"/>
    <w:rsid w:val="00DC7FB5"/>
    <w:rsid w:val="00DD0266"/>
    <w:rsid w:val="00DD0281"/>
    <w:rsid w:val="00DD02CD"/>
    <w:rsid w:val="00DD034B"/>
    <w:rsid w:val="00DD044F"/>
    <w:rsid w:val="00DD0493"/>
    <w:rsid w:val="00DD0522"/>
    <w:rsid w:val="00DD0675"/>
    <w:rsid w:val="00DD0A77"/>
    <w:rsid w:val="00DD0B62"/>
    <w:rsid w:val="00DD0B75"/>
    <w:rsid w:val="00DD0BB4"/>
    <w:rsid w:val="00DD0BC5"/>
    <w:rsid w:val="00DD0C18"/>
    <w:rsid w:val="00DD0C1E"/>
    <w:rsid w:val="00DD0D02"/>
    <w:rsid w:val="00DD0E0F"/>
    <w:rsid w:val="00DD0ED5"/>
    <w:rsid w:val="00DD0FFE"/>
    <w:rsid w:val="00DD1056"/>
    <w:rsid w:val="00DD1130"/>
    <w:rsid w:val="00DD12D3"/>
    <w:rsid w:val="00DD1367"/>
    <w:rsid w:val="00DD17F3"/>
    <w:rsid w:val="00DD1951"/>
    <w:rsid w:val="00DD1AD4"/>
    <w:rsid w:val="00DD1B6B"/>
    <w:rsid w:val="00DD1C1F"/>
    <w:rsid w:val="00DD1D16"/>
    <w:rsid w:val="00DD1D21"/>
    <w:rsid w:val="00DD1DBB"/>
    <w:rsid w:val="00DD1EC7"/>
    <w:rsid w:val="00DD1EF4"/>
    <w:rsid w:val="00DD1FAD"/>
    <w:rsid w:val="00DD20BA"/>
    <w:rsid w:val="00DD20D3"/>
    <w:rsid w:val="00DD20F3"/>
    <w:rsid w:val="00DD211A"/>
    <w:rsid w:val="00DD2230"/>
    <w:rsid w:val="00DD2268"/>
    <w:rsid w:val="00DD2393"/>
    <w:rsid w:val="00DD23AD"/>
    <w:rsid w:val="00DD2455"/>
    <w:rsid w:val="00DD24E6"/>
    <w:rsid w:val="00DD2547"/>
    <w:rsid w:val="00DD258D"/>
    <w:rsid w:val="00DD27A9"/>
    <w:rsid w:val="00DD2868"/>
    <w:rsid w:val="00DD28A6"/>
    <w:rsid w:val="00DD296A"/>
    <w:rsid w:val="00DD2B63"/>
    <w:rsid w:val="00DD2C19"/>
    <w:rsid w:val="00DD2C57"/>
    <w:rsid w:val="00DD2CEE"/>
    <w:rsid w:val="00DD2D11"/>
    <w:rsid w:val="00DD2E0A"/>
    <w:rsid w:val="00DD2F2B"/>
    <w:rsid w:val="00DD301E"/>
    <w:rsid w:val="00DD3058"/>
    <w:rsid w:val="00DD30C2"/>
    <w:rsid w:val="00DD3111"/>
    <w:rsid w:val="00DD3139"/>
    <w:rsid w:val="00DD3171"/>
    <w:rsid w:val="00DD31A7"/>
    <w:rsid w:val="00DD331F"/>
    <w:rsid w:val="00DD3436"/>
    <w:rsid w:val="00DD349E"/>
    <w:rsid w:val="00DD353F"/>
    <w:rsid w:val="00DD35BE"/>
    <w:rsid w:val="00DD35C1"/>
    <w:rsid w:val="00DD3603"/>
    <w:rsid w:val="00DD36C8"/>
    <w:rsid w:val="00DD38B4"/>
    <w:rsid w:val="00DD39AF"/>
    <w:rsid w:val="00DD3A40"/>
    <w:rsid w:val="00DD3AAF"/>
    <w:rsid w:val="00DD3B77"/>
    <w:rsid w:val="00DD3E6F"/>
    <w:rsid w:val="00DD3ED6"/>
    <w:rsid w:val="00DD3EE9"/>
    <w:rsid w:val="00DD4006"/>
    <w:rsid w:val="00DD4108"/>
    <w:rsid w:val="00DD4148"/>
    <w:rsid w:val="00DD424B"/>
    <w:rsid w:val="00DD4319"/>
    <w:rsid w:val="00DD439F"/>
    <w:rsid w:val="00DD43E1"/>
    <w:rsid w:val="00DD44CA"/>
    <w:rsid w:val="00DD4715"/>
    <w:rsid w:val="00DD4719"/>
    <w:rsid w:val="00DD4AC5"/>
    <w:rsid w:val="00DD4B97"/>
    <w:rsid w:val="00DD4BAA"/>
    <w:rsid w:val="00DD4CB3"/>
    <w:rsid w:val="00DD4D65"/>
    <w:rsid w:val="00DD4D86"/>
    <w:rsid w:val="00DD4EA0"/>
    <w:rsid w:val="00DD4FAB"/>
    <w:rsid w:val="00DD4FE8"/>
    <w:rsid w:val="00DD5045"/>
    <w:rsid w:val="00DD5072"/>
    <w:rsid w:val="00DD50A2"/>
    <w:rsid w:val="00DD510A"/>
    <w:rsid w:val="00DD5389"/>
    <w:rsid w:val="00DD53A4"/>
    <w:rsid w:val="00DD53D6"/>
    <w:rsid w:val="00DD5667"/>
    <w:rsid w:val="00DD56E5"/>
    <w:rsid w:val="00DD56F2"/>
    <w:rsid w:val="00DD584C"/>
    <w:rsid w:val="00DD59F1"/>
    <w:rsid w:val="00DD5A26"/>
    <w:rsid w:val="00DD5A36"/>
    <w:rsid w:val="00DD5C7F"/>
    <w:rsid w:val="00DD5DAB"/>
    <w:rsid w:val="00DD5EDE"/>
    <w:rsid w:val="00DD5F68"/>
    <w:rsid w:val="00DD5F97"/>
    <w:rsid w:val="00DD6067"/>
    <w:rsid w:val="00DD60C7"/>
    <w:rsid w:val="00DD6155"/>
    <w:rsid w:val="00DD6198"/>
    <w:rsid w:val="00DD624C"/>
    <w:rsid w:val="00DD624E"/>
    <w:rsid w:val="00DD62DE"/>
    <w:rsid w:val="00DD6339"/>
    <w:rsid w:val="00DD63D0"/>
    <w:rsid w:val="00DD656C"/>
    <w:rsid w:val="00DD6628"/>
    <w:rsid w:val="00DD6634"/>
    <w:rsid w:val="00DD66D2"/>
    <w:rsid w:val="00DD6894"/>
    <w:rsid w:val="00DD6993"/>
    <w:rsid w:val="00DD6A97"/>
    <w:rsid w:val="00DD6C0D"/>
    <w:rsid w:val="00DD6C4D"/>
    <w:rsid w:val="00DD6C6E"/>
    <w:rsid w:val="00DD6E2F"/>
    <w:rsid w:val="00DD6EE2"/>
    <w:rsid w:val="00DD70F9"/>
    <w:rsid w:val="00DD7119"/>
    <w:rsid w:val="00DD71EE"/>
    <w:rsid w:val="00DD720F"/>
    <w:rsid w:val="00DD7246"/>
    <w:rsid w:val="00DD72EC"/>
    <w:rsid w:val="00DD7388"/>
    <w:rsid w:val="00DD761D"/>
    <w:rsid w:val="00DD7813"/>
    <w:rsid w:val="00DD78B6"/>
    <w:rsid w:val="00DD797C"/>
    <w:rsid w:val="00DD7B33"/>
    <w:rsid w:val="00DD7C0A"/>
    <w:rsid w:val="00DD7E39"/>
    <w:rsid w:val="00DD7F49"/>
    <w:rsid w:val="00DD7F5B"/>
    <w:rsid w:val="00DE002D"/>
    <w:rsid w:val="00DE005B"/>
    <w:rsid w:val="00DE042E"/>
    <w:rsid w:val="00DE057E"/>
    <w:rsid w:val="00DE0720"/>
    <w:rsid w:val="00DE0908"/>
    <w:rsid w:val="00DE095F"/>
    <w:rsid w:val="00DE0A3F"/>
    <w:rsid w:val="00DE0AA0"/>
    <w:rsid w:val="00DE0AB2"/>
    <w:rsid w:val="00DE0C0E"/>
    <w:rsid w:val="00DE0C3B"/>
    <w:rsid w:val="00DE0D2D"/>
    <w:rsid w:val="00DE1059"/>
    <w:rsid w:val="00DE107E"/>
    <w:rsid w:val="00DE10DA"/>
    <w:rsid w:val="00DE130F"/>
    <w:rsid w:val="00DE135A"/>
    <w:rsid w:val="00DE1370"/>
    <w:rsid w:val="00DE160C"/>
    <w:rsid w:val="00DE1717"/>
    <w:rsid w:val="00DE1719"/>
    <w:rsid w:val="00DE185E"/>
    <w:rsid w:val="00DE18F9"/>
    <w:rsid w:val="00DE1957"/>
    <w:rsid w:val="00DE19FC"/>
    <w:rsid w:val="00DE1AD3"/>
    <w:rsid w:val="00DE1B68"/>
    <w:rsid w:val="00DE1CAE"/>
    <w:rsid w:val="00DE2204"/>
    <w:rsid w:val="00DE2286"/>
    <w:rsid w:val="00DE238A"/>
    <w:rsid w:val="00DE23C3"/>
    <w:rsid w:val="00DE25E2"/>
    <w:rsid w:val="00DE273B"/>
    <w:rsid w:val="00DE28DC"/>
    <w:rsid w:val="00DE2A2E"/>
    <w:rsid w:val="00DE2AA7"/>
    <w:rsid w:val="00DE2AB9"/>
    <w:rsid w:val="00DE2BA3"/>
    <w:rsid w:val="00DE2D6A"/>
    <w:rsid w:val="00DE2F6D"/>
    <w:rsid w:val="00DE2FCC"/>
    <w:rsid w:val="00DE3079"/>
    <w:rsid w:val="00DE3177"/>
    <w:rsid w:val="00DE319C"/>
    <w:rsid w:val="00DE3250"/>
    <w:rsid w:val="00DE32F0"/>
    <w:rsid w:val="00DE3323"/>
    <w:rsid w:val="00DE334F"/>
    <w:rsid w:val="00DE33A2"/>
    <w:rsid w:val="00DE34C0"/>
    <w:rsid w:val="00DE34FB"/>
    <w:rsid w:val="00DE377D"/>
    <w:rsid w:val="00DE37CA"/>
    <w:rsid w:val="00DE381C"/>
    <w:rsid w:val="00DE39CC"/>
    <w:rsid w:val="00DE39E4"/>
    <w:rsid w:val="00DE3B22"/>
    <w:rsid w:val="00DE3B9A"/>
    <w:rsid w:val="00DE3BE7"/>
    <w:rsid w:val="00DE3C2B"/>
    <w:rsid w:val="00DE3CA1"/>
    <w:rsid w:val="00DE3D0B"/>
    <w:rsid w:val="00DE3D7C"/>
    <w:rsid w:val="00DE3DFA"/>
    <w:rsid w:val="00DE3EF3"/>
    <w:rsid w:val="00DE3F64"/>
    <w:rsid w:val="00DE406A"/>
    <w:rsid w:val="00DE414F"/>
    <w:rsid w:val="00DE4197"/>
    <w:rsid w:val="00DE43D6"/>
    <w:rsid w:val="00DE4443"/>
    <w:rsid w:val="00DE4463"/>
    <w:rsid w:val="00DE44BA"/>
    <w:rsid w:val="00DE475C"/>
    <w:rsid w:val="00DE47DC"/>
    <w:rsid w:val="00DE491E"/>
    <w:rsid w:val="00DE4B16"/>
    <w:rsid w:val="00DE4B60"/>
    <w:rsid w:val="00DE4BF1"/>
    <w:rsid w:val="00DE4E13"/>
    <w:rsid w:val="00DE513F"/>
    <w:rsid w:val="00DE5322"/>
    <w:rsid w:val="00DE5330"/>
    <w:rsid w:val="00DE5463"/>
    <w:rsid w:val="00DE552C"/>
    <w:rsid w:val="00DE55A8"/>
    <w:rsid w:val="00DE5600"/>
    <w:rsid w:val="00DE57C9"/>
    <w:rsid w:val="00DE57DB"/>
    <w:rsid w:val="00DE5852"/>
    <w:rsid w:val="00DE5B57"/>
    <w:rsid w:val="00DE5BBC"/>
    <w:rsid w:val="00DE5BE6"/>
    <w:rsid w:val="00DE5C35"/>
    <w:rsid w:val="00DE5C8A"/>
    <w:rsid w:val="00DE5C98"/>
    <w:rsid w:val="00DE5D07"/>
    <w:rsid w:val="00DE6028"/>
    <w:rsid w:val="00DE6125"/>
    <w:rsid w:val="00DE62D3"/>
    <w:rsid w:val="00DE63BA"/>
    <w:rsid w:val="00DE667C"/>
    <w:rsid w:val="00DE677A"/>
    <w:rsid w:val="00DE67D9"/>
    <w:rsid w:val="00DE6D14"/>
    <w:rsid w:val="00DE6D4C"/>
    <w:rsid w:val="00DE6E27"/>
    <w:rsid w:val="00DE6E4E"/>
    <w:rsid w:val="00DE6EF6"/>
    <w:rsid w:val="00DE6F1B"/>
    <w:rsid w:val="00DE6F5E"/>
    <w:rsid w:val="00DE70D1"/>
    <w:rsid w:val="00DE7240"/>
    <w:rsid w:val="00DE7258"/>
    <w:rsid w:val="00DE7318"/>
    <w:rsid w:val="00DE733C"/>
    <w:rsid w:val="00DE75D1"/>
    <w:rsid w:val="00DE76F1"/>
    <w:rsid w:val="00DE78A3"/>
    <w:rsid w:val="00DE7B9D"/>
    <w:rsid w:val="00DE7CC3"/>
    <w:rsid w:val="00DE7CFE"/>
    <w:rsid w:val="00DE7D7B"/>
    <w:rsid w:val="00DE7D96"/>
    <w:rsid w:val="00DE7DE1"/>
    <w:rsid w:val="00DE7E7F"/>
    <w:rsid w:val="00DE7F9D"/>
    <w:rsid w:val="00DF0144"/>
    <w:rsid w:val="00DF0197"/>
    <w:rsid w:val="00DF01A7"/>
    <w:rsid w:val="00DF01E2"/>
    <w:rsid w:val="00DF03C7"/>
    <w:rsid w:val="00DF03D1"/>
    <w:rsid w:val="00DF03E8"/>
    <w:rsid w:val="00DF04CA"/>
    <w:rsid w:val="00DF05C2"/>
    <w:rsid w:val="00DF05F4"/>
    <w:rsid w:val="00DF079E"/>
    <w:rsid w:val="00DF0802"/>
    <w:rsid w:val="00DF08E0"/>
    <w:rsid w:val="00DF08F8"/>
    <w:rsid w:val="00DF0929"/>
    <w:rsid w:val="00DF0990"/>
    <w:rsid w:val="00DF0D32"/>
    <w:rsid w:val="00DF0D7C"/>
    <w:rsid w:val="00DF0E56"/>
    <w:rsid w:val="00DF0F27"/>
    <w:rsid w:val="00DF0F65"/>
    <w:rsid w:val="00DF0F71"/>
    <w:rsid w:val="00DF0FDF"/>
    <w:rsid w:val="00DF1129"/>
    <w:rsid w:val="00DF119A"/>
    <w:rsid w:val="00DF11DC"/>
    <w:rsid w:val="00DF1214"/>
    <w:rsid w:val="00DF12E5"/>
    <w:rsid w:val="00DF1394"/>
    <w:rsid w:val="00DF140C"/>
    <w:rsid w:val="00DF1724"/>
    <w:rsid w:val="00DF1A71"/>
    <w:rsid w:val="00DF1B9C"/>
    <w:rsid w:val="00DF1C2D"/>
    <w:rsid w:val="00DF1D6D"/>
    <w:rsid w:val="00DF1E01"/>
    <w:rsid w:val="00DF1E85"/>
    <w:rsid w:val="00DF1E95"/>
    <w:rsid w:val="00DF1F36"/>
    <w:rsid w:val="00DF1FE6"/>
    <w:rsid w:val="00DF2210"/>
    <w:rsid w:val="00DF22C2"/>
    <w:rsid w:val="00DF2365"/>
    <w:rsid w:val="00DF23BE"/>
    <w:rsid w:val="00DF2453"/>
    <w:rsid w:val="00DF24F4"/>
    <w:rsid w:val="00DF2572"/>
    <w:rsid w:val="00DF273E"/>
    <w:rsid w:val="00DF2780"/>
    <w:rsid w:val="00DF28E9"/>
    <w:rsid w:val="00DF295D"/>
    <w:rsid w:val="00DF29DD"/>
    <w:rsid w:val="00DF29E7"/>
    <w:rsid w:val="00DF2A52"/>
    <w:rsid w:val="00DF2AAC"/>
    <w:rsid w:val="00DF2B11"/>
    <w:rsid w:val="00DF2D23"/>
    <w:rsid w:val="00DF2D29"/>
    <w:rsid w:val="00DF2D4D"/>
    <w:rsid w:val="00DF2E3F"/>
    <w:rsid w:val="00DF3042"/>
    <w:rsid w:val="00DF3293"/>
    <w:rsid w:val="00DF32EB"/>
    <w:rsid w:val="00DF34C8"/>
    <w:rsid w:val="00DF34F0"/>
    <w:rsid w:val="00DF3511"/>
    <w:rsid w:val="00DF372F"/>
    <w:rsid w:val="00DF3778"/>
    <w:rsid w:val="00DF37FD"/>
    <w:rsid w:val="00DF382D"/>
    <w:rsid w:val="00DF3B79"/>
    <w:rsid w:val="00DF3BDC"/>
    <w:rsid w:val="00DF404F"/>
    <w:rsid w:val="00DF4075"/>
    <w:rsid w:val="00DF409A"/>
    <w:rsid w:val="00DF40FF"/>
    <w:rsid w:val="00DF41D7"/>
    <w:rsid w:val="00DF438F"/>
    <w:rsid w:val="00DF44BB"/>
    <w:rsid w:val="00DF46D2"/>
    <w:rsid w:val="00DF4748"/>
    <w:rsid w:val="00DF48B2"/>
    <w:rsid w:val="00DF48CF"/>
    <w:rsid w:val="00DF49AB"/>
    <w:rsid w:val="00DF4ABA"/>
    <w:rsid w:val="00DF4AFB"/>
    <w:rsid w:val="00DF4B31"/>
    <w:rsid w:val="00DF4B9D"/>
    <w:rsid w:val="00DF4C6A"/>
    <w:rsid w:val="00DF4D3B"/>
    <w:rsid w:val="00DF4D8E"/>
    <w:rsid w:val="00DF4E38"/>
    <w:rsid w:val="00DF4E8D"/>
    <w:rsid w:val="00DF4EC3"/>
    <w:rsid w:val="00DF5081"/>
    <w:rsid w:val="00DF5228"/>
    <w:rsid w:val="00DF5358"/>
    <w:rsid w:val="00DF5556"/>
    <w:rsid w:val="00DF5649"/>
    <w:rsid w:val="00DF569C"/>
    <w:rsid w:val="00DF56EB"/>
    <w:rsid w:val="00DF5954"/>
    <w:rsid w:val="00DF5975"/>
    <w:rsid w:val="00DF599E"/>
    <w:rsid w:val="00DF5A12"/>
    <w:rsid w:val="00DF5C13"/>
    <w:rsid w:val="00DF5DDB"/>
    <w:rsid w:val="00DF5E02"/>
    <w:rsid w:val="00DF5E22"/>
    <w:rsid w:val="00DF5EFB"/>
    <w:rsid w:val="00DF617D"/>
    <w:rsid w:val="00DF624D"/>
    <w:rsid w:val="00DF625A"/>
    <w:rsid w:val="00DF62C6"/>
    <w:rsid w:val="00DF6494"/>
    <w:rsid w:val="00DF6535"/>
    <w:rsid w:val="00DF67D7"/>
    <w:rsid w:val="00DF67E8"/>
    <w:rsid w:val="00DF682C"/>
    <w:rsid w:val="00DF6885"/>
    <w:rsid w:val="00DF68C7"/>
    <w:rsid w:val="00DF6929"/>
    <w:rsid w:val="00DF6A88"/>
    <w:rsid w:val="00DF6AA6"/>
    <w:rsid w:val="00DF6ADE"/>
    <w:rsid w:val="00DF6BF3"/>
    <w:rsid w:val="00DF6C05"/>
    <w:rsid w:val="00DF6CF6"/>
    <w:rsid w:val="00DF6EA6"/>
    <w:rsid w:val="00DF6F5C"/>
    <w:rsid w:val="00DF707A"/>
    <w:rsid w:val="00DF7129"/>
    <w:rsid w:val="00DF712C"/>
    <w:rsid w:val="00DF7133"/>
    <w:rsid w:val="00DF7145"/>
    <w:rsid w:val="00DF71F0"/>
    <w:rsid w:val="00DF72FE"/>
    <w:rsid w:val="00DF733B"/>
    <w:rsid w:val="00DF73E0"/>
    <w:rsid w:val="00DF73FE"/>
    <w:rsid w:val="00DF74DB"/>
    <w:rsid w:val="00DF74F6"/>
    <w:rsid w:val="00DF7508"/>
    <w:rsid w:val="00DF7644"/>
    <w:rsid w:val="00DF7748"/>
    <w:rsid w:val="00DF7848"/>
    <w:rsid w:val="00DF795C"/>
    <w:rsid w:val="00DF7A1D"/>
    <w:rsid w:val="00DF7A2A"/>
    <w:rsid w:val="00DF7AF1"/>
    <w:rsid w:val="00DF7B0C"/>
    <w:rsid w:val="00DF7BA5"/>
    <w:rsid w:val="00DF7E16"/>
    <w:rsid w:val="00DF7F99"/>
    <w:rsid w:val="00E00100"/>
    <w:rsid w:val="00E00185"/>
    <w:rsid w:val="00E001AA"/>
    <w:rsid w:val="00E001AF"/>
    <w:rsid w:val="00E00340"/>
    <w:rsid w:val="00E004D4"/>
    <w:rsid w:val="00E005EA"/>
    <w:rsid w:val="00E00626"/>
    <w:rsid w:val="00E0069B"/>
    <w:rsid w:val="00E007AC"/>
    <w:rsid w:val="00E0082F"/>
    <w:rsid w:val="00E00920"/>
    <w:rsid w:val="00E00967"/>
    <w:rsid w:val="00E00A55"/>
    <w:rsid w:val="00E00B05"/>
    <w:rsid w:val="00E00BE9"/>
    <w:rsid w:val="00E00C29"/>
    <w:rsid w:val="00E00E98"/>
    <w:rsid w:val="00E00F3E"/>
    <w:rsid w:val="00E00FFF"/>
    <w:rsid w:val="00E01022"/>
    <w:rsid w:val="00E010C7"/>
    <w:rsid w:val="00E0112D"/>
    <w:rsid w:val="00E0116B"/>
    <w:rsid w:val="00E0130D"/>
    <w:rsid w:val="00E0141E"/>
    <w:rsid w:val="00E014F8"/>
    <w:rsid w:val="00E015A4"/>
    <w:rsid w:val="00E015A7"/>
    <w:rsid w:val="00E0160C"/>
    <w:rsid w:val="00E0167B"/>
    <w:rsid w:val="00E01825"/>
    <w:rsid w:val="00E01867"/>
    <w:rsid w:val="00E018B8"/>
    <w:rsid w:val="00E01ABB"/>
    <w:rsid w:val="00E01ADA"/>
    <w:rsid w:val="00E01C97"/>
    <w:rsid w:val="00E01F04"/>
    <w:rsid w:val="00E01FDD"/>
    <w:rsid w:val="00E020B9"/>
    <w:rsid w:val="00E020BF"/>
    <w:rsid w:val="00E02192"/>
    <w:rsid w:val="00E021BC"/>
    <w:rsid w:val="00E02315"/>
    <w:rsid w:val="00E023BA"/>
    <w:rsid w:val="00E023CC"/>
    <w:rsid w:val="00E02411"/>
    <w:rsid w:val="00E02481"/>
    <w:rsid w:val="00E0249A"/>
    <w:rsid w:val="00E024D3"/>
    <w:rsid w:val="00E0255F"/>
    <w:rsid w:val="00E025E0"/>
    <w:rsid w:val="00E02763"/>
    <w:rsid w:val="00E02827"/>
    <w:rsid w:val="00E02895"/>
    <w:rsid w:val="00E028AC"/>
    <w:rsid w:val="00E0295B"/>
    <w:rsid w:val="00E02AF3"/>
    <w:rsid w:val="00E02B21"/>
    <w:rsid w:val="00E02B45"/>
    <w:rsid w:val="00E02B49"/>
    <w:rsid w:val="00E02B8E"/>
    <w:rsid w:val="00E02C47"/>
    <w:rsid w:val="00E02C77"/>
    <w:rsid w:val="00E02D06"/>
    <w:rsid w:val="00E02E79"/>
    <w:rsid w:val="00E02FB1"/>
    <w:rsid w:val="00E03063"/>
    <w:rsid w:val="00E0319C"/>
    <w:rsid w:val="00E032E8"/>
    <w:rsid w:val="00E03397"/>
    <w:rsid w:val="00E033F6"/>
    <w:rsid w:val="00E035BF"/>
    <w:rsid w:val="00E03709"/>
    <w:rsid w:val="00E038A3"/>
    <w:rsid w:val="00E0394F"/>
    <w:rsid w:val="00E039C2"/>
    <w:rsid w:val="00E03A3B"/>
    <w:rsid w:val="00E03E7D"/>
    <w:rsid w:val="00E03FDB"/>
    <w:rsid w:val="00E040C3"/>
    <w:rsid w:val="00E041C5"/>
    <w:rsid w:val="00E04207"/>
    <w:rsid w:val="00E042F1"/>
    <w:rsid w:val="00E0439B"/>
    <w:rsid w:val="00E044CB"/>
    <w:rsid w:val="00E044E5"/>
    <w:rsid w:val="00E044EA"/>
    <w:rsid w:val="00E04515"/>
    <w:rsid w:val="00E04576"/>
    <w:rsid w:val="00E045B7"/>
    <w:rsid w:val="00E046E1"/>
    <w:rsid w:val="00E049F2"/>
    <w:rsid w:val="00E049FF"/>
    <w:rsid w:val="00E04E42"/>
    <w:rsid w:val="00E0518D"/>
    <w:rsid w:val="00E05361"/>
    <w:rsid w:val="00E053A8"/>
    <w:rsid w:val="00E053B4"/>
    <w:rsid w:val="00E05446"/>
    <w:rsid w:val="00E05468"/>
    <w:rsid w:val="00E0552D"/>
    <w:rsid w:val="00E056F9"/>
    <w:rsid w:val="00E05855"/>
    <w:rsid w:val="00E05BE1"/>
    <w:rsid w:val="00E05C77"/>
    <w:rsid w:val="00E05CAB"/>
    <w:rsid w:val="00E05D08"/>
    <w:rsid w:val="00E05DCD"/>
    <w:rsid w:val="00E05E68"/>
    <w:rsid w:val="00E05E8C"/>
    <w:rsid w:val="00E05F55"/>
    <w:rsid w:val="00E05F93"/>
    <w:rsid w:val="00E06062"/>
    <w:rsid w:val="00E06083"/>
    <w:rsid w:val="00E06207"/>
    <w:rsid w:val="00E06243"/>
    <w:rsid w:val="00E06257"/>
    <w:rsid w:val="00E062DA"/>
    <w:rsid w:val="00E063D5"/>
    <w:rsid w:val="00E064B4"/>
    <w:rsid w:val="00E065C0"/>
    <w:rsid w:val="00E06687"/>
    <w:rsid w:val="00E0672E"/>
    <w:rsid w:val="00E06790"/>
    <w:rsid w:val="00E06804"/>
    <w:rsid w:val="00E068CB"/>
    <w:rsid w:val="00E06A81"/>
    <w:rsid w:val="00E06ACD"/>
    <w:rsid w:val="00E06AFE"/>
    <w:rsid w:val="00E06B9E"/>
    <w:rsid w:val="00E06DAA"/>
    <w:rsid w:val="00E06FE2"/>
    <w:rsid w:val="00E07018"/>
    <w:rsid w:val="00E07085"/>
    <w:rsid w:val="00E0712B"/>
    <w:rsid w:val="00E07135"/>
    <w:rsid w:val="00E07280"/>
    <w:rsid w:val="00E07455"/>
    <w:rsid w:val="00E074BA"/>
    <w:rsid w:val="00E075DF"/>
    <w:rsid w:val="00E07690"/>
    <w:rsid w:val="00E07752"/>
    <w:rsid w:val="00E07796"/>
    <w:rsid w:val="00E07814"/>
    <w:rsid w:val="00E07A23"/>
    <w:rsid w:val="00E07B0C"/>
    <w:rsid w:val="00E07B13"/>
    <w:rsid w:val="00E07B38"/>
    <w:rsid w:val="00E07BC3"/>
    <w:rsid w:val="00E07C31"/>
    <w:rsid w:val="00E07CC9"/>
    <w:rsid w:val="00E07D3B"/>
    <w:rsid w:val="00E07F17"/>
    <w:rsid w:val="00E07F64"/>
    <w:rsid w:val="00E07FB8"/>
    <w:rsid w:val="00E07FB9"/>
    <w:rsid w:val="00E07FF3"/>
    <w:rsid w:val="00E1004B"/>
    <w:rsid w:val="00E100BA"/>
    <w:rsid w:val="00E1010B"/>
    <w:rsid w:val="00E1011F"/>
    <w:rsid w:val="00E10232"/>
    <w:rsid w:val="00E1039A"/>
    <w:rsid w:val="00E10435"/>
    <w:rsid w:val="00E108F3"/>
    <w:rsid w:val="00E1093E"/>
    <w:rsid w:val="00E10965"/>
    <w:rsid w:val="00E10A98"/>
    <w:rsid w:val="00E10AC7"/>
    <w:rsid w:val="00E10B61"/>
    <w:rsid w:val="00E10BF9"/>
    <w:rsid w:val="00E10C87"/>
    <w:rsid w:val="00E10CD1"/>
    <w:rsid w:val="00E10EBF"/>
    <w:rsid w:val="00E10F7E"/>
    <w:rsid w:val="00E10FF7"/>
    <w:rsid w:val="00E11140"/>
    <w:rsid w:val="00E11335"/>
    <w:rsid w:val="00E1135E"/>
    <w:rsid w:val="00E11621"/>
    <w:rsid w:val="00E11671"/>
    <w:rsid w:val="00E118DE"/>
    <w:rsid w:val="00E1193C"/>
    <w:rsid w:val="00E1193F"/>
    <w:rsid w:val="00E11A60"/>
    <w:rsid w:val="00E11A93"/>
    <w:rsid w:val="00E11B6B"/>
    <w:rsid w:val="00E11C24"/>
    <w:rsid w:val="00E11CD2"/>
    <w:rsid w:val="00E11DCC"/>
    <w:rsid w:val="00E11DD0"/>
    <w:rsid w:val="00E121C3"/>
    <w:rsid w:val="00E12244"/>
    <w:rsid w:val="00E1238C"/>
    <w:rsid w:val="00E1256F"/>
    <w:rsid w:val="00E1259E"/>
    <w:rsid w:val="00E125FD"/>
    <w:rsid w:val="00E127AB"/>
    <w:rsid w:val="00E12968"/>
    <w:rsid w:val="00E12AFE"/>
    <w:rsid w:val="00E12B55"/>
    <w:rsid w:val="00E12C10"/>
    <w:rsid w:val="00E12D22"/>
    <w:rsid w:val="00E130E0"/>
    <w:rsid w:val="00E131CF"/>
    <w:rsid w:val="00E13257"/>
    <w:rsid w:val="00E132EC"/>
    <w:rsid w:val="00E13478"/>
    <w:rsid w:val="00E134F4"/>
    <w:rsid w:val="00E13506"/>
    <w:rsid w:val="00E136DB"/>
    <w:rsid w:val="00E136F4"/>
    <w:rsid w:val="00E13774"/>
    <w:rsid w:val="00E137C8"/>
    <w:rsid w:val="00E137EF"/>
    <w:rsid w:val="00E137F7"/>
    <w:rsid w:val="00E139C7"/>
    <w:rsid w:val="00E13A49"/>
    <w:rsid w:val="00E13CFF"/>
    <w:rsid w:val="00E13DD0"/>
    <w:rsid w:val="00E13DD4"/>
    <w:rsid w:val="00E13EF5"/>
    <w:rsid w:val="00E13F29"/>
    <w:rsid w:val="00E13FAF"/>
    <w:rsid w:val="00E140C0"/>
    <w:rsid w:val="00E1433F"/>
    <w:rsid w:val="00E1437B"/>
    <w:rsid w:val="00E14540"/>
    <w:rsid w:val="00E145B3"/>
    <w:rsid w:val="00E145ED"/>
    <w:rsid w:val="00E146AE"/>
    <w:rsid w:val="00E14723"/>
    <w:rsid w:val="00E148CB"/>
    <w:rsid w:val="00E148DD"/>
    <w:rsid w:val="00E14995"/>
    <w:rsid w:val="00E14A4C"/>
    <w:rsid w:val="00E14A62"/>
    <w:rsid w:val="00E14A8A"/>
    <w:rsid w:val="00E14B75"/>
    <w:rsid w:val="00E14D57"/>
    <w:rsid w:val="00E14E4A"/>
    <w:rsid w:val="00E14F20"/>
    <w:rsid w:val="00E15080"/>
    <w:rsid w:val="00E15123"/>
    <w:rsid w:val="00E15138"/>
    <w:rsid w:val="00E151B1"/>
    <w:rsid w:val="00E153D9"/>
    <w:rsid w:val="00E1540B"/>
    <w:rsid w:val="00E1543F"/>
    <w:rsid w:val="00E1563E"/>
    <w:rsid w:val="00E156C6"/>
    <w:rsid w:val="00E15844"/>
    <w:rsid w:val="00E15852"/>
    <w:rsid w:val="00E15863"/>
    <w:rsid w:val="00E158D2"/>
    <w:rsid w:val="00E15922"/>
    <w:rsid w:val="00E15947"/>
    <w:rsid w:val="00E15E3A"/>
    <w:rsid w:val="00E15E3D"/>
    <w:rsid w:val="00E15EC2"/>
    <w:rsid w:val="00E15F46"/>
    <w:rsid w:val="00E15F47"/>
    <w:rsid w:val="00E15F75"/>
    <w:rsid w:val="00E16294"/>
    <w:rsid w:val="00E162D1"/>
    <w:rsid w:val="00E1636B"/>
    <w:rsid w:val="00E163B6"/>
    <w:rsid w:val="00E163DE"/>
    <w:rsid w:val="00E16520"/>
    <w:rsid w:val="00E165B9"/>
    <w:rsid w:val="00E1674B"/>
    <w:rsid w:val="00E168AD"/>
    <w:rsid w:val="00E16919"/>
    <w:rsid w:val="00E169BC"/>
    <w:rsid w:val="00E16A6C"/>
    <w:rsid w:val="00E16C3C"/>
    <w:rsid w:val="00E16D5A"/>
    <w:rsid w:val="00E16E7C"/>
    <w:rsid w:val="00E16EE9"/>
    <w:rsid w:val="00E1701B"/>
    <w:rsid w:val="00E170DC"/>
    <w:rsid w:val="00E171B0"/>
    <w:rsid w:val="00E171D6"/>
    <w:rsid w:val="00E1731D"/>
    <w:rsid w:val="00E17493"/>
    <w:rsid w:val="00E174A3"/>
    <w:rsid w:val="00E17553"/>
    <w:rsid w:val="00E176A0"/>
    <w:rsid w:val="00E17702"/>
    <w:rsid w:val="00E1795D"/>
    <w:rsid w:val="00E17AF6"/>
    <w:rsid w:val="00E17C3F"/>
    <w:rsid w:val="00E17D1A"/>
    <w:rsid w:val="00E17F78"/>
    <w:rsid w:val="00E17FD3"/>
    <w:rsid w:val="00E2003D"/>
    <w:rsid w:val="00E2006E"/>
    <w:rsid w:val="00E2011A"/>
    <w:rsid w:val="00E201F2"/>
    <w:rsid w:val="00E202B3"/>
    <w:rsid w:val="00E203CE"/>
    <w:rsid w:val="00E20419"/>
    <w:rsid w:val="00E20486"/>
    <w:rsid w:val="00E204B7"/>
    <w:rsid w:val="00E2054C"/>
    <w:rsid w:val="00E205B3"/>
    <w:rsid w:val="00E205C8"/>
    <w:rsid w:val="00E20649"/>
    <w:rsid w:val="00E20733"/>
    <w:rsid w:val="00E20748"/>
    <w:rsid w:val="00E20783"/>
    <w:rsid w:val="00E207F6"/>
    <w:rsid w:val="00E2080E"/>
    <w:rsid w:val="00E2092B"/>
    <w:rsid w:val="00E209EE"/>
    <w:rsid w:val="00E20A0F"/>
    <w:rsid w:val="00E20A89"/>
    <w:rsid w:val="00E20D19"/>
    <w:rsid w:val="00E20D8F"/>
    <w:rsid w:val="00E20E05"/>
    <w:rsid w:val="00E20E06"/>
    <w:rsid w:val="00E20E6C"/>
    <w:rsid w:val="00E20FF9"/>
    <w:rsid w:val="00E213C4"/>
    <w:rsid w:val="00E21417"/>
    <w:rsid w:val="00E214F4"/>
    <w:rsid w:val="00E21568"/>
    <w:rsid w:val="00E2162E"/>
    <w:rsid w:val="00E2169D"/>
    <w:rsid w:val="00E217C6"/>
    <w:rsid w:val="00E219CD"/>
    <w:rsid w:val="00E21AB1"/>
    <w:rsid w:val="00E21B22"/>
    <w:rsid w:val="00E21BBD"/>
    <w:rsid w:val="00E21CBD"/>
    <w:rsid w:val="00E21E27"/>
    <w:rsid w:val="00E21E46"/>
    <w:rsid w:val="00E2216F"/>
    <w:rsid w:val="00E221C4"/>
    <w:rsid w:val="00E22259"/>
    <w:rsid w:val="00E2228A"/>
    <w:rsid w:val="00E2252A"/>
    <w:rsid w:val="00E22685"/>
    <w:rsid w:val="00E2283D"/>
    <w:rsid w:val="00E22844"/>
    <w:rsid w:val="00E22941"/>
    <w:rsid w:val="00E22994"/>
    <w:rsid w:val="00E229ED"/>
    <w:rsid w:val="00E22A08"/>
    <w:rsid w:val="00E22A19"/>
    <w:rsid w:val="00E22AF5"/>
    <w:rsid w:val="00E22AFD"/>
    <w:rsid w:val="00E22BCA"/>
    <w:rsid w:val="00E22CA5"/>
    <w:rsid w:val="00E22CCB"/>
    <w:rsid w:val="00E22E9B"/>
    <w:rsid w:val="00E22F93"/>
    <w:rsid w:val="00E2313F"/>
    <w:rsid w:val="00E2324A"/>
    <w:rsid w:val="00E2329F"/>
    <w:rsid w:val="00E232CC"/>
    <w:rsid w:val="00E2336F"/>
    <w:rsid w:val="00E235E6"/>
    <w:rsid w:val="00E23663"/>
    <w:rsid w:val="00E23686"/>
    <w:rsid w:val="00E23950"/>
    <w:rsid w:val="00E23A00"/>
    <w:rsid w:val="00E23A97"/>
    <w:rsid w:val="00E23B35"/>
    <w:rsid w:val="00E23B5B"/>
    <w:rsid w:val="00E23BB4"/>
    <w:rsid w:val="00E23BB8"/>
    <w:rsid w:val="00E23BE7"/>
    <w:rsid w:val="00E23C8F"/>
    <w:rsid w:val="00E23DB9"/>
    <w:rsid w:val="00E23DE4"/>
    <w:rsid w:val="00E23E32"/>
    <w:rsid w:val="00E23EE3"/>
    <w:rsid w:val="00E2402C"/>
    <w:rsid w:val="00E24151"/>
    <w:rsid w:val="00E243FB"/>
    <w:rsid w:val="00E24404"/>
    <w:rsid w:val="00E244D0"/>
    <w:rsid w:val="00E245B8"/>
    <w:rsid w:val="00E24659"/>
    <w:rsid w:val="00E246D8"/>
    <w:rsid w:val="00E24789"/>
    <w:rsid w:val="00E24835"/>
    <w:rsid w:val="00E249AF"/>
    <w:rsid w:val="00E249C1"/>
    <w:rsid w:val="00E249CF"/>
    <w:rsid w:val="00E24AE1"/>
    <w:rsid w:val="00E24B94"/>
    <w:rsid w:val="00E24BEE"/>
    <w:rsid w:val="00E24D8D"/>
    <w:rsid w:val="00E24F67"/>
    <w:rsid w:val="00E24F75"/>
    <w:rsid w:val="00E24F79"/>
    <w:rsid w:val="00E24FF4"/>
    <w:rsid w:val="00E25034"/>
    <w:rsid w:val="00E2515A"/>
    <w:rsid w:val="00E25243"/>
    <w:rsid w:val="00E252DF"/>
    <w:rsid w:val="00E252ED"/>
    <w:rsid w:val="00E25336"/>
    <w:rsid w:val="00E25470"/>
    <w:rsid w:val="00E2549E"/>
    <w:rsid w:val="00E2554A"/>
    <w:rsid w:val="00E25665"/>
    <w:rsid w:val="00E2583F"/>
    <w:rsid w:val="00E2592E"/>
    <w:rsid w:val="00E25994"/>
    <w:rsid w:val="00E259FA"/>
    <w:rsid w:val="00E25A09"/>
    <w:rsid w:val="00E25ACB"/>
    <w:rsid w:val="00E25B8E"/>
    <w:rsid w:val="00E25CE4"/>
    <w:rsid w:val="00E25DC7"/>
    <w:rsid w:val="00E25FC5"/>
    <w:rsid w:val="00E26104"/>
    <w:rsid w:val="00E26397"/>
    <w:rsid w:val="00E264AA"/>
    <w:rsid w:val="00E264DE"/>
    <w:rsid w:val="00E265BD"/>
    <w:rsid w:val="00E2661F"/>
    <w:rsid w:val="00E2664B"/>
    <w:rsid w:val="00E26741"/>
    <w:rsid w:val="00E26761"/>
    <w:rsid w:val="00E267BA"/>
    <w:rsid w:val="00E267E8"/>
    <w:rsid w:val="00E26818"/>
    <w:rsid w:val="00E26878"/>
    <w:rsid w:val="00E26967"/>
    <w:rsid w:val="00E26B48"/>
    <w:rsid w:val="00E26BDE"/>
    <w:rsid w:val="00E26BEC"/>
    <w:rsid w:val="00E26C23"/>
    <w:rsid w:val="00E26D39"/>
    <w:rsid w:val="00E26F05"/>
    <w:rsid w:val="00E26F34"/>
    <w:rsid w:val="00E26F36"/>
    <w:rsid w:val="00E26FCC"/>
    <w:rsid w:val="00E26FCF"/>
    <w:rsid w:val="00E27058"/>
    <w:rsid w:val="00E27063"/>
    <w:rsid w:val="00E271D6"/>
    <w:rsid w:val="00E27395"/>
    <w:rsid w:val="00E27402"/>
    <w:rsid w:val="00E27479"/>
    <w:rsid w:val="00E274A9"/>
    <w:rsid w:val="00E274AD"/>
    <w:rsid w:val="00E274BF"/>
    <w:rsid w:val="00E274D4"/>
    <w:rsid w:val="00E27524"/>
    <w:rsid w:val="00E2752C"/>
    <w:rsid w:val="00E276AD"/>
    <w:rsid w:val="00E277A1"/>
    <w:rsid w:val="00E278AB"/>
    <w:rsid w:val="00E27AF3"/>
    <w:rsid w:val="00E27B57"/>
    <w:rsid w:val="00E27BF9"/>
    <w:rsid w:val="00E27CB7"/>
    <w:rsid w:val="00E27F54"/>
    <w:rsid w:val="00E27FF1"/>
    <w:rsid w:val="00E27FFC"/>
    <w:rsid w:val="00E3003E"/>
    <w:rsid w:val="00E302FC"/>
    <w:rsid w:val="00E3058C"/>
    <w:rsid w:val="00E3065C"/>
    <w:rsid w:val="00E306B2"/>
    <w:rsid w:val="00E308FC"/>
    <w:rsid w:val="00E30A9C"/>
    <w:rsid w:val="00E30B15"/>
    <w:rsid w:val="00E30C36"/>
    <w:rsid w:val="00E30C91"/>
    <w:rsid w:val="00E30D47"/>
    <w:rsid w:val="00E30D93"/>
    <w:rsid w:val="00E30DF3"/>
    <w:rsid w:val="00E30ED7"/>
    <w:rsid w:val="00E30F12"/>
    <w:rsid w:val="00E3108B"/>
    <w:rsid w:val="00E3113D"/>
    <w:rsid w:val="00E311A1"/>
    <w:rsid w:val="00E31209"/>
    <w:rsid w:val="00E3120F"/>
    <w:rsid w:val="00E312B3"/>
    <w:rsid w:val="00E313B1"/>
    <w:rsid w:val="00E315AC"/>
    <w:rsid w:val="00E316A2"/>
    <w:rsid w:val="00E3192E"/>
    <w:rsid w:val="00E31A2F"/>
    <w:rsid w:val="00E31A9D"/>
    <w:rsid w:val="00E31ADB"/>
    <w:rsid w:val="00E31BA7"/>
    <w:rsid w:val="00E31D24"/>
    <w:rsid w:val="00E31F82"/>
    <w:rsid w:val="00E31F84"/>
    <w:rsid w:val="00E3205D"/>
    <w:rsid w:val="00E320D9"/>
    <w:rsid w:val="00E32263"/>
    <w:rsid w:val="00E32311"/>
    <w:rsid w:val="00E32330"/>
    <w:rsid w:val="00E32332"/>
    <w:rsid w:val="00E32545"/>
    <w:rsid w:val="00E32707"/>
    <w:rsid w:val="00E32760"/>
    <w:rsid w:val="00E327A3"/>
    <w:rsid w:val="00E327C0"/>
    <w:rsid w:val="00E328A2"/>
    <w:rsid w:val="00E328DC"/>
    <w:rsid w:val="00E32936"/>
    <w:rsid w:val="00E32957"/>
    <w:rsid w:val="00E3295C"/>
    <w:rsid w:val="00E32984"/>
    <w:rsid w:val="00E32AA1"/>
    <w:rsid w:val="00E32B9E"/>
    <w:rsid w:val="00E32D64"/>
    <w:rsid w:val="00E32DDF"/>
    <w:rsid w:val="00E32F50"/>
    <w:rsid w:val="00E32F5C"/>
    <w:rsid w:val="00E3303C"/>
    <w:rsid w:val="00E33159"/>
    <w:rsid w:val="00E33342"/>
    <w:rsid w:val="00E33367"/>
    <w:rsid w:val="00E33368"/>
    <w:rsid w:val="00E33442"/>
    <w:rsid w:val="00E3349E"/>
    <w:rsid w:val="00E33577"/>
    <w:rsid w:val="00E33616"/>
    <w:rsid w:val="00E336D1"/>
    <w:rsid w:val="00E337EF"/>
    <w:rsid w:val="00E339A9"/>
    <w:rsid w:val="00E33A36"/>
    <w:rsid w:val="00E33C4A"/>
    <w:rsid w:val="00E33C97"/>
    <w:rsid w:val="00E33CC2"/>
    <w:rsid w:val="00E33E18"/>
    <w:rsid w:val="00E33EC8"/>
    <w:rsid w:val="00E33FAE"/>
    <w:rsid w:val="00E340E8"/>
    <w:rsid w:val="00E34114"/>
    <w:rsid w:val="00E34122"/>
    <w:rsid w:val="00E3415D"/>
    <w:rsid w:val="00E341A8"/>
    <w:rsid w:val="00E34300"/>
    <w:rsid w:val="00E34376"/>
    <w:rsid w:val="00E3440A"/>
    <w:rsid w:val="00E344E0"/>
    <w:rsid w:val="00E345BA"/>
    <w:rsid w:val="00E345D1"/>
    <w:rsid w:val="00E34662"/>
    <w:rsid w:val="00E3480A"/>
    <w:rsid w:val="00E349BC"/>
    <w:rsid w:val="00E34AAF"/>
    <w:rsid w:val="00E34ACE"/>
    <w:rsid w:val="00E34D63"/>
    <w:rsid w:val="00E34E55"/>
    <w:rsid w:val="00E350A0"/>
    <w:rsid w:val="00E35191"/>
    <w:rsid w:val="00E35217"/>
    <w:rsid w:val="00E352BA"/>
    <w:rsid w:val="00E352DD"/>
    <w:rsid w:val="00E353E1"/>
    <w:rsid w:val="00E3552A"/>
    <w:rsid w:val="00E35536"/>
    <w:rsid w:val="00E35692"/>
    <w:rsid w:val="00E356FF"/>
    <w:rsid w:val="00E35818"/>
    <w:rsid w:val="00E3584F"/>
    <w:rsid w:val="00E3592C"/>
    <w:rsid w:val="00E35AF7"/>
    <w:rsid w:val="00E35B89"/>
    <w:rsid w:val="00E35BA9"/>
    <w:rsid w:val="00E35C72"/>
    <w:rsid w:val="00E35CCF"/>
    <w:rsid w:val="00E35DE6"/>
    <w:rsid w:val="00E35ED6"/>
    <w:rsid w:val="00E35F1C"/>
    <w:rsid w:val="00E35F75"/>
    <w:rsid w:val="00E36124"/>
    <w:rsid w:val="00E36295"/>
    <w:rsid w:val="00E3642B"/>
    <w:rsid w:val="00E3646A"/>
    <w:rsid w:val="00E3646F"/>
    <w:rsid w:val="00E36482"/>
    <w:rsid w:val="00E364BD"/>
    <w:rsid w:val="00E3653B"/>
    <w:rsid w:val="00E36640"/>
    <w:rsid w:val="00E36658"/>
    <w:rsid w:val="00E366B0"/>
    <w:rsid w:val="00E3670F"/>
    <w:rsid w:val="00E3689E"/>
    <w:rsid w:val="00E369CD"/>
    <w:rsid w:val="00E36A06"/>
    <w:rsid w:val="00E36A3D"/>
    <w:rsid w:val="00E36A74"/>
    <w:rsid w:val="00E36D4F"/>
    <w:rsid w:val="00E36D57"/>
    <w:rsid w:val="00E36E18"/>
    <w:rsid w:val="00E3704F"/>
    <w:rsid w:val="00E37113"/>
    <w:rsid w:val="00E3711B"/>
    <w:rsid w:val="00E3711C"/>
    <w:rsid w:val="00E3725B"/>
    <w:rsid w:val="00E3738A"/>
    <w:rsid w:val="00E373AD"/>
    <w:rsid w:val="00E3755B"/>
    <w:rsid w:val="00E375F9"/>
    <w:rsid w:val="00E37657"/>
    <w:rsid w:val="00E3766D"/>
    <w:rsid w:val="00E37692"/>
    <w:rsid w:val="00E376B5"/>
    <w:rsid w:val="00E378CC"/>
    <w:rsid w:val="00E37A57"/>
    <w:rsid w:val="00E37ACD"/>
    <w:rsid w:val="00E37C4D"/>
    <w:rsid w:val="00E37C97"/>
    <w:rsid w:val="00E37D0D"/>
    <w:rsid w:val="00E37D9E"/>
    <w:rsid w:val="00E37EA6"/>
    <w:rsid w:val="00E37FBB"/>
    <w:rsid w:val="00E400C3"/>
    <w:rsid w:val="00E40181"/>
    <w:rsid w:val="00E401EA"/>
    <w:rsid w:val="00E402A5"/>
    <w:rsid w:val="00E402D3"/>
    <w:rsid w:val="00E40324"/>
    <w:rsid w:val="00E403D2"/>
    <w:rsid w:val="00E406E5"/>
    <w:rsid w:val="00E40801"/>
    <w:rsid w:val="00E4090C"/>
    <w:rsid w:val="00E40BC4"/>
    <w:rsid w:val="00E40D2B"/>
    <w:rsid w:val="00E40E7D"/>
    <w:rsid w:val="00E40F20"/>
    <w:rsid w:val="00E41011"/>
    <w:rsid w:val="00E41150"/>
    <w:rsid w:val="00E41249"/>
    <w:rsid w:val="00E412C0"/>
    <w:rsid w:val="00E412CA"/>
    <w:rsid w:val="00E412D8"/>
    <w:rsid w:val="00E414F6"/>
    <w:rsid w:val="00E415EC"/>
    <w:rsid w:val="00E4162A"/>
    <w:rsid w:val="00E4171F"/>
    <w:rsid w:val="00E41762"/>
    <w:rsid w:val="00E417C1"/>
    <w:rsid w:val="00E4186C"/>
    <w:rsid w:val="00E4186E"/>
    <w:rsid w:val="00E418C7"/>
    <w:rsid w:val="00E41934"/>
    <w:rsid w:val="00E419EE"/>
    <w:rsid w:val="00E41AFB"/>
    <w:rsid w:val="00E41BA0"/>
    <w:rsid w:val="00E41BF9"/>
    <w:rsid w:val="00E41D8A"/>
    <w:rsid w:val="00E41DBF"/>
    <w:rsid w:val="00E41DD1"/>
    <w:rsid w:val="00E41E28"/>
    <w:rsid w:val="00E41E50"/>
    <w:rsid w:val="00E41EEF"/>
    <w:rsid w:val="00E41F00"/>
    <w:rsid w:val="00E42011"/>
    <w:rsid w:val="00E42036"/>
    <w:rsid w:val="00E4216F"/>
    <w:rsid w:val="00E422E0"/>
    <w:rsid w:val="00E4231F"/>
    <w:rsid w:val="00E42357"/>
    <w:rsid w:val="00E42434"/>
    <w:rsid w:val="00E424F7"/>
    <w:rsid w:val="00E42533"/>
    <w:rsid w:val="00E4269E"/>
    <w:rsid w:val="00E42744"/>
    <w:rsid w:val="00E42861"/>
    <w:rsid w:val="00E42865"/>
    <w:rsid w:val="00E42885"/>
    <w:rsid w:val="00E42C19"/>
    <w:rsid w:val="00E42CE3"/>
    <w:rsid w:val="00E42E7B"/>
    <w:rsid w:val="00E42FD5"/>
    <w:rsid w:val="00E430D9"/>
    <w:rsid w:val="00E4318D"/>
    <w:rsid w:val="00E431B6"/>
    <w:rsid w:val="00E43489"/>
    <w:rsid w:val="00E43541"/>
    <w:rsid w:val="00E436F6"/>
    <w:rsid w:val="00E43737"/>
    <w:rsid w:val="00E43795"/>
    <w:rsid w:val="00E437DA"/>
    <w:rsid w:val="00E43932"/>
    <w:rsid w:val="00E43CD1"/>
    <w:rsid w:val="00E43DD1"/>
    <w:rsid w:val="00E43E73"/>
    <w:rsid w:val="00E43E9D"/>
    <w:rsid w:val="00E43F57"/>
    <w:rsid w:val="00E43F5F"/>
    <w:rsid w:val="00E43FDC"/>
    <w:rsid w:val="00E4403F"/>
    <w:rsid w:val="00E440DD"/>
    <w:rsid w:val="00E44146"/>
    <w:rsid w:val="00E44222"/>
    <w:rsid w:val="00E442F2"/>
    <w:rsid w:val="00E4434A"/>
    <w:rsid w:val="00E44445"/>
    <w:rsid w:val="00E4449B"/>
    <w:rsid w:val="00E444A2"/>
    <w:rsid w:val="00E4469E"/>
    <w:rsid w:val="00E447C3"/>
    <w:rsid w:val="00E44824"/>
    <w:rsid w:val="00E44829"/>
    <w:rsid w:val="00E44944"/>
    <w:rsid w:val="00E44A75"/>
    <w:rsid w:val="00E44AD2"/>
    <w:rsid w:val="00E44B3F"/>
    <w:rsid w:val="00E44B76"/>
    <w:rsid w:val="00E44BD0"/>
    <w:rsid w:val="00E44D3C"/>
    <w:rsid w:val="00E44E3D"/>
    <w:rsid w:val="00E44E4D"/>
    <w:rsid w:val="00E4510E"/>
    <w:rsid w:val="00E45180"/>
    <w:rsid w:val="00E451B6"/>
    <w:rsid w:val="00E453A9"/>
    <w:rsid w:val="00E45467"/>
    <w:rsid w:val="00E454A3"/>
    <w:rsid w:val="00E456E0"/>
    <w:rsid w:val="00E457A0"/>
    <w:rsid w:val="00E457D8"/>
    <w:rsid w:val="00E457E5"/>
    <w:rsid w:val="00E45864"/>
    <w:rsid w:val="00E45951"/>
    <w:rsid w:val="00E45986"/>
    <w:rsid w:val="00E45999"/>
    <w:rsid w:val="00E45A0C"/>
    <w:rsid w:val="00E45A0F"/>
    <w:rsid w:val="00E45A2E"/>
    <w:rsid w:val="00E45C64"/>
    <w:rsid w:val="00E45D45"/>
    <w:rsid w:val="00E45DAE"/>
    <w:rsid w:val="00E45DFC"/>
    <w:rsid w:val="00E45F37"/>
    <w:rsid w:val="00E45FCC"/>
    <w:rsid w:val="00E45FD8"/>
    <w:rsid w:val="00E45FE7"/>
    <w:rsid w:val="00E45FFF"/>
    <w:rsid w:val="00E460BB"/>
    <w:rsid w:val="00E460C4"/>
    <w:rsid w:val="00E460E4"/>
    <w:rsid w:val="00E4613A"/>
    <w:rsid w:val="00E4614F"/>
    <w:rsid w:val="00E4616D"/>
    <w:rsid w:val="00E461CA"/>
    <w:rsid w:val="00E46557"/>
    <w:rsid w:val="00E465DC"/>
    <w:rsid w:val="00E46626"/>
    <w:rsid w:val="00E46682"/>
    <w:rsid w:val="00E466B6"/>
    <w:rsid w:val="00E466D4"/>
    <w:rsid w:val="00E4679A"/>
    <w:rsid w:val="00E467A5"/>
    <w:rsid w:val="00E468A5"/>
    <w:rsid w:val="00E468D5"/>
    <w:rsid w:val="00E4697A"/>
    <w:rsid w:val="00E46998"/>
    <w:rsid w:val="00E469B5"/>
    <w:rsid w:val="00E46AC0"/>
    <w:rsid w:val="00E46B18"/>
    <w:rsid w:val="00E46BDC"/>
    <w:rsid w:val="00E46D5F"/>
    <w:rsid w:val="00E46D97"/>
    <w:rsid w:val="00E46EB4"/>
    <w:rsid w:val="00E46ECC"/>
    <w:rsid w:val="00E46EEB"/>
    <w:rsid w:val="00E47127"/>
    <w:rsid w:val="00E47196"/>
    <w:rsid w:val="00E47202"/>
    <w:rsid w:val="00E47295"/>
    <w:rsid w:val="00E472F2"/>
    <w:rsid w:val="00E4731C"/>
    <w:rsid w:val="00E47397"/>
    <w:rsid w:val="00E4740F"/>
    <w:rsid w:val="00E4741F"/>
    <w:rsid w:val="00E47546"/>
    <w:rsid w:val="00E475D6"/>
    <w:rsid w:val="00E479A9"/>
    <w:rsid w:val="00E479E2"/>
    <w:rsid w:val="00E47A23"/>
    <w:rsid w:val="00E47A81"/>
    <w:rsid w:val="00E47A82"/>
    <w:rsid w:val="00E47B26"/>
    <w:rsid w:val="00E47C9B"/>
    <w:rsid w:val="00E47D5B"/>
    <w:rsid w:val="00E47DEA"/>
    <w:rsid w:val="00E47E47"/>
    <w:rsid w:val="00E47F1C"/>
    <w:rsid w:val="00E47F75"/>
    <w:rsid w:val="00E5004C"/>
    <w:rsid w:val="00E5013B"/>
    <w:rsid w:val="00E50232"/>
    <w:rsid w:val="00E50334"/>
    <w:rsid w:val="00E503A7"/>
    <w:rsid w:val="00E504EC"/>
    <w:rsid w:val="00E50568"/>
    <w:rsid w:val="00E5061D"/>
    <w:rsid w:val="00E50742"/>
    <w:rsid w:val="00E507E0"/>
    <w:rsid w:val="00E507EA"/>
    <w:rsid w:val="00E50898"/>
    <w:rsid w:val="00E508B8"/>
    <w:rsid w:val="00E5090F"/>
    <w:rsid w:val="00E5092B"/>
    <w:rsid w:val="00E50B32"/>
    <w:rsid w:val="00E50D2E"/>
    <w:rsid w:val="00E50D79"/>
    <w:rsid w:val="00E50EC1"/>
    <w:rsid w:val="00E50EDA"/>
    <w:rsid w:val="00E50F8E"/>
    <w:rsid w:val="00E50FF4"/>
    <w:rsid w:val="00E51000"/>
    <w:rsid w:val="00E510AE"/>
    <w:rsid w:val="00E510C0"/>
    <w:rsid w:val="00E510FE"/>
    <w:rsid w:val="00E51129"/>
    <w:rsid w:val="00E5123A"/>
    <w:rsid w:val="00E5125F"/>
    <w:rsid w:val="00E513F6"/>
    <w:rsid w:val="00E5143F"/>
    <w:rsid w:val="00E5145C"/>
    <w:rsid w:val="00E514B0"/>
    <w:rsid w:val="00E516E4"/>
    <w:rsid w:val="00E517B6"/>
    <w:rsid w:val="00E51A45"/>
    <w:rsid w:val="00E51A8C"/>
    <w:rsid w:val="00E51AD2"/>
    <w:rsid w:val="00E51BB0"/>
    <w:rsid w:val="00E51CD9"/>
    <w:rsid w:val="00E51D16"/>
    <w:rsid w:val="00E51E37"/>
    <w:rsid w:val="00E51E59"/>
    <w:rsid w:val="00E51F2E"/>
    <w:rsid w:val="00E51F45"/>
    <w:rsid w:val="00E51F9D"/>
    <w:rsid w:val="00E51FB7"/>
    <w:rsid w:val="00E51FC2"/>
    <w:rsid w:val="00E52161"/>
    <w:rsid w:val="00E52283"/>
    <w:rsid w:val="00E52354"/>
    <w:rsid w:val="00E523C2"/>
    <w:rsid w:val="00E525AF"/>
    <w:rsid w:val="00E525B9"/>
    <w:rsid w:val="00E527F2"/>
    <w:rsid w:val="00E52847"/>
    <w:rsid w:val="00E52A30"/>
    <w:rsid w:val="00E52B22"/>
    <w:rsid w:val="00E52BC8"/>
    <w:rsid w:val="00E52C0B"/>
    <w:rsid w:val="00E52D93"/>
    <w:rsid w:val="00E52DBC"/>
    <w:rsid w:val="00E52E6F"/>
    <w:rsid w:val="00E52F32"/>
    <w:rsid w:val="00E5307B"/>
    <w:rsid w:val="00E53093"/>
    <w:rsid w:val="00E53170"/>
    <w:rsid w:val="00E53254"/>
    <w:rsid w:val="00E5341B"/>
    <w:rsid w:val="00E5341E"/>
    <w:rsid w:val="00E534A1"/>
    <w:rsid w:val="00E535F3"/>
    <w:rsid w:val="00E536FA"/>
    <w:rsid w:val="00E537B2"/>
    <w:rsid w:val="00E53945"/>
    <w:rsid w:val="00E539CD"/>
    <w:rsid w:val="00E53A0D"/>
    <w:rsid w:val="00E53A10"/>
    <w:rsid w:val="00E53BCE"/>
    <w:rsid w:val="00E53C28"/>
    <w:rsid w:val="00E53D2C"/>
    <w:rsid w:val="00E53DB6"/>
    <w:rsid w:val="00E53F94"/>
    <w:rsid w:val="00E54045"/>
    <w:rsid w:val="00E54092"/>
    <w:rsid w:val="00E5417E"/>
    <w:rsid w:val="00E54189"/>
    <w:rsid w:val="00E54206"/>
    <w:rsid w:val="00E543DD"/>
    <w:rsid w:val="00E54553"/>
    <w:rsid w:val="00E545D4"/>
    <w:rsid w:val="00E54633"/>
    <w:rsid w:val="00E5467F"/>
    <w:rsid w:val="00E5469A"/>
    <w:rsid w:val="00E54747"/>
    <w:rsid w:val="00E547CA"/>
    <w:rsid w:val="00E547EC"/>
    <w:rsid w:val="00E5483A"/>
    <w:rsid w:val="00E54CE1"/>
    <w:rsid w:val="00E54D0D"/>
    <w:rsid w:val="00E54D3C"/>
    <w:rsid w:val="00E54F1F"/>
    <w:rsid w:val="00E54FDA"/>
    <w:rsid w:val="00E5509E"/>
    <w:rsid w:val="00E550D6"/>
    <w:rsid w:val="00E550ED"/>
    <w:rsid w:val="00E550F4"/>
    <w:rsid w:val="00E5515C"/>
    <w:rsid w:val="00E5516E"/>
    <w:rsid w:val="00E55293"/>
    <w:rsid w:val="00E55335"/>
    <w:rsid w:val="00E55533"/>
    <w:rsid w:val="00E55550"/>
    <w:rsid w:val="00E556DB"/>
    <w:rsid w:val="00E556FF"/>
    <w:rsid w:val="00E55707"/>
    <w:rsid w:val="00E557B7"/>
    <w:rsid w:val="00E558DF"/>
    <w:rsid w:val="00E559AC"/>
    <w:rsid w:val="00E55A50"/>
    <w:rsid w:val="00E55A79"/>
    <w:rsid w:val="00E55B02"/>
    <w:rsid w:val="00E55BBD"/>
    <w:rsid w:val="00E55C46"/>
    <w:rsid w:val="00E55CBC"/>
    <w:rsid w:val="00E55D66"/>
    <w:rsid w:val="00E55E01"/>
    <w:rsid w:val="00E55F7E"/>
    <w:rsid w:val="00E55FB2"/>
    <w:rsid w:val="00E56082"/>
    <w:rsid w:val="00E561CA"/>
    <w:rsid w:val="00E5661C"/>
    <w:rsid w:val="00E5680D"/>
    <w:rsid w:val="00E56958"/>
    <w:rsid w:val="00E56967"/>
    <w:rsid w:val="00E569F4"/>
    <w:rsid w:val="00E56AA8"/>
    <w:rsid w:val="00E56B6A"/>
    <w:rsid w:val="00E56BAC"/>
    <w:rsid w:val="00E56BB4"/>
    <w:rsid w:val="00E56BCF"/>
    <w:rsid w:val="00E56D23"/>
    <w:rsid w:val="00E56E1F"/>
    <w:rsid w:val="00E56EE4"/>
    <w:rsid w:val="00E56F7B"/>
    <w:rsid w:val="00E570D8"/>
    <w:rsid w:val="00E571AF"/>
    <w:rsid w:val="00E57224"/>
    <w:rsid w:val="00E57226"/>
    <w:rsid w:val="00E57232"/>
    <w:rsid w:val="00E57545"/>
    <w:rsid w:val="00E577EE"/>
    <w:rsid w:val="00E5783C"/>
    <w:rsid w:val="00E57893"/>
    <w:rsid w:val="00E57969"/>
    <w:rsid w:val="00E57A83"/>
    <w:rsid w:val="00E60009"/>
    <w:rsid w:val="00E60034"/>
    <w:rsid w:val="00E60125"/>
    <w:rsid w:val="00E60188"/>
    <w:rsid w:val="00E6029A"/>
    <w:rsid w:val="00E6035B"/>
    <w:rsid w:val="00E603A2"/>
    <w:rsid w:val="00E603D8"/>
    <w:rsid w:val="00E60405"/>
    <w:rsid w:val="00E6058E"/>
    <w:rsid w:val="00E605D8"/>
    <w:rsid w:val="00E60625"/>
    <w:rsid w:val="00E608CF"/>
    <w:rsid w:val="00E60983"/>
    <w:rsid w:val="00E609AF"/>
    <w:rsid w:val="00E60AA6"/>
    <w:rsid w:val="00E60AAC"/>
    <w:rsid w:val="00E60C7E"/>
    <w:rsid w:val="00E60D18"/>
    <w:rsid w:val="00E60D5C"/>
    <w:rsid w:val="00E60E89"/>
    <w:rsid w:val="00E60F55"/>
    <w:rsid w:val="00E60F5A"/>
    <w:rsid w:val="00E60FD0"/>
    <w:rsid w:val="00E60FE6"/>
    <w:rsid w:val="00E60FF9"/>
    <w:rsid w:val="00E610BE"/>
    <w:rsid w:val="00E61140"/>
    <w:rsid w:val="00E6122B"/>
    <w:rsid w:val="00E612F9"/>
    <w:rsid w:val="00E6136F"/>
    <w:rsid w:val="00E613DC"/>
    <w:rsid w:val="00E6147A"/>
    <w:rsid w:val="00E61490"/>
    <w:rsid w:val="00E61559"/>
    <w:rsid w:val="00E6158C"/>
    <w:rsid w:val="00E616C1"/>
    <w:rsid w:val="00E61774"/>
    <w:rsid w:val="00E6179C"/>
    <w:rsid w:val="00E61902"/>
    <w:rsid w:val="00E61966"/>
    <w:rsid w:val="00E61A07"/>
    <w:rsid w:val="00E61A23"/>
    <w:rsid w:val="00E61A6D"/>
    <w:rsid w:val="00E61AD8"/>
    <w:rsid w:val="00E61B03"/>
    <w:rsid w:val="00E61B81"/>
    <w:rsid w:val="00E61BB2"/>
    <w:rsid w:val="00E61C15"/>
    <w:rsid w:val="00E61D43"/>
    <w:rsid w:val="00E61DDE"/>
    <w:rsid w:val="00E61E4E"/>
    <w:rsid w:val="00E6207F"/>
    <w:rsid w:val="00E622F7"/>
    <w:rsid w:val="00E62335"/>
    <w:rsid w:val="00E6234D"/>
    <w:rsid w:val="00E623C8"/>
    <w:rsid w:val="00E624B2"/>
    <w:rsid w:val="00E624E1"/>
    <w:rsid w:val="00E62632"/>
    <w:rsid w:val="00E626B8"/>
    <w:rsid w:val="00E6272B"/>
    <w:rsid w:val="00E62769"/>
    <w:rsid w:val="00E627C5"/>
    <w:rsid w:val="00E6282B"/>
    <w:rsid w:val="00E62975"/>
    <w:rsid w:val="00E62994"/>
    <w:rsid w:val="00E629A1"/>
    <w:rsid w:val="00E62A29"/>
    <w:rsid w:val="00E62A47"/>
    <w:rsid w:val="00E62B2A"/>
    <w:rsid w:val="00E62B39"/>
    <w:rsid w:val="00E62B43"/>
    <w:rsid w:val="00E62B46"/>
    <w:rsid w:val="00E62C3C"/>
    <w:rsid w:val="00E62C54"/>
    <w:rsid w:val="00E62C99"/>
    <w:rsid w:val="00E62E7C"/>
    <w:rsid w:val="00E62F63"/>
    <w:rsid w:val="00E63018"/>
    <w:rsid w:val="00E63343"/>
    <w:rsid w:val="00E634CB"/>
    <w:rsid w:val="00E63518"/>
    <w:rsid w:val="00E635E5"/>
    <w:rsid w:val="00E6369F"/>
    <w:rsid w:val="00E63AFB"/>
    <w:rsid w:val="00E63B30"/>
    <w:rsid w:val="00E63C7D"/>
    <w:rsid w:val="00E63C9E"/>
    <w:rsid w:val="00E63CA7"/>
    <w:rsid w:val="00E63DC0"/>
    <w:rsid w:val="00E63DE3"/>
    <w:rsid w:val="00E63E3C"/>
    <w:rsid w:val="00E63E40"/>
    <w:rsid w:val="00E640EF"/>
    <w:rsid w:val="00E64112"/>
    <w:rsid w:val="00E64171"/>
    <w:rsid w:val="00E642AD"/>
    <w:rsid w:val="00E642B2"/>
    <w:rsid w:val="00E64316"/>
    <w:rsid w:val="00E6437A"/>
    <w:rsid w:val="00E643A4"/>
    <w:rsid w:val="00E643E7"/>
    <w:rsid w:val="00E64405"/>
    <w:rsid w:val="00E6443D"/>
    <w:rsid w:val="00E64602"/>
    <w:rsid w:val="00E649D3"/>
    <w:rsid w:val="00E64A34"/>
    <w:rsid w:val="00E64C48"/>
    <w:rsid w:val="00E64C75"/>
    <w:rsid w:val="00E64C90"/>
    <w:rsid w:val="00E64D21"/>
    <w:rsid w:val="00E64DDB"/>
    <w:rsid w:val="00E64E75"/>
    <w:rsid w:val="00E64E7B"/>
    <w:rsid w:val="00E64F2C"/>
    <w:rsid w:val="00E64F35"/>
    <w:rsid w:val="00E6503B"/>
    <w:rsid w:val="00E651BF"/>
    <w:rsid w:val="00E652AA"/>
    <w:rsid w:val="00E65302"/>
    <w:rsid w:val="00E65542"/>
    <w:rsid w:val="00E6557A"/>
    <w:rsid w:val="00E656E0"/>
    <w:rsid w:val="00E657EB"/>
    <w:rsid w:val="00E65949"/>
    <w:rsid w:val="00E65A8E"/>
    <w:rsid w:val="00E65ACA"/>
    <w:rsid w:val="00E65C65"/>
    <w:rsid w:val="00E65F7D"/>
    <w:rsid w:val="00E661C8"/>
    <w:rsid w:val="00E6649B"/>
    <w:rsid w:val="00E664FF"/>
    <w:rsid w:val="00E665F5"/>
    <w:rsid w:val="00E66625"/>
    <w:rsid w:val="00E6666A"/>
    <w:rsid w:val="00E66694"/>
    <w:rsid w:val="00E666E4"/>
    <w:rsid w:val="00E66757"/>
    <w:rsid w:val="00E667D4"/>
    <w:rsid w:val="00E6696E"/>
    <w:rsid w:val="00E66B02"/>
    <w:rsid w:val="00E66B64"/>
    <w:rsid w:val="00E66C38"/>
    <w:rsid w:val="00E66E1D"/>
    <w:rsid w:val="00E66E56"/>
    <w:rsid w:val="00E66E5B"/>
    <w:rsid w:val="00E66FF2"/>
    <w:rsid w:val="00E67181"/>
    <w:rsid w:val="00E6718B"/>
    <w:rsid w:val="00E67213"/>
    <w:rsid w:val="00E67367"/>
    <w:rsid w:val="00E67477"/>
    <w:rsid w:val="00E674B9"/>
    <w:rsid w:val="00E6786A"/>
    <w:rsid w:val="00E6789D"/>
    <w:rsid w:val="00E67A0C"/>
    <w:rsid w:val="00E67A15"/>
    <w:rsid w:val="00E67A31"/>
    <w:rsid w:val="00E67A3B"/>
    <w:rsid w:val="00E67AA5"/>
    <w:rsid w:val="00E67B70"/>
    <w:rsid w:val="00E67B93"/>
    <w:rsid w:val="00E67C31"/>
    <w:rsid w:val="00E67C8D"/>
    <w:rsid w:val="00E67CCA"/>
    <w:rsid w:val="00E67E82"/>
    <w:rsid w:val="00E67F0B"/>
    <w:rsid w:val="00E67F91"/>
    <w:rsid w:val="00E70033"/>
    <w:rsid w:val="00E701F4"/>
    <w:rsid w:val="00E702EC"/>
    <w:rsid w:val="00E70334"/>
    <w:rsid w:val="00E703CE"/>
    <w:rsid w:val="00E7054A"/>
    <w:rsid w:val="00E70574"/>
    <w:rsid w:val="00E7085C"/>
    <w:rsid w:val="00E70906"/>
    <w:rsid w:val="00E70985"/>
    <w:rsid w:val="00E7099B"/>
    <w:rsid w:val="00E70D54"/>
    <w:rsid w:val="00E70DAA"/>
    <w:rsid w:val="00E70ED0"/>
    <w:rsid w:val="00E70F62"/>
    <w:rsid w:val="00E70F9C"/>
    <w:rsid w:val="00E710F3"/>
    <w:rsid w:val="00E712DD"/>
    <w:rsid w:val="00E713D0"/>
    <w:rsid w:val="00E71482"/>
    <w:rsid w:val="00E71494"/>
    <w:rsid w:val="00E71514"/>
    <w:rsid w:val="00E7151F"/>
    <w:rsid w:val="00E71594"/>
    <w:rsid w:val="00E715BE"/>
    <w:rsid w:val="00E71694"/>
    <w:rsid w:val="00E716A1"/>
    <w:rsid w:val="00E716EF"/>
    <w:rsid w:val="00E71705"/>
    <w:rsid w:val="00E717F7"/>
    <w:rsid w:val="00E7181B"/>
    <w:rsid w:val="00E7184C"/>
    <w:rsid w:val="00E71944"/>
    <w:rsid w:val="00E71A2D"/>
    <w:rsid w:val="00E71D8C"/>
    <w:rsid w:val="00E71DC8"/>
    <w:rsid w:val="00E71E15"/>
    <w:rsid w:val="00E71E35"/>
    <w:rsid w:val="00E71E5C"/>
    <w:rsid w:val="00E71E62"/>
    <w:rsid w:val="00E71EDF"/>
    <w:rsid w:val="00E71F65"/>
    <w:rsid w:val="00E720EE"/>
    <w:rsid w:val="00E721A8"/>
    <w:rsid w:val="00E72308"/>
    <w:rsid w:val="00E7237E"/>
    <w:rsid w:val="00E723F2"/>
    <w:rsid w:val="00E724BB"/>
    <w:rsid w:val="00E7253E"/>
    <w:rsid w:val="00E725F1"/>
    <w:rsid w:val="00E7268F"/>
    <w:rsid w:val="00E72946"/>
    <w:rsid w:val="00E72958"/>
    <w:rsid w:val="00E72976"/>
    <w:rsid w:val="00E729C2"/>
    <w:rsid w:val="00E72BB2"/>
    <w:rsid w:val="00E72BF1"/>
    <w:rsid w:val="00E72DBF"/>
    <w:rsid w:val="00E72DD9"/>
    <w:rsid w:val="00E730B0"/>
    <w:rsid w:val="00E730D3"/>
    <w:rsid w:val="00E730E2"/>
    <w:rsid w:val="00E7337F"/>
    <w:rsid w:val="00E733E0"/>
    <w:rsid w:val="00E73550"/>
    <w:rsid w:val="00E73588"/>
    <w:rsid w:val="00E7359B"/>
    <w:rsid w:val="00E735D5"/>
    <w:rsid w:val="00E736BF"/>
    <w:rsid w:val="00E73A47"/>
    <w:rsid w:val="00E73C08"/>
    <w:rsid w:val="00E73C39"/>
    <w:rsid w:val="00E73D37"/>
    <w:rsid w:val="00E73E3A"/>
    <w:rsid w:val="00E73E63"/>
    <w:rsid w:val="00E73F19"/>
    <w:rsid w:val="00E73F26"/>
    <w:rsid w:val="00E73F9E"/>
    <w:rsid w:val="00E73FC1"/>
    <w:rsid w:val="00E743A9"/>
    <w:rsid w:val="00E74413"/>
    <w:rsid w:val="00E74442"/>
    <w:rsid w:val="00E7471F"/>
    <w:rsid w:val="00E747E2"/>
    <w:rsid w:val="00E74887"/>
    <w:rsid w:val="00E74917"/>
    <w:rsid w:val="00E74A03"/>
    <w:rsid w:val="00E74A0E"/>
    <w:rsid w:val="00E74B04"/>
    <w:rsid w:val="00E74B5D"/>
    <w:rsid w:val="00E74BEA"/>
    <w:rsid w:val="00E74CA3"/>
    <w:rsid w:val="00E74D57"/>
    <w:rsid w:val="00E74EA0"/>
    <w:rsid w:val="00E74EE8"/>
    <w:rsid w:val="00E74F15"/>
    <w:rsid w:val="00E75213"/>
    <w:rsid w:val="00E7529F"/>
    <w:rsid w:val="00E75317"/>
    <w:rsid w:val="00E75367"/>
    <w:rsid w:val="00E75418"/>
    <w:rsid w:val="00E75460"/>
    <w:rsid w:val="00E75508"/>
    <w:rsid w:val="00E755F3"/>
    <w:rsid w:val="00E75671"/>
    <w:rsid w:val="00E756FE"/>
    <w:rsid w:val="00E7576E"/>
    <w:rsid w:val="00E7578A"/>
    <w:rsid w:val="00E758B0"/>
    <w:rsid w:val="00E758C4"/>
    <w:rsid w:val="00E758F4"/>
    <w:rsid w:val="00E75B15"/>
    <w:rsid w:val="00E75C31"/>
    <w:rsid w:val="00E75C43"/>
    <w:rsid w:val="00E75CE8"/>
    <w:rsid w:val="00E75CEF"/>
    <w:rsid w:val="00E75D60"/>
    <w:rsid w:val="00E75E68"/>
    <w:rsid w:val="00E75E95"/>
    <w:rsid w:val="00E76005"/>
    <w:rsid w:val="00E760B4"/>
    <w:rsid w:val="00E761F7"/>
    <w:rsid w:val="00E76216"/>
    <w:rsid w:val="00E76251"/>
    <w:rsid w:val="00E762B0"/>
    <w:rsid w:val="00E76390"/>
    <w:rsid w:val="00E763EF"/>
    <w:rsid w:val="00E764DB"/>
    <w:rsid w:val="00E7658B"/>
    <w:rsid w:val="00E766F6"/>
    <w:rsid w:val="00E767B1"/>
    <w:rsid w:val="00E767B8"/>
    <w:rsid w:val="00E767FD"/>
    <w:rsid w:val="00E7687E"/>
    <w:rsid w:val="00E769A3"/>
    <w:rsid w:val="00E76AA4"/>
    <w:rsid w:val="00E76ACB"/>
    <w:rsid w:val="00E76B99"/>
    <w:rsid w:val="00E76BE2"/>
    <w:rsid w:val="00E76BFA"/>
    <w:rsid w:val="00E76C5D"/>
    <w:rsid w:val="00E76D21"/>
    <w:rsid w:val="00E76D6F"/>
    <w:rsid w:val="00E76DB1"/>
    <w:rsid w:val="00E76DCC"/>
    <w:rsid w:val="00E76F39"/>
    <w:rsid w:val="00E77311"/>
    <w:rsid w:val="00E7735E"/>
    <w:rsid w:val="00E77361"/>
    <w:rsid w:val="00E77385"/>
    <w:rsid w:val="00E77598"/>
    <w:rsid w:val="00E775DB"/>
    <w:rsid w:val="00E77761"/>
    <w:rsid w:val="00E77B71"/>
    <w:rsid w:val="00E77CB2"/>
    <w:rsid w:val="00E77DC0"/>
    <w:rsid w:val="00E77EA7"/>
    <w:rsid w:val="00E77F20"/>
    <w:rsid w:val="00E80201"/>
    <w:rsid w:val="00E80233"/>
    <w:rsid w:val="00E80354"/>
    <w:rsid w:val="00E8050B"/>
    <w:rsid w:val="00E80520"/>
    <w:rsid w:val="00E8059F"/>
    <w:rsid w:val="00E806BE"/>
    <w:rsid w:val="00E8071A"/>
    <w:rsid w:val="00E8082A"/>
    <w:rsid w:val="00E808DC"/>
    <w:rsid w:val="00E80A43"/>
    <w:rsid w:val="00E80B65"/>
    <w:rsid w:val="00E80B93"/>
    <w:rsid w:val="00E80BEE"/>
    <w:rsid w:val="00E80BF4"/>
    <w:rsid w:val="00E80C13"/>
    <w:rsid w:val="00E80C5F"/>
    <w:rsid w:val="00E80CB1"/>
    <w:rsid w:val="00E80D65"/>
    <w:rsid w:val="00E80F15"/>
    <w:rsid w:val="00E810A3"/>
    <w:rsid w:val="00E81135"/>
    <w:rsid w:val="00E8119C"/>
    <w:rsid w:val="00E813CD"/>
    <w:rsid w:val="00E81472"/>
    <w:rsid w:val="00E81484"/>
    <w:rsid w:val="00E81528"/>
    <w:rsid w:val="00E81559"/>
    <w:rsid w:val="00E81709"/>
    <w:rsid w:val="00E817C4"/>
    <w:rsid w:val="00E817CE"/>
    <w:rsid w:val="00E81932"/>
    <w:rsid w:val="00E81940"/>
    <w:rsid w:val="00E81B6C"/>
    <w:rsid w:val="00E81E80"/>
    <w:rsid w:val="00E81F85"/>
    <w:rsid w:val="00E81FAE"/>
    <w:rsid w:val="00E81FD9"/>
    <w:rsid w:val="00E81FF7"/>
    <w:rsid w:val="00E8206F"/>
    <w:rsid w:val="00E8217E"/>
    <w:rsid w:val="00E821BB"/>
    <w:rsid w:val="00E82385"/>
    <w:rsid w:val="00E8241E"/>
    <w:rsid w:val="00E8248E"/>
    <w:rsid w:val="00E82534"/>
    <w:rsid w:val="00E825C2"/>
    <w:rsid w:val="00E825DB"/>
    <w:rsid w:val="00E825E0"/>
    <w:rsid w:val="00E82701"/>
    <w:rsid w:val="00E828A3"/>
    <w:rsid w:val="00E82A62"/>
    <w:rsid w:val="00E82B92"/>
    <w:rsid w:val="00E82BF8"/>
    <w:rsid w:val="00E82C55"/>
    <w:rsid w:val="00E82EB4"/>
    <w:rsid w:val="00E82F00"/>
    <w:rsid w:val="00E82F17"/>
    <w:rsid w:val="00E82F35"/>
    <w:rsid w:val="00E82F6C"/>
    <w:rsid w:val="00E83096"/>
    <w:rsid w:val="00E83098"/>
    <w:rsid w:val="00E830A9"/>
    <w:rsid w:val="00E830B0"/>
    <w:rsid w:val="00E830F9"/>
    <w:rsid w:val="00E8346B"/>
    <w:rsid w:val="00E834CC"/>
    <w:rsid w:val="00E83544"/>
    <w:rsid w:val="00E836B4"/>
    <w:rsid w:val="00E836E8"/>
    <w:rsid w:val="00E83843"/>
    <w:rsid w:val="00E83970"/>
    <w:rsid w:val="00E839F1"/>
    <w:rsid w:val="00E83AC3"/>
    <w:rsid w:val="00E83BBC"/>
    <w:rsid w:val="00E83BCD"/>
    <w:rsid w:val="00E83BF5"/>
    <w:rsid w:val="00E83CA4"/>
    <w:rsid w:val="00E83D26"/>
    <w:rsid w:val="00E83E8C"/>
    <w:rsid w:val="00E83FFA"/>
    <w:rsid w:val="00E841FE"/>
    <w:rsid w:val="00E84222"/>
    <w:rsid w:val="00E84234"/>
    <w:rsid w:val="00E84248"/>
    <w:rsid w:val="00E842E1"/>
    <w:rsid w:val="00E842EE"/>
    <w:rsid w:val="00E843F4"/>
    <w:rsid w:val="00E84419"/>
    <w:rsid w:val="00E844DD"/>
    <w:rsid w:val="00E84739"/>
    <w:rsid w:val="00E8480C"/>
    <w:rsid w:val="00E84945"/>
    <w:rsid w:val="00E84A26"/>
    <w:rsid w:val="00E84B99"/>
    <w:rsid w:val="00E84C54"/>
    <w:rsid w:val="00E84C61"/>
    <w:rsid w:val="00E84CA1"/>
    <w:rsid w:val="00E84D05"/>
    <w:rsid w:val="00E84D6F"/>
    <w:rsid w:val="00E8503A"/>
    <w:rsid w:val="00E850E5"/>
    <w:rsid w:val="00E850F6"/>
    <w:rsid w:val="00E85107"/>
    <w:rsid w:val="00E851B1"/>
    <w:rsid w:val="00E8524A"/>
    <w:rsid w:val="00E852CF"/>
    <w:rsid w:val="00E857F4"/>
    <w:rsid w:val="00E858AC"/>
    <w:rsid w:val="00E858EA"/>
    <w:rsid w:val="00E85986"/>
    <w:rsid w:val="00E859BF"/>
    <w:rsid w:val="00E85AAB"/>
    <w:rsid w:val="00E85B33"/>
    <w:rsid w:val="00E85B3D"/>
    <w:rsid w:val="00E85C0B"/>
    <w:rsid w:val="00E85D89"/>
    <w:rsid w:val="00E85DB3"/>
    <w:rsid w:val="00E85E55"/>
    <w:rsid w:val="00E85FD5"/>
    <w:rsid w:val="00E86274"/>
    <w:rsid w:val="00E86279"/>
    <w:rsid w:val="00E8627D"/>
    <w:rsid w:val="00E864A6"/>
    <w:rsid w:val="00E864F5"/>
    <w:rsid w:val="00E8686F"/>
    <w:rsid w:val="00E86991"/>
    <w:rsid w:val="00E86998"/>
    <w:rsid w:val="00E869F8"/>
    <w:rsid w:val="00E86A04"/>
    <w:rsid w:val="00E86A6E"/>
    <w:rsid w:val="00E86B37"/>
    <w:rsid w:val="00E86C98"/>
    <w:rsid w:val="00E86CE5"/>
    <w:rsid w:val="00E86DC2"/>
    <w:rsid w:val="00E86E93"/>
    <w:rsid w:val="00E86F80"/>
    <w:rsid w:val="00E87557"/>
    <w:rsid w:val="00E876A0"/>
    <w:rsid w:val="00E87799"/>
    <w:rsid w:val="00E8799A"/>
    <w:rsid w:val="00E879BF"/>
    <w:rsid w:val="00E87A64"/>
    <w:rsid w:val="00E87A8D"/>
    <w:rsid w:val="00E87A91"/>
    <w:rsid w:val="00E87C1E"/>
    <w:rsid w:val="00E87CC3"/>
    <w:rsid w:val="00E87D21"/>
    <w:rsid w:val="00E87DDA"/>
    <w:rsid w:val="00E87DE2"/>
    <w:rsid w:val="00E87E47"/>
    <w:rsid w:val="00E9008E"/>
    <w:rsid w:val="00E901C7"/>
    <w:rsid w:val="00E902DE"/>
    <w:rsid w:val="00E9034F"/>
    <w:rsid w:val="00E905AD"/>
    <w:rsid w:val="00E906F3"/>
    <w:rsid w:val="00E9071C"/>
    <w:rsid w:val="00E90743"/>
    <w:rsid w:val="00E90756"/>
    <w:rsid w:val="00E90797"/>
    <w:rsid w:val="00E907AF"/>
    <w:rsid w:val="00E907D7"/>
    <w:rsid w:val="00E90888"/>
    <w:rsid w:val="00E90940"/>
    <w:rsid w:val="00E90A13"/>
    <w:rsid w:val="00E90A40"/>
    <w:rsid w:val="00E90B75"/>
    <w:rsid w:val="00E90BB1"/>
    <w:rsid w:val="00E90C76"/>
    <w:rsid w:val="00E90ED9"/>
    <w:rsid w:val="00E90EF4"/>
    <w:rsid w:val="00E90F05"/>
    <w:rsid w:val="00E9117E"/>
    <w:rsid w:val="00E91191"/>
    <w:rsid w:val="00E91240"/>
    <w:rsid w:val="00E91367"/>
    <w:rsid w:val="00E913D4"/>
    <w:rsid w:val="00E91406"/>
    <w:rsid w:val="00E914F4"/>
    <w:rsid w:val="00E914FC"/>
    <w:rsid w:val="00E9150C"/>
    <w:rsid w:val="00E9152E"/>
    <w:rsid w:val="00E9154B"/>
    <w:rsid w:val="00E915F3"/>
    <w:rsid w:val="00E915FE"/>
    <w:rsid w:val="00E9168D"/>
    <w:rsid w:val="00E9177F"/>
    <w:rsid w:val="00E91812"/>
    <w:rsid w:val="00E91827"/>
    <w:rsid w:val="00E9185B"/>
    <w:rsid w:val="00E91867"/>
    <w:rsid w:val="00E91D05"/>
    <w:rsid w:val="00E91D89"/>
    <w:rsid w:val="00E91FA4"/>
    <w:rsid w:val="00E91FC6"/>
    <w:rsid w:val="00E92121"/>
    <w:rsid w:val="00E92133"/>
    <w:rsid w:val="00E92158"/>
    <w:rsid w:val="00E92200"/>
    <w:rsid w:val="00E92512"/>
    <w:rsid w:val="00E92584"/>
    <w:rsid w:val="00E925AB"/>
    <w:rsid w:val="00E9276F"/>
    <w:rsid w:val="00E92788"/>
    <w:rsid w:val="00E92837"/>
    <w:rsid w:val="00E92870"/>
    <w:rsid w:val="00E929FC"/>
    <w:rsid w:val="00E92AA4"/>
    <w:rsid w:val="00E92AC3"/>
    <w:rsid w:val="00E92AD6"/>
    <w:rsid w:val="00E92BCD"/>
    <w:rsid w:val="00E92D1B"/>
    <w:rsid w:val="00E92D41"/>
    <w:rsid w:val="00E92DAF"/>
    <w:rsid w:val="00E92DD6"/>
    <w:rsid w:val="00E92DE2"/>
    <w:rsid w:val="00E92E31"/>
    <w:rsid w:val="00E93016"/>
    <w:rsid w:val="00E93047"/>
    <w:rsid w:val="00E93098"/>
    <w:rsid w:val="00E9312E"/>
    <w:rsid w:val="00E93297"/>
    <w:rsid w:val="00E93384"/>
    <w:rsid w:val="00E933AF"/>
    <w:rsid w:val="00E93422"/>
    <w:rsid w:val="00E93488"/>
    <w:rsid w:val="00E9349E"/>
    <w:rsid w:val="00E9357C"/>
    <w:rsid w:val="00E9358A"/>
    <w:rsid w:val="00E935D0"/>
    <w:rsid w:val="00E93618"/>
    <w:rsid w:val="00E9370D"/>
    <w:rsid w:val="00E93727"/>
    <w:rsid w:val="00E93908"/>
    <w:rsid w:val="00E93AD1"/>
    <w:rsid w:val="00E93C04"/>
    <w:rsid w:val="00E93C6B"/>
    <w:rsid w:val="00E93CCB"/>
    <w:rsid w:val="00E93D34"/>
    <w:rsid w:val="00E93DA7"/>
    <w:rsid w:val="00E93E00"/>
    <w:rsid w:val="00E940A9"/>
    <w:rsid w:val="00E94134"/>
    <w:rsid w:val="00E941B4"/>
    <w:rsid w:val="00E94281"/>
    <w:rsid w:val="00E9440A"/>
    <w:rsid w:val="00E94478"/>
    <w:rsid w:val="00E94541"/>
    <w:rsid w:val="00E945B2"/>
    <w:rsid w:val="00E94619"/>
    <w:rsid w:val="00E94635"/>
    <w:rsid w:val="00E94A1D"/>
    <w:rsid w:val="00E94A97"/>
    <w:rsid w:val="00E94AA5"/>
    <w:rsid w:val="00E94ABA"/>
    <w:rsid w:val="00E94ADD"/>
    <w:rsid w:val="00E94B78"/>
    <w:rsid w:val="00E94CB2"/>
    <w:rsid w:val="00E94D1E"/>
    <w:rsid w:val="00E94DB2"/>
    <w:rsid w:val="00E94DFC"/>
    <w:rsid w:val="00E94E41"/>
    <w:rsid w:val="00E94E4D"/>
    <w:rsid w:val="00E94EA8"/>
    <w:rsid w:val="00E94F0D"/>
    <w:rsid w:val="00E95031"/>
    <w:rsid w:val="00E95128"/>
    <w:rsid w:val="00E9515F"/>
    <w:rsid w:val="00E95180"/>
    <w:rsid w:val="00E951FF"/>
    <w:rsid w:val="00E9532B"/>
    <w:rsid w:val="00E95368"/>
    <w:rsid w:val="00E9554A"/>
    <w:rsid w:val="00E955B4"/>
    <w:rsid w:val="00E9561A"/>
    <w:rsid w:val="00E956BC"/>
    <w:rsid w:val="00E956BD"/>
    <w:rsid w:val="00E95742"/>
    <w:rsid w:val="00E95868"/>
    <w:rsid w:val="00E95898"/>
    <w:rsid w:val="00E958C8"/>
    <w:rsid w:val="00E95A24"/>
    <w:rsid w:val="00E95C2E"/>
    <w:rsid w:val="00E95C38"/>
    <w:rsid w:val="00E95C42"/>
    <w:rsid w:val="00E95CDD"/>
    <w:rsid w:val="00E95D54"/>
    <w:rsid w:val="00E95EFC"/>
    <w:rsid w:val="00E95F38"/>
    <w:rsid w:val="00E96024"/>
    <w:rsid w:val="00E9615E"/>
    <w:rsid w:val="00E961DD"/>
    <w:rsid w:val="00E9629E"/>
    <w:rsid w:val="00E962D7"/>
    <w:rsid w:val="00E962D8"/>
    <w:rsid w:val="00E96366"/>
    <w:rsid w:val="00E96400"/>
    <w:rsid w:val="00E96421"/>
    <w:rsid w:val="00E965E2"/>
    <w:rsid w:val="00E96613"/>
    <w:rsid w:val="00E96649"/>
    <w:rsid w:val="00E96675"/>
    <w:rsid w:val="00E96933"/>
    <w:rsid w:val="00E9698E"/>
    <w:rsid w:val="00E969FF"/>
    <w:rsid w:val="00E96A82"/>
    <w:rsid w:val="00E96AEC"/>
    <w:rsid w:val="00E96BA5"/>
    <w:rsid w:val="00E96CBC"/>
    <w:rsid w:val="00E96DC0"/>
    <w:rsid w:val="00E96E7A"/>
    <w:rsid w:val="00E96F1F"/>
    <w:rsid w:val="00E96FE3"/>
    <w:rsid w:val="00E97084"/>
    <w:rsid w:val="00E970CC"/>
    <w:rsid w:val="00E97241"/>
    <w:rsid w:val="00E9741C"/>
    <w:rsid w:val="00E97453"/>
    <w:rsid w:val="00E97721"/>
    <w:rsid w:val="00E97899"/>
    <w:rsid w:val="00E9798F"/>
    <w:rsid w:val="00E97A50"/>
    <w:rsid w:val="00E97B98"/>
    <w:rsid w:val="00E97C70"/>
    <w:rsid w:val="00E97C8E"/>
    <w:rsid w:val="00E97CDE"/>
    <w:rsid w:val="00E97D2A"/>
    <w:rsid w:val="00E97D41"/>
    <w:rsid w:val="00E97D7A"/>
    <w:rsid w:val="00E97D82"/>
    <w:rsid w:val="00E97E34"/>
    <w:rsid w:val="00E97F6B"/>
    <w:rsid w:val="00EA018B"/>
    <w:rsid w:val="00EA01B0"/>
    <w:rsid w:val="00EA01BC"/>
    <w:rsid w:val="00EA02C9"/>
    <w:rsid w:val="00EA03B2"/>
    <w:rsid w:val="00EA048E"/>
    <w:rsid w:val="00EA04BA"/>
    <w:rsid w:val="00EA0525"/>
    <w:rsid w:val="00EA05E0"/>
    <w:rsid w:val="00EA0647"/>
    <w:rsid w:val="00EA067F"/>
    <w:rsid w:val="00EA08C3"/>
    <w:rsid w:val="00EA09E6"/>
    <w:rsid w:val="00EA0B49"/>
    <w:rsid w:val="00EA0B81"/>
    <w:rsid w:val="00EA0C47"/>
    <w:rsid w:val="00EA0E28"/>
    <w:rsid w:val="00EA0ED9"/>
    <w:rsid w:val="00EA0EDF"/>
    <w:rsid w:val="00EA0FDE"/>
    <w:rsid w:val="00EA0FFF"/>
    <w:rsid w:val="00EA11C9"/>
    <w:rsid w:val="00EA1257"/>
    <w:rsid w:val="00EA1290"/>
    <w:rsid w:val="00EA12B9"/>
    <w:rsid w:val="00EA12DA"/>
    <w:rsid w:val="00EA136D"/>
    <w:rsid w:val="00EA13A3"/>
    <w:rsid w:val="00EA14E2"/>
    <w:rsid w:val="00EA156B"/>
    <w:rsid w:val="00EA15AF"/>
    <w:rsid w:val="00EA15D4"/>
    <w:rsid w:val="00EA1644"/>
    <w:rsid w:val="00EA16EB"/>
    <w:rsid w:val="00EA178A"/>
    <w:rsid w:val="00EA188C"/>
    <w:rsid w:val="00EA1A25"/>
    <w:rsid w:val="00EA1A43"/>
    <w:rsid w:val="00EA1C01"/>
    <w:rsid w:val="00EA1CDD"/>
    <w:rsid w:val="00EA1CF4"/>
    <w:rsid w:val="00EA1D17"/>
    <w:rsid w:val="00EA1E60"/>
    <w:rsid w:val="00EA1E88"/>
    <w:rsid w:val="00EA1F3F"/>
    <w:rsid w:val="00EA1FB6"/>
    <w:rsid w:val="00EA1FC4"/>
    <w:rsid w:val="00EA1FCA"/>
    <w:rsid w:val="00EA2060"/>
    <w:rsid w:val="00EA2201"/>
    <w:rsid w:val="00EA22E4"/>
    <w:rsid w:val="00EA24B8"/>
    <w:rsid w:val="00EA2565"/>
    <w:rsid w:val="00EA266A"/>
    <w:rsid w:val="00EA2739"/>
    <w:rsid w:val="00EA27AF"/>
    <w:rsid w:val="00EA2A52"/>
    <w:rsid w:val="00EA2AA9"/>
    <w:rsid w:val="00EA2AF7"/>
    <w:rsid w:val="00EA2BD4"/>
    <w:rsid w:val="00EA2C90"/>
    <w:rsid w:val="00EA2CA7"/>
    <w:rsid w:val="00EA2D4C"/>
    <w:rsid w:val="00EA2DAD"/>
    <w:rsid w:val="00EA2E2B"/>
    <w:rsid w:val="00EA2E30"/>
    <w:rsid w:val="00EA2F58"/>
    <w:rsid w:val="00EA2F66"/>
    <w:rsid w:val="00EA3013"/>
    <w:rsid w:val="00EA3066"/>
    <w:rsid w:val="00EA315C"/>
    <w:rsid w:val="00EA325A"/>
    <w:rsid w:val="00EA330A"/>
    <w:rsid w:val="00EA335F"/>
    <w:rsid w:val="00EA33CE"/>
    <w:rsid w:val="00EA3414"/>
    <w:rsid w:val="00EA3473"/>
    <w:rsid w:val="00EA3484"/>
    <w:rsid w:val="00EA353D"/>
    <w:rsid w:val="00EA35A2"/>
    <w:rsid w:val="00EA367C"/>
    <w:rsid w:val="00EA369D"/>
    <w:rsid w:val="00EA3716"/>
    <w:rsid w:val="00EA39CF"/>
    <w:rsid w:val="00EA39EA"/>
    <w:rsid w:val="00EA3ABA"/>
    <w:rsid w:val="00EA3B3E"/>
    <w:rsid w:val="00EA3B9B"/>
    <w:rsid w:val="00EA3C93"/>
    <w:rsid w:val="00EA3CC0"/>
    <w:rsid w:val="00EA3D2F"/>
    <w:rsid w:val="00EA3E11"/>
    <w:rsid w:val="00EA3FF7"/>
    <w:rsid w:val="00EA40E8"/>
    <w:rsid w:val="00EA411B"/>
    <w:rsid w:val="00EA416A"/>
    <w:rsid w:val="00EA4188"/>
    <w:rsid w:val="00EA42AC"/>
    <w:rsid w:val="00EA42C1"/>
    <w:rsid w:val="00EA45C3"/>
    <w:rsid w:val="00EA47BE"/>
    <w:rsid w:val="00EA4835"/>
    <w:rsid w:val="00EA4905"/>
    <w:rsid w:val="00EA4C17"/>
    <w:rsid w:val="00EA4D90"/>
    <w:rsid w:val="00EA4F49"/>
    <w:rsid w:val="00EA4FEE"/>
    <w:rsid w:val="00EA4FF1"/>
    <w:rsid w:val="00EA50FA"/>
    <w:rsid w:val="00EA5617"/>
    <w:rsid w:val="00EA56F2"/>
    <w:rsid w:val="00EA5703"/>
    <w:rsid w:val="00EA57F9"/>
    <w:rsid w:val="00EA5944"/>
    <w:rsid w:val="00EA5961"/>
    <w:rsid w:val="00EA5997"/>
    <w:rsid w:val="00EA59FE"/>
    <w:rsid w:val="00EA5A45"/>
    <w:rsid w:val="00EA5CCF"/>
    <w:rsid w:val="00EA5D10"/>
    <w:rsid w:val="00EA5D43"/>
    <w:rsid w:val="00EA5D4C"/>
    <w:rsid w:val="00EA5F29"/>
    <w:rsid w:val="00EA6170"/>
    <w:rsid w:val="00EA6191"/>
    <w:rsid w:val="00EA6224"/>
    <w:rsid w:val="00EA6274"/>
    <w:rsid w:val="00EA6385"/>
    <w:rsid w:val="00EA63E5"/>
    <w:rsid w:val="00EA64DD"/>
    <w:rsid w:val="00EA66C0"/>
    <w:rsid w:val="00EA6716"/>
    <w:rsid w:val="00EA6745"/>
    <w:rsid w:val="00EA6923"/>
    <w:rsid w:val="00EA6955"/>
    <w:rsid w:val="00EA6C17"/>
    <w:rsid w:val="00EA6CE2"/>
    <w:rsid w:val="00EA6DA3"/>
    <w:rsid w:val="00EA6DAF"/>
    <w:rsid w:val="00EA6E88"/>
    <w:rsid w:val="00EA6F9A"/>
    <w:rsid w:val="00EA705B"/>
    <w:rsid w:val="00EA70DB"/>
    <w:rsid w:val="00EA7115"/>
    <w:rsid w:val="00EA711E"/>
    <w:rsid w:val="00EA7137"/>
    <w:rsid w:val="00EA73C4"/>
    <w:rsid w:val="00EA7426"/>
    <w:rsid w:val="00EA74F2"/>
    <w:rsid w:val="00EA75E6"/>
    <w:rsid w:val="00EA77F0"/>
    <w:rsid w:val="00EA79D6"/>
    <w:rsid w:val="00EA7C2F"/>
    <w:rsid w:val="00EA7C71"/>
    <w:rsid w:val="00EA7C74"/>
    <w:rsid w:val="00EA7FE3"/>
    <w:rsid w:val="00EB0046"/>
    <w:rsid w:val="00EB00E0"/>
    <w:rsid w:val="00EB017E"/>
    <w:rsid w:val="00EB01C7"/>
    <w:rsid w:val="00EB02A3"/>
    <w:rsid w:val="00EB030C"/>
    <w:rsid w:val="00EB036E"/>
    <w:rsid w:val="00EB03D7"/>
    <w:rsid w:val="00EB03E8"/>
    <w:rsid w:val="00EB0408"/>
    <w:rsid w:val="00EB04D8"/>
    <w:rsid w:val="00EB05F1"/>
    <w:rsid w:val="00EB0607"/>
    <w:rsid w:val="00EB0784"/>
    <w:rsid w:val="00EB0896"/>
    <w:rsid w:val="00EB08E3"/>
    <w:rsid w:val="00EB09B6"/>
    <w:rsid w:val="00EB0AC0"/>
    <w:rsid w:val="00EB0B0F"/>
    <w:rsid w:val="00EB0BF0"/>
    <w:rsid w:val="00EB0D26"/>
    <w:rsid w:val="00EB0ECB"/>
    <w:rsid w:val="00EB0EE9"/>
    <w:rsid w:val="00EB0F3A"/>
    <w:rsid w:val="00EB100A"/>
    <w:rsid w:val="00EB1091"/>
    <w:rsid w:val="00EB1175"/>
    <w:rsid w:val="00EB1273"/>
    <w:rsid w:val="00EB128F"/>
    <w:rsid w:val="00EB12E0"/>
    <w:rsid w:val="00EB14A7"/>
    <w:rsid w:val="00EB1644"/>
    <w:rsid w:val="00EB165F"/>
    <w:rsid w:val="00EB170B"/>
    <w:rsid w:val="00EB1753"/>
    <w:rsid w:val="00EB1835"/>
    <w:rsid w:val="00EB199B"/>
    <w:rsid w:val="00EB19AD"/>
    <w:rsid w:val="00EB19C9"/>
    <w:rsid w:val="00EB1AAF"/>
    <w:rsid w:val="00EB1AFE"/>
    <w:rsid w:val="00EB1CD3"/>
    <w:rsid w:val="00EB1D9E"/>
    <w:rsid w:val="00EB1DC3"/>
    <w:rsid w:val="00EB1DD5"/>
    <w:rsid w:val="00EB1F5F"/>
    <w:rsid w:val="00EB20DD"/>
    <w:rsid w:val="00EB2218"/>
    <w:rsid w:val="00EB2239"/>
    <w:rsid w:val="00EB227B"/>
    <w:rsid w:val="00EB2291"/>
    <w:rsid w:val="00EB230D"/>
    <w:rsid w:val="00EB23E3"/>
    <w:rsid w:val="00EB2443"/>
    <w:rsid w:val="00EB2468"/>
    <w:rsid w:val="00EB2473"/>
    <w:rsid w:val="00EB2505"/>
    <w:rsid w:val="00EB2537"/>
    <w:rsid w:val="00EB268B"/>
    <w:rsid w:val="00EB2734"/>
    <w:rsid w:val="00EB2745"/>
    <w:rsid w:val="00EB2874"/>
    <w:rsid w:val="00EB29F5"/>
    <w:rsid w:val="00EB2B14"/>
    <w:rsid w:val="00EB2BA7"/>
    <w:rsid w:val="00EB2E8E"/>
    <w:rsid w:val="00EB3048"/>
    <w:rsid w:val="00EB3159"/>
    <w:rsid w:val="00EB3196"/>
    <w:rsid w:val="00EB3217"/>
    <w:rsid w:val="00EB3309"/>
    <w:rsid w:val="00EB3316"/>
    <w:rsid w:val="00EB3348"/>
    <w:rsid w:val="00EB3384"/>
    <w:rsid w:val="00EB33EF"/>
    <w:rsid w:val="00EB3443"/>
    <w:rsid w:val="00EB3488"/>
    <w:rsid w:val="00EB359C"/>
    <w:rsid w:val="00EB394E"/>
    <w:rsid w:val="00EB39A0"/>
    <w:rsid w:val="00EB39B6"/>
    <w:rsid w:val="00EB3A39"/>
    <w:rsid w:val="00EB3A8A"/>
    <w:rsid w:val="00EB3B5C"/>
    <w:rsid w:val="00EB3B8A"/>
    <w:rsid w:val="00EB3C55"/>
    <w:rsid w:val="00EB3DC3"/>
    <w:rsid w:val="00EB3E96"/>
    <w:rsid w:val="00EB3F3C"/>
    <w:rsid w:val="00EB4113"/>
    <w:rsid w:val="00EB4299"/>
    <w:rsid w:val="00EB4327"/>
    <w:rsid w:val="00EB43CD"/>
    <w:rsid w:val="00EB451D"/>
    <w:rsid w:val="00EB456A"/>
    <w:rsid w:val="00EB476C"/>
    <w:rsid w:val="00EB477E"/>
    <w:rsid w:val="00EB47BE"/>
    <w:rsid w:val="00EB4815"/>
    <w:rsid w:val="00EB4867"/>
    <w:rsid w:val="00EB48D2"/>
    <w:rsid w:val="00EB48D6"/>
    <w:rsid w:val="00EB4A10"/>
    <w:rsid w:val="00EB4B7F"/>
    <w:rsid w:val="00EB4CED"/>
    <w:rsid w:val="00EB4DDA"/>
    <w:rsid w:val="00EB5090"/>
    <w:rsid w:val="00EB50C8"/>
    <w:rsid w:val="00EB525E"/>
    <w:rsid w:val="00EB527F"/>
    <w:rsid w:val="00EB5286"/>
    <w:rsid w:val="00EB538B"/>
    <w:rsid w:val="00EB576A"/>
    <w:rsid w:val="00EB5825"/>
    <w:rsid w:val="00EB5834"/>
    <w:rsid w:val="00EB586B"/>
    <w:rsid w:val="00EB58B5"/>
    <w:rsid w:val="00EB58D7"/>
    <w:rsid w:val="00EB5920"/>
    <w:rsid w:val="00EB594A"/>
    <w:rsid w:val="00EB59D9"/>
    <w:rsid w:val="00EB5AB0"/>
    <w:rsid w:val="00EB5AE0"/>
    <w:rsid w:val="00EB5CA7"/>
    <w:rsid w:val="00EB5CBC"/>
    <w:rsid w:val="00EB5D15"/>
    <w:rsid w:val="00EB5E29"/>
    <w:rsid w:val="00EB5EC7"/>
    <w:rsid w:val="00EB617C"/>
    <w:rsid w:val="00EB6230"/>
    <w:rsid w:val="00EB6261"/>
    <w:rsid w:val="00EB63DA"/>
    <w:rsid w:val="00EB649E"/>
    <w:rsid w:val="00EB64DB"/>
    <w:rsid w:val="00EB654E"/>
    <w:rsid w:val="00EB6557"/>
    <w:rsid w:val="00EB6610"/>
    <w:rsid w:val="00EB68C0"/>
    <w:rsid w:val="00EB6999"/>
    <w:rsid w:val="00EB6A7E"/>
    <w:rsid w:val="00EB6AB6"/>
    <w:rsid w:val="00EB6BA3"/>
    <w:rsid w:val="00EB6CF4"/>
    <w:rsid w:val="00EB6D79"/>
    <w:rsid w:val="00EB6E2D"/>
    <w:rsid w:val="00EB6E8F"/>
    <w:rsid w:val="00EB6FDF"/>
    <w:rsid w:val="00EB701B"/>
    <w:rsid w:val="00EB702A"/>
    <w:rsid w:val="00EB7132"/>
    <w:rsid w:val="00EB72DE"/>
    <w:rsid w:val="00EB737C"/>
    <w:rsid w:val="00EB750D"/>
    <w:rsid w:val="00EB77AC"/>
    <w:rsid w:val="00EB7953"/>
    <w:rsid w:val="00EB7AB9"/>
    <w:rsid w:val="00EB7B7A"/>
    <w:rsid w:val="00EB7C48"/>
    <w:rsid w:val="00EB7C66"/>
    <w:rsid w:val="00EB7C8B"/>
    <w:rsid w:val="00EB7DE7"/>
    <w:rsid w:val="00EB7F0B"/>
    <w:rsid w:val="00EB7FD5"/>
    <w:rsid w:val="00EC0043"/>
    <w:rsid w:val="00EC009D"/>
    <w:rsid w:val="00EC012E"/>
    <w:rsid w:val="00EC0171"/>
    <w:rsid w:val="00EC01BE"/>
    <w:rsid w:val="00EC025C"/>
    <w:rsid w:val="00EC04C4"/>
    <w:rsid w:val="00EC0563"/>
    <w:rsid w:val="00EC059F"/>
    <w:rsid w:val="00EC062C"/>
    <w:rsid w:val="00EC06AD"/>
    <w:rsid w:val="00EC06E5"/>
    <w:rsid w:val="00EC06F8"/>
    <w:rsid w:val="00EC0759"/>
    <w:rsid w:val="00EC08C6"/>
    <w:rsid w:val="00EC0A45"/>
    <w:rsid w:val="00EC0A8C"/>
    <w:rsid w:val="00EC0AD9"/>
    <w:rsid w:val="00EC0C32"/>
    <w:rsid w:val="00EC0D1E"/>
    <w:rsid w:val="00EC0DD3"/>
    <w:rsid w:val="00EC0E98"/>
    <w:rsid w:val="00EC0ECB"/>
    <w:rsid w:val="00EC0F8E"/>
    <w:rsid w:val="00EC0FA1"/>
    <w:rsid w:val="00EC10E6"/>
    <w:rsid w:val="00EC113A"/>
    <w:rsid w:val="00EC1275"/>
    <w:rsid w:val="00EC1587"/>
    <w:rsid w:val="00EC15D3"/>
    <w:rsid w:val="00EC16A6"/>
    <w:rsid w:val="00EC1738"/>
    <w:rsid w:val="00EC181B"/>
    <w:rsid w:val="00EC196B"/>
    <w:rsid w:val="00EC1A28"/>
    <w:rsid w:val="00EC1DB6"/>
    <w:rsid w:val="00EC1E12"/>
    <w:rsid w:val="00EC1E66"/>
    <w:rsid w:val="00EC1E95"/>
    <w:rsid w:val="00EC1ED4"/>
    <w:rsid w:val="00EC1F24"/>
    <w:rsid w:val="00EC1F70"/>
    <w:rsid w:val="00EC2177"/>
    <w:rsid w:val="00EC251A"/>
    <w:rsid w:val="00EC25AD"/>
    <w:rsid w:val="00EC261D"/>
    <w:rsid w:val="00EC275B"/>
    <w:rsid w:val="00EC275E"/>
    <w:rsid w:val="00EC27EE"/>
    <w:rsid w:val="00EC2878"/>
    <w:rsid w:val="00EC2962"/>
    <w:rsid w:val="00EC2992"/>
    <w:rsid w:val="00EC2AD9"/>
    <w:rsid w:val="00EC2B0A"/>
    <w:rsid w:val="00EC2B76"/>
    <w:rsid w:val="00EC2C91"/>
    <w:rsid w:val="00EC2F62"/>
    <w:rsid w:val="00EC303F"/>
    <w:rsid w:val="00EC30AE"/>
    <w:rsid w:val="00EC3173"/>
    <w:rsid w:val="00EC317B"/>
    <w:rsid w:val="00EC32E0"/>
    <w:rsid w:val="00EC3316"/>
    <w:rsid w:val="00EC33AF"/>
    <w:rsid w:val="00EC35A9"/>
    <w:rsid w:val="00EC3741"/>
    <w:rsid w:val="00EC3767"/>
    <w:rsid w:val="00EC37B0"/>
    <w:rsid w:val="00EC3833"/>
    <w:rsid w:val="00EC38C4"/>
    <w:rsid w:val="00EC39CE"/>
    <w:rsid w:val="00EC3EB5"/>
    <w:rsid w:val="00EC3F5B"/>
    <w:rsid w:val="00EC3F5E"/>
    <w:rsid w:val="00EC3FBA"/>
    <w:rsid w:val="00EC3FEB"/>
    <w:rsid w:val="00EC4041"/>
    <w:rsid w:val="00EC405E"/>
    <w:rsid w:val="00EC4061"/>
    <w:rsid w:val="00EC414F"/>
    <w:rsid w:val="00EC417B"/>
    <w:rsid w:val="00EC41C8"/>
    <w:rsid w:val="00EC4215"/>
    <w:rsid w:val="00EC4426"/>
    <w:rsid w:val="00EC450F"/>
    <w:rsid w:val="00EC4666"/>
    <w:rsid w:val="00EC47A5"/>
    <w:rsid w:val="00EC4897"/>
    <w:rsid w:val="00EC4972"/>
    <w:rsid w:val="00EC4ABF"/>
    <w:rsid w:val="00EC4B7A"/>
    <w:rsid w:val="00EC4CEE"/>
    <w:rsid w:val="00EC4D95"/>
    <w:rsid w:val="00EC4D98"/>
    <w:rsid w:val="00EC4E66"/>
    <w:rsid w:val="00EC4E6C"/>
    <w:rsid w:val="00EC4E8B"/>
    <w:rsid w:val="00EC4F94"/>
    <w:rsid w:val="00EC50FE"/>
    <w:rsid w:val="00EC5223"/>
    <w:rsid w:val="00EC5421"/>
    <w:rsid w:val="00EC5625"/>
    <w:rsid w:val="00EC5658"/>
    <w:rsid w:val="00EC5978"/>
    <w:rsid w:val="00EC59AB"/>
    <w:rsid w:val="00EC5A06"/>
    <w:rsid w:val="00EC5A4C"/>
    <w:rsid w:val="00EC5AB7"/>
    <w:rsid w:val="00EC5D2F"/>
    <w:rsid w:val="00EC5EC3"/>
    <w:rsid w:val="00EC5EE5"/>
    <w:rsid w:val="00EC5F06"/>
    <w:rsid w:val="00EC5FCB"/>
    <w:rsid w:val="00EC5FEC"/>
    <w:rsid w:val="00EC61E3"/>
    <w:rsid w:val="00EC61F3"/>
    <w:rsid w:val="00EC6226"/>
    <w:rsid w:val="00EC6247"/>
    <w:rsid w:val="00EC633E"/>
    <w:rsid w:val="00EC6352"/>
    <w:rsid w:val="00EC6383"/>
    <w:rsid w:val="00EC63C5"/>
    <w:rsid w:val="00EC63C6"/>
    <w:rsid w:val="00EC6459"/>
    <w:rsid w:val="00EC64D7"/>
    <w:rsid w:val="00EC65F3"/>
    <w:rsid w:val="00EC671C"/>
    <w:rsid w:val="00EC6842"/>
    <w:rsid w:val="00EC68B7"/>
    <w:rsid w:val="00EC691B"/>
    <w:rsid w:val="00EC6B11"/>
    <w:rsid w:val="00EC6B76"/>
    <w:rsid w:val="00EC6BF1"/>
    <w:rsid w:val="00EC6C97"/>
    <w:rsid w:val="00EC6E5E"/>
    <w:rsid w:val="00EC700B"/>
    <w:rsid w:val="00EC7014"/>
    <w:rsid w:val="00EC7081"/>
    <w:rsid w:val="00EC7094"/>
    <w:rsid w:val="00EC711E"/>
    <w:rsid w:val="00EC71E4"/>
    <w:rsid w:val="00EC72CF"/>
    <w:rsid w:val="00EC7300"/>
    <w:rsid w:val="00EC757A"/>
    <w:rsid w:val="00EC7776"/>
    <w:rsid w:val="00EC77BA"/>
    <w:rsid w:val="00EC7806"/>
    <w:rsid w:val="00EC795F"/>
    <w:rsid w:val="00EC7A13"/>
    <w:rsid w:val="00EC7A4D"/>
    <w:rsid w:val="00EC7AA8"/>
    <w:rsid w:val="00EC7C47"/>
    <w:rsid w:val="00EC7C54"/>
    <w:rsid w:val="00EC7D02"/>
    <w:rsid w:val="00EC7D83"/>
    <w:rsid w:val="00EC7E03"/>
    <w:rsid w:val="00ED0008"/>
    <w:rsid w:val="00ED01A2"/>
    <w:rsid w:val="00ED01DD"/>
    <w:rsid w:val="00ED0206"/>
    <w:rsid w:val="00ED03CE"/>
    <w:rsid w:val="00ED03E1"/>
    <w:rsid w:val="00ED0451"/>
    <w:rsid w:val="00ED04F8"/>
    <w:rsid w:val="00ED0513"/>
    <w:rsid w:val="00ED0587"/>
    <w:rsid w:val="00ED06A7"/>
    <w:rsid w:val="00ED06B3"/>
    <w:rsid w:val="00ED09B7"/>
    <w:rsid w:val="00ED0AC3"/>
    <w:rsid w:val="00ED0BE6"/>
    <w:rsid w:val="00ED0BF9"/>
    <w:rsid w:val="00ED0CCE"/>
    <w:rsid w:val="00ED0D3F"/>
    <w:rsid w:val="00ED0DBA"/>
    <w:rsid w:val="00ED0EA1"/>
    <w:rsid w:val="00ED102A"/>
    <w:rsid w:val="00ED10BD"/>
    <w:rsid w:val="00ED11A8"/>
    <w:rsid w:val="00ED1311"/>
    <w:rsid w:val="00ED141B"/>
    <w:rsid w:val="00ED1496"/>
    <w:rsid w:val="00ED1510"/>
    <w:rsid w:val="00ED1566"/>
    <w:rsid w:val="00ED157C"/>
    <w:rsid w:val="00ED1663"/>
    <w:rsid w:val="00ED1667"/>
    <w:rsid w:val="00ED179F"/>
    <w:rsid w:val="00ED1811"/>
    <w:rsid w:val="00ED1879"/>
    <w:rsid w:val="00ED1B7F"/>
    <w:rsid w:val="00ED1CA7"/>
    <w:rsid w:val="00ED1D2B"/>
    <w:rsid w:val="00ED1D36"/>
    <w:rsid w:val="00ED1E0D"/>
    <w:rsid w:val="00ED1E1D"/>
    <w:rsid w:val="00ED1F34"/>
    <w:rsid w:val="00ED2075"/>
    <w:rsid w:val="00ED20C4"/>
    <w:rsid w:val="00ED20EE"/>
    <w:rsid w:val="00ED2210"/>
    <w:rsid w:val="00ED2318"/>
    <w:rsid w:val="00ED23A1"/>
    <w:rsid w:val="00ED23C5"/>
    <w:rsid w:val="00ED23CC"/>
    <w:rsid w:val="00ED243F"/>
    <w:rsid w:val="00ED24F5"/>
    <w:rsid w:val="00ED25E3"/>
    <w:rsid w:val="00ED270C"/>
    <w:rsid w:val="00ED2799"/>
    <w:rsid w:val="00ED279E"/>
    <w:rsid w:val="00ED291B"/>
    <w:rsid w:val="00ED29AC"/>
    <w:rsid w:val="00ED2A96"/>
    <w:rsid w:val="00ED2ABB"/>
    <w:rsid w:val="00ED2B8C"/>
    <w:rsid w:val="00ED2BBC"/>
    <w:rsid w:val="00ED2D46"/>
    <w:rsid w:val="00ED2DD7"/>
    <w:rsid w:val="00ED2DEE"/>
    <w:rsid w:val="00ED2EFE"/>
    <w:rsid w:val="00ED30A3"/>
    <w:rsid w:val="00ED31DD"/>
    <w:rsid w:val="00ED32DC"/>
    <w:rsid w:val="00ED33B6"/>
    <w:rsid w:val="00ED33D9"/>
    <w:rsid w:val="00ED345C"/>
    <w:rsid w:val="00ED3603"/>
    <w:rsid w:val="00ED37CE"/>
    <w:rsid w:val="00ED380B"/>
    <w:rsid w:val="00ED3884"/>
    <w:rsid w:val="00ED396C"/>
    <w:rsid w:val="00ED3A22"/>
    <w:rsid w:val="00ED3A4A"/>
    <w:rsid w:val="00ED3B4B"/>
    <w:rsid w:val="00ED3B5F"/>
    <w:rsid w:val="00ED3BE0"/>
    <w:rsid w:val="00ED3ECD"/>
    <w:rsid w:val="00ED3EDB"/>
    <w:rsid w:val="00ED3F1F"/>
    <w:rsid w:val="00ED3F27"/>
    <w:rsid w:val="00ED4141"/>
    <w:rsid w:val="00ED43E5"/>
    <w:rsid w:val="00ED4446"/>
    <w:rsid w:val="00ED448C"/>
    <w:rsid w:val="00ED4524"/>
    <w:rsid w:val="00ED47A7"/>
    <w:rsid w:val="00ED47E4"/>
    <w:rsid w:val="00ED4882"/>
    <w:rsid w:val="00ED4995"/>
    <w:rsid w:val="00ED4AD6"/>
    <w:rsid w:val="00ED4AFC"/>
    <w:rsid w:val="00ED4E57"/>
    <w:rsid w:val="00ED4E80"/>
    <w:rsid w:val="00ED50A6"/>
    <w:rsid w:val="00ED5108"/>
    <w:rsid w:val="00ED511F"/>
    <w:rsid w:val="00ED51D7"/>
    <w:rsid w:val="00ED525B"/>
    <w:rsid w:val="00ED5333"/>
    <w:rsid w:val="00ED535D"/>
    <w:rsid w:val="00ED5435"/>
    <w:rsid w:val="00ED548B"/>
    <w:rsid w:val="00ED5514"/>
    <w:rsid w:val="00ED5552"/>
    <w:rsid w:val="00ED55B9"/>
    <w:rsid w:val="00ED55BE"/>
    <w:rsid w:val="00ED569C"/>
    <w:rsid w:val="00ED5715"/>
    <w:rsid w:val="00ED579D"/>
    <w:rsid w:val="00ED5854"/>
    <w:rsid w:val="00ED5A7C"/>
    <w:rsid w:val="00ED5B9B"/>
    <w:rsid w:val="00ED5D40"/>
    <w:rsid w:val="00ED5DA4"/>
    <w:rsid w:val="00ED5DD5"/>
    <w:rsid w:val="00ED5DF9"/>
    <w:rsid w:val="00ED5E3A"/>
    <w:rsid w:val="00ED5FB8"/>
    <w:rsid w:val="00ED5FD5"/>
    <w:rsid w:val="00ED619F"/>
    <w:rsid w:val="00ED6481"/>
    <w:rsid w:val="00ED64D0"/>
    <w:rsid w:val="00ED6596"/>
    <w:rsid w:val="00ED6603"/>
    <w:rsid w:val="00ED661A"/>
    <w:rsid w:val="00ED662C"/>
    <w:rsid w:val="00ED66D6"/>
    <w:rsid w:val="00ED672D"/>
    <w:rsid w:val="00ED6842"/>
    <w:rsid w:val="00ED68EE"/>
    <w:rsid w:val="00ED69C4"/>
    <w:rsid w:val="00ED69F1"/>
    <w:rsid w:val="00ED6B66"/>
    <w:rsid w:val="00ED6B6F"/>
    <w:rsid w:val="00ED6BAD"/>
    <w:rsid w:val="00ED6D90"/>
    <w:rsid w:val="00ED6F2B"/>
    <w:rsid w:val="00ED702E"/>
    <w:rsid w:val="00ED710D"/>
    <w:rsid w:val="00ED7126"/>
    <w:rsid w:val="00ED7164"/>
    <w:rsid w:val="00ED736A"/>
    <w:rsid w:val="00ED7377"/>
    <w:rsid w:val="00ED73A6"/>
    <w:rsid w:val="00ED742D"/>
    <w:rsid w:val="00ED7439"/>
    <w:rsid w:val="00ED7447"/>
    <w:rsid w:val="00ED7452"/>
    <w:rsid w:val="00ED748E"/>
    <w:rsid w:val="00ED7536"/>
    <w:rsid w:val="00ED75BE"/>
    <w:rsid w:val="00ED77A9"/>
    <w:rsid w:val="00ED7862"/>
    <w:rsid w:val="00ED7AB3"/>
    <w:rsid w:val="00ED7C17"/>
    <w:rsid w:val="00ED7C93"/>
    <w:rsid w:val="00ED7CE8"/>
    <w:rsid w:val="00ED7DA3"/>
    <w:rsid w:val="00ED7F18"/>
    <w:rsid w:val="00ED7FB0"/>
    <w:rsid w:val="00ED7FCE"/>
    <w:rsid w:val="00EE0023"/>
    <w:rsid w:val="00EE0038"/>
    <w:rsid w:val="00EE01F0"/>
    <w:rsid w:val="00EE02C3"/>
    <w:rsid w:val="00EE035E"/>
    <w:rsid w:val="00EE0366"/>
    <w:rsid w:val="00EE037C"/>
    <w:rsid w:val="00EE0393"/>
    <w:rsid w:val="00EE03FA"/>
    <w:rsid w:val="00EE0463"/>
    <w:rsid w:val="00EE047A"/>
    <w:rsid w:val="00EE05BC"/>
    <w:rsid w:val="00EE07B7"/>
    <w:rsid w:val="00EE0C45"/>
    <w:rsid w:val="00EE0E95"/>
    <w:rsid w:val="00EE0ECA"/>
    <w:rsid w:val="00EE1130"/>
    <w:rsid w:val="00EE1245"/>
    <w:rsid w:val="00EE127B"/>
    <w:rsid w:val="00EE13DF"/>
    <w:rsid w:val="00EE1488"/>
    <w:rsid w:val="00EE159F"/>
    <w:rsid w:val="00EE1741"/>
    <w:rsid w:val="00EE17E1"/>
    <w:rsid w:val="00EE1833"/>
    <w:rsid w:val="00EE1AA3"/>
    <w:rsid w:val="00EE1AC6"/>
    <w:rsid w:val="00EE1B67"/>
    <w:rsid w:val="00EE1C24"/>
    <w:rsid w:val="00EE1DF0"/>
    <w:rsid w:val="00EE1E91"/>
    <w:rsid w:val="00EE1F8C"/>
    <w:rsid w:val="00EE2062"/>
    <w:rsid w:val="00EE21B8"/>
    <w:rsid w:val="00EE2309"/>
    <w:rsid w:val="00EE2523"/>
    <w:rsid w:val="00EE2563"/>
    <w:rsid w:val="00EE2A73"/>
    <w:rsid w:val="00EE2AAE"/>
    <w:rsid w:val="00EE2AFC"/>
    <w:rsid w:val="00EE2B55"/>
    <w:rsid w:val="00EE2C9C"/>
    <w:rsid w:val="00EE2EFC"/>
    <w:rsid w:val="00EE2FA0"/>
    <w:rsid w:val="00EE30A9"/>
    <w:rsid w:val="00EE3166"/>
    <w:rsid w:val="00EE3254"/>
    <w:rsid w:val="00EE343C"/>
    <w:rsid w:val="00EE3491"/>
    <w:rsid w:val="00EE3592"/>
    <w:rsid w:val="00EE3630"/>
    <w:rsid w:val="00EE36D1"/>
    <w:rsid w:val="00EE36D8"/>
    <w:rsid w:val="00EE36DB"/>
    <w:rsid w:val="00EE36ED"/>
    <w:rsid w:val="00EE3739"/>
    <w:rsid w:val="00EE37A2"/>
    <w:rsid w:val="00EE3846"/>
    <w:rsid w:val="00EE3860"/>
    <w:rsid w:val="00EE3AE2"/>
    <w:rsid w:val="00EE3AE3"/>
    <w:rsid w:val="00EE3C27"/>
    <w:rsid w:val="00EE3CB4"/>
    <w:rsid w:val="00EE3CEF"/>
    <w:rsid w:val="00EE3DE9"/>
    <w:rsid w:val="00EE3E5E"/>
    <w:rsid w:val="00EE3F24"/>
    <w:rsid w:val="00EE4030"/>
    <w:rsid w:val="00EE4047"/>
    <w:rsid w:val="00EE40F2"/>
    <w:rsid w:val="00EE4158"/>
    <w:rsid w:val="00EE4181"/>
    <w:rsid w:val="00EE41CA"/>
    <w:rsid w:val="00EE4238"/>
    <w:rsid w:val="00EE4248"/>
    <w:rsid w:val="00EE4406"/>
    <w:rsid w:val="00EE44A1"/>
    <w:rsid w:val="00EE45D8"/>
    <w:rsid w:val="00EE464A"/>
    <w:rsid w:val="00EE47CC"/>
    <w:rsid w:val="00EE4846"/>
    <w:rsid w:val="00EE48A4"/>
    <w:rsid w:val="00EE4973"/>
    <w:rsid w:val="00EE49A6"/>
    <w:rsid w:val="00EE49BC"/>
    <w:rsid w:val="00EE49CF"/>
    <w:rsid w:val="00EE4A61"/>
    <w:rsid w:val="00EE4AEF"/>
    <w:rsid w:val="00EE4B03"/>
    <w:rsid w:val="00EE4BA0"/>
    <w:rsid w:val="00EE4BA9"/>
    <w:rsid w:val="00EE4D5D"/>
    <w:rsid w:val="00EE4DB3"/>
    <w:rsid w:val="00EE4FE8"/>
    <w:rsid w:val="00EE51D5"/>
    <w:rsid w:val="00EE5391"/>
    <w:rsid w:val="00EE53F1"/>
    <w:rsid w:val="00EE544B"/>
    <w:rsid w:val="00EE5530"/>
    <w:rsid w:val="00EE5663"/>
    <w:rsid w:val="00EE568E"/>
    <w:rsid w:val="00EE572A"/>
    <w:rsid w:val="00EE57F6"/>
    <w:rsid w:val="00EE580B"/>
    <w:rsid w:val="00EE584D"/>
    <w:rsid w:val="00EE5A0D"/>
    <w:rsid w:val="00EE5AA9"/>
    <w:rsid w:val="00EE5ACB"/>
    <w:rsid w:val="00EE5B3F"/>
    <w:rsid w:val="00EE5B8A"/>
    <w:rsid w:val="00EE5B9C"/>
    <w:rsid w:val="00EE5BF1"/>
    <w:rsid w:val="00EE5C23"/>
    <w:rsid w:val="00EE5C29"/>
    <w:rsid w:val="00EE5CED"/>
    <w:rsid w:val="00EE5D61"/>
    <w:rsid w:val="00EE5F25"/>
    <w:rsid w:val="00EE6139"/>
    <w:rsid w:val="00EE61D9"/>
    <w:rsid w:val="00EE62E6"/>
    <w:rsid w:val="00EE63E6"/>
    <w:rsid w:val="00EE64BF"/>
    <w:rsid w:val="00EE65DB"/>
    <w:rsid w:val="00EE663F"/>
    <w:rsid w:val="00EE671B"/>
    <w:rsid w:val="00EE6729"/>
    <w:rsid w:val="00EE679B"/>
    <w:rsid w:val="00EE68FB"/>
    <w:rsid w:val="00EE690F"/>
    <w:rsid w:val="00EE6A0F"/>
    <w:rsid w:val="00EE6B96"/>
    <w:rsid w:val="00EE6C10"/>
    <w:rsid w:val="00EE6C2D"/>
    <w:rsid w:val="00EE6C3C"/>
    <w:rsid w:val="00EE6CBF"/>
    <w:rsid w:val="00EE6CC4"/>
    <w:rsid w:val="00EE6D68"/>
    <w:rsid w:val="00EE6D92"/>
    <w:rsid w:val="00EE6E05"/>
    <w:rsid w:val="00EE6EEE"/>
    <w:rsid w:val="00EE6EFB"/>
    <w:rsid w:val="00EE6F3D"/>
    <w:rsid w:val="00EE7083"/>
    <w:rsid w:val="00EE70BC"/>
    <w:rsid w:val="00EE7239"/>
    <w:rsid w:val="00EE7439"/>
    <w:rsid w:val="00EE745A"/>
    <w:rsid w:val="00EE749A"/>
    <w:rsid w:val="00EE74AA"/>
    <w:rsid w:val="00EE7520"/>
    <w:rsid w:val="00EE7560"/>
    <w:rsid w:val="00EE7629"/>
    <w:rsid w:val="00EE762A"/>
    <w:rsid w:val="00EE77AF"/>
    <w:rsid w:val="00EE7863"/>
    <w:rsid w:val="00EE7A05"/>
    <w:rsid w:val="00EE7A6A"/>
    <w:rsid w:val="00EE7AAB"/>
    <w:rsid w:val="00EE7AD5"/>
    <w:rsid w:val="00EE7C92"/>
    <w:rsid w:val="00EE7CC3"/>
    <w:rsid w:val="00EE7CD7"/>
    <w:rsid w:val="00EE7D42"/>
    <w:rsid w:val="00EE7D44"/>
    <w:rsid w:val="00EE7DC9"/>
    <w:rsid w:val="00EE7DD9"/>
    <w:rsid w:val="00EE7E71"/>
    <w:rsid w:val="00EE7EC8"/>
    <w:rsid w:val="00EE7EF9"/>
    <w:rsid w:val="00EF008A"/>
    <w:rsid w:val="00EF009C"/>
    <w:rsid w:val="00EF021B"/>
    <w:rsid w:val="00EF03C8"/>
    <w:rsid w:val="00EF046B"/>
    <w:rsid w:val="00EF060B"/>
    <w:rsid w:val="00EF076E"/>
    <w:rsid w:val="00EF07C9"/>
    <w:rsid w:val="00EF0856"/>
    <w:rsid w:val="00EF0904"/>
    <w:rsid w:val="00EF0955"/>
    <w:rsid w:val="00EF0A3B"/>
    <w:rsid w:val="00EF0A70"/>
    <w:rsid w:val="00EF0AC7"/>
    <w:rsid w:val="00EF0BA1"/>
    <w:rsid w:val="00EF0D6C"/>
    <w:rsid w:val="00EF0E2D"/>
    <w:rsid w:val="00EF0EF7"/>
    <w:rsid w:val="00EF109B"/>
    <w:rsid w:val="00EF117B"/>
    <w:rsid w:val="00EF13D9"/>
    <w:rsid w:val="00EF1753"/>
    <w:rsid w:val="00EF179A"/>
    <w:rsid w:val="00EF17B6"/>
    <w:rsid w:val="00EF18A8"/>
    <w:rsid w:val="00EF19B7"/>
    <w:rsid w:val="00EF19D3"/>
    <w:rsid w:val="00EF19F5"/>
    <w:rsid w:val="00EF1D3F"/>
    <w:rsid w:val="00EF1DCF"/>
    <w:rsid w:val="00EF1EF2"/>
    <w:rsid w:val="00EF1FB9"/>
    <w:rsid w:val="00EF2033"/>
    <w:rsid w:val="00EF20B4"/>
    <w:rsid w:val="00EF214D"/>
    <w:rsid w:val="00EF21BF"/>
    <w:rsid w:val="00EF2202"/>
    <w:rsid w:val="00EF2340"/>
    <w:rsid w:val="00EF24A0"/>
    <w:rsid w:val="00EF24B5"/>
    <w:rsid w:val="00EF2576"/>
    <w:rsid w:val="00EF25B7"/>
    <w:rsid w:val="00EF26CA"/>
    <w:rsid w:val="00EF26D0"/>
    <w:rsid w:val="00EF26F2"/>
    <w:rsid w:val="00EF276C"/>
    <w:rsid w:val="00EF2775"/>
    <w:rsid w:val="00EF285E"/>
    <w:rsid w:val="00EF2A34"/>
    <w:rsid w:val="00EF2C58"/>
    <w:rsid w:val="00EF2CA6"/>
    <w:rsid w:val="00EF2CDB"/>
    <w:rsid w:val="00EF2EF6"/>
    <w:rsid w:val="00EF2F45"/>
    <w:rsid w:val="00EF2F59"/>
    <w:rsid w:val="00EF3097"/>
    <w:rsid w:val="00EF3161"/>
    <w:rsid w:val="00EF319D"/>
    <w:rsid w:val="00EF32E4"/>
    <w:rsid w:val="00EF33C7"/>
    <w:rsid w:val="00EF3434"/>
    <w:rsid w:val="00EF349F"/>
    <w:rsid w:val="00EF353B"/>
    <w:rsid w:val="00EF3542"/>
    <w:rsid w:val="00EF3570"/>
    <w:rsid w:val="00EF362A"/>
    <w:rsid w:val="00EF36AF"/>
    <w:rsid w:val="00EF38A1"/>
    <w:rsid w:val="00EF38B0"/>
    <w:rsid w:val="00EF3999"/>
    <w:rsid w:val="00EF39CB"/>
    <w:rsid w:val="00EF3AD8"/>
    <w:rsid w:val="00EF3C10"/>
    <w:rsid w:val="00EF3C97"/>
    <w:rsid w:val="00EF3CB4"/>
    <w:rsid w:val="00EF3D64"/>
    <w:rsid w:val="00EF3EB8"/>
    <w:rsid w:val="00EF3FF4"/>
    <w:rsid w:val="00EF4078"/>
    <w:rsid w:val="00EF409C"/>
    <w:rsid w:val="00EF40A0"/>
    <w:rsid w:val="00EF4189"/>
    <w:rsid w:val="00EF4213"/>
    <w:rsid w:val="00EF4429"/>
    <w:rsid w:val="00EF446E"/>
    <w:rsid w:val="00EF44C8"/>
    <w:rsid w:val="00EF4589"/>
    <w:rsid w:val="00EF45C6"/>
    <w:rsid w:val="00EF45CC"/>
    <w:rsid w:val="00EF462B"/>
    <w:rsid w:val="00EF47F2"/>
    <w:rsid w:val="00EF4831"/>
    <w:rsid w:val="00EF489D"/>
    <w:rsid w:val="00EF48CF"/>
    <w:rsid w:val="00EF4918"/>
    <w:rsid w:val="00EF4959"/>
    <w:rsid w:val="00EF495C"/>
    <w:rsid w:val="00EF4999"/>
    <w:rsid w:val="00EF49BD"/>
    <w:rsid w:val="00EF49D0"/>
    <w:rsid w:val="00EF49E2"/>
    <w:rsid w:val="00EF4A8E"/>
    <w:rsid w:val="00EF4B04"/>
    <w:rsid w:val="00EF4B9A"/>
    <w:rsid w:val="00EF4C5E"/>
    <w:rsid w:val="00EF4D61"/>
    <w:rsid w:val="00EF4ED0"/>
    <w:rsid w:val="00EF4FB7"/>
    <w:rsid w:val="00EF4FCE"/>
    <w:rsid w:val="00EF5052"/>
    <w:rsid w:val="00EF50E1"/>
    <w:rsid w:val="00EF510D"/>
    <w:rsid w:val="00EF52C4"/>
    <w:rsid w:val="00EF53B0"/>
    <w:rsid w:val="00EF53BA"/>
    <w:rsid w:val="00EF56FB"/>
    <w:rsid w:val="00EF58C8"/>
    <w:rsid w:val="00EF5B02"/>
    <w:rsid w:val="00EF5B64"/>
    <w:rsid w:val="00EF5BD7"/>
    <w:rsid w:val="00EF5CC5"/>
    <w:rsid w:val="00EF5D17"/>
    <w:rsid w:val="00EF5D87"/>
    <w:rsid w:val="00EF5EFF"/>
    <w:rsid w:val="00EF5F48"/>
    <w:rsid w:val="00EF5FCB"/>
    <w:rsid w:val="00EF6014"/>
    <w:rsid w:val="00EF60D1"/>
    <w:rsid w:val="00EF6264"/>
    <w:rsid w:val="00EF632D"/>
    <w:rsid w:val="00EF6405"/>
    <w:rsid w:val="00EF64E9"/>
    <w:rsid w:val="00EF66A2"/>
    <w:rsid w:val="00EF66B8"/>
    <w:rsid w:val="00EF66E3"/>
    <w:rsid w:val="00EF6712"/>
    <w:rsid w:val="00EF671D"/>
    <w:rsid w:val="00EF6768"/>
    <w:rsid w:val="00EF67A4"/>
    <w:rsid w:val="00EF67A8"/>
    <w:rsid w:val="00EF6812"/>
    <w:rsid w:val="00EF6913"/>
    <w:rsid w:val="00EF6B18"/>
    <w:rsid w:val="00EF6B4D"/>
    <w:rsid w:val="00EF6BA0"/>
    <w:rsid w:val="00EF6BC9"/>
    <w:rsid w:val="00EF6BF3"/>
    <w:rsid w:val="00EF6C07"/>
    <w:rsid w:val="00EF6CAF"/>
    <w:rsid w:val="00EF6F50"/>
    <w:rsid w:val="00EF6F62"/>
    <w:rsid w:val="00EF6F9D"/>
    <w:rsid w:val="00EF70F0"/>
    <w:rsid w:val="00EF7140"/>
    <w:rsid w:val="00EF75A9"/>
    <w:rsid w:val="00EF7737"/>
    <w:rsid w:val="00EF7B31"/>
    <w:rsid w:val="00EF7D00"/>
    <w:rsid w:val="00EF7E6D"/>
    <w:rsid w:val="00EF7F3F"/>
    <w:rsid w:val="00EF7FE7"/>
    <w:rsid w:val="00F000DF"/>
    <w:rsid w:val="00F000F0"/>
    <w:rsid w:val="00F001A0"/>
    <w:rsid w:val="00F002AA"/>
    <w:rsid w:val="00F002AE"/>
    <w:rsid w:val="00F002FB"/>
    <w:rsid w:val="00F00340"/>
    <w:rsid w:val="00F0036A"/>
    <w:rsid w:val="00F0037E"/>
    <w:rsid w:val="00F00510"/>
    <w:rsid w:val="00F007A9"/>
    <w:rsid w:val="00F00867"/>
    <w:rsid w:val="00F00A39"/>
    <w:rsid w:val="00F00AE0"/>
    <w:rsid w:val="00F00B7E"/>
    <w:rsid w:val="00F00B91"/>
    <w:rsid w:val="00F00C27"/>
    <w:rsid w:val="00F00C2A"/>
    <w:rsid w:val="00F00D2C"/>
    <w:rsid w:val="00F00DD9"/>
    <w:rsid w:val="00F00DFC"/>
    <w:rsid w:val="00F00E04"/>
    <w:rsid w:val="00F00E07"/>
    <w:rsid w:val="00F00F1E"/>
    <w:rsid w:val="00F00F64"/>
    <w:rsid w:val="00F00F6E"/>
    <w:rsid w:val="00F00F9C"/>
    <w:rsid w:val="00F0147F"/>
    <w:rsid w:val="00F014BC"/>
    <w:rsid w:val="00F01618"/>
    <w:rsid w:val="00F0164A"/>
    <w:rsid w:val="00F016CB"/>
    <w:rsid w:val="00F017A1"/>
    <w:rsid w:val="00F017AA"/>
    <w:rsid w:val="00F01844"/>
    <w:rsid w:val="00F018C9"/>
    <w:rsid w:val="00F01920"/>
    <w:rsid w:val="00F0194E"/>
    <w:rsid w:val="00F01A71"/>
    <w:rsid w:val="00F01C15"/>
    <w:rsid w:val="00F01D74"/>
    <w:rsid w:val="00F01E12"/>
    <w:rsid w:val="00F01FA9"/>
    <w:rsid w:val="00F020FB"/>
    <w:rsid w:val="00F0211E"/>
    <w:rsid w:val="00F02196"/>
    <w:rsid w:val="00F022D8"/>
    <w:rsid w:val="00F02306"/>
    <w:rsid w:val="00F02331"/>
    <w:rsid w:val="00F024E5"/>
    <w:rsid w:val="00F026EA"/>
    <w:rsid w:val="00F02753"/>
    <w:rsid w:val="00F027C4"/>
    <w:rsid w:val="00F0299E"/>
    <w:rsid w:val="00F029A6"/>
    <w:rsid w:val="00F029FD"/>
    <w:rsid w:val="00F02A78"/>
    <w:rsid w:val="00F02ABA"/>
    <w:rsid w:val="00F02B0F"/>
    <w:rsid w:val="00F02B71"/>
    <w:rsid w:val="00F02C6A"/>
    <w:rsid w:val="00F02D2C"/>
    <w:rsid w:val="00F02DDC"/>
    <w:rsid w:val="00F02F16"/>
    <w:rsid w:val="00F03008"/>
    <w:rsid w:val="00F03012"/>
    <w:rsid w:val="00F03032"/>
    <w:rsid w:val="00F030D4"/>
    <w:rsid w:val="00F030E2"/>
    <w:rsid w:val="00F03141"/>
    <w:rsid w:val="00F0320D"/>
    <w:rsid w:val="00F03336"/>
    <w:rsid w:val="00F03577"/>
    <w:rsid w:val="00F035B1"/>
    <w:rsid w:val="00F03610"/>
    <w:rsid w:val="00F03796"/>
    <w:rsid w:val="00F03899"/>
    <w:rsid w:val="00F038DD"/>
    <w:rsid w:val="00F038E0"/>
    <w:rsid w:val="00F0397D"/>
    <w:rsid w:val="00F03A47"/>
    <w:rsid w:val="00F03A63"/>
    <w:rsid w:val="00F03B33"/>
    <w:rsid w:val="00F03C63"/>
    <w:rsid w:val="00F03EE4"/>
    <w:rsid w:val="00F03F38"/>
    <w:rsid w:val="00F03F68"/>
    <w:rsid w:val="00F03F8A"/>
    <w:rsid w:val="00F04093"/>
    <w:rsid w:val="00F040B0"/>
    <w:rsid w:val="00F040E8"/>
    <w:rsid w:val="00F04117"/>
    <w:rsid w:val="00F041DF"/>
    <w:rsid w:val="00F0437A"/>
    <w:rsid w:val="00F04408"/>
    <w:rsid w:val="00F044C1"/>
    <w:rsid w:val="00F047F8"/>
    <w:rsid w:val="00F047FD"/>
    <w:rsid w:val="00F048B0"/>
    <w:rsid w:val="00F04A88"/>
    <w:rsid w:val="00F04AAE"/>
    <w:rsid w:val="00F04AC5"/>
    <w:rsid w:val="00F04B1D"/>
    <w:rsid w:val="00F04B49"/>
    <w:rsid w:val="00F04BFF"/>
    <w:rsid w:val="00F04C68"/>
    <w:rsid w:val="00F05014"/>
    <w:rsid w:val="00F05019"/>
    <w:rsid w:val="00F05049"/>
    <w:rsid w:val="00F05070"/>
    <w:rsid w:val="00F0522B"/>
    <w:rsid w:val="00F05673"/>
    <w:rsid w:val="00F0575D"/>
    <w:rsid w:val="00F058BE"/>
    <w:rsid w:val="00F058E7"/>
    <w:rsid w:val="00F059D6"/>
    <w:rsid w:val="00F05A14"/>
    <w:rsid w:val="00F05AA9"/>
    <w:rsid w:val="00F05B9C"/>
    <w:rsid w:val="00F05C25"/>
    <w:rsid w:val="00F05C2D"/>
    <w:rsid w:val="00F05C4C"/>
    <w:rsid w:val="00F05D56"/>
    <w:rsid w:val="00F05DD8"/>
    <w:rsid w:val="00F05F02"/>
    <w:rsid w:val="00F060A1"/>
    <w:rsid w:val="00F060CE"/>
    <w:rsid w:val="00F06190"/>
    <w:rsid w:val="00F061FC"/>
    <w:rsid w:val="00F06261"/>
    <w:rsid w:val="00F06352"/>
    <w:rsid w:val="00F064F5"/>
    <w:rsid w:val="00F0658B"/>
    <w:rsid w:val="00F067BF"/>
    <w:rsid w:val="00F06B72"/>
    <w:rsid w:val="00F06BB9"/>
    <w:rsid w:val="00F06C03"/>
    <w:rsid w:val="00F06C25"/>
    <w:rsid w:val="00F06CC9"/>
    <w:rsid w:val="00F06CD4"/>
    <w:rsid w:val="00F06CD6"/>
    <w:rsid w:val="00F06D37"/>
    <w:rsid w:val="00F070A5"/>
    <w:rsid w:val="00F0710A"/>
    <w:rsid w:val="00F07163"/>
    <w:rsid w:val="00F072E2"/>
    <w:rsid w:val="00F073B6"/>
    <w:rsid w:val="00F07410"/>
    <w:rsid w:val="00F0747F"/>
    <w:rsid w:val="00F074CD"/>
    <w:rsid w:val="00F07591"/>
    <w:rsid w:val="00F0760B"/>
    <w:rsid w:val="00F077E2"/>
    <w:rsid w:val="00F07815"/>
    <w:rsid w:val="00F07901"/>
    <w:rsid w:val="00F0797C"/>
    <w:rsid w:val="00F07C70"/>
    <w:rsid w:val="00F07CE7"/>
    <w:rsid w:val="00F07D05"/>
    <w:rsid w:val="00F07DD8"/>
    <w:rsid w:val="00F07E41"/>
    <w:rsid w:val="00F07EE6"/>
    <w:rsid w:val="00F10321"/>
    <w:rsid w:val="00F1034D"/>
    <w:rsid w:val="00F10378"/>
    <w:rsid w:val="00F106E6"/>
    <w:rsid w:val="00F10702"/>
    <w:rsid w:val="00F1072F"/>
    <w:rsid w:val="00F1082B"/>
    <w:rsid w:val="00F1083C"/>
    <w:rsid w:val="00F10A1F"/>
    <w:rsid w:val="00F10A64"/>
    <w:rsid w:val="00F10BF5"/>
    <w:rsid w:val="00F10DF6"/>
    <w:rsid w:val="00F10FD5"/>
    <w:rsid w:val="00F11037"/>
    <w:rsid w:val="00F112CD"/>
    <w:rsid w:val="00F11399"/>
    <w:rsid w:val="00F113A7"/>
    <w:rsid w:val="00F114DC"/>
    <w:rsid w:val="00F11608"/>
    <w:rsid w:val="00F116F7"/>
    <w:rsid w:val="00F117AD"/>
    <w:rsid w:val="00F117E6"/>
    <w:rsid w:val="00F11891"/>
    <w:rsid w:val="00F118CB"/>
    <w:rsid w:val="00F11A11"/>
    <w:rsid w:val="00F11A3D"/>
    <w:rsid w:val="00F11ABC"/>
    <w:rsid w:val="00F11AF2"/>
    <w:rsid w:val="00F11B12"/>
    <w:rsid w:val="00F11BA3"/>
    <w:rsid w:val="00F11C6E"/>
    <w:rsid w:val="00F11E43"/>
    <w:rsid w:val="00F11FF5"/>
    <w:rsid w:val="00F120A9"/>
    <w:rsid w:val="00F120BC"/>
    <w:rsid w:val="00F12142"/>
    <w:rsid w:val="00F12164"/>
    <w:rsid w:val="00F12198"/>
    <w:rsid w:val="00F12240"/>
    <w:rsid w:val="00F1224A"/>
    <w:rsid w:val="00F12283"/>
    <w:rsid w:val="00F1231F"/>
    <w:rsid w:val="00F123EE"/>
    <w:rsid w:val="00F12457"/>
    <w:rsid w:val="00F125CA"/>
    <w:rsid w:val="00F125F8"/>
    <w:rsid w:val="00F126EC"/>
    <w:rsid w:val="00F12759"/>
    <w:rsid w:val="00F12854"/>
    <w:rsid w:val="00F12881"/>
    <w:rsid w:val="00F12A50"/>
    <w:rsid w:val="00F12AD3"/>
    <w:rsid w:val="00F12B49"/>
    <w:rsid w:val="00F12B6E"/>
    <w:rsid w:val="00F12C41"/>
    <w:rsid w:val="00F12CB6"/>
    <w:rsid w:val="00F12CEC"/>
    <w:rsid w:val="00F12E1C"/>
    <w:rsid w:val="00F12FC1"/>
    <w:rsid w:val="00F13031"/>
    <w:rsid w:val="00F1318F"/>
    <w:rsid w:val="00F131C4"/>
    <w:rsid w:val="00F13404"/>
    <w:rsid w:val="00F134A9"/>
    <w:rsid w:val="00F1357A"/>
    <w:rsid w:val="00F135AA"/>
    <w:rsid w:val="00F136F5"/>
    <w:rsid w:val="00F13824"/>
    <w:rsid w:val="00F13829"/>
    <w:rsid w:val="00F13927"/>
    <w:rsid w:val="00F13B00"/>
    <w:rsid w:val="00F13B07"/>
    <w:rsid w:val="00F13B52"/>
    <w:rsid w:val="00F13D88"/>
    <w:rsid w:val="00F13E1F"/>
    <w:rsid w:val="00F13E51"/>
    <w:rsid w:val="00F13E65"/>
    <w:rsid w:val="00F13E77"/>
    <w:rsid w:val="00F13F1C"/>
    <w:rsid w:val="00F1403C"/>
    <w:rsid w:val="00F14139"/>
    <w:rsid w:val="00F142C9"/>
    <w:rsid w:val="00F143E8"/>
    <w:rsid w:val="00F1443B"/>
    <w:rsid w:val="00F144DE"/>
    <w:rsid w:val="00F146D1"/>
    <w:rsid w:val="00F146EF"/>
    <w:rsid w:val="00F14731"/>
    <w:rsid w:val="00F147A6"/>
    <w:rsid w:val="00F14935"/>
    <w:rsid w:val="00F14956"/>
    <w:rsid w:val="00F14A1E"/>
    <w:rsid w:val="00F14B47"/>
    <w:rsid w:val="00F14C37"/>
    <w:rsid w:val="00F14C8E"/>
    <w:rsid w:val="00F14DA6"/>
    <w:rsid w:val="00F15206"/>
    <w:rsid w:val="00F15588"/>
    <w:rsid w:val="00F1568D"/>
    <w:rsid w:val="00F15742"/>
    <w:rsid w:val="00F15775"/>
    <w:rsid w:val="00F1590D"/>
    <w:rsid w:val="00F159B2"/>
    <w:rsid w:val="00F159DB"/>
    <w:rsid w:val="00F15A2D"/>
    <w:rsid w:val="00F15D3D"/>
    <w:rsid w:val="00F15E9F"/>
    <w:rsid w:val="00F15F4C"/>
    <w:rsid w:val="00F160C0"/>
    <w:rsid w:val="00F16134"/>
    <w:rsid w:val="00F16380"/>
    <w:rsid w:val="00F163B2"/>
    <w:rsid w:val="00F1657D"/>
    <w:rsid w:val="00F165AA"/>
    <w:rsid w:val="00F165B3"/>
    <w:rsid w:val="00F165CE"/>
    <w:rsid w:val="00F16612"/>
    <w:rsid w:val="00F16625"/>
    <w:rsid w:val="00F167E1"/>
    <w:rsid w:val="00F16818"/>
    <w:rsid w:val="00F168D1"/>
    <w:rsid w:val="00F16AEC"/>
    <w:rsid w:val="00F16CF9"/>
    <w:rsid w:val="00F16D6C"/>
    <w:rsid w:val="00F1706B"/>
    <w:rsid w:val="00F170BA"/>
    <w:rsid w:val="00F170F4"/>
    <w:rsid w:val="00F1718C"/>
    <w:rsid w:val="00F171B2"/>
    <w:rsid w:val="00F172FA"/>
    <w:rsid w:val="00F173E5"/>
    <w:rsid w:val="00F17453"/>
    <w:rsid w:val="00F1775E"/>
    <w:rsid w:val="00F17923"/>
    <w:rsid w:val="00F1793B"/>
    <w:rsid w:val="00F17A44"/>
    <w:rsid w:val="00F17B18"/>
    <w:rsid w:val="00F17B6A"/>
    <w:rsid w:val="00F17CB7"/>
    <w:rsid w:val="00F17D0C"/>
    <w:rsid w:val="00F17DBA"/>
    <w:rsid w:val="00F17E19"/>
    <w:rsid w:val="00F17EF2"/>
    <w:rsid w:val="00F17F96"/>
    <w:rsid w:val="00F2012B"/>
    <w:rsid w:val="00F2034D"/>
    <w:rsid w:val="00F20485"/>
    <w:rsid w:val="00F2048D"/>
    <w:rsid w:val="00F20494"/>
    <w:rsid w:val="00F204D7"/>
    <w:rsid w:val="00F20640"/>
    <w:rsid w:val="00F20650"/>
    <w:rsid w:val="00F207A2"/>
    <w:rsid w:val="00F20876"/>
    <w:rsid w:val="00F20C90"/>
    <w:rsid w:val="00F20D3F"/>
    <w:rsid w:val="00F20D6D"/>
    <w:rsid w:val="00F20D8A"/>
    <w:rsid w:val="00F20DB2"/>
    <w:rsid w:val="00F20E03"/>
    <w:rsid w:val="00F20FE8"/>
    <w:rsid w:val="00F212C7"/>
    <w:rsid w:val="00F21317"/>
    <w:rsid w:val="00F2142C"/>
    <w:rsid w:val="00F215F0"/>
    <w:rsid w:val="00F215FE"/>
    <w:rsid w:val="00F21712"/>
    <w:rsid w:val="00F218C0"/>
    <w:rsid w:val="00F218D6"/>
    <w:rsid w:val="00F21933"/>
    <w:rsid w:val="00F21B45"/>
    <w:rsid w:val="00F21B4B"/>
    <w:rsid w:val="00F21D22"/>
    <w:rsid w:val="00F21D37"/>
    <w:rsid w:val="00F21F8D"/>
    <w:rsid w:val="00F2219A"/>
    <w:rsid w:val="00F22253"/>
    <w:rsid w:val="00F22259"/>
    <w:rsid w:val="00F22279"/>
    <w:rsid w:val="00F2239F"/>
    <w:rsid w:val="00F223A5"/>
    <w:rsid w:val="00F223A9"/>
    <w:rsid w:val="00F22452"/>
    <w:rsid w:val="00F2268B"/>
    <w:rsid w:val="00F22CC5"/>
    <w:rsid w:val="00F22EF4"/>
    <w:rsid w:val="00F22FFE"/>
    <w:rsid w:val="00F2316B"/>
    <w:rsid w:val="00F23228"/>
    <w:rsid w:val="00F2355E"/>
    <w:rsid w:val="00F235A7"/>
    <w:rsid w:val="00F23799"/>
    <w:rsid w:val="00F237C6"/>
    <w:rsid w:val="00F23882"/>
    <w:rsid w:val="00F238DC"/>
    <w:rsid w:val="00F23A4C"/>
    <w:rsid w:val="00F23C74"/>
    <w:rsid w:val="00F24188"/>
    <w:rsid w:val="00F241D2"/>
    <w:rsid w:val="00F244E0"/>
    <w:rsid w:val="00F244FB"/>
    <w:rsid w:val="00F24568"/>
    <w:rsid w:val="00F24707"/>
    <w:rsid w:val="00F247A9"/>
    <w:rsid w:val="00F24861"/>
    <w:rsid w:val="00F249D3"/>
    <w:rsid w:val="00F24A49"/>
    <w:rsid w:val="00F24CDA"/>
    <w:rsid w:val="00F24D53"/>
    <w:rsid w:val="00F24E0E"/>
    <w:rsid w:val="00F24E1C"/>
    <w:rsid w:val="00F24F7F"/>
    <w:rsid w:val="00F250A9"/>
    <w:rsid w:val="00F25227"/>
    <w:rsid w:val="00F25332"/>
    <w:rsid w:val="00F253C3"/>
    <w:rsid w:val="00F25585"/>
    <w:rsid w:val="00F25825"/>
    <w:rsid w:val="00F2599E"/>
    <w:rsid w:val="00F25A29"/>
    <w:rsid w:val="00F25AAE"/>
    <w:rsid w:val="00F25B52"/>
    <w:rsid w:val="00F25B78"/>
    <w:rsid w:val="00F25C78"/>
    <w:rsid w:val="00F25C97"/>
    <w:rsid w:val="00F25F85"/>
    <w:rsid w:val="00F25FA9"/>
    <w:rsid w:val="00F25FC8"/>
    <w:rsid w:val="00F25FDD"/>
    <w:rsid w:val="00F26027"/>
    <w:rsid w:val="00F2602D"/>
    <w:rsid w:val="00F26399"/>
    <w:rsid w:val="00F263FB"/>
    <w:rsid w:val="00F2657C"/>
    <w:rsid w:val="00F26607"/>
    <w:rsid w:val="00F2664F"/>
    <w:rsid w:val="00F269AA"/>
    <w:rsid w:val="00F26AE1"/>
    <w:rsid w:val="00F26BCF"/>
    <w:rsid w:val="00F26BF0"/>
    <w:rsid w:val="00F26C96"/>
    <w:rsid w:val="00F26CA0"/>
    <w:rsid w:val="00F26DFF"/>
    <w:rsid w:val="00F26E17"/>
    <w:rsid w:val="00F26E9B"/>
    <w:rsid w:val="00F27068"/>
    <w:rsid w:val="00F2730C"/>
    <w:rsid w:val="00F27349"/>
    <w:rsid w:val="00F273A8"/>
    <w:rsid w:val="00F2755B"/>
    <w:rsid w:val="00F27577"/>
    <w:rsid w:val="00F2768A"/>
    <w:rsid w:val="00F2772E"/>
    <w:rsid w:val="00F27831"/>
    <w:rsid w:val="00F278AE"/>
    <w:rsid w:val="00F278BD"/>
    <w:rsid w:val="00F27998"/>
    <w:rsid w:val="00F27ABB"/>
    <w:rsid w:val="00F27B8C"/>
    <w:rsid w:val="00F27BB9"/>
    <w:rsid w:val="00F27C21"/>
    <w:rsid w:val="00F27F1B"/>
    <w:rsid w:val="00F27FBF"/>
    <w:rsid w:val="00F300D5"/>
    <w:rsid w:val="00F301DC"/>
    <w:rsid w:val="00F30221"/>
    <w:rsid w:val="00F30258"/>
    <w:rsid w:val="00F3029D"/>
    <w:rsid w:val="00F30308"/>
    <w:rsid w:val="00F30358"/>
    <w:rsid w:val="00F303D1"/>
    <w:rsid w:val="00F30419"/>
    <w:rsid w:val="00F304D0"/>
    <w:rsid w:val="00F30621"/>
    <w:rsid w:val="00F30649"/>
    <w:rsid w:val="00F30751"/>
    <w:rsid w:val="00F30A47"/>
    <w:rsid w:val="00F30AB2"/>
    <w:rsid w:val="00F30ADB"/>
    <w:rsid w:val="00F30D20"/>
    <w:rsid w:val="00F30D5B"/>
    <w:rsid w:val="00F30E13"/>
    <w:rsid w:val="00F30E7A"/>
    <w:rsid w:val="00F30E8C"/>
    <w:rsid w:val="00F30E9A"/>
    <w:rsid w:val="00F30EF4"/>
    <w:rsid w:val="00F30F31"/>
    <w:rsid w:val="00F30F61"/>
    <w:rsid w:val="00F30FF4"/>
    <w:rsid w:val="00F31099"/>
    <w:rsid w:val="00F3115B"/>
    <w:rsid w:val="00F31188"/>
    <w:rsid w:val="00F311FA"/>
    <w:rsid w:val="00F31206"/>
    <w:rsid w:val="00F312A8"/>
    <w:rsid w:val="00F312DA"/>
    <w:rsid w:val="00F31315"/>
    <w:rsid w:val="00F3134B"/>
    <w:rsid w:val="00F31373"/>
    <w:rsid w:val="00F313A6"/>
    <w:rsid w:val="00F3148C"/>
    <w:rsid w:val="00F314CB"/>
    <w:rsid w:val="00F315AB"/>
    <w:rsid w:val="00F315D0"/>
    <w:rsid w:val="00F31650"/>
    <w:rsid w:val="00F317A6"/>
    <w:rsid w:val="00F318DB"/>
    <w:rsid w:val="00F31907"/>
    <w:rsid w:val="00F3190B"/>
    <w:rsid w:val="00F319A7"/>
    <w:rsid w:val="00F31B3E"/>
    <w:rsid w:val="00F31B91"/>
    <w:rsid w:val="00F31C3A"/>
    <w:rsid w:val="00F31DF0"/>
    <w:rsid w:val="00F31EC4"/>
    <w:rsid w:val="00F31FFE"/>
    <w:rsid w:val="00F32073"/>
    <w:rsid w:val="00F322B4"/>
    <w:rsid w:val="00F323DA"/>
    <w:rsid w:val="00F325D2"/>
    <w:rsid w:val="00F32895"/>
    <w:rsid w:val="00F3290B"/>
    <w:rsid w:val="00F329D7"/>
    <w:rsid w:val="00F32A34"/>
    <w:rsid w:val="00F32D69"/>
    <w:rsid w:val="00F32E4E"/>
    <w:rsid w:val="00F32E5F"/>
    <w:rsid w:val="00F32F9E"/>
    <w:rsid w:val="00F32FA1"/>
    <w:rsid w:val="00F330FE"/>
    <w:rsid w:val="00F331AD"/>
    <w:rsid w:val="00F333A3"/>
    <w:rsid w:val="00F333A4"/>
    <w:rsid w:val="00F334E9"/>
    <w:rsid w:val="00F3350B"/>
    <w:rsid w:val="00F3363E"/>
    <w:rsid w:val="00F3368C"/>
    <w:rsid w:val="00F336A4"/>
    <w:rsid w:val="00F3377B"/>
    <w:rsid w:val="00F33802"/>
    <w:rsid w:val="00F339ED"/>
    <w:rsid w:val="00F339FB"/>
    <w:rsid w:val="00F33B39"/>
    <w:rsid w:val="00F33B60"/>
    <w:rsid w:val="00F33B82"/>
    <w:rsid w:val="00F33B99"/>
    <w:rsid w:val="00F33C79"/>
    <w:rsid w:val="00F33C7B"/>
    <w:rsid w:val="00F33D9F"/>
    <w:rsid w:val="00F33EBB"/>
    <w:rsid w:val="00F33FA8"/>
    <w:rsid w:val="00F34032"/>
    <w:rsid w:val="00F34086"/>
    <w:rsid w:val="00F3412A"/>
    <w:rsid w:val="00F3413E"/>
    <w:rsid w:val="00F341DC"/>
    <w:rsid w:val="00F341EC"/>
    <w:rsid w:val="00F3423A"/>
    <w:rsid w:val="00F343AF"/>
    <w:rsid w:val="00F34442"/>
    <w:rsid w:val="00F34465"/>
    <w:rsid w:val="00F34555"/>
    <w:rsid w:val="00F34631"/>
    <w:rsid w:val="00F34654"/>
    <w:rsid w:val="00F34687"/>
    <w:rsid w:val="00F346B9"/>
    <w:rsid w:val="00F346BC"/>
    <w:rsid w:val="00F347AE"/>
    <w:rsid w:val="00F34992"/>
    <w:rsid w:val="00F34AB1"/>
    <w:rsid w:val="00F34BDF"/>
    <w:rsid w:val="00F34C4A"/>
    <w:rsid w:val="00F34CA4"/>
    <w:rsid w:val="00F34E47"/>
    <w:rsid w:val="00F34EA1"/>
    <w:rsid w:val="00F34F6D"/>
    <w:rsid w:val="00F34F9A"/>
    <w:rsid w:val="00F35149"/>
    <w:rsid w:val="00F35165"/>
    <w:rsid w:val="00F35186"/>
    <w:rsid w:val="00F35197"/>
    <w:rsid w:val="00F3521E"/>
    <w:rsid w:val="00F3545E"/>
    <w:rsid w:val="00F354B5"/>
    <w:rsid w:val="00F354FE"/>
    <w:rsid w:val="00F3552D"/>
    <w:rsid w:val="00F355CB"/>
    <w:rsid w:val="00F3571C"/>
    <w:rsid w:val="00F358BA"/>
    <w:rsid w:val="00F35946"/>
    <w:rsid w:val="00F35AD2"/>
    <w:rsid w:val="00F35B04"/>
    <w:rsid w:val="00F35BD8"/>
    <w:rsid w:val="00F35C2E"/>
    <w:rsid w:val="00F35C46"/>
    <w:rsid w:val="00F35C54"/>
    <w:rsid w:val="00F35CF8"/>
    <w:rsid w:val="00F35CFC"/>
    <w:rsid w:val="00F35E89"/>
    <w:rsid w:val="00F35F14"/>
    <w:rsid w:val="00F3607B"/>
    <w:rsid w:val="00F36172"/>
    <w:rsid w:val="00F36251"/>
    <w:rsid w:val="00F363A0"/>
    <w:rsid w:val="00F363B9"/>
    <w:rsid w:val="00F363D9"/>
    <w:rsid w:val="00F365A9"/>
    <w:rsid w:val="00F3666E"/>
    <w:rsid w:val="00F36673"/>
    <w:rsid w:val="00F367B8"/>
    <w:rsid w:val="00F36818"/>
    <w:rsid w:val="00F36827"/>
    <w:rsid w:val="00F368E0"/>
    <w:rsid w:val="00F3691D"/>
    <w:rsid w:val="00F36969"/>
    <w:rsid w:val="00F3698B"/>
    <w:rsid w:val="00F36A82"/>
    <w:rsid w:val="00F36C01"/>
    <w:rsid w:val="00F36E97"/>
    <w:rsid w:val="00F36ED7"/>
    <w:rsid w:val="00F36F94"/>
    <w:rsid w:val="00F37063"/>
    <w:rsid w:val="00F370C0"/>
    <w:rsid w:val="00F371C5"/>
    <w:rsid w:val="00F37237"/>
    <w:rsid w:val="00F37246"/>
    <w:rsid w:val="00F3746B"/>
    <w:rsid w:val="00F375FD"/>
    <w:rsid w:val="00F37694"/>
    <w:rsid w:val="00F37787"/>
    <w:rsid w:val="00F37806"/>
    <w:rsid w:val="00F37813"/>
    <w:rsid w:val="00F3798D"/>
    <w:rsid w:val="00F37B19"/>
    <w:rsid w:val="00F37B4B"/>
    <w:rsid w:val="00F37B5C"/>
    <w:rsid w:val="00F37B5E"/>
    <w:rsid w:val="00F37C5F"/>
    <w:rsid w:val="00F37C69"/>
    <w:rsid w:val="00F37D38"/>
    <w:rsid w:val="00F37D4F"/>
    <w:rsid w:val="00F37DE5"/>
    <w:rsid w:val="00F37EFF"/>
    <w:rsid w:val="00F37F10"/>
    <w:rsid w:val="00F400F2"/>
    <w:rsid w:val="00F400F6"/>
    <w:rsid w:val="00F40189"/>
    <w:rsid w:val="00F401FF"/>
    <w:rsid w:val="00F402D1"/>
    <w:rsid w:val="00F403A5"/>
    <w:rsid w:val="00F40439"/>
    <w:rsid w:val="00F407C9"/>
    <w:rsid w:val="00F40808"/>
    <w:rsid w:val="00F408A1"/>
    <w:rsid w:val="00F40946"/>
    <w:rsid w:val="00F40A09"/>
    <w:rsid w:val="00F40A6F"/>
    <w:rsid w:val="00F40CD8"/>
    <w:rsid w:val="00F40DD1"/>
    <w:rsid w:val="00F40FD6"/>
    <w:rsid w:val="00F40FF0"/>
    <w:rsid w:val="00F410AB"/>
    <w:rsid w:val="00F41113"/>
    <w:rsid w:val="00F41157"/>
    <w:rsid w:val="00F4115E"/>
    <w:rsid w:val="00F41189"/>
    <w:rsid w:val="00F41256"/>
    <w:rsid w:val="00F4135A"/>
    <w:rsid w:val="00F413F4"/>
    <w:rsid w:val="00F41412"/>
    <w:rsid w:val="00F415CA"/>
    <w:rsid w:val="00F41660"/>
    <w:rsid w:val="00F41746"/>
    <w:rsid w:val="00F41796"/>
    <w:rsid w:val="00F41803"/>
    <w:rsid w:val="00F4183B"/>
    <w:rsid w:val="00F4195F"/>
    <w:rsid w:val="00F41993"/>
    <w:rsid w:val="00F41A37"/>
    <w:rsid w:val="00F41A59"/>
    <w:rsid w:val="00F41B2D"/>
    <w:rsid w:val="00F41B6B"/>
    <w:rsid w:val="00F41E8C"/>
    <w:rsid w:val="00F41F45"/>
    <w:rsid w:val="00F41FA5"/>
    <w:rsid w:val="00F42095"/>
    <w:rsid w:val="00F421DD"/>
    <w:rsid w:val="00F42218"/>
    <w:rsid w:val="00F4226F"/>
    <w:rsid w:val="00F42409"/>
    <w:rsid w:val="00F4243C"/>
    <w:rsid w:val="00F42453"/>
    <w:rsid w:val="00F4247C"/>
    <w:rsid w:val="00F42569"/>
    <w:rsid w:val="00F4260C"/>
    <w:rsid w:val="00F426DB"/>
    <w:rsid w:val="00F42731"/>
    <w:rsid w:val="00F427B8"/>
    <w:rsid w:val="00F427C6"/>
    <w:rsid w:val="00F427E7"/>
    <w:rsid w:val="00F42890"/>
    <w:rsid w:val="00F429A6"/>
    <w:rsid w:val="00F429B4"/>
    <w:rsid w:val="00F42ADE"/>
    <w:rsid w:val="00F42C1B"/>
    <w:rsid w:val="00F42CFC"/>
    <w:rsid w:val="00F42D07"/>
    <w:rsid w:val="00F42DAE"/>
    <w:rsid w:val="00F42E27"/>
    <w:rsid w:val="00F42E5F"/>
    <w:rsid w:val="00F42E67"/>
    <w:rsid w:val="00F42F50"/>
    <w:rsid w:val="00F430C7"/>
    <w:rsid w:val="00F43119"/>
    <w:rsid w:val="00F431C2"/>
    <w:rsid w:val="00F431CD"/>
    <w:rsid w:val="00F432E7"/>
    <w:rsid w:val="00F432F3"/>
    <w:rsid w:val="00F43422"/>
    <w:rsid w:val="00F43444"/>
    <w:rsid w:val="00F43481"/>
    <w:rsid w:val="00F435F1"/>
    <w:rsid w:val="00F43648"/>
    <w:rsid w:val="00F43680"/>
    <w:rsid w:val="00F437D2"/>
    <w:rsid w:val="00F43A03"/>
    <w:rsid w:val="00F43A37"/>
    <w:rsid w:val="00F43BE6"/>
    <w:rsid w:val="00F43D34"/>
    <w:rsid w:val="00F43D50"/>
    <w:rsid w:val="00F43DC3"/>
    <w:rsid w:val="00F43EEE"/>
    <w:rsid w:val="00F443A5"/>
    <w:rsid w:val="00F4441A"/>
    <w:rsid w:val="00F44458"/>
    <w:rsid w:val="00F44594"/>
    <w:rsid w:val="00F44602"/>
    <w:rsid w:val="00F44649"/>
    <w:rsid w:val="00F44657"/>
    <w:rsid w:val="00F44673"/>
    <w:rsid w:val="00F44734"/>
    <w:rsid w:val="00F447FD"/>
    <w:rsid w:val="00F4497D"/>
    <w:rsid w:val="00F44981"/>
    <w:rsid w:val="00F449EF"/>
    <w:rsid w:val="00F44AA9"/>
    <w:rsid w:val="00F44C6F"/>
    <w:rsid w:val="00F44E1D"/>
    <w:rsid w:val="00F45014"/>
    <w:rsid w:val="00F4508F"/>
    <w:rsid w:val="00F45212"/>
    <w:rsid w:val="00F45244"/>
    <w:rsid w:val="00F45276"/>
    <w:rsid w:val="00F4535F"/>
    <w:rsid w:val="00F45432"/>
    <w:rsid w:val="00F455C0"/>
    <w:rsid w:val="00F4569F"/>
    <w:rsid w:val="00F45774"/>
    <w:rsid w:val="00F457A5"/>
    <w:rsid w:val="00F4581F"/>
    <w:rsid w:val="00F45859"/>
    <w:rsid w:val="00F45A09"/>
    <w:rsid w:val="00F45B53"/>
    <w:rsid w:val="00F45C91"/>
    <w:rsid w:val="00F45D5B"/>
    <w:rsid w:val="00F45D63"/>
    <w:rsid w:val="00F45D72"/>
    <w:rsid w:val="00F45F19"/>
    <w:rsid w:val="00F46123"/>
    <w:rsid w:val="00F461A2"/>
    <w:rsid w:val="00F46292"/>
    <w:rsid w:val="00F462EC"/>
    <w:rsid w:val="00F4641B"/>
    <w:rsid w:val="00F4644A"/>
    <w:rsid w:val="00F464B4"/>
    <w:rsid w:val="00F464B6"/>
    <w:rsid w:val="00F464DD"/>
    <w:rsid w:val="00F4658A"/>
    <w:rsid w:val="00F465A6"/>
    <w:rsid w:val="00F466FB"/>
    <w:rsid w:val="00F468D0"/>
    <w:rsid w:val="00F468E5"/>
    <w:rsid w:val="00F46972"/>
    <w:rsid w:val="00F46B46"/>
    <w:rsid w:val="00F46D60"/>
    <w:rsid w:val="00F46DCE"/>
    <w:rsid w:val="00F46E15"/>
    <w:rsid w:val="00F46E67"/>
    <w:rsid w:val="00F46EB8"/>
    <w:rsid w:val="00F46F33"/>
    <w:rsid w:val="00F47040"/>
    <w:rsid w:val="00F47050"/>
    <w:rsid w:val="00F47277"/>
    <w:rsid w:val="00F47357"/>
    <w:rsid w:val="00F473E5"/>
    <w:rsid w:val="00F4755A"/>
    <w:rsid w:val="00F47595"/>
    <w:rsid w:val="00F47608"/>
    <w:rsid w:val="00F4775E"/>
    <w:rsid w:val="00F4779E"/>
    <w:rsid w:val="00F47826"/>
    <w:rsid w:val="00F47954"/>
    <w:rsid w:val="00F47BAE"/>
    <w:rsid w:val="00F47EF2"/>
    <w:rsid w:val="00F500C4"/>
    <w:rsid w:val="00F50111"/>
    <w:rsid w:val="00F5033D"/>
    <w:rsid w:val="00F50373"/>
    <w:rsid w:val="00F5042E"/>
    <w:rsid w:val="00F50449"/>
    <w:rsid w:val="00F5063C"/>
    <w:rsid w:val="00F5071C"/>
    <w:rsid w:val="00F50892"/>
    <w:rsid w:val="00F5090A"/>
    <w:rsid w:val="00F50917"/>
    <w:rsid w:val="00F50A4B"/>
    <w:rsid w:val="00F50CF0"/>
    <w:rsid w:val="00F50D33"/>
    <w:rsid w:val="00F50E15"/>
    <w:rsid w:val="00F51087"/>
    <w:rsid w:val="00F510BF"/>
    <w:rsid w:val="00F510CF"/>
    <w:rsid w:val="00F51102"/>
    <w:rsid w:val="00F5113F"/>
    <w:rsid w:val="00F511BA"/>
    <w:rsid w:val="00F511E4"/>
    <w:rsid w:val="00F511F5"/>
    <w:rsid w:val="00F512F6"/>
    <w:rsid w:val="00F5140C"/>
    <w:rsid w:val="00F515AB"/>
    <w:rsid w:val="00F5166B"/>
    <w:rsid w:val="00F517C2"/>
    <w:rsid w:val="00F51894"/>
    <w:rsid w:val="00F518FA"/>
    <w:rsid w:val="00F5197D"/>
    <w:rsid w:val="00F51AD9"/>
    <w:rsid w:val="00F51D3C"/>
    <w:rsid w:val="00F5200E"/>
    <w:rsid w:val="00F52017"/>
    <w:rsid w:val="00F52037"/>
    <w:rsid w:val="00F52053"/>
    <w:rsid w:val="00F5212D"/>
    <w:rsid w:val="00F52215"/>
    <w:rsid w:val="00F5222F"/>
    <w:rsid w:val="00F52569"/>
    <w:rsid w:val="00F525CA"/>
    <w:rsid w:val="00F5268C"/>
    <w:rsid w:val="00F526D8"/>
    <w:rsid w:val="00F5272B"/>
    <w:rsid w:val="00F52853"/>
    <w:rsid w:val="00F529CA"/>
    <w:rsid w:val="00F52A01"/>
    <w:rsid w:val="00F52A7E"/>
    <w:rsid w:val="00F52A85"/>
    <w:rsid w:val="00F52B35"/>
    <w:rsid w:val="00F52BD3"/>
    <w:rsid w:val="00F52D09"/>
    <w:rsid w:val="00F52E08"/>
    <w:rsid w:val="00F52EE5"/>
    <w:rsid w:val="00F52EEB"/>
    <w:rsid w:val="00F5306F"/>
    <w:rsid w:val="00F530E6"/>
    <w:rsid w:val="00F53154"/>
    <w:rsid w:val="00F53389"/>
    <w:rsid w:val="00F533AB"/>
    <w:rsid w:val="00F533EB"/>
    <w:rsid w:val="00F5340A"/>
    <w:rsid w:val="00F53449"/>
    <w:rsid w:val="00F534EE"/>
    <w:rsid w:val="00F53562"/>
    <w:rsid w:val="00F53623"/>
    <w:rsid w:val="00F536EF"/>
    <w:rsid w:val="00F53AFA"/>
    <w:rsid w:val="00F53CDF"/>
    <w:rsid w:val="00F53CF4"/>
    <w:rsid w:val="00F53D0B"/>
    <w:rsid w:val="00F53D5D"/>
    <w:rsid w:val="00F53DA7"/>
    <w:rsid w:val="00F53DBD"/>
    <w:rsid w:val="00F53DFA"/>
    <w:rsid w:val="00F53EBB"/>
    <w:rsid w:val="00F53FD6"/>
    <w:rsid w:val="00F54046"/>
    <w:rsid w:val="00F54241"/>
    <w:rsid w:val="00F54251"/>
    <w:rsid w:val="00F542D9"/>
    <w:rsid w:val="00F543BE"/>
    <w:rsid w:val="00F543C3"/>
    <w:rsid w:val="00F54447"/>
    <w:rsid w:val="00F54486"/>
    <w:rsid w:val="00F54587"/>
    <w:rsid w:val="00F545B7"/>
    <w:rsid w:val="00F545B8"/>
    <w:rsid w:val="00F5474E"/>
    <w:rsid w:val="00F5478D"/>
    <w:rsid w:val="00F548F5"/>
    <w:rsid w:val="00F5497D"/>
    <w:rsid w:val="00F549AC"/>
    <w:rsid w:val="00F54B38"/>
    <w:rsid w:val="00F54C7A"/>
    <w:rsid w:val="00F54CBB"/>
    <w:rsid w:val="00F54D76"/>
    <w:rsid w:val="00F54D8A"/>
    <w:rsid w:val="00F54DCE"/>
    <w:rsid w:val="00F54F9B"/>
    <w:rsid w:val="00F54FAE"/>
    <w:rsid w:val="00F550CF"/>
    <w:rsid w:val="00F5515F"/>
    <w:rsid w:val="00F554FA"/>
    <w:rsid w:val="00F555C8"/>
    <w:rsid w:val="00F55664"/>
    <w:rsid w:val="00F5582B"/>
    <w:rsid w:val="00F55950"/>
    <w:rsid w:val="00F559D2"/>
    <w:rsid w:val="00F55A0E"/>
    <w:rsid w:val="00F55A90"/>
    <w:rsid w:val="00F55B21"/>
    <w:rsid w:val="00F55B94"/>
    <w:rsid w:val="00F55BF2"/>
    <w:rsid w:val="00F55D5D"/>
    <w:rsid w:val="00F55D7C"/>
    <w:rsid w:val="00F55DDB"/>
    <w:rsid w:val="00F55DF0"/>
    <w:rsid w:val="00F55E11"/>
    <w:rsid w:val="00F5600D"/>
    <w:rsid w:val="00F56206"/>
    <w:rsid w:val="00F563B1"/>
    <w:rsid w:val="00F5652B"/>
    <w:rsid w:val="00F56683"/>
    <w:rsid w:val="00F5671E"/>
    <w:rsid w:val="00F56748"/>
    <w:rsid w:val="00F567B1"/>
    <w:rsid w:val="00F568B0"/>
    <w:rsid w:val="00F568B1"/>
    <w:rsid w:val="00F56933"/>
    <w:rsid w:val="00F56A6B"/>
    <w:rsid w:val="00F56A72"/>
    <w:rsid w:val="00F56AF3"/>
    <w:rsid w:val="00F56BAB"/>
    <w:rsid w:val="00F56D84"/>
    <w:rsid w:val="00F56EF6"/>
    <w:rsid w:val="00F56F08"/>
    <w:rsid w:val="00F56F58"/>
    <w:rsid w:val="00F571B5"/>
    <w:rsid w:val="00F571BB"/>
    <w:rsid w:val="00F574D9"/>
    <w:rsid w:val="00F57700"/>
    <w:rsid w:val="00F57810"/>
    <w:rsid w:val="00F5788D"/>
    <w:rsid w:val="00F578E2"/>
    <w:rsid w:val="00F57941"/>
    <w:rsid w:val="00F57A88"/>
    <w:rsid w:val="00F57E84"/>
    <w:rsid w:val="00F60066"/>
    <w:rsid w:val="00F60243"/>
    <w:rsid w:val="00F6036E"/>
    <w:rsid w:val="00F604B4"/>
    <w:rsid w:val="00F60610"/>
    <w:rsid w:val="00F606E3"/>
    <w:rsid w:val="00F6082E"/>
    <w:rsid w:val="00F608DB"/>
    <w:rsid w:val="00F60C04"/>
    <w:rsid w:val="00F60C5E"/>
    <w:rsid w:val="00F60CD4"/>
    <w:rsid w:val="00F60D96"/>
    <w:rsid w:val="00F60E6B"/>
    <w:rsid w:val="00F60F13"/>
    <w:rsid w:val="00F6106C"/>
    <w:rsid w:val="00F61109"/>
    <w:rsid w:val="00F61162"/>
    <w:rsid w:val="00F61203"/>
    <w:rsid w:val="00F612D3"/>
    <w:rsid w:val="00F61320"/>
    <w:rsid w:val="00F61327"/>
    <w:rsid w:val="00F613A9"/>
    <w:rsid w:val="00F616BB"/>
    <w:rsid w:val="00F6179A"/>
    <w:rsid w:val="00F61879"/>
    <w:rsid w:val="00F61B15"/>
    <w:rsid w:val="00F61C36"/>
    <w:rsid w:val="00F61CDB"/>
    <w:rsid w:val="00F61F3E"/>
    <w:rsid w:val="00F620F2"/>
    <w:rsid w:val="00F6225F"/>
    <w:rsid w:val="00F6252A"/>
    <w:rsid w:val="00F626C2"/>
    <w:rsid w:val="00F6286B"/>
    <w:rsid w:val="00F62A32"/>
    <w:rsid w:val="00F62B5D"/>
    <w:rsid w:val="00F62C73"/>
    <w:rsid w:val="00F62EFD"/>
    <w:rsid w:val="00F62FB0"/>
    <w:rsid w:val="00F63003"/>
    <w:rsid w:val="00F63103"/>
    <w:rsid w:val="00F6339B"/>
    <w:rsid w:val="00F633F9"/>
    <w:rsid w:val="00F63466"/>
    <w:rsid w:val="00F63495"/>
    <w:rsid w:val="00F634B7"/>
    <w:rsid w:val="00F6357E"/>
    <w:rsid w:val="00F63600"/>
    <w:rsid w:val="00F63633"/>
    <w:rsid w:val="00F636E6"/>
    <w:rsid w:val="00F6397A"/>
    <w:rsid w:val="00F6397C"/>
    <w:rsid w:val="00F63A17"/>
    <w:rsid w:val="00F63E5D"/>
    <w:rsid w:val="00F63E90"/>
    <w:rsid w:val="00F63EFA"/>
    <w:rsid w:val="00F63F6A"/>
    <w:rsid w:val="00F63FBD"/>
    <w:rsid w:val="00F64093"/>
    <w:rsid w:val="00F640F4"/>
    <w:rsid w:val="00F640FC"/>
    <w:rsid w:val="00F641D7"/>
    <w:rsid w:val="00F642E0"/>
    <w:rsid w:val="00F64307"/>
    <w:rsid w:val="00F64459"/>
    <w:rsid w:val="00F6458E"/>
    <w:rsid w:val="00F64624"/>
    <w:rsid w:val="00F64659"/>
    <w:rsid w:val="00F64696"/>
    <w:rsid w:val="00F646F3"/>
    <w:rsid w:val="00F647A8"/>
    <w:rsid w:val="00F647C6"/>
    <w:rsid w:val="00F6485C"/>
    <w:rsid w:val="00F649D6"/>
    <w:rsid w:val="00F64B0A"/>
    <w:rsid w:val="00F64BD7"/>
    <w:rsid w:val="00F64C29"/>
    <w:rsid w:val="00F64C66"/>
    <w:rsid w:val="00F64C8E"/>
    <w:rsid w:val="00F64CAC"/>
    <w:rsid w:val="00F64EA6"/>
    <w:rsid w:val="00F64F11"/>
    <w:rsid w:val="00F64F45"/>
    <w:rsid w:val="00F64F61"/>
    <w:rsid w:val="00F64F79"/>
    <w:rsid w:val="00F6502A"/>
    <w:rsid w:val="00F6508D"/>
    <w:rsid w:val="00F650CA"/>
    <w:rsid w:val="00F650F7"/>
    <w:rsid w:val="00F65112"/>
    <w:rsid w:val="00F6513C"/>
    <w:rsid w:val="00F65150"/>
    <w:rsid w:val="00F651AB"/>
    <w:rsid w:val="00F65359"/>
    <w:rsid w:val="00F6547E"/>
    <w:rsid w:val="00F65603"/>
    <w:rsid w:val="00F6570F"/>
    <w:rsid w:val="00F65750"/>
    <w:rsid w:val="00F659C4"/>
    <w:rsid w:val="00F65AA9"/>
    <w:rsid w:val="00F65ACE"/>
    <w:rsid w:val="00F65B50"/>
    <w:rsid w:val="00F65B64"/>
    <w:rsid w:val="00F65BAC"/>
    <w:rsid w:val="00F65DCB"/>
    <w:rsid w:val="00F65E1E"/>
    <w:rsid w:val="00F65E8F"/>
    <w:rsid w:val="00F66015"/>
    <w:rsid w:val="00F661D2"/>
    <w:rsid w:val="00F6634C"/>
    <w:rsid w:val="00F6643A"/>
    <w:rsid w:val="00F664BD"/>
    <w:rsid w:val="00F664C1"/>
    <w:rsid w:val="00F668B9"/>
    <w:rsid w:val="00F66952"/>
    <w:rsid w:val="00F66A61"/>
    <w:rsid w:val="00F66A78"/>
    <w:rsid w:val="00F66AE8"/>
    <w:rsid w:val="00F66C55"/>
    <w:rsid w:val="00F66C9B"/>
    <w:rsid w:val="00F66DC4"/>
    <w:rsid w:val="00F66E71"/>
    <w:rsid w:val="00F66F3A"/>
    <w:rsid w:val="00F66FBB"/>
    <w:rsid w:val="00F67219"/>
    <w:rsid w:val="00F6721A"/>
    <w:rsid w:val="00F67241"/>
    <w:rsid w:val="00F672FC"/>
    <w:rsid w:val="00F67336"/>
    <w:rsid w:val="00F6741D"/>
    <w:rsid w:val="00F6741E"/>
    <w:rsid w:val="00F67491"/>
    <w:rsid w:val="00F6757B"/>
    <w:rsid w:val="00F6765C"/>
    <w:rsid w:val="00F6768F"/>
    <w:rsid w:val="00F67808"/>
    <w:rsid w:val="00F67871"/>
    <w:rsid w:val="00F678C8"/>
    <w:rsid w:val="00F67A9C"/>
    <w:rsid w:val="00F67AB9"/>
    <w:rsid w:val="00F67AD6"/>
    <w:rsid w:val="00F67BE7"/>
    <w:rsid w:val="00F67C52"/>
    <w:rsid w:val="00F67E2B"/>
    <w:rsid w:val="00F67E9F"/>
    <w:rsid w:val="00F70061"/>
    <w:rsid w:val="00F70170"/>
    <w:rsid w:val="00F7018E"/>
    <w:rsid w:val="00F702D7"/>
    <w:rsid w:val="00F703D5"/>
    <w:rsid w:val="00F7045D"/>
    <w:rsid w:val="00F704C5"/>
    <w:rsid w:val="00F7060E"/>
    <w:rsid w:val="00F70741"/>
    <w:rsid w:val="00F707B5"/>
    <w:rsid w:val="00F70842"/>
    <w:rsid w:val="00F7094F"/>
    <w:rsid w:val="00F709EB"/>
    <w:rsid w:val="00F70AEF"/>
    <w:rsid w:val="00F70B41"/>
    <w:rsid w:val="00F70CC7"/>
    <w:rsid w:val="00F70D6C"/>
    <w:rsid w:val="00F70DD8"/>
    <w:rsid w:val="00F70E45"/>
    <w:rsid w:val="00F70E98"/>
    <w:rsid w:val="00F70FFB"/>
    <w:rsid w:val="00F71142"/>
    <w:rsid w:val="00F711F0"/>
    <w:rsid w:val="00F711F2"/>
    <w:rsid w:val="00F712C3"/>
    <w:rsid w:val="00F7136F"/>
    <w:rsid w:val="00F71379"/>
    <w:rsid w:val="00F714A3"/>
    <w:rsid w:val="00F71584"/>
    <w:rsid w:val="00F71633"/>
    <w:rsid w:val="00F716BD"/>
    <w:rsid w:val="00F717D6"/>
    <w:rsid w:val="00F71A11"/>
    <w:rsid w:val="00F71A32"/>
    <w:rsid w:val="00F71A6A"/>
    <w:rsid w:val="00F71BD8"/>
    <w:rsid w:val="00F71D2F"/>
    <w:rsid w:val="00F71E04"/>
    <w:rsid w:val="00F71F94"/>
    <w:rsid w:val="00F7220E"/>
    <w:rsid w:val="00F72223"/>
    <w:rsid w:val="00F7235B"/>
    <w:rsid w:val="00F724ED"/>
    <w:rsid w:val="00F726CD"/>
    <w:rsid w:val="00F72762"/>
    <w:rsid w:val="00F72836"/>
    <w:rsid w:val="00F72AE4"/>
    <w:rsid w:val="00F72BCF"/>
    <w:rsid w:val="00F72C15"/>
    <w:rsid w:val="00F72C2C"/>
    <w:rsid w:val="00F72FBF"/>
    <w:rsid w:val="00F73128"/>
    <w:rsid w:val="00F73130"/>
    <w:rsid w:val="00F73257"/>
    <w:rsid w:val="00F73272"/>
    <w:rsid w:val="00F73644"/>
    <w:rsid w:val="00F73675"/>
    <w:rsid w:val="00F7367B"/>
    <w:rsid w:val="00F73838"/>
    <w:rsid w:val="00F7388B"/>
    <w:rsid w:val="00F7392C"/>
    <w:rsid w:val="00F73932"/>
    <w:rsid w:val="00F7397A"/>
    <w:rsid w:val="00F739B4"/>
    <w:rsid w:val="00F73A3A"/>
    <w:rsid w:val="00F73A70"/>
    <w:rsid w:val="00F73A7E"/>
    <w:rsid w:val="00F73B09"/>
    <w:rsid w:val="00F73CAA"/>
    <w:rsid w:val="00F73CC0"/>
    <w:rsid w:val="00F73CEC"/>
    <w:rsid w:val="00F73EB2"/>
    <w:rsid w:val="00F73EE5"/>
    <w:rsid w:val="00F73F00"/>
    <w:rsid w:val="00F73FC8"/>
    <w:rsid w:val="00F7401C"/>
    <w:rsid w:val="00F740AC"/>
    <w:rsid w:val="00F74108"/>
    <w:rsid w:val="00F742B7"/>
    <w:rsid w:val="00F74328"/>
    <w:rsid w:val="00F74408"/>
    <w:rsid w:val="00F744AA"/>
    <w:rsid w:val="00F746CD"/>
    <w:rsid w:val="00F74875"/>
    <w:rsid w:val="00F748BA"/>
    <w:rsid w:val="00F7491B"/>
    <w:rsid w:val="00F74B6F"/>
    <w:rsid w:val="00F74BEC"/>
    <w:rsid w:val="00F74CC2"/>
    <w:rsid w:val="00F74DB9"/>
    <w:rsid w:val="00F74F4D"/>
    <w:rsid w:val="00F74FB7"/>
    <w:rsid w:val="00F7519C"/>
    <w:rsid w:val="00F753A9"/>
    <w:rsid w:val="00F753E1"/>
    <w:rsid w:val="00F75407"/>
    <w:rsid w:val="00F75466"/>
    <w:rsid w:val="00F75508"/>
    <w:rsid w:val="00F75551"/>
    <w:rsid w:val="00F755E6"/>
    <w:rsid w:val="00F75786"/>
    <w:rsid w:val="00F75845"/>
    <w:rsid w:val="00F75938"/>
    <w:rsid w:val="00F75961"/>
    <w:rsid w:val="00F75AF4"/>
    <w:rsid w:val="00F75C29"/>
    <w:rsid w:val="00F75C9A"/>
    <w:rsid w:val="00F75D14"/>
    <w:rsid w:val="00F75EFD"/>
    <w:rsid w:val="00F75F04"/>
    <w:rsid w:val="00F75F06"/>
    <w:rsid w:val="00F7604A"/>
    <w:rsid w:val="00F76185"/>
    <w:rsid w:val="00F762E1"/>
    <w:rsid w:val="00F7630B"/>
    <w:rsid w:val="00F76310"/>
    <w:rsid w:val="00F763DF"/>
    <w:rsid w:val="00F763EF"/>
    <w:rsid w:val="00F76428"/>
    <w:rsid w:val="00F76773"/>
    <w:rsid w:val="00F76991"/>
    <w:rsid w:val="00F769E1"/>
    <w:rsid w:val="00F76AC4"/>
    <w:rsid w:val="00F76AC9"/>
    <w:rsid w:val="00F76B7D"/>
    <w:rsid w:val="00F76BD1"/>
    <w:rsid w:val="00F76BF0"/>
    <w:rsid w:val="00F76C47"/>
    <w:rsid w:val="00F76C9B"/>
    <w:rsid w:val="00F76CAB"/>
    <w:rsid w:val="00F76CAD"/>
    <w:rsid w:val="00F76CB6"/>
    <w:rsid w:val="00F76D45"/>
    <w:rsid w:val="00F76E13"/>
    <w:rsid w:val="00F76ECB"/>
    <w:rsid w:val="00F76EDF"/>
    <w:rsid w:val="00F76EE5"/>
    <w:rsid w:val="00F771A0"/>
    <w:rsid w:val="00F772C6"/>
    <w:rsid w:val="00F77359"/>
    <w:rsid w:val="00F773D1"/>
    <w:rsid w:val="00F774E0"/>
    <w:rsid w:val="00F7768D"/>
    <w:rsid w:val="00F776BA"/>
    <w:rsid w:val="00F776E8"/>
    <w:rsid w:val="00F7775E"/>
    <w:rsid w:val="00F77825"/>
    <w:rsid w:val="00F77964"/>
    <w:rsid w:val="00F77A62"/>
    <w:rsid w:val="00F77A83"/>
    <w:rsid w:val="00F77B97"/>
    <w:rsid w:val="00F77BFB"/>
    <w:rsid w:val="00F77C62"/>
    <w:rsid w:val="00F77D2C"/>
    <w:rsid w:val="00F77DD0"/>
    <w:rsid w:val="00F77E17"/>
    <w:rsid w:val="00F77E79"/>
    <w:rsid w:val="00F77F79"/>
    <w:rsid w:val="00F77F90"/>
    <w:rsid w:val="00F80133"/>
    <w:rsid w:val="00F801D3"/>
    <w:rsid w:val="00F80396"/>
    <w:rsid w:val="00F8051C"/>
    <w:rsid w:val="00F80621"/>
    <w:rsid w:val="00F8071E"/>
    <w:rsid w:val="00F808E0"/>
    <w:rsid w:val="00F80913"/>
    <w:rsid w:val="00F8095A"/>
    <w:rsid w:val="00F80964"/>
    <w:rsid w:val="00F80987"/>
    <w:rsid w:val="00F80A27"/>
    <w:rsid w:val="00F80A52"/>
    <w:rsid w:val="00F80B99"/>
    <w:rsid w:val="00F80BC7"/>
    <w:rsid w:val="00F80C85"/>
    <w:rsid w:val="00F80D36"/>
    <w:rsid w:val="00F80F76"/>
    <w:rsid w:val="00F81175"/>
    <w:rsid w:val="00F8125F"/>
    <w:rsid w:val="00F812D4"/>
    <w:rsid w:val="00F813E5"/>
    <w:rsid w:val="00F8147C"/>
    <w:rsid w:val="00F8147F"/>
    <w:rsid w:val="00F814F1"/>
    <w:rsid w:val="00F815AB"/>
    <w:rsid w:val="00F815BA"/>
    <w:rsid w:val="00F8160A"/>
    <w:rsid w:val="00F8170A"/>
    <w:rsid w:val="00F81714"/>
    <w:rsid w:val="00F818F3"/>
    <w:rsid w:val="00F818F5"/>
    <w:rsid w:val="00F81B37"/>
    <w:rsid w:val="00F81BD6"/>
    <w:rsid w:val="00F81CB0"/>
    <w:rsid w:val="00F81E6D"/>
    <w:rsid w:val="00F81F20"/>
    <w:rsid w:val="00F82022"/>
    <w:rsid w:val="00F8223F"/>
    <w:rsid w:val="00F82241"/>
    <w:rsid w:val="00F82305"/>
    <w:rsid w:val="00F82384"/>
    <w:rsid w:val="00F823C2"/>
    <w:rsid w:val="00F8242A"/>
    <w:rsid w:val="00F824A3"/>
    <w:rsid w:val="00F824C4"/>
    <w:rsid w:val="00F82549"/>
    <w:rsid w:val="00F826CB"/>
    <w:rsid w:val="00F8271A"/>
    <w:rsid w:val="00F828E8"/>
    <w:rsid w:val="00F82982"/>
    <w:rsid w:val="00F82D42"/>
    <w:rsid w:val="00F82DAF"/>
    <w:rsid w:val="00F82DF3"/>
    <w:rsid w:val="00F82E28"/>
    <w:rsid w:val="00F82E7C"/>
    <w:rsid w:val="00F82ECB"/>
    <w:rsid w:val="00F82EDC"/>
    <w:rsid w:val="00F83025"/>
    <w:rsid w:val="00F83135"/>
    <w:rsid w:val="00F8319E"/>
    <w:rsid w:val="00F831A2"/>
    <w:rsid w:val="00F831A8"/>
    <w:rsid w:val="00F83514"/>
    <w:rsid w:val="00F83530"/>
    <w:rsid w:val="00F83570"/>
    <w:rsid w:val="00F8360E"/>
    <w:rsid w:val="00F8366C"/>
    <w:rsid w:val="00F83862"/>
    <w:rsid w:val="00F83932"/>
    <w:rsid w:val="00F83A3A"/>
    <w:rsid w:val="00F83A85"/>
    <w:rsid w:val="00F83AED"/>
    <w:rsid w:val="00F83B19"/>
    <w:rsid w:val="00F83B24"/>
    <w:rsid w:val="00F83B27"/>
    <w:rsid w:val="00F83B9A"/>
    <w:rsid w:val="00F83C9B"/>
    <w:rsid w:val="00F83D57"/>
    <w:rsid w:val="00F83E03"/>
    <w:rsid w:val="00F83E6A"/>
    <w:rsid w:val="00F83F2F"/>
    <w:rsid w:val="00F84076"/>
    <w:rsid w:val="00F840B0"/>
    <w:rsid w:val="00F84139"/>
    <w:rsid w:val="00F844FF"/>
    <w:rsid w:val="00F84528"/>
    <w:rsid w:val="00F84663"/>
    <w:rsid w:val="00F847E3"/>
    <w:rsid w:val="00F848C7"/>
    <w:rsid w:val="00F84968"/>
    <w:rsid w:val="00F84A0F"/>
    <w:rsid w:val="00F84A2C"/>
    <w:rsid w:val="00F84A9C"/>
    <w:rsid w:val="00F84AC9"/>
    <w:rsid w:val="00F84BD3"/>
    <w:rsid w:val="00F84BD8"/>
    <w:rsid w:val="00F84C07"/>
    <w:rsid w:val="00F84C3A"/>
    <w:rsid w:val="00F84DBE"/>
    <w:rsid w:val="00F84DDF"/>
    <w:rsid w:val="00F84F11"/>
    <w:rsid w:val="00F84F38"/>
    <w:rsid w:val="00F85085"/>
    <w:rsid w:val="00F85195"/>
    <w:rsid w:val="00F851D3"/>
    <w:rsid w:val="00F85207"/>
    <w:rsid w:val="00F852E3"/>
    <w:rsid w:val="00F853D0"/>
    <w:rsid w:val="00F854DE"/>
    <w:rsid w:val="00F85633"/>
    <w:rsid w:val="00F856CE"/>
    <w:rsid w:val="00F856D0"/>
    <w:rsid w:val="00F85814"/>
    <w:rsid w:val="00F858EC"/>
    <w:rsid w:val="00F85993"/>
    <w:rsid w:val="00F859C0"/>
    <w:rsid w:val="00F85A2E"/>
    <w:rsid w:val="00F85AA0"/>
    <w:rsid w:val="00F85B0A"/>
    <w:rsid w:val="00F85D75"/>
    <w:rsid w:val="00F85DB1"/>
    <w:rsid w:val="00F85F02"/>
    <w:rsid w:val="00F85F1B"/>
    <w:rsid w:val="00F85F52"/>
    <w:rsid w:val="00F85F9C"/>
    <w:rsid w:val="00F8600B"/>
    <w:rsid w:val="00F86088"/>
    <w:rsid w:val="00F860FD"/>
    <w:rsid w:val="00F861BD"/>
    <w:rsid w:val="00F862CF"/>
    <w:rsid w:val="00F86424"/>
    <w:rsid w:val="00F86459"/>
    <w:rsid w:val="00F86466"/>
    <w:rsid w:val="00F864FA"/>
    <w:rsid w:val="00F8653B"/>
    <w:rsid w:val="00F865CB"/>
    <w:rsid w:val="00F8670F"/>
    <w:rsid w:val="00F867B9"/>
    <w:rsid w:val="00F867EF"/>
    <w:rsid w:val="00F868CE"/>
    <w:rsid w:val="00F86A46"/>
    <w:rsid w:val="00F86AF7"/>
    <w:rsid w:val="00F86B19"/>
    <w:rsid w:val="00F86B5A"/>
    <w:rsid w:val="00F86BF7"/>
    <w:rsid w:val="00F86D00"/>
    <w:rsid w:val="00F86D6D"/>
    <w:rsid w:val="00F86E54"/>
    <w:rsid w:val="00F86FD9"/>
    <w:rsid w:val="00F87092"/>
    <w:rsid w:val="00F87241"/>
    <w:rsid w:val="00F87548"/>
    <w:rsid w:val="00F87550"/>
    <w:rsid w:val="00F87575"/>
    <w:rsid w:val="00F875C5"/>
    <w:rsid w:val="00F87619"/>
    <w:rsid w:val="00F87636"/>
    <w:rsid w:val="00F87776"/>
    <w:rsid w:val="00F87866"/>
    <w:rsid w:val="00F878BB"/>
    <w:rsid w:val="00F8793A"/>
    <w:rsid w:val="00F87B4A"/>
    <w:rsid w:val="00F87BB5"/>
    <w:rsid w:val="00F87BFA"/>
    <w:rsid w:val="00F87C5B"/>
    <w:rsid w:val="00F87D04"/>
    <w:rsid w:val="00F87DDD"/>
    <w:rsid w:val="00F900AA"/>
    <w:rsid w:val="00F90228"/>
    <w:rsid w:val="00F9026A"/>
    <w:rsid w:val="00F9039A"/>
    <w:rsid w:val="00F903B1"/>
    <w:rsid w:val="00F9047F"/>
    <w:rsid w:val="00F90484"/>
    <w:rsid w:val="00F904A6"/>
    <w:rsid w:val="00F90616"/>
    <w:rsid w:val="00F90798"/>
    <w:rsid w:val="00F907F0"/>
    <w:rsid w:val="00F90A6B"/>
    <w:rsid w:val="00F90B22"/>
    <w:rsid w:val="00F90B50"/>
    <w:rsid w:val="00F90E46"/>
    <w:rsid w:val="00F90E77"/>
    <w:rsid w:val="00F90EA9"/>
    <w:rsid w:val="00F90EB2"/>
    <w:rsid w:val="00F90EE0"/>
    <w:rsid w:val="00F90FAD"/>
    <w:rsid w:val="00F910AE"/>
    <w:rsid w:val="00F91176"/>
    <w:rsid w:val="00F91233"/>
    <w:rsid w:val="00F91250"/>
    <w:rsid w:val="00F913EE"/>
    <w:rsid w:val="00F9159E"/>
    <w:rsid w:val="00F916F7"/>
    <w:rsid w:val="00F91940"/>
    <w:rsid w:val="00F91A3C"/>
    <w:rsid w:val="00F91A97"/>
    <w:rsid w:val="00F91C8D"/>
    <w:rsid w:val="00F91CD5"/>
    <w:rsid w:val="00F91D15"/>
    <w:rsid w:val="00F91D26"/>
    <w:rsid w:val="00F91DF6"/>
    <w:rsid w:val="00F91E11"/>
    <w:rsid w:val="00F91F8C"/>
    <w:rsid w:val="00F92002"/>
    <w:rsid w:val="00F921E9"/>
    <w:rsid w:val="00F92282"/>
    <w:rsid w:val="00F922F4"/>
    <w:rsid w:val="00F92409"/>
    <w:rsid w:val="00F92506"/>
    <w:rsid w:val="00F92585"/>
    <w:rsid w:val="00F9260E"/>
    <w:rsid w:val="00F92625"/>
    <w:rsid w:val="00F9270F"/>
    <w:rsid w:val="00F927F9"/>
    <w:rsid w:val="00F9287C"/>
    <w:rsid w:val="00F92A85"/>
    <w:rsid w:val="00F92B91"/>
    <w:rsid w:val="00F92CFD"/>
    <w:rsid w:val="00F92D62"/>
    <w:rsid w:val="00F92D76"/>
    <w:rsid w:val="00F92DF9"/>
    <w:rsid w:val="00F92E48"/>
    <w:rsid w:val="00F92F08"/>
    <w:rsid w:val="00F9308B"/>
    <w:rsid w:val="00F930CB"/>
    <w:rsid w:val="00F932F5"/>
    <w:rsid w:val="00F93360"/>
    <w:rsid w:val="00F93411"/>
    <w:rsid w:val="00F93497"/>
    <w:rsid w:val="00F935BE"/>
    <w:rsid w:val="00F936B4"/>
    <w:rsid w:val="00F936B5"/>
    <w:rsid w:val="00F9370D"/>
    <w:rsid w:val="00F93728"/>
    <w:rsid w:val="00F938BA"/>
    <w:rsid w:val="00F938E8"/>
    <w:rsid w:val="00F93950"/>
    <w:rsid w:val="00F939E6"/>
    <w:rsid w:val="00F93A1E"/>
    <w:rsid w:val="00F93AF7"/>
    <w:rsid w:val="00F93C3A"/>
    <w:rsid w:val="00F93C9D"/>
    <w:rsid w:val="00F93D15"/>
    <w:rsid w:val="00F93DFF"/>
    <w:rsid w:val="00F940CA"/>
    <w:rsid w:val="00F94154"/>
    <w:rsid w:val="00F941BA"/>
    <w:rsid w:val="00F9424B"/>
    <w:rsid w:val="00F94356"/>
    <w:rsid w:val="00F94371"/>
    <w:rsid w:val="00F9444A"/>
    <w:rsid w:val="00F944DA"/>
    <w:rsid w:val="00F944EF"/>
    <w:rsid w:val="00F9450E"/>
    <w:rsid w:val="00F9452A"/>
    <w:rsid w:val="00F9454B"/>
    <w:rsid w:val="00F945F8"/>
    <w:rsid w:val="00F94647"/>
    <w:rsid w:val="00F94664"/>
    <w:rsid w:val="00F948E9"/>
    <w:rsid w:val="00F949FE"/>
    <w:rsid w:val="00F94A05"/>
    <w:rsid w:val="00F94A1B"/>
    <w:rsid w:val="00F94A4E"/>
    <w:rsid w:val="00F94A6C"/>
    <w:rsid w:val="00F94ACA"/>
    <w:rsid w:val="00F94AE9"/>
    <w:rsid w:val="00F94CFD"/>
    <w:rsid w:val="00F94ED0"/>
    <w:rsid w:val="00F94F38"/>
    <w:rsid w:val="00F950C2"/>
    <w:rsid w:val="00F9540A"/>
    <w:rsid w:val="00F9553D"/>
    <w:rsid w:val="00F95559"/>
    <w:rsid w:val="00F955E4"/>
    <w:rsid w:val="00F9567E"/>
    <w:rsid w:val="00F95713"/>
    <w:rsid w:val="00F95746"/>
    <w:rsid w:val="00F95747"/>
    <w:rsid w:val="00F9584D"/>
    <w:rsid w:val="00F9592D"/>
    <w:rsid w:val="00F959AF"/>
    <w:rsid w:val="00F95A07"/>
    <w:rsid w:val="00F95A58"/>
    <w:rsid w:val="00F95A99"/>
    <w:rsid w:val="00F95AB4"/>
    <w:rsid w:val="00F95B5A"/>
    <w:rsid w:val="00F95BD0"/>
    <w:rsid w:val="00F95C4F"/>
    <w:rsid w:val="00F95CD0"/>
    <w:rsid w:val="00F95DB2"/>
    <w:rsid w:val="00F95FC5"/>
    <w:rsid w:val="00F9609C"/>
    <w:rsid w:val="00F960E0"/>
    <w:rsid w:val="00F96134"/>
    <w:rsid w:val="00F9619C"/>
    <w:rsid w:val="00F9627D"/>
    <w:rsid w:val="00F96367"/>
    <w:rsid w:val="00F9649B"/>
    <w:rsid w:val="00F965E8"/>
    <w:rsid w:val="00F96754"/>
    <w:rsid w:val="00F9679A"/>
    <w:rsid w:val="00F968A5"/>
    <w:rsid w:val="00F968E5"/>
    <w:rsid w:val="00F9697E"/>
    <w:rsid w:val="00F96A6B"/>
    <w:rsid w:val="00F96B1B"/>
    <w:rsid w:val="00F96CE6"/>
    <w:rsid w:val="00F96E1B"/>
    <w:rsid w:val="00F96F45"/>
    <w:rsid w:val="00F96FBF"/>
    <w:rsid w:val="00F96FC7"/>
    <w:rsid w:val="00F97112"/>
    <w:rsid w:val="00F97244"/>
    <w:rsid w:val="00F97246"/>
    <w:rsid w:val="00F972A5"/>
    <w:rsid w:val="00F97341"/>
    <w:rsid w:val="00F97553"/>
    <w:rsid w:val="00F975E4"/>
    <w:rsid w:val="00F9760C"/>
    <w:rsid w:val="00F97652"/>
    <w:rsid w:val="00F97772"/>
    <w:rsid w:val="00F97975"/>
    <w:rsid w:val="00F97A6F"/>
    <w:rsid w:val="00F97AA4"/>
    <w:rsid w:val="00F97B02"/>
    <w:rsid w:val="00F97C6F"/>
    <w:rsid w:val="00F97D2E"/>
    <w:rsid w:val="00F97D59"/>
    <w:rsid w:val="00F97E56"/>
    <w:rsid w:val="00F97E68"/>
    <w:rsid w:val="00F97E96"/>
    <w:rsid w:val="00F97F14"/>
    <w:rsid w:val="00F97F4B"/>
    <w:rsid w:val="00F97FB1"/>
    <w:rsid w:val="00F9E9E3"/>
    <w:rsid w:val="00FA0035"/>
    <w:rsid w:val="00FA003D"/>
    <w:rsid w:val="00FA00E7"/>
    <w:rsid w:val="00FA0133"/>
    <w:rsid w:val="00FA018E"/>
    <w:rsid w:val="00FA03CC"/>
    <w:rsid w:val="00FA0431"/>
    <w:rsid w:val="00FA055B"/>
    <w:rsid w:val="00FA0641"/>
    <w:rsid w:val="00FA06DC"/>
    <w:rsid w:val="00FA07C5"/>
    <w:rsid w:val="00FA09AC"/>
    <w:rsid w:val="00FA0A39"/>
    <w:rsid w:val="00FA0C68"/>
    <w:rsid w:val="00FA0D41"/>
    <w:rsid w:val="00FA0E57"/>
    <w:rsid w:val="00FA0F9E"/>
    <w:rsid w:val="00FA10B0"/>
    <w:rsid w:val="00FA1285"/>
    <w:rsid w:val="00FA128F"/>
    <w:rsid w:val="00FA1298"/>
    <w:rsid w:val="00FA129F"/>
    <w:rsid w:val="00FA12DB"/>
    <w:rsid w:val="00FA139B"/>
    <w:rsid w:val="00FA1501"/>
    <w:rsid w:val="00FA1573"/>
    <w:rsid w:val="00FA1587"/>
    <w:rsid w:val="00FA1593"/>
    <w:rsid w:val="00FA161E"/>
    <w:rsid w:val="00FA1682"/>
    <w:rsid w:val="00FA16AB"/>
    <w:rsid w:val="00FA1832"/>
    <w:rsid w:val="00FA1885"/>
    <w:rsid w:val="00FA191D"/>
    <w:rsid w:val="00FA1AFF"/>
    <w:rsid w:val="00FA1C41"/>
    <w:rsid w:val="00FA1CDA"/>
    <w:rsid w:val="00FA1E09"/>
    <w:rsid w:val="00FA1E55"/>
    <w:rsid w:val="00FA2250"/>
    <w:rsid w:val="00FA230F"/>
    <w:rsid w:val="00FA244B"/>
    <w:rsid w:val="00FA24F5"/>
    <w:rsid w:val="00FA2509"/>
    <w:rsid w:val="00FA2583"/>
    <w:rsid w:val="00FA265B"/>
    <w:rsid w:val="00FA2675"/>
    <w:rsid w:val="00FA277E"/>
    <w:rsid w:val="00FA29ED"/>
    <w:rsid w:val="00FA2C46"/>
    <w:rsid w:val="00FA2CE5"/>
    <w:rsid w:val="00FA3047"/>
    <w:rsid w:val="00FA3059"/>
    <w:rsid w:val="00FA3185"/>
    <w:rsid w:val="00FA32AF"/>
    <w:rsid w:val="00FA341B"/>
    <w:rsid w:val="00FA3500"/>
    <w:rsid w:val="00FA3628"/>
    <w:rsid w:val="00FA3745"/>
    <w:rsid w:val="00FA3923"/>
    <w:rsid w:val="00FA3A0A"/>
    <w:rsid w:val="00FA3A75"/>
    <w:rsid w:val="00FA3AFB"/>
    <w:rsid w:val="00FA3B06"/>
    <w:rsid w:val="00FA3C2B"/>
    <w:rsid w:val="00FA3C52"/>
    <w:rsid w:val="00FA3DBE"/>
    <w:rsid w:val="00FA3E04"/>
    <w:rsid w:val="00FA3F5F"/>
    <w:rsid w:val="00FA408D"/>
    <w:rsid w:val="00FA4578"/>
    <w:rsid w:val="00FA46EA"/>
    <w:rsid w:val="00FA46F5"/>
    <w:rsid w:val="00FA4770"/>
    <w:rsid w:val="00FA47A8"/>
    <w:rsid w:val="00FA482D"/>
    <w:rsid w:val="00FA4987"/>
    <w:rsid w:val="00FA49A0"/>
    <w:rsid w:val="00FA49C7"/>
    <w:rsid w:val="00FA4AE0"/>
    <w:rsid w:val="00FA4B85"/>
    <w:rsid w:val="00FA4BA4"/>
    <w:rsid w:val="00FA4CC2"/>
    <w:rsid w:val="00FA4CC4"/>
    <w:rsid w:val="00FA4D5F"/>
    <w:rsid w:val="00FA5089"/>
    <w:rsid w:val="00FA52BC"/>
    <w:rsid w:val="00FA52C2"/>
    <w:rsid w:val="00FA536A"/>
    <w:rsid w:val="00FA53A0"/>
    <w:rsid w:val="00FA53BC"/>
    <w:rsid w:val="00FA53D2"/>
    <w:rsid w:val="00FA551A"/>
    <w:rsid w:val="00FA5560"/>
    <w:rsid w:val="00FA5632"/>
    <w:rsid w:val="00FA57C7"/>
    <w:rsid w:val="00FA5B41"/>
    <w:rsid w:val="00FA5B96"/>
    <w:rsid w:val="00FA5BBF"/>
    <w:rsid w:val="00FA5D54"/>
    <w:rsid w:val="00FA5DB1"/>
    <w:rsid w:val="00FA5DBF"/>
    <w:rsid w:val="00FA5DCD"/>
    <w:rsid w:val="00FA5E2C"/>
    <w:rsid w:val="00FA5EC5"/>
    <w:rsid w:val="00FA5F42"/>
    <w:rsid w:val="00FA5F8B"/>
    <w:rsid w:val="00FA5FFA"/>
    <w:rsid w:val="00FA612A"/>
    <w:rsid w:val="00FA62E9"/>
    <w:rsid w:val="00FA649D"/>
    <w:rsid w:val="00FA685D"/>
    <w:rsid w:val="00FA6A14"/>
    <w:rsid w:val="00FA6D1A"/>
    <w:rsid w:val="00FA6F05"/>
    <w:rsid w:val="00FA6F4D"/>
    <w:rsid w:val="00FA6FD3"/>
    <w:rsid w:val="00FA6FE7"/>
    <w:rsid w:val="00FA7054"/>
    <w:rsid w:val="00FA70D5"/>
    <w:rsid w:val="00FA714A"/>
    <w:rsid w:val="00FA7178"/>
    <w:rsid w:val="00FA7216"/>
    <w:rsid w:val="00FA72A6"/>
    <w:rsid w:val="00FA730E"/>
    <w:rsid w:val="00FA731A"/>
    <w:rsid w:val="00FA733F"/>
    <w:rsid w:val="00FA74B2"/>
    <w:rsid w:val="00FA74D2"/>
    <w:rsid w:val="00FA74FC"/>
    <w:rsid w:val="00FA752D"/>
    <w:rsid w:val="00FA778A"/>
    <w:rsid w:val="00FA7791"/>
    <w:rsid w:val="00FA77A7"/>
    <w:rsid w:val="00FA7862"/>
    <w:rsid w:val="00FA7C98"/>
    <w:rsid w:val="00FA7CCB"/>
    <w:rsid w:val="00FA7E0A"/>
    <w:rsid w:val="00FA7EB5"/>
    <w:rsid w:val="00FA7F16"/>
    <w:rsid w:val="00FA7F35"/>
    <w:rsid w:val="00FA7F87"/>
    <w:rsid w:val="00FA7FAC"/>
    <w:rsid w:val="00FB00B0"/>
    <w:rsid w:val="00FB0106"/>
    <w:rsid w:val="00FB0139"/>
    <w:rsid w:val="00FB01BC"/>
    <w:rsid w:val="00FB029B"/>
    <w:rsid w:val="00FB02A1"/>
    <w:rsid w:val="00FB0323"/>
    <w:rsid w:val="00FB0341"/>
    <w:rsid w:val="00FB04D7"/>
    <w:rsid w:val="00FB04FA"/>
    <w:rsid w:val="00FB0619"/>
    <w:rsid w:val="00FB0693"/>
    <w:rsid w:val="00FB081F"/>
    <w:rsid w:val="00FB0927"/>
    <w:rsid w:val="00FB0A32"/>
    <w:rsid w:val="00FB0F63"/>
    <w:rsid w:val="00FB1001"/>
    <w:rsid w:val="00FB10CC"/>
    <w:rsid w:val="00FB12FC"/>
    <w:rsid w:val="00FB13CC"/>
    <w:rsid w:val="00FB13F9"/>
    <w:rsid w:val="00FB15B3"/>
    <w:rsid w:val="00FB161F"/>
    <w:rsid w:val="00FB1720"/>
    <w:rsid w:val="00FB175D"/>
    <w:rsid w:val="00FB181D"/>
    <w:rsid w:val="00FB18D9"/>
    <w:rsid w:val="00FB18DE"/>
    <w:rsid w:val="00FB194C"/>
    <w:rsid w:val="00FB19BF"/>
    <w:rsid w:val="00FB1A11"/>
    <w:rsid w:val="00FB1AD6"/>
    <w:rsid w:val="00FB1C79"/>
    <w:rsid w:val="00FB1CF4"/>
    <w:rsid w:val="00FB1EE3"/>
    <w:rsid w:val="00FB1F35"/>
    <w:rsid w:val="00FB20E5"/>
    <w:rsid w:val="00FB22C1"/>
    <w:rsid w:val="00FB22DB"/>
    <w:rsid w:val="00FB22E8"/>
    <w:rsid w:val="00FB23E8"/>
    <w:rsid w:val="00FB245C"/>
    <w:rsid w:val="00FB251E"/>
    <w:rsid w:val="00FB252A"/>
    <w:rsid w:val="00FB25EA"/>
    <w:rsid w:val="00FB26BA"/>
    <w:rsid w:val="00FB270C"/>
    <w:rsid w:val="00FB2780"/>
    <w:rsid w:val="00FB27E4"/>
    <w:rsid w:val="00FB2800"/>
    <w:rsid w:val="00FB28DF"/>
    <w:rsid w:val="00FB294F"/>
    <w:rsid w:val="00FB29E5"/>
    <w:rsid w:val="00FB2A07"/>
    <w:rsid w:val="00FB2AAF"/>
    <w:rsid w:val="00FB2B0A"/>
    <w:rsid w:val="00FB2B57"/>
    <w:rsid w:val="00FB2BE1"/>
    <w:rsid w:val="00FB2C00"/>
    <w:rsid w:val="00FB2C09"/>
    <w:rsid w:val="00FB2CDD"/>
    <w:rsid w:val="00FB2DB3"/>
    <w:rsid w:val="00FB2E02"/>
    <w:rsid w:val="00FB2F9C"/>
    <w:rsid w:val="00FB2FB0"/>
    <w:rsid w:val="00FB3084"/>
    <w:rsid w:val="00FB31C0"/>
    <w:rsid w:val="00FB3317"/>
    <w:rsid w:val="00FB3351"/>
    <w:rsid w:val="00FB3520"/>
    <w:rsid w:val="00FB354F"/>
    <w:rsid w:val="00FB35A5"/>
    <w:rsid w:val="00FB365F"/>
    <w:rsid w:val="00FB3731"/>
    <w:rsid w:val="00FB389A"/>
    <w:rsid w:val="00FB38EA"/>
    <w:rsid w:val="00FB397F"/>
    <w:rsid w:val="00FB39D4"/>
    <w:rsid w:val="00FB3BE7"/>
    <w:rsid w:val="00FB3C14"/>
    <w:rsid w:val="00FB3D09"/>
    <w:rsid w:val="00FB3DD7"/>
    <w:rsid w:val="00FB3E34"/>
    <w:rsid w:val="00FB3E38"/>
    <w:rsid w:val="00FB3E48"/>
    <w:rsid w:val="00FB3E4F"/>
    <w:rsid w:val="00FB3E59"/>
    <w:rsid w:val="00FB3EDF"/>
    <w:rsid w:val="00FB401D"/>
    <w:rsid w:val="00FB403F"/>
    <w:rsid w:val="00FB405B"/>
    <w:rsid w:val="00FB4071"/>
    <w:rsid w:val="00FB408C"/>
    <w:rsid w:val="00FB41E9"/>
    <w:rsid w:val="00FB4222"/>
    <w:rsid w:val="00FB4271"/>
    <w:rsid w:val="00FB4275"/>
    <w:rsid w:val="00FB433F"/>
    <w:rsid w:val="00FB44FE"/>
    <w:rsid w:val="00FB4665"/>
    <w:rsid w:val="00FB4892"/>
    <w:rsid w:val="00FB48A0"/>
    <w:rsid w:val="00FB4915"/>
    <w:rsid w:val="00FB4917"/>
    <w:rsid w:val="00FB491C"/>
    <w:rsid w:val="00FB4A6B"/>
    <w:rsid w:val="00FB4B27"/>
    <w:rsid w:val="00FB4B7F"/>
    <w:rsid w:val="00FB4C8B"/>
    <w:rsid w:val="00FB4CDA"/>
    <w:rsid w:val="00FB4CF1"/>
    <w:rsid w:val="00FB4D2C"/>
    <w:rsid w:val="00FB4D73"/>
    <w:rsid w:val="00FB4D7C"/>
    <w:rsid w:val="00FB4F63"/>
    <w:rsid w:val="00FB52B8"/>
    <w:rsid w:val="00FB556F"/>
    <w:rsid w:val="00FB5631"/>
    <w:rsid w:val="00FB567C"/>
    <w:rsid w:val="00FB569F"/>
    <w:rsid w:val="00FB56DC"/>
    <w:rsid w:val="00FB56EB"/>
    <w:rsid w:val="00FB5701"/>
    <w:rsid w:val="00FB57FF"/>
    <w:rsid w:val="00FB587F"/>
    <w:rsid w:val="00FB58F3"/>
    <w:rsid w:val="00FB598B"/>
    <w:rsid w:val="00FB5AA9"/>
    <w:rsid w:val="00FB5C9C"/>
    <w:rsid w:val="00FB5D56"/>
    <w:rsid w:val="00FB5EA9"/>
    <w:rsid w:val="00FB60F5"/>
    <w:rsid w:val="00FB6123"/>
    <w:rsid w:val="00FB6137"/>
    <w:rsid w:val="00FB617E"/>
    <w:rsid w:val="00FB619D"/>
    <w:rsid w:val="00FB63A2"/>
    <w:rsid w:val="00FB647E"/>
    <w:rsid w:val="00FB6597"/>
    <w:rsid w:val="00FB67BC"/>
    <w:rsid w:val="00FB6A53"/>
    <w:rsid w:val="00FB6BAC"/>
    <w:rsid w:val="00FB6C49"/>
    <w:rsid w:val="00FB6CE9"/>
    <w:rsid w:val="00FB6EBE"/>
    <w:rsid w:val="00FB6F4D"/>
    <w:rsid w:val="00FB6FE0"/>
    <w:rsid w:val="00FB7098"/>
    <w:rsid w:val="00FB717C"/>
    <w:rsid w:val="00FB736D"/>
    <w:rsid w:val="00FB73F1"/>
    <w:rsid w:val="00FB74F7"/>
    <w:rsid w:val="00FB752D"/>
    <w:rsid w:val="00FB7659"/>
    <w:rsid w:val="00FB772A"/>
    <w:rsid w:val="00FB7733"/>
    <w:rsid w:val="00FB7743"/>
    <w:rsid w:val="00FB78A4"/>
    <w:rsid w:val="00FB78E4"/>
    <w:rsid w:val="00FB7A76"/>
    <w:rsid w:val="00FB7B6B"/>
    <w:rsid w:val="00FB7C4E"/>
    <w:rsid w:val="00FB7C96"/>
    <w:rsid w:val="00FB7CA6"/>
    <w:rsid w:val="00FB7CAF"/>
    <w:rsid w:val="00FB7CBB"/>
    <w:rsid w:val="00FB7D1E"/>
    <w:rsid w:val="00FB7E2D"/>
    <w:rsid w:val="00FB7E47"/>
    <w:rsid w:val="00FB7E63"/>
    <w:rsid w:val="00FB7F03"/>
    <w:rsid w:val="00FB7F70"/>
    <w:rsid w:val="00FC0110"/>
    <w:rsid w:val="00FC03C4"/>
    <w:rsid w:val="00FC0497"/>
    <w:rsid w:val="00FC0573"/>
    <w:rsid w:val="00FC0A41"/>
    <w:rsid w:val="00FC0A84"/>
    <w:rsid w:val="00FC0AC9"/>
    <w:rsid w:val="00FC0BDF"/>
    <w:rsid w:val="00FC0F50"/>
    <w:rsid w:val="00FC0F81"/>
    <w:rsid w:val="00FC0F88"/>
    <w:rsid w:val="00FC0FFE"/>
    <w:rsid w:val="00FC1039"/>
    <w:rsid w:val="00FC119C"/>
    <w:rsid w:val="00FC1234"/>
    <w:rsid w:val="00FC12AF"/>
    <w:rsid w:val="00FC12C8"/>
    <w:rsid w:val="00FC130F"/>
    <w:rsid w:val="00FC1332"/>
    <w:rsid w:val="00FC13B3"/>
    <w:rsid w:val="00FC14A5"/>
    <w:rsid w:val="00FC1697"/>
    <w:rsid w:val="00FC16DB"/>
    <w:rsid w:val="00FC1746"/>
    <w:rsid w:val="00FC18CC"/>
    <w:rsid w:val="00FC1A68"/>
    <w:rsid w:val="00FC1AEC"/>
    <w:rsid w:val="00FC1BDF"/>
    <w:rsid w:val="00FC1BE2"/>
    <w:rsid w:val="00FC1BFB"/>
    <w:rsid w:val="00FC1BFD"/>
    <w:rsid w:val="00FC1CA3"/>
    <w:rsid w:val="00FC1E34"/>
    <w:rsid w:val="00FC1E45"/>
    <w:rsid w:val="00FC1F0A"/>
    <w:rsid w:val="00FC21B7"/>
    <w:rsid w:val="00FC2283"/>
    <w:rsid w:val="00FC22C1"/>
    <w:rsid w:val="00FC2317"/>
    <w:rsid w:val="00FC2551"/>
    <w:rsid w:val="00FC26D9"/>
    <w:rsid w:val="00FC2850"/>
    <w:rsid w:val="00FC28CE"/>
    <w:rsid w:val="00FC2917"/>
    <w:rsid w:val="00FC297E"/>
    <w:rsid w:val="00FC2985"/>
    <w:rsid w:val="00FC2A47"/>
    <w:rsid w:val="00FC2A55"/>
    <w:rsid w:val="00FC2AE8"/>
    <w:rsid w:val="00FC2C99"/>
    <w:rsid w:val="00FC2CAD"/>
    <w:rsid w:val="00FC2D76"/>
    <w:rsid w:val="00FC2D8A"/>
    <w:rsid w:val="00FC2D8F"/>
    <w:rsid w:val="00FC2DA9"/>
    <w:rsid w:val="00FC2DD3"/>
    <w:rsid w:val="00FC2E0F"/>
    <w:rsid w:val="00FC2EA7"/>
    <w:rsid w:val="00FC2EFF"/>
    <w:rsid w:val="00FC304D"/>
    <w:rsid w:val="00FC3089"/>
    <w:rsid w:val="00FC30DC"/>
    <w:rsid w:val="00FC31CC"/>
    <w:rsid w:val="00FC31F8"/>
    <w:rsid w:val="00FC328A"/>
    <w:rsid w:val="00FC3334"/>
    <w:rsid w:val="00FC3484"/>
    <w:rsid w:val="00FC34A0"/>
    <w:rsid w:val="00FC3511"/>
    <w:rsid w:val="00FC359C"/>
    <w:rsid w:val="00FC35FB"/>
    <w:rsid w:val="00FC3602"/>
    <w:rsid w:val="00FC3627"/>
    <w:rsid w:val="00FC36CE"/>
    <w:rsid w:val="00FC3745"/>
    <w:rsid w:val="00FC379C"/>
    <w:rsid w:val="00FC3831"/>
    <w:rsid w:val="00FC386F"/>
    <w:rsid w:val="00FC395C"/>
    <w:rsid w:val="00FC39EE"/>
    <w:rsid w:val="00FC3A03"/>
    <w:rsid w:val="00FC3A12"/>
    <w:rsid w:val="00FC3A1C"/>
    <w:rsid w:val="00FC3A21"/>
    <w:rsid w:val="00FC3B88"/>
    <w:rsid w:val="00FC3BB7"/>
    <w:rsid w:val="00FC3D00"/>
    <w:rsid w:val="00FC3D28"/>
    <w:rsid w:val="00FC3F35"/>
    <w:rsid w:val="00FC3F4F"/>
    <w:rsid w:val="00FC402A"/>
    <w:rsid w:val="00FC411D"/>
    <w:rsid w:val="00FC412C"/>
    <w:rsid w:val="00FC41F2"/>
    <w:rsid w:val="00FC4206"/>
    <w:rsid w:val="00FC42DE"/>
    <w:rsid w:val="00FC4383"/>
    <w:rsid w:val="00FC43C7"/>
    <w:rsid w:val="00FC4434"/>
    <w:rsid w:val="00FC46AB"/>
    <w:rsid w:val="00FC472B"/>
    <w:rsid w:val="00FC475F"/>
    <w:rsid w:val="00FC4780"/>
    <w:rsid w:val="00FC485A"/>
    <w:rsid w:val="00FC48CD"/>
    <w:rsid w:val="00FC4916"/>
    <w:rsid w:val="00FC49DC"/>
    <w:rsid w:val="00FC4A15"/>
    <w:rsid w:val="00FC4B12"/>
    <w:rsid w:val="00FC4B81"/>
    <w:rsid w:val="00FC4C61"/>
    <w:rsid w:val="00FC4C9A"/>
    <w:rsid w:val="00FC4CFD"/>
    <w:rsid w:val="00FC4D59"/>
    <w:rsid w:val="00FC4D8C"/>
    <w:rsid w:val="00FC4EEA"/>
    <w:rsid w:val="00FC4FA8"/>
    <w:rsid w:val="00FC509E"/>
    <w:rsid w:val="00FC50B6"/>
    <w:rsid w:val="00FC511C"/>
    <w:rsid w:val="00FC519B"/>
    <w:rsid w:val="00FC51F3"/>
    <w:rsid w:val="00FC520F"/>
    <w:rsid w:val="00FC5239"/>
    <w:rsid w:val="00FC5351"/>
    <w:rsid w:val="00FC53AB"/>
    <w:rsid w:val="00FC5408"/>
    <w:rsid w:val="00FC5439"/>
    <w:rsid w:val="00FC5485"/>
    <w:rsid w:val="00FC551F"/>
    <w:rsid w:val="00FC56FE"/>
    <w:rsid w:val="00FC57F4"/>
    <w:rsid w:val="00FC5836"/>
    <w:rsid w:val="00FC58BB"/>
    <w:rsid w:val="00FC599D"/>
    <w:rsid w:val="00FC5A0C"/>
    <w:rsid w:val="00FC5A19"/>
    <w:rsid w:val="00FC5A83"/>
    <w:rsid w:val="00FC5ACC"/>
    <w:rsid w:val="00FC5BEF"/>
    <w:rsid w:val="00FC5F69"/>
    <w:rsid w:val="00FC5F73"/>
    <w:rsid w:val="00FC6037"/>
    <w:rsid w:val="00FC6059"/>
    <w:rsid w:val="00FC609E"/>
    <w:rsid w:val="00FC60D7"/>
    <w:rsid w:val="00FC60EC"/>
    <w:rsid w:val="00FC641C"/>
    <w:rsid w:val="00FC646A"/>
    <w:rsid w:val="00FC64B2"/>
    <w:rsid w:val="00FC64F4"/>
    <w:rsid w:val="00FC655C"/>
    <w:rsid w:val="00FC6607"/>
    <w:rsid w:val="00FC6794"/>
    <w:rsid w:val="00FC679B"/>
    <w:rsid w:val="00FC68E9"/>
    <w:rsid w:val="00FC693B"/>
    <w:rsid w:val="00FC69FA"/>
    <w:rsid w:val="00FC6A13"/>
    <w:rsid w:val="00FC6A48"/>
    <w:rsid w:val="00FC6AF7"/>
    <w:rsid w:val="00FC6B49"/>
    <w:rsid w:val="00FC6B86"/>
    <w:rsid w:val="00FC6C05"/>
    <w:rsid w:val="00FC6C15"/>
    <w:rsid w:val="00FC6C19"/>
    <w:rsid w:val="00FC713B"/>
    <w:rsid w:val="00FC7200"/>
    <w:rsid w:val="00FC730B"/>
    <w:rsid w:val="00FC764B"/>
    <w:rsid w:val="00FC7677"/>
    <w:rsid w:val="00FC769F"/>
    <w:rsid w:val="00FC76C9"/>
    <w:rsid w:val="00FC77D2"/>
    <w:rsid w:val="00FC7A7F"/>
    <w:rsid w:val="00FC7D07"/>
    <w:rsid w:val="00FC7D41"/>
    <w:rsid w:val="00FC7E30"/>
    <w:rsid w:val="00FC7F01"/>
    <w:rsid w:val="00FC7F42"/>
    <w:rsid w:val="00FD0003"/>
    <w:rsid w:val="00FD0039"/>
    <w:rsid w:val="00FD008C"/>
    <w:rsid w:val="00FD0122"/>
    <w:rsid w:val="00FD01B6"/>
    <w:rsid w:val="00FD0366"/>
    <w:rsid w:val="00FD0390"/>
    <w:rsid w:val="00FD03D5"/>
    <w:rsid w:val="00FD03DB"/>
    <w:rsid w:val="00FD043B"/>
    <w:rsid w:val="00FD0577"/>
    <w:rsid w:val="00FD059C"/>
    <w:rsid w:val="00FD06AB"/>
    <w:rsid w:val="00FD0848"/>
    <w:rsid w:val="00FD090E"/>
    <w:rsid w:val="00FD0925"/>
    <w:rsid w:val="00FD0A0C"/>
    <w:rsid w:val="00FD0C4D"/>
    <w:rsid w:val="00FD0D50"/>
    <w:rsid w:val="00FD0DF3"/>
    <w:rsid w:val="00FD0DFA"/>
    <w:rsid w:val="00FD0E47"/>
    <w:rsid w:val="00FD0EEA"/>
    <w:rsid w:val="00FD0F76"/>
    <w:rsid w:val="00FD10AE"/>
    <w:rsid w:val="00FD1183"/>
    <w:rsid w:val="00FD1209"/>
    <w:rsid w:val="00FD12C8"/>
    <w:rsid w:val="00FD133F"/>
    <w:rsid w:val="00FD13D4"/>
    <w:rsid w:val="00FD14A4"/>
    <w:rsid w:val="00FD1570"/>
    <w:rsid w:val="00FD157F"/>
    <w:rsid w:val="00FD16D5"/>
    <w:rsid w:val="00FD18C9"/>
    <w:rsid w:val="00FD18D1"/>
    <w:rsid w:val="00FD1A28"/>
    <w:rsid w:val="00FD1CFB"/>
    <w:rsid w:val="00FD205E"/>
    <w:rsid w:val="00FD211A"/>
    <w:rsid w:val="00FD2159"/>
    <w:rsid w:val="00FD2328"/>
    <w:rsid w:val="00FD232C"/>
    <w:rsid w:val="00FD233B"/>
    <w:rsid w:val="00FD234C"/>
    <w:rsid w:val="00FD2471"/>
    <w:rsid w:val="00FD26F2"/>
    <w:rsid w:val="00FD274E"/>
    <w:rsid w:val="00FD275C"/>
    <w:rsid w:val="00FD27C6"/>
    <w:rsid w:val="00FD281B"/>
    <w:rsid w:val="00FD2821"/>
    <w:rsid w:val="00FD2822"/>
    <w:rsid w:val="00FD2833"/>
    <w:rsid w:val="00FD289E"/>
    <w:rsid w:val="00FD291B"/>
    <w:rsid w:val="00FD2924"/>
    <w:rsid w:val="00FD29BB"/>
    <w:rsid w:val="00FD2A2D"/>
    <w:rsid w:val="00FD2A50"/>
    <w:rsid w:val="00FD2B52"/>
    <w:rsid w:val="00FD2C29"/>
    <w:rsid w:val="00FD2E54"/>
    <w:rsid w:val="00FD2EB3"/>
    <w:rsid w:val="00FD2FEB"/>
    <w:rsid w:val="00FD30BA"/>
    <w:rsid w:val="00FD3366"/>
    <w:rsid w:val="00FD3491"/>
    <w:rsid w:val="00FD3523"/>
    <w:rsid w:val="00FD35D5"/>
    <w:rsid w:val="00FD3607"/>
    <w:rsid w:val="00FD3623"/>
    <w:rsid w:val="00FD3766"/>
    <w:rsid w:val="00FD3779"/>
    <w:rsid w:val="00FD38E4"/>
    <w:rsid w:val="00FD3BE1"/>
    <w:rsid w:val="00FD3C42"/>
    <w:rsid w:val="00FD3E1E"/>
    <w:rsid w:val="00FD3EFC"/>
    <w:rsid w:val="00FD3F14"/>
    <w:rsid w:val="00FD42AA"/>
    <w:rsid w:val="00FD42E5"/>
    <w:rsid w:val="00FD43B4"/>
    <w:rsid w:val="00FD43FC"/>
    <w:rsid w:val="00FD44DD"/>
    <w:rsid w:val="00FD44E5"/>
    <w:rsid w:val="00FD4580"/>
    <w:rsid w:val="00FD45BF"/>
    <w:rsid w:val="00FD464A"/>
    <w:rsid w:val="00FD46CE"/>
    <w:rsid w:val="00FD46E1"/>
    <w:rsid w:val="00FD47C4"/>
    <w:rsid w:val="00FD47F8"/>
    <w:rsid w:val="00FD487A"/>
    <w:rsid w:val="00FD4A20"/>
    <w:rsid w:val="00FD4E6E"/>
    <w:rsid w:val="00FD4F15"/>
    <w:rsid w:val="00FD4F7B"/>
    <w:rsid w:val="00FD5047"/>
    <w:rsid w:val="00FD50B2"/>
    <w:rsid w:val="00FD51B6"/>
    <w:rsid w:val="00FD532E"/>
    <w:rsid w:val="00FD539E"/>
    <w:rsid w:val="00FD551D"/>
    <w:rsid w:val="00FD56C4"/>
    <w:rsid w:val="00FD57DC"/>
    <w:rsid w:val="00FD5818"/>
    <w:rsid w:val="00FD582E"/>
    <w:rsid w:val="00FD58E2"/>
    <w:rsid w:val="00FD5922"/>
    <w:rsid w:val="00FD59A9"/>
    <w:rsid w:val="00FD59D5"/>
    <w:rsid w:val="00FD5A35"/>
    <w:rsid w:val="00FD5A74"/>
    <w:rsid w:val="00FD5A95"/>
    <w:rsid w:val="00FD5AAE"/>
    <w:rsid w:val="00FD5AC2"/>
    <w:rsid w:val="00FD5C6E"/>
    <w:rsid w:val="00FD5D2F"/>
    <w:rsid w:val="00FD5D6B"/>
    <w:rsid w:val="00FD5E77"/>
    <w:rsid w:val="00FD5E90"/>
    <w:rsid w:val="00FD5FDB"/>
    <w:rsid w:val="00FD6023"/>
    <w:rsid w:val="00FD610C"/>
    <w:rsid w:val="00FD6147"/>
    <w:rsid w:val="00FD6252"/>
    <w:rsid w:val="00FD62F9"/>
    <w:rsid w:val="00FD6436"/>
    <w:rsid w:val="00FD6451"/>
    <w:rsid w:val="00FD65DD"/>
    <w:rsid w:val="00FD680F"/>
    <w:rsid w:val="00FD6967"/>
    <w:rsid w:val="00FD6B44"/>
    <w:rsid w:val="00FD6BE7"/>
    <w:rsid w:val="00FD6C4B"/>
    <w:rsid w:val="00FD6C4E"/>
    <w:rsid w:val="00FD6E10"/>
    <w:rsid w:val="00FD6E27"/>
    <w:rsid w:val="00FD6E44"/>
    <w:rsid w:val="00FD6E98"/>
    <w:rsid w:val="00FD6EF7"/>
    <w:rsid w:val="00FD6F6B"/>
    <w:rsid w:val="00FD7089"/>
    <w:rsid w:val="00FD71D6"/>
    <w:rsid w:val="00FD7236"/>
    <w:rsid w:val="00FD7505"/>
    <w:rsid w:val="00FD757B"/>
    <w:rsid w:val="00FD758D"/>
    <w:rsid w:val="00FD759C"/>
    <w:rsid w:val="00FD7943"/>
    <w:rsid w:val="00FD79BF"/>
    <w:rsid w:val="00FD7BA0"/>
    <w:rsid w:val="00FD7DA8"/>
    <w:rsid w:val="00FD7DFC"/>
    <w:rsid w:val="00FD7EDC"/>
    <w:rsid w:val="00FD7F77"/>
    <w:rsid w:val="00FD7FFD"/>
    <w:rsid w:val="00FE0058"/>
    <w:rsid w:val="00FE01DD"/>
    <w:rsid w:val="00FE025A"/>
    <w:rsid w:val="00FE036B"/>
    <w:rsid w:val="00FE0419"/>
    <w:rsid w:val="00FE0508"/>
    <w:rsid w:val="00FE0601"/>
    <w:rsid w:val="00FE0608"/>
    <w:rsid w:val="00FE065B"/>
    <w:rsid w:val="00FE0698"/>
    <w:rsid w:val="00FE079D"/>
    <w:rsid w:val="00FE08DA"/>
    <w:rsid w:val="00FE0962"/>
    <w:rsid w:val="00FE098B"/>
    <w:rsid w:val="00FE09AA"/>
    <w:rsid w:val="00FE0A0E"/>
    <w:rsid w:val="00FE0A55"/>
    <w:rsid w:val="00FE0A72"/>
    <w:rsid w:val="00FE0AB8"/>
    <w:rsid w:val="00FE0B9C"/>
    <w:rsid w:val="00FE0D42"/>
    <w:rsid w:val="00FE0E4A"/>
    <w:rsid w:val="00FE0E72"/>
    <w:rsid w:val="00FE0ECD"/>
    <w:rsid w:val="00FE0ED4"/>
    <w:rsid w:val="00FE0F6F"/>
    <w:rsid w:val="00FE1185"/>
    <w:rsid w:val="00FE1206"/>
    <w:rsid w:val="00FE1239"/>
    <w:rsid w:val="00FE12DB"/>
    <w:rsid w:val="00FE1378"/>
    <w:rsid w:val="00FE1435"/>
    <w:rsid w:val="00FE1490"/>
    <w:rsid w:val="00FE1493"/>
    <w:rsid w:val="00FE150A"/>
    <w:rsid w:val="00FE152E"/>
    <w:rsid w:val="00FE16BF"/>
    <w:rsid w:val="00FE17A7"/>
    <w:rsid w:val="00FE18C5"/>
    <w:rsid w:val="00FE19A5"/>
    <w:rsid w:val="00FE1A3F"/>
    <w:rsid w:val="00FE1B0A"/>
    <w:rsid w:val="00FE1B5A"/>
    <w:rsid w:val="00FE1C15"/>
    <w:rsid w:val="00FE1D40"/>
    <w:rsid w:val="00FE1D76"/>
    <w:rsid w:val="00FE1E53"/>
    <w:rsid w:val="00FE1E71"/>
    <w:rsid w:val="00FE201B"/>
    <w:rsid w:val="00FE2133"/>
    <w:rsid w:val="00FE220A"/>
    <w:rsid w:val="00FE2268"/>
    <w:rsid w:val="00FE23AB"/>
    <w:rsid w:val="00FE254D"/>
    <w:rsid w:val="00FE25C6"/>
    <w:rsid w:val="00FE28CA"/>
    <w:rsid w:val="00FE29FE"/>
    <w:rsid w:val="00FE2AF1"/>
    <w:rsid w:val="00FE2C45"/>
    <w:rsid w:val="00FE2C66"/>
    <w:rsid w:val="00FE2CD0"/>
    <w:rsid w:val="00FE2DCF"/>
    <w:rsid w:val="00FE2EE3"/>
    <w:rsid w:val="00FE2FDF"/>
    <w:rsid w:val="00FE317E"/>
    <w:rsid w:val="00FE31EB"/>
    <w:rsid w:val="00FE337E"/>
    <w:rsid w:val="00FE3419"/>
    <w:rsid w:val="00FE3434"/>
    <w:rsid w:val="00FE349C"/>
    <w:rsid w:val="00FE34E5"/>
    <w:rsid w:val="00FE355D"/>
    <w:rsid w:val="00FE3574"/>
    <w:rsid w:val="00FE35B3"/>
    <w:rsid w:val="00FE3739"/>
    <w:rsid w:val="00FE377A"/>
    <w:rsid w:val="00FE3783"/>
    <w:rsid w:val="00FE37F0"/>
    <w:rsid w:val="00FE37F8"/>
    <w:rsid w:val="00FE3839"/>
    <w:rsid w:val="00FE390A"/>
    <w:rsid w:val="00FE3A24"/>
    <w:rsid w:val="00FE3A4F"/>
    <w:rsid w:val="00FE3AAA"/>
    <w:rsid w:val="00FE3BAD"/>
    <w:rsid w:val="00FE3E47"/>
    <w:rsid w:val="00FE3F7C"/>
    <w:rsid w:val="00FE4060"/>
    <w:rsid w:val="00FE407A"/>
    <w:rsid w:val="00FE4097"/>
    <w:rsid w:val="00FE42D1"/>
    <w:rsid w:val="00FE437D"/>
    <w:rsid w:val="00FE43CC"/>
    <w:rsid w:val="00FE4548"/>
    <w:rsid w:val="00FE45B5"/>
    <w:rsid w:val="00FE466A"/>
    <w:rsid w:val="00FE4702"/>
    <w:rsid w:val="00FE4729"/>
    <w:rsid w:val="00FE4743"/>
    <w:rsid w:val="00FE479E"/>
    <w:rsid w:val="00FE47DF"/>
    <w:rsid w:val="00FE4AE5"/>
    <w:rsid w:val="00FE4B05"/>
    <w:rsid w:val="00FE4DCC"/>
    <w:rsid w:val="00FE4DCF"/>
    <w:rsid w:val="00FE4EE8"/>
    <w:rsid w:val="00FE4F9A"/>
    <w:rsid w:val="00FE509E"/>
    <w:rsid w:val="00FE50B8"/>
    <w:rsid w:val="00FE5342"/>
    <w:rsid w:val="00FE5401"/>
    <w:rsid w:val="00FE542D"/>
    <w:rsid w:val="00FE54F4"/>
    <w:rsid w:val="00FE55B0"/>
    <w:rsid w:val="00FE55B2"/>
    <w:rsid w:val="00FE5725"/>
    <w:rsid w:val="00FE5762"/>
    <w:rsid w:val="00FE5773"/>
    <w:rsid w:val="00FE58A8"/>
    <w:rsid w:val="00FE58D2"/>
    <w:rsid w:val="00FE58DF"/>
    <w:rsid w:val="00FE5929"/>
    <w:rsid w:val="00FE5A50"/>
    <w:rsid w:val="00FE5ABB"/>
    <w:rsid w:val="00FE5AF1"/>
    <w:rsid w:val="00FE5B2A"/>
    <w:rsid w:val="00FE5D13"/>
    <w:rsid w:val="00FE5D29"/>
    <w:rsid w:val="00FE5E3E"/>
    <w:rsid w:val="00FE5ED4"/>
    <w:rsid w:val="00FE5F8E"/>
    <w:rsid w:val="00FE611F"/>
    <w:rsid w:val="00FE6153"/>
    <w:rsid w:val="00FE61B4"/>
    <w:rsid w:val="00FE61EA"/>
    <w:rsid w:val="00FE62BE"/>
    <w:rsid w:val="00FE62C1"/>
    <w:rsid w:val="00FE62E6"/>
    <w:rsid w:val="00FE6372"/>
    <w:rsid w:val="00FE644B"/>
    <w:rsid w:val="00FE6486"/>
    <w:rsid w:val="00FE648F"/>
    <w:rsid w:val="00FE65C4"/>
    <w:rsid w:val="00FE6631"/>
    <w:rsid w:val="00FE67F4"/>
    <w:rsid w:val="00FE685D"/>
    <w:rsid w:val="00FE686E"/>
    <w:rsid w:val="00FE6962"/>
    <w:rsid w:val="00FE6A2A"/>
    <w:rsid w:val="00FE6A81"/>
    <w:rsid w:val="00FE6C41"/>
    <w:rsid w:val="00FE6D62"/>
    <w:rsid w:val="00FE706A"/>
    <w:rsid w:val="00FE71E4"/>
    <w:rsid w:val="00FE72DB"/>
    <w:rsid w:val="00FE76BB"/>
    <w:rsid w:val="00FE76BF"/>
    <w:rsid w:val="00FE7745"/>
    <w:rsid w:val="00FE7823"/>
    <w:rsid w:val="00FE788B"/>
    <w:rsid w:val="00FE78F0"/>
    <w:rsid w:val="00FE78FF"/>
    <w:rsid w:val="00FE7A2D"/>
    <w:rsid w:val="00FE7C00"/>
    <w:rsid w:val="00FE7C15"/>
    <w:rsid w:val="00FE7CFF"/>
    <w:rsid w:val="00FE7E48"/>
    <w:rsid w:val="00FE7F3A"/>
    <w:rsid w:val="00FE7F45"/>
    <w:rsid w:val="00FE7F7B"/>
    <w:rsid w:val="00FF0031"/>
    <w:rsid w:val="00FF0055"/>
    <w:rsid w:val="00FF012D"/>
    <w:rsid w:val="00FF022C"/>
    <w:rsid w:val="00FF03B1"/>
    <w:rsid w:val="00FF03E3"/>
    <w:rsid w:val="00FF0525"/>
    <w:rsid w:val="00FF0699"/>
    <w:rsid w:val="00FF0806"/>
    <w:rsid w:val="00FF083E"/>
    <w:rsid w:val="00FF09EA"/>
    <w:rsid w:val="00FF0B92"/>
    <w:rsid w:val="00FF0D4C"/>
    <w:rsid w:val="00FF0E1E"/>
    <w:rsid w:val="00FF0EE9"/>
    <w:rsid w:val="00FF0F28"/>
    <w:rsid w:val="00FF0FA9"/>
    <w:rsid w:val="00FF1045"/>
    <w:rsid w:val="00FF10FB"/>
    <w:rsid w:val="00FF1148"/>
    <w:rsid w:val="00FF1180"/>
    <w:rsid w:val="00FF11DD"/>
    <w:rsid w:val="00FF1206"/>
    <w:rsid w:val="00FF124B"/>
    <w:rsid w:val="00FF12A7"/>
    <w:rsid w:val="00FF12A8"/>
    <w:rsid w:val="00FF12F8"/>
    <w:rsid w:val="00FF140D"/>
    <w:rsid w:val="00FF1531"/>
    <w:rsid w:val="00FF16A4"/>
    <w:rsid w:val="00FF16D6"/>
    <w:rsid w:val="00FF1858"/>
    <w:rsid w:val="00FF19B5"/>
    <w:rsid w:val="00FF1A5A"/>
    <w:rsid w:val="00FF1B4B"/>
    <w:rsid w:val="00FF1CA8"/>
    <w:rsid w:val="00FF1D40"/>
    <w:rsid w:val="00FF1D63"/>
    <w:rsid w:val="00FF1DB1"/>
    <w:rsid w:val="00FF1E06"/>
    <w:rsid w:val="00FF1FA7"/>
    <w:rsid w:val="00FF2069"/>
    <w:rsid w:val="00FF208C"/>
    <w:rsid w:val="00FF2217"/>
    <w:rsid w:val="00FF2234"/>
    <w:rsid w:val="00FF229F"/>
    <w:rsid w:val="00FF240A"/>
    <w:rsid w:val="00FF2453"/>
    <w:rsid w:val="00FF2508"/>
    <w:rsid w:val="00FF2575"/>
    <w:rsid w:val="00FF2688"/>
    <w:rsid w:val="00FF269B"/>
    <w:rsid w:val="00FF26A3"/>
    <w:rsid w:val="00FF26CF"/>
    <w:rsid w:val="00FF2937"/>
    <w:rsid w:val="00FF2BBF"/>
    <w:rsid w:val="00FF2C09"/>
    <w:rsid w:val="00FF2CCE"/>
    <w:rsid w:val="00FF2D02"/>
    <w:rsid w:val="00FF2E00"/>
    <w:rsid w:val="00FF2EA8"/>
    <w:rsid w:val="00FF2F32"/>
    <w:rsid w:val="00FF2FCE"/>
    <w:rsid w:val="00FF3034"/>
    <w:rsid w:val="00FF3106"/>
    <w:rsid w:val="00FF31BC"/>
    <w:rsid w:val="00FF32E7"/>
    <w:rsid w:val="00FF3482"/>
    <w:rsid w:val="00FF3678"/>
    <w:rsid w:val="00FF36AE"/>
    <w:rsid w:val="00FF3709"/>
    <w:rsid w:val="00FF38A8"/>
    <w:rsid w:val="00FF39F1"/>
    <w:rsid w:val="00FF3A83"/>
    <w:rsid w:val="00FF3B10"/>
    <w:rsid w:val="00FF3BD8"/>
    <w:rsid w:val="00FF3BEB"/>
    <w:rsid w:val="00FF3C1A"/>
    <w:rsid w:val="00FF3C62"/>
    <w:rsid w:val="00FF3D26"/>
    <w:rsid w:val="00FF3E75"/>
    <w:rsid w:val="00FF409F"/>
    <w:rsid w:val="00FF41D6"/>
    <w:rsid w:val="00FF42E3"/>
    <w:rsid w:val="00FF4455"/>
    <w:rsid w:val="00FF4505"/>
    <w:rsid w:val="00FF4570"/>
    <w:rsid w:val="00FF45A4"/>
    <w:rsid w:val="00FF47CF"/>
    <w:rsid w:val="00FF4853"/>
    <w:rsid w:val="00FF485C"/>
    <w:rsid w:val="00FF48EA"/>
    <w:rsid w:val="00FF4A62"/>
    <w:rsid w:val="00FF4C3A"/>
    <w:rsid w:val="00FF4CD4"/>
    <w:rsid w:val="00FF4CD9"/>
    <w:rsid w:val="00FF4D72"/>
    <w:rsid w:val="00FF4DAF"/>
    <w:rsid w:val="00FF4F7D"/>
    <w:rsid w:val="00FF4F96"/>
    <w:rsid w:val="00FF5064"/>
    <w:rsid w:val="00FF5089"/>
    <w:rsid w:val="00FF50A7"/>
    <w:rsid w:val="00FF5164"/>
    <w:rsid w:val="00FF524A"/>
    <w:rsid w:val="00FF5266"/>
    <w:rsid w:val="00FF532D"/>
    <w:rsid w:val="00FF5551"/>
    <w:rsid w:val="00FF56F3"/>
    <w:rsid w:val="00FF56FB"/>
    <w:rsid w:val="00FF5726"/>
    <w:rsid w:val="00FF579E"/>
    <w:rsid w:val="00FF57A1"/>
    <w:rsid w:val="00FF584E"/>
    <w:rsid w:val="00FF587D"/>
    <w:rsid w:val="00FF5998"/>
    <w:rsid w:val="00FF59A2"/>
    <w:rsid w:val="00FF59D9"/>
    <w:rsid w:val="00FF5B45"/>
    <w:rsid w:val="00FF5BA4"/>
    <w:rsid w:val="00FF5C6A"/>
    <w:rsid w:val="00FF5C6F"/>
    <w:rsid w:val="00FF5CEF"/>
    <w:rsid w:val="00FF5DBC"/>
    <w:rsid w:val="00FF5E60"/>
    <w:rsid w:val="00FF5F04"/>
    <w:rsid w:val="00FF6139"/>
    <w:rsid w:val="00FF61DA"/>
    <w:rsid w:val="00FF627C"/>
    <w:rsid w:val="00FF6540"/>
    <w:rsid w:val="00FF6807"/>
    <w:rsid w:val="00FF6955"/>
    <w:rsid w:val="00FF69D7"/>
    <w:rsid w:val="00FF6A64"/>
    <w:rsid w:val="00FF6B11"/>
    <w:rsid w:val="00FF6B2E"/>
    <w:rsid w:val="00FF6BB2"/>
    <w:rsid w:val="00FF6D33"/>
    <w:rsid w:val="00FF6D9D"/>
    <w:rsid w:val="00FF6F12"/>
    <w:rsid w:val="00FF7026"/>
    <w:rsid w:val="00FF702D"/>
    <w:rsid w:val="00FF704E"/>
    <w:rsid w:val="00FF70C1"/>
    <w:rsid w:val="00FF710D"/>
    <w:rsid w:val="00FF71CF"/>
    <w:rsid w:val="00FF7280"/>
    <w:rsid w:val="00FF72DF"/>
    <w:rsid w:val="00FF765E"/>
    <w:rsid w:val="00FF7840"/>
    <w:rsid w:val="00FF7903"/>
    <w:rsid w:val="00FF7949"/>
    <w:rsid w:val="00FF7A50"/>
    <w:rsid w:val="00FF7AE1"/>
    <w:rsid w:val="00FF7B2E"/>
    <w:rsid w:val="00FF7CC3"/>
    <w:rsid w:val="00FF7CD2"/>
    <w:rsid w:val="00FF7FB8"/>
    <w:rsid w:val="010279D9"/>
    <w:rsid w:val="012261F6"/>
    <w:rsid w:val="01235F7D"/>
    <w:rsid w:val="01948E95"/>
    <w:rsid w:val="01F18A46"/>
    <w:rsid w:val="01F35DE3"/>
    <w:rsid w:val="01F4602F"/>
    <w:rsid w:val="01F99AA2"/>
    <w:rsid w:val="0208348F"/>
    <w:rsid w:val="021C3D5F"/>
    <w:rsid w:val="0222AA24"/>
    <w:rsid w:val="02233FBE"/>
    <w:rsid w:val="025BF092"/>
    <w:rsid w:val="02600891"/>
    <w:rsid w:val="02844EB1"/>
    <w:rsid w:val="0313EC5A"/>
    <w:rsid w:val="03352B7C"/>
    <w:rsid w:val="03766D92"/>
    <w:rsid w:val="03BD27F4"/>
    <w:rsid w:val="03FCE382"/>
    <w:rsid w:val="0423182B"/>
    <w:rsid w:val="042B89B0"/>
    <w:rsid w:val="042DC214"/>
    <w:rsid w:val="0431BC45"/>
    <w:rsid w:val="045D062B"/>
    <w:rsid w:val="049C5ACB"/>
    <w:rsid w:val="04A3C52D"/>
    <w:rsid w:val="04EA16B6"/>
    <w:rsid w:val="05083713"/>
    <w:rsid w:val="05448248"/>
    <w:rsid w:val="056A079E"/>
    <w:rsid w:val="0581ED68"/>
    <w:rsid w:val="05BDBA06"/>
    <w:rsid w:val="05F578F6"/>
    <w:rsid w:val="064136F8"/>
    <w:rsid w:val="06415533"/>
    <w:rsid w:val="0680D0BC"/>
    <w:rsid w:val="0684CA4E"/>
    <w:rsid w:val="06A4CC0F"/>
    <w:rsid w:val="070F3B91"/>
    <w:rsid w:val="0721E281"/>
    <w:rsid w:val="074EB6B5"/>
    <w:rsid w:val="075B424A"/>
    <w:rsid w:val="075D1052"/>
    <w:rsid w:val="07B632E4"/>
    <w:rsid w:val="07D55CDA"/>
    <w:rsid w:val="07E12171"/>
    <w:rsid w:val="08085EDA"/>
    <w:rsid w:val="081EDA3C"/>
    <w:rsid w:val="0826DC96"/>
    <w:rsid w:val="083748C9"/>
    <w:rsid w:val="08676EBA"/>
    <w:rsid w:val="08755C89"/>
    <w:rsid w:val="08949DF1"/>
    <w:rsid w:val="08C9A422"/>
    <w:rsid w:val="08E319BD"/>
    <w:rsid w:val="092FDC3C"/>
    <w:rsid w:val="09359EEB"/>
    <w:rsid w:val="097D7E13"/>
    <w:rsid w:val="09CE0E76"/>
    <w:rsid w:val="09D57BB3"/>
    <w:rsid w:val="0A6F08A5"/>
    <w:rsid w:val="0AAFD873"/>
    <w:rsid w:val="0B2D3F8F"/>
    <w:rsid w:val="0B632D9E"/>
    <w:rsid w:val="0B816FE7"/>
    <w:rsid w:val="0BE518F4"/>
    <w:rsid w:val="0BE6A9AA"/>
    <w:rsid w:val="0C2F6A6F"/>
    <w:rsid w:val="0C5820F0"/>
    <w:rsid w:val="0C6F5CB1"/>
    <w:rsid w:val="0CE756A7"/>
    <w:rsid w:val="0D074FE5"/>
    <w:rsid w:val="0D4F8B13"/>
    <w:rsid w:val="0D64DB0D"/>
    <w:rsid w:val="0D670D10"/>
    <w:rsid w:val="0D6D7523"/>
    <w:rsid w:val="0DA9CCFE"/>
    <w:rsid w:val="0DEC50ED"/>
    <w:rsid w:val="0DF73C5A"/>
    <w:rsid w:val="0E2FD17C"/>
    <w:rsid w:val="0E86472D"/>
    <w:rsid w:val="0EA9ACCD"/>
    <w:rsid w:val="0F061605"/>
    <w:rsid w:val="0F600D7C"/>
    <w:rsid w:val="0F69EC58"/>
    <w:rsid w:val="0F96C552"/>
    <w:rsid w:val="10061F25"/>
    <w:rsid w:val="10635576"/>
    <w:rsid w:val="10B5C7AF"/>
    <w:rsid w:val="10E247F7"/>
    <w:rsid w:val="1150B863"/>
    <w:rsid w:val="116CC865"/>
    <w:rsid w:val="116F8C90"/>
    <w:rsid w:val="119EA575"/>
    <w:rsid w:val="11CCDFBF"/>
    <w:rsid w:val="11EA25C3"/>
    <w:rsid w:val="11FDD895"/>
    <w:rsid w:val="121FB5E4"/>
    <w:rsid w:val="124D49F0"/>
    <w:rsid w:val="12862284"/>
    <w:rsid w:val="13120019"/>
    <w:rsid w:val="13222493"/>
    <w:rsid w:val="1377D80E"/>
    <w:rsid w:val="138A52B7"/>
    <w:rsid w:val="13D12EA4"/>
    <w:rsid w:val="13EF0F04"/>
    <w:rsid w:val="13FDD179"/>
    <w:rsid w:val="145C8A76"/>
    <w:rsid w:val="14BC32D0"/>
    <w:rsid w:val="14F8310F"/>
    <w:rsid w:val="152CA7D7"/>
    <w:rsid w:val="15429611"/>
    <w:rsid w:val="154E0954"/>
    <w:rsid w:val="1553ACD6"/>
    <w:rsid w:val="156EF68A"/>
    <w:rsid w:val="15A2391D"/>
    <w:rsid w:val="1601F42E"/>
    <w:rsid w:val="1607E627"/>
    <w:rsid w:val="1650412E"/>
    <w:rsid w:val="165DB544"/>
    <w:rsid w:val="1697B290"/>
    <w:rsid w:val="17174F28"/>
    <w:rsid w:val="173B557D"/>
    <w:rsid w:val="1742C292"/>
    <w:rsid w:val="1796FB3C"/>
    <w:rsid w:val="1819AD39"/>
    <w:rsid w:val="182EA6D4"/>
    <w:rsid w:val="1892C3C9"/>
    <w:rsid w:val="18939E43"/>
    <w:rsid w:val="18A11889"/>
    <w:rsid w:val="1945617E"/>
    <w:rsid w:val="19816CE7"/>
    <w:rsid w:val="199DD5AD"/>
    <w:rsid w:val="19DD8755"/>
    <w:rsid w:val="1A3E3AFE"/>
    <w:rsid w:val="1A414441"/>
    <w:rsid w:val="1A4A638B"/>
    <w:rsid w:val="1A570E08"/>
    <w:rsid w:val="1A5BBB26"/>
    <w:rsid w:val="1A74D887"/>
    <w:rsid w:val="1AE65792"/>
    <w:rsid w:val="1AFE1B06"/>
    <w:rsid w:val="1B34F8AF"/>
    <w:rsid w:val="1B7CB0A6"/>
    <w:rsid w:val="1BB68C2A"/>
    <w:rsid w:val="1C0B1468"/>
    <w:rsid w:val="1C4FF555"/>
    <w:rsid w:val="1CC31FF1"/>
    <w:rsid w:val="1CD0EE18"/>
    <w:rsid w:val="1CECC716"/>
    <w:rsid w:val="1D3977FA"/>
    <w:rsid w:val="1D51CA81"/>
    <w:rsid w:val="1D547390"/>
    <w:rsid w:val="1D68C494"/>
    <w:rsid w:val="1DBA73AA"/>
    <w:rsid w:val="1DE0B8C3"/>
    <w:rsid w:val="1E0A22C9"/>
    <w:rsid w:val="1E0A5355"/>
    <w:rsid w:val="1E111A86"/>
    <w:rsid w:val="1E3B67AE"/>
    <w:rsid w:val="1E86636E"/>
    <w:rsid w:val="1EADA07E"/>
    <w:rsid w:val="1ED6DF35"/>
    <w:rsid w:val="1F04DA89"/>
    <w:rsid w:val="1F064057"/>
    <w:rsid w:val="1F2B237F"/>
    <w:rsid w:val="1F4F2122"/>
    <w:rsid w:val="1F52DD65"/>
    <w:rsid w:val="1F764EFC"/>
    <w:rsid w:val="1F7A1CF7"/>
    <w:rsid w:val="1F87D0DF"/>
    <w:rsid w:val="1FB5AB3D"/>
    <w:rsid w:val="1FBCEFB6"/>
    <w:rsid w:val="1FC7B36A"/>
    <w:rsid w:val="2006452A"/>
    <w:rsid w:val="202A2808"/>
    <w:rsid w:val="2044E8EB"/>
    <w:rsid w:val="2067BBF6"/>
    <w:rsid w:val="206D89EA"/>
    <w:rsid w:val="207CAD55"/>
    <w:rsid w:val="207FB4B6"/>
    <w:rsid w:val="20D09CC2"/>
    <w:rsid w:val="21044D86"/>
    <w:rsid w:val="210C8952"/>
    <w:rsid w:val="212277EA"/>
    <w:rsid w:val="213A562F"/>
    <w:rsid w:val="21792242"/>
    <w:rsid w:val="218376DD"/>
    <w:rsid w:val="21972897"/>
    <w:rsid w:val="21AF12FA"/>
    <w:rsid w:val="2218417E"/>
    <w:rsid w:val="22AA101D"/>
    <w:rsid w:val="22B2BA53"/>
    <w:rsid w:val="22D1DDC3"/>
    <w:rsid w:val="22EC5ACF"/>
    <w:rsid w:val="23123B32"/>
    <w:rsid w:val="23D29292"/>
    <w:rsid w:val="240469EB"/>
    <w:rsid w:val="243DE21C"/>
    <w:rsid w:val="247B2BA5"/>
    <w:rsid w:val="249F975C"/>
    <w:rsid w:val="24B9C802"/>
    <w:rsid w:val="24F30519"/>
    <w:rsid w:val="25757947"/>
    <w:rsid w:val="25DFF292"/>
    <w:rsid w:val="25FC2ED7"/>
    <w:rsid w:val="264C3F26"/>
    <w:rsid w:val="2653FDDF"/>
    <w:rsid w:val="2666E3B2"/>
    <w:rsid w:val="2684ADDB"/>
    <w:rsid w:val="26AFC0F0"/>
    <w:rsid w:val="26E7D87D"/>
    <w:rsid w:val="27108FA1"/>
    <w:rsid w:val="27149C58"/>
    <w:rsid w:val="275EEB93"/>
    <w:rsid w:val="2787720A"/>
    <w:rsid w:val="27897C73"/>
    <w:rsid w:val="27B74343"/>
    <w:rsid w:val="27B7C7BE"/>
    <w:rsid w:val="27E170D0"/>
    <w:rsid w:val="280F5214"/>
    <w:rsid w:val="28AEE014"/>
    <w:rsid w:val="2921D841"/>
    <w:rsid w:val="2934021F"/>
    <w:rsid w:val="294523E5"/>
    <w:rsid w:val="29484543"/>
    <w:rsid w:val="2970862E"/>
    <w:rsid w:val="29A38441"/>
    <w:rsid w:val="29E6186A"/>
    <w:rsid w:val="29FEFAF2"/>
    <w:rsid w:val="2A106B65"/>
    <w:rsid w:val="2A2AE20D"/>
    <w:rsid w:val="2A390ADC"/>
    <w:rsid w:val="2A5C8A34"/>
    <w:rsid w:val="2A844D4E"/>
    <w:rsid w:val="2AF2C13D"/>
    <w:rsid w:val="2B428505"/>
    <w:rsid w:val="2BC31745"/>
    <w:rsid w:val="2BDA4385"/>
    <w:rsid w:val="2BFDEABA"/>
    <w:rsid w:val="2C4D12C4"/>
    <w:rsid w:val="2C6D5AFA"/>
    <w:rsid w:val="2CA196B4"/>
    <w:rsid w:val="2CA1F83A"/>
    <w:rsid w:val="2CD21F57"/>
    <w:rsid w:val="2D4572FE"/>
    <w:rsid w:val="2D905C79"/>
    <w:rsid w:val="2DAD9E6E"/>
    <w:rsid w:val="2E417F16"/>
    <w:rsid w:val="2E434D32"/>
    <w:rsid w:val="2E59A4F9"/>
    <w:rsid w:val="2E649AC7"/>
    <w:rsid w:val="2E95DF3D"/>
    <w:rsid w:val="2E9FB6C3"/>
    <w:rsid w:val="2EA36404"/>
    <w:rsid w:val="2EA3DF0B"/>
    <w:rsid w:val="2EA6AC8B"/>
    <w:rsid w:val="2ED1B354"/>
    <w:rsid w:val="2EE92CC6"/>
    <w:rsid w:val="2EF3E2EF"/>
    <w:rsid w:val="2F0765D2"/>
    <w:rsid w:val="2F3D137C"/>
    <w:rsid w:val="303F0233"/>
    <w:rsid w:val="30493F38"/>
    <w:rsid w:val="304B2C02"/>
    <w:rsid w:val="3066F4E1"/>
    <w:rsid w:val="30B69858"/>
    <w:rsid w:val="30BA671B"/>
    <w:rsid w:val="30F0968E"/>
    <w:rsid w:val="3114C141"/>
    <w:rsid w:val="311A4BAF"/>
    <w:rsid w:val="31343EB1"/>
    <w:rsid w:val="3166CC93"/>
    <w:rsid w:val="317E828A"/>
    <w:rsid w:val="31A77D39"/>
    <w:rsid w:val="31AB6043"/>
    <w:rsid w:val="31D5B93B"/>
    <w:rsid w:val="31F6D0EC"/>
    <w:rsid w:val="321C154A"/>
    <w:rsid w:val="3293B0B2"/>
    <w:rsid w:val="329A2C4F"/>
    <w:rsid w:val="32ABA075"/>
    <w:rsid w:val="32CC3E81"/>
    <w:rsid w:val="32DEC48F"/>
    <w:rsid w:val="32E64691"/>
    <w:rsid w:val="32F03F22"/>
    <w:rsid w:val="331AF61C"/>
    <w:rsid w:val="33253D65"/>
    <w:rsid w:val="3344A057"/>
    <w:rsid w:val="334A5AE3"/>
    <w:rsid w:val="334FB167"/>
    <w:rsid w:val="339B4E9E"/>
    <w:rsid w:val="33F79400"/>
    <w:rsid w:val="34388C82"/>
    <w:rsid w:val="34488E97"/>
    <w:rsid w:val="347448C8"/>
    <w:rsid w:val="34B5D271"/>
    <w:rsid w:val="34C2C0FE"/>
    <w:rsid w:val="350567B7"/>
    <w:rsid w:val="352ABD83"/>
    <w:rsid w:val="353EAFE9"/>
    <w:rsid w:val="354CF706"/>
    <w:rsid w:val="36011860"/>
    <w:rsid w:val="3632F6B9"/>
    <w:rsid w:val="3634069A"/>
    <w:rsid w:val="366C7B6C"/>
    <w:rsid w:val="367B76F3"/>
    <w:rsid w:val="36D2FAD0"/>
    <w:rsid w:val="36D7FB5E"/>
    <w:rsid w:val="36E1AC7F"/>
    <w:rsid w:val="378CB4D7"/>
    <w:rsid w:val="37941FA6"/>
    <w:rsid w:val="379D2C6D"/>
    <w:rsid w:val="37ABA7AA"/>
    <w:rsid w:val="37E70D63"/>
    <w:rsid w:val="37FAA2EA"/>
    <w:rsid w:val="386445D8"/>
    <w:rsid w:val="387A2C9E"/>
    <w:rsid w:val="388D5AB2"/>
    <w:rsid w:val="38917F66"/>
    <w:rsid w:val="38A616B3"/>
    <w:rsid w:val="38C5F800"/>
    <w:rsid w:val="38E4B35A"/>
    <w:rsid w:val="39B53E35"/>
    <w:rsid w:val="3A1383B6"/>
    <w:rsid w:val="3A2C1234"/>
    <w:rsid w:val="3A2D8BD9"/>
    <w:rsid w:val="3A5C5C46"/>
    <w:rsid w:val="3A8D914E"/>
    <w:rsid w:val="3ADC13A3"/>
    <w:rsid w:val="3AF34CAB"/>
    <w:rsid w:val="3B088CB6"/>
    <w:rsid w:val="3B524ADC"/>
    <w:rsid w:val="3B7D7FC2"/>
    <w:rsid w:val="3B819863"/>
    <w:rsid w:val="3B8F7FD9"/>
    <w:rsid w:val="3B98FDE0"/>
    <w:rsid w:val="3BD6F8C6"/>
    <w:rsid w:val="3BFFADBE"/>
    <w:rsid w:val="3C409D14"/>
    <w:rsid w:val="3C659175"/>
    <w:rsid w:val="3C68E80B"/>
    <w:rsid w:val="3CAD1584"/>
    <w:rsid w:val="3CB0EAB4"/>
    <w:rsid w:val="3CEA5CB0"/>
    <w:rsid w:val="3D524E35"/>
    <w:rsid w:val="3E07563A"/>
    <w:rsid w:val="3E17B302"/>
    <w:rsid w:val="3E396B22"/>
    <w:rsid w:val="3E7C2413"/>
    <w:rsid w:val="3E9EF30E"/>
    <w:rsid w:val="3EAE2692"/>
    <w:rsid w:val="3EC080E8"/>
    <w:rsid w:val="3ED34316"/>
    <w:rsid w:val="3F012F68"/>
    <w:rsid w:val="3F108904"/>
    <w:rsid w:val="3F3CA18A"/>
    <w:rsid w:val="3FAE5266"/>
    <w:rsid w:val="3FC40B8F"/>
    <w:rsid w:val="3FEB373F"/>
    <w:rsid w:val="4000EF42"/>
    <w:rsid w:val="400AC69D"/>
    <w:rsid w:val="40352831"/>
    <w:rsid w:val="40461209"/>
    <w:rsid w:val="404C6837"/>
    <w:rsid w:val="4056372D"/>
    <w:rsid w:val="406DA076"/>
    <w:rsid w:val="40753B19"/>
    <w:rsid w:val="40812F96"/>
    <w:rsid w:val="40AAE794"/>
    <w:rsid w:val="40ADB153"/>
    <w:rsid w:val="40DB44BC"/>
    <w:rsid w:val="40F56F2F"/>
    <w:rsid w:val="40FAE901"/>
    <w:rsid w:val="410A3186"/>
    <w:rsid w:val="415E0A04"/>
    <w:rsid w:val="41B30BC5"/>
    <w:rsid w:val="42AA04E2"/>
    <w:rsid w:val="42B37CE8"/>
    <w:rsid w:val="42C29371"/>
    <w:rsid w:val="42D99B5C"/>
    <w:rsid w:val="43261F96"/>
    <w:rsid w:val="432759CE"/>
    <w:rsid w:val="43285060"/>
    <w:rsid w:val="4338630F"/>
    <w:rsid w:val="43927C24"/>
    <w:rsid w:val="43A708E1"/>
    <w:rsid w:val="43A95967"/>
    <w:rsid w:val="43B4A2E7"/>
    <w:rsid w:val="4412E40D"/>
    <w:rsid w:val="4434E88B"/>
    <w:rsid w:val="4468FF2A"/>
    <w:rsid w:val="44F05513"/>
    <w:rsid w:val="458ED870"/>
    <w:rsid w:val="45F7D30F"/>
    <w:rsid w:val="4615DB01"/>
    <w:rsid w:val="461F217A"/>
    <w:rsid w:val="463B383C"/>
    <w:rsid w:val="464AEC94"/>
    <w:rsid w:val="4693990A"/>
    <w:rsid w:val="46AC2910"/>
    <w:rsid w:val="46B6E835"/>
    <w:rsid w:val="46D7042F"/>
    <w:rsid w:val="477355DD"/>
    <w:rsid w:val="47B89359"/>
    <w:rsid w:val="47B8F172"/>
    <w:rsid w:val="47DBC4BF"/>
    <w:rsid w:val="482BAB14"/>
    <w:rsid w:val="485160F9"/>
    <w:rsid w:val="48B4BF71"/>
    <w:rsid w:val="48D6378D"/>
    <w:rsid w:val="48DC6871"/>
    <w:rsid w:val="4958CEA9"/>
    <w:rsid w:val="4958EB70"/>
    <w:rsid w:val="4976CE8F"/>
    <w:rsid w:val="49D5D074"/>
    <w:rsid w:val="4A39A497"/>
    <w:rsid w:val="4B92E8E7"/>
    <w:rsid w:val="4BD81952"/>
    <w:rsid w:val="4BFB4D0D"/>
    <w:rsid w:val="4C0EC19F"/>
    <w:rsid w:val="4C3546AD"/>
    <w:rsid w:val="4C85E0E0"/>
    <w:rsid w:val="4C8E2823"/>
    <w:rsid w:val="4CC86FD7"/>
    <w:rsid w:val="4CD26711"/>
    <w:rsid w:val="4CFF1B7D"/>
    <w:rsid w:val="4D02B83C"/>
    <w:rsid w:val="4D0F9445"/>
    <w:rsid w:val="4D73F50A"/>
    <w:rsid w:val="4D897406"/>
    <w:rsid w:val="4D9D95C1"/>
    <w:rsid w:val="4DB81CC9"/>
    <w:rsid w:val="4DCB4FE5"/>
    <w:rsid w:val="4DF10606"/>
    <w:rsid w:val="4E1B3029"/>
    <w:rsid w:val="4E8A4A29"/>
    <w:rsid w:val="4E8C05FD"/>
    <w:rsid w:val="4E8E29F9"/>
    <w:rsid w:val="4F21EC63"/>
    <w:rsid w:val="4F354764"/>
    <w:rsid w:val="4F3CF30B"/>
    <w:rsid w:val="4F4B42DF"/>
    <w:rsid w:val="4F813DE1"/>
    <w:rsid w:val="4FBD91FB"/>
    <w:rsid w:val="4FE19D91"/>
    <w:rsid w:val="5002E03F"/>
    <w:rsid w:val="502ED4EC"/>
    <w:rsid w:val="504C5FA0"/>
    <w:rsid w:val="50686A40"/>
    <w:rsid w:val="506A7A35"/>
    <w:rsid w:val="506D6A57"/>
    <w:rsid w:val="508DAB23"/>
    <w:rsid w:val="50AED192"/>
    <w:rsid w:val="50E16709"/>
    <w:rsid w:val="513913B4"/>
    <w:rsid w:val="51451FCB"/>
    <w:rsid w:val="51FA7AFC"/>
    <w:rsid w:val="5260AFB9"/>
    <w:rsid w:val="52CB5BF5"/>
    <w:rsid w:val="52F81E7D"/>
    <w:rsid w:val="5352073F"/>
    <w:rsid w:val="5357D8AE"/>
    <w:rsid w:val="5359440C"/>
    <w:rsid w:val="537C9436"/>
    <w:rsid w:val="543AA760"/>
    <w:rsid w:val="54687D44"/>
    <w:rsid w:val="5471452B"/>
    <w:rsid w:val="5474D2F3"/>
    <w:rsid w:val="547EF393"/>
    <w:rsid w:val="54E09FBD"/>
    <w:rsid w:val="55601FFC"/>
    <w:rsid w:val="5563DF71"/>
    <w:rsid w:val="556ED782"/>
    <w:rsid w:val="5593F985"/>
    <w:rsid w:val="55C0C26E"/>
    <w:rsid w:val="56127892"/>
    <w:rsid w:val="5616638D"/>
    <w:rsid w:val="564FEAD5"/>
    <w:rsid w:val="5653E818"/>
    <w:rsid w:val="567BE10B"/>
    <w:rsid w:val="56A57F8C"/>
    <w:rsid w:val="56A65E08"/>
    <w:rsid w:val="56E6FA5D"/>
    <w:rsid w:val="570E4F49"/>
    <w:rsid w:val="57269FC2"/>
    <w:rsid w:val="575AC433"/>
    <w:rsid w:val="579CDBF3"/>
    <w:rsid w:val="57A7C573"/>
    <w:rsid w:val="57D68B7D"/>
    <w:rsid w:val="57E8267F"/>
    <w:rsid w:val="5806CDC6"/>
    <w:rsid w:val="5811A10E"/>
    <w:rsid w:val="584C024C"/>
    <w:rsid w:val="584F3597"/>
    <w:rsid w:val="58526C94"/>
    <w:rsid w:val="5891B3A2"/>
    <w:rsid w:val="58B32872"/>
    <w:rsid w:val="58CC76B1"/>
    <w:rsid w:val="58F9EEC7"/>
    <w:rsid w:val="590C03A2"/>
    <w:rsid w:val="591D0CB9"/>
    <w:rsid w:val="59441486"/>
    <w:rsid w:val="598EC3C4"/>
    <w:rsid w:val="59A51490"/>
    <w:rsid w:val="5A1B8953"/>
    <w:rsid w:val="5A1C4284"/>
    <w:rsid w:val="5A448688"/>
    <w:rsid w:val="5A487DAC"/>
    <w:rsid w:val="5AEE10FD"/>
    <w:rsid w:val="5B62BCFC"/>
    <w:rsid w:val="5BE6FDA3"/>
    <w:rsid w:val="5C1C06DE"/>
    <w:rsid w:val="5C1D74E1"/>
    <w:rsid w:val="5CC78C43"/>
    <w:rsid w:val="5CF9A1D3"/>
    <w:rsid w:val="5D50059D"/>
    <w:rsid w:val="5D686A7D"/>
    <w:rsid w:val="5D8F4888"/>
    <w:rsid w:val="5D9C753B"/>
    <w:rsid w:val="5E3156F2"/>
    <w:rsid w:val="5E3D4874"/>
    <w:rsid w:val="5E56CB8C"/>
    <w:rsid w:val="5ED321EA"/>
    <w:rsid w:val="5EEFAE47"/>
    <w:rsid w:val="5F256761"/>
    <w:rsid w:val="5F2B18AB"/>
    <w:rsid w:val="5F603E26"/>
    <w:rsid w:val="5F7BCE56"/>
    <w:rsid w:val="5FE84A9B"/>
    <w:rsid w:val="5FE8B5E3"/>
    <w:rsid w:val="6046A2D6"/>
    <w:rsid w:val="60B60346"/>
    <w:rsid w:val="60C31043"/>
    <w:rsid w:val="60D72E03"/>
    <w:rsid w:val="60F32B54"/>
    <w:rsid w:val="610D13DB"/>
    <w:rsid w:val="611B8E74"/>
    <w:rsid w:val="61348C94"/>
    <w:rsid w:val="61728A33"/>
    <w:rsid w:val="6182258C"/>
    <w:rsid w:val="61B8567A"/>
    <w:rsid w:val="62147B74"/>
    <w:rsid w:val="62364F40"/>
    <w:rsid w:val="6240675B"/>
    <w:rsid w:val="625DB395"/>
    <w:rsid w:val="62755998"/>
    <w:rsid w:val="62E9D8D3"/>
    <w:rsid w:val="62F0F15F"/>
    <w:rsid w:val="62FEE77F"/>
    <w:rsid w:val="6309EAE6"/>
    <w:rsid w:val="632615A3"/>
    <w:rsid w:val="636C755B"/>
    <w:rsid w:val="63C0DC65"/>
    <w:rsid w:val="63C4C868"/>
    <w:rsid w:val="63C5CF86"/>
    <w:rsid w:val="63F8B563"/>
    <w:rsid w:val="63FE5315"/>
    <w:rsid w:val="641A06BE"/>
    <w:rsid w:val="6454140E"/>
    <w:rsid w:val="64594BDC"/>
    <w:rsid w:val="64D1953D"/>
    <w:rsid w:val="64E1A0FA"/>
    <w:rsid w:val="65067A1B"/>
    <w:rsid w:val="653B5B35"/>
    <w:rsid w:val="65F02CA9"/>
    <w:rsid w:val="660D98BC"/>
    <w:rsid w:val="66149EFE"/>
    <w:rsid w:val="662001B6"/>
    <w:rsid w:val="663791B8"/>
    <w:rsid w:val="6657EFF8"/>
    <w:rsid w:val="668678E1"/>
    <w:rsid w:val="66AD19E7"/>
    <w:rsid w:val="66D89494"/>
    <w:rsid w:val="66F03443"/>
    <w:rsid w:val="66F27DE6"/>
    <w:rsid w:val="6716D448"/>
    <w:rsid w:val="67323F40"/>
    <w:rsid w:val="67357286"/>
    <w:rsid w:val="6758B442"/>
    <w:rsid w:val="676E8994"/>
    <w:rsid w:val="67B51569"/>
    <w:rsid w:val="68011B70"/>
    <w:rsid w:val="685FDFFE"/>
    <w:rsid w:val="68924773"/>
    <w:rsid w:val="68951D8B"/>
    <w:rsid w:val="68BAFCF4"/>
    <w:rsid w:val="6955D51C"/>
    <w:rsid w:val="697C91C7"/>
    <w:rsid w:val="69A55308"/>
    <w:rsid w:val="6A132D02"/>
    <w:rsid w:val="6A1A0BBB"/>
    <w:rsid w:val="6A45D9B3"/>
    <w:rsid w:val="6A589CFD"/>
    <w:rsid w:val="6AEDA536"/>
    <w:rsid w:val="6AFD5B77"/>
    <w:rsid w:val="6B022243"/>
    <w:rsid w:val="6B251665"/>
    <w:rsid w:val="6B29B2CF"/>
    <w:rsid w:val="6B52E455"/>
    <w:rsid w:val="6B572D94"/>
    <w:rsid w:val="6B6087C9"/>
    <w:rsid w:val="6B69643B"/>
    <w:rsid w:val="6B8E9D12"/>
    <w:rsid w:val="6B9C7610"/>
    <w:rsid w:val="6BADCF51"/>
    <w:rsid w:val="6C059668"/>
    <w:rsid w:val="6C8C1B14"/>
    <w:rsid w:val="6C9B5729"/>
    <w:rsid w:val="6CFD3CC8"/>
    <w:rsid w:val="6D0CB456"/>
    <w:rsid w:val="6D1CA508"/>
    <w:rsid w:val="6D417472"/>
    <w:rsid w:val="6D4876BA"/>
    <w:rsid w:val="6D62551E"/>
    <w:rsid w:val="6D91AE53"/>
    <w:rsid w:val="6DBA85AE"/>
    <w:rsid w:val="6DC4789D"/>
    <w:rsid w:val="6DD339EE"/>
    <w:rsid w:val="6DEC133A"/>
    <w:rsid w:val="6DF42BE4"/>
    <w:rsid w:val="6DF6D0D6"/>
    <w:rsid w:val="6DF8CD9C"/>
    <w:rsid w:val="6E11FF83"/>
    <w:rsid w:val="6E15B45F"/>
    <w:rsid w:val="6E3427A3"/>
    <w:rsid w:val="6E3F527D"/>
    <w:rsid w:val="6E55E270"/>
    <w:rsid w:val="6ECC1C9E"/>
    <w:rsid w:val="6EF61F39"/>
    <w:rsid w:val="6F5B2755"/>
    <w:rsid w:val="6FCD59BE"/>
    <w:rsid w:val="6FF22892"/>
    <w:rsid w:val="6FF97BA4"/>
    <w:rsid w:val="700E5BB1"/>
    <w:rsid w:val="701D0498"/>
    <w:rsid w:val="70740C81"/>
    <w:rsid w:val="70C11DE9"/>
    <w:rsid w:val="70D8873C"/>
    <w:rsid w:val="715DF25A"/>
    <w:rsid w:val="71783AB8"/>
    <w:rsid w:val="718DC770"/>
    <w:rsid w:val="7235F036"/>
    <w:rsid w:val="724DEAD2"/>
    <w:rsid w:val="728DD496"/>
    <w:rsid w:val="72D6121D"/>
    <w:rsid w:val="72E3E41A"/>
    <w:rsid w:val="72F13443"/>
    <w:rsid w:val="72F7D6F8"/>
    <w:rsid w:val="733DD0E3"/>
    <w:rsid w:val="737BAC7A"/>
    <w:rsid w:val="738BE814"/>
    <w:rsid w:val="73D123C3"/>
    <w:rsid w:val="73D517F1"/>
    <w:rsid w:val="73E45135"/>
    <w:rsid w:val="741790D5"/>
    <w:rsid w:val="741B8F3B"/>
    <w:rsid w:val="74325D2A"/>
    <w:rsid w:val="751B0557"/>
    <w:rsid w:val="75B1C743"/>
    <w:rsid w:val="75E69B69"/>
    <w:rsid w:val="75FC13C4"/>
    <w:rsid w:val="762057C1"/>
    <w:rsid w:val="76884255"/>
    <w:rsid w:val="7691A71C"/>
    <w:rsid w:val="76A969DB"/>
    <w:rsid w:val="76C27954"/>
    <w:rsid w:val="76CAB469"/>
    <w:rsid w:val="76FE1388"/>
    <w:rsid w:val="770EDAA8"/>
    <w:rsid w:val="77845CF4"/>
    <w:rsid w:val="779B6FA7"/>
    <w:rsid w:val="77B2DEBA"/>
    <w:rsid w:val="77D3B5A3"/>
    <w:rsid w:val="7809D44E"/>
    <w:rsid w:val="783AFB86"/>
    <w:rsid w:val="785A096C"/>
    <w:rsid w:val="787C2858"/>
    <w:rsid w:val="78833602"/>
    <w:rsid w:val="789495EE"/>
    <w:rsid w:val="78DC1D80"/>
    <w:rsid w:val="78E4BCAD"/>
    <w:rsid w:val="79129AAE"/>
    <w:rsid w:val="79166879"/>
    <w:rsid w:val="7959CEA1"/>
    <w:rsid w:val="79D6CD1F"/>
    <w:rsid w:val="7A0F3E7E"/>
    <w:rsid w:val="7A508056"/>
    <w:rsid w:val="7AA3B163"/>
    <w:rsid w:val="7AC2AA3F"/>
    <w:rsid w:val="7AC95C57"/>
    <w:rsid w:val="7AD83D16"/>
    <w:rsid w:val="7B2B0C28"/>
    <w:rsid w:val="7B8DF722"/>
    <w:rsid w:val="7B99D36A"/>
    <w:rsid w:val="7B9E432C"/>
    <w:rsid w:val="7BB77F0C"/>
    <w:rsid w:val="7BCCB4B1"/>
    <w:rsid w:val="7BD3EB04"/>
    <w:rsid w:val="7C66D414"/>
    <w:rsid w:val="7C73C9E9"/>
    <w:rsid w:val="7C7AEBA0"/>
    <w:rsid w:val="7C7BC3C7"/>
    <w:rsid w:val="7C836804"/>
    <w:rsid w:val="7CF8A2DC"/>
    <w:rsid w:val="7D12EE9D"/>
    <w:rsid w:val="7D2058E2"/>
    <w:rsid w:val="7D27CF67"/>
    <w:rsid w:val="7DAD53F8"/>
    <w:rsid w:val="7DADBE88"/>
    <w:rsid w:val="7DDDAD34"/>
    <w:rsid w:val="7DF706FE"/>
    <w:rsid w:val="7E216337"/>
    <w:rsid w:val="7E7B1732"/>
    <w:rsid w:val="7E94FE74"/>
    <w:rsid w:val="7ED30C5D"/>
    <w:rsid w:val="7F16E51B"/>
    <w:rsid w:val="7F8C5852"/>
    <w:rsid w:val="7F96DF66"/>
    <w:rsid w:val="7FA7916B"/>
    <w:rsid w:val="7FBBAD8B"/>
    <w:rsid w:val="7FD7C465"/>
    <w:rsid w:val="7FD9BF01"/>
    <w:rsid w:val="7FEA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E5A962F"/>
  <w15:docId w15:val="{52E69218-BF45-4F7D-850A-7ABDCB03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B6580"/>
    <w:rPr>
      <w:sz w:val="24"/>
      <w:szCs w:val="24"/>
      <w:lang w:eastAsia="en-GB"/>
    </w:rPr>
  </w:style>
  <w:style w:type="paragraph" w:styleId="Heading1">
    <w:name w:val="heading 1"/>
    <w:next w:val="VCDIbody"/>
    <w:link w:val="Heading1Char"/>
    <w:uiPriority w:val="1"/>
    <w:qFormat/>
    <w:rsid w:val="00C56C81"/>
    <w:pPr>
      <w:keepNext/>
      <w:keepLines/>
      <w:spacing w:before="400" w:after="320" w:line="560" w:lineRule="atLeast"/>
      <w:outlineLvl w:val="0"/>
    </w:pPr>
    <w:rPr>
      <w:rFonts w:ascii="VIC SemiBold" w:eastAsia="MS Gothic" w:hAnsi="VIC SemiBold" w:cs="Arial"/>
      <w:b/>
      <w:bCs/>
      <w:color w:val="002060"/>
      <w:kern w:val="32"/>
      <w:sz w:val="44"/>
      <w:szCs w:val="52"/>
      <w:lang w:eastAsia="en-US"/>
    </w:rPr>
  </w:style>
  <w:style w:type="paragraph" w:styleId="Heading2">
    <w:name w:val="heading 2"/>
    <w:next w:val="VCDIbody"/>
    <w:link w:val="Heading2Char"/>
    <w:uiPriority w:val="1"/>
    <w:qFormat/>
    <w:rsid w:val="00C56C81"/>
    <w:pPr>
      <w:keepNext/>
      <w:keepLines/>
      <w:spacing w:before="280" w:after="120"/>
      <w:outlineLvl w:val="1"/>
    </w:pPr>
    <w:rPr>
      <w:rFonts w:ascii="VIC SemiBold" w:eastAsia="MS Gothic" w:hAnsi="VIC SemiBold"/>
      <w:b/>
      <w:bCs/>
      <w:iCs/>
      <w:color w:val="002060"/>
      <w:sz w:val="36"/>
      <w:szCs w:val="36"/>
      <w:lang w:eastAsia="en-US"/>
    </w:rPr>
  </w:style>
  <w:style w:type="paragraph" w:styleId="Heading3">
    <w:name w:val="heading 3"/>
    <w:next w:val="VCDIbody"/>
    <w:link w:val="Heading3Char"/>
    <w:uiPriority w:val="1"/>
    <w:qFormat/>
    <w:rsid w:val="00C56C81"/>
    <w:pPr>
      <w:keepNext/>
      <w:keepLines/>
      <w:spacing w:before="320" w:after="80"/>
      <w:outlineLvl w:val="2"/>
    </w:pPr>
    <w:rPr>
      <w:rFonts w:ascii="VIC SemiBold" w:eastAsia="MS Gothic" w:hAnsi="VIC SemiBold"/>
      <w:b/>
      <w:bCs/>
      <w:color w:val="002060"/>
      <w:sz w:val="32"/>
      <w:szCs w:val="32"/>
      <w:lang w:eastAsia="en-US"/>
    </w:rPr>
  </w:style>
  <w:style w:type="paragraph" w:styleId="Heading4">
    <w:name w:val="heading 4"/>
    <w:next w:val="VCDIbody"/>
    <w:link w:val="Heading4Char"/>
    <w:uiPriority w:val="1"/>
    <w:qFormat/>
    <w:rsid w:val="00C56C81"/>
    <w:pPr>
      <w:keepNext/>
      <w:keepLines/>
      <w:spacing w:before="240" w:after="120"/>
      <w:outlineLvl w:val="3"/>
    </w:pPr>
    <w:rPr>
      <w:rFonts w:ascii="VIC Medium" w:eastAsia="MS Mincho" w:hAnsi="VIC Medium"/>
      <w:bCs/>
      <w:color w:val="002060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C56C81"/>
    <w:pPr>
      <w:keepNext/>
      <w:keepLines/>
      <w:suppressAutoHyphens/>
      <w:spacing w:before="240" w:after="120"/>
      <w:outlineLvl w:val="4"/>
    </w:pPr>
    <w:rPr>
      <w:rFonts w:ascii="VIC Medium" w:eastAsia="MS Mincho" w:hAnsi="VIC Medium"/>
      <w:bCs/>
      <w:i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6C81"/>
    <w:pPr>
      <w:keepNext/>
      <w:keepLines/>
      <w:spacing w:before="40"/>
      <w:outlineLvl w:val="5"/>
    </w:pPr>
    <w:rPr>
      <w:rFonts w:eastAsiaTheme="majorEastAsia" w:cstheme="majorBidi"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DIbody">
    <w:name w:val="VCDI body"/>
    <w:qFormat/>
    <w:rsid w:val="007C1BAA"/>
    <w:pPr>
      <w:spacing w:after="160" w:line="300" w:lineRule="atLeast"/>
    </w:pPr>
    <w:rPr>
      <w:rFonts w:ascii="VIC" w:eastAsia="Times" w:hAnsi="VIC" w:cs="Arial"/>
      <w:color w:val="100148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56C81"/>
    <w:rPr>
      <w:rFonts w:ascii="VIC SemiBold" w:eastAsia="MS Gothic" w:hAnsi="VIC SemiBold" w:cs="Arial"/>
      <w:b/>
      <w:bCs/>
      <w:color w:val="002060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56C81"/>
    <w:rPr>
      <w:rFonts w:ascii="VIC SemiBold" w:eastAsia="MS Gothic" w:hAnsi="VIC SemiBold"/>
      <w:b/>
      <w:bCs/>
      <w:iCs/>
      <w:color w:val="002060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C56C81"/>
    <w:rPr>
      <w:rFonts w:ascii="VIC SemiBold" w:eastAsia="MS Gothic" w:hAnsi="VIC SemiBold"/>
      <w:b/>
      <w:bCs/>
      <w:color w:val="002060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56C81"/>
    <w:rPr>
      <w:rFonts w:ascii="VIC Medium" w:eastAsia="MS Mincho" w:hAnsi="VIC Medium"/>
      <w:bCs/>
      <w:color w:val="002060"/>
      <w:sz w:val="28"/>
      <w:szCs w:val="28"/>
      <w:lang w:eastAsia="en-US"/>
    </w:rPr>
  </w:style>
  <w:style w:type="paragraph" w:styleId="Header">
    <w:name w:val="header"/>
    <w:aliases w:val="VCDI Header"/>
    <w:link w:val="HeaderChar"/>
    <w:uiPriority w:val="99"/>
    <w:rsid w:val="00C56C81"/>
    <w:pPr>
      <w:tabs>
        <w:tab w:val="left" w:pos="9299"/>
      </w:tabs>
    </w:pPr>
    <w:rPr>
      <w:rFonts w:ascii="VIC" w:hAnsi="VIC"/>
      <w:lang w:eastAsia="en-US"/>
    </w:rPr>
  </w:style>
  <w:style w:type="paragraph" w:styleId="Footer">
    <w:name w:val="footer"/>
    <w:basedOn w:val="Normal"/>
    <w:link w:val="FooterChar"/>
    <w:unhideWhenUsed/>
    <w:rsid w:val="00D5647F"/>
    <w:pPr>
      <w:tabs>
        <w:tab w:val="center" w:pos="4680"/>
        <w:tab w:val="right" w:pos="9360"/>
      </w:tabs>
    </w:p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</w:style>
  <w:style w:type="character" w:customStyle="1" w:styleId="EndnoteTextChar">
    <w:name w:val="Endnote Text Char"/>
    <w:link w:val="EndnoteText"/>
    <w:semiHidden/>
    <w:rsid w:val="0042084E"/>
    <w:rPr>
      <w:rFonts w:ascii="VIC" w:hAnsi="VIC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VCDIbodynospace">
    <w:name w:val="VCDI body no space"/>
    <w:basedOn w:val="VCDIbody"/>
    <w:uiPriority w:val="1"/>
    <w:rsid w:val="00801EEF"/>
    <w:pPr>
      <w:spacing w:after="0"/>
    </w:pPr>
  </w:style>
  <w:style w:type="paragraph" w:customStyle="1" w:styleId="VCDIbullet1">
    <w:name w:val="VCDI bullet 1"/>
    <w:basedOn w:val="VCDIbody"/>
    <w:qFormat/>
    <w:rsid w:val="00956C3A"/>
    <w:pPr>
      <w:numPr>
        <w:numId w:val="3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C56C81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56C81"/>
    <w:rPr>
      <w:rFonts w:ascii="VIC Medium" w:eastAsia="MS Mincho" w:hAnsi="VIC Medium"/>
      <w:bCs/>
      <w:i/>
      <w:sz w:val="24"/>
      <w:szCs w:val="24"/>
      <w:lang w:eastAsia="en-US"/>
    </w:rPr>
  </w:style>
  <w:style w:type="paragraph" w:styleId="TOC2">
    <w:name w:val="toc 2"/>
    <w:uiPriority w:val="39"/>
    <w:rsid w:val="00C56C81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  <w:rPr>
      <w:rFonts w:asciiTheme="minorHAnsi" w:hAnsiTheme="minorHAnsi" w:cstheme="minorHAnsi"/>
    </w:rPr>
  </w:style>
  <w:style w:type="paragraph" w:customStyle="1" w:styleId="VCDItabletext">
    <w:name w:val="VCDI table text"/>
    <w:uiPriority w:val="3"/>
    <w:qFormat/>
    <w:rsid w:val="007C1BAA"/>
    <w:pPr>
      <w:spacing w:before="60" w:after="40"/>
    </w:pPr>
    <w:rPr>
      <w:rFonts w:ascii="VIC" w:hAnsi="VIC"/>
      <w:color w:val="100148" w:themeColor="text1"/>
      <w:lang w:eastAsia="en-US"/>
    </w:rPr>
  </w:style>
  <w:style w:type="paragraph" w:customStyle="1" w:styleId="VCDItablecaption">
    <w:name w:val="VCDI table caption"/>
    <w:next w:val="VCDIbody"/>
    <w:uiPriority w:val="3"/>
    <w:qFormat/>
    <w:rsid w:val="007C1BAA"/>
    <w:pPr>
      <w:keepNext/>
      <w:keepLines/>
      <w:spacing w:before="240" w:after="120" w:line="270" w:lineRule="exact"/>
    </w:pPr>
    <w:rPr>
      <w:rFonts w:ascii="VIC Medium" w:hAnsi="VIC Medium"/>
      <w:color w:val="100148" w:themeColor="text1"/>
      <w:sz w:val="22"/>
      <w:szCs w:val="22"/>
      <w:lang w:eastAsia="en-US"/>
    </w:rPr>
  </w:style>
  <w:style w:type="paragraph" w:customStyle="1" w:styleId="VCDImainheading">
    <w:name w:val="VCDI main heading"/>
    <w:uiPriority w:val="8"/>
    <w:rsid w:val="004676DC"/>
    <w:pPr>
      <w:spacing w:line="600" w:lineRule="atLeast"/>
    </w:pPr>
    <w:rPr>
      <w:rFonts w:ascii="VIC SemiBold" w:hAnsi="VIC SemiBold"/>
      <w:b/>
      <w:color w:val="002060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VCDIfigurecaption">
    <w:name w:val="VCDI figure caption"/>
    <w:next w:val="VCDIbody"/>
    <w:uiPriority w:val="8"/>
    <w:rsid w:val="007C1BAA"/>
    <w:pPr>
      <w:keepNext/>
      <w:keepLines/>
      <w:spacing w:before="240" w:after="120"/>
    </w:pPr>
    <w:rPr>
      <w:rFonts w:ascii="VIC SemiBold" w:hAnsi="VIC SemiBold"/>
      <w:b/>
      <w:color w:val="100148" w:themeColor="text1"/>
      <w:sz w:val="22"/>
      <w:szCs w:val="22"/>
      <w:lang w:eastAsia="en-US"/>
    </w:rPr>
  </w:style>
  <w:style w:type="paragraph" w:customStyle="1" w:styleId="VCDIbullet2">
    <w:name w:val="VCDI bullet 2"/>
    <w:basedOn w:val="VCDIbody"/>
    <w:uiPriority w:val="2"/>
    <w:qFormat/>
    <w:rsid w:val="00526865"/>
    <w:pPr>
      <w:numPr>
        <w:ilvl w:val="1"/>
        <w:numId w:val="3"/>
      </w:numPr>
      <w:spacing w:after="60"/>
    </w:pPr>
  </w:style>
  <w:style w:type="paragraph" w:customStyle="1" w:styleId="VCDItablebullet">
    <w:name w:val="VCDI table bullet"/>
    <w:basedOn w:val="VCDItabletext"/>
    <w:uiPriority w:val="3"/>
    <w:qFormat/>
    <w:rsid w:val="007C1BAA"/>
    <w:pPr>
      <w:tabs>
        <w:tab w:val="num" w:pos="397"/>
      </w:tabs>
      <w:ind w:left="227" w:hanging="227"/>
    </w:pPr>
  </w:style>
  <w:style w:type="paragraph" w:customStyle="1" w:styleId="VCDItablecolhead">
    <w:name w:val="VCDI table col head"/>
    <w:uiPriority w:val="3"/>
    <w:qFormat/>
    <w:rsid w:val="007C1BAA"/>
    <w:pPr>
      <w:spacing w:before="80" w:after="60"/>
    </w:pPr>
    <w:rPr>
      <w:rFonts w:ascii="VIC" w:hAnsi="VIC"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VCDImainsubheading">
    <w:name w:val="VCDI main subheading"/>
    <w:uiPriority w:val="8"/>
    <w:rsid w:val="004676DC"/>
    <w:rPr>
      <w:rFonts w:ascii="VIC SemiBold" w:hAnsi="VIC SemiBold"/>
      <w:b/>
      <w:color w:val="002060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VCDIbodynospace"/>
    <w:rsid w:val="007D0A10"/>
    <w:pPr>
      <w:spacing w:line="240" w:lineRule="auto"/>
    </w:pPr>
    <w:rPr>
      <w:noProof/>
      <w:sz w:val="12"/>
    </w:rPr>
  </w:style>
  <w:style w:type="paragraph" w:customStyle="1" w:styleId="VCDInumberdigit">
    <w:name w:val="VCDI number digit"/>
    <w:basedOn w:val="VCDIbody"/>
    <w:uiPriority w:val="4"/>
    <w:rsid w:val="00526865"/>
    <w:pPr>
      <w:tabs>
        <w:tab w:val="num" w:pos="397"/>
      </w:tabs>
      <w:ind w:left="397" w:hanging="397"/>
    </w:pPr>
  </w:style>
  <w:style w:type="paragraph" w:customStyle="1" w:styleId="VCDInumberloweralphaindent">
    <w:name w:val="VCDI number lower alpha indent"/>
    <w:basedOn w:val="VCDIbody"/>
    <w:uiPriority w:val="3"/>
    <w:rsid w:val="007C1BAA"/>
    <w:pPr>
      <w:tabs>
        <w:tab w:val="num" w:pos="794"/>
      </w:tabs>
      <w:ind w:left="794" w:hanging="397"/>
    </w:pPr>
  </w:style>
  <w:style w:type="paragraph" w:customStyle="1" w:styleId="VCDInumberdigitindent">
    <w:name w:val="VCDI number digit indent"/>
    <w:basedOn w:val="Normal"/>
    <w:uiPriority w:val="4"/>
    <w:qFormat/>
    <w:rsid w:val="007C1BAA"/>
    <w:pPr>
      <w:tabs>
        <w:tab w:val="num" w:pos="794"/>
      </w:tabs>
      <w:spacing w:after="160" w:line="300" w:lineRule="atLeast"/>
      <w:ind w:left="794" w:hanging="397"/>
    </w:pPr>
    <w:rPr>
      <w:rFonts w:eastAsia="Times" w:cs="Arial"/>
      <w:color w:val="100148" w:themeColor="text1"/>
      <w:sz w:val="22"/>
      <w:szCs w:val="22"/>
    </w:rPr>
  </w:style>
  <w:style w:type="paragraph" w:customStyle="1" w:styleId="VCDInumberloweralpha">
    <w:name w:val="VCDI number lower alpha"/>
    <w:basedOn w:val="VCDIbody"/>
    <w:uiPriority w:val="3"/>
    <w:rsid w:val="007C1BAA"/>
    <w:pPr>
      <w:tabs>
        <w:tab w:val="num" w:pos="397"/>
      </w:tabs>
      <w:ind w:left="397" w:hanging="397"/>
    </w:pPr>
  </w:style>
  <w:style w:type="paragraph" w:customStyle="1" w:styleId="VCDInumberlowerroman">
    <w:name w:val="VCDI number lower roman"/>
    <w:basedOn w:val="VCDIbody"/>
    <w:uiPriority w:val="4"/>
    <w:qFormat/>
    <w:rsid w:val="00801EEF"/>
    <w:pPr>
      <w:numPr>
        <w:numId w:val="6"/>
      </w:numPr>
    </w:pPr>
  </w:style>
  <w:style w:type="paragraph" w:customStyle="1" w:styleId="VCDInumberlowerromanindent">
    <w:name w:val="VCDI number lower roman indent"/>
    <w:basedOn w:val="VCDIbody"/>
    <w:uiPriority w:val="4"/>
    <w:qFormat/>
    <w:rsid w:val="00801EEF"/>
    <w:pPr>
      <w:numPr>
        <w:ilvl w:val="1"/>
        <w:numId w:val="6"/>
      </w:numPr>
      <w:tabs>
        <w:tab w:val="clear" w:pos="794"/>
      </w:tabs>
      <w:ind w:left="284" w:hanging="284"/>
    </w:pPr>
  </w:style>
  <w:style w:type="paragraph" w:customStyle="1" w:styleId="VCDIquote">
    <w:name w:val="VCDI quote"/>
    <w:basedOn w:val="VCDIbody"/>
    <w:uiPriority w:val="3"/>
    <w:qFormat/>
    <w:rsid w:val="00801EEF"/>
    <w:pPr>
      <w:ind w:left="397"/>
    </w:pPr>
    <w:rPr>
      <w:szCs w:val="18"/>
    </w:rPr>
  </w:style>
  <w:style w:type="paragraph" w:customStyle="1" w:styleId="VCDItablefigurefootnote">
    <w:name w:val="VCDI table/figure footnote"/>
    <w:uiPriority w:val="4"/>
    <w:rsid w:val="007C1BAA"/>
    <w:pPr>
      <w:spacing w:before="60" w:after="60"/>
    </w:pPr>
    <w:rPr>
      <w:rFonts w:ascii="VIC Light" w:hAnsi="VIC Light"/>
      <w:color w:val="100148" w:themeColor="text1"/>
      <w:sz w:val="18"/>
      <w:szCs w:val="18"/>
      <w:lang w:eastAsia="en-US"/>
    </w:rPr>
  </w:style>
  <w:style w:type="paragraph" w:customStyle="1" w:styleId="VCDIbodyaftertablefigure">
    <w:name w:val="VCDI body after table/figure"/>
    <w:basedOn w:val="VCDIbody"/>
    <w:uiPriority w:val="1"/>
    <w:rsid w:val="00801EEF"/>
    <w:pPr>
      <w:spacing w:before="240"/>
    </w:pPr>
  </w:style>
  <w:style w:type="paragraph" w:customStyle="1" w:styleId="VCDIfooter">
    <w:name w:val="VCDI footer"/>
    <w:uiPriority w:val="11"/>
    <w:rsid w:val="007C1BAA"/>
    <w:pPr>
      <w:tabs>
        <w:tab w:val="right" w:pos="9923"/>
      </w:tabs>
    </w:pPr>
    <w:rPr>
      <w:rFonts w:ascii="VIC Light" w:hAnsi="VIC Light"/>
      <w:sz w:val="22"/>
      <w:szCs w:val="22"/>
      <w:lang w:eastAsia="en-US"/>
    </w:rPr>
  </w:style>
  <w:style w:type="character" w:customStyle="1" w:styleId="HeaderChar">
    <w:name w:val="Header Char"/>
    <w:aliases w:val="VCDI Header Char"/>
    <w:basedOn w:val="DefaultParagraphFont"/>
    <w:link w:val="Header"/>
    <w:uiPriority w:val="99"/>
    <w:rsid w:val="00C56C81"/>
    <w:rPr>
      <w:rFonts w:ascii="VIC" w:hAnsi="VIC"/>
      <w:lang w:eastAsia="en-US"/>
    </w:rPr>
  </w:style>
  <w:style w:type="paragraph" w:customStyle="1" w:styleId="VCDIaccessibilitypara">
    <w:name w:val="VCDI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100148" w:themeColor="text1"/>
      <w:sz w:val="26"/>
      <w:szCs w:val="26"/>
      <w:lang w:eastAsia="en-US"/>
    </w:rPr>
  </w:style>
  <w:style w:type="paragraph" w:customStyle="1" w:styleId="VCDIbodyafterbullets">
    <w:name w:val="VCDI body after bullets"/>
    <w:basedOn w:val="VCDIbody"/>
    <w:uiPriority w:val="11"/>
    <w:rsid w:val="00801EEF"/>
    <w:pPr>
      <w:spacing w:before="160"/>
    </w:pPr>
  </w:style>
  <w:style w:type="paragraph" w:customStyle="1" w:styleId="VCDIbulletafternumbers1">
    <w:name w:val="VCDI bullet after numbers 1"/>
    <w:basedOn w:val="VCDIbody"/>
    <w:rsid w:val="00526865"/>
    <w:pPr>
      <w:ind w:left="794" w:hanging="397"/>
    </w:pPr>
  </w:style>
  <w:style w:type="paragraph" w:customStyle="1" w:styleId="VCDIbulletafternumbers2">
    <w:name w:val="VCDI bullet after numbers 2"/>
    <w:basedOn w:val="VCDIbody"/>
    <w:rsid w:val="00526865"/>
    <w:pPr>
      <w:ind w:left="1191" w:hanging="397"/>
    </w:pPr>
  </w:style>
  <w:style w:type="paragraph" w:customStyle="1" w:styleId="VCDIquotebullet">
    <w:name w:val="VCDI quote bullet"/>
    <w:basedOn w:val="VCDIquote"/>
    <w:rsid w:val="00526865"/>
    <w:pPr>
      <w:ind w:left="680" w:hanging="283"/>
    </w:pPr>
  </w:style>
  <w:style w:type="numbering" w:customStyle="1" w:styleId="ZZBullets">
    <w:name w:val="ZZ Bullets"/>
    <w:rsid w:val="00526865"/>
    <w:pPr>
      <w:numPr>
        <w:numId w:val="3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4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5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6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"/>
      </w:numPr>
    </w:pPr>
  </w:style>
  <w:style w:type="paragraph" w:customStyle="1" w:styleId="VCDItabletext6pt">
    <w:name w:val="VCDI table text + 6pt"/>
    <w:basedOn w:val="VCDItabletext"/>
    <w:uiPriority w:val="11"/>
    <w:rsid w:val="00F9697E"/>
    <w:pPr>
      <w:spacing w:after="120"/>
    </w:pPr>
  </w:style>
  <w:style w:type="character" w:styleId="Emphasis">
    <w:name w:val="Emphasis"/>
    <w:aliases w:val="VCDI Emphasis"/>
    <w:basedOn w:val="DefaultParagraphFont"/>
    <w:uiPriority w:val="20"/>
    <w:rsid w:val="007C1BAA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56C81"/>
    <w:rPr>
      <w:rFonts w:ascii="VIC" w:eastAsiaTheme="majorEastAsia" w:hAnsi="VIC" w:cstheme="majorBidi"/>
      <w:color w:val="002060"/>
      <w:lang w:eastAsia="en-US"/>
    </w:rPr>
  </w:style>
  <w:style w:type="paragraph" w:styleId="ListParagraph">
    <w:name w:val="List Paragraph"/>
    <w:basedOn w:val="Normal"/>
    <w:uiPriority w:val="34"/>
    <w:qFormat/>
    <w:rsid w:val="00956C3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VCDIActionNoteheading">
    <w:name w:val="VCDI Action Note heading"/>
    <w:basedOn w:val="Normal"/>
    <w:uiPriority w:val="11"/>
    <w:rsid w:val="00CD40CA"/>
    <w:pPr>
      <w:spacing w:before="120"/>
    </w:pPr>
    <w:rPr>
      <w:b/>
      <w:bCs/>
      <w:color w:val="00206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1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6410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5647F"/>
    <w:rPr>
      <w:sz w:val="24"/>
      <w:szCs w:val="24"/>
      <w:lang w:eastAsia="en-GB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5E63C8"/>
    <w:rPr>
      <w:rFonts w:ascii="VIC" w:hAnsi="VIC"/>
      <w:b/>
      <w:bCs/>
      <w:lang w:eastAsia="en-US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5E63C8"/>
    <w:rPr>
      <w:rFonts w:ascii="VIC" w:hAnsi="VIC"/>
      <w:b/>
      <w:bCs/>
      <w:lang w:eastAsia="en-US"/>
    </w:rPr>
  </w:style>
  <w:style w:type="paragraph" w:styleId="Revision">
    <w:name w:val="Revision"/>
    <w:hidden/>
    <w:uiPriority w:val="71"/>
    <w:rsid w:val="00094CC8"/>
    <w:rPr>
      <w:rFonts w:ascii="VIC" w:hAnsi="VIC"/>
      <w:lang w:eastAsia="en-US"/>
    </w:rPr>
  </w:style>
  <w:style w:type="character" w:customStyle="1" w:styleId="normaltextrun">
    <w:name w:val="normaltextrun"/>
    <w:basedOn w:val="DefaultParagraphFont"/>
    <w:rsid w:val="00CF06EC"/>
  </w:style>
  <w:style w:type="paragraph" w:customStyle="1" w:styleId="xmsonormal">
    <w:name w:val="x_msonormal"/>
    <w:basedOn w:val="Normal"/>
    <w:rsid w:val="00C9560E"/>
    <w:rPr>
      <w:rFonts w:ascii="Calibri" w:eastAsiaTheme="minorHAnsi" w:hAnsi="Calibri" w:cs="Calibri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rsid w:val="000575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rsid w:val="0027698D"/>
    <w:rPr>
      <w:color w:val="2B579A"/>
      <w:shd w:val="clear" w:color="auto" w:fill="E1DFDD"/>
    </w:rPr>
  </w:style>
  <w:style w:type="paragraph" w:customStyle="1" w:styleId="Default">
    <w:name w:val="Default"/>
    <w:rsid w:val="00C5155C"/>
    <w:pPr>
      <w:autoSpaceDE w:val="0"/>
      <w:autoSpaceDN w:val="0"/>
      <w:adjustRightInd w:val="0"/>
    </w:pPr>
    <w:rPr>
      <w:rFonts w:ascii="VIC" w:hAnsi="VIC" w:cs="VIC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B1897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00497A" w:themeColor="accent1" w:themeShade="BF"/>
      <w:kern w:val="0"/>
      <w:sz w:val="28"/>
      <w:szCs w:val="28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6E14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207"/>
    <w:rPr>
      <w:rFonts w:ascii="Consolas" w:hAnsi="Consolas" w:cs="Consolas"/>
      <w:lang w:eastAsia="en-US"/>
    </w:rPr>
  </w:style>
  <w:style w:type="table" w:styleId="TableTheme">
    <w:name w:val="Table Theme"/>
    <w:basedOn w:val="TableNormal"/>
    <w:uiPriority w:val="99"/>
    <w:rsid w:val="0007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dibullet10">
    <w:name w:val="vcdibullet1"/>
    <w:basedOn w:val="Normal"/>
    <w:rsid w:val="00FC605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C6059"/>
    <w:pPr>
      <w:spacing w:before="100" w:beforeAutospacing="1" w:after="100" w:afterAutospacing="1"/>
    </w:pPr>
  </w:style>
  <w:style w:type="paragraph" w:customStyle="1" w:styleId="VCDISITbody">
    <w:name w:val="VCDI SIT body"/>
    <w:qFormat/>
    <w:rsid w:val="00B407A3"/>
    <w:pPr>
      <w:spacing w:after="160" w:line="300" w:lineRule="atLeast"/>
    </w:pPr>
    <w:rPr>
      <w:rFonts w:ascii="VIC" w:eastAsia="Times" w:hAnsi="VIC" w:cs="Arial"/>
      <w:color w:val="100148" w:themeColor="text1"/>
      <w:sz w:val="22"/>
      <w:szCs w:val="22"/>
      <w:lang w:eastAsia="en-US"/>
    </w:rPr>
  </w:style>
  <w:style w:type="character" w:customStyle="1" w:styleId="eop">
    <w:name w:val="eop"/>
    <w:basedOn w:val="DefaultParagraphFont"/>
    <w:rsid w:val="00B407A3"/>
  </w:style>
  <w:style w:type="paragraph" w:styleId="CommentText">
    <w:name w:val="annotation text"/>
    <w:basedOn w:val="Normal"/>
    <w:link w:val="CommentTextChar"/>
    <w:uiPriority w:val="99"/>
    <w:semiHidden/>
    <w:unhideWhenUsed/>
    <w:rsid w:val="00755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A20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ic.gov.au/victorian-public-sector-data-sharing-heads-agreement" TargetMode="External"/><Relationship Id="rId18" Type="http://schemas.openxmlformats.org/officeDocument/2006/relationships/hyperlink" Target="https://ovic.vic.gov.au/privacy/information-sharing-and-privac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vic.gov.au/victorian-public-sector-data-sharing-policy" TargetMode="External"/><Relationship Id="rId17" Type="http://schemas.openxmlformats.org/officeDocument/2006/relationships/hyperlink" Target="mailto:data.insights@dpc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a.insights@dpc.vic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data.insights@dpc.vic.gov.a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mc.gov.au/resource-centre/public-data/sharing-data-safety-brochur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mc.gov.au/sites/default/files/publications/data-sharing-principles-best-practice-guide-15-mar-2019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CDI Navy">
      <a:dk1>
        <a:srgbClr val="100148"/>
      </a:dk1>
      <a:lt1>
        <a:srgbClr val="FFFFFF"/>
      </a:lt1>
      <a:dk2>
        <a:srgbClr val="0062A4"/>
      </a:dk2>
      <a:lt2>
        <a:srgbClr val="D6D9D5"/>
      </a:lt2>
      <a:accent1>
        <a:srgbClr val="0163A4"/>
      </a:accent1>
      <a:accent2>
        <a:srgbClr val="02B8BF"/>
      </a:accent2>
      <a:accent3>
        <a:srgbClr val="67CDF2"/>
      </a:accent3>
      <a:accent4>
        <a:srgbClr val="00B9BF"/>
      </a:accent4>
      <a:accent5>
        <a:srgbClr val="5B9BD5"/>
      </a:accent5>
      <a:accent6>
        <a:srgbClr val="F8971E"/>
      </a:accent6>
      <a:hlink>
        <a:srgbClr val="B6232F"/>
      </a:hlink>
      <a:folHlink>
        <a:srgbClr val="782A9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E1AE197B115419C5F3E2E7EFAFFF2" ma:contentTypeVersion="13" ma:contentTypeDescription="Create a new document." ma:contentTypeScope="" ma:versionID="e7c1177fe27e5d66943a7bc74ff4cb07">
  <xsd:schema xmlns:xsd="http://www.w3.org/2001/XMLSchema" xmlns:xs="http://www.w3.org/2001/XMLSchema" xmlns:p="http://schemas.microsoft.com/office/2006/metadata/properties" xmlns:ns2="a8fc66d8-f363-4278-868b-43729bfa2630" xmlns:ns3="8c5e19f6-8bc1-49b6-bf88-7aa5e772f068" targetNamespace="http://schemas.microsoft.com/office/2006/metadata/properties" ma:root="true" ma:fieldsID="f7956558a8f3fd95381ceb092276488e" ns2:_="" ns3:_="">
    <xsd:import namespace="a8fc66d8-f363-4278-868b-43729bfa2630"/>
    <xsd:import namespace="8c5e19f6-8bc1-49b6-bf88-7aa5e772f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c66d8-f363-4278-868b-43729bfa2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e19f6-8bc1-49b6-bf88-7aa5e772f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4A6D10E-C0A9-45C7-BAB0-151826182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05012-507B-4453-A8F8-7621158C5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423A6-BE8B-42C6-870D-E0420A9DFE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c5e19f6-8bc1-49b6-bf88-7aa5e772f068"/>
    <ds:schemaRef ds:uri="http://purl.org/dc/elements/1.1/"/>
    <ds:schemaRef ds:uri="http://schemas.microsoft.com/office/2006/metadata/properties"/>
    <ds:schemaRef ds:uri="a8fc66d8-f363-4278-868b-43729bfa263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306A0C-FDA7-48F3-AF7C-07778F9D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c66d8-f363-4278-868b-43729bfa2630"/>
    <ds:schemaRef ds:uri="8c5e19f6-8bc1-49b6-bf88-7aa5e772f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4BE555-63C7-4B54-BD2A-FCE8BEC18E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1621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10876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Fenech (DPC)</dc:creator>
  <cp:keywords/>
  <cp:lastModifiedBy>Shaan Bajwa (DPC)</cp:lastModifiedBy>
  <cp:revision>5</cp:revision>
  <cp:lastPrinted>2015-02-22T11:08:00Z</cp:lastPrinted>
  <dcterms:created xsi:type="dcterms:W3CDTF">2021-08-20T02:07:00Z</dcterms:created>
  <dcterms:modified xsi:type="dcterms:W3CDTF">2022-12-06T00:03:00Z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0x0101005E7E1AE197B115419C5F3E2E7EFAFFF2</vt:lpwstr>
  </property>
  <property fmtid="{D5CDD505-2E9C-101B-9397-08002B2CF9AE}" pid="4" name="MSIP_Label_17d22cff-4d41-44a1-a7ea-af857521bf50_Enabled">
    <vt:lpwstr>true</vt:lpwstr>
  </property>
  <property fmtid="{D5CDD505-2E9C-101B-9397-08002B2CF9AE}" pid="5" name="MSIP_Label_17d22cff-4d41-44a1-a7ea-af857521bf50_SetDate">
    <vt:lpwstr>2022-12-06T00:03:25Z</vt:lpwstr>
  </property>
  <property fmtid="{D5CDD505-2E9C-101B-9397-08002B2CF9AE}" pid="6" name="MSIP_Label_17d22cff-4d41-44a1-a7ea-af857521bf50_Method">
    <vt:lpwstr>Privileged</vt:lpwstr>
  </property>
  <property fmtid="{D5CDD505-2E9C-101B-9397-08002B2CF9AE}" pid="7" name="MSIP_Label_17d22cff-4d41-44a1-a7ea-af857521bf50_Name">
    <vt:lpwstr>17d22cff-4d41-44a1-a7ea-af857521bf50</vt:lpwstr>
  </property>
  <property fmtid="{D5CDD505-2E9C-101B-9397-08002B2CF9AE}" pid="8" name="MSIP_Label_17d22cff-4d41-44a1-a7ea-af857521bf50_SiteId">
    <vt:lpwstr>722ea0be-3e1c-4b11-ad6f-9401d6856e24</vt:lpwstr>
  </property>
  <property fmtid="{D5CDD505-2E9C-101B-9397-08002B2CF9AE}" pid="9" name="MSIP_Label_17d22cff-4d41-44a1-a7ea-af857521bf50_ActionId">
    <vt:lpwstr>fe250b62-9571-48db-8ebf-ce961a48676a</vt:lpwstr>
  </property>
  <property fmtid="{D5CDD505-2E9C-101B-9397-08002B2CF9AE}" pid="10" name="MSIP_Label_17d22cff-4d41-44a1-a7ea-af857521bf50_ContentBits">
    <vt:lpwstr>2</vt:lpwstr>
  </property>
</Properties>
</file>