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1340" w:rightFromText="5670" w:bottomFromText="284" w:vertAnchor="page" w:horzAnchor="margin" w:tblpXSpec="right" w:tblpY="455"/>
        <w:tblOverlap w:val="never"/>
        <w:tblW w:w="10738" w:type="dxa"/>
        <w:tblLayout w:type="fixed"/>
        <w:tblCellMar>
          <w:left w:w="0" w:type="dxa"/>
          <w:right w:w="0" w:type="dxa"/>
        </w:tblCellMar>
        <w:tblLook w:val="04A0" w:firstRow="1" w:lastRow="0" w:firstColumn="1" w:lastColumn="0" w:noHBand="0" w:noVBand="1"/>
      </w:tblPr>
      <w:tblGrid>
        <w:gridCol w:w="2268"/>
        <w:gridCol w:w="8470"/>
      </w:tblGrid>
      <w:tr w:rsidR="00AA33B7" w:rsidRPr="00AA33B7" w14:paraId="28DEF7F6" w14:textId="77777777" w:rsidTr="008B01FE">
        <w:trPr>
          <w:trHeight w:hRule="exact" w:val="1418"/>
        </w:trPr>
        <w:tc>
          <w:tcPr>
            <w:tcW w:w="2268" w:type="dxa"/>
          </w:tcPr>
          <w:p w14:paraId="1DB65863" w14:textId="77777777" w:rsidR="00AA33B7" w:rsidRPr="00AA33B7" w:rsidRDefault="00AA33B7" w:rsidP="00AA33B7">
            <w:pPr>
              <w:spacing w:line="440" w:lineRule="exact"/>
              <w:jc w:val="right"/>
              <w:rPr>
                <w:rFonts w:asciiTheme="majorHAnsi" w:eastAsiaTheme="majorEastAsia" w:hAnsiTheme="majorHAnsi" w:cstheme="majorBidi"/>
                <w:b/>
                <w:spacing w:val="-2"/>
                <w:sz w:val="40"/>
                <w:szCs w:val="52"/>
              </w:rPr>
            </w:pPr>
          </w:p>
        </w:tc>
        <w:tc>
          <w:tcPr>
            <w:tcW w:w="8470" w:type="dxa"/>
            <w:vAlign w:val="center"/>
          </w:tcPr>
          <w:p w14:paraId="77699751" w14:textId="3F3CFBF9" w:rsidR="00AA33B7" w:rsidRPr="00AA33B7" w:rsidRDefault="009A17A6" w:rsidP="0039475F">
            <w:pPr>
              <w:spacing w:line="440" w:lineRule="exact"/>
              <w:jc w:val="right"/>
              <w:rPr>
                <w:rFonts w:asciiTheme="majorHAnsi" w:eastAsiaTheme="majorEastAsia" w:hAnsiTheme="majorHAnsi" w:cstheme="majorBidi"/>
                <w:b/>
                <w:spacing w:val="-2"/>
                <w:sz w:val="40"/>
                <w:szCs w:val="52"/>
              </w:rPr>
            </w:pPr>
            <w:r>
              <w:rPr>
                <w:rFonts w:asciiTheme="majorHAnsi" w:eastAsiaTheme="majorEastAsia" w:hAnsiTheme="majorHAnsi" w:cstheme="majorBidi"/>
                <w:b/>
                <w:spacing w:val="-2"/>
                <w:sz w:val="40"/>
                <w:szCs w:val="52"/>
              </w:rPr>
              <w:t>Commercial Wildlife Licence</w:t>
            </w:r>
            <w:r>
              <w:rPr>
                <w:rFonts w:asciiTheme="majorHAnsi" w:eastAsiaTheme="majorEastAsia" w:hAnsiTheme="majorHAnsi" w:cstheme="majorBidi"/>
                <w:b/>
                <w:spacing w:val="-2"/>
                <w:sz w:val="40"/>
                <w:szCs w:val="52"/>
              </w:rPr>
              <w:br/>
            </w:r>
            <w:r w:rsidR="00AA33B7" w:rsidRPr="00AA33B7">
              <w:rPr>
                <w:rFonts w:asciiTheme="majorHAnsi" w:eastAsiaTheme="majorEastAsia" w:hAnsiTheme="majorHAnsi" w:cstheme="majorBidi"/>
                <w:b/>
                <w:spacing w:val="-2"/>
                <w:sz w:val="40"/>
                <w:szCs w:val="52"/>
              </w:rPr>
              <w:t>Application Form (</w:t>
            </w:r>
            <w:r w:rsidR="0039475F">
              <w:rPr>
                <w:rFonts w:asciiTheme="majorHAnsi" w:eastAsiaTheme="majorEastAsia" w:hAnsiTheme="majorHAnsi" w:cstheme="majorBidi"/>
                <w:b/>
                <w:spacing w:val="-2"/>
                <w:sz w:val="40"/>
                <w:szCs w:val="52"/>
              </w:rPr>
              <w:t>Body Corporate</w:t>
            </w:r>
            <w:r w:rsidR="00AA33B7" w:rsidRPr="00AA33B7">
              <w:rPr>
                <w:rFonts w:asciiTheme="majorHAnsi" w:eastAsiaTheme="majorEastAsia" w:hAnsiTheme="majorHAnsi" w:cstheme="majorBidi"/>
                <w:b/>
                <w:spacing w:val="-2"/>
                <w:sz w:val="40"/>
                <w:szCs w:val="52"/>
              </w:rPr>
              <w:t>)</w:t>
            </w:r>
          </w:p>
        </w:tc>
      </w:tr>
      <w:tr w:rsidR="00A82EB8" w:rsidRPr="00F92184" w14:paraId="4AEE581F" w14:textId="77777777" w:rsidTr="00C10436">
        <w:trPr>
          <w:trHeight w:val="1247"/>
        </w:trPr>
        <w:tc>
          <w:tcPr>
            <w:tcW w:w="10738" w:type="dxa"/>
            <w:gridSpan w:val="2"/>
          </w:tcPr>
          <w:p w14:paraId="0CDB63D3" w14:textId="77777777" w:rsidR="009C2AFB" w:rsidRPr="00F92184" w:rsidRDefault="009C2AFB" w:rsidP="00E457CF">
            <w:pPr>
              <w:pStyle w:val="Heading3"/>
            </w:pPr>
            <w:r w:rsidRPr="00F92184">
              <w:t>About this Application</w:t>
            </w:r>
          </w:p>
          <w:p w14:paraId="14BFA1EA" w14:textId="77777777" w:rsidR="0039475F" w:rsidRPr="00F92184" w:rsidRDefault="0039475F" w:rsidP="0039475F">
            <w:pPr>
              <w:pStyle w:val="BodyText"/>
              <w:rPr>
                <w:sz w:val="20"/>
              </w:rPr>
            </w:pPr>
            <w:r w:rsidRPr="00F92184">
              <w:rPr>
                <w:sz w:val="20"/>
              </w:rPr>
              <w:t>Use this form to apply for a commercial wildlife licence in the name of a commercial entity.</w:t>
            </w:r>
          </w:p>
          <w:p w14:paraId="16B35A23" w14:textId="5AE43514" w:rsidR="0039475F" w:rsidRDefault="0039475F" w:rsidP="0039475F">
            <w:pPr>
              <w:pStyle w:val="BodyText"/>
              <w:rPr>
                <w:sz w:val="20"/>
              </w:rPr>
            </w:pPr>
            <w:r w:rsidRPr="00F92184">
              <w:rPr>
                <w:sz w:val="20"/>
              </w:rPr>
              <w:t>If you wish to apply for a licence in the name of a natural person, please use the Commercial Wildlife Licence Application Form (Natural Person).</w:t>
            </w:r>
          </w:p>
          <w:p w14:paraId="7FD52018" w14:textId="0C728C6D" w:rsidR="008C6273" w:rsidRPr="00F92184" w:rsidRDefault="008C6273" w:rsidP="0039475F">
            <w:pPr>
              <w:pStyle w:val="BodyText"/>
              <w:rPr>
                <w:sz w:val="20"/>
              </w:rPr>
            </w:pPr>
            <w:r w:rsidRPr="008C6273">
              <w:rPr>
                <w:sz w:val="20"/>
              </w:rPr>
              <w:t>Any licence issued that is based on false or misleading information is invalid and may lead to forfeiture of wildlife and prosecution.</w:t>
            </w:r>
          </w:p>
          <w:p w14:paraId="2C22B7B5" w14:textId="5656DF8B" w:rsidR="00A82EB8" w:rsidRPr="00F92184" w:rsidRDefault="0039475F" w:rsidP="00F92184">
            <w:pPr>
              <w:pStyle w:val="BodyText"/>
              <w:rPr>
                <w:b/>
                <w:sz w:val="20"/>
              </w:rPr>
            </w:pPr>
            <w:r w:rsidRPr="00F92184">
              <w:rPr>
                <w:sz w:val="20"/>
              </w:rPr>
              <w:t>This form is not valid after 30 June 20</w:t>
            </w:r>
            <w:r w:rsidR="00244D20" w:rsidRPr="00F92184">
              <w:rPr>
                <w:sz w:val="20"/>
              </w:rPr>
              <w:t>2</w:t>
            </w:r>
            <w:r w:rsidR="00D2353E">
              <w:rPr>
                <w:sz w:val="20"/>
              </w:rPr>
              <w:t>4</w:t>
            </w:r>
            <w:r w:rsidRPr="00F92184">
              <w:rPr>
                <w:sz w:val="20"/>
              </w:rPr>
              <w:t>.</w:t>
            </w:r>
          </w:p>
        </w:tc>
      </w:tr>
    </w:tbl>
    <w:tbl>
      <w:tblPr>
        <w:tblStyle w:val="TableGrid"/>
        <w:tblW w:w="10735" w:type="dxa"/>
        <w:tblBorders>
          <w:top w:val="none" w:sz="0" w:space="0" w:color="auto"/>
          <w:bottom w:val="none" w:sz="0" w:space="0" w:color="auto"/>
          <w:insideH w:val="none" w:sz="0" w:space="0" w:color="auto"/>
        </w:tblBorders>
        <w:tblLook w:val="04A0" w:firstRow="1" w:lastRow="0" w:firstColumn="1" w:lastColumn="0" w:noHBand="0" w:noVBand="1"/>
      </w:tblPr>
      <w:tblGrid>
        <w:gridCol w:w="4217"/>
        <w:gridCol w:w="283"/>
        <w:gridCol w:w="2211"/>
        <w:gridCol w:w="284"/>
        <w:gridCol w:w="3740"/>
      </w:tblGrid>
      <w:tr w:rsidR="0039475F" w:rsidRPr="00F92184" w14:paraId="7FF6A471" w14:textId="77777777" w:rsidTr="001B44FF">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35" w:type="dxa"/>
            <w:gridSpan w:val="5"/>
            <w:shd w:val="clear" w:color="auto" w:fill="B0AEAE" w:themeFill="text1" w:themeFillTint="66"/>
          </w:tcPr>
          <w:p w14:paraId="1331FE54" w14:textId="77777777" w:rsidR="0039475F" w:rsidRPr="00F92184" w:rsidRDefault="0039475F" w:rsidP="001B44FF">
            <w:pPr>
              <w:pStyle w:val="TableHeadingLeft"/>
              <w:ind w:left="170"/>
              <w:rPr>
                <w:rFonts w:cstheme="minorHAnsi"/>
                <w:sz w:val="20"/>
              </w:rPr>
            </w:pPr>
            <w:r w:rsidRPr="00F92184">
              <w:rPr>
                <w:rFonts w:cstheme="minorHAnsi"/>
                <w:sz w:val="20"/>
              </w:rPr>
              <w:t>1.  Body corporate details</w:t>
            </w:r>
          </w:p>
        </w:tc>
      </w:tr>
      <w:tr w:rsidR="0039475F" w:rsidRPr="00F92184" w14:paraId="7E9D3995" w14:textId="77777777" w:rsidTr="001B44FF">
        <w:trPr>
          <w:trHeight w:val="340"/>
        </w:trPr>
        <w:tc>
          <w:tcPr>
            <w:tcW w:w="4217" w:type="dxa"/>
            <w:tcBorders>
              <w:bottom w:val="single" w:sz="6" w:space="0" w:color="A7A7A6" w:themeColor="accent3"/>
            </w:tcBorders>
            <w:shd w:val="clear" w:color="auto" w:fill="FFFFFF" w:themeFill="background1"/>
            <w:vAlign w:val="bottom"/>
          </w:tcPr>
          <w:p w14:paraId="340F91A4" w14:textId="77777777" w:rsidR="0039475F" w:rsidRPr="00F92184" w:rsidRDefault="0039475F" w:rsidP="001B44FF">
            <w:pPr>
              <w:pStyle w:val="TableTextLeft"/>
              <w:rPr>
                <w:rFonts w:cstheme="minorHAnsi"/>
                <w:sz w:val="20"/>
              </w:rPr>
            </w:pPr>
            <w:r w:rsidRPr="00F92184">
              <w:rPr>
                <w:rFonts w:cstheme="minorHAnsi"/>
                <w:sz w:val="20"/>
              </w:rPr>
              <w:t>Trading name</w:t>
            </w:r>
          </w:p>
        </w:tc>
        <w:tc>
          <w:tcPr>
            <w:tcW w:w="283" w:type="dxa"/>
            <w:shd w:val="clear" w:color="auto" w:fill="FFFFFF" w:themeFill="background1"/>
            <w:vAlign w:val="bottom"/>
          </w:tcPr>
          <w:p w14:paraId="54530D87" w14:textId="77777777" w:rsidR="0039475F" w:rsidRPr="00F92184" w:rsidRDefault="0039475F" w:rsidP="001B44FF">
            <w:pPr>
              <w:pStyle w:val="TableTextLeft"/>
              <w:rPr>
                <w:rFonts w:cstheme="minorHAnsi"/>
                <w:sz w:val="20"/>
              </w:rPr>
            </w:pPr>
          </w:p>
        </w:tc>
        <w:tc>
          <w:tcPr>
            <w:tcW w:w="2211" w:type="dxa"/>
            <w:tcBorders>
              <w:left w:val="nil"/>
              <w:bottom w:val="single" w:sz="8" w:space="0" w:color="A7A7A6" w:themeColor="accent3"/>
            </w:tcBorders>
            <w:shd w:val="clear" w:color="auto" w:fill="FFFFFF" w:themeFill="background1"/>
            <w:vAlign w:val="bottom"/>
          </w:tcPr>
          <w:p w14:paraId="113AE2CA" w14:textId="77777777" w:rsidR="0039475F" w:rsidRPr="00F92184" w:rsidRDefault="0039475F" w:rsidP="001B44FF">
            <w:pPr>
              <w:pStyle w:val="TableTextLeft"/>
              <w:rPr>
                <w:rFonts w:cstheme="minorHAnsi"/>
                <w:sz w:val="20"/>
              </w:rPr>
            </w:pPr>
          </w:p>
        </w:tc>
        <w:tc>
          <w:tcPr>
            <w:tcW w:w="284" w:type="dxa"/>
            <w:shd w:val="clear" w:color="auto" w:fill="FFFFFF" w:themeFill="background1"/>
            <w:vAlign w:val="bottom"/>
          </w:tcPr>
          <w:p w14:paraId="1B1B24B2" w14:textId="77777777" w:rsidR="0039475F" w:rsidRPr="00F92184" w:rsidRDefault="0039475F" w:rsidP="001B44FF">
            <w:pPr>
              <w:pStyle w:val="TableTextLeft"/>
              <w:rPr>
                <w:rFonts w:cstheme="minorHAnsi"/>
                <w:sz w:val="20"/>
              </w:rPr>
            </w:pPr>
          </w:p>
        </w:tc>
        <w:tc>
          <w:tcPr>
            <w:tcW w:w="3740" w:type="dxa"/>
            <w:tcBorders>
              <w:bottom w:val="single" w:sz="8" w:space="0" w:color="A7A7A6" w:themeColor="accent3"/>
            </w:tcBorders>
            <w:shd w:val="clear" w:color="auto" w:fill="FFFFFF" w:themeFill="background1"/>
            <w:vAlign w:val="bottom"/>
          </w:tcPr>
          <w:p w14:paraId="7B5B74D0" w14:textId="77777777" w:rsidR="0039475F" w:rsidRPr="00F92184" w:rsidRDefault="0039475F" w:rsidP="001B44FF">
            <w:pPr>
              <w:pStyle w:val="TableTextLeft"/>
              <w:rPr>
                <w:rFonts w:cstheme="minorHAnsi"/>
                <w:sz w:val="20"/>
              </w:rPr>
            </w:pPr>
            <w:r w:rsidRPr="00F92184">
              <w:rPr>
                <w:rFonts w:cstheme="minorHAnsi"/>
                <w:sz w:val="20"/>
              </w:rPr>
              <w:t>Australian Business Number (ABN)</w:t>
            </w:r>
          </w:p>
        </w:tc>
      </w:tr>
      <w:tr w:rsidR="0039475F" w:rsidRPr="00F92184" w14:paraId="4BF6DE74" w14:textId="77777777" w:rsidTr="001B44FF">
        <w:trPr>
          <w:trHeight w:val="454"/>
        </w:trPr>
        <w:tc>
          <w:tcPr>
            <w:tcW w:w="6711" w:type="dxa"/>
            <w:gridSpan w:val="3"/>
            <w:tcBorders>
              <w:top w:val="single" w:sz="6" w:space="0" w:color="A7A7A6" w:themeColor="accent3"/>
              <w:left w:val="single" w:sz="6" w:space="0" w:color="A7A7A6" w:themeColor="accent3"/>
              <w:bottom w:val="single" w:sz="6" w:space="0" w:color="A7A7A6" w:themeColor="accent3"/>
              <w:right w:val="single" w:sz="8" w:space="0" w:color="A7A7A6" w:themeColor="accent3"/>
            </w:tcBorders>
            <w:shd w:val="clear" w:color="auto" w:fill="FFFFFF" w:themeFill="background1"/>
            <w:vAlign w:val="center"/>
          </w:tcPr>
          <w:p w14:paraId="70B70A3A" w14:textId="77777777" w:rsidR="0039475F" w:rsidRPr="00F92184" w:rsidRDefault="0039475F" w:rsidP="001B44FF">
            <w:pPr>
              <w:pStyle w:val="TableTextLeft"/>
              <w:rPr>
                <w:rFonts w:cstheme="minorHAnsi"/>
                <w:sz w:val="20"/>
              </w:rPr>
            </w:pPr>
          </w:p>
        </w:tc>
        <w:tc>
          <w:tcPr>
            <w:tcW w:w="284" w:type="dxa"/>
            <w:tcBorders>
              <w:left w:val="single" w:sz="8" w:space="0" w:color="A7A7A6" w:themeColor="accent3"/>
              <w:right w:val="single" w:sz="8" w:space="0" w:color="A7A7A6" w:themeColor="accent3"/>
            </w:tcBorders>
            <w:shd w:val="clear" w:color="auto" w:fill="FFFFFF" w:themeFill="background1"/>
            <w:vAlign w:val="center"/>
          </w:tcPr>
          <w:p w14:paraId="39105213" w14:textId="77777777" w:rsidR="0039475F" w:rsidRPr="00F92184" w:rsidRDefault="0039475F" w:rsidP="001B44FF">
            <w:pPr>
              <w:pStyle w:val="TableTextLeft"/>
              <w:rPr>
                <w:rFonts w:cstheme="minorHAnsi"/>
                <w:sz w:val="20"/>
              </w:rPr>
            </w:pPr>
          </w:p>
        </w:tc>
        <w:tc>
          <w:tcPr>
            <w:tcW w:w="3740"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4229783F" w14:textId="77777777" w:rsidR="0039475F" w:rsidRPr="00F92184" w:rsidRDefault="0039475F" w:rsidP="001B44FF">
            <w:pPr>
              <w:pStyle w:val="TableTextLeft"/>
              <w:rPr>
                <w:rFonts w:cstheme="minorHAnsi"/>
                <w:sz w:val="20"/>
              </w:rPr>
            </w:pPr>
          </w:p>
        </w:tc>
      </w:tr>
      <w:tr w:rsidR="0039475F" w:rsidRPr="00F92184" w14:paraId="0E711DAE" w14:textId="77777777" w:rsidTr="001B44FF">
        <w:trPr>
          <w:trHeight w:val="340"/>
        </w:trPr>
        <w:tc>
          <w:tcPr>
            <w:tcW w:w="6995" w:type="dxa"/>
            <w:gridSpan w:val="4"/>
            <w:tcBorders>
              <w:bottom w:val="single" w:sz="8" w:space="0" w:color="A7A7A6" w:themeColor="accent3"/>
            </w:tcBorders>
            <w:shd w:val="clear" w:color="auto" w:fill="FFFFFF" w:themeFill="background1"/>
            <w:vAlign w:val="bottom"/>
          </w:tcPr>
          <w:p w14:paraId="58C0F29D" w14:textId="77777777" w:rsidR="0039475F" w:rsidRPr="00F92184" w:rsidRDefault="0039475F" w:rsidP="001B44FF">
            <w:pPr>
              <w:pStyle w:val="TableTextLeft"/>
              <w:rPr>
                <w:rFonts w:cstheme="minorHAnsi"/>
                <w:sz w:val="20"/>
              </w:rPr>
            </w:pPr>
            <w:r w:rsidRPr="00F92184">
              <w:rPr>
                <w:rFonts w:cstheme="minorHAnsi"/>
                <w:sz w:val="20"/>
              </w:rPr>
              <w:t>Registered business name</w:t>
            </w:r>
          </w:p>
        </w:tc>
        <w:tc>
          <w:tcPr>
            <w:tcW w:w="3740" w:type="dxa"/>
            <w:tcBorders>
              <w:top w:val="single" w:sz="8" w:space="0" w:color="A7A7A6" w:themeColor="accent3"/>
              <w:bottom w:val="single" w:sz="8" w:space="0" w:color="A7A7A6" w:themeColor="accent3"/>
            </w:tcBorders>
            <w:shd w:val="clear" w:color="auto" w:fill="FFFFFF" w:themeFill="background1"/>
            <w:vAlign w:val="bottom"/>
          </w:tcPr>
          <w:p w14:paraId="7D284F24" w14:textId="77777777" w:rsidR="0039475F" w:rsidRPr="00F92184" w:rsidRDefault="0039475F" w:rsidP="001B44FF">
            <w:pPr>
              <w:pStyle w:val="TableTextLeft"/>
              <w:rPr>
                <w:rFonts w:cstheme="minorHAnsi"/>
                <w:sz w:val="20"/>
              </w:rPr>
            </w:pPr>
          </w:p>
        </w:tc>
      </w:tr>
      <w:tr w:rsidR="0039475F" w:rsidRPr="00F92184" w14:paraId="35166D68" w14:textId="77777777" w:rsidTr="001B44FF">
        <w:trPr>
          <w:trHeight w:val="454"/>
        </w:trPr>
        <w:tc>
          <w:tcPr>
            <w:tcW w:w="10735" w:type="dxa"/>
            <w:gridSpan w:val="5"/>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248C4A98" w14:textId="77777777" w:rsidR="0039475F" w:rsidRPr="00F92184" w:rsidRDefault="0039475F" w:rsidP="001B44FF">
            <w:pPr>
              <w:pStyle w:val="TableTextLeft"/>
              <w:rPr>
                <w:rFonts w:cstheme="minorHAnsi"/>
                <w:sz w:val="20"/>
              </w:rPr>
            </w:pPr>
          </w:p>
        </w:tc>
      </w:tr>
    </w:tbl>
    <w:p w14:paraId="499C7B46" w14:textId="77777777" w:rsidR="0039475F" w:rsidRPr="00F92184" w:rsidRDefault="0039475F" w:rsidP="002F2D7F">
      <w:pPr>
        <w:spacing w:line="160" w:lineRule="atLeast"/>
        <w:rPr>
          <w:rFonts w:cstheme="minorHAnsi"/>
        </w:rPr>
      </w:pPr>
    </w:p>
    <w:tbl>
      <w:tblPr>
        <w:tblW w:w="10776" w:type="dxa"/>
        <w:tblInd w:w="108" w:type="dxa"/>
        <w:tblLook w:val="01E0" w:firstRow="1" w:lastRow="1" w:firstColumn="1" w:lastColumn="1" w:noHBand="0" w:noVBand="0"/>
      </w:tblPr>
      <w:tblGrid>
        <w:gridCol w:w="6696"/>
        <w:gridCol w:w="283"/>
        <w:gridCol w:w="1298"/>
        <w:gridCol w:w="283"/>
        <w:gridCol w:w="120"/>
        <w:gridCol w:w="283"/>
        <w:gridCol w:w="1813"/>
      </w:tblGrid>
      <w:tr w:rsidR="00D16E37" w:rsidRPr="00F92184" w14:paraId="1ED2F6D3" w14:textId="77777777" w:rsidTr="005C1D42">
        <w:trPr>
          <w:trHeight w:val="454"/>
        </w:trPr>
        <w:tc>
          <w:tcPr>
            <w:tcW w:w="10776" w:type="dxa"/>
            <w:gridSpan w:val="7"/>
            <w:shd w:val="clear" w:color="auto" w:fill="B0AEAE" w:themeFill="text1" w:themeFillTint="66"/>
            <w:vAlign w:val="center"/>
          </w:tcPr>
          <w:p w14:paraId="1FEE94E6" w14:textId="0FACB4EE" w:rsidR="00D16E37" w:rsidRPr="00F92184" w:rsidRDefault="00D16E37" w:rsidP="0039475F">
            <w:pPr>
              <w:pStyle w:val="TableHeadingLeft"/>
              <w:rPr>
                <w:rFonts w:cstheme="minorHAnsi"/>
                <w:sz w:val="20"/>
              </w:rPr>
            </w:pPr>
            <w:r w:rsidRPr="00F92184">
              <w:rPr>
                <w:rFonts w:cstheme="minorHAnsi"/>
                <w:sz w:val="20"/>
              </w:rPr>
              <w:t xml:space="preserve">2.  </w:t>
            </w:r>
            <w:r w:rsidR="00555620">
              <w:rPr>
                <w:rFonts w:cstheme="minorHAnsi"/>
                <w:sz w:val="20"/>
              </w:rPr>
              <w:t>Business p</w:t>
            </w:r>
            <w:r w:rsidR="0039475F" w:rsidRPr="00F92184">
              <w:rPr>
                <w:rFonts w:cstheme="minorHAnsi"/>
                <w:sz w:val="20"/>
              </w:rPr>
              <w:t>ostal</w:t>
            </w:r>
            <w:r w:rsidRPr="00F92184">
              <w:rPr>
                <w:rFonts w:cstheme="minorHAnsi"/>
                <w:sz w:val="20"/>
              </w:rPr>
              <w:t xml:space="preserve"> address</w:t>
            </w:r>
            <w:r w:rsidR="0039475F" w:rsidRPr="00F92184">
              <w:rPr>
                <w:rFonts w:cstheme="minorHAnsi"/>
                <w:sz w:val="20"/>
              </w:rPr>
              <w:t xml:space="preserve"> </w:t>
            </w:r>
            <w:r w:rsidR="0039475F" w:rsidRPr="00F92184">
              <w:rPr>
                <w:rFonts w:cstheme="minorHAnsi"/>
                <w:b w:val="0"/>
                <w:i/>
                <w:sz w:val="20"/>
              </w:rPr>
              <w:t>(for all notices under this wildlife licence)</w:t>
            </w:r>
          </w:p>
        </w:tc>
      </w:tr>
      <w:tr w:rsidR="00D16E37" w:rsidRPr="00F92184" w14:paraId="203BD00A" w14:textId="77777777" w:rsidTr="00064CF8">
        <w:trPr>
          <w:trHeight w:val="340"/>
        </w:trPr>
        <w:tc>
          <w:tcPr>
            <w:tcW w:w="6696" w:type="dxa"/>
            <w:tcBorders>
              <w:bottom w:val="single" w:sz="8" w:space="0" w:color="C0C0C0"/>
            </w:tcBorders>
            <w:shd w:val="clear" w:color="auto" w:fill="auto"/>
            <w:vAlign w:val="bottom"/>
          </w:tcPr>
          <w:p w14:paraId="1E53CA21" w14:textId="77777777" w:rsidR="00D16E37" w:rsidRPr="00F92184" w:rsidRDefault="00D16E37" w:rsidP="00D7272F">
            <w:pPr>
              <w:pStyle w:val="TableTextLeft"/>
              <w:rPr>
                <w:rFonts w:cstheme="minorHAnsi"/>
                <w:sz w:val="20"/>
              </w:rPr>
            </w:pPr>
            <w:r w:rsidRPr="00F92184">
              <w:rPr>
                <w:rFonts w:cstheme="minorHAnsi"/>
                <w:sz w:val="20"/>
              </w:rPr>
              <w:t xml:space="preserve">Property name </w:t>
            </w:r>
            <w:r w:rsidRPr="00F92184">
              <w:rPr>
                <w:rFonts w:cstheme="minorHAnsi"/>
                <w:i/>
                <w:sz w:val="20"/>
              </w:rPr>
              <w:t>(name of house, farm or building if applicable)</w:t>
            </w:r>
          </w:p>
        </w:tc>
        <w:tc>
          <w:tcPr>
            <w:tcW w:w="283" w:type="dxa"/>
            <w:shd w:val="clear" w:color="auto" w:fill="auto"/>
            <w:vAlign w:val="bottom"/>
          </w:tcPr>
          <w:p w14:paraId="0F7E26CA" w14:textId="77777777" w:rsidR="00D16E37" w:rsidRPr="00F92184" w:rsidRDefault="00D16E37" w:rsidP="00D7272F">
            <w:pPr>
              <w:pStyle w:val="TableTextLeft"/>
              <w:rPr>
                <w:rFonts w:cstheme="minorHAnsi"/>
                <w:sz w:val="20"/>
              </w:rPr>
            </w:pPr>
          </w:p>
        </w:tc>
        <w:tc>
          <w:tcPr>
            <w:tcW w:w="1701" w:type="dxa"/>
            <w:gridSpan w:val="3"/>
            <w:tcBorders>
              <w:bottom w:val="single" w:sz="8" w:space="0" w:color="C0C0C0"/>
            </w:tcBorders>
            <w:shd w:val="clear" w:color="auto" w:fill="auto"/>
            <w:vAlign w:val="bottom"/>
          </w:tcPr>
          <w:p w14:paraId="75A2BBD7" w14:textId="77777777" w:rsidR="00D16E37" w:rsidRPr="00F92184" w:rsidRDefault="00D16E37" w:rsidP="00D7272F">
            <w:pPr>
              <w:pStyle w:val="TableTextLeft"/>
              <w:rPr>
                <w:rFonts w:cstheme="minorHAnsi"/>
                <w:sz w:val="20"/>
              </w:rPr>
            </w:pPr>
            <w:r w:rsidRPr="00F92184">
              <w:rPr>
                <w:rFonts w:cstheme="minorHAnsi"/>
                <w:sz w:val="20"/>
              </w:rPr>
              <w:t>Flat / Unit No.</w:t>
            </w:r>
          </w:p>
        </w:tc>
        <w:tc>
          <w:tcPr>
            <w:tcW w:w="283" w:type="dxa"/>
            <w:shd w:val="clear" w:color="auto" w:fill="auto"/>
            <w:vAlign w:val="bottom"/>
          </w:tcPr>
          <w:p w14:paraId="7F0D2A9A" w14:textId="77777777" w:rsidR="00D16E37" w:rsidRPr="00F92184" w:rsidRDefault="00D16E37" w:rsidP="00D7272F">
            <w:pPr>
              <w:pStyle w:val="TableTextLeft"/>
              <w:rPr>
                <w:rFonts w:cstheme="minorHAnsi"/>
                <w:sz w:val="20"/>
              </w:rPr>
            </w:pPr>
          </w:p>
        </w:tc>
        <w:tc>
          <w:tcPr>
            <w:tcW w:w="1813" w:type="dxa"/>
            <w:tcBorders>
              <w:bottom w:val="single" w:sz="8" w:space="0" w:color="C0C0C0"/>
            </w:tcBorders>
            <w:shd w:val="clear" w:color="auto" w:fill="auto"/>
            <w:vAlign w:val="bottom"/>
          </w:tcPr>
          <w:p w14:paraId="37284DC2" w14:textId="77777777" w:rsidR="00D16E37" w:rsidRPr="00F92184" w:rsidRDefault="00D16E37" w:rsidP="00D7272F">
            <w:pPr>
              <w:pStyle w:val="TableTextLeft"/>
              <w:rPr>
                <w:rFonts w:cstheme="minorHAnsi"/>
                <w:sz w:val="20"/>
              </w:rPr>
            </w:pPr>
            <w:r w:rsidRPr="00F92184">
              <w:rPr>
                <w:rFonts w:cstheme="minorHAnsi"/>
                <w:sz w:val="20"/>
              </w:rPr>
              <w:t>House/Lot No.</w:t>
            </w:r>
          </w:p>
        </w:tc>
      </w:tr>
      <w:tr w:rsidR="00911B16" w:rsidRPr="00F92184" w14:paraId="200E114B" w14:textId="77777777" w:rsidTr="00064CF8">
        <w:trPr>
          <w:trHeight w:val="454"/>
        </w:trPr>
        <w:tc>
          <w:tcPr>
            <w:tcW w:w="6696" w:type="dxa"/>
            <w:tcBorders>
              <w:top w:val="single" w:sz="8" w:space="0" w:color="C0C0C0"/>
              <w:left w:val="single" w:sz="8" w:space="0" w:color="C0C0C0"/>
              <w:bottom w:val="single" w:sz="8" w:space="0" w:color="C0C0C0"/>
              <w:right w:val="single" w:sz="8" w:space="0" w:color="C0C0C0"/>
            </w:tcBorders>
            <w:shd w:val="clear" w:color="auto" w:fill="auto"/>
            <w:vAlign w:val="center"/>
          </w:tcPr>
          <w:p w14:paraId="31A8CAD4" w14:textId="77777777" w:rsidR="00D16E37" w:rsidRPr="00F92184" w:rsidRDefault="00D16E37" w:rsidP="0013045A">
            <w:pPr>
              <w:pStyle w:val="TableTextLeft"/>
              <w:rPr>
                <w:rFonts w:cstheme="minorHAnsi"/>
                <w:sz w:val="20"/>
              </w:rPr>
            </w:pPr>
          </w:p>
        </w:tc>
        <w:tc>
          <w:tcPr>
            <w:tcW w:w="283" w:type="dxa"/>
            <w:tcBorders>
              <w:left w:val="single" w:sz="8" w:space="0" w:color="C0C0C0"/>
              <w:right w:val="single" w:sz="8" w:space="0" w:color="C0C0C0"/>
            </w:tcBorders>
            <w:shd w:val="clear" w:color="auto" w:fill="auto"/>
            <w:vAlign w:val="center"/>
          </w:tcPr>
          <w:p w14:paraId="3379ED86" w14:textId="77777777" w:rsidR="00D16E37" w:rsidRPr="00F92184" w:rsidRDefault="00D16E37" w:rsidP="0013045A">
            <w:pPr>
              <w:pStyle w:val="TableTextLeft"/>
              <w:rPr>
                <w:rFonts w:cstheme="minorHAnsi"/>
                <w:sz w:val="20"/>
              </w:rPr>
            </w:pPr>
          </w:p>
        </w:tc>
        <w:tc>
          <w:tcPr>
            <w:tcW w:w="1701" w:type="dxa"/>
            <w:gridSpan w:val="3"/>
            <w:tcBorders>
              <w:top w:val="single" w:sz="8" w:space="0" w:color="C0C0C0"/>
              <w:left w:val="single" w:sz="8" w:space="0" w:color="C0C0C0"/>
              <w:bottom w:val="single" w:sz="8" w:space="0" w:color="C0C0C0"/>
              <w:right w:val="single" w:sz="8" w:space="0" w:color="C0C0C0"/>
            </w:tcBorders>
            <w:shd w:val="clear" w:color="auto" w:fill="auto"/>
            <w:vAlign w:val="center"/>
          </w:tcPr>
          <w:p w14:paraId="679A0498" w14:textId="77777777" w:rsidR="00D16E37" w:rsidRPr="00F92184" w:rsidRDefault="00D16E37" w:rsidP="0013045A">
            <w:pPr>
              <w:pStyle w:val="TableTextLeft"/>
              <w:rPr>
                <w:rFonts w:cstheme="minorHAnsi"/>
                <w:sz w:val="20"/>
              </w:rPr>
            </w:pPr>
          </w:p>
        </w:tc>
        <w:tc>
          <w:tcPr>
            <w:tcW w:w="283" w:type="dxa"/>
            <w:tcBorders>
              <w:left w:val="single" w:sz="8" w:space="0" w:color="C0C0C0"/>
              <w:right w:val="single" w:sz="8" w:space="0" w:color="C0C0C0"/>
            </w:tcBorders>
            <w:shd w:val="clear" w:color="auto" w:fill="auto"/>
            <w:vAlign w:val="center"/>
          </w:tcPr>
          <w:p w14:paraId="1AAF3009" w14:textId="77777777" w:rsidR="00D16E37" w:rsidRPr="00F92184" w:rsidRDefault="00D16E37" w:rsidP="0013045A">
            <w:pPr>
              <w:pStyle w:val="TableTextLeft"/>
              <w:rPr>
                <w:rFonts w:cstheme="minorHAnsi"/>
                <w:sz w:val="20"/>
              </w:rPr>
            </w:pPr>
          </w:p>
        </w:tc>
        <w:tc>
          <w:tcPr>
            <w:tcW w:w="1813" w:type="dxa"/>
            <w:tcBorders>
              <w:top w:val="single" w:sz="8" w:space="0" w:color="C0C0C0"/>
              <w:left w:val="single" w:sz="8" w:space="0" w:color="C0C0C0"/>
              <w:bottom w:val="single" w:sz="8" w:space="0" w:color="C0C0C0"/>
              <w:right w:val="single" w:sz="8" w:space="0" w:color="C0C0C0"/>
            </w:tcBorders>
            <w:shd w:val="clear" w:color="auto" w:fill="auto"/>
            <w:vAlign w:val="center"/>
          </w:tcPr>
          <w:p w14:paraId="4DD28390" w14:textId="77777777" w:rsidR="00D16E37" w:rsidRPr="00F92184" w:rsidRDefault="00D16E37" w:rsidP="0013045A">
            <w:pPr>
              <w:pStyle w:val="TableTextLeft"/>
              <w:rPr>
                <w:rFonts w:cstheme="minorHAnsi"/>
                <w:sz w:val="20"/>
              </w:rPr>
            </w:pPr>
          </w:p>
        </w:tc>
      </w:tr>
      <w:tr w:rsidR="00D16E37" w:rsidRPr="00F92184" w14:paraId="3E4C65C8" w14:textId="77777777" w:rsidTr="0013045A">
        <w:trPr>
          <w:trHeight w:val="340"/>
        </w:trPr>
        <w:tc>
          <w:tcPr>
            <w:tcW w:w="10776" w:type="dxa"/>
            <w:gridSpan w:val="7"/>
            <w:tcBorders>
              <w:bottom w:val="single" w:sz="8" w:space="0" w:color="C0C0C0"/>
            </w:tcBorders>
            <w:shd w:val="clear" w:color="auto" w:fill="auto"/>
            <w:vAlign w:val="bottom"/>
          </w:tcPr>
          <w:p w14:paraId="56BA25E3" w14:textId="77777777" w:rsidR="00D16E37" w:rsidRPr="00F92184" w:rsidRDefault="00D16E37" w:rsidP="0013045A">
            <w:pPr>
              <w:pStyle w:val="TableTextLeft"/>
              <w:rPr>
                <w:rFonts w:cstheme="minorHAnsi"/>
                <w:sz w:val="20"/>
              </w:rPr>
            </w:pPr>
            <w:r w:rsidRPr="00F92184">
              <w:rPr>
                <w:rFonts w:cstheme="minorHAnsi"/>
                <w:sz w:val="20"/>
              </w:rPr>
              <w:t>Street name or PO Box</w:t>
            </w:r>
          </w:p>
        </w:tc>
      </w:tr>
      <w:tr w:rsidR="00D16E37" w:rsidRPr="00F92184" w14:paraId="02017E52" w14:textId="77777777" w:rsidTr="0013045A">
        <w:trPr>
          <w:trHeight w:val="454"/>
        </w:trPr>
        <w:tc>
          <w:tcPr>
            <w:tcW w:w="10776" w:type="dxa"/>
            <w:gridSpan w:val="7"/>
            <w:tcBorders>
              <w:top w:val="single" w:sz="8" w:space="0" w:color="C0C0C0"/>
              <w:left w:val="single" w:sz="8" w:space="0" w:color="C0C0C0"/>
              <w:bottom w:val="single" w:sz="8" w:space="0" w:color="C0C0C0"/>
              <w:right w:val="single" w:sz="8" w:space="0" w:color="C0C0C0"/>
            </w:tcBorders>
            <w:shd w:val="clear" w:color="auto" w:fill="auto"/>
            <w:vAlign w:val="center"/>
          </w:tcPr>
          <w:p w14:paraId="13E98E37" w14:textId="77777777" w:rsidR="00D16E37" w:rsidRPr="00F92184" w:rsidRDefault="00D16E37" w:rsidP="0013045A">
            <w:pPr>
              <w:pStyle w:val="TableTextLeft"/>
              <w:tabs>
                <w:tab w:val="left" w:pos="1512"/>
              </w:tabs>
              <w:rPr>
                <w:rFonts w:cstheme="minorHAnsi"/>
                <w:sz w:val="20"/>
              </w:rPr>
            </w:pPr>
          </w:p>
        </w:tc>
      </w:tr>
      <w:tr w:rsidR="005C1D42" w:rsidRPr="00F92184" w14:paraId="5CFFCD7F" w14:textId="77777777" w:rsidTr="00064CF8">
        <w:trPr>
          <w:trHeight w:val="340"/>
        </w:trPr>
        <w:tc>
          <w:tcPr>
            <w:tcW w:w="8277" w:type="dxa"/>
            <w:gridSpan w:val="3"/>
            <w:tcBorders>
              <w:bottom w:val="single" w:sz="4" w:space="0" w:color="A6A6A6" w:themeColor="background1" w:themeShade="A6"/>
            </w:tcBorders>
            <w:shd w:val="clear" w:color="auto" w:fill="auto"/>
            <w:vAlign w:val="bottom"/>
          </w:tcPr>
          <w:p w14:paraId="0E57B4F5" w14:textId="77777777" w:rsidR="005C1D42" w:rsidRPr="00F92184" w:rsidRDefault="005C1D42" w:rsidP="0013045A">
            <w:pPr>
              <w:pStyle w:val="TableTextLeft"/>
              <w:rPr>
                <w:rFonts w:cstheme="minorHAnsi"/>
                <w:sz w:val="20"/>
              </w:rPr>
            </w:pPr>
            <w:r w:rsidRPr="00F92184">
              <w:rPr>
                <w:rFonts w:cstheme="minorHAnsi"/>
                <w:sz w:val="20"/>
              </w:rPr>
              <w:t>City/Suburb/Town</w:t>
            </w:r>
          </w:p>
        </w:tc>
        <w:tc>
          <w:tcPr>
            <w:tcW w:w="283" w:type="dxa"/>
            <w:tcBorders>
              <w:top w:val="single" w:sz="8" w:space="0" w:color="C0C0C0"/>
            </w:tcBorders>
            <w:shd w:val="clear" w:color="auto" w:fill="auto"/>
            <w:vAlign w:val="bottom"/>
          </w:tcPr>
          <w:p w14:paraId="55C5D214" w14:textId="77777777" w:rsidR="005C1D42" w:rsidRPr="00F92184" w:rsidRDefault="005C1D42" w:rsidP="0013045A">
            <w:pPr>
              <w:pStyle w:val="TableTextLeft"/>
              <w:rPr>
                <w:rFonts w:cstheme="minorHAnsi"/>
                <w:sz w:val="20"/>
              </w:rPr>
            </w:pPr>
          </w:p>
        </w:tc>
        <w:tc>
          <w:tcPr>
            <w:tcW w:w="2216" w:type="dxa"/>
            <w:gridSpan w:val="3"/>
            <w:tcBorders>
              <w:top w:val="single" w:sz="8" w:space="0" w:color="C0C0C0"/>
              <w:bottom w:val="single" w:sz="8" w:space="0" w:color="C0C0C0"/>
            </w:tcBorders>
            <w:shd w:val="clear" w:color="auto" w:fill="auto"/>
            <w:vAlign w:val="bottom"/>
          </w:tcPr>
          <w:p w14:paraId="21192727" w14:textId="77777777" w:rsidR="005C1D42" w:rsidRPr="00F92184" w:rsidRDefault="005C1D42" w:rsidP="0013045A">
            <w:pPr>
              <w:pStyle w:val="TableTextLeft"/>
              <w:rPr>
                <w:rFonts w:cstheme="minorHAnsi"/>
                <w:sz w:val="20"/>
              </w:rPr>
            </w:pPr>
            <w:r w:rsidRPr="00F92184">
              <w:rPr>
                <w:rFonts w:cstheme="minorHAnsi"/>
                <w:sz w:val="20"/>
              </w:rPr>
              <w:t>Postcode</w:t>
            </w:r>
          </w:p>
        </w:tc>
      </w:tr>
      <w:tr w:rsidR="005C1D42" w:rsidRPr="00F92184" w14:paraId="745565F2" w14:textId="77777777" w:rsidTr="00064CF8">
        <w:trPr>
          <w:trHeight w:val="454"/>
        </w:trPr>
        <w:tc>
          <w:tcPr>
            <w:tcW w:w="827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5C7B622B" w14:textId="77777777" w:rsidR="005C1D42" w:rsidRPr="00F92184" w:rsidRDefault="005C1D42" w:rsidP="0013045A">
            <w:pPr>
              <w:pStyle w:val="TableTextLeft"/>
              <w:rPr>
                <w:rFonts w:cstheme="minorHAnsi"/>
                <w:sz w:val="20"/>
              </w:rPr>
            </w:pPr>
          </w:p>
        </w:tc>
        <w:tc>
          <w:tcPr>
            <w:tcW w:w="283" w:type="dxa"/>
            <w:tcBorders>
              <w:left w:val="single" w:sz="4" w:space="0" w:color="A6A6A6" w:themeColor="background1" w:themeShade="A6"/>
              <w:right w:val="single" w:sz="8" w:space="0" w:color="C0C0C0"/>
            </w:tcBorders>
            <w:shd w:val="clear" w:color="auto" w:fill="auto"/>
            <w:vAlign w:val="center"/>
          </w:tcPr>
          <w:p w14:paraId="0471EE15" w14:textId="77777777" w:rsidR="005C1D42" w:rsidRPr="00F92184" w:rsidRDefault="005C1D42" w:rsidP="0013045A">
            <w:pPr>
              <w:pStyle w:val="TableTextLeft"/>
              <w:rPr>
                <w:rFonts w:cstheme="minorHAnsi"/>
                <w:sz w:val="20"/>
              </w:rPr>
            </w:pPr>
          </w:p>
        </w:tc>
        <w:tc>
          <w:tcPr>
            <w:tcW w:w="2216" w:type="dxa"/>
            <w:gridSpan w:val="3"/>
            <w:tcBorders>
              <w:top w:val="single" w:sz="8" w:space="0" w:color="C0C0C0"/>
              <w:left w:val="single" w:sz="8" w:space="0" w:color="C0C0C0"/>
              <w:bottom w:val="single" w:sz="8" w:space="0" w:color="C0C0C0"/>
              <w:right w:val="single" w:sz="8" w:space="0" w:color="C0C0C0"/>
            </w:tcBorders>
            <w:shd w:val="clear" w:color="auto" w:fill="auto"/>
            <w:vAlign w:val="center"/>
          </w:tcPr>
          <w:p w14:paraId="21C742AB" w14:textId="77777777" w:rsidR="005C1D42" w:rsidRPr="00F92184" w:rsidRDefault="005C1D42" w:rsidP="0013045A">
            <w:pPr>
              <w:pStyle w:val="TableTextLeft"/>
              <w:rPr>
                <w:rFonts w:cstheme="minorHAnsi"/>
                <w:sz w:val="20"/>
              </w:rPr>
            </w:pPr>
          </w:p>
        </w:tc>
      </w:tr>
    </w:tbl>
    <w:p w14:paraId="0B34EE3A" w14:textId="77777777" w:rsidR="005F0B83" w:rsidRPr="00F92184" w:rsidRDefault="005F0B83" w:rsidP="002F2D7F">
      <w:pPr>
        <w:spacing w:line="160" w:lineRule="atLeast"/>
        <w:rPr>
          <w:rFonts w:cstheme="minorHAnsi"/>
        </w:rPr>
      </w:pPr>
    </w:p>
    <w:tbl>
      <w:tblPr>
        <w:tblW w:w="10777" w:type="dxa"/>
        <w:tblInd w:w="108" w:type="dxa"/>
        <w:tblLook w:val="01E0" w:firstRow="1" w:lastRow="1" w:firstColumn="1" w:lastColumn="1" w:noHBand="0" w:noVBand="0"/>
      </w:tblPr>
      <w:tblGrid>
        <w:gridCol w:w="6663"/>
        <w:gridCol w:w="283"/>
        <w:gridCol w:w="1331"/>
        <w:gridCol w:w="283"/>
        <w:gridCol w:w="87"/>
        <w:gridCol w:w="283"/>
        <w:gridCol w:w="1847"/>
      </w:tblGrid>
      <w:tr w:rsidR="000D7232" w:rsidRPr="00F92184" w14:paraId="4C107824" w14:textId="77777777" w:rsidTr="005C1D42">
        <w:trPr>
          <w:trHeight w:val="794"/>
        </w:trPr>
        <w:tc>
          <w:tcPr>
            <w:tcW w:w="10777" w:type="dxa"/>
            <w:gridSpan w:val="7"/>
            <w:shd w:val="clear" w:color="auto" w:fill="B0AEAE" w:themeFill="text1" w:themeFillTint="66"/>
            <w:vAlign w:val="center"/>
          </w:tcPr>
          <w:p w14:paraId="312A6DE8" w14:textId="06E0FD0E" w:rsidR="000D7232" w:rsidRPr="00F92184" w:rsidRDefault="00663CC3" w:rsidP="00D7272F">
            <w:pPr>
              <w:pStyle w:val="TableHeadingLeft"/>
              <w:rPr>
                <w:rFonts w:cstheme="minorHAnsi"/>
                <w:sz w:val="20"/>
              </w:rPr>
            </w:pPr>
            <w:r w:rsidRPr="00F92184">
              <w:rPr>
                <w:rFonts w:cstheme="minorHAnsi"/>
                <w:sz w:val="20"/>
              </w:rPr>
              <w:t>3</w:t>
            </w:r>
            <w:r w:rsidR="000D7232" w:rsidRPr="00F92184">
              <w:rPr>
                <w:rFonts w:cstheme="minorHAnsi"/>
                <w:sz w:val="20"/>
              </w:rPr>
              <w:t>.  Business operating address</w:t>
            </w:r>
          </w:p>
          <w:p w14:paraId="43C73386" w14:textId="4D77CEC8" w:rsidR="000D7232" w:rsidRPr="00F92184" w:rsidRDefault="000D7232" w:rsidP="00D7272F">
            <w:pPr>
              <w:pStyle w:val="TableTextLeft"/>
              <w:ind w:left="255"/>
              <w:rPr>
                <w:rFonts w:cstheme="minorHAnsi"/>
                <w:i/>
                <w:sz w:val="20"/>
              </w:rPr>
            </w:pPr>
            <w:r w:rsidRPr="00F92184">
              <w:rPr>
                <w:rFonts w:cstheme="minorHAnsi"/>
                <w:i/>
                <w:sz w:val="20"/>
              </w:rPr>
              <w:t>(It is a regulatory requirement that the premises where the wildlife will be held are included as the specified premises for the licence)</w:t>
            </w:r>
          </w:p>
        </w:tc>
      </w:tr>
      <w:tr w:rsidR="000D7232" w:rsidRPr="00F92184" w14:paraId="56D9D7A4" w14:textId="77777777" w:rsidTr="00F92184">
        <w:trPr>
          <w:trHeight w:val="340"/>
        </w:trPr>
        <w:tc>
          <w:tcPr>
            <w:tcW w:w="6663" w:type="dxa"/>
            <w:tcBorders>
              <w:bottom w:val="single" w:sz="8" w:space="0" w:color="C0C0C0"/>
            </w:tcBorders>
            <w:shd w:val="clear" w:color="auto" w:fill="auto"/>
            <w:vAlign w:val="bottom"/>
          </w:tcPr>
          <w:p w14:paraId="2EDDDC77" w14:textId="77777777" w:rsidR="000D7232" w:rsidRPr="00F92184" w:rsidRDefault="000D7232" w:rsidP="0013045A">
            <w:pPr>
              <w:pStyle w:val="TableTextLeft"/>
              <w:rPr>
                <w:rFonts w:cstheme="minorHAnsi"/>
                <w:sz w:val="20"/>
              </w:rPr>
            </w:pPr>
            <w:r w:rsidRPr="00F92184">
              <w:rPr>
                <w:rFonts w:cstheme="minorHAnsi"/>
                <w:sz w:val="20"/>
              </w:rPr>
              <w:t xml:space="preserve">Property name </w:t>
            </w:r>
            <w:r w:rsidRPr="00F92184">
              <w:rPr>
                <w:rFonts w:cstheme="minorHAnsi"/>
                <w:i/>
                <w:sz w:val="20"/>
              </w:rPr>
              <w:t>(name of house, farm or building if applicable)</w:t>
            </w:r>
          </w:p>
        </w:tc>
        <w:tc>
          <w:tcPr>
            <w:tcW w:w="283" w:type="dxa"/>
            <w:shd w:val="clear" w:color="auto" w:fill="auto"/>
            <w:vAlign w:val="bottom"/>
          </w:tcPr>
          <w:p w14:paraId="105F7D7A" w14:textId="77777777" w:rsidR="000D7232" w:rsidRPr="00F92184" w:rsidRDefault="000D7232" w:rsidP="0013045A">
            <w:pPr>
              <w:pStyle w:val="TableTextLeft"/>
              <w:rPr>
                <w:rFonts w:cstheme="minorHAnsi"/>
                <w:sz w:val="20"/>
              </w:rPr>
            </w:pPr>
          </w:p>
        </w:tc>
        <w:tc>
          <w:tcPr>
            <w:tcW w:w="1701" w:type="dxa"/>
            <w:gridSpan w:val="3"/>
            <w:tcBorders>
              <w:bottom w:val="single" w:sz="8" w:space="0" w:color="C0C0C0"/>
            </w:tcBorders>
            <w:shd w:val="clear" w:color="auto" w:fill="auto"/>
            <w:vAlign w:val="bottom"/>
          </w:tcPr>
          <w:p w14:paraId="3A5D664C" w14:textId="77777777" w:rsidR="000D7232" w:rsidRPr="00F92184" w:rsidRDefault="000D7232" w:rsidP="0013045A">
            <w:pPr>
              <w:pStyle w:val="TableTextLeft"/>
              <w:rPr>
                <w:rFonts w:cstheme="minorHAnsi"/>
                <w:sz w:val="20"/>
              </w:rPr>
            </w:pPr>
            <w:r w:rsidRPr="00F92184">
              <w:rPr>
                <w:rFonts w:cstheme="minorHAnsi"/>
                <w:sz w:val="20"/>
              </w:rPr>
              <w:t>Flat / Unit No.</w:t>
            </w:r>
          </w:p>
        </w:tc>
        <w:tc>
          <w:tcPr>
            <w:tcW w:w="283" w:type="dxa"/>
            <w:shd w:val="clear" w:color="auto" w:fill="auto"/>
            <w:vAlign w:val="bottom"/>
          </w:tcPr>
          <w:p w14:paraId="2C2A3532" w14:textId="77777777" w:rsidR="000D7232" w:rsidRPr="00F92184" w:rsidRDefault="000D7232" w:rsidP="0013045A">
            <w:pPr>
              <w:pStyle w:val="TableTextLeft"/>
              <w:rPr>
                <w:rFonts w:cstheme="minorHAnsi"/>
                <w:sz w:val="20"/>
              </w:rPr>
            </w:pPr>
          </w:p>
        </w:tc>
        <w:tc>
          <w:tcPr>
            <w:tcW w:w="1847" w:type="dxa"/>
            <w:tcBorders>
              <w:bottom w:val="single" w:sz="8" w:space="0" w:color="C0C0C0"/>
            </w:tcBorders>
            <w:shd w:val="clear" w:color="auto" w:fill="auto"/>
            <w:vAlign w:val="bottom"/>
          </w:tcPr>
          <w:p w14:paraId="6A4792DB" w14:textId="77777777" w:rsidR="000D7232" w:rsidRPr="00F92184" w:rsidRDefault="000D7232" w:rsidP="0013045A">
            <w:pPr>
              <w:pStyle w:val="TableTextLeft"/>
              <w:rPr>
                <w:rFonts w:cstheme="minorHAnsi"/>
                <w:sz w:val="20"/>
              </w:rPr>
            </w:pPr>
            <w:r w:rsidRPr="00F92184">
              <w:rPr>
                <w:rFonts w:cstheme="minorHAnsi"/>
                <w:sz w:val="20"/>
              </w:rPr>
              <w:t>House/Lot No.</w:t>
            </w:r>
          </w:p>
        </w:tc>
      </w:tr>
      <w:tr w:rsidR="000D7232" w:rsidRPr="00F92184" w14:paraId="3D60B017" w14:textId="77777777" w:rsidTr="00F92184">
        <w:trPr>
          <w:trHeight w:val="454"/>
        </w:trPr>
        <w:tc>
          <w:tcPr>
            <w:tcW w:w="6663" w:type="dxa"/>
            <w:tcBorders>
              <w:top w:val="single" w:sz="8" w:space="0" w:color="C0C0C0"/>
              <w:left w:val="single" w:sz="8" w:space="0" w:color="C0C0C0"/>
              <w:bottom w:val="single" w:sz="8" w:space="0" w:color="C0C0C0"/>
              <w:right w:val="single" w:sz="8" w:space="0" w:color="C0C0C0"/>
            </w:tcBorders>
            <w:shd w:val="clear" w:color="auto" w:fill="auto"/>
            <w:vAlign w:val="center"/>
          </w:tcPr>
          <w:p w14:paraId="7E32809F" w14:textId="77777777" w:rsidR="000D7232" w:rsidRPr="00F92184" w:rsidRDefault="000D7232" w:rsidP="0013045A">
            <w:pPr>
              <w:pStyle w:val="TableTextLeft"/>
              <w:rPr>
                <w:rFonts w:cstheme="minorHAnsi"/>
                <w:sz w:val="20"/>
              </w:rPr>
            </w:pPr>
          </w:p>
        </w:tc>
        <w:tc>
          <w:tcPr>
            <w:tcW w:w="283" w:type="dxa"/>
            <w:tcBorders>
              <w:left w:val="single" w:sz="8" w:space="0" w:color="C0C0C0"/>
              <w:right w:val="single" w:sz="8" w:space="0" w:color="C0C0C0"/>
            </w:tcBorders>
            <w:shd w:val="clear" w:color="auto" w:fill="auto"/>
            <w:vAlign w:val="center"/>
          </w:tcPr>
          <w:p w14:paraId="727D4FFD" w14:textId="77777777" w:rsidR="000D7232" w:rsidRPr="00F92184" w:rsidRDefault="000D7232" w:rsidP="0013045A">
            <w:pPr>
              <w:pStyle w:val="TableTextLeft"/>
              <w:rPr>
                <w:rFonts w:cstheme="minorHAnsi"/>
                <w:sz w:val="20"/>
              </w:rPr>
            </w:pPr>
          </w:p>
        </w:tc>
        <w:tc>
          <w:tcPr>
            <w:tcW w:w="1701" w:type="dxa"/>
            <w:gridSpan w:val="3"/>
            <w:tcBorders>
              <w:top w:val="single" w:sz="8" w:space="0" w:color="C0C0C0"/>
              <w:left w:val="single" w:sz="8" w:space="0" w:color="C0C0C0"/>
              <w:bottom w:val="single" w:sz="8" w:space="0" w:color="C0C0C0"/>
              <w:right w:val="single" w:sz="8" w:space="0" w:color="C0C0C0"/>
            </w:tcBorders>
            <w:shd w:val="clear" w:color="auto" w:fill="auto"/>
            <w:vAlign w:val="center"/>
          </w:tcPr>
          <w:p w14:paraId="4C72A368" w14:textId="77777777" w:rsidR="000D7232" w:rsidRPr="00F92184" w:rsidRDefault="000D7232" w:rsidP="0013045A">
            <w:pPr>
              <w:pStyle w:val="TableTextLeft"/>
              <w:rPr>
                <w:rFonts w:cstheme="minorHAnsi"/>
                <w:sz w:val="20"/>
              </w:rPr>
            </w:pPr>
          </w:p>
        </w:tc>
        <w:tc>
          <w:tcPr>
            <w:tcW w:w="283" w:type="dxa"/>
            <w:tcBorders>
              <w:left w:val="single" w:sz="8" w:space="0" w:color="C0C0C0"/>
              <w:right w:val="single" w:sz="8" w:space="0" w:color="C0C0C0"/>
            </w:tcBorders>
            <w:shd w:val="clear" w:color="auto" w:fill="auto"/>
            <w:vAlign w:val="center"/>
          </w:tcPr>
          <w:p w14:paraId="64F3A86B" w14:textId="77777777" w:rsidR="000D7232" w:rsidRPr="00F92184" w:rsidRDefault="000D7232" w:rsidP="0013045A">
            <w:pPr>
              <w:pStyle w:val="TableTextLeft"/>
              <w:rPr>
                <w:rFonts w:cstheme="minorHAnsi"/>
                <w:sz w:val="20"/>
              </w:rPr>
            </w:pPr>
          </w:p>
        </w:tc>
        <w:tc>
          <w:tcPr>
            <w:tcW w:w="1847" w:type="dxa"/>
            <w:tcBorders>
              <w:top w:val="single" w:sz="8" w:space="0" w:color="C0C0C0"/>
              <w:left w:val="single" w:sz="8" w:space="0" w:color="C0C0C0"/>
              <w:bottom w:val="single" w:sz="8" w:space="0" w:color="C0C0C0"/>
              <w:right w:val="single" w:sz="8" w:space="0" w:color="C0C0C0"/>
            </w:tcBorders>
            <w:shd w:val="clear" w:color="auto" w:fill="auto"/>
            <w:vAlign w:val="center"/>
          </w:tcPr>
          <w:p w14:paraId="7290F054" w14:textId="77777777" w:rsidR="000D7232" w:rsidRPr="00F92184" w:rsidRDefault="000D7232" w:rsidP="0013045A">
            <w:pPr>
              <w:pStyle w:val="TableTextLeft"/>
              <w:rPr>
                <w:rFonts w:cstheme="minorHAnsi"/>
                <w:sz w:val="20"/>
              </w:rPr>
            </w:pPr>
          </w:p>
        </w:tc>
      </w:tr>
      <w:tr w:rsidR="000D7232" w:rsidRPr="00F92184" w14:paraId="3DC0603C" w14:textId="77777777" w:rsidTr="0013045A">
        <w:trPr>
          <w:trHeight w:val="283"/>
        </w:trPr>
        <w:tc>
          <w:tcPr>
            <w:tcW w:w="10777" w:type="dxa"/>
            <w:gridSpan w:val="7"/>
            <w:tcBorders>
              <w:bottom w:val="single" w:sz="8" w:space="0" w:color="C0C0C0"/>
            </w:tcBorders>
            <w:shd w:val="clear" w:color="auto" w:fill="auto"/>
            <w:vAlign w:val="bottom"/>
          </w:tcPr>
          <w:p w14:paraId="415039A6" w14:textId="77777777" w:rsidR="000D7232" w:rsidRPr="00F92184" w:rsidRDefault="000D7232" w:rsidP="0013045A">
            <w:pPr>
              <w:pStyle w:val="TableTextLeft"/>
              <w:rPr>
                <w:rFonts w:cstheme="minorHAnsi"/>
                <w:sz w:val="20"/>
              </w:rPr>
            </w:pPr>
            <w:r w:rsidRPr="00F92184">
              <w:rPr>
                <w:rFonts w:cstheme="minorHAnsi"/>
                <w:sz w:val="20"/>
              </w:rPr>
              <w:t>Street name or PO Box</w:t>
            </w:r>
          </w:p>
        </w:tc>
      </w:tr>
      <w:tr w:rsidR="000D7232" w:rsidRPr="00F92184" w14:paraId="50D8D1AF" w14:textId="77777777" w:rsidTr="0013045A">
        <w:trPr>
          <w:trHeight w:val="454"/>
        </w:trPr>
        <w:tc>
          <w:tcPr>
            <w:tcW w:w="10777" w:type="dxa"/>
            <w:gridSpan w:val="7"/>
            <w:tcBorders>
              <w:top w:val="single" w:sz="8" w:space="0" w:color="C0C0C0"/>
              <w:left w:val="single" w:sz="8" w:space="0" w:color="C0C0C0"/>
              <w:bottom w:val="single" w:sz="8" w:space="0" w:color="C0C0C0"/>
              <w:right w:val="single" w:sz="8" w:space="0" w:color="C0C0C0"/>
            </w:tcBorders>
            <w:shd w:val="clear" w:color="auto" w:fill="auto"/>
            <w:vAlign w:val="center"/>
          </w:tcPr>
          <w:p w14:paraId="1838A9DA" w14:textId="77777777" w:rsidR="000D7232" w:rsidRPr="00F92184" w:rsidRDefault="000D7232" w:rsidP="0013045A">
            <w:pPr>
              <w:pStyle w:val="TableTextLeft"/>
              <w:rPr>
                <w:rFonts w:cstheme="minorHAnsi"/>
                <w:sz w:val="20"/>
              </w:rPr>
            </w:pPr>
          </w:p>
        </w:tc>
      </w:tr>
      <w:tr w:rsidR="000D7232" w:rsidRPr="00F92184" w14:paraId="1B039420" w14:textId="77777777" w:rsidTr="0013045A">
        <w:trPr>
          <w:trHeight w:val="340"/>
        </w:trPr>
        <w:tc>
          <w:tcPr>
            <w:tcW w:w="8277" w:type="dxa"/>
            <w:gridSpan w:val="3"/>
            <w:tcBorders>
              <w:bottom w:val="single" w:sz="4" w:space="0" w:color="A6A6A6" w:themeColor="background1" w:themeShade="A6"/>
            </w:tcBorders>
            <w:shd w:val="clear" w:color="auto" w:fill="auto"/>
            <w:vAlign w:val="bottom"/>
          </w:tcPr>
          <w:p w14:paraId="28F0F6F9" w14:textId="77777777" w:rsidR="000D7232" w:rsidRPr="00F92184" w:rsidRDefault="000D7232" w:rsidP="0013045A">
            <w:pPr>
              <w:pStyle w:val="TableTextLeft"/>
              <w:rPr>
                <w:rFonts w:cstheme="minorHAnsi"/>
                <w:sz w:val="20"/>
              </w:rPr>
            </w:pPr>
            <w:r w:rsidRPr="00F92184">
              <w:rPr>
                <w:rFonts w:cstheme="minorHAnsi"/>
                <w:sz w:val="20"/>
              </w:rPr>
              <w:t>City/Suburb/Town</w:t>
            </w:r>
          </w:p>
        </w:tc>
        <w:tc>
          <w:tcPr>
            <w:tcW w:w="283" w:type="dxa"/>
            <w:tcBorders>
              <w:top w:val="single" w:sz="8" w:space="0" w:color="C0C0C0"/>
            </w:tcBorders>
            <w:shd w:val="clear" w:color="auto" w:fill="auto"/>
            <w:vAlign w:val="bottom"/>
          </w:tcPr>
          <w:p w14:paraId="3F3F847A" w14:textId="77777777" w:rsidR="000D7232" w:rsidRPr="00F92184" w:rsidRDefault="000D7232" w:rsidP="0013045A">
            <w:pPr>
              <w:pStyle w:val="TableTextLeft"/>
              <w:rPr>
                <w:rFonts w:cstheme="minorHAnsi"/>
                <w:sz w:val="20"/>
              </w:rPr>
            </w:pPr>
          </w:p>
        </w:tc>
        <w:tc>
          <w:tcPr>
            <w:tcW w:w="2217" w:type="dxa"/>
            <w:gridSpan w:val="3"/>
            <w:tcBorders>
              <w:top w:val="single" w:sz="8" w:space="0" w:color="C0C0C0"/>
              <w:bottom w:val="single" w:sz="8" w:space="0" w:color="C0C0C0"/>
            </w:tcBorders>
            <w:shd w:val="clear" w:color="auto" w:fill="auto"/>
            <w:vAlign w:val="bottom"/>
          </w:tcPr>
          <w:p w14:paraId="02CA03E2" w14:textId="77777777" w:rsidR="000D7232" w:rsidRPr="00F92184" w:rsidRDefault="000D7232" w:rsidP="0013045A">
            <w:pPr>
              <w:pStyle w:val="TableTextLeft"/>
              <w:rPr>
                <w:rFonts w:cstheme="minorHAnsi"/>
                <w:sz w:val="20"/>
              </w:rPr>
            </w:pPr>
            <w:r w:rsidRPr="00F92184">
              <w:rPr>
                <w:rFonts w:cstheme="minorHAnsi"/>
                <w:sz w:val="20"/>
              </w:rPr>
              <w:t>Postcode</w:t>
            </w:r>
          </w:p>
        </w:tc>
      </w:tr>
      <w:tr w:rsidR="000D7232" w:rsidRPr="00F92184" w14:paraId="1092AC19" w14:textId="77777777" w:rsidTr="0013045A">
        <w:trPr>
          <w:trHeight w:val="454"/>
        </w:trPr>
        <w:tc>
          <w:tcPr>
            <w:tcW w:w="827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3564ABE" w14:textId="77777777" w:rsidR="000D7232" w:rsidRPr="00F92184" w:rsidRDefault="000D7232" w:rsidP="0013045A">
            <w:pPr>
              <w:pStyle w:val="TableTextLeft"/>
              <w:rPr>
                <w:rFonts w:cstheme="minorHAnsi"/>
                <w:sz w:val="20"/>
              </w:rPr>
            </w:pPr>
          </w:p>
        </w:tc>
        <w:tc>
          <w:tcPr>
            <w:tcW w:w="283" w:type="dxa"/>
            <w:tcBorders>
              <w:left w:val="single" w:sz="4" w:space="0" w:color="A6A6A6" w:themeColor="background1" w:themeShade="A6"/>
              <w:right w:val="single" w:sz="8" w:space="0" w:color="C0C0C0"/>
            </w:tcBorders>
            <w:shd w:val="clear" w:color="auto" w:fill="auto"/>
            <w:vAlign w:val="center"/>
          </w:tcPr>
          <w:p w14:paraId="507E57EE" w14:textId="77777777" w:rsidR="000D7232" w:rsidRPr="00F92184" w:rsidRDefault="000D7232" w:rsidP="0013045A">
            <w:pPr>
              <w:pStyle w:val="TableTextLeft"/>
              <w:rPr>
                <w:rFonts w:cstheme="minorHAnsi"/>
                <w:sz w:val="20"/>
              </w:rPr>
            </w:pPr>
          </w:p>
        </w:tc>
        <w:tc>
          <w:tcPr>
            <w:tcW w:w="2217" w:type="dxa"/>
            <w:gridSpan w:val="3"/>
            <w:tcBorders>
              <w:top w:val="single" w:sz="8" w:space="0" w:color="C0C0C0"/>
              <w:left w:val="single" w:sz="8" w:space="0" w:color="C0C0C0"/>
              <w:bottom w:val="single" w:sz="8" w:space="0" w:color="C0C0C0"/>
              <w:right w:val="single" w:sz="8" w:space="0" w:color="C0C0C0"/>
            </w:tcBorders>
            <w:shd w:val="clear" w:color="auto" w:fill="auto"/>
            <w:vAlign w:val="center"/>
          </w:tcPr>
          <w:p w14:paraId="1A001783" w14:textId="77777777" w:rsidR="000D7232" w:rsidRPr="00F92184" w:rsidRDefault="000D7232" w:rsidP="0013045A">
            <w:pPr>
              <w:pStyle w:val="TableTextLeft"/>
              <w:rPr>
                <w:rFonts w:cstheme="minorHAnsi"/>
                <w:sz w:val="20"/>
              </w:rPr>
            </w:pPr>
          </w:p>
        </w:tc>
      </w:tr>
    </w:tbl>
    <w:p w14:paraId="65E0F4B3" w14:textId="77777777" w:rsidR="00116F45" w:rsidRPr="00F92184" w:rsidRDefault="00116F45" w:rsidP="000D7232">
      <w:pPr>
        <w:spacing w:line="160" w:lineRule="atLeast"/>
        <w:rPr>
          <w:rFonts w:cstheme="minorHAnsi"/>
        </w:rPr>
      </w:pPr>
    </w:p>
    <w:tbl>
      <w:tblPr>
        <w:tblW w:w="10773" w:type="dxa"/>
        <w:tblInd w:w="108" w:type="dxa"/>
        <w:tblLook w:val="01E0" w:firstRow="1" w:lastRow="1" w:firstColumn="1" w:lastColumn="1" w:noHBand="0" w:noVBand="0"/>
      </w:tblPr>
      <w:tblGrid>
        <w:gridCol w:w="3261"/>
        <w:gridCol w:w="283"/>
        <w:gridCol w:w="3261"/>
        <w:gridCol w:w="267"/>
        <w:gridCol w:w="3701"/>
      </w:tblGrid>
      <w:tr w:rsidR="000D7232" w:rsidRPr="00F92184" w14:paraId="23224A0D" w14:textId="77777777" w:rsidTr="00F92184">
        <w:trPr>
          <w:trHeight w:val="454"/>
        </w:trPr>
        <w:tc>
          <w:tcPr>
            <w:tcW w:w="10773" w:type="dxa"/>
            <w:gridSpan w:val="5"/>
            <w:shd w:val="clear" w:color="auto" w:fill="B0AEAE" w:themeFill="text1" w:themeFillTint="66"/>
            <w:vAlign w:val="center"/>
          </w:tcPr>
          <w:p w14:paraId="4058A0EC" w14:textId="67BB55A7" w:rsidR="000D7232" w:rsidRPr="00F92184" w:rsidRDefault="00663CC3" w:rsidP="00D7272F">
            <w:pPr>
              <w:pStyle w:val="TableHeadingLeft"/>
              <w:rPr>
                <w:rFonts w:cstheme="minorHAnsi"/>
                <w:sz w:val="20"/>
              </w:rPr>
            </w:pPr>
            <w:r w:rsidRPr="00F92184">
              <w:rPr>
                <w:rFonts w:cstheme="minorHAnsi"/>
                <w:sz w:val="20"/>
              </w:rPr>
              <w:t>4</w:t>
            </w:r>
            <w:r w:rsidR="000D7232" w:rsidRPr="00F92184">
              <w:rPr>
                <w:rFonts w:cstheme="minorHAnsi"/>
                <w:sz w:val="20"/>
              </w:rPr>
              <w:t xml:space="preserve">.  Business </w:t>
            </w:r>
            <w:r w:rsidR="00BF4AF0" w:rsidRPr="00F92184">
              <w:rPr>
                <w:rFonts w:cstheme="minorHAnsi"/>
                <w:sz w:val="20"/>
              </w:rPr>
              <w:t>contact details</w:t>
            </w:r>
          </w:p>
        </w:tc>
      </w:tr>
      <w:tr w:rsidR="005F0B83" w:rsidRPr="00F92184" w14:paraId="0411FB62" w14:textId="77777777" w:rsidTr="00F92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261" w:type="dxa"/>
            <w:tcBorders>
              <w:top w:val="nil"/>
              <w:left w:val="nil"/>
              <w:bottom w:val="single" w:sz="4" w:space="0" w:color="A6A6A6" w:themeColor="background1" w:themeShade="A6"/>
              <w:right w:val="nil"/>
            </w:tcBorders>
            <w:shd w:val="clear" w:color="auto" w:fill="auto"/>
            <w:vAlign w:val="bottom"/>
          </w:tcPr>
          <w:p w14:paraId="757F9B74" w14:textId="77777777" w:rsidR="005F0B83" w:rsidRPr="00F92184" w:rsidRDefault="000D7232" w:rsidP="0013045A">
            <w:pPr>
              <w:pStyle w:val="TableTextLeft"/>
              <w:rPr>
                <w:rFonts w:cstheme="minorHAnsi"/>
                <w:sz w:val="20"/>
              </w:rPr>
            </w:pPr>
            <w:r w:rsidRPr="00F92184">
              <w:rPr>
                <w:rFonts w:cstheme="minorHAnsi"/>
                <w:sz w:val="20"/>
              </w:rPr>
              <w:t>Primary business telephone</w:t>
            </w:r>
            <w:r w:rsidR="00464F72" w:rsidRPr="00F92184">
              <w:rPr>
                <w:rFonts w:cstheme="minorHAnsi"/>
                <w:sz w:val="20"/>
              </w:rPr>
              <w:t xml:space="preserve"> no.</w:t>
            </w:r>
          </w:p>
        </w:tc>
        <w:tc>
          <w:tcPr>
            <w:tcW w:w="283" w:type="dxa"/>
            <w:tcBorders>
              <w:top w:val="nil"/>
              <w:left w:val="nil"/>
              <w:bottom w:val="nil"/>
              <w:right w:val="nil"/>
            </w:tcBorders>
            <w:shd w:val="clear" w:color="auto" w:fill="auto"/>
            <w:vAlign w:val="bottom"/>
          </w:tcPr>
          <w:p w14:paraId="3B7B9CF7" w14:textId="77777777" w:rsidR="005F0B83" w:rsidRPr="00F92184" w:rsidRDefault="005F0B83" w:rsidP="0013045A">
            <w:pPr>
              <w:pStyle w:val="TableTextLeft"/>
              <w:rPr>
                <w:rFonts w:cstheme="minorHAnsi"/>
                <w:sz w:val="20"/>
              </w:rPr>
            </w:pPr>
          </w:p>
        </w:tc>
        <w:tc>
          <w:tcPr>
            <w:tcW w:w="3261" w:type="dxa"/>
            <w:tcBorders>
              <w:top w:val="nil"/>
              <w:left w:val="nil"/>
              <w:bottom w:val="single" w:sz="4" w:space="0" w:color="A6A6A6" w:themeColor="background1" w:themeShade="A6"/>
              <w:right w:val="nil"/>
            </w:tcBorders>
            <w:shd w:val="clear" w:color="auto" w:fill="auto"/>
            <w:vAlign w:val="bottom"/>
          </w:tcPr>
          <w:p w14:paraId="104171E5" w14:textId="77777777" w:rsidR="005F0B83" w:rsidRPr="00F92184" w:rsidRDefault="005F0B83" w:rsidP="0013045A">
            <w:pPr>
              <w:pStyle w:val="TableTextLeft"/>
              <w:rPr>
                <w:rFonts w:cstheme="minorHAnsi"/>
                <w:sz w:val="20"/>
              </w:rPr>
            </w:pPr>
            <w:r w:rsidRPr="00F92184">
              <w:rPr>
                <w:rFonts w:cstheme="minorHAnsi"/>
                <w:sz w:val="20"/>
              </w:rPr>
              <w:t xml:space="preserve">Other </w:t>
            </w:r>
            <w:r w:rsidRPr="00F92184">
              <w:rPr>
                <w:rFonts w:cstheme="minorHAnsi"/>
                <w:i/>
                <w:sz w:val="20"/>
              </w:rPr>
              <w:t>(optional)</w:t>
            </w:r>
          </w:p>
        </w:tc>
        <w:tc>
          <w:tcPr>
            <w:tcW w:w="267" w:type="dxa"/>
            <w:tcBorders>
              <w:top w:val="nil"/>
              <w:left w:val="nil"/>
              <w:bottom w:val="nil"/>
              <w:right w:val="nil"/>
            </w:tcBorders>
            <w:shd w:val="clear" w:color="auto" w:fill="auto"/>
            <w:vAlign w:val="bottom"/>
          </w:tcPr>
          <w:p w14:paraId="39BB2094" w14:textId="77777777" w:rsidR="005F0B83" w:rsidRPr="00F92184" w:rsidRDefault="005F0B83" w:rsidP="0013045A">
            <w:pPr>
              <w:pStyle w:val="TableTextLeft"/>
              <w:rPr>
                <w:rFonts w:cstheme="minorHAnsi"/>
                <w:sz w:val="20"/>
              </w:rPr>
            </w:pPr>
          </w:p>
        </w:tc>
        <w:tc>
          <w:tcPr>
            <w:tcW w:w="3701" w:type="dxa"/>
            <w:tcBorders>
              <w:top w:val="nil"/>
              <w:left w:val="nil"/>
              <w:bottom w:val="single" w:sz="4" w:space="0" w:color="A6A6A6" w:themeColor="background1" w:themeShade="A6"/>
              <w:right w:val="nil"/>
            </w:tcBorders>
            <w:shd w:val="clear" w:color="auto" w:fill="auto"/>
            <w:vAlign w:val="bottom"/>
          </w:tcPr>
          <w:p w14:paraId="5ADDA50E" w14:textId="77777777" w:rsidR="005F0B83" w:rsidRPr="00F92184" w:rsidRDefault="00464F72" w:rsidP="0013045A">
            <w:pPr>
              <w:pStyle w:val="TableTextLeft"/>
              <w:rPr>
                <w:rFonts w:cstheme="minorHAnsi"/>
                <w:sz w:val="20"/>
              </w:rPr>
            </w:pPr>
            <w:r w:rsidRPr="00F92184">
              <w:rPr>
                <w:rFonts w:cstheme="minorHAnsi"/>
                <w:sz w:val="20"/>
              </w:rPr>
              <w:t>Email</w:t>
            </w:r>
          </w:p>
        </w:tc>
      </w:tr>
      <w:tr w:rsidR="005F0B83" w:rsidRPr="008D4EC4" w14:paraId="5D42CACF" w14:textId="77777777" w:rsidTr="00F921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2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40E5844A" w14:textId="77777777" w:rsidR="005F0B83" w:rsidRPr="008D4EC4" w:rsidRDefault="005F0B83" w:rsidP="0013045A">
            <w:pPr>
              <w:pStyle w:val="TableTextLeft"/>
            </w:pPr>
          </w:p>
        </w:tc>
        <w:tc>
          <w:tcPr>
            <w:tcW w:w="283"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4010F2BC" w14:textId="77777777" w:rsidR="005F0B83" w:rsidRPr="008D4EC4" w:rsidRDefault="005F0B83" w:rsidP="0013045A">
            <w:pPr>
              <w:pStyle w:val="TableTextLeft"/>
            </w:pPr>
          </w:p>
        </w:tc>
        <w:tc>
          <w:tcPr>
            <w:tcW w:w="32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53CE6B1" w14:textId="77777777" w:rsidR="005F0B83" w:rsidRPr="008D4EC4" w:rsidRDefault="005F0B83" w:rsidP="0013045A">
            <w:pPr>
              <w:pStyle w:val="TableTextLeft"/>
            </w:pPr>
          </w:p>
        </w:tc>
        <w:tc>
          <w:tcPr>
            <w:tcW w:w="267"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6C6B10AE" w14:textId="77777777" w:rsidR="005F0B83" w:rsidRPr="008D4EC4" w:rsidRDefault="005F0B83" w:rsidP="0013045A">
            <w:pPr>
              <w:pStyle w:val="TableTextLeft"/>
            </w:pPr>
          </w:p>
        </w:tc>
        <w:tc>
          <w:tcPr>
            <w:tcW w:w="3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26BD121" w14:textId="77777777" w:rsidR="005F0B83" w:rsidRPr="008D4EC4" w:rsidRDefault="005F0B83" w:rsidP="0013045A">
            <w:pPr>
              <w:pStyle w:val="TableTextLeft"/>
            </w:pPr>
          </w:p>
        </w:tc>
      </w:tr>
    </w:tbl>
    <w:p w14:paraId="666B4FA6" w14:textId="5C3D354E" w:rsidR="0039475F" w:rsidRDefault="0039475F" w:rsidP="00D46C9F">
      <w:pPr>
        <w:spacing w:line="160" w:lineRule="atLeast"/>
        <w:rPr>
          <w:rFonts w:ascii="Calibri" w:hAnsi="Calibri"/>
          <w:sz w:val="16"/>
          <w:szCs w:val="16"/>
        </w:rPr>
      </w:pPr>
      <w:r>
        <w:rPr>
          <w:rFonts w:ascii="Calibri" w:hAnsi="Calibri"/>
          <w:sz w:val="16"/>
          <w:szCs w:val="16"/>
        </w:rPr>
        <w:br w:type="page"/>
      </w:r>
    </w:p>
    <w:p w14:paraId="574718EE" w14:textId="77777777" w:rsidR="005D1BC1" w:rsidRDefault="005D1BC1" w:rsidP="005D1BC1">
      <w:pPr>
        <w:spacing w:line="160" w:lineRule="atLeast"/>
        <w:rPr>
          <w:rFonts w:ascii="Calibri" w:hAnsi="Calibri"/>
          <w:sz w:val="16"/>
          <w:szCs w:val="24"/>
        </w:rPr>
      </w:pPr>
    </w:p>
    <w:tbl>
      <w:tblPr>
        <w:tblStyle w:val="TableGrid"/>
        <w:tblW w:w="10735" w:type="dxa"/>
        <w:tblBorders>
          <w:top w:val="none" w:sz="0" w:space="0" w:color="auto"/>
          <w:bottom w:val="none" w:sz="0" w:space="0" w:color="auto"/>
          <w:insideH w:val="none" w:sz="0" w:space="0" w:color="auto"/>
        </w:tblBorders>
        <w:tblLook w:val="04A0" w:firstRow="1" w:lastRow="0" w:firstColumn="1" w:lastColumn="0" w:noHBand="0" w:noVBand="1"/>
      </w:tblPr>
      <w:tblGrid>
        <w:gridCol w:w="1418"/>
        <w:gridCol w:w="230"/>
        <w:gridCol w:w="504"/>
        <w:gridCol w:w="1098"/>
        <w:gridCol w:w="504"/>
        <w:gridCol w:w="502"/>
        <w:gridCol w:w="279"/>
        <w:gridCol w:w="267"/>
        <w:gridCol w:w="504"/>
        <w:gridCol w:w="1354"/>
        <w:gridCol w:w="269"/>
        <w:gridCol w:w="13"/>
        <w:gridCol w:w="3793"/>
      </w:tblGrid>
      <w:tr w:rsidR="005D1BC1" w:rsidRPr="00F92184" w14:paraId="39309DC2" w14:textId="77777777" w:rsidTr="00F92184">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35" w:type="dxa"/>
            <w:gridSpan w:val="13"/>
            <w:shd w:val="clear" w:color="auto" w:fill="B0AEAE" w:themeFill="text1" w:themeFillTint="66"/>
          </w:tcPr>
          <w:p w14:paraId="5A2E3192" w14:textId="1D625F6A" w:rsidR="005D1BC1" w:rsidRPr="00F92184" w:rsidRDefault="00663CC3" w:rsidP="005D1BC1">
            <w:pPr>
              <w:pStyle w:val="TableHeadingLeft"/>
              <w:ind w:left="170"/>
              <w:rPr>
                <w:rFonts w:cstheme="minorHAnsi"/>
                <w:sz w:val="20"/>
              </w:rPr>
            </w:pPr>
            <w:r w:rsidRPr="00F92184">
              <w:rPr>
                <w:rFonts w:cstheme="minorHAnsi"/>
                <w:sz w:val="20"/>
              </w:rPr>
              <w:t>5</w:t>
            </w:r>
            <w:r w:rsidR="005D1BC1" w:rsidRPr="00F92184">
              <w:rPr>
                <w:rFonts w:cstheme="minorHAnsi"/>
                <w:sz w:val="20"/>
              </w:rPr>
              <w:t xml:space="preserve">.  Nominated </w:t>
            </w:r>
            <w:r w:rsidR="00555620">
              <w:rPr>
                <w:rFonts w:cstheme="minorHAnsi"/>
                <w:sz w:val="20"/>
              </w:rPr>
              <w:t>R</w:t>
            </w:r>
            <w:r w:rsidR="005D1BC1" w:rsidRPr="00F92184">
              <w:rPr>
                <w:rFonts w:cstheme="minorHAnsi"/>
                <w:sz w:val="20"/>
              </w:rPr>
              <w:t xml:space="preserve">esponsible </w:t>
            </w:r>
            <w:r w:rsidR="00555620">
              <w:rPr>
                <w:rFonts w:cstheme="minorHAnsi"/>
                <w:sz w:val="20"/>
              </w:rPr>
              <w:t>P</w:t>
            </w:r>
            <w:r w:rsidR="005D1BC1" w:rsidRPr="00F92184">
              <w:rPr>
                <w:rFonts w:cstheme="minorHAnsi"/>
                <w:sz w:val="20"/>
              </w:rPr>
              <w:t>erson details</w:t>
            </w:r>
            <w:r w:rsidR="00CD2185">
              <w:rPr>
                <w:rFonts w:cstheme="minorHAnsi"/>
                <w:sz w:val="20"/>
              </w:rPr>
              <w:t xml:space="preserve"> (the </w:t>
            </w:r>
            <w:r w:rsidR="00555620">
              <w:rPr>
                <w:rFonts w:cstheme="minorHAnsi"/>
                <w:sz w:val="20"/>
              </w:rPr>
              <w:t>‘</w:t>
            </w:r>
            <w:r w:rsidR="00CD2185">
              <w:rPr>
                <w:rFonts w:cstheme="minorHAnsi"/>
                <w:sz w:val="20"/>
              </w:rPr>
              <w:t>Nominee</w:t>
            </w:r>
            <w:r w:rsidR="00555620">
              <w:rPr>
                <w:rFonts w:cstheme="minorHAnsi"/>
                <w:sz w:val="20"/>
              </w:rPr>
              <w:t>’</w:t>
            </w:r>
            <w:r w:rsidR="00CD2185">
              <w:rPr>
                <w:rFonts w:cstheme="minorHAnsi"/>
                <w:sz w:val="20"/>
              </w:rPr>
              <w:t>)</w:t>
            </w:r>
          </w:p>
        </w:tc>
      </w:tr>
      <w:tr w:rsidR="005D1BC1" w:rsidRPr="00F92184" w14:paraId="1F70219C" w14:textId="77777777" w:rsidTr="00F92184">
        <w:trPr>
          <w:trHeight w:val="454"/>
        </w:trPr>
        <w:tc>
          <w:tcPr>
            <w:tcW w:w="10735" w:type="dxa"/>
            <w:gridSpan w:val="13"/>
            <w:shd w:val="clear" w:color="auto" w:fill="auto"/>
          </w:tcPr>
          <w:p w14:paraId="1920EEA6" w14:textId="46AD9F47" w:rsidR="005D1BC1" w:rsidRPr="00F92184" w:rsidRDefault="005D1BC1" w:rsidP="001B44FF">
            <w:pPr>
              <w:pStyle w:val="BodyText"/>
              <w:rPr>
                <w:rFonts w:cstheme="minorHAnsi"/>
                <w:i/>
                <w:sz w:val="20"/>
              </w:rPr>
            </w:pPr>
            <w:r w:rsidRPr="00F92184">
              <w:rPr>
                <w:rFonts w:cstheme="minorHAnsi"/>
                <w:i/>
                <w:sz w:val="20"/>
              </w:rPr>
              <w:t>This is an employee nominated by the body corporate to manage the day-to-day operations at the specified premises.  A National Police Certificate for the nominee must accompany this application.</w:t>
            </w:r>
          </w:p>
        </w:tc>
      </w:tr>
      <w:tr w:rsidR="005D1BC1" w:rsidRPr="00F92184" w14:paraId="1DAF1EEB" w14:textId="77777777" w:rsidTr="00F92184">
        <w:trPr>
          <w:trHeight w:val="340"/>
        </w:trPr>
        <w:tc>
          <w:tcPr>
            <w:tcW w:w="1418" w:type="dxa"/>
            <w:tcBorders>
              <w:bottom w:val="single" w:sz="6" w:space="0" w:color="A7A7A6" w:themeColor="accent3"/>
            </w:tcBorders>
            <w:shd w:val="clear" w:color="auto" w:fill="FFFFFF" w:themeFill="background1"/>
            <w:vAlign w:val="bottom"/>
          </w:tcPr>
          <w:p w14:paraId="2BC62634" w14:textId="77777777" w:rsidR="005D1BC1" w:rsidRPr="00F92184" w:rsidRDefault="005D1BC1" w:rsidP="001B44FF">
            <w:pPr>
              <w:pStyle w:val="TableTextLeft"/>
              <w:rPr>
                <w:rFonts w:cstheme="minorHAnsi"/>
                <w:sz w:val="20"/>
              </w:rPr>
            </w:pPr>
            <w:r w:rsidRPr="00F92184">
              <w:rPr>
                <w:rFonts w:cstheme="minorHAnsi"/>
                <w:sz w:val="20"/>
              </w:rPr>
              <w:t>Mr/Mrs/Ms</w:t>
            </w:r>
          </w:p>
        </w:tc>
        <w:tc>
          <w:tcPr>
            <w:tcW w:w="230" w:type="dxa"/>
            <w:shd w:val="clear" w:color="auto" w:fill="FFFFFF" w:themeFill="background1"/>
            <w:vAlign w:val="bottom"/>
          </w:tcPr>
          <w:p w14:paraId="6BB46C22" w14:textId="77777777" w:rsidR="005D1BC1" w:rsidRPr="00F92184" w:rsidRDefault="005D1BC1" w:rsidP="001B44FF">
            <w:pPr>
              <w:pStyle w:val="TableTextLeft"/>
              <w:rPr>
                <w:rFonts w:cstheme="minorHAnsi"/>
                <w:sz w:val="20"/>
              </w:rPr>
            </w:pPr>
          </w:p>
        </w:tc>
        <w:tc>
          <w:tcPr>
            <w:tcW w:w="2608" w:type="dxa"/>
            <w:gridSpan w:val="4"/>
            <w:tcBorders>
              <w:bottom w:val="single" w:sz="6" w:space="0" w:color="A7A7A6" w:themeColor="accent3"/>
            </w:tcBorders>
            <w:shd w:val="clear" w:color="auto" w:fill="FFFFFF" w:themeFill="background1"/>
            <w:vAlign w:val="bottom"/>
          </w:tcPr>
          <w:p w14:paraId="03A54CFD" w14:textId="77777777" w:rsidR="005D1BC1" w:rsidRPr="00F92184" w:rsidRDefault="005D1BC1" w:rsidP="001B44FF">
            <w:pPr>
              <w:pStyle w:val="TableTextLeft"/>
              <w:rPr>
                <w:rFonts w:cstheme="minorHAnsi"/>
                <w:sz w:val="20"/>
              </w:rPr>
            </w:pPr>
            <w:r w:rsidRPr="00F92184">
              <w:rPr>
                <w:rFonts w:cstheme="minorHAnsi"/>
                <w:sz w:val="20"/>
              </w:rPr>
              <w:t>First name</w:t>
            </w:r>
          </w:p>
        </w:tc>
        <w:tc>
          <w:tcPr>
            <w:tcW w:w="279" w:type="dxa"/>
            <w:shd w:val="clear" w:color="auto" w:fill="FFFFFF" w:themeFill="background1"/>
            <w:vAlign w:val="bottom"/>
          </w:tcPr>
          <w:p w14:paraId="77874A51" w14:textId="77777777" w:rsidR="005D1BC1" w:rsidRPr="00F92184" w:rsidRDefault="005D1BC1" w:rsidP="001B44FF">
            <w:pPr>
              <w:pStyle w:val="TableTextLeft"/>
              <w:rPr>
                <w:rFonts w:cstheme="minorHAnsi"/>
                <w:sz w:val="20"/>
              </w:rPr>
            </w:pPr>
          </w:p>
        </w:tc>
        <w:tc>
          <w:tcPr>
            <w:tcW w:w="2125" w:type="dxa"/>
            <w:gridSpan w:val="3"/>
            <w:tcBorders>
              <w:left w:val="nil"/>
              <w:bottom w:val="single" w:sz="6" w:space="0" w:color="A7A7A6" w:themeColor="accent3"/>
            </w:tcBorders>
            <w:shd w:val="clear" w:color="auto" w:fill="FFFFFF" w:themeFill="background1"/>
            <w:vAlign w:val="bottom"/>
          </w:tcPr>
          <w:p w14:paraId="1C3AFF69" w14:textId="77777777" w:rsidR="005D1BC1" w:rsidRPr="00F92184" w:rsidRDefault="005D1BC1" w:rsidP="001B44FF">
            <w:pPr>
              <w:pStyle w:val="TableTextLeft"/>
              <w:rPr>
                <w:rFonts w:cstheme="minorHAnsi"/>
                <w:sz w:val="20"/>
              </w:rPr>
            </w:pPr>
            <w:r w:rsidRPr="00F92184">
              <w:rPr>
                <w:rFonts w:cstheme="minorHAnsi"/>
                <w:sz w:val="20"/>
              </w:rPr>
              <w:t>Other name/s</w:t>
            </w:r>
          </w:p>
        </w:tc>
        <w:tc>
          <w:tcPr>
            <w:tcW w:w="282" w:type="dxa"/>
            <w:gridSpan w:val="2"/>
            <w:shd w:val="clear" w:color="auto" w:fill="FFFFFF" w:themeFill="background1"/>
            <w:vAlign w:val="bottom"/>
          </w:tcPr>
          <w:p w14:paraId="1E652DE6" w14:textId="77777777" w:rsidR="005D1BC1" w:rsidRPr="00F92184" w:rsidRDefault="005D1BC1" w:rsidP="001B44FF">
            <w:pPr>
              <w:pStyle w:val="TableTextLeft"/>
              <w:rPr>
                <w:rFonts w:cstheme="minorHAnsi"/>
                <w:sz w:val="20"/>
              </w:rPr>
            </w:pPr>
          </w:p>
        </w:tc>
        <w:tc>
          <w:tcPr>
            <w:tcW w:w="3793" w:type="dxa"/>
            <w:tcBorders>
              <w:bottom w:val="single" w:sz="6" w:space="0" w:color="A7A7A6" w:themeColor="accent3"/>
            </w:tcBorders>
            <w:shd w:val="clear" w:color="auto" w:fill="FFFFFF" w:themeFill="background1"/>
            <w:vAlign w:val="bottom"/>
          </w:tcPr>
          <w:p w14:paraId="2A9E805C" w14:textId="77777777" w:rsidR="005D1BC1" w:rsidRPr="00F92184" w:rsidRDefault="005D1BC1" w:rsidP="001B44FF">
            <w:pPr>
              <w:pStyle w:val="TableTextLeft"/>
              <w:rPr>
                <w:rFonts w:cstheme="minorHAnsi"/>
                <w:sz w:val="20"/>
              </w:rPr>
            </w:pPr>
            <w:r w:rsidRPr="00F92184">
              <w:rPr>
                <w:rFonts w:cstheme="minorHAnsi"/>
                <w:sz w:val="20"/>
              </w:rPr>
              <w:t>Surname</w:t>
            </w:r>
          </w:p>
        </w:tc>
      </w:tr>
      <w:tr w:rsidR="005D1BC1" w:rsidRPr="00F92184" w14:paraId="392F694A" w14:textId="77777777" w:rsidTr="00F92184">
        <w:trPr>
          <w:trHeight w:val="454"/>
        </w:trPr>
        <w:tc>
          <w:tcPr>
            <w:tcW w:w="1418"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FFFFFF" w:themeFill="background1"/>
            <w:vAlign w:val="center"/>
          </w:tcPr>
          <w:p w14:paraId="6241DA83" w14:textId="77777777" w:rsidR="005D1BC1" w:rsidRPr="00F92184" w:rsidRDefault="005D1BC1" w:rsidP="001B44FF">
            <w:pPr>
              <w:pStyle w:val="TableTextLeft"/>
              <w:rPr>
                <w:rFonts w:cstheme="minorHAnsi"/>
                <w:sz w:val="20"/>
              </w:rPr>
            </w:pPr>
          </w:p>
        </w:tc>
        <w:tc>
          <w:tcPr>
            <w:tcW w:w="230" w:type="dxa"/>
            <w:tcBorders>
              <w:left w:val="single" w:sz="6" w:space="0" w:color="A7A7A6" w:themeColor="accent3"/>
              <w:right w:val="single" w:sz="6" w:space="0" w:color="A7A7A6" w:themeColor="accent3"/>
            </w:tcBorders>
            <w:shd w:val="clear" w:color="auto" w:fill="FFFFFF" w:themeFill="background1"/>
            <w:vAlign w:val="center"/>
          </w:tcPr>
          <w:p w14:paraId="1368B5D3" w14:textId="77777777" w:rsidR="005D1BC1" w:rsidRPr="00F92184" w:rsidRDefault="005D1BC1" w:rsidP="001B44FF">
            <w:pPr>
              <w:pStyle w:val="TableTextLeft"/>
              <w:rPr>
                <w:rFonts w:cstheme="minorHAnsi"/>
                <w:sz w:val="20"/>
              </w:rPr>
            </w:pPr>
          </w:p>
        </w:tc>
        <w:tc>
          <w:tcPr>
            <w:tcW w:w="2608" w:type="dxa"/>
            <w:gridSpan w:val="4"/>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FFFFFF" w:themeFill="background1"/>
            <w:vAlign w:val="center"/>
          </w:tcPr>
          <w:p w14:paraId="33141826" w14:textId="77777777" w:rsidR="005D1BC1" w:rsidRPr="00F92184" w:rsidRDefault="005D1BC1" w:rsidP="001B44FF">
            <w:pPr>
              <w:pStyle w:val="TableTextLeft"/>
              <w:rPr>
                <w:rFonts w:cstheme="minorHAnsi"/>
                <w:sz w:val="20"/>
              </w:rPr>
            </w:pPr>
          </w:p>
        </w:tc>
        <w:tc>
          <w:tcPr>
            <w:tcW w:w="279" w:type="dxa"/>
            <w:tcBorders>
              <w:left w:val="single" w:sz="6" w:space="0" w:color="A7A7A6" w:themeColor="accent3"/>
              <w:right w:val="single" w:sz="6" w:space="0" w:color="A7A7A6" w:themeColor="accent3"/>
            </w:tcBorders>
            <w:shd w:val="clear" w:color="auto" w:fill="FFFFFF" w:themeFill="background1"/>
            <w:vAlign w:val="center"/>
          </w:tcPr>
          <w:p w14:paraId="24EF41FF" w14:textId="77777777" w:rsidR="005D1BC1" w:rsidRPr="00F92184" w:rsidRDefault="005D1BC1" w:rsidP="001B44FF">
            <w:pPr>
              <w:pStyle w:val="TableTextLeft"/>
              <w:rPr>
                <w:rFonts w:cstheme="minorHAnsi"/>
                <w:sz w:val="20"/>
              </w:rPr>
            </w:pPr>
          </w:p>
        </w:tc>
        <w:tc>
          <w:tcPr>
            <w:tcW w:w="2125" w:type="dxa"/>
            <w:gridSpan w:val="3"/>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FFFFFF" w:themeFill="background1"/>
            <w:vAlign w:val="center"/>
          </w:tcPr>
          <w:p w14:paraId="09C3A576" w14:textId="77777777" w:rsidR="005D1BC1" w:rsidRPr="00F92184" w:rsidRDefault="005D1BC1" w:rsidP="001B44FF">
            <w:pPr>
              <w:pStyle w:val="TableTextLeft"/>
              <w:rPr>
                <w:rFonts w:cstheme="minorHAnsi"/>
                <w:sz w:val="20"/>
              </w:rPr>
            </w:pPr>
          </w:p>
        </w:tc>
        <w:tc>
          <w:tcPr>
            <w:tcW w:w="282" w:type="dxa"/>
            <w:gridSpan w:val="2"/>
            <w:tcBorders>
              <w:left w:val="single" w:sz="6" w:space="0" w:color="A7A7A6" w:themeColor="accent3"/>
              <w:right w:val="single" w:sz="6" w:space="0" w:color="A7A7A6" w:themeColor="accent3"/>
            </w:tcBorders>
            <w:shd w:val="clear" w:color="auto" w:fill="FFFFFF" w:themeFill="background1"/>
            <w:vAlign w:val="center"/>
          </w:tcPr>
          <w:p w14:paraId="31AF60D5" w14:textId="77777777" w:rsidR="005D1BC1" w:rsidRPr="00F92184" w:rsidRDefault="005D1BC1" w:rsidP="001B44FF">
            <w:pPr>
              <w:pStyle w:val="TableTextLeft"/>
              <w:rPr>
                <w:rFonts w:cstheme="minorHAnsi"/>
                <w:sz w:val="20"/>
              </w:rPr>
            </w:pPr>
          </w:p>
        </w:tc>
        <w:tc>
          <w:tcPr>
            <w:tcW w:w="3793"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FFFFFF" w:themeFill="background1"/>
            <w:vAlign w:val="center"/>
          </w:tcPr>
          <w:p w14:paraId="3022915D" w14:textId="77777777" w:rsidR="005D1BC1" w:rsidRPr="00F92184" w:rsidRDefault="005D1BC1" w:rsidP="001B44FF">
            <w:pPr>
              <w:pStyle w:val="TableTextLeft"/>
              <w:rPr>
                <w:rFonts w:cstheme="minorHAnsi"/>
                <w:sz w:val="20"/>
              </w:rPr>
            </w:pPr>
          </w:p>
        </w:tc>
      </w:tr>
      <w:tr w:rsidR="00A72E8E" w:rsidRPr="00F92184" w14:paraId="61D652A7" w14:textId="77777777" w:rsidTr="00F92184">
        <w:trPr>
          <w:gridAfter w:val="2"/>
          <w:wAfter w:w="3806" w:type="dxa"/>
          <w:trHeight w:val="340"/>
        </w:trPr>
        <w:tc>
          <w:tcPr>
            <w:tcW w:w="1418" w:type="dxa"/>
            <w:tcBorders>
              <w:top w:val="single" w:sz="6" w:space="0" w:color="A7A7A6" w:themeColor="accent3"/>
              <w:bottom w:val="single" w:sz="6" w:space="0" w:color="A7A7A6" w:themeColor="accent3"/>
            </w:tcBorders>
            <w:shd w:val="clear" w:color="auto" w:fill="FFFFFF" w:themeFill="background1"/>
            <w:vAlign w:val="bottom"/>
          </w:tcPr>
          <w:p w14:paraId="6AE700D1" w14:textId="77777777" w:rsidR="00A72E8E" w:rsidRPr="00F92184" w:rsidRDefault="00A72E8E" w:rsidP="001B44FF">
            <w:pPr>
              <w:pStyle w:val="TableTextLeft"/>
              <w:rPr>
                <w:rFonts w:cstheme="minorHAnsi"/>
                <w:sz w:val="20"/>
              </w:rPr>
            </w:pPr>
            <w:r w:rsidRPr="00F92184">
              <w:rPr>
                <w:rFonts w:cstheme="minorHAnsi"/>
                <w:sz w:val="20"/>
              </w:rPr>
              <w:t>Date of birth</w:t>
            </w:r>
          </w:p>
        </w:tc>
        <w:tc>
          <w:tcPr>
            <w:tcW w:w="230" w:type="dxa"/>
            <w:shd w:val="clear" w:color="auto" w:fill="FFFFFF" w:themeFill="background1"/>
            <w:vAlign w:val="bottom"/>
          </w:tcPr>
          <w:p w14:paraId="3B172FF6" w14:textId="77777777" w:rsidR="00A72E8E" w:rsidRPr="00F92184" w:rsidRDefault="00A72E8E" w:rsidP="001B44FF">
            <w:pPr>
              <w:pStyle w:val="TableTextLeft"/>
              <w:rPr>
                <w:rFonts w:cstheme="minorHAnsi"/>
                <w:sz w:val="20"/>
              </w:rPr>
            </w:pPr>
          </w:p>
        </w:tc>
        <w:tc>
          <w:tcPr>
            <w:tcW w:w="5012" w:type="dxa"/>
            <w:gridSpan w:val="8"/>
            <w:shd w:val="clear" w:color="auto" w:fill="FFFFFF" w:themeFill="background1"/>
            <w:vAlign w:val="bottom"/>
          </w:tcPr>
          <w:p w14:paraId="0397C8B6" w14:textId="3BD963C7" w:rsidR="00A72E8E" w:rsidRPr="00F92184" w:rsidRDefault="00A72E8E" w:rsidP="001B44FF">
            <w:pPr>
              <w:pStyle w:val="TableTextLeft"/>
              <w:rPr>
                <w:rFonts w:cstheme="minorHAnsi"/>
                <w:sz w:val="20"/>
              </w:rPr>
            </w:pPr>
          </w:p>
        </w:tc>
        <w:tc>
          <w:tcPr>
            <w:tcW w:w="269" w:type="dxa"/>
            <w:shd w:val="clear" w:color="auto" w:fill="FFFFFF" w:themeFill="background1"/>
            <w:vAlign w:val="bottom"/>
          </w:tcPr>
          <w:p w14:paraId="70FBA782" w14:textId="77777777" w:rsidR="00A72E8E" w:rsidRPr="00F92184" w:rsidRDefault="00A72E8E" w:rsidP="001B44FF">
            <w:pPr>
              <w:pStyle w:val="TableTextLeft"/>
              <w:rPr>
                <w:rFonts w:cstheme="minorHAnsi"/>
                <w:sz w:val="20"/>
              </w:rPr>
            </w:pPr>
          </w:p>
        </w:tc>
      </w:tr>
      <w:tr w:rsidR="00A72E8E" w:rsidRPr="00F92184" w14:paraId="7721412C" w14:textId="77777777" w:rsidTr="00F92184">
        <w:trPr>
          <w:gridAfter w:val="2"/>
          <w:wAfter w:w="3806" w:type="dxa"/>
          <w:trHeight w:val="454"/>
        </w:trPr>
        <w:tc>
          <w:tcPr>
            <w:tcW w:w="1418"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FFFFFF" w:themeFill="background1"/>
            <w:vAlign w:val="center"/>
          </w:tcPr>
          <w:p w14:paraId="762DC375" w14:textId="315027CF" w:rsidR="00A72E8E" w:rsidRPr="00F92184" w:rsidRDefault="00A72E8E" w:rsidP="001B44FF">
            <w:pPr>
              <w:pStyle w:val="TableTextLeft"/>
              <w:rPr>
                <w:rFonts w:cstheme="minorHAnsi"/>
                <w:sz w:val="20"/>
              </w:rPr>
            </w:pPr>
          </w:p>
        </w:tc>
        <w:tc>
          <w:tcPr>
            <w:tcW w:w="230" w:type="dxa"/>
            <w:tcBorders>
              <w:left w:val="single" w:sz="6" w:space="0" w:color="A7A7A6" w:themeColor="accent3"/>
            </w:tcBorders>
            <w:shd w:val="clear" w:color="auto" w:fill="FFFFFF" w:themeFill="background1"/>
            <w:vAlign w:val="center"/>
          </w:tcPr>
          <w:p w14:paraId="54B04F4C" w14:textId="77777777" w:rsidR="00A72E8E" w:rsidRPr="00F92184" w:rsidRDefault="00A72E8E" w:rsidP="001B44FF">
            <w:pPr>
              <w:pStyle w:val="TableTextLeft"/>
              <w:rPr>
                <w:rFonts w:cstheme="minorHAnsi"/>
                <w:sz w:val="20"/>
              </w:rPr>
            </w:pPr>
          </w:p>
        </w:tc>
        <w:tc>
          <w:tcPr>
            <w:tcW w:w="504" w:type="dxa"/>
            <w:shd w:val="clear" w:color="auto" w:fill="FFFFFF" w:themeFill="background1"/>
            <w:vAlign w:val="center"/>
          </w:tcPr>
          <w:p w14:paraId="0ADEF0C0" w14:textId="0703E79F" w:rsidR="00A72E8E" w:rsidRPr="00F92184" w:rsidRDefault="00A72E8E" w:rsidP="001B44FF">
            <w:pPr>
              <w:pStyle w:val="TableTextLeft"/>
              <w:jc w:val="right"/>
              <w:rPr>
                <w:rFonts w:cstheme="minorHAnsi"/>
                <w:sz w:val="20"/>
              </w:rPr>
            </w:pPr>
          </w:p>
        </w:tc>
        <w:tc>
          <w:tcPr>
            <w:tcW w:w="1098" w:type="dxa"/>
            <w:shd w:val="clear" w:color="auto" w:fill="FFFFFF" w:themeFill="background1"/>
            <w:vAlign w:val="center"/>
          </w:tcPr>
          <w:p w14:paraId="25C6BCEF" w14:textId="1EF82AC8" w:rsidR="00A72E8E" w:rsidRPr="00F92184" w:rsidRDefault="00A72E8E" w:rsidP="001B44FF">
            <w:pPr>
              <w:pStyle w:val="TableTextLeft"/>
              <w:rPr>
                <w:rFonts w:cstheme="minorHAnsi"/>
                <w:sz w:val="20"/>
              </w:rPr>
            </w:pPr>
          </w:p>
        </w:tc>
        <w:tc>
          <w:tcPr>
            <w:tcW w:w="504" w:type="dxa"/>
            <w:shd w:val="clear" w:color="auto" w:fill="FFFFFF" w:themeFill="background1"/>
            <w:vAlign w:val="center"/>
          </w:tcPr>
          <w:p w14:paraId="544AE5BB" w14:textId="08E4C16A" w:rsidR="00A72E8E" w:rsidRPr="00F92184" w:rsidRDefault="00A72E8E" w:rsidP="001B44FF">
            <w:pPr>
              <w:pStyle w:val="TableTextLeft"/>
              <w:jc w:val="right"/>
              <w:rPr>
                <w:rFonts w:cstheme="minorHAnsi"/>
                <w:sz w:val="20"/>
              </w:rPr>
            </w:pPr>
          </w:p>
        </w:tc>
        <w:tc>
          <w:tcPr>
            <w:tcW w:w="1048" w:type="dxa"/>
            <w:gridSpan w:val="3"/>
            <w:shd w:val="clear" w:color="auto" w:fill="FFFFFF" w:themeFill="background1"/>
            <w:vAlign w:val="center"/>
          </w:tcPr>
          <w:p w14:paraId="585C06A8" w14:textId="09B53CA8" w:rsidR="00A72E8E" w:rsidRPr="00F92184" w:rsidRDefault="00A72E8E" w:rsidP="001B44FF">
            <w:pPr>
              <w:pStyle w:val="TableTextLeft"/>
              <w:rPr>
                <w:rFonts w:cstheme="minorHAnsi"/>
                <w:sz w:val="20"/>
              </w:rPr>
            </w:pPr>
          </w:p>
        </w:tc>
        <w:tc>
          <w:tcPr>
            <w:tcW w:w="504" w:type="dxa"/>
            <w:shd w:val="clear" w:color="auto" w:fill="FFFFFF" w:themeFill="background1"/>
            <w:vAlign w:val="center"/>
          </w:tcPr>
          <w:p w14:paraId="5D783F0F" w14:textId="3D9EC148" w:rsidR="00A72E8E" w:rsidRPr="00F92184" w:rsidRDefault="00A72E8E" w:rsidP="001B44FF">
            <w:pPr>
              <w:pStyle w:val="TableTextLeft"/>
              <w:jc w:val="right"/>
              <w:rPr>
                <w:rFonts w:cstheme="minorHAnsi"/>
                <w:sz w:val="20"/>
              </w:rPr>
            </w:pPr>
          </w:p>
        </w:tc>
        <w:tc>
          <w:tcPr>
            <w:tcW w:w="1354" w:type="dxa"/>
            <w:shd w:val="clear" w:color="auto" w:fill="FFFFFF" w:themeFill="background1"/>
            <w:vAlign w:val="center"/>
          </w:tcPr>
          <w:p w14:paraId="69180F18" w14:textId="29D3CE51" w:rsidR="00A72E8E" w:rsidRPr="00F92184" w:rsidRDefault="00A72E8E" w:rsidP="001B44FF">
            <w:pPr>
              <w:pStyle w:val="TableTextLeft"/>
              <w:rPr>
                <w:rFonts w:cstheme="minorHAnsi"/>
                <w:sz w:val="20"/>
              </w:rPr>
            </w:pPr>
          </w:p>
        </w:tc>
        <w:tc>
          <w:tcPr>
            <w:tcW w:w="269" w:type="dxa"/>
            <w:shd w:val="clear" w:color="auto" w:fill="FFFFFF" w:themeFill="background1"/>
            <w:vAlign w:val="center"/>
          </w:tcPr>
          <w:p w14:paraId="5B07F418" w14:textId="77777777" w:rsidR="00A72E8E" w:rsidRPr="00F92184" w:rsidRDefault="00A72E8E" w:rsidP="001B44FF">
            <w:pPr>
              <w:pStyle w:val="TableTextLeft"/>
              <w:rPr>
                <w:rFonts w:cstheme="minorHAnsi"/>
                <w:sz w:val="20"/>
              </w:rPr>
            </w:pPr>
          </w:p>
        </w:tc>
      </w:tr>
    </w:tbl>
    <w:p w14:paraId="2735D279" w14:textId="77777777" w:rsidR="005D1BC1" w:rsidRPr="002F2D7F" w:rsidRDefault="005D1BC1" w:rsidP="005D1BC1">
      <w:pPr>
        <w:spacing w:line="160" w:lineRule="atLeast"/>
        <w:rPr>
          <w:rFonts w:ascii="Calibri" w:hAnsi="Calibri"/>
          <w:sz w:val="16"/>
          <w:szCs w:val="24"/>
        </w:rPr>
      </w:pPr>
    </w:p>
    <w:tbl>
      <w:tblPr>
        <w:tblW w:w="10777" w:type="dxa"/>
        <w:tblInd w:w="108" w:type="dxa"/>
        <w:tblLook w:val="01E0" w:firstRow="1" w:lastRow="1" w:firstColumn="1" w:lastColumn="1" w:noHBand="0" w:noVBand="0"/>
      </w:tblPr>
      <w:tblGrid>
        <w:gridCol w:w="6663"/>
        <w:gridCol w:w="283"/>
        <w:gridCol w:w="1331"/>
        <w:gridCol w:w="283"/>
        <w:gridCol w:w="87"/>
        <w:gridCol w:w="283"/>
        <w:gridCol w:w="1847"/>
      </w:tblGrid>
      <w:tr w:rsidR="005D1BC1" w:rsidRPr="00F92184" w14:paraId="16B08FC6" w14:textId="77777777" w:rsidTr="00483153">
        <w:trPr>
          <w:trHeight w:val="454"/>
        </w:trPr>
        <w:tc>
          <w:tcPr>
            <w:tcW w:w="10777" w:type="dxa"/>
            <w:gridSpan w:val="7"/>
            <w:shd w:val="clear" w:color="auto" w:fill="D9D9D9" w:themeFill="background1" w:themeFillShade="D9"/>
            <w:vAlign w:val="center"/>
          </w:tcPr>
          <w:p w14:paraId="1B869FE3" w14:textId="44A1E979" w:rsidR="005D1BC1" w:rsidRPr="00F92184" w:rsidRDefault="005D1BC1" w:rsidP="00483153">
            <w:pPr>
              <w:pStyle w:val="TableHeadingLeft"/>
              <w:rPr>
                <w:sz w:val="20"/>
              </w:rPr>
            </w:pPr>
            <w:r w:rsidRPr="00F92184">
              <w:rPr>
                <w:sz w:val="20"/>
              </w:rPr>
              <w:t>Nominee’s residential address</w:t>
            </w:r>
          </w:p>
        </w:tc>
      </w:tr>
      <w:tr w:rsidR="005D1BC1" w:rsidRPr="00F92184" w14:paraId="5AB084B8" w14:textId="77777777" w:rsidTr="00F92184">
        <w:trPr>
          <w:trHeight w:val="340"/>
        </w:trPr>
        <w:tc>
          <w:tcPr>
            <w:tcW w:w="6663" w:type="dxa"/>
            <w:tcBorders>
              <w:bottom w:val="single" w:sz="8" w:space="0" w:color="C0C0C0"/>
            </w:tcBorders>
            <w:shd w:val="clear" w:color="auto" w:fill="auto"/>
            <w:vAlign w:val="bottom"/>
          </w:tcPr>
          <w:p w14:paraId="0E885D46" w14:textId="77777777" w:rsidR="005D1BC1" w:rsidRPr="00F92184" w:rsidRDefault="005D1BC1" w:rsidP="001B44FF">
            <w:pPr>
              <w:pStyle w:val="TableTextLeft"/>
              <w:rPr>
                <w:sz w:val="20"/>
              </w:rPr>
            </w:pPr>
            <w:r w:rsidRPr="00F92184">
              <w:rPr>
                <w:sz w:val="20"/>
              </w:rPr>
              <w:t xml:space="preserve">Property name </w:t>
            </w:r>
            <w:r w:rsidRPr="00F92184">
              <w:rPr>
                <w:i/>
                <w:sz w:val="20"/>
              </w:rPr>
              <w:t>(name of house, farm or building if applicable)</w:t>
            </w:r>
          </w:p>
        </w:tc>
        <w:tc>
          <w:tcPr>
            <w:tcW w:w="283" w:type="dxa"/>
            <w:shd w:val="clear" w:color="auto" w:fill="auto"/>
            <w:vAlign w:val="bottom"/>
          </w:tcPr>
          <w:p w14:paraId="206EFEB4" w14:textId="77777777" w:rsidR="005D1BC1" w:rsidRPr="00F92184" w:rsidRDefault="005D1BC1" w:rsidP="001B44FF">
            <w:pPr>
              <w:pStyle w:val="TableTextLeft"/>
              <w:rPr>
                <w:sz w:val="20"/>
              </w:rPr>
            </w:pPr>
          </w:p>
        </w:tc>
        <w:tc>
          <w:tcPr>
            <w:tcW w:w="1701" w:type="dxa"/>
            <w:gridSpan w:val="3"/>
            <w:tcBorders>
              <w:bottom w:val="single" w:sz="8" w:space="0" w:color="C0C0C0"/>
            </w:tcBorders>
            <w:shd w:val="clear" w:color="auto" w:fill="auto"/>
            <w:vAlign w:val="bottom"/>
          </w:tcPr>
          <w:p w14:paraId="5D2E02AD" w14:textId="77777777" w:rsidR="005D1BC1" w:rsidRPr="00F92184" w:rsidRDefault="005D1BC1" w:rsidP="001B44FF">
            <w:pPr>
              <w:pStyle w:val="TableTextLeft"/>
              <w:rPr>
                <w:sz w:val="20"/>
              </w:rPr>
            </w:pPr>
            <w:r w:rsidRPr="00F92184">
              <w:rPr>
                <w:sz w:val="20"/>
              </w:rPr>
              <w:t>Flat / Unit No.</w:t>
            </w:r>
          </w:p>
        </w:tc>
        <w:tc>
          <w:tcPr>
            <w:tcW w:w="283" w:type="dxa"/>
            <w:shd w:val="clear" w:color="auto" w:fill="auto"/>
            <w:vAlign w:val="bottom"/>
          </w:tcPr>
          <w:p w14:paraId="49298508" w14:textId="77777777" w:rsidR="005D1BC1" w:rsidRPr="00F92184" w:rsidRDefault="005D1BC1" w:rsidP="001B44FF">
            <w:pPr>
              <w:pStyle w:val="TableTextLeft"/>
              <w:rPr>
                <w:sz w:val="20"/>
              </w:rPr>
            </w:pPr>
          </w:p>
        </w:tc>
        <w:tc>
          <w:tcPr>
            <w:tcW w:w="1847" w:type="dxa"/>
            <w:tcBorders>
              <w:bottom w:val="single" w:sz="8" w:space="0" w:color="C0C0C0"/>
            </w:tcBorders>
            <w:shd w:val="clear" w:color="auto" w:fill="auto"/>
            <w:vAlign w:val="bottom"/>
          </w:tcPr>
          <w:p w14:paraId="58E16A1B" w14:textId="77777777" w:rsidR="005D1BC1" w:rsidRPr="00F92184" w:rsidRDefault="005D1BC1" w:rsidP="001B44FF">
            <w:pPr>
              <w:pStyle w:val="TableTextLeft"/>
              <w:rPr>
                <w:sz w:val="20"/>
              </w:rPr>
            </w:pPr>
            <w:r w:rsidRPr="00F92184">
              <w:rPr>
                <w:sz w:val="20"/>
              </w:rPr>
              <w:t>House/Lot No.</w:t>
            </w:r>
          </w:p>
        </w:tc>
      </w:tr>
      <w:tr w:rsidR="005D1BC1" w:rsidRPr="00F92184" w14:paraId="07F54364" w14:textId="77777777" w:rsidTr="00F92184">
        <w:trPr>
          <w:trHeight w:val="454"/>
        </w:trPr>
        <w:tc>
          <w:tcPr>
            <w:tcW w:w="6663" w:type="dxa"/>
            <w:tcBorders>
              <w:top w:val="single" w:sz="8" w:space="0" w:color="C0C0C0"/>
              <w:left w:val="single" w:sz="8" w:space="0" w:color="C0C0C0"/>
              <w:bottom w:val="single" w:sz="8" w:space="0" w:color="C0C0C0"/>
              <w:right w:val="single" w:sz="8" w:space="0" w:color="C0C0C0"/>
            </w:tcBorders>
            <w:shd w:val="clear" w:color="auto" w:fill="auto"/>
            <w:vAlign w:val="center"/>
          </w:tcPr>
          <w:p w14:paraId="40E06ACC" w14:textId="77777777" w:rsidR="005D1BC1" w:rsidRPr="00F92184" w:rsidRDefault="005D1BC1" w:rsidP="001B44FF">
            <w:pPr>
              <w:pStyle w:val="TableTextLeft"/>
              <w:rPr>
                <w:sz w:val="20"/>
              </w:rPr>
            </w:pPr>
          </w:p>
        </w:tc>
        <w:tc>
          <w:tcPr>
            <w:tcW w:w="283" w:type="dxa"/>
            <w:tcBorders>
              <w:left w:val="single" w:sz="8" w:space="0" w:color="C0C0C0"/>
              <w:right w:val="single" w:sz="8" w:space="0" w:color="C0C0C0"/>
            </w:tcBorders>
            <w:shd w:val="clear" w:color="auto" w:fill="auto"/>
            <w:vAlign w:val="center"/>
          </w:tcPr>
          <w:p w14:paraId="7C6DF9C9" w14:textId="77777777" w:rsidR="005D1BC1" w:rsidRPr="00F92184" w:rsidRDefault="005D1BC1" w:rsidP="001B44FF">
            <w:pPr>
              <w:pStyle w:val="TableTextLeft"/>
              <w:rPr>
                <w:sz w:val="20"/>
              </w:rPr>
            </w:pPr>
          </w:p>
        </w:tc>
        <w:tc>
          <w:tcPr>
            <w:tcW w:w="1701" w:type="dxa"/>
            <w:gridSpan w:val="3"/>
            <w:tcBorders>
              <w:top w:val="single" w:sz="8" w:space="0" w:color="C0C0C0"/>
              <w:left w:val="single" w:sz="8" w:space="0" w:color="C0C0C0"/>
              <w:bottom w:val="single" w:sz="8" w:space="0" w:color="C0C0C0"/>
              <w:right w:val="single" w:sz="8" w:space="0" w:color="C0C0C0"/>
            </w:tcBorders>
            <w:shd w:val="clear" w:color="auto" w:fill="auto"/>
            <w:vAlign w:val="center"/>
          </w:tcPr>
          <w:p w14:paraId="22148085" w14:textId="77777777" w:rsidR="005D1BC1" w:rsidRPr="00F92184" w:rsidRDefault="005D1BC1" w:rsidP="001B44FF">
            <w:pPr>
              <w:pStyle w:val="TableTextLeft"/>
              <w:rPr>
                <w:sz w:val="20"/>
              </w:rPr>
            </w:pPr>
          </w:p>
        </w:tc>
        <w:tc>
          <w:tcPr>
            <w:tcW w:w="283" w:type="dxa"/>
            <w:tcBorders>
              <w:left w:val="single" w:sz="8" w:space="0" w:color="C0C0C0"/>
              <w:right w:val="single" w:sz="8" w:space="0" w:color="C0C0C0"/>
            </w:tcBorders>
            <w:shd w:val="clear" w:color="auto" w:fill="auto"/>
            <w:vAlign w:val="center"/>
          </w:tcPr>
          <w:p w14:paraId="07932265" w14:textId="77777777" w:rsidR="005D1BC1" w:rsidRPr="00F92184" w:rsidRDefault="005D1BC1" w:rsidP="001B44FF">
            <w:pPr>
              <w:pStyle w:val="TableTextLeft"/>
              <w:rPr>
                <w:sz w:val="20"/>
              </w:rPr>
            </w:pPr>
          </w:p>
        </w:tc>
        <w:tc>
          <w:tcPr>
            <w:tcW w:w="1847" w:type="dxa"/>
            <w:tcBorders>
              <w:top w:val="single" w:sz="8" w:space="0" w:color="C0C0C0"/>
              <w:left w:val="single" w:sz="8" w:space="0" w:color="C0C0C0"/>
              <w:bottom w:val="single" w:sz="8" w:space="0" w:color="C0C0C0"/>
              <w:right w:val="single" w:sz="8" w:space="0" w:color="C0C0C0"/>
            </w:tcBorders>
            <w:shd w:val="clear" w:color="auto" w:fill="auto"/>
            <w:vAlign w:val="center"/>
          </w:tcPr>
          <w:p w14:paraId="329B3962" w14:textId="77777777" w:rsidR="005D1BC1" w:rsidRPr="00F92184" w:rsidRDefault="005D1BC1" w:rsidP="001B44FF">
            <w:pPr>
              <w:pStyle w:val="TableTextLeft"/>
              <w:rPr>
                <w:sz w:val="20"/>
              </w:rPr>
            </w:pPr>
          </w:p>
        </w:tc>
      </w:tr>
      <w:tr w:rsidR="005D1BC1" w:rsidRPr="00F92184" w14:paraId="5DF24D61" w14:textId="77777777" w:rsidTr="001B44FF">
        <w:trPr>
          <w:trHeight w:val="283"/>
        </w:trPr>
        <w:tc>
          <w:tcPr>
            <w:tcW w:w="10777" w:type="dxa"/>
            <w:gridSpan w:val="7"/>
            <w:tcBorders>
              <w:bottom w:val="single" w:sz="8" w:space="0" w:color="C0C0C0"/>
            </w:tcBorders>
            <w:shd w:val="clear" w:color="auto" w:fill="auto"/>
            <w:vAlign w:val="bottom"/>
          </w:tcPr>
          <w:p w14:paraId="6726FE2F" w14:textId="77777777" w:rsidR="005D1BC1" w:rsidRPr="00F92184" w:rsidRDefault="005D1BC1" w:rsidP="001B44FF">
            <w:pPr>
              <w:pStyle w:val="TableTextLeft"/>
              <w:rPr>
                <w:sz w:val="20"/>
              </w:rPr>
            </w:pPr>
            <w:r w:rsidRPr="00F92184">
              <w:rPr>
                <w:sz w:val="20"/>
              </w:rPr>
              <w:t>Street name or PO Box</w:t>
            </w:r>
          </w:p>
        </w:tc>
      </w:tr>
      <w:tr w:rsidR="005D1BC1" w:rsidRPr="00F92184" w14:paraId="1FC3464F" w14:textId="77777777" w:rsidTr="001B44FF">
        <w:trPr>
          <w:trHeight w:val="454"/>
        </w:trPr>
        <w:tc>
          <w:tcPr>
            <w:tcW w:w="10777" w:type="dxa"/>
            <w:gridSpan w:val="7"/>
            <w:tcBorders>
              <w:top w:val="single" w:sz="8" w:space="0" w:color="C0C0C0"/>
              <w:left w:val="single" w:sz="8" w:space="0" w:color="C0C0C0"/>
              <w:bottom w:val="single" w:sz="8" w:space="0" w:color="C0C0C0"/>
              <w:right w:val="single" w:sz="8" w:space="0" w:color="C0C0C0"/>
            </w:tcBorders>
            <w:shd w:val="clear" w:color="auto" w:fill="auto"/>
            <w:vAlign w:val="center"/>
          </w:tcPr>
          <w:p w14:paraId="338F6931" w14:textId="77777777" w:rsidR="005D1BC1" w:rsidRPr="00F92184" w:rsidRDefault="005D1BC1" w:rsidP="001B44FF">
            <w:pPr>
              <w:pStyle w:val="TableTextLeft"/>
              <w:rPr>
                <w:sz w:val="20"/>
              </w:rPr>
            </w:pPr>
          </w:p>
        </w:tc>
      </w:tr>
      <w:tr w:rsidR="005D1BC1" w:rsidRPr="00F92184" w14:paraId="0832A027" w14:textId="77777777" w:rsidTr="001B44FF">
        <w:trPr>
          <w:trHeight w:val="340"/>
        </w:trPr>
        <w:tc>
          <w:tcPr>
            <w:tcW w:w="8277" w:type="dxa"/>
            <w:gridSpan w:val="3"/>
            <w:tcBorders>
              <w:bottom w:val="single" w:sz="4" w:space="0" w:color="A6A6A6" w:themeColor="background1" w:themeShade="A6"/>
            </w:tcBorders>
            <w:shd w:val="clear" w:color="auto" w:fill="auto"/>
            <w:vAlign w:val="bottom"/>
          </w:tcPr>
          <w:p w14:paraId="216CFF72" w14:textId="77777777" w:rsidR="005D1BC1" w:rsidRPr="00F92184" w:rsidRDefault="005D1BC1" w:rsidP="001B44FF">
            <w:pPr>
              <w:pStyle w:val="TableTextLeft"/>
              <w:rPr>
                <w:sz w:val="20"/>
              </w:rPr>
            </w:pPr>
            <w:r w:rsidRPr="00F92184">
              <w:rPr>
                <w:sz w:val="20"/>
              </w:rPr>
              <w:t>City/Suburb/Town</w:t>
            </w:r>
          </w:p>
        </w:tc>
        <w:tc>
          <w:tcPr>
            <w:tcW w:w="283" w:type="dxa"/>
            <w:tcBorders>
              <w:top w:val="single" w:sz="8" w:space="0" w:color="C0C0C0"/>
            </w:tcBorders>
            <w:shd w:val="clear" w:color="auto" w:fill="auto"/>
            <w:vAlign w:val="bottom"/>
          </w:tcPr>
          <w:p w14:paraId="6D907B79" w14:textId="77777777" w:rsidR="005D1BC1" w:rsidRPr="00F92184" w:rsidRDefault="005D1BC1" w:rsidP="001B44FF">
            <w:pPr>
              <w:pStyle w:val="TableTextLeft"/>
              <w:rPr>
                <w:sz w:val="20"/>
              </w:rPr>
            </w:pPr>
          </w:p>
        </w:tc>
        <w:tc>
          <w:tcPr>
            <w:tcW w:w="2217" w:type="dxa"/>
            <w:gridSpan w:val="3"/>
            <w:tcBorders>
              <w:top w:val="single" w:sz="8" w:space="0" w:color="C0C0C0"/>
              <w:bottom w:val="single" w:sz="8" w:space="0" w:color="C0C0C0"/>
            </w:tcBorders>
            <w:shd w:val="clear" w:color="auto" w:fill="auto"/>
            <w:vAlign w:val="bottom"/>
          </w:tcPr>
          <w:p w14:paraId="5ADDC099" w14:textId="77777777" w:rsidR="005D1BC1" w:rsidRPr="00F92184" w:rsidRDefault="005D1BC1" w:rsidP="001B44FF">
            <w:pPr>
              <w:pStyle w:val="TableTextLeft"/>
              <w:rPr>
                <w:sz w:val="20"/>
              </w:rPr>
            </w:pPr>
            <w:r w:rsidRPr="00F92184">
              <w:rPr>
                <w:sz w:val="20"/>
              </w:rPr>
              <w:t>Postcode</w:t>
            </w:r>
          </w:p>
        </w:tc>
      </w:tr>
      <w:tr w:rsidR="005D1BC1" w:rsidRPr="00F92184" w14:paraId="74E6F1A3" w14:textId="77777777" w:rsidTr="001B44FF">
        <w:trPr>
          <w:trHeight w:val="454"/>
        </w:trPr>
        <w:tc>
          <w:tcPr>
            <w:tcW w:w="8277"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1936A13B" w14:textId="77777777" w:rsidR="005D1BC1" w:rsidRPr="00F92184" w:rsidRDefault="005D1BC1" w:rsidP="001B44FF">
            <w:pPr>
              <w:pStyle w:val="TableTextLeft"/>
              <w:rPr>
                <w:sz w:val="20"/>
              </w:rPr>
            </w:pPr>
          </w:p>
        </w:tc>
        <w:tc>
          <w:tcPr>
            <w:tcW w:w="283" w:type="dxa"/>
            <w:tcBorders>
              <w:left w:val="single" w:sz="4" w:space="0" w:color="A6A6A6" w:themeColor="background1" w:themeShade="A6"/>
              <w:right w:val="single" w:sz="8" w:space="0" w:color="C0C0C0"/>
            </w:tcBorders>
            <w:shd w:val="clear" w:color="auto" w:fill="auto"/>
            <w:vAlign w:val="center"/>
          </w:tcPr>
          <w:p w14:paraId="5FD41C97" w14:textId="77777777" w:rsidR="005D1BC1" w:rsidRPr="00F92184" w:rsidRDefault="005D1BC1" w:rsidP="001B44FF">
            <w:pPr>
              <w:pStyle w:val="TableTextLeft"/>
              <w:rPr>
                <w:sz w:val="20"/>
              </w:rPr>
            </w:pPr>
          </w:p>
        </w:tc>
        <w:tc>
          <w:tcPr>
            <w:tcW w:w="2217" w:type="dxa"/>
            <w:gridSpan w:val="3"/>
            <w:tcBorders>
              <w:top w:val="single" w:sz="8" w:space="0" w:color="C0C0C0"/>
              <w:left w:val="single" w:sz="8" w:space="0" w:color="C0C0C0"/>
              <w:bottom w:val="single" w:sz="8" w:space="0" w:color="C0C0C0"/>
              <w:right w:val="single" w:sz="8" w:space="0" w:color="C0C0C0"/>
            </w:tcBorders>
            <w:shd w:val="clear" w:color="auto" w:fill="auto"/>
            <w:vAlign w:val="center"/>
          </w:tcPr>
          <w:p w14:paraId="6759A39F" w14:textId="77777777" w:rsidR="005D1BC1" w:rsidRPr="00F92184" w:rsidRDefault="005D1BC1" w:rsidP="001B44FF">
            <w:pPr>
              <w:pStyle w:val="TableTextLeft"/>
              <w:rPr>
                <w:sz w:val="20"/>
              </w:rPr>
            </w:pPr>
          </w:p>
        </w:tc>
      </w:tr>
    </w:tbl>
    <w:p w14:paraId="5AD0E31D" w14:textId="77777777" w:rsidR="005D1BC1" w:rsidRDefault="005D1BC1" w:rsidP="005D1BC1">
      <w:pPr>
        <w:spacing w:line="160" w:lineRule="atLeast"/>
        <w:rPr>
          <w:rFonts w:ascii="Calibri" w:hAnsi="Calibri"/>
          <w:sz w:val="16"/>
          <w:szCs w:val="24"/>
        </w:rPr>
      </w:pPr>
    </w:p>
    <w:tbl>
      <w:tblPr>
        <w:tblW w:w="10773" w:type="dxa"/>
        <w:tblInd w:w="108" w:type="dxa"/>
        <w:tblLook w:val="01E0" w:firstRow="1" w:lastRow="1" w:firstColumn="1" w:lastColumn="1" w:noHBand="0" w:noVBand="0"/>
      </w:tblPr>
      <w:tblGrid>
        <w:gridCol w:w="3119"/>
        <w:gridCol w:w="283"/>
        <w:gridCol w:w="3261"/>
        <w:gridCol w:w="267"/>
        <w:gridCol w:w="3843"/>
      </w:tblGrid>
      <w:tr w:rsidR="005D1BC1" w:rsidRPr="00F92184" w14:paraId="621485E3" w14:textId="77777777" w:rsidTr="00483153">
        <w:trPr>
          <w:trHeight w:val="454"/>
        </w:trPr>
        <w:tc>
          <w:tcPr>
            <w:tcW w:w="10773" w:type="dxa"/>
            <w:gridSpan w:val="5"/>
            <w:shd w:val="clear" w:color="auto" w:fill="D9D9D9" w:themeFill="background1" w:themeFillShade="D9"/>
            <w:vAlign w:val="center"/>
          </w:tcPr>
          <w:p w14:paraId="1AA5B4C4" w14:textId="48578BF9" w:rsidR="005D1BC1" w:rsidRPr="00F92184" w:rsidRDefault="005D1BC1" w:rsidP="005D1BC1">
            <w:pPr>
              <w:pStyle w:val="TableHeadingLeft"/>
              <w:rPr>
                <w:rFonts w:cstheme="minorHAnsi"/>
                <w:sz w:val="20"/>
              </w:rPr>
            </w:pPr>
            <w:r w:rsidRPr="00F92184">
              <w:rPr>
                <w:rFonts w:cstheme="minorHAnsi"/>
                <w:sz w:val="20"/>
              </w:rPr>
              <w:t>Nominee’s contact details</w:t>
            </w:r>
          </w:p>
        </w:tc>
      </w:tr>
      <w:tr w:rsidR="005D1BC1" w:rsidRPr="00F92184" w14:paraId="4A1A5E98" w14:textId="77777777" w:rsidTr="001B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3119" w:type="dxa"/>
            <w:tcBorders>
              <w:top w:val="nil"/>
              <w:left w:val="nil"/>
              <w:bottom w:val="single" w:sz="4" w:space="0" w:color="A6A6A6" w:themeColor="background1" w:themeShade="A6"/>
              <w:right w:val="nil"/>
            </w:tcBorders>
            <w:shd w:val="clear" w:color="auto" w:fill="auto"/>
            <w:vAlign w:val="bottom"/>
          </w:tcPr>
          <w:p w14:paraId="486148A1" w14:textId="62FB140A" w:rsidR="005D1BC1" w:rsidRPr="00F92184" w:rsidRDefault="005D1BC1" w:rsidP="005D1BC1">
            <w:pPr>
              <w:pStyle w:val="TableTextLeft"/>
              <w:rPr>
                <w:rFonts w:cstheme="minorHAnsi"/>
                <w:sz w:val="20"/>
              </w:rPr>
            </w:pPr>
            <w:r w:rsidRPr="00F92184">
              <w:rPr>
                <w:rFonts w:cstheme="minorHAnsi"/>
                <w:sz w:val="20"/>
              </w:rPr>
              <w:t>Telephone no.</w:t>
            </w:r>
          </w:p>
        </w:tc>
        <w:tc>
          <w:tcPr>
            <w:tcW w:w="283" w:type="dxa"/>
            <w:tcBorders>
              <w:top w:val="nil"/>
              <w:left w:val="nil"/>
              <w:bottom w:val="nil"/>
              <w:right w:val="nil"/>
            </w:tcBorders>
            <w:shd w:val="clear" w:color="auto" w:fill="auto"/>
            <w:vAlign w:val="bottom"/>
          </w:tcPr>
          <w:p w14:paraId="572C294B" w14:textId="77777777" w:rsidR="005D1BC1" w:rsidRPr="00F92184" w:rsidRDefault="005D1BC1" w:rsidP="001B44FF">
            <w:pPr>
              <w:pStyle w:val="TableTextLeft"/>
              <w:rPr>
                <w:rFonts w:cstheme="minorHAnsi"/>
                <w:sz w:val="20"/>
              </w:rPr>
            </w:pPr>
          </w:p>
        </w:tc>
        <w:tc>
          <w:tcPr>
            <w:tcW w:w="3261" w:type="dxa"/>
            <w:tcBorders>
              <w:top w:val="nil"/>
              <w:left w:val="nil"/>
              <w:bottom w:val="single" w:sz="4" w:space="0" w:color="A6A6A6" w:themeColor="background1" w:themeShade="A6"/>
              <w:right w:val="nil"/>
            </w:tcBorders>
            <w:shd w:val="clear" w:color="auto" w:fill="auto"/>
            <w:vAlign w:val="bottom"/>
          </w:tcPr>
          <w:p w14:paraId="54391629" w14:textId="19416409" w:rsidR="005D1BC1" w:rsidRPr="00F92184" w:rsidRDefault="005D1BC1" w:rsidP="001B44FF">
            <w:pPr>
              <w:pStyle w:val="TableTextLeft"/>
              <w:rPr>
                <w:rFonts w:cstheme="minorHAnsi"/>
                <w:sz w:val="20"/>
              </w:rPr>
            </w:pPr>
            <w:r w:rsidRPr="00F92184">
              <w:rPr>
                <w:rFonts w:cstheme="minorHAnsi"/>
                <w:sz w:val="20"/>
              </w:rPr>
              <w:t>Mobile no.</w:t>
            </w:r>
          </w:p>
        </w:tc>
        <w:tc>
          <w:tcPr>
            <w:tcW w:w="267" w:type="dxa"/>
            <w:tcBorders>
              <w:top w:val="nil"/>
              <w:left w:val="nil"/>
              <w:bottom w:val="nil"/>
              <w:right w:val="nil"/>
            </w:tcBorders>
            <w:shd w:val="clear" w:color="auto" w:fill="auto"/>
            <w:vAlign w:val="bottom"/>
          </w:tcPr>
          <w:p w14:paraId="2D13FCA9" w14:textId="77777777" w:rsidR="005D1BC1" w:rsidRPr="00F92184" w:rsidRDefault="005D1BC1" w:rsidP="001B44FF">
            <w:pPr>
              <w:pStyle w:val="TableTextLeft"/>
              <w:rPr>
                <w:rFonts w:cstheme="minorHAnsi"/>
                <w:sz w:val="20"/>
              </w:rPr>
            </w:pPr>
          </w:p>
        </w:tc>
        <w:tc>
          <w:tcPr>
            <w:tcW w:w="3843" w:type="dxa"/>
            <w:tcBorders>
              <w:top w:val="nil"/>
              <w:left w:val="nil"/>
              <w:bottom w:val="single" w:sz="4" w:space="0" w:color="A6A6A6" w:themeColor="background1" w:themeShade="A6"/>
              <w:right w:val="nil"/>
            </w:tcBorders>
            <w:shd w:val="clear" w:color="auto" w:fill="auto"/>
            <w:vAlign w:val="bottom"/>
          </w:tcPr>
          <w:p w14:paraId="72D0AA18" w14:textId="77777777" w:rsidR="005D1BC1" w:rsidRPr="00F92184" w:rsidRDefault="005D1BC1" w:rsidP="001B44FF">
            <w:pPr>
              <w:pStyle w:val="TableTextLeft"/>
              <w:rPr>
                <w:rFonts w:cstheme="minorHAnsi"/>
                <w:sz w:val="20"/>
              </w:rPr>
            </w:pPr>
            <w:r w:rsidRPr="00F92184">
              <w:rPr>
                <w:rFonts w:cstheme="minorHAnsi"/>
                <w:sz w:val="20"/>
              </w:rPr>
              <w:t>Email</w:t>
            </w:r>
          </w:p>
        </w:tc>
      </w:tr>
      <w:tr w:rsidR="005D1BC1" w:rsidRPr="00F92184" w14:paraId="2DDA87DE" w14:textId="77777777" w:rsidTr="001B44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11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70ABBB11" w14:textId="77777777" w:rsidR="005D1BC1" w:rsidRPr="00F92184" w:rsidRDefault="005D1BC1" w:rsidP="001B44FF">
            <w:pPr>
              <w:pStyle w:val="TableTextLeft"/>
              <w:rPr>
                <w:rFonts w:cstheme="minorHAnsi"/>
                <w:sz w:val="20"/>
              </w:rPr>
            </w:pPr>
          </w:p>
        </w:tc>
        <w:tc>
          <w:tcPr>
            <w:tcW w:w="283"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073470D1" w14:textId="77777777" w:rsidR="005D1BC1" w:rsidRPr="00F92184" w:rsidRDefault="005D1BC1" w:rsidP="001B44FF">
            <w:pPr>
              <w:pStyle w:val="TableTextLeft"/>
              <w:rPr>
                <w:rFonts w:cstheme="minorHAnsi"/>
                <w:sz w:val="20"/>
              </w:rPr>
            </w:pPr>
          </w:p>
        </w:tc>
        <w:tc>
          <w:tcPr>
            <w:tcW w:w="326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01D8BC26" w14:textId="77777777" w:rsidR="005D1BC1" w:rsidRPr="00F92184" w:rsidRDefault="005D1BC1" w:rsidP="001B44FF">
            <w:pPr>
              <w:pStyle w:val="TableTextLeft"/>
              <w:rPr>
                <w:rFonts w:cstheme="minorHAnsi"/>
                <w:sz w:val="20"/>
              </w:rPr>
            </w:pPr>
          </w:p>
        </w:tc>
        <w:tc>
          <w:tcPr>
            <w:tcW w:w="267" w:type="dxa"/>
            <w:tcBorders>
              <w:top w:val="nil"/>
              <w:left w:val="single" w:sz="4" w:space="0" w:color="A6A6A6" w:themeColor="background1" w:themeShade="A6"/>
              <w:bottom w:val="nil"/>
              <w:right w:val="single" w:sz="4" w:space="0" w:color="A6A6A6" w:themeColor="background1" w:themeShade="A6"/>
            </w:tcBorders>
            <w:shd w:val="clear" w:color="auto" w:fill="auto"/>
            <w:vAlign w:val="center"/>
          </w:tcPr>
          <w:p w14:paraId="72B6B673" w14:textId="77777777" w:rsidR="005D1BC1" w:rsidRPr="00F92184" w:rsidRDefault="005D1BC1" w:rsidP="001B44FF">
            <w:pPr>
              <w:pStyle w:val="TableTextLeft"/>
              <w:rPr>
                <w:rFonts w:cstheme="minorHAnsi"/>
                <w:sz w:val="20"/>
              </w:rPr>
            </w:pPr>
          </w:p>
        </w:tc>
        <w:tc>
          <w:tcPr>
            <w:tcW w:w="3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66823FE8" w14:textId="77777777" w:rsidR="005D1BC1" w:rsidRPr="00F92184" w:rsidRDefault="005D1BC1" w:rsidP="001B44FF">
            <w:pPr>
              <w:pStyle w:val="TableTextLeft"/>
              <w:rPr>
                <w:rFonts w:cstheme="minorHAnsi"/>
                <w:sz w:val="20"/>
              </w:rPr>
            </w:pPr>
          </w:p>
        </w:tc>
      </w:tr>
    </w:tbl>
    <w:p w14:paraId="0B1C49C7" w14:textId="670A63B9" w:rsidR="005D1BC1" w:rsidRDefault="005D1BC1" w:rsidP="00D46C9F">
      <w:pPr>
        <w:spacing w:line="160" w:lineRule="atLeast"/>
        <w:rPr>
          <w:rFonts w:cstheme="minorHAnsi"/>
        </w:rPr>
      </w:pPr>
    </w:p>
    <w:tbl>
      <w:tblPr>
        <w:tblW w:w="10773" w:type="dxa"/>
        <w:tblInd w:w="108" w:type="dxa"/>
        <w:tblLayout w:type="fixed"/>
        <w:tblLook w:val="01E0" w:firstRow="1" w:lastRow="1" w:firstColumn="1" w:lastColumn="1" w:noHBand="0" w:noVBand="0"/>
      </w:tblPr>
      <w:tblGrid>
        <w:gridCol w:w="5245"/>
        <w:gridCol w:w="284"/>
        <w:gridCol w:w="1417"/>
        <w:gridCol w:w="3827"/>
      </w:tblGrid>
      <w:tr w:rsidR="00CD2185" w:rsidRPr="00CD2185" w14:paraId="40FE97A6" w14:textId="77777777" w:rsidTr="00CD2185">
        <w:trPr>
          <w:trHeight w:val="454"/>
        </w:trPr>
        <w:tc>
          <w:tcPr>
            <w:tcW w:w="10773" w:type="dxa"/>
            <w:gridSpan w:val="4"/>
            <w:shd w:val="clear" w:color="auto" w:fill="D7D6D6" w:themeFill="text1" w:themeFillTint="33"/>
            <w:vAlign w:val="center"/>
          </w:tcPr>
          <w:p w14:paraId="3BA195DA" w14:textId="228A8737" w:rsidR="00CD2185" w:rsidRPr="00B75084" w:rsidRDefault="00CD2185" w:rsidP="00CD2185">
            <w:pPr>
              <w:pStyle w:val="TableHeadingLeft"/>
              <w:rPr>
                <w:rFonts w:cstheme="minorHAnsi"/>
                <w:sz w:val="20"/>
              </w:rPr>
            </w:pPr>
            <w:r>
              <w:rPr>
                <w:rFonts w:cstheme="minorHAnsi"/>
                <w:sz w:val="20"/>
              </w:rPr>
              <w:t>Nominee’s d</w:t>
            </w:r>
            <w:r w:rsidRPr="00B75084">
              <w:rPr>
                <w:rFonts w:cstheme="minorHAnsi"/>
                <w:sz w:val="20"/>
              </w:rPr>
              <w:t>eclaration</w:t>
            </w:r>
          </w:p>
        </w:tc>
      </w:tr>
      <w:tr w:rsidR="00CD2185" w:rsidRPr="00B75084" w14:paraId="374123EF" w14:textId="77777777" w:rsidTr="0069718B">
        <w:trPr>
          <w:trHeight w:val="964"/>
        </w:trPr>
        <w:tc>
          <w:tcPr>
            <w:tcW w:w="10773" w:type="dxa"/>
            <w:gridSpan w:val="4"/>
            <w:shd w:val="clear" w:color="auto" w:fill="FFFFFF" w:themeFill="background1"/>
            <w:vAlign w:val="center"/>
          </w:tcPr>
          <w:p w14:paraId="020C91C7" w14:textId="33796C4D" w:rsidR="00CD2185" w:rsidRPr="00B75084" w:rsidRDefault="00CD2185" w:rsidP="0069718B">
            <w:pPr>
              <w:pStyle w:val="TableTextLeft"/>
              <w:ind w:left="57"/>
              <w:rPr>
                <w:rFonts w:cstheme="minorHAnsi"/>
                <w:b/>
                <w:i/>
                <w:color w:val="auto"/>
                <w:sz w:val="20"/>
              </w:rPr>
            </w:pPr>
            <w:r w:rsidRPr="00B75084">
              <w:rPr>
                <w:rFonts w:cstheme="minorHAnsi"/>
                <w:i/>
                <w:color w:val="auto"/>
                <w:sz w:val="20"/>
              </w:rPr>
              <w:t xml:space="preserve">“I understand that there are penalties for making a false declaration and that any Licence issued as a result of a false declaration will be cancelled and may affect my eligibility to keep wildlife in the future, and that all details provided by me on this form are true and correct.  I also consent to the collection, use and disclosure of my personal information for the purposes described in Part </w:t>
            </w:r>
            <w:r>
              <w:rPr>
                <w:rFonts w:cstheme="minorHAnsi"/>
                <w:i/>
                <w:color w:val="auto"/>
                <w:sz w:val="20"/>
              </w:rPr>
              <w:t>6</w:t>
            </w:r>
            <w:r w:rsidRPr="00B75084">
              <w:rPr>
                <w:rFonts w:cstheme="minorHAnsi"/>
                <w:i/>
                <w:color w:val="auto"/>
                <w:sz w:val="20"/>
              </w:rPr>
              <w:t>.”</w:t>
            </w:r>
          </w:p>
        </w:tc>
      </w:tr>
      <w:tr w:rsidR="00CD2185" w:rsidRPr="00B75084" w14:paraId="49266DE7" w14:textId="77777777" w:rsidTr="006971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0"/>
        </w:trPr>
        <w:tc>
          <w:tcPr>
            <w:tcW w:w="5245" w:type="dxa"/>
            <w:tcBorders>
              <w:top w:val="nil"/>
              <w:left w:val="nil"/>
              <w:bottom w:val="single" w:sz="6" w:space="0" w:color="A7A7A6" w:themeColor="accent3"/>
              <w:right w:val="nil"/>
            </w:tcBorders>
            <w:shd w:val="clear" w:color="auto" w:fill="auto"/>
            <w:vAlign w:val="bottom"/>
          </w:tcPr>
          <w:p w14:paraId="590C5AD9" w14:textId="77777777" w:rsidR="00CD2185" w:rsidRPr="00B75084" w:rsidRDefault="00CD2185" w:rsidP="0069718B">
            <w:pPr>
              <w:pStyle w:val="TableTextLeft"/>
              <w:ind w:left="57"/>
              <w:rPr>
                <w:rFonts w:cstheme="minorHAnsi"/>
                <w:i/>
                <w:sz w:val="20"/>
              </w:rPr>
            </w:pPr>
            <w:r w:rsidRPr="00B75084">
              <w:rPr>
                <w:rFonts w:cstheme="minorHAnsi"/>
                <w:sz w:val="20"/>
              </w:rPr>
              <w:t>Signature of Applicant</w:t>
            </w:r>
          </w:p>
        </w:tc>
        <w:tc>
          <w:tcPr>
            <w:tcW w:w="284" w:type="dxa"/>
            <w:tcBorders>
              <w:top w:val="nil"/>
              <w:left w:val="nil"/>
              <w:bottom w:val="nil"/>
              <w:right w:val="nil"/>
            </w:tcBorders>
            <w:shd w:val="clear" w:color="auto" w:fill="auto"/>
            <w:vAlign w:val="bottom"/>
          </w:tcPr>
          <w:p w14:paraId="4A060B33" w14:textId="77777777" w:rsidR="00CD2185" w:rsidRPr="00B75084" w:rsidRDefault="00CD2185" w:rsidP="0069718B">
            <w:pPr>
              <w:pStyle w:val="TableTextLeft"/>
              <w:ind w:left="57"/>
              <w:rPr>
                <w:rFonts w:cstheme="minorHAnsi"/>
                <w:sz w:val="20"/>
              </w:rPr>
            </w:pPr>
          </w:p>
        </w:tc>
        <w:tc>
          <w:tcPr>
            <w:tcW w:w="5244" w:type="dxa"/>
            <w:gridSpan w:val="2"/>
            <w:tcBorders>
              <w:top w:val="nil"/>
              <w:left w:val="nil"/>
              <w:bottom w:val="nil"/>
              <w:right w:val="nil"/>
            </w:tcBorders>
            <w:shd w:val="clear" w:color="auto" w:fill="auto"/>
            <w:vAlign w:val="bottom"/>
          </w:tcPr>
          <w:p w14:paraId="64E89198" w14:textId="77777777" w:rsidR="00CD2185" w:rsidRPr="00B75084" w:rsidRDefault="00CD2185" w:rsidP="0069718B">
            <w:pPr>
              <w:pStyle w:val="TableTextLeft"/>
              <w:ind w:left="57"/>
              <w:rPr>
                <w:rFonts w:cstheme="minorHAnsi"/>
                <w:sz w:val="20"/>
              </w:rPr>
            </w:pPr>
            <w:r w:rsidRPr="00B75084">
              <w:rPr>
                <w:rFonts w:cstheme="minorHAnsi"/>
                <w:sz w:val="20"/>
              </w:rPr>
              <w:t>Date</w:t>
            </w:r>
          </w:p>
        </w:tc>
      </w:tr>
      <w:tr w:rsidR="00CD2185" w:rsidRPr="00B75084" w14:paraId="461C5021" w14:textId="77777777" w:rsidTr="006971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5245"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62531028" w14:textId="77777777" w:rsidR="00CD2185" w:rsidRPr="00B75084" w:rsidRDefault="00CD2185" w:rsidP="0069718B">
            <w:pPr>
              <w:pStyle w:val="TableTextLeft"/>
              <w:ind w:left="57"/>
              <w:rPr>
                <w:rFonts w:cstheme="minorHAnsi"/>
                <w:sz w:val="20"/>
              </w:rPr>
            </w:pPr>
          </w:p>
        </w:tc>
        <w:tc>
          <w:tcPr>
            <w:tcW w:w="284" w:type="dxa"/>
            <w:tcBorders>
              <w:top w:val="nil"/>
              <w:left w:val="single" w:sz="6" w:space="0" w:color="A7A7A6" w:themeColor="accent3"/>
              <w:bottom w:val="nil"/>
              <w:right w:val="single" w:sz="6" w:space="0" w:color="A7A7A6" w:themeColor="accent3"/>
            </w:tcBorders>
            <w:shd w:val="clear" w:color="auto" w:fill="auto"/>
            <w:vAlign w:val="center"/>
          </w:tcPr>
          <w:p w14:paraId="279FB52F" w14:textId="77777777" w:rsidR="00CD2185" w:rsidRPr="00B75084" w:rsidRDefault="00CD2185" w:rsidP="0069718B">
            <w:pPr>
              <w:pStyle w:val="TableTextLeft"/>
              <w:ind w:left="57"/>
              <w:rPr>
                <w:rFonts w:cstheme="minorHAnsi"/>
                <w:sz w:val="20"/>
              </w:rPr>
            </w:pPr>
          </w:p>
        </w:tc>
        <w:tc>
          <w:tcPr>
            <w:tcW w:w="1417" w:type="dxa"/>
            <w:tcBorders>
              <w:top w:val="single" w:sz="6" w:space="0" w:color="A7A7A6" w:themeColor="accent3"/>
              <w:left w:val="single" w:sz="6" w:space="0" w:color="A7A7A6" w:themeColor="accent3"/>
              <w:bottom w:val="single" w:sz="6" w:space="0" w:color="A7A7A6" w:themeColor="accent3"/>
              <w:right w:val="single" w:sz="6" w:space="0" w:color="A7A7A6" w:themeColor="accent3"/>
            </w:tcBorders>
            <w:shd w:val="clear" w:color="auto" w:fill="auto"/>
            <w:vAlign w:val="center"/>
          </w:tcPr>
          <w:p w14:paraId="34F6A012" w14:textId="77777777" w:rsidR="00CD2185" w:rsidRPr="00B75084" w:rsidRDefault="00CD2185" w:rsidP="0069718B">
            <w:pPr>
              <w:pStyle w:val="TableTextLeft"/>
              <w:ind w:left="0"/>
              <w:rPr>
                <w:rFonts w:cstheme="minorHAnsi"/>
                <w:sz w:val="20"/>
              </w:rPr>
            </w:pPr>
          </w:p>
        </w:tc>
        <w:tc>
          <w:tcPr>
            <w:tcW w:w="3827" w:type="dxa"/>
            <w:tcBorders>
              <w:top w:val="nil"/>
              <w:left w:val="single" w:sz="6" w:space="0" w:color="A7A7A6" w:themeColor="accent3"/>
              <w:bottom w:val="nil"/>
              <w:right w:val="nil"/>
            </w:tcBorders>
            <w:shd w:val="clear" w:color="auto" w:fill="auto"/>
            <w:vAlign w:val="center"/>
          </w:tcPr>
          <w:p w14:paraId="74679DC4" w14:textId="77777777" w:rsidR="00CD2185" w:rsidRPr="00B75084" w:rsidRDefault="00CD2185" w:rsidP="0069718B">
            <w:pPr>
              <w:pStyle w:val="TableTextLeft"/>
              <w:ind w:left="57"/>
              <w:rPr>
                <w:rFonts w:cstheme="minorHAnsi"/>
                <w:sz w:val="20"/>
              </w:rPr>
            </w:pPr>
          </w:p>
        </w:tc>
      </w:tr>
    </w:tbl>
    <w:p w14:paraId="14A08DCC" w14:textId="77777777" w:rsidR="00C30697" w:rsidRDefault="00C30697" w:rsidP="00D46C9F">
      <w:pPr>
        <w:spacing w:line="160" w:lineRule="atLeast"/>
        <w:rPr>
          <w:rFonts w:cstheme="minorHAnsi"/>
        </w:rPr>
      </w:pPr>
    </w:p>
    <w:tbl>
      <w:tblPr>
        <w:tblStyle w:val="TableGrid"/>
        <w:tblW w:w="0" w:type="auto"/>
        <w:tblBorders>
          <w:top w:val="none" w:sz="0" w:space="0" w:color="auto"/>
          <w:bottom w:val="none" w:sz="0" w:space="0" w:color="auto"/>
          <w:insideH w:val="none" w:sz="0" w:space="0" w:color="auto"/>
        </w:tblBorders>
        <w:tblLook w:val="04A0" w:firstRow="1" w:lastRow="0" w:firstColumn="1" w:lastColumn="0" w:noHBand="0" w:noVBand="1"/>
      </w:tblPr>
      <w:tblGrid>
        <w:gridCol w:w="426"/>
        <w:gridCol w:w="4735"/>
        <w:gridCol w:w="399"/>
        <w:gridCol w:w="5212"/>
      </w:tblGrid>
      <w:tr w:rsidR="00C30697" w:rsidRPr="00B75084" w14:paraId="34F3610A" w14:textId="77777777" w:rsidTr="0069718B">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72" w:type="dxa"/>
            <w:gridSpan w:val="4"/>
            <w:shd w:val="clear" w:color="auto" w:fill="B0AEAE" w:themeFill="text1" w:themeFillTint="66"/>
          </w:tcPr>
          <w:p w14:paraId="4DAE5B5A" w14:textId="25F4F80D" w:rsidR="00C30697" w:rsidRPr="00B75084" w:rsidRDefault="00C30697" w:rsidP="0069718B">
            <w:pPr>
              <w:pStyle w:val="TableHeadingLeft"/>
              <w:rPr>
                <w:rFonts w:cstheme="minorHAnsi"/>
                <w:sz w:val="20"/>
              </w:rPr>
            </w:pPr>
            <w:r>
              <w:rPr>
                <w:rFonts w:cstheme="minorHAnsi"/>
                <w:sz w:val="20"/>
              </w:rPr>
              <w:t>6</w:t>
            </w:r>
            <w:r w:rsidRPr="00B75084">
              <w:rPr>
                <w:rFonts w:cstheme="minorHAnsi"/>
                <w:sz w:val="20"/>
              </w:rPr>
              <w:t>.  Collection, use and disclosure of personal and business contact information</w:t>
            </w:r>
          </w:p>
        </w:tc>
      </w:tr>
      <w:tr w:rsidR="00C30697" w:rsidRPr="00B75084" w14:paraId="0F0A9EA0" w14:textId="77777777" w:rsidTr="0069718B">
        <w:tc>
          <w:tcPr>
            <w:tcW w:w="10772" w:type="dxa"/>
            <w:gridSpan w:val="4"/>
            <w:shd w:val="clear" w:color="auto" w:fill="FFFFFF" w:themeFill="background1"/>
          </w:tcPr>
          <w:p w14:paraId="77DE9233" w14:textId="77777777" w:rsidR="00C30697" w:rsidRPr="00B75084" w:rsidRDefault="00C30697" w:rsidP="0069718B">
            <w:pPr>
              <w:pStyle w:val="TableTextLeft"/>
              <w:rPr>
                <w:rFonts w:cstheme="minorHAnsi"/>
                <w:b/>
                <w:i/>
                <w:sz w:val="20"/>
              </w:rPr>
            </w:pPr>
            <w:r w:rsidRPr="00B75084">
              <w:rPr>
                <w:rFonts w:cstheme="minorHAnsi"/>
                <w:b/>
                <w:i/>
                <w:sz w:val="20"/>
              </w:rPr>
              <w:t>Privacy and Data Protection Act 2014</w:t>
            </w:r>
          </w:p>
          <w:p w14:paraId="309B9900" w14:textId="6C8DC737" w:rsidR="00C30697" w:rsidRPr="00B75084" w:rsidRDefault="00C30697" w:rsidP="0069718B">
            <w:pPr>
              <w:pStyle w:val="TableTextLeft"/>
              <w:rPr>
                <w:rFonts w:cstheme="minorHAnsi"/>
                <w:sz w:val="20"/>
              </w:rPr>
            </w:pPr>
            <w:r w:rsidRPr="00B75084">
              <w:rPr>
                <w:rFonts w:cstheme="minorHAnsi"/>
                <w:sz w:val="20"/>
              </w:rPr>
              <w:t xml:space="preserve">The </w:t>
            </w:r>
            <w:r w:rsidR="00D2353E">
              <w:rPr>
                <w:rFonts w:cstheme="minorHAnsi"/>
                <w:sz w:val="20"/>
              </w:rPr>
              <w:t>Department of Energy, Environment and Climate Action</w:t>
            </w:r>
            <w:r w:rsidRPr="00B75084">
              <w:rPr>
                <w:rFonts w:cstheme="minorHAnsi"/>
                <w:sz w:val="20"/>
              </w:rPr>
              <w:t xml:space="preserve"> (</w:t>
            </w:r>
            <w:r w:rsidR="00D2353E">
              <w:rPr>
                <w:rFonts w:cstheme="minorHAnsi"/>
                <w:sz w:val="20"/>
              </w:rPr>
              <w:t>DEECA</w:t>
            </w:r>
            <w:r w:rsidRPr="00B75084">
              <w:rPr>
                <w:rFonts w:cstheme="minorHAnsi"/>
                <w:sz w:val="20"/>
              </w:rPr>
              <w:t xml:space="preserve">) is committed to protecting personal information provided by you in accordance with the principles of the Victorian privacy laws.  The information you provide will be used to monitor compliance with licence conditions and to provide information about any changes to legislative requirements.  Your contact details may also be used by </w:t>
            </w:r>
            <w:r w:rsidR="00D2353E">
              <w:rPr>
                <w:rFonts w:cstheme="minorHAnsi"/>
                <w:sz w:val="20"/>
              </w:rPr>
              <w:t>DEECA</w:t>
            </w:r>
            <w:r w:rsidRPr="00B75084">
              <w:rPr>
                <w:rFonts w:cstheme="minorHAnsi"/>
                <w:sz w:val="20"/>
              </w:rPr>
              <w:t xml:space="preserve"> or its contracted service providers under confidentiality agreements to survey you about your experience with </w:t>
            </w:r>
            <w:r w:rsidR="00D2353E">
              <w:rPr>
                <w:rFonts w:cstheme="minorHAnsi"/>
                <w:sz w:val="20"/>
              </w:rPr>
              <w:t>DEECA</w:t>
            </w:r>
            <w:r w:rsidRPr="00B75084">
              <w:rPr>
                <w:rFonts w:cstheme="minorHAnsi"/>
                <w:sz w:val="20"/>
              </w:rPr>
              <w:t xml:space="preserve"> or to seek feedback related </w:t>
            </w:r>
            <w:r>
              <w:rPr>
                <w:rFonts w:cstheme="minorHAnsi"/>
                <w:sz w:val="20"/>
              </w:rPr>
              <w:t xml:space="preserve">to </w:t>
            </w:r>
            <w:r w:rsidRPr="00B75084">
              <w:rPr>
                <w:rFonts w:cstheme="minorHAnsi"/>
                <w:sz w:val="20"/>
              </w:rPr>
              <w:t>the keeping of wildlife.  A licence may not be issued if the information required is not provided.</w:t>
            </w:r>
          </w:p>
          <w:p w14:paraId="5C49732F" w14:textId="77777777" w:rsidR="00C30697" w:rsidRPr="00B75084" w:rsidRDefault="00C30697" w:rsidP="0069718B">
            <w:pPr>
              <w:pStyle w:val="TableTextLeft"/>
              <w:rPr>
                <w:rFonts w:cstheme="minorHAnsi"/>
                <w:sz w:val="20"/>
              </w:rPr>
            </w:pPr>
            <w:r w:rsidRPr="00B75084">
              <w:rPr>
                <w:rFonts w:cstheme="minorHAnsi"/>
                <w:sz w:val="20"/>
              </w:rPr>
              <w:t>The information you provide will also be made available to any authorised law enforcement agency.</w:t>
            </w:r>
          </w:p>
          <w:p w14:paraId="08D4B848" w14:textId="2067E8F1" w:rsidR="00C30697" w:rsidRPr="00B75084" w:rsidRDefault="00C30697" w:rsidP="0069718B">
            <w:pPr>
              <w:pStyle w:val="TableTextLeft"/>
              <w:rPr>
                <w:rFonts w:cstheme="minorHAnsi"/>
                <w:sz w:val="20"/>
              </w:rPr>
            </w:pPr>
            <w:r w:rsidRPr="00B75084">
              <w:rPr>
                <w:rFonts w:cstheme="minorHAnsi"/>
                <w:sz w:val="20"/>
              </w:rPr>
              <w:t xml:space="preserve">You may access the information you have provided to </w:t>
            </w:r>
            <w:r w:rsidR="00D2353E">
              <w:rPr>
                <w:rFonts w:cstheme="minorHAnsi"/>
                <w:sz w:val="20"/>
              </w:rPr>
              <w:t>DEECA</w:t>
            </w:r>
            <w:r w:rsidRPr="00B75084">
              <w:rPr>
                <w:rFonts w:cstheme="minorHAnsi"/>
                <w:sz w:val="20"/>
              </w:rPr>
              <w:t xml:space="preserve"> by contacting the Customer Service Centre on 136 186.</w:t>
            </w:r>
          </w:p>
          <w:p w14:paraId="63AE4C57" w14:textId="77777777" w:rsidR="00C30697" w:rsidRDefault="00C30697" w:rsidP="0069718B">
            <w:pPr>
              <w:pStyle w:val="TableTextLeft"/>
              <w:rPr>
                <w:rFonts w:cstheme="minorHAnsi"/>
                <w:b/>
                <w:sz w:val="20"/>
              </w:rPr>
            </w:pPr>
          </w:p>
          <w:p w14:paraId="30B38990" w14:textId="77777777" w:rsidR="00C30697" w:rsidRPr="00B75084" w:rsidRDefault="00C30697" w:rsidP="0069718B">
            <w:pPr>
              <w:pStyle w:val="TableTextLeft"/>
              <w:rPr>
                <w:rFonts w:cstheme="minorHAnsi"/>
                <w:b/>
                <w:sz w:val="20"/>
              </w:rPr>
            </w:pPr>
            <w:r w:rsidRPr="00B75084">
              <w:rPr>
                <w:rFonts w:cstheme="minorHAnsi"/>
                <w:b/>
                <w:sz w:val="20"/>
              </w:rPr>
              <w:t xml:space="preserve">Disclosure of business details </w:t>
            </w:r>
          </w:p>
          <w:p w14:paraId="72B118A0" w14:textId="77777777" w:rsidR="00C30697" w:rsidRPr="00B75084" w:rsidRDefault="00C30697" w:rsidP="0069718B">
            <w:pPr>
              <w:tabs>
                <w:tab w:val="left" w:pos="1418"/>
                <w:tab w:val="left" w:pos="3969"/>
                <w:tab w:val="left" w:pos="5812"/>
              </w:tabs>
              <w:spacing w:line="160" w:lineRule="atLeast"/>
              <w:rPr>
                <w:rFonts w:cstheme="minorHAnsi"/>
                <w:sz w:val="20"/>
              </w:rPr>
            </w:pPr>
            <w:r w:rsidRPr="00B75084">
              <w:rPr>
                <w:rFonts w:cstheme="minorHAnsi"/>
                <w:sz w:val="20"/>
              </w:rPr>
              <w:t>If your application is successful, your business details (including your name, trading name, business telephone and postal address) may be disclosed to members of the public seeking to contact you about the wildlife-related services you are authorised to provide under that wildlife licence.</w:t>
            </w:r>
          </w:p>
        </w:tc>
      </w:tr>
      <w:tr w:rsidR="00C30697" w:rsidRPr="00B75084" w14:paraId="4D44E03F" w14:textId="77777777" w:rsidTr="0069718B">
        <w:trPr>
          <w:trHeight w:val="454"/>
        </w:trPr>
        <w:sdt>
          <w:sdtPr>
            <w:rPr>
              <w:rFonts w:cstheme="minorHAnsi"/>
            </w:rPr>
            <w:id w:val="-1965728727"/>
            <w14:checkbox>
              <w14:checked w14:val="0"/>
              <w14:checkedState w14:val="2612" w14:font="MS Gothic"/>
              <w14:uncheckedState w14:val="2610" w14:font="MS Gothic"/>
            </w14:checkbox>
          </w:sdtPr>
          <w:sdtEndPr/>
          <w:sdtContent>
            <w:tc>
              <w:tcPr>
                <w:tcW w:w="426" w:type="dxa"/>
                <w:shd w:val="clear" w:color="auto" w:fill="FFFFFF" w:themeFill="background1"/>
                <w:vAlign w:val="center"/>
              </w:tcPr>
              <w:p w14:paraId="25741434" w14:textId="77777777" w:rsidR="00C30697" w:rsidRPr="00B75084" w:rsidRDefault="00C30697" w:rsidP="0069718B">
                <w:pPr>
                  <w:tabs>
                    <w:tab w:val="left" w:pos="1418"/>
                    <w:tab w:val="left" w:pos="3969"/>
                    <w:tab w:val="left" w:pos="5812"/>
                  </w:tabs>
                  <w:spacing w:line="160" w:lineRule="atLeast"/>
                  <w:rPr>
                    <w:rFonts w:cstheme="minorHAnsi"/>
                    <w:sz w:val="20"/>
                  </w:rPr>
                </w:pPr>
                <w:r w:rsidRPr="00B75084">
                  <w:rPr>
                    <w:rFonts w:ascii="Segoe UI Symbol" w:eastAsia="MS Gothic" w:hAnsi="Segoe UI Symbol" w:cs="Segoe UI Symbol"/>
                    <w:sz w:val="20"/>
                  </w:rPr>
                  <w:t>☐</w:t>
                </w:r>
              </w:p>
            </w:tc>
          </w:sdtContent>
        </w:sdt>
        <w:tc>
          <w:tcPr>
            <w:tcW w:w="4735" w:type="dxa"/>
            <w:shd w:val="clear" w:color="auto" w:fill="FFFFFF" w:themeFill="background1"/>
            <w:vAlign w:val="center"/>
          </w:tcPr>
          <w:p w14:paraId="7137CB94" w14:textId="77777777" w:rsidR="00C30697" w:rsidRPr="00B75084" w:rsidRDefault="00C30697" w:rsidP="0069718B">
            <w:pPr>
              <w:tabs>
                <w:tab w:val="left" w:pos="1418"/>
                <w:tab w:val="left" w:pos="3969"/>
                <w:tab w:val="left" w:pos="5812"/>
              </w:tabs>
              <w:spacing w:line="160" w:lineRule="atLeast"/>
              <w:rPr>
                <w:rFonts w:cstheme="minorHAnsi"/>
                <w:sz w:val="20"/>
              </w:rPr>
            </w:pPr>
            <w:r w:rsidRPr="00B75084">
              <w:rPr>
                <w:rFonts w:cstheme="minorHAnsi"/>
                <w:sz w:val="20"/>
              </w:rPr>
              <w:t>YES, please disclose my business contact details</w:t>
            </w:r>
          </w:p>
        </w:tc>
        <w:sdt>
          <w:sdtPr>
            <w:rPr>
              <w:rFonts w:cstheme="minorHAnsi"/>
            </w:rPr>
            <w:id w:val="-1603876567"/>
            <w14:checkbox>
              <w14:checked w14:val="0"/>
              <w14:checkedState w14:val="2612" w14:font="MS Gothic"/>
              <w14:uncheckedState w14:val="2610" w14:font="MS Gothic"/>
            </w14:checkbox>
          </w:sdtPr>
          <w:sdtEndPr/>
          <w:sdtContent>
            <w:tc>
              <w:tcPr>
                <w:tcW w:w="399" w:type="dxa"/>
                <w:shd w:val="clear" w:color="auto" w:fill="FFFFFF" w:themeFill="background1"/>
                <w:vAlign w:val="center"/>
              </w:tcPr>
              <w:p w14:paraId="0489F1EB" w14:textId="77777777" w:rsidR="00C30697" w:rsidRPr="00B75084" w:rsidRDefault="00C30697" w:rsidP="0069718B">
                <w:pPr>
                  <w:tabs>
                    <w:tab w:val="left" w:pos="1418"/>
                    <w:tab w:val="left" w:pos="3969"/>
                    <w:tab w:val="left" w:pos="5812"/>
                  </w:tabs>
                  <w:spacing w:line="160" w:lineRule="atLeast"/>
                  <w:rPr>
                    <w:rFonts w:cstheme="minorHAnsi"/>
                    <w:sz w:val="20"/>
                  </w:rPr>
                </w:pPr>
                <w:r w:rsidRPr="00B75084">
                  <w:rPr>
                    <w:rFonts w:ascii="Segoe UI Symbol" w:eastAsia="MS Gothic" w:hAnsi="Segoe UI Symbol" w:cs="Segoe UI Symbol"/>
                    <w:sz w:val="20"/>
                  </w:rPr>
                  <w:t>☐</w:t>
                </w:r>
              </w:p>
            </w:tc>
          </w:sdtContent>
        </w:sdt>
        <w:tc>
          <w:tcPr>
            <w:tcW w:w="5212" w:type="dxa"/>
            <w:shd w:val="clear" w:color="auto" w:fill="FFFFFF" w:themeFill="background1"/>
            <w:vAlign w:val="center"/>
          </w:tcPr>
          <w:p w14:paraId="3B126F4E" w14:textId="77777777" w:rsidR="00C30697" w:rsidRPr="00B75084" w:rsidRDefault="00C30697" w:rsidP="0069718B">
            <w:pPr>
              <w:tabs>
                <w:tab w:val="left" w:pos="1418"/>
                <w:tab w:val="left" w:pos="3969"/>
                <w:tab w:val="left" w:pos="5812"/>
              </w:tabs>
              <w:spacing w:line="160" w:lineRule="atLeast"/>
              <w:rPr>
                <w:rFonts w:cstheme="minorHAnsi"/>
                <w:sz w:val="20"/>
              </w:rPr>
            </w:pPr>
            <w:r w:rsidRPr="00B75084">
              <w:rPr>
                <w:rFonts w:cstheme="minorHAnsi"/>
                <w:sz w:val="20"/>
              </w:rPr>
              <w:t>NO, please do not disclose my business contact details</w:t>
            </w:r>
          </w:p>
        </w:tc>
      </w:tr>
    </w:tbl>
    <w:p w14:paraId="648EE848" w14:textId="5971F596" w:rsidR="00C30697" w:rsidRDefault="00C30697" w:rsidP="00D46C9F">
      <w:pPr>
        <w:spacing w:line="160" w:lineRule="atLeast"/>
        <w:rPr>
          <w:rFonts w:cstheme="minorHAnsi"/>
        </w:rPr>
      </w:pPr>
    </w:p>
    <w:p w14:paraId="03E76DC3" w14:textId="41DCC6D1" w:rsidR="00C30697" w:rsidRDefault="00C30697">
      <w:pPr>
        <w:rPr>
          <w:rFonts w:cstheme="minorHAnsi"/>
        </w:rPr>
      </w:pPr>
      <w:r>
        <w:rPr>
          <w:rFonts w:cstheme="minorHAnsi"/>
        </w:rPr>
        <w:br w:type="page"/>
      </w:r>
    </w:p>
    <w:p w14:paraId="4DC40D54" w14:textId="4793C7AA" w:rsidR="00C30697" w:rsidRDefault="00C30697" w:rsidP="00D46C9F">
      <w:pPr>
        <w:spacing w:line="160" w:lineRule="atLeast"/>
        <w:rPr>
          <w:rFonts w:cstheme="minorHAnsi"/>
        </w:rPr>
      </w:pPr>
    </w:p>
    <w:tbl>
      <w:tblPr>
        <w:tblStyle w:val="TableGrid"/>
        <w:tblW w:w="10773" w:type="dxa"/>
        <w:tblBorders>
          <w:top w:val="none" w:sz="0" w:space="0" w:color="auto"/>
          <w:bottom w:val="none" w:sz="0" w:space="0" w:color="auto"/>
          <w:insideH w:val="none" w:sz="0" w:space="0" w:color="auto"/>
        </w:tblBorders>
        <w:tblLook w:val="04A0" w:firstRow="1" w:lastRow="0" w:firstColumn="1" w:lastColumn="0" w:noHBand="0" w:noVBand="1"/>
      </w:tblPr>
      <w:tblGrid>
        <w:gridCol w:w="647"/>
        <w:gridCol w:w="647"/>
        <w:gridCol w:w="258"/>
        <w:gridCol w:w="4402"/>
        <w:gridCol w:w="284"/>
        <w:gridCol w:w="4083"/>
        <w:gridCol w:w="452"/>
      </w:tblGrid>
      <w:tr w:rsidR="00C30697" w:rsidRPr="00C30697" w14:paraId="635500C0" w14:textId="77777777" w:rsidTr="0069718B">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73" w:type="dxa"/>
            <w:gridSpan w:val="7"/>
            <w:shd w:val="clear" w:color="auto" w:fill="B0AEAE" w:themeFill="text1" w:themeFillTint="66"/>
          </w:tcPr>
          <w:p w14:paraId="51CDE848" w14:textId="51F2A5B8" w:rsidR="00C30697" w:rsidRPr="00C30697" w:rsidRDefault="00C30697" w:rsidP="0069718B">
            <w:pPr>
              <w:pStyle w:val="TableHeadingLeft"/>
              <w:ind w:left="216"/>
              <w:rPr>
                <w:rFonts w:cs="Arial"/>
                <w:sz w:val="20"/>
                <w:szCs w:val="22"/>
              </w:rPr>
            </w:pPr>
            <w:r>
              <w:rPr>
                <w:rFonts w:cs="Arial"/>
                <w:sz w:val="20"/>
                <w:szCs w:val="22"/>
              </w:rPr>
              <w:t>7</w:t>
            </w:r>
            <w:r w:rsidRPr="00C30697">
              <w:rPr>
                <w:rFonts w:cs="Arial"/>
                <w:sz w:val="20"/>
                <w:szCs w:val="22"/>
              </w:rPr>
              <w:t>.  Are you taking over an existing business that has wildlife in stock?</w:t>
            </w:r>
          </w:p>
        </w:tc>
      </w:tr>
      <w:tr w:rsidR="00C30697" w:rsidRPr="00F92184" w14:paraId="2D42192A" w14:textId="77777777" w:rsidTr="0069718B">
        <w:trPr>
          <w:trHeight w:val="340"/>
        </w:trPr>
        <w:sdt>
          <w:sdtPr>
            <w:rPr>
              <w:rFonts w:cstheme="minorHAnsi"/>
              <w:sz w:val="20"/>
            </w:rPr>
            <w:id w:val="-1098791159"/>
            <w14:checkbox>
              <w14:checked w14:val="0"/>
              <w14:checkedState w14:val="2612" w14:font="MS Gothic"/>
              <w14:uncheckedState w14:val="2610" w14:font="MS Gothic"/>
            </w14:checkbox>
          </w:sdtPr>
          <w:sdtEndPr/>
          <w:sdtContent>
            <w:tc>
              <w:tcPr>
                <w:tcW w:w="647" w:type="dxa"/>
                <w:shd w:val="clear" w:color="auto" w:fill="FFFFFF" w:themeFill="background1"/>
                <w:vAlign w:val="center"/>
              </w:tcPr>
              <w:p w14:paraId="4F0AA37C" w14:textId="77777777" w:rsidR="00C30697" w:rsidRPr="00F92184" w:rsidRDefault="00C30697" w:rsidP="0069718B">
                <w:pPr>
                  <w:pStyle w:val="TableTextLeft"/>
                  <w:ind w:left="57"/>
                  <w:jc w:val="right"/>
                  <w:rPr>
                    <w:rFonts w:cstheme="minorHAnsi"/>
                    <w:sz w:val="20"/>
                  </w:rPr>
                </w:pPr>
                <w:r w:rsidRPr="00F92184">
                  <w:rPr>
                    <w:rFonts w:ascii="Segoe UI Symbol" w:eastAsia="MS Gothic" w:hAnsi="Segoe UI Symbol" w:cs="Segoe UI Symbol"/>
                    <w:sz w:val="20"/>
                  </w:rPr>
                  <w:t>☐</w:t>
                </w:r>
              </w:p>
            </w:tc>
          </w:sdtContent>
        </w:sdt>
        <w:tc>
          <w:tcPr>
            <w:tcW w:w="647" w:type="dxa"/>
            <w:shd w:val="clear" w:color="auto" w:fill="FFFFFF" w:themeFill="background1"/>
            <w:vAlign w:val="center"/>
          </w:tcPr>
          <w:p w14:paraId="662EAECD" w14:textId="77777777" w:rsidR="00C30697" w:rsidRPr="00F92184" w:rsidRDefault="00C30697" w:rsidP="0069718B">
            <w:pPr>
              <w:pStyle w:val="TableTextLeft"/>
              <w:ind w:left="57"/>
              <w:rPr>
                <w:rFonts w:cstheme="minorHAnsi"/>
                <w:sz w:val="20"/>
              </w:rPr>
            </w:pPr>
            <w:r w:rsidRPr="00F92184">
              <w:rPr>
                <w:rFonts w:cstheme="minorHAnsi"/>
                <w:sz w:val="20"/>
              </w:rPr>
              <w:t>Yes</w:t>
            </w:r>
          </w:p>
        </w:tc>
        <w:tc>
          <w:tcPr>
            <w:tcW w:w="258" w:type="dxa"/>
            <w:tcBorders>
              <w:left w:val="nil"/>
            </w:tcBorders>
            <w:shd w:val="clear" w:color="auto" w:fill="FFFFFF" w:themeFill="background1"/>
            <w:vAlign w:val="bottom"/>
          </w:tcPr>
          <w:p w14:paraId="27F4D7C0" w14:textId="77777777" w:rsidR="00C30697" w:rsidRPr="00F92184" w:rsidRDefault="00C30697" w:rsidP="0069718B">
            <w:pPr>
              <w:pStyle w:val="TableTextLeft"/>
              <w:rPr>
                <w:rFonts w:cstheme="minorHAnsi"/>
                <w:sz w:val="20"/>
              </w:rPr>
            </w:pPr>
          </w:p>
        </w:tc>
        <w:tc>
          <w:tcPr>
            <w:tcW w:w="9221" w:type="dxa"/>
            <w:gridSpan w:val="4"/>
            <w:shd w:val="clear" w:color="auto" w:fill="FFFFFF" w:themeFill="background1"/>
            <w:vAlign w:val="bottom"/>
          </w:tcPr>
          <w:p w14:paraId="77059C17" w14:textId="77777777" w:rsidR="00C30697" w:rsidRPr="00F92184" w:rsidRDefault="00C30697" w:rsidP="0069718B">
            <w:pPr>
              <w:pStyle w:val="TableTextLeft"/>
              <w:rPr>
                <w:rFonts w:cstheme="minorHAnsi"/>
                <w:sz w:val="20"/>
              </w:rPr>
            </w:pPr>
            <w:r w:rsidRPr="00F92184">
              <w:rPr>
                <w:rFonts w:cstheme="minorHAnsi"/>
                <w:sz w:val="20"/>
              </w:rPr>
              <w:t>Wildlife Licence No of business</w:t>
            </w:r>
          </w:p>
        </w:tc>
      </w:tr>
      <w:tr w:rsidR="00C30697" w:rsidRPr="00F92184" w14:paraId="04F6EDD5" w14:textId="77777777" w:rsidTr="0069718B">
        <w:trPr>
          <w:gridAfter w:val="1"/>
          <w:wAfter w:w="452" w:type="dxa"/>
          <w:trHeight w:val="454"/>
        </w:trPr>
        <w:sdt>
          <w:sdtPr>
            <w:rPr>
              <w:rFonts w:cstheme="minorHAnsi"/>
              <w:sz w:val="20"/>
            </w:rPr>
            <w:id w:val="-644361438"/>
            <w14:checkbox>
              <w14:checked w14:val="0"/>
              <w14:checkedState w14:val="2612" w14:font="MS Gothic"/>
              <w14:uncheckedState w14:val="2610" w14:font="MS Gothic"/>
            </w14:checkbox>
          </w:sdtPr>
          <w:sdtEndPr/>
          <w:sdtContent>
            <w:tc>
              <w:tcPr>
                <w:tcW w:w="647" w:type="dxa"/>
                <w:shd w:val="clear" w:color="auto" w:fill="FFFFFF" w:themeFill="background1"/>
                <w:vAlign w:val="center"/>
              </w:tcPr>
              <w:p w14:paraId="5BCC2F02" w14:textId="77777777" w:rsidR="00C30697" w:rsidRPr="00F92184" w:rsidRDefault="00C30697" w:rsidP="0069718B">
                <w:pPr>
                  <w:pStyle w:val="TableTextLeft"/>
                  <w:ind w:left="57"/>
                  <w:jc w:val="right"/>
                  <w:rPr>
                    <w:rFonts w:cstheme="minorHAnsi"/>
                    <w:sz w:val="20"/>
                  </w:rPr>
                </w:pPr>
                <w:r w:rsidRPr="00F92184">
                  <w:rPr>
                    <w:rFonts w:ascii="Segoe UI Symbol" w:eastAsia="MS Gothic" w:hAnsi="Segoe UI Symbol" w:cs="Segoe UI Symbol"/>
                    <w:sz w:val="20"/>
                  </w:rPr>
                  <w:t>☐</w:t>
                </w:r>
              </w:p>
            </w:tc>
          </w:sdtContent>
        </w:sdt>
        <w:tc>
          <w:tcPr>
            <w:tcW w:w="647" w:type="dxa"/>
            <w:shd w:val="clear" w:color="auto" w:fill="FFFFFF" w:themeFill="background1"/>
            <w:vAlign w:val="center"/>
          </w:tcPr>
          <w:p w14:paraId="433435E5" w14:textId="77777777" w:rsidR="00C30697" w:rsidRPr="00F92184" w:rsidRDefault="00C30697" w:rsidP="0069718B">
            <w:pPr>
              <w:pStyle w:val="TableTextLeft"/>
              <w:ind w:left="57"/>
              <w:rPr>
                <w:rFonts w:cstheme="minorHAnsi"/>
                <w:sz w:val="20"/>
              </w:rPr>
            </w:pPr>
            <w:r w:rsidRPr="00F92184">
              <w:rPr>
                <w:rFonts w:cstheme="minorHAnsi"/>
                <w:sz w:val="20"/>
              </w:rPr>
              <w:t>No</w:t>
            </w:r>
          </w:p>
        </w:tc>
        <w:tc>
          <w:tcPr>
            <w:tcW w:w="258" w:type="dxa"/>
            <w:tcBorders>
              <w:left w:val="nil"/>
              <w:right w:val="single" w:sz="8" w:space="0" w:color="A7A7A6" w:themeColor="accent3"/>
            </w:tcBorders>
            <w:shd w:val="clear" w:color="auto" w:fill="FFFFFF" w:themeFill="background1"/>
            <w:vAlign w:val="center"/>
          </w:tcPr>
          <w:p w14:paraId="450467AF" w14:textId="77777777" w:rsidR="00C30697" w:rsidRPr="00F92184" w:rsidRDefault="00C30697" w:rsidP="0069718B">
            <w:pPr>
              <w:pStyle w:val="TableTextLeft"/>
              <w:rPr>
                <w:rFonts w:cstheme="minorHAnsi"/>
                <w:sz w:val="20"/>
              </w:rPr>
            </w:pPr>
          </w:p>
        </w:tc>
        <w:tc>
          <w:tcPr>
            <w:tcW w:w="4402"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550A8814" w14:textId="77777777" w:rsidR="00C30697" w:rsidRPr="00F92184" w:rsidRDefault="00C30697" w:rsidP="0069718B">
            <w:pPr>
              <w:pStyle w:val="TableTextLeft"/>
              <w:rPr>
                <w:rFonts w:cstheme="minorHAnsi"/>
                <w:sz w:val="20"/>
              </w:rPr>
            </w:pPr>
          </w:p>
        </w:tc>
        <w:tc>
          <w:tcPr>
            <w:tcW w:w="284" w:type="dxa"/>
            <w:tcBorders>
              <w:left w:val="single" w:sz="8" w:space="0" w:color="A7A7A6" w:themeColor="accent3"/>
            </w:tcBorders>
            <w:shd w:val="clear" w:color="auto" w:fill="FFFFFF" w:themeFill="background1"/>
            <w:vAlign w:val="center"/>
          </w:tcPr>
          <w:p w14:paraId="10134980" w14:textId="77777777" w:rsidR="00C30697" w:rsidRPr="00F92184" w:rsidRDefault="00C30697" w:rsidP="0069718B">
            <w:pPr>
              <w:pStyle w:val="TableTextLeft"/>
              <w:rPr>
                <w:rFonts w:cstheme="minorHAnsi"/>
                <w:sz w:val="20"/>
              </w:rPr>
            </w:pPr>
          </w:p>
        </w:tc>
        <w:tc>
          <w:tcPr>
            <w:tcW w:w="4083" w:type="dxa"/>
            <w:shd w:val="clear" w:color="auto" w:fill="FFFFFF" w:themeFill="background1"/>
            <w:vAlign w:val="center"/>
          </w:tcPr>
          <w:p w14:paraId="4EF76BFF" w14:textId="77777777" w:rsidR="00C30697" w:rsidRPr="00F92184" w:rsidRDefault="00C30697" w:rsidP="0069718B">
            <w:pPr>
              <w:pStyle w:val="TableTextLeft"/>
              <w:rPr>
                <w:rFonts w:cstheme="minorHAnsi"/>
                <w:sz w:val="20"/>
              </w:rPr>
            </w:pPr>
          </w:p>
        </w:tc>
      </w:tr>
      <w:tr w:rsidR="00C30697" w:rsidRPr="00F92184" w14:paraId="12B5652F" w14:textId="77777777" w:rsidTr="0069718B">
        <w:trPr>
          <w:trHeight w:val="340"/>
        </w:trPr>
        <w:tc>
          <w:tcPr>
            <w:tcW w:w="5954" w:type="dxa"/>
            <w:gridSpan w:val="4"/>
            <w:tcBorders>
              <w:bottom w:val="single" w:sz="8" w:space="0" w:color="A7A7A6" w:themeColor="accent3"/>
            </w:tcBorders>
            <w:shd w:val="clear" w:color="auto" w:fill="FFFFFF" w:themeFill="background1"/>
            <w:vAlign w:val="bottom"/>
          </w:tcPr>
          <w:p w14:paraId="100EAFD7" w14:textId="77777777" w:rsidR="00C30697" w:rsidRPr="00F92184" w:rsidRDefault="00C30697" w:rsidP="0069718B">
            <w:pPr>
              <w:pStyle w:val="TableTextLeft"/>
              <w:rPr>
                <w:rFonts w:cstheme="minorHAnsi"/>
                <w:sz w:val="20"/>
              </w:rPr>
            </w:pPr>
            <w:r w:rsidRPr="00F92184">
              <w:rPr>
                <w:rFonts w:cstheme="minorHAnsi"/>
                <w:sz w:val="20"/>
              </w:rPr>
              <w:t>Name of previous owner (or business name)</w:t>
            </w:r>
          </w:p>
        </w:tc>
        <w:tc>
          <w:tcPr>
            <w:tcW w:w="284" w:type="dxa"/>
            <w:shd w:val="clear" w:color="auto" w:fill="FFFFFF" w:themeFill="background1"/>
            <w:vAlign w:val="bottom"/>
          </w:tcPr>
          <w:p w14:paraId="1E7C8C12" w14:textId="77777777" w:rsidR="00C30697" w:rsidRPr="00F92184" w:rsidRDefault="00C30697" w:rsidP="0069718B">
            <w:pPr>
              <w:pStyle w:val="TableTextLeft"/>
              <w:rPr>
                <w:rFonts w:cstheme="minorHAnsi"/>
                <w:sz w:val="20"/>
              </w:rPr>
            </w:pPr>
          </w:p>
        </w:tc>
        <w:tc>
          <w:tcPr>
            <w:tcW w:w="4535" w:type="dxa"/>
            <w:gridSpan w:val="2"/>
            <w:tcBorders>
              <w:bottom w:val="single" w:sz="8" w:space="0" w:color="A7A7A6" w:themeColor="accent3"/>
            </w:tcBorders>
            <w:shd w:val="clear" w:color="auto" w:fill="FFFFFF" w:themeFill="background1"/>
            <w:vAlign w:val="bottom"/>
          </w:tcPr>
          <w:p w14:paraId="2B165486" w14:textId="77777777" w:rsidR="00C30697" w:rsidRPr="00F92184" w:rsidRDefault="00C30697" w:rsidP="0069718B">
            <w:pPr>
              <w:pStyle w:val="TableTextLeft"/>
              <w:rPr>
                <w:rFonts w:cstheme="minorHAnsi"/>
                <w:sz w:val="20"/>
              </w:rPr>
            </w:pPr>
            <w:r w:rsidRPr="00F92184">
              <w:rPr>
                <w:rFonts w:cstheme="minorHAnsi"/>
                <w:sz w:val="20"/>
              </w:rPr>
              <w:t>When do you intend to take over the premises?</w:t>
            </w:r>
          </w:p>
        </w:tc>
      </w:tr>
      <w:tr w:rsidR="00C30697" w:rsidRPr="00F92184" w14:paraId="56D49099" w14:textId="77777777" w:rsidTr="0069718B">
        <w:trPr>
          <w:trHeight w:val="454"/>
        </w:trPr>
        <w:tc>
          <w:tcPr>
            <w:tcW w:w="5954" w:type="dxa"/>
            <w:gridSpan w:val="4"/>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53F78102" w14:textId="77777777" w:rsidR="00C30697" w:rsidRPr="00F92184" w:rsidRDefault="00C30697" w:rsidP="0069718B">
            <w:pPr>
              <w:pStyle w:val="TableTextLeft"/>
              <w:rPr>
                <w:rFonts w:cstheme="minorHAnsi"/>
                <w:sz w:val="20"/>
              </w:rPr>
            </w:pPr>
          </w:p>
        </w:tc>
        <w:tc>
          <w:tcPr>
            <w:tcW w:w="284" w:type="dxa"/>
            <w:tcBorders>
              <w:left w:val="single" w:sz="8" w:space="0" w:color="A7A7A6" w:themeColor="accent3"/>
              <w:right w:val="single" w:sz="8" w:space="0" w:color="A7A7A6" w:themeColor="accent3"/>
            </w:tcBorders>
            <w:shd w:val="clear" w:color="auto" w:fill="FFFFFF" w:themeFill="background1"/>
            <w:vAlign w:val="center"/>
          </w:tcPr>
          <w:p w14:paraId="591D07C3" w14:textId="77777777" w:rsidR="00C30697" w:rsidRPr="00F92184" w:rsidRDefault="00C30697" w:rsidP="0069718B">
            <w:pPr>
              <w:pStyle w:val="TableTextLeft"/>
              <w:rPr>
                <w:rFonts w:cstheme="minorHAnsi"/>
                <w:sz w:val="20"/>
              </w:rPr>
            </w:pPr>
          </w:p>
        </w:tc>
        <w:tc>
          <w:tcPr>
            <w:tcW w:w="4535" w:type="dxa"/>
            <w:gridSpan w:val="2"/>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49BF9C1B" w14:textId="77777777" w:rsidR="00C30697" w:rsidRPr="00F92184" w:rsidRDefault="00C30697" w:rsidP="0069718B">
            <w:pPr>
              <w:pStyle w:val="TableTextLeft"/>
              <w:rPr>
                <w:rFonts w:cstheme="minorHAnsi"/>
                <w:sz w:val="20"/>
              </w:rPr>
            </w:pPr>
          </w:p>
        </w:tc>
      </w:tr>
    </w:tbl>
    <w:p w14:paraId="33BC20CA" w14:textId="77777777" w:rsidR="00C30697" w:rsidRDefault="00C30697" w:rsidP="00C30697">
      <w:pPr>
        <w:tabs>
          <w:tab w:val="left" w:pos="1418"/>
          <w:tab w:val="left" w:pos="3969"/>
          <w:tab w:val="left" w:pos="5812"/>
        </w:tabs>
        <w:spacing w:line="160" w:lineRule="atLeast"/>
        <w:rPr>
          <w:rFonts w:ascii="Calibri" w:hAnsi="Calibri"/>
          <w:sz w:val="16"/>
          <w:szCs w:val="16"/>
        </w:rPr>
      </w:pPr>
    </w:p>
    <w:p w14:paraId="5342ABBD" w14:textId="77777777" w:rsidR="00C30697" w:rsidRDefault="00C30697" w:rsidP="00C30697">
      <w:pPr>
        <w:tabs>
          <w:tab w:val="left" w:pos="1418"/>
          <w:tab w:val="left" w:pos="3969"/>
          <w:tab w:val="left" w:pos="5812"/>
        </w:tabs>
        <w:spacing w:line="160" w:lineRule="atLeast"/>
        <w:rPr>
          <w:rFonts w:ascii="Calibri" w:hAnsi="Calibri"/>
          <w:sz w:val="16"/>
          <w:szCs w:val="16"/>
        </w:rPr>
      </w:pPr>
    </w:p>
    <w:tbl>
      <w:tblPr>
        <w:tblStyle w:val="TableGrid"/>
        <w:tblW w:w="10740" w:type="dxa"/>
        <w:tblBorders>
          <w:top w:val="none" w:sz="0" w:space="0" w:color="auto"/>
          <w:bottom w:val="none" w:sz="0" w:space="0" w:color="auto"/>
          <w:insideH w:val="none" w:sz="0" w:space="0" w:color="auto"/>
        </w:tblBorders>
        <w:tblLook w:val="04A0" w:firstRow="1" w:lastRow="0" w:firstColumn="1" w:lastColumn="0" w:noHBand="0" w:noVBand="1"/>
      </w:tblPr>
      <w:tblGrid>
        <w:gridCol w:w="10740"/>
      </w:tblGrid>
      <w:tr w:rsidR="00C30697" w:rsidRPr="00F92184" w14:paraId="456D3A0E" w14:textId="77777777" w:rsidTr="0069718B">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40" w:type="dxa"/>
            <w:shd w:val="clear" w:color="auto" w:fill="B0AEAE" w:themeFill="text1" w:themeFillTint="66"/>
          </w:tcPr>
          <w:p w14:paraId="3FC36101" w14:textId="1282CE19" w:rsidR="00C30697" w:rsidRPr="00F92184" w:rsidRDefault="00C30697" w:rsidP="0069718B">
            <w:pPr>
              <w:pStyle w:val="TableHeadingLeft"/>
              <w:ind w:left="170"/>
              <w:rPr>
                <w:rFonts w:cstheme="minorHAnsi"/>
                <w:sz w:val="20"/>
              </w:rPr>
            </w:pPr>
            <w:r>
              <w:rPr>
                <w:rFonts w:cstheme="minorHAnsi"/>
                <w:sz w:val="20"/>
              </w:rPr>
              <w:t>8</w:t>
            </w:r>
            <w:r w:rsidRPr="00F92184">
              <w:rPr>
                <w:rFonts w:cstheme="minorHAnsi"/>
                <w:sz w:val="20"/>
              </w:rPr>
              <w:t xml:space="preserve">.  Register of employees </w:t>
            </w:r>
            <w:r w:rsidRPr="00F92184">
              <w:rPr>
                <w:rFonts w:cstheme="minorHAnsi"/>
                <w:b w:val="0"/>
                <w:sz w:val="20"/>
              </w:rPr>
              <w:t>(Please attach a separate sheet if more space is required)</w:t>
            </w:r>
          </w:p>
        </w:tc>
      </w:tr>
    </w:tbl>
    <w:p w14:paraId="0A590AFF" w14:textId="77777777" w:rsidR="00C30697" w:rsidRPr="00F92184" w:rsidRDefault="00C30697" w:rsidP="00C30697">
      <w:pPr>
        <w:tabs>
          <w:tab w:val="left" w:pos="1418"/>
          <w:tab w:val="left" w:pos="3969"/>
          <w:tab w:val="left" w:pos="5812"/>
        </w:tabs>
        <w:spacing w:line="160" w:lineRule="atLeast"/>
        <w:rPr>
          <w:rFonts w:cstheme="minorHAnsi"/>
        </w:rPr>
      </w:pPr>
    </w:p>
    <w:tbl>
      <w:tblPr>
        <w:tblStyle w:val="TableGrid"/>
        <w:tblW w:w="10740" w:type="dxa"/>
        <w:tblBorders>
          <w:top w:val="none" w:sz="0" w:space="0" w:color="auto"/>
          <w:bottom w:val="none" w:sz="0" w:space="0" w:color="auto"/>
          <w:insideH w:val="none" w:sz="0" w:space="0" w:color="auto"/>
        </w:tblBorders>
        <w:tblLook w:val="04A0" w:firstRow="1" w:lastRow="0" w:firstColumn="1" w:lastColumn="0" w:noHBand="0" w:noVBand="1"/>
      </w:tblPr>
      <w:tblGrid>
        <w:gridCol w:w="1418"/>
        <w:gridCol w:w="256"/>
        <w:gridCol w:w="509"/>
        <w:gridCol w:w="70"/>
        <w:gridCol w:w="283"/>
        <w:gridCol w:w="779"/>
        <w:gridCol w:w="510"/>
        <w:gridCol w:w="511"/>
        <w:gridCol w:w="283"/>
        <w:gridCol w:w="283"/>
        <w:gridCol w:w="510"/>
        <w:gridCol w:w="1311"/>
        <w:gridCol w:w="105"/>
        <w:gridCol w:w="178"/>
        <w:gridCol w:w="105"/>
        <w:gridCol w:w="607"/>
        <w:gridCol w:w="282"/>
        <w:gridCol w:w="2733"/>
        <w:gridCol w:w="7"/>
      </w:tblGrid>
      <w:tr w:rsidR="00C30697" w:rsidRPr="00F92184" w14:paraId="6076E519" w14:textId="77777777" w:rsidTr="0069718B">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40" w:type="dxa"/>
            <w:gridSpan w:val="19"/>
            <w:shd w:val="clear" w:color="auto" w:fill="D7D6D6" w:themeFill="text1" w:themeFillTint="33"/>
          </w:tcPr>
          <w:p w14:paraId="15079F4C" w14:textId="77777777" w:rsidR="00C30697" w:rsidRPr="00F92184" w:rsidRDefault="00C30697" w:rsidP="0069718B">
            <w:pPr>
              <w:pStyle w:val="TableHeadingLeft"/>
              <w:rPr>
                <w:rFonts w:cstheme="minorHAnsi"/>
                <w:i/>
                <w:sz w:val="20"/>
              </w:rPr>
            </w:pPr>
            <w:r w:rsidRPr="00F92184">
              <w:rPr>
                <w:rFonts w:cstheme="minorHAnsi"/>
                <w:i/>
                <w:sz w:val="20"/>
              </w:rPr>
              <w:t>Employee 1</w:t>
            </w:r>
          </w:p>
        </w:tc>
      </w:tr>
      <w:tr w:rsidR="00C30697" w:rsidRPr="00F92184" w14:paraId="59CA708A" w14:textId="77777777" w:rsidTr="0069718B">
        <w:trPr>
          <w:trHeight w:val="283"/>
        </w:trPr>
        <w:tc>
          <w:tcPr>
            <w:tcW w:w="1418" w:type="dxa"/>
            <w:tcBorders>
              <w:bottom w:val="single" w:sz="8" w:space="0" w:color="A7A7A6" w:themeColor="accent3"/>
            </w:tcBorders>
            <w:shd w:val="clear" w:color="auto" w:fill="FFFFFF" w:themeFill="background1"/>
            <w:vAlign w:val="bottom"/>
          </w:tcPr>
          <w:p w14:paraId="4C3FDCA7" w14:textId="77777777" w:rsidR="00C30697" w:rsidRPr="00F92184" w:rsidRDefault="00C30697" w:rsidP="0069718B">
            <w:pPr>
              <w:pStyle w:val="TableTextLeft"/>
              <w:rPr>
                <w:rFonts w:cstheme="minorHAnsi"/>
                <w:sz w:val="20"/>
              </w:rPr>
            </w:pPr>
            <w:r w:rsidRPr="00F92184">
              <w:rPr>
                <w:rFonts w:cstheme="minorHAnsi"/>
                <w:sz w:val="20"/>
              </w:rPr>
              <w:t>Mr/Mrs/Ms</w:t>
            </w:r>
          </w:p>
        </w:tc>
        <w:tc>
          <w:tcPr>
            <w:tcW w:w="256" w:type="dxa"/>
            <w:shd w:val="clear" w:color="auto" w:fill="FFFFFF" w:themeFill="background1"/>
            <w:vAlign w:val="bottom"/>
          </w:tcPr>
          <w:p w14:paraId="4900D413" w14:textId="77777777" w:rsidR="00C30697" w:rsidRPr="00F92184" w:rsidRDefault="00C30697" w:rsidP="0069718B">
            <w:pPr>
              <w:pStyle w:val="TableTextLeft"/>
              <w:rPr>
                <w:rFonts w:cstheme="minorHAnsi"/>
                <w:sz w:val="20"/>
              </w:rPr>
            </w:pPr>
          </w:p>
        </w:tc>
        <w:tc>
          <w:tcPr>
            <w:tcW w:w="2662" w:type="dxa"/>
            <w:gridSpan w:val="6"/>
            <w:tcBorders>
              <w:bottom w:val="single" w:sz="8" w:space="0" w:color="A7A7A6" w:themeColor="accent3"/>
            </w:tcBorders>
            <w:shd w:val="clear" w:color="auto" w:fill="FFFFFF" w:themeFill="background1"/>
            <w:vAlign w:val="bottom"/>
          </w:tcPr>
          <w:p w14:paraId="3FD4BBD6" w14:textId="77777777" w:rsidR="00C30697" w:rsidRPr="00F92184" w:rsidRDefault="00C30697" w:rsidP="0069718B">
            <w:pPr>
              <w:pStyle w:val="TableTextLeft"/>
              <w:rPr>
                <w:rFonts w:cstheme="minorHAnsi"/>
                <w:sz w:val="20"/>
              </w:rPr>
            </w:pPr>
            <w:r w:rsidRPr="00F92184">
              <w:rPr>
                <w:rFonts w:cstheme="minorHAnsi"/>
                <w:sz w:val="20"/>
              </w:rPr>
              <w:t>First name</w:t>
            </w:r>
          </w:p>
        </w:tc>
        <w:tc>
          <w:tcPr>
            <w:tcW w:w="283" w:type="dxa"/>
            <w:shd w:val="clear" w:color="auto" w:fill="FFFFFF" w:themeFill="background1"/>
            <w:vAlign w:val="bottom"/>
          </w:tcPr>
          <w:p w14:paraId="5F36DFE6" w14:textId="77777777" w:rsidR="00C30697" w:rsidRPr="00F92184" w:rsidRDefault="00C30697" w:rsidP="0069718B">
            <w:pPr>
              <w:pStyle w:val="TableTextLeft"/>
              <w:rPr>
                <w:rFonts w:cstheme="minorHAnsi"/>
                <w:sz w:val="20"/>
              </w:rPr>
            </w:pPr>
          </w:p>
        </w:tc>
        <w:tc>
          <w:tcPr>
            <w:tcW w:w="2209" w:type="dxa"/>
            <w:gridSpan w:val="4"/>
            <w:tcBorders>
              <w:bottom w:val="single" w:sz="8" w:space="0" w:color="A7A7A6" w:themeColor="accent3"/>
            </w:tcBorders>
            <w:shd w:val="clear" w:color="auto" w:fill="FFFFFF" w:themeFill="background1"/>
            <w:vAlign w:val="bottom"/>
          </w:tcPr>
          <w:p w14:paraId="57386E9E" w14:textId="77777777" w:rsidR="00C30697" w:rsidRPr="00F92184" w:rsidRDefault="00C30697" w:rsidP="0069718B">
            <w:pPr>
              <w:pStyle w:val="TableTextLeft"/>
              <w:rPr>
                <w:rFonts w:cstheme="minorHAnsi"/>
                <w:sz w:val="20"/>
              </w:rPr>
            </w:pPr>
            <w:r w:rsidRPr="00F92184">
              <w:rPr>
                <w:rFonts w:cstheme="minorHAnsi"/>
                <w:sz w:val="20"/>
              </w:rPr>
              <w:t>Other name/s</w:t>
            </w:r>
          </w:p>
        </w:tc>
        <w:tc>
          <w:tcPr>
            <w:tcW w:w="283" w:type="dxa"/>
            <w:gridSpan w:val="2"/>
            <w:shd w:val="clear" w:color="auto" w:fill="FFFFFF" w:themeFill="background1"/>
            <w:vAlign w:val="bottom"/>
          </w:tcPr>
          <w:p w14:paraId="2AF88B1A" w14:textId="77777777" w:rsidR="00C30697" w:rsidRPr="00F92184" w:rsidRDefault="00C30697" w:rsidP="0069718B">
            <w:pPr>
              <w:pStyle w:val="TableTextLeft"/>
              <w:rPr>
                <w:rFonts w:cstheme="minorHAnsi"/>
                <w:sz w:val="20"/>
              </w:rPr>
            </w:pPr>
          </w:p>
        </w:tc>
        <w:tc>
          <w:tcPr>
            <w:tcW w:w="3629" w:type="dxa"/>
            <w:gridSpan w:val="4"/>
            <w:tcBorders>
              <w:bottom w:val="single" w:sz="8" w:space="0" w:color="A7A7A6" w:themeColor="accent3"/>
            </w:tcBorders>
            <w:shd w:val="clear" w:color="auto" w:fill="FFFFFF" w:themeFill="background1"/>
            <w:vAlign w:val="bottom"/>
          </w:tcPr>
          <w:p w14:paraId="1BFD26E9" w14:textId="77777777" w:rsidR="00C30697" w:rsidRPr="00F92184" w:rsidRDefault="00C30697" w:rsidP="0069718B">
            <w:pPr>
              <w:pStyle w:val="TableTextLeft"/>
              <w:rPr>
                <w:rFonts w:cstheme="minorHAnsi"/>
                <w:sz w:val="20"/>
              </w:rPr>
            </w:pPr>
            <w:r w:rsidRPr="00F92184">
              <w:rPr>
                <w:rFonts w:cstheme="minorHAnsi"/>
                <w:sz w:val="20"/>
              </w:rPr>
              <w:t>Surname</w:t>
            </w:r>
          </w:p>
        </w:tc>
      </w:tr>
      <w:tr w:rsidR="00C30697" w:rsidRPr="00F92184" w14:paraId="2D63B95D" w14:textId="77777777" w:rsidTr="0069718B">
        <w:trPr>
          <w:trHeight w:val="454"/>
        </w:trPr>
        <w:tc>
          <w:tcPr>
            <w:tcW w:w="1418"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464C4B4E" w14:textId="77777777" w:rsidR="00C30697" w:rsidRPr="00F92184" w:rsidRDefault="00C30697" w:rsidP="0069718B">
            <w:pPr>
              <w:pStyle w:val="TableTextLeft"/>
              <w:rPr>
                <w:rFonts w:cstheme="minorHAnsi"/>
                <w:sz w:val="20"/>
              </w:rPr>
            </w:pPr>
          </w:p>
        </w:tc>
        <w:tc>
          <w:tcPr>
            <w:tcW w:w="256" w:type="dxa"/>
            <w:tcBorders>
              <w:left w:val="single" w:sz="8" w:space="0" w:color="A7A7A6" w:themeColor="accent3"/>
              <w:right w:val="single" w:sz="8" w:space="0" w:color="A7A7A6" w:themeColor="accent3"/>
            </w:tcBorders>
            <w:shd w:val="clear" w:color="auto" w:fill="FFFFFF" w:themeFill="background1"/>
          </w:tcPr>
          <w:p w14:paraId="77F1BBC2" w14:textId="77777777" w:rsidR="00C30697" w:rsidRPr="00F92184" w:rsidRDefault="00C30697" w:rsidP="0069718B">
            <w:pPr>
              <w:pStyle w:val="TableTextLeft"/>
              <w:rPr>
                <w:rFonts w:cstheme="minorHAnsi"/>
                <w:sz w:val="20"/>
              </w:rPr>
            </w:pPr>
          </w:p>
        </w:tc>
        <w:tc>
          <w:tcPr>
            <w:tcW w:w="2662" w:type="dxa"/>
            <w:gridSpan w:val="6"/>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0FBD0C2C" w14:textId="77777777" w:rsidR="00C30697" w:rsidRPr="00F92184" w:rsidRDefault="00C30697" w:rsidP="0069718B">
            <w:pPr>
              <w:pStyle w:val="TableTextLeft"/>
              <w:rPr>
                <w:rFonts w:cstheme="minorHAnsi"/>
                <w:sz w:val="20"/>
              </w:rPr>
            </w:pPr>
          </w:p>
        </w:tc>
        <w:tc>
          <w:tcPr>
            <w:tcW w:w="283" w:type="dxa"/>
            <w:tcBorders>
              <w:left w:val="single" w:sz="8" w:space="0" w:color="A7A7A6" w:themeColor="accent3"/>
              <w:right w:val="single" w:sz="8" w:space="0" w:color="A7A7A6" w:themeColor="accent3"/>
            </w:tcBorders>
            <w:shd w:val="clear" w:color="auto" w:fill="FFFFFF" w:themeFill="background1"/>
          </w:tcPr>
          <w:p w14:paraId="6288AFDA" w14:textId="77777777" w:rsidR="00C30697" w:rsidRPr="00F92184" w:rsidRDefault="00C30697" w:rsidP="0069718B">
            <w:pPr>
              <w:pStyle w:val="TableTextLeft"/>
              <w:rPr>
                <w:rFonts w:cstheme="minorHAnsi"/>
                <w:sz w:val="20"/>
              </w:rPr>
            </w:pPr>
          </w:p>
        </w:tc>
        <w:tc>
          <w:tcPr>
            <w:tcW w:w="2209" w:type="dxa"/>
            <w:gridSpan w:val="4"/>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30CF1D0E" w14:textId="77777777" w:rsidR="00C30697" w:rsidRPr="00F92184" w:rsidRDefault="00C30697" w:rsidP="0069718B">
            <w:pPr>
              <w:pStyle w:val="TableTextLeft"/>
              <w:rPr>
                <w:rFonts w:cstheme="minorHAnsi"/>
                <w:sz w:val="20"/>
              </w:rPr>
            </w:pPr>
          </w:p>
        </w:tc>
        <w:tc>
          <w:tcPr>
            <w:tcW w:w="283" w:type="dxa"/>
            <w:gridSpan w:val="2"/>
            <w:tcBorders>
              <w:left w:val="single" w:sz="8" w:space="0" w:color="A7A7A6" w:themeColor="accent3"/>
              <w:right w:val="single" w:sz="8" w:space="0" w:color="A7A7A6" w:themeColor="accent3"/>
            </w:tcBorders>
            <w:shd w:val="clear" w:color="auto" w:fill="FFFFFF" w:themeFill="background1"/>
          </w:tcPr>
          <w:p w14:paraId="149A7A48" w14:textId="77777777" w:rsidR="00C30697" w:rsidRPr="00F92184" w:rsidRDefault="00C30697" w:rsidP="0069718B">
            <w:pPr>
              <w:pStyle w:val="TableTextLeft"/>
              <w:rPr>
                <w:rFonts w:cstheme="minorHAnsi"/>
                <w:sz w:val="20"/>
              </w:rPr>
            </w:pPr>
          </w:p>
        </w:tc>
        <w:tc>
          <w:tcPr>
            <w:tcW w:w="3629" w:type="dxa"/>
            <w:gridSpan w:val="4"/>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0551C79E" w14:textId="77777777" w:rsidR="00C30697" w:rsidRPr="00F92184" w:rsidRDefault="00C30697" w:rsidP="0069718B">
            <w:pPr>
              <w:pStyle w:val="TableTextLeft"/>
              <w:rPr>
                <w:rFonts w:cstheme="minorHAnsi"/>
                <w:sz w:val="20"/>
              </w:rPr>
            </w:pPr>
          </w:p>
        </w:tc>
      </w:tr>
      <w:tr w:rsidR="00C30697" w:rsidRPr="00F92184" w14:paraId="6C2BECEC" w14:textId="77777777" w:rsidTr="0069718B">
        <w:trPr>
          <w:trHeight w:val="283"/>
        </w:trPr>
        <w:tc>
          <w:tcPr>
            <w:tcW w:w="1418" w:type="dxa"/>
            <w:tcBorders>
              <w:top w:val="single" w:sz="8" w:space="0" w:color="A7A7A6" w:themeColor="accent3"/>
              <w:bottom w:val="single" w:sz="8" w:space="0" w:color="A7A7A6" w:themeColor="accent3"/>
            </w:tcBorders>
            <w:shd w:val="clear" w:color="auto" w:fill="FFFFFF" w:themeFill="background1"/>
            <w:vAlign w:val="bottom"/>
          </w:tcPr>
          <w:p w14:paraId="65CAEAC4" w14:textId="77777777" w:rsidR="00C30697" w:rsidRPr="00F92184" w:rsidRDefault="00C30697" w:rsidP="0069718B">
            <w:pPr>
              <w:pStyle w:val="TableTextLeft"/>
              <w:rPr>
                <w:rFonts w:cstheme="minorHAnsi"/>
                <w:sz w:val="20"/>
              </w:rPr>
            </w:pPr>
            <w:r w:rsidRPr="00F92184">
              <w:rPr>
                <w:rFonts w:cstheme="minorHAnsi"/>
                <w:sz w:val="20"/>
              </w:rPr>
              <w:t>Date of birth</w:t>
            </w:r>
          </w:p>
        </w:tc>
        <w:tc>
          <w:tcPr>
            <w:tcW w:w="256" w:type="dxa"/>
            <w:shd w:val="clear" w:color="auto" w:fill="FFFFFF" w:themeFill="background1"/>
            <w:vAlign w:val="bottom"/>
          </w:tcPr>
          <w:p w14:paraId="349D5412" w14:textId="77777777" w:rsidR="00C30697" w:rsidRPr="00F92184" w:rsidRDefault="00C30697" w:rsidP="0069718B">
            <w:pPr>
              <w:pStyle w:val="TableTextLeft"/>
              <w:rPr>
                <w:rFonts w:cstheme="minorHAnsi"/>
                <w:sz w:val="20"/>
              </w:rPr>
            </w:pPr>
          </w:p>
        </w:tc>
        <w:tc>
          <w:tcPr>
            <w:tcW w:w="5154" w:type="dxa"/>
            <w:gridSpan w:val="11"/>
            <w:shd w:val="clear" w:color="auto" w:fill="FFFFFF" w:themeFill="background1"/>
            <w:vAlign w:val="bottom"/>
          </w:tcPr>
          <w:p w14:paraId="12AEFB7A" w14:textId="77777777" w:rsidR="00C30697" w:rsidRPr="00F92184" w:rsidRDefault="00C30697" w:rsidP="0069718B">
            <w:pPr>
              <w:pStyle w:val="TableTextLeft"/>
              <w:rPr>
                <w:rFonts w:cstheme="minorHAnsi"/>
                <w:sz w:val="20"/>
              </w:rPr>
            </w:pPr>
            <w:r w:rsidRPr="00F92184">
              <w:rPr>
                <w:rFonts w:cstheme="minorHAnsi"/>
                <w:sz w:val="20"/>
              </w:rPr>
              <w:t>Gender (</w:t>
            </w:r>
            <w:r w:rsidRPr="00F92184">
              <w:rPr>
                <w:rFonts w:cstheme="minorHAnsi"/>
                <w:color w:val="auto"/>
                <w:sz w:val="20"/>
              </w:rPr>
              <w:t>select</w:t>
            </w:r>
            <w:r w:rsidRPr="00F92184">
              <w:rPr>
                <w:rFonts w:cstheme="minorHAnsi"/>
                <w:color w:val="FF0000"/>
                <w:sz w:val="20"/>
              </w:rPr>
              <w:t xml:space="preserve"> </w:t>
            </w:r>
            <w:r w:rsidRPr="00F92184">
              <w:rPr>
                <w:rFonts w:cstheme="minorHAnsi"/>
                <w:sz w:val="20"/>
              </w:rPr>
              <w:t>one)</w:t>
            </w:r>
          </w:p>
        </w:tc>
        <w:tc>
          <w:tcPr>
            <w:tcW w:w="283" w:type="dxa"/>
            <w:gridSpan w:val="2"/>
            <w:shd w:val="clear" w:color="auto" w:fill="FFFFFF" w:themeFill="background1"/>
            <w:vAlign w:val="bottom"/>
          </w:tcPr>
          <w:p w14:paraId="5DF22EFE" w14:textId="77777777" w:rsidR="00C30697" w:rsidRPr="00F92184" w:rsidRDefault="00C30697" w:rsidP="0069718B">
            <w:pPr>
              <w:pStyle w:val="TableTextLeft"/>
              <w:rPr>
                <w:rFonts w:cstheme="minorHAnsi"/>
                <w:sz w:val="20"/>
              </w:rPr>
            </w:pPr>
          </w:p>
        </w:tc>
        <w:tc>
          <w:tcPr>
            <w:tcW w:w="3629" w:type="dxa"/>
            <w:gridSpan w:val="4"/>
            <w:tcBorders>
              <w:top w:val="single" w:sz="8" w:space="0" w:color="A7A7A6" w:themeColor="accent3"/>
              <w:bottom w:val="single" w:sz="8" w:space="0" w:color="A7A7A6" w:themeColor="accent3"/>
            </w:tcBorders>
            <w:shd w:val="clear" w:color="auto" w:fill="FFFFFF" w:themeFill="background1"/>
            <w:vAlign w:val="bottom"/>
          </w:tcPr>
          <w:p w14:paraId="2F019E8A" w14:textId="77777777" w:rsidR="00C30697" w:rsidRPr="00F92184" w:rsidRDefault="00C30697" w:rsidP="0069718B">
            <w:pPr>
              <w:pStyle w:val="TableTextLeft"/>
              <w:rPr>
                <w:rFonts w:cstheme="minorHAnsi"/>
                <w:sz w:val="20"/>
              </w:rPr>
            </w:pPr>
            <w:r w:rsidRPr="00F92184">
              <w:rPr>
                <w:rFonts w:cstheme="minorHAnsi"/>
                <w:sz w:val="20"/>
              </w:rPr>
              <w:t>Private telephone</w:t>
            </w:r>
          </w:p>
        </w:tc>
      </w:tr>
      <w:tr w:rsidR="00C30697" w:rsidRPr="00F92184" w14:paraId="56FF16B2" w14:textId="77777777" w:rsidTr="0069718B">
        <w:trPr>
          <w:trHeight w:val="454"/>
        </w:trPr>
        <w:tc>
          <w:tcPr>
            <w:tcW w:w="1418"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6C2CFCF0" w14:textId="77777777" w:rsidR="00C30697" w:rsidRPr="00F92184" w:rsidRDefault="00C30697" w:rsidP="0069718B">
            <w:pPr>
              <w:pStyle w:val="TableTextLeft"/>
              <w:rPr>
                <w:rFonts w:cstheme="minorHAnsi"/>
                <w:sz w:val="20"/>
              </w:rPr>
            </w:pPr>
          </w:p>
        </w:tc>
        <w:tc>
          <w:tcPr>
            <w:tcW w:w="256" w:type="dxa"/>
            <w:tcBorders>
              <w:left w:val="single" w:sz="8" w:space="0" w:color="A7A7A6" w:themeColor="accent3"/>
            </w:tcBorders>
            <w:shd w:val="clear" w:color="auto" w:fill="FFFFFF" w:themeFill="background1"/>
            <w:vAlign w:val="center"/>
          </w:tcPr>
          <w:p w14:paraId="14F06FE9" w14:textId="77777777" w:rsidR="00C30697" w:rsidRPr="00F92184" w:rsidRDefault="00C30697" w:rsidP="0069718B">
            <w:pPr>
              <w:pStyle w:val="TableTextLeft"/>
              <w:rPr>
                <w:rFonts w:cstheme="minorHAnsi"/>
                <w:sz w:val="20"/>
              </w:rPr>
            </w:pPr>
          </w:p>
        </w:tc>
        <w:sdt>
          <w:sdtPr>
            <w:rPr>
              <w:rFonts w:cstheme="minorHAnsi"/>
              <w:sz w:val="20"/>
            </w:rPr>
            <w:id w:val="1308362433"/>
            <w14:checkbox>
              <w14:checked w14:val="0"/>
              <w14:checkedState w14:val="2612" w14:font="MS Gothic"/>
              <w14:uncheckedState w14:val="2610" w14:font="MS Gothic"/>
            </w14:checkbox>
          </w:sdtPr>
          <w:sdtEndPr/>
          <w:sdtContent>
            <w:tc>
              <w:tcPr>
                <w:tcW w:w="509" w:type="dxa"/>
                <w:shd w:val="clear" w:color="auto" w:fill="FFFFFF" w:themeFill="background1"/>
                <w:vAlign w:val="center"/>
              </w:tcPr>
              <w:p w14:paraId="670206B3" w14:textId="77777777" w:rsidR="00C30697" w:rsidRPr="00F92184" w:rsidRDefault="00C30697" w:rsidP="0069718B">
                <w:pPr>
                  <w:pStyle w:val="TableTextLeft"/>
                  <w:rPr>
                    <w:rFonts w:cstheme="minorHAnsi"/>
                    <w:sz w:val="20"/>
                  </w:rPr>
                </w:pPr>
                <w:r w:rsidRPr="00F92184">
                  <w:rPr>
                    <w:rFonts w:ascii="Segoe UI Symbol" w:eastAsia="MS Gothic" w:hAnsi="Segoe UI Symbol" w:cs="Segoe UI Symbol"/>
                    <w:sz w:val="20"/>
                  </w:rPr>
                  <w:t>☐</w:t>
                </w:r>
              </w:p>
            </w:tc>
          </w:sdtContent>
        </w:sdt>
        <w:tc>
          <w:tcPr>
            <w:tcW w:w="1132" w:type="dxa"/>
            <w:gridSpan w:val="3"/>
            <w:shd w:val="clear" w:color="auto" w:fill="FFFFFF" w:themeFill="background1"/>
            <w:vAlign w:val="center"/>
          </w:tcPr>
          <w:p w14:paraId="53C7DEB0" w14:textId="77777777" w:rsidR="00C30697" w:rsidRPr="00F92184" w:rsidRDefault="00C30697" w:rsidP="0069718B">
            <w:pPr>
              <w:pStyle w:val="TableTextLeft"/>
              <w:rPr>
                <w:rFonts w:cstheme="minorHAnsi"/>
                <w:sz w:val="20"/>
              </w:rPr>
            </w:pPr>
            <w:r w:rsidRPr="00F92184">
              <w:rPr>
                <w:rFonts w:cstheme="minorHAnsi"/>
                <w:sz w:val="20"/>
              </w:rPr>
              <w:t>Male</w:t>
            </w:r>
          </w:p>
        </w:tc>
        <w:sdt>
          <w:sdtPr>
            <w:rPr>
              <w:rFonts w:cstheme="minorHAnsi"/>
              <w:sz w:val="20"/>
            </w:rPr>
            <w:id w:val="1592043572"/>
            <w14:checkbox>
              <w14:checked w14:val="0"/>
              <w14:checkedState w14:val="2612" w14:font="MS Gothic"/>
              <w14:uncheckedState w14:val="2610" w14:font="MS Gothic"/>
            </w14:checkbox>
          </w:sdtPr>
          <w:sdtEndPr/>
          <w:sdtContent>
            <w:tc>
              <w:tcPr>
                <w:tcW w:w="510" w:type="dxa"/>
                <w:shd w:val="clear" w:color="auto" w:fill="FFFFFF" w:themeFill="background1"/>
                <w:vAlign w:val="center"/>
              </w:tcPr>
              <w:p w14:paraId="35B6E1BA" w14:textId="77777777" w:rsidR="00C30697" w:rsidRPr="00F92184" w:rsidRDefault="00C30697" w:rsidP="0069718B">
                <w:pPr>
                  <w:pStyle w:val="TableTextLeft"/>
                  <w:rPr>
                    <w:rFonts w:cstheme="minorHAnsi"/>
                    <w:sz w:val="20"/>
                  </w:rPr>
                </w:pPr>
                <w:r w:rsidRPr="00F92184">
                  <w:rPr>
                    <w:rFonts w:ascii="Segoe UI Symbol" w:eastAsia="MS Gothic" w:hAnsi="Segoe UI Symbol" w:cs="Segoe UI Symbol"/>
                    <w:sz w:val="20"/>
                  </w:rPr>
                  <w:t>☐</w:t>
                </w:r>
              </w:p>
            </w:tc>
          </w:sdtContent>
        </w:sdt>
        <w:tc>
          <w:tcPr>
            <w:tcW w:w="1077" w:type="dxa"/>
            <w:gridSpan w:val="3"/>
            <w:shd w:val="clear" w:color="auto" w:fill="FFFFFF" w:themeFill="background1"/>
            <w:vAlign w:val="center"/>
          </w:tcPr>
          <w:p w14:paraId="43FE639A" w14:textId="77777777" w:rsidR="00C30697" w:rsidRPr="00F92184" w:rsidRDefault="00C30697" w:rsidP="0069718B">
            <w:pPr>
              <w:pStyle w:val="TableTextLeft"/>
              <w:rPr>
                <w:rFonts w:cstheme="minorHAnsi"/>
                <w:sz w:val="20"/>
              </w:rPr>
            </w:pPr>
            <w:r w:rsidRPr="00F92184">
              <w:rPr>
                <w:rFonts w:cstheme="minorHAnsi"/>
                <w:sz w:val="20"/>
              </w:rPr>
              <w:t>Female</w:t>
            </w:r>
          </w:p>
        </w:tc>
        <w:sdt>
          <w:sdtPr>
            <w:rPr>
              <w:rFonts w:cstheme="minorHAnsi"/>
              <w:sz w:val="20"/>
            </w:rPr>
            <w:id w:val="1061055866"/>
            <w14:checkbox>
              <w14:checked w14:val="0"/>
              <w14:checkedState w14:val="2612" w14:font="MS Gothic"/>
              <w14:uncheckedState w14:val="2610" w14:font="MS Gothic"/>
            </w14:checkbox>
          </w:sdtPr>
          <w:sdtEndPr/>
          <w:sdtContent>
            <w:tc>
              <w:tcPr>
                <w:tcW w:w="510" w:type="dxa"/>
                <w:shd w:val="clear" w:color="auto" w:fill="FFFFFF" w:themeFill="background1"/>
                <w:vAlign w:val="center"/>
              </w:tcPr>
              <w:p w14:paraId="113FEC48" w14:textId="77777777" w:rsidR="00C30697" w:rsidRPr="00F92184" w:rsidRDefault="00C30697" w:rsidP="0069718B">
                <w:pPr>
                  <w:pStyle w:val="TableTextLeft"/>
                  <w:rPr>
                    <w:rFonts w:cstheme="minorHAnsi"/>
                    <w:sz w:val="20"/>
                  </w:rPr>
                </w:pPr>
                <w:r w:rsidRPr="00F92184">
                  <w:rPr>
                    <w:rFonts w:ascii="Segoe UI Symbol" w:eastAsia="MS Gothic" w:hAnsi="Segoe UI Symbol" w:cs="Segoe UI Symbol"/>
                    <w:sz w:val="20"/>
                  </w:rPr>
                  <w:t>☐</w:t>
                </w:r>
              </w:p>
            </w:tc>
          </w:sdtContent>
        </w:sdt>
        <w:tc>
          <w:tcPr>
            <w:tcW w:w="1416" w:type="dxa"/>
            <w:gridSpan w:val="2"/>
            <w:shd w:val="clear" w:color="auto" w:fill="FFFFFF" w:themeFill="background1"/>
            <w:vAlign w:val="center"/>
          </w:tcPr>
          <w:p w14:paraId="5C5837C2" w14:textId="77777777" w:rsidR="00C30697" w:rsidRPr="00F92184" w:rsidRDefault="00C30697" w:rsidP="0069718B">
            <w:pPr>
              <w:pStyle w:val="TableTextLeft"/>
              <w:rPr>
                <w:rFonts w:cstheme="minorHAnsi"/>
                <w:sz w:val="20"/>
              </w:rPr>
            </w:pPr>
            <w:r w:rsidRPr="00F92184">
              <w:rPr>
                <w:rFonts w:cstheme="minorHAnsi"/>
                <w:sz w:val="20"/>
              </w:rPr>
              <w:t>Intersex</w:t>
            </w:r>
          </w:p>
        </w:tc>
        <w:tc>
          <w:tcPr>
            <w:tcW w:w="283" w:type="dxa"/>
            <w:gridSpan w:val="2"/>
            <w:tcBorders>
              <w:right w:val="single" w:sz="8" w:space="0" w:color="A7A7A6" w:themeColor="accent3"/>
            </w:tcBorders>
            <w:shd w:val="clear" w:color="auto" w:fill="FFFFFF" w:themeFill="background1"/>
            <w:vAlign w:val="center"/>
          </w:tcPr>
          <w:p w14:paraId="3F5FF0C2" w14:textId="77777777" w:rsidR="00C30697" w:rsidRPr="00F92184" w:rsidRDefault="00C30697" w:rsidP="0069718B">
            <w:pPr>
              <w:pStyle w:val="TableTextLeft"/>
              <w:rPr>
                <w:rFonts w:cstheme="minorHAnsi"/>
                <w:sz w:val="20"/>
              </w:rPr>
            </w:pPr>
          </w:p>
        </w:tc>
        <w:tc>
          <w:tcPr>
            <w:tcW w:w="3629" w:type="dxa"/>
            <w:gridSpan w:val="4"/>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5EA40FCD" w14:textId="77777777" w:rsidR="00C30697" w:rsidRPr="00F92184" w:rsidRDefault="00C30697" w:rsidP="0069718B">
            <w:pPr>
              <w:pStyle w:val="TableTextLeft"/>
              <w:rPr>
                <w:rFonts w:cstheme="minorHAnsi"/>
                <w:sz w:val="20"/>
              </w:rPr>
            </w:pPr>
          </w:p>
        </w:tc>
      </w:tr>
      <w:tr w:rsidR="00C30697" w:rsidRPr="00F92184" w14:paraId="156E029F" w14:textId="77777777" w:rsidTr="0069718B">
        <w:trPr>
          <w:trHeight w:val="283"/>
        </w:trPr>
        <w:tc>
          <w:tcPr>
            <w:tcW w:w="6723" w:type="dxa"/>
            <w:gridSpan w:val="12"/>
            <w:tcBorders>
              <w:bottom w:val="single" w:sz="8" w:space="0" w:color="A7A7A6" w:themeColor="accent3"/>
            </w:tcBorders>
            <w:shd w:val="clear" w:color="auto" w:fill="FFFFFF" w:themeFill="background1"/>
            <w:vAlign w:val="bottom"/>
          </w:tcPr>
          <w:p w14:paraId="131681BC" w14:textId="77777777" w:rsidR="00C30697" w:rsidRPr="00F92184" w:rsidRDefault="00C30697" w:rsidP="0069718B">
            <w:pPr>
              <w:pStyle w:val="TableTextLeft"/>
              <w:rPr>
                <w:rFonts w:cstheme="minorHAnsi"/>
                <w:sz w:val="20"/>
              </w:rPr>
            </w:pPr>
            <w:r w:rsidRPr="00F92184">
              <w:rPr>
                <w:rFonts w:cstheme="minorHAnsi"/>
                <w:sz w:val="20"/>
              </w:rPr>
              <w:t>Role/Position</w:t>
            </w:r>
          </w:p>
        </w:tc>
        <w:tc>
          <w:tcPr>
            <w:tcW w:w="283" w:type="dxa"/>
            <w:gridSpan w:val="2"/>
            <w:shd w:val="clear" w:color="auto" w:fill="FFFFFF" w:themeFill="background1"/>
            <w:vAlign w:val="bottom"/>
          </w:tcPr>
          <w:p w14:paraId="617BBF52" w14:textId="77777777" w:rsidR="00C30697" w:rsidRPr="00F92184" w:rsidRDefault="00C30697" w:rsidP="0069718B">
            <w:pPr>
              <w:pStyle w:val="TableTextLeft"/>
              <w:rPr>
                <w:rFonts w:cstheme="minorHAnsi"/>
                <w:sz w:val="20"/>
              </w:rPr>
            </w:pPr>
          </w:p>
        </w:tc>
        <w:tc>
          <w:tcPr>
            <w:tcW w:w="3734" w:type="dxa"/>
            <w:gridSpan w:val="5"/>
            <w:tcBorders>
              <w:top w:val="single" w:sz="8" w:space="0" w:color="A7A7A6" w:themeColor="accent3"/>
              <w:bottom w:val="single" w:sz="8" w:space="0" w:color="A7A7A6" w:themeColor="accent3"/>
            </w:tcBorders>
            <w:shd w:val="clear" w:color="auto" w:fill="FFFFFF" w:themeFill="background1"/>
            <w:vAlign w:val="bottom"/>
          </w:tcPr>
          <w:p w14:paraId="63678534" w14:textId="77777777" w:rsidR="00C30697" w:rsidRPr="00F92184" w:rsidRDefault="00C30697" w:rsidP="0069718B">
            <w:pPr>
              <w:pStyle w:val="TableTextLeft"/>
              <w:rPr>
                <w:rFonts w:cstheme="minorHAnsi"/>
                <w:sz w:val="20"/>
              </w:rPr>
            </w:pPr>
            <w:r w:rsidRPr="00F92184">
              <w:rPr>
                <w:rFonts w:cstheme="minorHAnsi"/>
                <w:sz w:val="20"/>
              </w:rPr>
              <w:t>Start date</w:t>
            </w:r>
          </w:p>
        </w:tc>
      </w:tr>
      <w:tr w:rsidR="00C30697" w:rsidRPr="00F92184" w14:paraId="6DE8DCD5" w14:textId="77777777" w:rsidTr="0069718B">
        <w:trPr>
          <w:trHeight w:val="454"/>
        </w:trPr>
        <w:tc>
          <w:tcPr>
            <w:tcW w:w="6723" w:type="dxa"/>
            <w:gridSpan w:val="12"/>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3867425D" w14:textId="77777777" w:rsidR="00C30697" w:rsidRPr="00F92184" w:rsidRDefault="00C30697" w:rsidP="0069718B">
            <w:pPr>
              <w:pStyle w:val="TableTextLeft"/>
              <w:rPr>
                <w:rFonts w:cstheme="minorHAnsi"/>
                <w:sz w:val="20"/>
              </w:rPr>
            </w:pPr>
          </w:p>
        </w:tc>
        <w:tc>
          <w:tcPr>
            <w:tcW w:w="283" w:type="dxa"/>
            <w:gridSpan w:val="2"/>
            <w:tcBorders>
              <w:left w:val="single" w:sz="8" w:space="0" w:color="A7A7A6" w:themeColor="accent3"/>
              <w:right w:val="single" w:sz="8" w:space="0" w:color="A7A7A6" w:themeColor="accent3"/>
            </w:tcBorders>
            <w:shd w:val="clear" w:color="auto" w:fill="FFFFFF" w:themeFill="background1"/>
            <w:vAlign w:val="center"/>
          </w:tcPr>
          <w:p w14:paraId="6C69B0E4" w14:textId="77777777" w:rsidR="00C30697" w:rsidRPr="00F92184" w:rsidRDefault="00C30697" w:rsidP="0069718B">
            <w:pPr>
              <w:pStyle w:val="TableTextLeft"/>
              <w:rPr>
                <w:rFonts w:cstheme="minorHAnsi"/>
                <w:sz w:val="20"/>
              </w:rPr>
            </w:pPr>
          </w:p>
        </w:tc>
        <w:tc>
          <w:tcPr>
            <w:tcW w:w="3734" w:type="dxa"/>
            <w:gridSpan w:val="5"/>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2DB40321" w14:textId="77777777" w:rsidR="00C30697" w:rsidRPr="00F92184" w:rsidRDefault="00C30697" w:rsidP="0069718B">
            <w:pPr>
              <w:pStyle w:val="TableTextLeft"/>
              <w:rPr>
                <w:rFonts w:cstheme="minorHAnsi"/>
                <w:sz w:val="20"/>
              </w:rPr>
            </w:pPr>
          </w:p>
        </w:tc>
      </w:tr>
      <w:tr w:rsidR="00C30697" w:rsidRPr="00F92184" w14:paraId="7B501238" w14:textId="77777777" w:rsidTr="0069718B">
        <w:trPr>
          <w:trHeight w:val="283"/>
        </w:trPr>
        <w:tc>
          <w:tcPr>
            <w:tcW w:w="10740" w:type="dxa"/>
            <w:gridSpan w:val="19"/>
            <w:shd w:val="clear" w:color="auto" w:fill="FFFFFF" w:themeFill="background1"/>
            <w:vAlign w:val="center"/>
          </w:tcPr>
          <w:p w14:paraId="196CBB09" w14:textId="77777777" w:rsidR="00C30697" w:rsidRPr="00F92184" w:rsidRDefault="00C30697" w:rsidP="0069718B">
            <w:pPr>
              <w:pStyle w:val="TableTextLeft"/>
              <w:rPr>
                <w:rFonts w:cstheme="minorHAnsi"/>
                <w:sz w:val="20"/>
              </w:rPr>
            </w:pPr>
            <w:r w:rsidRPr="00F92184">
              <w:rPr>
                <w:rFonts w:cstheme="minorHAnsi"/>
                <w:i/>
                <w:sz w:val="20"/>
              </w:rPr>
              <w:t>Residential Address</w:t>
            </w:r>
          </w:p>
        </w:tc>
      </w:tr>
      <w:tr w:rsidR="00C30697" w:rsidRPr="00F92184" w14:paraId="5B53E543" w14:textId="77777777" w:rsidTr="0069718B">
        <w:trPr>
          <w:trHeight w:val="283"/>
        </w:trPr>
        <w:tc>
          <w:tcPr>
            <w:tcW w:w="2253" w:type="dxa"/>
            <w:gridSpan w:val="4"/>
            <w:tcBorders>
              <w:bottom w:val="single" w:sz="8" w:space="0" w:color="A7A7A6" w:themeColor="accent3"/>
            </w:tcBorders>
            <w:shd w:val="clear" w:color="auto" w:fill="FFFFFF" w:themeFill="background1"/>
          </w:tcPr>
          <w:p w14:paraId="49D7F943" w14:textId="77777777" w:rsidR="00C30697" w:rsidRPr="00F92184" w:rsidRDefault="00C30697" w:rsidP="0069718B">
            <w:pPr>
              <w:pStyle w:val="BodyText"/>
              <w:rPr>
                <w:rFonts w:cstheme="minorHAnsi"/>
                <w:sz w:val="20"/>
              </w:rPr>
            </w:pPr>
            <w:r w:rsidRPr="00F92184">
              <w:rPr>
                <w:rFonts w:cstheme="minorHAnsi"/>
                <w:sz w:val="20"/>
              </w:rPr>
              <w:t>Flat / Unit / House No.</w:t>
            </w:r>
          </w:p>
        </w:tc>
        <w:tc>
          <w:tcPr>
            <w:tcW w:w="283" w:type="dxa"/>
            <w:shd w:val="clear" w:color="auto" w:fill="FFFFFF" w:themeFill="background1"/>
          </w:tcPr>
          <w:p w14:paraId="7D82502F" w14:textId="77777777" w:rsidR="00C30697" w:rsidRPr="00F92184" w:rsidRDefault="00C30697" w:rsidP="0069718B">
            <w:pPr>
              <w:pStyle w:val="BodyText"/>
              <w:rPr>
                <w:rFonts w:cstheme="minorHAnsi"/>
                <w:sz w:val="20"/>
              </w:rPr>
            </w:pPr>
          </w:p>
        </w:tc>
        <w:tc>
          <w:tcPr>
            <w:tcW w:w="8204" w:type="dxa"/>
            <w:gridSpan w:val="14"/>
            <w:tcBorders>
              <w:bottom w:val="single" w:sz="8" w:space="0" w:color="A7A7A6" w:themeColor="accent3"/>
            </w:tcBorders>
            <w:shd w:val="clear" w:color="auto" w:fill="FFFFFF" w:themeFill="background1"/>
          </w:tcPr>
          <w:p w14:paraId="0B4B1AE8" w14:textId="77777777" w:rsidR="00C30697" w:rsidRPr="00F92184" w:rsidRDefault="00C30697" w:rsidP="0069718B">
            <w:pPr>
              <w:pStyle w:val="BodyText"/>
              <w:rPr>
                <w:rFonts w:cstheme="minorHAnsi"/>
                <w:sz w:val="20"/>
              </w:rPr>
            </w:pPr>
            <w:r w:rsidRPr="00F92184">
              <w:rPr>
                <w:rFonts w:cstheme="minorHAnsi"/>
                <w:sz w:val="20"/>
              </w:rPr>
              <w:t>Street name or PO Box</w:t>
            </w:r>
          </w:p>
        </w:tc>
      </w:tr>
      <w:tr w:rsidR="00C30697" w:rsidRPr="00F92184" w14:paraId="2E70B9F1" w14:textId="77777777" w:rsidTr="0069718B">
        <w:trPr>
          <w:trHeight w:val="454"/>
        </w:trPr>
        <w:tc>
          <w:tcPr>
            <w:tcW w:w="2253" w:type="dxa"/>
            <w:gridSpan w:val="4"/>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3C8F10E9" w14:textId="77777777" w:rsidR="00C30697" w:rsidRPr="00F92184" w:rsidRDefault="00C30697" w:rsidP="0069718B">
            <w:pPr>
              <w:pStyle w:val="TableTextLeft"/>
              <w:rPr>
                <w:rFonts w:cstheme="minorHAnsi"/>
                <w:sz w:val="20"/>
              </w:rPr>
            </w:pPr>
          </w:p>
        </w:tc>
        <w:tc>
          <w:tcPr>
            <w:tcW w:w="283" w:type="dxa"/>
            <w:tcBorders>
              <w:left w:val="single" w:sz="8" w:space="0" w:color="A7A7A6" w:themeColor="accent3"/>
              <w:right w:val="single" w:sz="8" w:space="0" w:color="A7A7A6" w:themeColor="accent3"/>
            </w:tcBorders>
            <w:shd w:val="clear" w:color="auto" w:fill="FFFFFF" w:themeFill="background1"/>
            <w:vAlign w:val="center"/>
          </w:tcPr>
          <w:p w14:paraId="57887EC1" w14:textId="77777777" w:rsidR="00C30697" w:rsidRPr="00F92184" w:rsidRDefault="00C30697" w:rsidP="0069718B">
            <w:pPr>
              <w:pStyle w:val="TableTextLeft"/>
              <w:rPr>
                <w:rFonts w:cstheme="minorHAnsi"/>
                <w:sz w:val="20"/>
              </w:rPr>
            </w:pPr>
          </w:p>
        </w:tc>
        <w:tc>
          <w:tcPr>
            <w:tcW w:w="8204" w:type="dxa"/>
            <w:gridSpan w:val="14"/>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2A73903A" w14:textId="77777777" w:rsidR="00C30697" w:rsidRPr="00F92184" w:rsidRDefault="00C30697" w:rsidP="0069718B">
            <w:pPr>
              <w:pStyle w:val="TableTextLeft"/>
              <w:rPr>
                <w:rFonts w:cstheme="minorHAnsi"/>
                <w:sz w:val="20"/>
              </w:rPr>
            </w:pPr>
          </w:p>
        </w:tc>
      </w:tr>
      <w:tr w:rsidR="00C30697" w:rsidRPr="00F92184" w14:paraId="37B89B90" w14:textId="77777777" w:rsidTr="0069718B">
        <w:trPr>
          <w:gridAfter w:val="1"/>
          <w:wAfter w:w="7" w:type="dxa"/>
          <w:trHeight w:val="283"/>
        </w:trPr>
        <w:tc>
          <w:tcPr>
            <w:tcW w:w="7718" w:type="dxa"/>
            <w:gridSpan w:val="16"/>
            <w:tcBorders>
              <w:bottom w:val="single" w:sz="8" w:space="0" w:color="A7A7A6" w:themeColor="accent3"/>
            </w:tcBorders>
            <w:shd w:val="clear" w:color="auto" w:fill="FFFFFF" w:themeFill="background1"/>
            <w:vAlign w:val="bottom"/>
          </w:tcPr>
          <w:p w14:paraId="359A2739" w14:textId="77777777" w:rsidR="00C30697" w:rsidRPr="00F92184" w:rsidRDefault="00C30697" w:rsidP="0069718B">
            <w:pPr>
              <w:pStyle w:val="BodyText"/>
              <w:rPr>
                <w:rFonts w:cstheme="minorHAnsi"/>
                <w:sz w:val="20"/>
              </w:rPr>
            </w:pPr>
            <w:r w:rsidRPr="00F92184">
              <w:rPr>
                <w:rFonts w:cstheme="minorHAnsi"/>
                <w:sz w:val="20"/>
              </w:rPr>
              <w:t>City/Suburb/Town</w:t>
            </w:r>
          </w:p>
        </w:tc>
        <w:tc>
          <w:tcPr>
            <w:tcW w:w="282" w:type="dxa"/>
            <w:shd w:val="clear" w:color="auto" w:fill="FFFFFF" w:themeFill="background1"/>
            <w:vAlign w:val="bottom"/>
          </w:tcPr>
          <w:p w14:paraId="75DF72EC" w14:textId="77777777" w:rsidR="00C30697" w:rsidRPr="00F92184" w:rsidRDefault="00C30697" w:rsidP="0069718B">
            <w:pPr>
              <w:pStyle w:val="BodyText"/>
              <w:rPr>
                <w:rFonts w:cstheme="minorHAnsi"/>
                <w:sz w:val="20"/>
              </w:rPr>
            </w:pPr>
          </w:p>
        </w:tc>
        <w:tc>
          <w:tcPr>
            <w:tcW w:w="2733" w:type="dxa"/>
            <w:tcBorders>
              <w:bottom w:val="single" w:sz="8" w:space="0" w:color="A7A7A6" w:themeColor="accent3"/>
            </w:tcBorders>
            <w:shd w:val="clear" w:color="auto" w:fill="FFFFFF" w:themeFill="background1"/>
            <w:vAlign w:val="bottom"/>
          </w:tcPr>
          <w:p w14:paraId="1848B0F0" w14:textId="77777777" w:rsidR="00C30697" w:rsidRPr="00F92184" w:rsidRDefault="00C30697" w:rsidP="0069718B">
            <w:pPr>
              <w:pStyle w:val="TableTextLeft"/>
              <w:rPr>
                <w:rFonts w:cstheme="minorHAnsi"/>
                <w:sz w:val="20"/>
              </w:rPr>
            </w:pPr>
            <w:r w:rsidRPr="00F92184">
              <w:rPr>
                <w:rFonts w:cstheme="minorHAnsi"/>
                <w:sz w:val="20"/>
              </w:rPr>
              <w:t>Postcode</w:t>
            </w:r>
          </w:p>
        </w:tc>
      </w:tr>
      <w:tr w:rsidR="00C30697" w:rsidRPr="00F92184" w14:paraId="4E0F11EA" w14:textId="77777777" w:rsidTr="0069718B">
        <w:trPr>
          <w:gridAfter w:val="1"/>
          <w:wAfter w:w="7" w:type="dxa"/>
          <w:trHeight w:val="454"/>
        </w:trPr>
        <w:tc>
          <w:tcPr>
            <w:tcW w:w="7718" w:type="dxa"/>
            <w:gridSpan w:val="16"/>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4034BBE1" w14:textId="77777777" w:rsidR="00C30697" w:rsidRPr="00F92184" w:rsidRDefault="00C30697" w:rsidP="0069718B">
            <w:pPr>
              <w:pStyle w:val="TableTextLeft"/>
              <w:rPr>
                <w:rFonts w:cstheme="minorHAnsi"/>
                <w:sz w:val="20"/>
              </w:rPr>
            </w:pPr>
          </w:p>
        </w:tc>
        <w:tc>
          <w:tcPr>
            <w:tcW w:w="282" w:type="dxa"/>
            <w:tcBorders>
              <w:left w:val="single" w:sz="8" w:space="0" w:color="A7A7A6" w:themeColor="accent3"/>
              <w:right w:val="single" w:sz="8" w:space="0" w:color="A7A7A6" w:themeColor="accent3"/>
            </w:tcBorders>
            <w:shd w:val="clear" w:color="auto" w:fill="FFFFFF" w:themeFill="background1"/>
            <w:vAlign w:val="center"/>
          </w:tcPr>
          <w:p w14:paraId="4218750A" w14:textId="77777777" w:rsidR="00C30697" w:rsidRPr="00F92184" w:rsidRDefault="00C30697" w:rsidP="0069718B">
            <w:pPr>
              <w:pStyle w:val="TableTextLeft"/>
              <w:rPr>
                <w:rFonts w:cstheme="minorHAnsi"/>
                <w:sz w:val="20"/>
              </w:rPr>
            </w:pPr>
          </w:p>
        </w:tc>
        <w:tc>
          <w:tcPr>
            <w:tcW w:w="2733"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3F4ED35B" w14:textId="77777777" w:rsidR="00C30697" w:rsidRPr="00F92184" w:rsidRDefault="00C30697" w:rsidP="0069718B">
            <w:pPr>
              <w:pStyle w:val="TableTextLeft"/>
              <w:rPr>
                <w:rFonts w:cstheme="minorHAnsi"/>
                <w:sz w:val="20"/>
              </w:rPr>
            </w:pPr>
          </w:p>
        </w:tc>
      </w:tr>
    </w:tbl>
    <w:p w14:paraId="332F1F44" w14:textId="77777777" w:rsidR="00C30697" w:rsidRDefault="00C30697" w:rsidP="00C30697">
      <w:pPr>
        <w:tabs>
          <w:tab w:val="left" w:pos="1418"/>
          <w:tab w:val="left" w:pos="3969"/>
          <w:tab w:val="left" w:pos="5812"/>
        </w:tabs>
        <w:spacing w:line="160" w:lineRule="atLeast"/>
        <w:rPr>
          <w:rFonts w:ascii="Calibri" w:hAnsi="Calibri"/>
          <w:sz w:val="16"/>
          <w:szCs w:val="16"/>
        </w:rPr>
      </w:pPr>
    </w:p>
    <w:p w14:paraId="31CF44B4" w14:textId="77777777" w:rsidR="00C30697" w:rsidRDefault="00C30697" w:rsidP="00C30697">
      <w:pPr>
        <w:tabs>
          <w:tab w:val="left" w:pos="1418"/>
          <w:tab w:val="left" w:pos="3969"/>
          <w:tab w:val="left" w:pos="5812"/>
        </w:tabs>
        <w:spacing w:line="160" w:lineRule="atLeast"/>
        <w:rPr>
          <w:rFonts w:ascii="Calibri" w:hAnsi="Calibri"/>
          <w:sz w:val="16"/>
          <w:szCs w:val="16"/>
        </w:rPr>
      </w:pPr>
    </w:p>
    <w:tbl>
      <w:tblPr>
        <w:tblStyle w:val="TableGrid"/>
        <w:tblW w:w="10740" w:type="dxa"/>
        <w:tblBorders>
          <w:top w:val="none" w:sz="0" w:space="0" w:color="auto"/>
          <w:bottom w:val="none" w:sz="0" w:space="0" w:color="auto"/>
          <w:insideH w:val="none" w:sz="0" w:space="0" w:color="auto"/>
        </w:tblBorders>
        <w:tblLook w:val="04A0" w:firstRow="1" w:lastRow="0" w:firstColumn="1" w:lastColumn="0" w:noHBand="0" w:noVBand="1"/>
      </w:tblPr>
      <w:tblGrid>
        <w:gridCol w:w="1418"/>
        <w:gridCol w:w="256"/>
        <w:gridCol w:w="509"/>
        <w:gridCol w:w="70"/>
        <w:gridCol w:w="283"/>
        <w:gridCol w:w="779"/>
        <w:gridCol w:w="510"/>
        <w:gridCol w:w="511"/>
        <w:gridCol w:w="283"/>
        <w:gridCol w:w="283"/>
        <w:gridCol w:w="510"/>
        <w:gridCol w:w="1311"/>
        <w:gridCol w:w="105"/>
        <w:gridCol w:w="178"/>
        <w:gridCol w:w="105"/>
        <w:gridCol w:w="607"/>
        <w:gridCol w:w="282"/>
        <w:gridCol w:w="2733"/>
        <w:gridCol w:w="7"/>
      </w:tblGrid>
      <w:tr w:rsidR="00C30697" w:rsidRPr="00F92184" w14:paraId="3B183EEA" w14:textId="77777777" w:rsidTr="0069718B">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40" w:type="dxa"/>
            <w:gridSpan w:val="19"/>
            <w:shd w:val="clear" w:color="auto" w:fill="D7D6D6" w:themeFill="text1" w:themeFillTint="33"/>
          </w:tcPr>
          <w:p w14:paraId="778B6E6D" w14:textId="77777777" w:rsidR="00C30697" w:rsidRPr="00F92184" w:rsidRDefault="00C30697" w:rsidP="0069718B">
            <w:pPr>
              <w:pStyle w:val="TableHeadingLeft"/>
              <w:rPr>
                <w:rFonts w:cstheme="minorHAnsi"/>
                <w:i/>
                <w:sz w:val="20"/>
              </w:rPr>
            </w:pPr>
            <w:r w:rsidRPr="00F92184">
              <w:rPr>
                <w:rFonts w:cstheme="minorHAnsi"/>
                <w:i/>
                <w:sz w:val="20"/>
              </w:rPr>
              <w:t>Employee 2</w:t>
            </w:r>
          </w:p>
        </w:tc>
      </w:tr>
      <w:tr w:rsidR="00C30697" w:rsidRPr="00F92184" w14:paraId="3231B00D" w14:textId="77777777" w:rsidTr="0069718B">
        <w:trPr>
          <w:trHeight w:val="283"/>
        </w:trPr>
        <w:tc>
          <w:tcPr>
            <w:tcW w:w="1418" w:type="dxa"/>
            <w:tcBorders>
              <w:bottom w:val="single" w:sz="8" w:space="0" w:color="A7A7A6" w:themeColor="accent3"/>
            </w:tcBorders>
            <w:shd w:val="clear" w:color="auto" w:fill="FFFFFF" w:themeFill="background1"/>
            <w:vAlign w:val="bottom"/>
          </w:tcPr>
          <w:p w14:paraId="2C325F77" w14:textId="77777777" w:rsidR="00C30697" w:rsidRPr="00F92184" w:rsidRDefault="00C30697" w:rsidP="0069718B">
            <w:pPr>
              <w:pStyle w:val="TableTextLeft"/>
              <w:rPr>
                <w:rFonts w:cstheme="minorHAnsi"/>
                <w:sz w:val="20"/>
              </w:rPr>
            </w:pPr>
            <w:r w:rsidRPr="00F92184">
              <w:rPr>
                <w:rFonts w:cstheme="minorHAnsi"/>
                <w:sz w:val="20"/>
              </w:rPr>
              <w:t>Mr/Mrs/Ms</w:t>
            </w:r>
          </w:p>
        </w:tc>
        <w:tc>
          <w:tcPr>
            <w:tcW w:w="256" w:type="dxa"/>
            <w:shd w:val="clear" w:color="auto" w:fill="FFFFFF" w:themeFill="background1"/>
            <w:vAlign w:val="bottom"/>
          </w:tcPr>
          <w:p w14:paraId="23852482" w14:textId="77777777" w:rsidR="00C30697" w:rsidRPr="00F92184" w:rsidRDefault="00C30697" w:rsidP="0069718B">
            <w:pPr>
              <w:pStyle w:val="TableTextLeft"/>
              <w:rPr>
                <w:rFonts w:cstheme="minorHAnsi"/>
                <w:sz w:val="20"/>
              </w:rPr>
            </w:pPr>
          </w:p>
        </w:tc>
        <w:tc>
          <w:tcPr>
            <w:tcW w:w="2662" w:type="dxa"/>
            <w:gridSpan w:val="6"/>
            <w:tcBorders>
              <w:bottom w:val="single" w:sz="8" w:space="0" w:color="A7A7A6" w:themeColor="accent3"/>
            </w:tcBorders>
            <w:shd w:val="clear" w:color="auto" w:fill="FFFFFF" w:themeFill="background1"/>
            <w:vAlign w:val="bottom"/>
          </w:tcPr>
          <w:p w14:paraId="45D6659E" w14:textId="77777777" w:rsidR="00C30697" w:rsidRPr="00F92184" w:rsidRDefault="00C30697" w:rsidP="0069718B">
            <w:pPr>
              <w:pStyle w:val="TableTextLeft"/>
              <w:rPr>
                <w:rFonts w:cstheme="minorHAnsi"/>
                <w:sz w:val="20"/>
              </w:rPr>
            </w:pPr>
            <w:r w:rsidRPr="00F92184">
              <w:rPr>
                <w:rFonts w:cstheme="minorHAnsi"/>
                <w:sz w:val="20"/>
              </w:rPr>
              <w:t>First name</w:t>
            </w:r>
          </w:p>
        </w:tc>
        <w:tc>
          <w:tcPr>
            <w:tcW w:w="283" w:type="dxa"/>
            <w:shd w:val="clear" w:color="auto" w:fill="FFFFFF" w:themeFill="background1"/>
            <w:vAlign w:val="bottom"/>
          </w:tcPr>
          <w:p w14:paraId="4D0548CC" w14:textId="77777777" w:rsidR="00C30697" w:rsidRPr="00F92184" w:rsidRDefault="00C30697" w:rsidP="0069718B">
            <w:pPr>
              <w:pStyle w:val="TableTextLeft"/>
              <w:rPr>
                <w:rFonts w:cstheme="minorHAnsi"/>
                <w:sz w:val="20"/>
              </w:rPr>
            </w:pPr>
          </w:p>
        </w:tc>
        <w:tc>
          <w:tcPr>
            <w:tcW w:w="2209" w:type="dxa"/>
            <w:gridSpan w:val="4"/>
            <w:tcBorders>
              <w:bottom w:val="single" w:sz="8" w:space="0" w:color="A7A7A6" w:themeColor="accent3"/>
            </w:tcBorders>
            <w:shd w:val="clear" w:color="auto" w:fill="FFFFFF" w:themeFill="background1"/>
            <w:vAlign w:val="bottom"/>
          </w:tcPr>
          <w:p w14:paraId="5EC69140" w14:textId="77777777" w:rsidR="00C30697" w:rsidRPr="00F92184" w:rsidRDefault="00C30697" w:rsidP="0069718B">
            <w:pPr>
              <w:pStyle w:val="TableTextLeft"/>
              <w:rPr>
                <w:rFonts w:cstheme="minorHAnsi"/>
                <w:sz w:val="20"/>
              </w:rPr>
            </w:pPr>
            <w:r w:rsidRPr="00F92184">
              <w:rPr>
                <w:rFonts w:cstheme="minorHAnsi"/>
                <w:sz w:val="20"/>
              </w:rPr>
              <w:t>Other name/s</w:t>
            </w:r>
          </w:p>
        </w:tc>
        <w:tc>
          <w:tcPr>
            <w:tcW w:w="283" w:type="dxa"/>
            <w:gridSpan w:val="2"/>
            <w:shd w:val="clear" w:color="auto" w:fill="FFFFFF" w:themeFill="background1"/>
            <w:vAlign w:val="bottom"/>
          </w:tcPr>
          <w:p w14:paraId="02BF279C" w14:textId="77777777" w:rsidR="00C30697" w:rsidRPr="00F92184" w:rsidRDefault="00C30697" w:rsidP="0069718B">
            <w:pPr>
              <w:pStyle w:val="TableTextLeft"/>
              <w:rPr>
                <w:rFonts w:cstheme="minorHAnsi"/>
                <w:sz w:val="20"/>
              </w:rPr>
            </w:pPr>
          </w:p>
        </w:tc>
        <w:tc>
          <w:tcPr>
            <w:tcW w:w="3629" w:type="dxa"/>
            <w:gridSpan w:val="4"/>
            <w:tcBorders>
              <w:bottom w:val="single" w:sz="8" w:space="0" w:color="A7A7A6" w:themeColor="accent3"/>
            </w:tcBorders>
            <w:shd w:val="clear" w:color="auto" w:fill="FFFFFF" w:themeFill="background1"/>
            <w:vAlign w:val="bottom"/>
          </w:tcPr>
          <w:p w14:paraId="7A5F399A" w14:textId="77777777" w:rsidR="00C30697" w:rsidRPr="00F92184" w:rsidRDefault="00C30697" w:rsidP="0069718B">
            <w:pPr>
              <w:pStyle w:val="TableTextLeft"/>
              <w:rPr>
                <w:rFonts w:cstheme="minorHAnsi"/>
                <w:sz w:val="20"/>
              </w:rPr>
            </w:pPr>
            <w:r w:rsidRPr="00F92184">
              <w:rPr>
                <w:rFonts w:cstheme="minorHAnsi"/>
                <w:sz w:val="20"/>
              </w:rPr>
              <w:t>Surname</w:t>
            </w:r>
          </w:p>
        </w:tc>
      </w:tr>
      <w:tr w:rsidR="00C30697" w:rsidRPr="00F92184" w14:paraId="76996B1B" w14:textId="77777777" w:rsidTr="0069718B">
        <w:trPr>
          <w:trHeight w:val="454"/>
        </w:trPr>
        <w:tc>
          <w:tcPr>
            <w:tcW w:w="1418"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373BAAE1" w14:textId="77777777" w:rsidR="00C30697" w:rsidRPr="00F92184" w:rsidRDefault="00C30697" w:rsidP="0069718B">
            <w:pPr>
              <w:pStyle w:val="TableTextLeft"/>
              <w:rPr>
                <w:rFonts w:cstheme="minorHAnsi"/>
                <w:sz w:val="20"/>
              </w:rPr>
            </w:pPr>
          </w:p>
        </w:tc>
        <w:tc>
          <w:tcPr>
            <w:tcW w:w="256" w:type="dxa"/>
            <w:tcBorders>
              <w:left w:val="single" w:sz="8" w:space="0" w:color="A7A7A6" w:themeColor="accent3"/>
              <w:right w:val="single" w:sz="8" w:space="0" w:color="A7A7A6" w:themeColor="accent3"/>
            </w:tcBorders>
            <w:shd w:val="clear" w:color="auto" w:fill="FFFFFF" w:themeFill="background1"/>
          </w:tcPr>
          <w:p w14:paraId="07175082" w14:textId="77777777" w:rsidR="00C30697" w:rsidRPr="00F92184" w:rsidRDefault="00C30697" w:rsidP="0069718B">
            <w:pPr>
              <w:pStyle w:val="TableTextLeft"/>
              <w:rPr>
                <w:rFonts w:cstheme="minorHAnsi"/>
                <w:sz w:val="20"/>
              </w:rPr>
            </w:pPr>
          </w:p>
        </w:tc>
        <w:tc>
          <w:tcPr>
            <w:tcW w:w="2662" w:type="dxa"/>
            <w:gridSpan w:val="6"/>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24784BBE" w14:textId="77777777" w:rsidR="00C30697" w:rsidRPr="00F92184" w:rsidRDefault="00C30697" w:rsidP="0069718B">
            <w:pPr>
              <w:pStyle w:val="TableTextLeft"/>
              <w:rPr>
                <w:rFonts w:cstheme="minorHAnsi"/>
                <w:sz w:val="20"/>
              </w:rPr>
            </w:pPr>
          </w:p>
        </w:tc>
        <w:tc>
          <w:tcPr>
            <w:tcW w:w="283" w:type="dxa"/>
            <w:tcBorders>
              <w:left w:val="single" w:sz="8" w:space="0" w:color="A7A7A6" w:themeColor="accent3"/>
              <w:right w:val="single" w:sz="8" w:space="0" w:color="A7A7A6" w:themeColor="accent3"/>
            </w:tcBorders>
            <w:shd w:val="clear" w:color="auto" w:fill="FFFFFF" w:themeFill="background1"/>
          </w:tcPr>
          <w:p w14:paraId="35FE7A90" w14:textId="77777777" w:rsidR="00C30697" w:rsidRPr="00F92184" w:rsidRDefault="00C30697" w:rsidP="0069718B">
            <w:pPr>
              <w:pStyle w:val="TableTextLeft"/>
              <w:rPr>
                <w:rFonts w:cstheme="minorHAnsi"/>
                <w:sz w:val="20"/>
              </w:rPr>
            </w:pPr>
          </w:p>
        </w:tc>
        <w:tc>
          <w:tcPr>
            <w:tcW w:w="2209" w:type="dxa"/>
            <w:gridSpan w:val="4"/>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7EB0A52D" w14:textId="77777777" w:rsidR="00C30697" w:rsidRPr="00F92184" w:rsidRDefault="00C30697" w:rsidP="0069718B">
            <w:pPr>
              <w:pStyle w:val="TableTextLeft"/>
              <w:rPr>
                <w:rFonts w:cstheme="minorHAnsi"/>
                <w:sz w:val="20"/>
              </w:rPr>
            </w:pPr>
          </w:p>
        </w:tc>
        <w:tc>
          <w:tcPr>
            <w:tcW w:w="283" w:type="dxa"/>
            <w:gridSpan w:val="2"/>
            <w:tcBorders>
              <w:left w:val="single" w:sz="8" w:space="0" w:color="A7A7A6" w:themeColor="accent3"/>
              <w:right w:val="single" w:sz="8" w:space="0" w:color="A7A7A6" w:themeColor="accent3"/>
            </w:tcBorders>
            <w:shd w:val="clear" w:color="auto" w:fill="FFFFFF" w:themeFill="background1"/>
          </w:tcPr>
          <w:p w14:paraId="59BD9865" w14:textId="77777777" w:rsidR="00C30697" w:rsidRPr="00F92184" w:rsidRDefault="00C30697" w:rsidP="0069718B">
            <w:pPr>
              <w:pStyle w:val="TableTextLeft"/>
              <w:rPr>
                <w:rFonts w:cstheme="minorHAnsi"/>
                <w:sz w:val="20"/>
              </w:rPr>
            </w:pPr>
          </w:p>
        </w:tc>
        <w:tc>
          <w:tcPr>
            <w:tcW w:w="3629" w:type="dxa"/>
            <w:gridSpan w:val="4"/>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598C4E01" w14:textId="77777777" w:rsidR="00C30697" w:rsidRPr="00F92184" w:rsidRDefault="00C30697" w:rsidP="0069718B">
            <w:pPr>
              <w:pStyle w:val="TableTextLeft"/>
              <w:rPr>
                <w:rFonts w:cstheme="minorHAnsi"/>
                <w:sz w:val="20"/>
              </w:rPr>
            </w:pPr>
          </w:p>
        </w:tc>
      </w:tr>
      <w:tr w:rsidR="00C30697" w:rsidRPr="00F92184" w14:paraId="3D6545FD" w14:textId="77777777" w:rsidTr="0069718B">
        <w:trPr>
          <w:trHeight w:val="283"/>
        </w:trPr>
        <w:tc>
          <w:tcPr>
            <w:tcW w:w="1418" w:type="dxa"/>
            <w:tcBorders>
              <w:top w:val="single" w:sz="8" w:space="0" w:color="A7A7A6" w:themeColor="accent3"/>
              <w:bottom w:val="single" w:sz="8" w:space="0" w:color="A7A7A6" w:themeColor="accent3"/>
            </w:tcBorders>
            <w:shd w:val="clear" w:color="auto" w:fill="FFFFFF" w:themeFill="background1"/>
            <w:vAlign w:val="bottom"/>
          </w:tcPr>
          <w:p w14:paraId="76AED67A" w14:textId="77777777" w:rsidR="00C30697" w:rsidRPr="00F92184" w:rsidRDefault="00C30697" w:rsidP="0069718B">
            <w:pPr>
              <w:pStyle w:val="TableTextLeft"/>
              <w:rPr>
                <w:rFonts w:cstheme="minorHAnsi"/>
                <w:sz w:val="20"/>
              </w:rPr>
            </w:pPr>
            <w:r w:rsidRPr="00F92184">
              <w:rPr>
                <w:rFonts w:cstheme="minorHAnsi"/>
                <w:sz w:val="20"/>
              </w:rPr>
              <w:t>Date of birth</w:t>
            </w:r>
          </w:p>
        </w:tc>
        <w:tc>
          <w:tcPr>
            <w:tcW w:w="256" w:type="dxa"/>
            <w:shd w:val="clear" w:color="auto" w:fill="FFFFFF" w:themeFill="background1"/>
            <w:vAlign w:val="bottom"/>
          </w:tcPr>
          <w:p w14:paraId="2C670746" w14:textId="77777777" w:rsidR="00C30697" w:rsidRPr="00F92184" w:rsidRDefault="00C30697" w:rsidP="0069718B">
            <w:pPr>
              <w:pStyle w:val="TableTextLeft"/>
              <w:rPr>
                <w:rFonts w:cstheme="minorHAnsi"/>
                <w:sz w:val="20"/>
              </w:rPr>
            </w:pPr>
          </w:p>
        </w:tc>
        <w:tc>
          <w:tcPr>
            <w:tcW w:w="5154" w:type="dxa"/>
            <w:gridSpan w:val="11"/>
            <w:shd w:val="clear" w:color="auto" w:fill="FFFFFF" w:themeFill="background1"/>
            <w:vAlign w:val="bottom"/>
          </w:tcPr>
          <w:p w14:paraId="078ED323" w14:textId="77777777" w:rsidR="00C30697" w:rsidRPr="00F92184" w:rsidRDefault="00C30697" w:rsidP="0069718B">
            <w:pPr>
              <w:pStyle w:val="TableTextLeft"/>
              <w:rPr>
                <w:rFonts w:cstheme="minorHAnsi"/>
                <w:sz w:val="20"/>
              </w:rPr>
            </w:pPr>
            <w:r w:rsidRPr="00F92184">
              <w:rPr>
                <w:rFonts w:cstheme="minorHAnsi"/>
                <w:sz w:val="20"/>
              </w:rPr>
              <w:t>Gender (</w:t>
            </w:r>
            <w:r w:rsidRPr="00F92184">
              <w:rPr>
                <w:rFonts w:cstheme="minorHAnsi"/>
                <w:color w:val="auto"/>
                <w:sz w:val="20"/>
              </w:rPr>
              <w:t>select</w:t>
            </w:r>
            <w:r w:rsidRPr="00F92184">
              <w:rPr>
                <w:rFonts w:cstheme="minorHAnsi"/>
                <w:color w:val="FF0000"/>
                <w:sz w:val="20"/>
              </w:rPr>
              <w:t xml:space="preserve"> </w:t>
            </w:r>
            <w:r w:rsidRPr="00F92184">
              <w:rPr>
                <w:rFonts w:cstheme="minorHAnsi"/>
                <w:sz w:val="20"/>
              </w:rPr>
              <w:t>one)</w:t>
            </w:r>
          </w:p>
        </w:tc>
        <w:tc>
          <w:tcPr>
            <w:tcW w:w="283" w:type="dxa"/>
            <w:gridSpan w:val="2"/>
            <w:shd w:val="clear" w:color="auto" w:fill="FFFFFF" w:themeFill="background1"/>
            <w:vAlign w:val="bottom"/>
          </w:tcPr>
          <w:p w14:paraId="0D469CDE" w14:textId="77777777" w:rsidR="00C30697" w:rsidRPr="00F92184" w:rsidRDefault="00C30697" w:rsidP="0069718B">
            <w:pPr>
              <w:pStyle w:val="TableTextLeft"/>
              <w:rPr>
                <w:rFonts w:cstheme="minorHAnsi"/>
                <w:sz w:val="20"/>
              </w:rPr>
            </w:pPr>
          </w:p>
        </w:tc>
        <w:tc>
          <w:tcPr>
            <w:tcW w:w="3629" w:type="dxa"/>
            <w:gridSpan w:val="4"/>
            <w:tcBorders>
              <w:top w:val="single" w:sz="8" w:space="0" w:color="A7A7A6" w:themeColor="accent3"/>
              <w:bottom w:val="single" w:sz="8" w:space="0" w:color="A7A7A6" w:themeColor="accent3"/>
            </w:tcBorders>
            <w:shd w:val="clear" w:color="auto" w:fill="FFFFFF" w:themeFill="background1"/>
            <w:vAlign w:val="bottom"/>
          </w:tcPr>
          <w:p w14:paraId="68FC9822" w14:textId="77777777" w:rsidR="00C30697" w:rsidRPr="00F92184" w:rsidRDefault="00C30697" w:rsidP="0069718B">
            <w:pPr>
              <w:pStyle w:val="TableTextLeft"/>
              <w:rPr>
                <w:rFonts w:cstheme="minorHAnsi"/>
                <w:sz w:val="20"/>
              </w:rPr>
            </w:pPr>
            <w:r w:rsidRPr="00F92184">
              <w:rPr>
                <w:rFonts w:cstheme="minorHAnsi"/>
                <w:sz w:val="20"/>
              </w:rPr>
              <w:t>Private telephone</w:t>
            </w:r>
          </w:p>
        </w:tc>
      </w:tr>
      <w:tr w:rsidR="00C30697" w:rsidRPr="00F92184" w14:paraId="45E88538" w14:textId="77777777" w:rsidTr="0069718B">
        <w:trPr>
          <w:trHeight w:val="454"/>
        </w:trPr>
        <w:tc>
          <w:tcPr>
            <w:tcW w:w="1418"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713ADB7D" w14:textId="77777777" w:rsidR="00C30697" w:rsidRPr="00F92184" w:rsidRDefault="00C30697" w:rsidP="0069718B">
            <w:pPr>
              <w:pStyle w:val="TableTextLeft"/>
              <w:rPr>
                <w:rFonts w:cstheme="minorHAnsi"/>
                <w:sz w:val="20"/>
              </w:rPr>
            </w:pPr>
          </w:p>
        </w:tc>
        <w:tc>
          <w:tcPr>
            <w:tcW w:w="256" w:type="dxa"/>
            <w:tcBorders>
              <w:left w:val="single" w:sz="8" w:space="0" w:color="A7A7A6" w:themeColor="accent3"/>
            </w:tcBorders>
            <w:shd w:val="clear" w:color="auto" w:fill="FFFFFF" w:themeFill="background1"/>
            <w:vAlign w:val="center"/>
          </w:tcPr>
          <w:p w14:paraId="7A034FC7" w14:textId="77777777" w:rsidR="00C30697" w:rsidRPr="00F92184" w:rsidRDefault="00C30697" w:rsidP="0069718B">
            <w:pPr>
              <w:pStyle w:val="TableTextLeft"/>
              <w:rPr>
                <w:rFonts w:cstheme="minorHAnsi"/>
                <w:sz w:val="20"/>
              </w:rPr>
            </w:pPr>
          </w:p>
        </w:tc>
        <w:sdt>
          <w:sdtPr>
            <w:rPr>
              <w:rFonts w:cstheme="minorHAnsi"/>
              <w:sz w:val="20"/>
            </w:rPr>
            <w:id w:val="1684011112"/>
            <w14:checkbox>
              <w14:checked w14:val="0"/>
              <w14:checkedState w14:val="2612" w14:font="MS Gothic"/>
              <w14:uncheckedState w14:val="2610" w14:font="MS Gothic"/>
            </w14:checkbox>
          </w:sdtPr>
          <w:sdtEndPr/>
          <w:sdtContent>
            <w:tc>
              <w:tcPr>
                <w:tcW w:w="509" w:type="dxa"/>
                <w:shd w:val="clear" w:color="auto" w:fill="FFFFFF" w:themeFill="background1"/>
                <w:vAlign w:val="center"/>
              </w:tcPr>
              <w:p w14:paraId="6C1891C8" w14:textId="77777777" w:rsidR="00C30697" w:rsidRPr="00F92184" w:rsidRDefault="00C30697" w:rsidP="0069718B">
                <w:pPr>
                  <w:pStyle w:val="TableTextLeft"/>
                  <w:rPr>
                    <w:rFonts w:cstheme="minorHAnsi"/>
                    <w:sz w:val="20"/>
                  </w:rPr>
                </w:pPr>
                <w:r w:rsidRPr="00F92184">
                  <w:rPr>
                    <w:rFonts w:ascii="Segoe UI Symbol" w:eastAsia="MS Gothic" w:hAnsi="Segoe UI Symbol" w:cs="Segoe UI Symbol"/>
                    <w:sz w:val="20"/>
                  </w:rPr>
                  <w:t>☐</w:t>
                </w:r>
              </w:p>
            </w:tc>
          </w:sdtContent>
        </w:sdt>
        <w:tc>
          <w:tcPr>
            <w:tcW w:w="1132" w:type="dxa"/>
            <w:gridSpan w:val="3"/>
            <w:shd w:val="clear" w:color="auto" w:fill="FFFFFF" w:themeFill="background1"/>
            <w:vAlign w:val="center"/>
          </w:tcPr>
          <w:p w14:paraId="059D95AE" w14:textId="77777777" w:rsidR="00C30697" w:rsidRPr="00F92184" w:rsidRDefault="00C30697" w:rsidP="0069718B">
            <w:pPr>
              <w:pStyle w:val="TableTextLeft"/>
              <w:rPr>
                <w:rFonts w:cstheme="minorHAnsi"/>
                <w:sz w:val="20"/>
              </w:rPr>
            </w:pPr>
            <w:r w:rsidRPr="00F92184">
              <w:rPr>
                <w:rFonts w:cstheme="minorHAnsi"/>
                <w:sz w:val="20"/>
              </w:rPr>
              <w:t>Male</w:t>
            </w:r>
          </w:p>
        </w:tc>
        <w:sdt>
          <w:sdtPr>
            <w:rPr>
              <w:rFonts w:cstheme="minorHAnsi"/>
              <w:sz w:val="20"/>
            </w:rPr>
            <w:id w:val="478264660"/>
            <w14:checkbox>
              <w14:checked w14:val="0"/>
              <w14:checkedState w14:val="2612" w14:font="MS Gothic"/>
              <w14:uncheckedState w14:val="2610" w14:font="MS Gothic"/>
            </w14:checkbox>
          </w:sdtPr>
          <w:sdtEndPr/>
          <w:sdtContent>
            <w:tc>
              <w:tcPr>
                <w:tcW w:w="510" w:type="dxa"/>
                <w:shd w:val="clear" w:color="auto" w:fill="FFFFFF" w:themeFill="background1"/>
                <w:vAlign w:val="center"/>
              </w:tcPr>
              <w:p w14:paraId="0983D69B" w14:textId="77777777" w:rsidR="00C30697" w:rsidRPr="00F92184" w:rsidRDefault="00C30697" w:rsidP="0069718B">
                <w:pPr>
                  <w:pStyle w:val="TableTextLeft"/>
                  <w:rPr>
                    <w:rFonts w:cstheme="minorHAnsi"/>
                    <w:sz w:val="20"/>
                  </w:rPr>
                </w:pPr>
                <w:r w:rsidRPr="00F92184">
                  <w:rPr>
                    <w:rFonts w:ascii="Segoe UI Symbol" w:eastAsia="MS Gothic" w:hAnsi="Segoe UI Symbol" w:cs="Segoe UI Symbol"/>
                    <w:sz w:val="20"/>
                  </w:rPr>
                  <w:t>☐</w:t>
                </w:r>
              </w:p>
            </w:tc>
          </w:sdtContent>
        </w:sdt>
        <w:tc>
          <w:tcPr>
            <w:tcW w:w="1077" w:type="dxa"/>
            <w:gridSpan w:val="3"/>
            <w:shd w:val="clear" w:color="auto" w:fill="FFFFFF" w:themeFill="background1"/>
            <w:vAlign w:val="center"/>
          </w:tcPr>
          <w:p w14:paraId="21CCBA19" w14:textId="77777777" w:rsidR="00C30697" w:rsidRPr="00F92184" w:rsidRDefault="00C30697" w:rsidP="0069718B">
            <w:pPr>
              <w:pStyle w:val="TableTextLeft"/>
              <w:rPr>
                <w:rFonts w:cstheme="minorHAnsi"/>
                <w:sz w:val="20"/>
              </w:rPr>
            </w:pPr>
            <w:r w:rsidRPr="00F92184">
              <w:rPr>
                <w:rFonts w:cstheme="minorHAnsi"/>
                <w:sz w:val="20"/>
              </w:rPr>
              <w:t>Female</w:t>
            </w:r>
          </w:p>
        </w:tc>
        <w:sdt>
          <w:sdtPr>
            <w:rPr>
              <w:rFonts w:cstheme="minorHAnsi"/>
              <w:sz w:val="20"/>
            </w:rPr>
            <w:id w:val="-1267620345"/>
            <w14:checkbox>
              <w14:checked w14:val="0"/>
              <w14:checkedState w14:val="2612" w14:font="MS Gothic"/>
              <w14:uncheckedState w14:val="2610" w14:font="MS Gothic"/>
            </w14:checkbox>
          </w:sdtPr>
          <w:sdtEndPr/>
          <w:sdtContent>
            <w:tc>
              <w:tcPr>
                <w:tcW w:w="510" w:type="dxa"/>
                <w:shd w:val="clear" w:color="auto" w:fill="FFFFFF" w:themeFill="background1"/>
                <w:vAlign w:val="center"/>
              </w:tcPr>
              <w:p w14:paraId="460C16FD" w14:textId="77777777" w:rsidR="00C30697" w:rsidRPr="00F92184" w:rsidRDefault="00C30697" w:rsidP="0069718B">
                <w:pPr>
                  <w:pStyle w:val="TableTextLeft"/>
                  <w:rPr>
                    <w:rFonts w:cstheme="minorHAnsi"/>
                    <w:sz w:val="20"/>
                  </w:rPr>
                </w:pPr>
                <w:r w:rsidRPr="00F92184">
                  <w:rPr>
                    <w:rFonts w:ascii="Segoe UI Symbol" w:eastAsia="MS Gothic" w:hAnsi="Segoe UI Symbol" w:cs="Segoe UI Symbol"/>
                    <w:sz w:val="20"/>
                  </w:rPr>
                  <w:t>☐</w:t>
                </w:r>
              </w:p>
            </w:tc>
          </w:sdtContent>
        </w:sdt>
        <w:tc>
          <w:tcPr>
            <w:tcW w:w="1416" w:type="dxa"/>
            <w:gridSpan w:val="2"/>
            <w:shd w:val="clear" w:color="auto" w:fill="FFFFFF" w:themeFill="background1"/>
            <w:vAlign w:val="center"/>
          </w:tcPr>
          <w:p w14:paraId="58DAD3CE" w14:textId="77777777" w:rsidR="00C30697" w:rsidRPr="00F92184" w:rsidRDefault="00C30697" w:rsidP="0069718B">
            <w:pPr>
              <w:pStyle w:val="TableTextLeft"/>
              <w:rPr>
                <w:rFonts w:cstheme="minorHAnsi"/>
                <w:sz w:val="20"/>
              </w:rPr>
            </w:pPr>
            <w:r w:rsidRPr="00F92184">
              <w:rPr>
                <w:rFonts w:cstheme="minorHAnsi"/>
                <w:sz w:val="20"/>
              </w:rPr>
              <w:t>Intersex</w:t>
            </w:r>
          </w:p>
        </w:tc>
        <w:tc>
          <w:tcPr>
            <w:tcW w:w="283" w:type="dxa"/>
            <w:gridSpan w:val="2"/>
            <w:tcBorders>
              <w:right w:val="single" w:sz="8" w:space="0" w:color="A7A7A6" w:themeColor="accent3"/>
            </w:tcBorders>
            <w:shd w:val="clear" w:color="auto" w:fill="FFFFFF" w:themeFill="background1"/>
            <w:vAlign w:val="center"/>
          </w:tcPr>
          <w:p w14:paraId="5DFC7541" w14:textId="77777777" w:rsidR="00C30697" w:rsidRPr="00F92184" w:rsidRDefault="00C30697" w:rsidP="0069718B">
            <w:pPr>
              <w:pStyle w:val="TableTextLeft"/>
              <w:rPr>
                <w:rFonts w:cstheme="minorHAnsi"/>
                <w:sz w:val="20"/>
              </w:rPr>
            </w:pPr>
          </w:p>
        </w:tc>
        <w:tc>
          <w:tcPr>
            <w:tcW w:w="3629" w:type="dxa"/>
            <w:gridSpan w:val="4"/>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392B1C46" w14:textId="77777777" w:rsidR="00C30697" w:rsidRPr="00F92184" w:rsidRDefault="00C30697" w:rsidP="0069718B">
            <w:pPr>
              <w:pStyle w:val="TableTextLeft"/>
              <w:rPr>
                <w:rFonts w:cstheme="minorHAnsi"/>
                <w:sz w:val="20"/>
              </w:rPr>
            </w:pPr>
          </w:p>
        </w:tc>
      </w:tr>
      <w:tr w:rsidR="00C30697" w:rsidRPr="00F92184" w14:paraId="6F6E1C9F" w14:textId="77777777" w:rsidTr="0069718B">
        <w:trPr>
          <w:trHeight w:val="283"/>
        </w:trPr>
        <w:tc>
          <w:tcPr>
            <w:tcW w:w="6723" w:type="dxa"/>
            <w:gridSpan w:val="12"/>
            <w:tcBorders>
              <w:bottom w:val="single" w:sz="8" w:space="0" w:color="A7A7A6" w:themeColor="accent3"/>
            </w:tcBorders>
            <w:shd w:val="clear" w:color="auto" w:fill="FFFFFF" w:themeFill="background1"/>
            <w:vAlign w:val="bottom"/>
          </w:tcPr>
          <w:p w14:paraId="044B7C61" w14:textId="77777777" w:rsidR="00C30697" w:rsidRPr="00F92184" w:rsidRDefault="00C30697" w:rsidP="0069718B">
            <w:pPr>
              <w:pStyle w:val="TableTextLeft"/>
              <w:rPr>
                <w:rFonts w:cstheme="minorHAnsi"/>
                <w:sz w:val="20"/>
              </w:rPr>
            </w:pPr>
            <w:r w:rsidRPr="00F92184">
              <w:rPr>
                <w:rFonts w:cstheme="minorHAnsi"/>
                <w:sz w:val="20"/>
              </w:rPr>
              <w:t>Role/Position</w:t>
            </w:r>
          </w:p>
        </w:tc>
        <w:tc>
          <w:tcPr>
            <w:tcW w:w="283" w:type="dxa"/>
            <w:gridSpan w:val="2"/>
            <w:shd w:val="clear" w:color="auto" w:fill="FFFFFF" w:themeFill="background1"/>
            <w:vAlign w:val="bottom"/>
          </w:tcPr>
          <w:p w14:paraId="5EEF5035" w14:textId="77777777" w:rsidR="00C30697" w:rsidRPr="00F92184" w:rsidRDefault="00C30697" w:rsidP="0069718B">
            <w:pPr>
              <w:pStyle w:val="TableTextLeft"/>
              <w:rPr>
                <w:rFonts w:cstheme="minorHAnsi"/>
                <w:sz w:val="20"/>
              </w:rPr>
            </w:pPr>
          </w:p>
        </w:tc>
        <w:tc>
          <w:tcPr>
            <w:tcW w:w="3734" w:type="dxa"/>
            <w:gridSpan w:val="5"/>
            <w:tcBorders>
              <w:top w:val="single" w:sz="8" w:space="0" w:color="A7A7A6" w:themeColor="accent3"/>
              <w:bottom w:val="single" w:sz="8" w:space="0" w:color="A7A7A6" w:themeColor="accent3"/>
            </w:tcBorders>
            <w:shd w:val="clear" w:color="auto" w:fill="FFFFFF" w:themeFill="background1"/>
            <w:vAlign w:val="bottom"/>
          </w:tcPr>
          <w:p w14:paraId="1DE4D939" w14:textId="77777777" w:rsidR="00C30697" w:rsidRPr="00F92184" w:rsidRDefault="00C30697" w:rsidP="0069718B">
            <w:pPr>
              <w:pStyle w:val="TableTextLeft"/>
              <w:rPr>
                <w:rFonts w:cstheme="minorHAnsi"/>
                <w:sz w:val="20"/>
              </w:rPr>
            </w:pPr>
            <w:r w:rsidRPr="00F92184">
              <w:rPr>
                <w:rFonts w:cstheme="minorHAnsi"/>
                <w:sz w:val="20"/>
              </w:rPr>
              <w:t>Start date</w:t>
            </w:r>
          </w:p>
        </w:tc>
      </w:tr>
      <w:tr w:rsidR="00C30697" w:rsidRPr="00F92184" w14:paraId="0B76C170" w14:textId="77777777" w:rsidTr="0069718B">
        <w:trPr>
          <w:trHeight w:val="454"/>
        </w:trPr>
        <w:tc>
          <w:tcPr>
            <w:tcW w:w="6723" w:type="dxa"/>
            <w:gridSpan w:val="12"/>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6E4CF373" w14:textId="77777777" w:rsidR="00C30697" w:rsidRPr="00F92184" w:rsidRDefault="00C30697" w:rsidP="0069718B">
            <w:pPr>
              <w:pStyle w:val="TableTextLeft"/>
              <w:rPr>
                <w:rFonts w:cstheme="minorHAnsi"/>
                <w:sz w:val="20"/>
              </w:rPr>
            </w:pPr>
          </w:p>
        </w:tc>
        <w:tc>
          <w:tcPr>
            <w:tcW w:w="283" w:type="dxa"/>
            <w:gridSpan w:val="2"/>
            <w:tcBorders>
              <w:left w:val="single" w:sz="8" w:space="0" w:color="A7A7A6" w:themeColor="accent3"/>
              <w:right w:val="single" w:sz="8" w:space="0" w:color="A7A7A6" w:themeColor="accent3"/>
            </w:tcBorders>
            <w:shd w:val="clear" w:color="auto" w:fill="FFFFFF" w:themeFill="background1"/>
            <w:vAlign w:val="center"/>
          </w:tcPr>
          <w:p w14:paraId="19246E01" w14:textId="77777777" w:rsidR="00C30697" w:rsidRPr="00F92184" w:rsidRDefault="00C30697" w:rsidP="0069718B">
            <w:pPr>
              <w:pStyle w:val="TableTextLeft"/>
              <w:rPr>
                <w:rFonts w:cstheme="minorHAnsi"/>
                <w:sz w:val="20"/>
              </w:rPr>
            </w:pPr>
          </w:p>
        </w:tc>
        <w:tc>
          <w:tcPr>
            <w:tcW w:w="3734" w:type="dxa"/>
            <w:gridSpan w:val="5"/>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259CCD25" w14:textId="77777777" w:rsidR="00C30697" w:rsidRPr="00F92184" w:rsidRDefault="00C30697" w:rsidP="0069718B">
            <w:pPr>
              <w:pStyle w:val="TableTextLeft"/>
              <w:rPr>
                <w:rFonts w:cstheme="minorHAnsi"/>
                <w:sz w:val="20"/>
              </w:rPr>
            </w:pPr>
          </w:p>
        </w:tc>
      </w:tr>
      <w:tr w:rsidR="00C30697" w:rsidRPr="00F92184" w14:paraId="0016FB81" w14:textId="77777777" w:rsidTr="0069718B">
        <w:trPr>
          <w:trHeight w:val="283"/>
        </w:trPr>
        <w:tc>
          <w:tcPr>
            <w:tcW w:w="10740" w:type="dxa"/>
            <w:gridSpan w:val="19"/>
            <w:shd w:val="clear" w:color="auto" w:fill="FFFFFF" w:themeFill="background1"/>
            <w:vAlign w:val="center"/>
          </w:tcPr>
          <w:p w14:paraId="65E7939E" w14:textId="77777777" w:rsidR="00C30697" w:rsidRPr="00F92184" w:rsidRDefault="00C30697" w:rsidP="0069718B">
            <w:pPr>
              <w:pStyle w:val="TableTextLeft"/>
              <w:rPr>
                <w:rFonts w:cstheme="minorHAnsi"/>
                <w:sz w:val="20"/>
              </w:rPr>
            </w:pPr>
            <w:r w:rsidRPr="00F92184">
              <w:rPr>
                <w:rFonts w:cstheme="minorHAnsi"/>
                <w:i/>
                <w:sz w:val="20"/>
              </w:rPr>
              <w:t>Residential Address</w:t>
            </w:r>
          </w:p>
        </w:tc>
      </w:tr>
      <w:tr w:rsidR="00C30697" w:rsidRPr="00F92184" w14:paraId="2248223E" w14:textId="77777777" w:rsidTr="0069718B">
        <w:trPr>
          <w:trHeight w:val="283"/>
        </w:trPr>
        <w:tc>
          <w:tcPr>
            <w:tcW w:w="2253" w:type="dxa"/>
            <w:gridSpan w:val="4"/>
            <w:tcBorders>
              <w:bottom w:val="single" w:sz="8" w:space="0" w:color="A7A7A6" w:themeColor="accent3"/>
            </w:tcBorders>
            <w:shd w:val="clear" w:color="auto" w:fill="FFFFFF" w:themeFill="background1"/>
          </w:tcPr>
          <w:p w14:paraId="0CBB34F2" w14:textId="77777777" w:rsidR="00C30697" w:rsidRPr="00F92184" w:rsidRDefault="00C30697" w:rsidP="0069718B">
            <w:pPr>
              <w:pStyle w:val="BodyText"/>
              <w:rPr>
                <w:rFonts w:cstheme="minorHAnsi"/>
                <w:sz w:val="20"/>
              </w:rPr>
            </w:pPr>
            <w:r w:rsidRPr="00F92184">
              <w:rPr>
                <w:rFonts w:cstheme="minorHAnsi"/>
                <w:sz w:val="20"/>
              </w:rPr>
              <w:t>Flat / Unit / House No.</w:t>
            </w:r>
          </w:p>
        </w:tc>
        <w:tc>
          <w:tcPr>
            <w:tcW w:w="283" w:type="dxa"/>
            <w:shd w:val="clear" w:color="auto" w:fill="FFFFFF" w:themeFill="background1"/>
          </w:tcPr>
          <w:p w14:paraId="04EADA6C" w14:textId="77777777" w:rsidR="00C30697" w:rsidRPr="00F92184" w:rsidRDefault="00C30697" w:rsidP="0069718B">
            <w:pPr>
              <w:pStyle w:val="BodyText"/>
              <w:rPr>
                <w:rFonts w:cstheme="minorHAnsi"/>
                <w:sz w:val="20"/>
              </w:rPr>
            </w:pPr>
          </w:p>
        </w:tc>
        <w:tc>
          <w:tcPr>
            <w:tcW w:w="8204" w:type="dxa"/>
            <w:gridSpan w:val="14"/>
            <w:tcBorders>
              <w:bottom w:val="single" w:sz="8" w:space="0" w:color="A7A7A6" w:themeColor="accent3"/>
            </w:tcBorders>
            <w:shd w:val="clear" w:color="auto" w:fill="FFFFFF" w:themeFill="background1"/>
          </w:tcPr>
          <w:p w14:paraId="40CA0C56" w14:textId="77777777" w:rsidR="00C30697" w:rsidRPr="00F92184" w:rsidRDefault="00C30697" w:rsidP="0069718B">
            <w:pPr>
              <w:pStyle w:val="BodyText"/>
              <w:rPr>
                <w:rFonts w:cstheme="minorHAnsi"/>
                <w:sz w:val="20"/>
              </w:rPr>
            </w:pPr>
            <w:r w:rsidRPr="00F92184">
              <w:rPr>
                <w:rFonts w:cstheme="minorHAnsi"/>
                <w:sz w:val="20"/>
              </w:rPr>
              <w:t>Street name or PO Box</w:t>
            </w:r>
          </w:p>
        </w:tc>
      </w:tr>
      <w:tr w:rsidR="00C30697" w:rsidRPr="00F92184" w14:paraId="0DE400A8" w14:textId="77777777" w:rsidTr="0069718B">
        <w:trPr>
          <w:trHeight w:val="454"/>
        </w:trPr>
        <w:tc>
          <w:tcPr>
            <w:tcW w:w="2253" w:type="dxa"/>
            <w:gridSpan w:val="4"/>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44567479" w14:textId="77777777" w:rsidR="00C30697" w:rsidRPr="00F92184" w:rsidRDefault="00C30697" w:rsidP="0069718B">
            <w:pPr>
              <w:pStyle w:val="TableTextLeft"/>
              <w:rPr>
                <w:rFonts w:cstheme="minorHAnsi"/>
                <w:sz w:val="20"/>
              </w:rPr>
            </w:pPr>
          </w:p>
        </w:tc>
        <w:tc>
          <w:tcPr>
            <w:tcW w:w="283" w:type="dxa"/>
            <w:tcBorders>
              <w:left w:val="single" w:sz="8" w:space="0" w:color="A7A7A6" w:themeColor="accent3"/>
              <w:right w:val="single" w:sz="8" w:space="0" w:color="A7A7A6" w:themeColor="accent3"/>
            </w:tcBorders>
            <w:shd w:val="clear" w:color="auto" w:fill="FFFFFF" w:themeFill="background1"/>
            <w:vAlign w:val="center"/>
          </w:tcPr>
          <w:p w14:paraId="43BF1887" w14:textId="77777777" w:rsidR="00C30697" w:rsidRPr="00F92184" w:rsidRDefault="00C30697" w:rsidP="0069718B">
            <w:pPr>
              <w:pStyle w:val="TableTextLeft"/>
              <w:rPr>
                <w:rFonts w:cstheme="minorHAnsi"/>
                <w:sz w:val="20"/>
              </w:rPr>
            </w:pPr>
          </w:p>
        </w:tc>
        <w:tc>
          <w:tcPr>
            <w:tcW w:w="8204" w:type="dxa"/>
            <w:gridSpan w:val="14"/>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151CD354" w14:textId="77777777" w:rsidR="00C30697" w:rsidRPr="00F92184" w:rsidRDefault="00C30697" w:rsidP="0069718B">
            <w:pPr>
              <w:pStyle w:val="TableTextLeft"/>
              <w:rPr>
                <w:rFonts w:cstheme="minorHAnsi"/>
                <w:sz w:val="20"/>
              </w:rPr>
            </w:pPr>
          </w:p>
        </w:tc>
      </w:tr>
      <w:tr w:rsidR="00C30697" w:rsidRPr="00F92184" w14:paraId="0577D3EE" w14:textId="77777777" w:rsidTr="0069718B">
        <w:trPr>
          <w:gridAfter w:val="1"/>
          <w:wAfter w:w="7" w:type="dxa"/>
          <w:trHeight w:val="283"/>
        </w:trPr>
        <w:tc>
          <w:tcPr>
            <w:tcW w:w="7718" w:type="dxa"/>
            <w:gridSpan w:val="16"/>
            <w:tcBorders>
              <w:bottom w:val="single" w:sz="8" w:space="0" w:color="A7A7A6" w:themeColor="accent3"/>
            </w:tcBorders>
            <w:shd w:val="clear" w:color="auto" w:fill="FFFFFF" w:themeFill="background1"/>
            <w:vAlign w:val="bottom"/>
          </w:tcPr>
          <w:p w14:paraId="7EF9D6EA" w14:textId="77777777" w:rsidR="00C30697" w:rsidRPr="00F92184" w:rsidRDefault="00C30697" w:rsidP="0069718B">
            <w:pPr>
              <w:pStyle w:val="BodyText"/>
              <w:rPr>
                <w:rFonts w:cstheme="minorHAnsi"/>
                <w:sz w:val="20"/>
              </w:rPr>
            </w:pPr>
            <w:r w:rsidRPr="00F92184">
              <w:rPr>
                <w:rFonts w:cstheme="minorHAnsi"/>
                <w:sz w:val="20"/>
              </w:rPr>
              <w:t>City/Suburb/Town</w:t>
            </w:r>
          </w:p>
        </w:tc>
        <w:tc>
          <w:tcPr>
            <w:tcW w:w="282" w:type="dxa"/>
            <w:shd w:val="clear" w:color="auto" w:fill="FFFFFF" w:themeFill="background1"/>
            <w:vAlign w:val="bottom"/>
          </w:tcPr>
          <w:p w14:paraId="51B6BD74" w14:textId="77777777" w:rsidR="00C30697" w:rsidRPr="00F92184" w:rsidRDefault="00C30697" w:rsidP="0069718B">
            <w:pPr>
              <w:pStyle w:val="BodyText"/>
              <w:rPr>
                <w:rFonts w:cstheme="minorHAnsi"/>
                <w:sz w:val="20"/>
              </w:rPr>
            </w:pPr>
          </w:p>
        </w:tc>
        <w:tc>
          <w:tcPr>
            <w:tcW w:w="2733" w:type="dxa"/>
            <w:tcBorders>
              <w:bottom w:val="single" w:sz="8" w:space="0" w:color="A7A7A6" w:themeColor="accent3"/>
            </w:tcBorders>
            <w:shd w:val="clear" w:color="auto" w:fill="FFFFFF" w:themeFill="background1"/>
            <w:vAlign w:val="bottom"/>
          </w:tcPr>
          <w:p w14:paraId="6A8EDB16" w14:textId="77777777" w:rsidR="00C30697" w:rsidRPr="00F92184" w:rsidRDefault="00C30697" w:rsidP="0069718B">
            <w:pPr>
              <w:pStyle w:val="TableTextLeft"/>
              <w:rPr>
                <w:rFonts w:cstheme="minorHAnsi"/>
                <w:sz w:val="20"/>
              </w:rPr>
            </w:pPr>
            <w:r w:rsidRPr="00F92184">
              <w:rPr>
                <w:rFonts w:cstheme="minorHAnsi"/>
                <w:sz w:val="20"/>
              </w:rPr>
              <w:t>Postcode</w:t>
            </w:r>
          </w:p>
        </w:tc>
      </w:tr>
      <w:tr w:rsidR="00C30697" w:rsidRPr="00F92184" w14:paraId="7CADC5B9" w14:textId="77777777" w:rsidTr="0069718B">
        <w:trPr>
          <w:gridAfter w:val="1"/>
          <w:wAfter w:w="7" w:type="dxa"/>
          <w:trHeight w:val="454"/>
        </w:trPr>
        <w:tc>
          <w:tcPr>
            <w:tcW w:w="7718" w:type="dxa"/>
            <w:gridSpan w:val="16"/>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610A0B61" w14:textId="77777777" w:rsidR="00C30697" w:rsidRPr="00F92184" w:rsidRDefault="00C30697" w:rsidP="0069718B">
            <w:pPr>
              <w:pStyle w:val="TableTextLeft"/>
              <w:rPr>
                <w:rFonts w:cstheme="minorHAnsi"/>
                <w:sz w:val="20"/>
              </w:rPr>
            </w:pPr>
          </w:p>
        </w:tc>
        <w:tc>
          <w:tcPr>
            <w:tcW w:w="282" w:type="dxa"/>
            <w:tcBorders>
              <w:left w:val="single" w:sz="8" w:space="0" w:color="A7A7A6" w:themeColor="accent3"/>
              <w:right w:val="single" w:sz="8" w:space="0" w:color="A7A7A6" w:themeColor="accent3"/>
            </w:tcBorders>
            <w:shd w:val="clear" w:color="auto" w:fill="FFFFFF" w:themeFill="background1"/>
            <w:vAlign w:val="center"/>
          </w:tcPr>
          <w:p w14:paraId="596371BC" w14:textId="77777777" w:rsidR="00C30697" w:rsidRPr="00F92184" w:rsidRDefault="00C30697" w:rsidP="0069718B">
            <w:pPr>
              <w:pStyle w:val="TableTextLeft"/>
              <w:rPr>
                <w:rFonts w:cstheme="minorHAnsi"/>
                <w:sz w:val="20"/>
              </w:rPr>
            </w:pPr>
          </w:p>
        </w:tc>
        <w:tc>
          <w:tcPr>
            <w:tcW w:w="2733"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570F2FE8" w14:textId="77777777" w:rsidR="00C30697" w:rsidRPr="00F92184" w:rsidRDefault="00C30697" w:rsidP="0069718B">
            <w:pPr>
              <w:pStyle w:val="TableTextLeft"/>
              <w:rPr>
                <w:rFonts w:cstheme="minorHAnsi"/>
                <w:sz w:val="20"/>
              </w:rPr>
            </w:pPr>
          </w:p>
        </w:tc>
      </w:tr>
    </w:tbl>
    <w:p w14:paraId="0B5F978F" w14:textId="3187405F" w:rsidR="00C30697" w:rsidRDefault="00C30697" w:rsidP="00D46C9F">
      <w:pPr>
        <w:spacing w:line="160" w:lineRule="atLeast"/>
        <w:rPr>
          <w:rFonts w:cstheme="minorHAnsi"/>
        </w:rPr>
      </w:pPr>
    </w:p>
    <w:p w14:paraId="2CBD4139" w14:textId="6373E240" w:rsidR="00C30697" w:rsidRDefault="00C30697">
      <w:pPr>
        <w:rPr>
          <w:rFonts w:cstheme="minorHAnsi"/>
        </w:rPr>
      </w:pPr>
      <w:r>
        <w:rPr>
          <w:rFonts w:cstheme="minorHAnsi"/>
        </w:rPr>
        <w:br w:type="page"/>
      </w:r>
    </w:p>
    <w:p w14:paraId="6FBBA610" w14:textId="77777777" w:rsidR="00C30697" w:rsidRDefault="00C30697" w:rsidP="00D46C9F">
      <w:pPr>
        <w:spacing w:line="160" w:lineRule="atLeast"/>
        <w:rPr>
          <w:rFonts w:cstheme="minorHAnsi"/>
        </w:rPr>
      </w:pPr>
    </w:p>
    <w:tbl>
      <w:tblPr>
        <w:tblW w:w="12082" w:type="dxa"/>
        <w:tblInd w:w="108" w:type="dxa"/>
        <w:tblLayout w:type="fixed"/>
        <w:tblLook w:val="01E0" w:firstRow="1" w:lastRow="1" w:firstColumn="1" w:lastColumn="1" w:noHBand="0" w:noVBand="0"/>
      </w:tblPr>
      <w:tblGrid>
        <w:gridCol w:w="2487"/>
        <w:gridCol w:w="1651"/>
        <w:gridCol w:w="513"/>
        <w:gridCol w:w="1047"/>
        <w:gridCol w:w="1704"/>
        <w:gridCol w:w="510"/>
        <w:gridCol w:w="1380"/>
        <w:gridCol w:w="945"/>
        <w:gridCol w:w="281"/>
        <w:gridCol w:w="131"/>
        <w:gridCol w:w="1433"/>
      </w:tblGrid>
      <w:tr w:rsidR="00320C59" w:rsidRPr="00C30697" w14:paraId="012E297A" w14:textId="77777777" w:rsidTr="00DC2095">
        <w:trPr>
          <w:gridAfter w:val="1"/>
          <w:wAfter w:w="1433" w:type="dxa"/>
          <w:trHeight w:val="617"/>
        </w:trPr>
        <w:tc>
          <w:tcPr>
            <w:tcW w:w="10649" w:type="dxa"/>
            <w:gridSpan w:val="10"/>
            <w:shd w:val="clear" w:color="auto" w:fill="B0AEAE" w:themeFill="text1" w:themeFillTint="66"/>
            <w:vAlign w:val="center"/>
          </w:tcPr>
          <w:p w14:paraId="496D4CF5" w14:textId="2F8933D6" w:rsidR="00320C59" w:rsidRPr="00C30697" w:rsidRDefault="00C30697" w:rsidP="0022457C">
            <w:pPr>
              <w:pStyle w:val="TableHeadingLeft"/>
              <w:ind w:left="216"/>
              <w:rPr>
                <w:sz w:val="20"/>
                <w:szCs w:val="22"/>
              </w:rPr>
            </w:pPr>
            <w:r>
              <w:rPr>
                <w:sz w:val="20"/>
                <w:szCs w:val="22"/>
              </w:rPr>
              <w:t>9</w:t>
            </w:r>
            <w:r w:rsidR="00320C59" w:rsidRPr="00C30697">
              <w:rPr>
                <w:sz w:val="20"/>
                <w:szCs w:val="22"/>
              </w:rPr>
              <w:t xml:space="preserve">.  </w:t>
            </w:r>
            <w:r w:rsidR="00320C59" w:rsidRPr="00C30697">
              <w:rPr>
                <w:rFonts w:ascii="Arial" w:hAnsi="Arial"/>
                <w:sz w:val="20"/>
                <w:szCs w:val="22"/>
              </w:rPr>
              <w:t>What type of licence are you applying for?</w:t>
            </w:r>
          </w:p>
        </w:tc>
      </w:tr>
      <w:tr w:rsidR="00320C59" w:rsidRPr="008D4EC4" w14:paraId="24F89D64" w14:textId="77777777" w:rsidTr="00DC2095">
        <w:trPr>
          <w:gridAfter w:val="2"/>
          <w:wAfter w:w="1564" w:type="dxa"/>
          <w:trHeight w:val="454"/>
        </w:trPr>
        <w:tc>
          <w:tcPr>
            <w:tcW w:w="10518" w:type="dxa"/>
            <w:gridSpan w:val="9"/>
            <w:shd w:val="clear" w:color="auto" w:fill="FFFFFF" w:themeFill="background1"/>
            <w:vAlign w:val="center"/>
          </w:tcPr>
          <w:p w14:paraId="62F9D1F5" w14:textId="77777777" w:rsidR="00320C59" w:rsidRPr="00A338F7" w:rsidRDefault="00320C59" w:rsidP="0022457C">
            <w:pPr>
              <w:pStyle w:val="TableTextLeft"/>
              <w:ind w:left="57"/>
              <w:rPr>
                <w:sz w:val="24"/>
                <w:szCs w:val="24"/>
              </w:rPr>
            </w:pPr>
            <w:r w:rsidRPr="004F402C">
              <w:rPr>
                <w:color w:val="auto"/>
              </w:rPr>
              <w:t xml:space="preserve">Select [x] </w:t>
            </w:r>
            <w:r w:rsidRPr="00722A9B">
              <w:rPr>
                <w:color w:val="auto"/>
                <w:u w:val="single"/>
              </w:rPr>
              <w:t>one</w:t>
            </w:r>
            <w:r>
              <w:rPr>
                <w:color w:val="auto"/>
              </w:rPr>
              <w:t xml:space="preserve"> box </w:t>
            </w:r>
            <w:r>
              <w:t>to indicate the licence t</w:t>
            </w:r>
            <w:r w:rsidRPr="00A338F7">
              <w:t xml:space="preserve">ype </w:t>
            </w:r>
            <w:r>
              <w:t>and t</w:t>
            </w:r>
            <w:r w:rsidRPr="00A338F7">
              <w:t>erm you require</w:t>
            </w:r>
            <w:r>
              <w:t>.</w:t>
            </w:r>
          </w:p>
        </w:tc>
      </w:tr>
      <w:tr w:rsidR="00320C59" w:rsidRPr="00997506" w14:paraId="4983C3A6" w14:textId="77777777" w:rsidTr="00DC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9"/>
          <w:wAfter w:w="7944" w:type="dxa"/>
          <w:trHeight w:val="454"/>
        </w:trPr>
        <w:tc>
          <w:tcPr>
            <w:tcW w:w="4138" w:type="dxa"/>
            <w:gridSpan w:val="2"/>
            <w:tcBorders>
              <w:top w:val="nil"/>
              <w:left w:val="nil"/>
              <w:bottom w:val="nil"/>
              <w:right w:val="nil"/>
            </w:tcBorders>
            <w:shd w:val="clear" w:color="auto" w:fill="auto"/>
            <w:vAlign w:val="center"/>
          </w:tcPr>
          <w:p w14:paraId="70BACE28" w14:textId="77777777" w:rsidR="00320C59" w:rsidRPr="00997506" w:rsidRDefault="00320C59" w:rsidP="0022457C">
            <w:pPr>
              <w:tabs>
                <w:tab w:val="left" w:pos="5670"/>
                <w:tab w:val="left" w:pos="7371"/>
              </w:tabs>
              <w:spacing w:before="60" w:after="60"/>
              <w:ind w:left="57"/>
              <w:rPr>
                <w:rFonts w:ascii="Arial" w:hAnsi="Arial"/>
                <w:b/>
                <w:bCs/>
              </w:rPr>
            </w:pPr>
            <w:r w:rsidRPr="00997506">
              <w:rPr>
                <w:rFonts w:ascii="Arial" w:hAnsi="Arial"/>
                <w:b/>
                <w:bCs/>
                <w:u w:val="single"/>
              </w:rPr>
              <w:t>Non-renewable</w:t>
            </w:r>
            <w:r w:rsidRPr="00997506">
              <w:rPr>
                <w:rFonts w:ascii="Arial" w:hAnsi="Arial"/>
                <w:b/>
                <w:bCs/>
              </w:rPr>
              <w:t>:</w:t>
            </w:r>
          </w:p>
        </w:tc>
      </w:tr>
      <w:tr w:rsidR="00DC2095" w:rsidRPr="008D4EC4" w14:paraId="1BF737C1" w14:textId="77777777" w:rsidTr="00DC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4138" w:type="dxa"/>
            <w:gridSpan w:val="2"/>
            <w:tcBorders>
              <w:top w:val="nil"/>
              <w:left w:val="nil"/>
              <w:bottom w:val="nil"/>
              <w:right w:val="nil"/>
            </w:tcBorders>
            <w:shd w:val="clear" w:color="auto" w:fill="auto"/>
            <w:vAlign w:val="center"/>
          </w:tcPr>
          <w:p w14:paraId="5EF59F87" w14:textId="77777777" w:rsidR="00DC2095" w:rsidRPr="00537381" w:rsidRDefault="00DC2095" w:rsidP="00DC2095">
            <w:pPr>
              <w:tabs>
                <w:tab w:val="left" w:pos="5670"/>
                <w:tab w:val="left" w:pos="7371"/>
              </w:tabs>
              <w:spacing w:before="60" w:after="60"/>
              <w:ind w:left="57"/>
              <w:rPr>
                <w:rFonts w:ascii="Arial" w:hAnsi="Arial"/>
                <w:sz w:val="18"/>
                <w:szCs w:val="18"/>
              </w:rPr>
            </w:pPr>
            <w:r>
              <w:rPr>
                <w:rFonts w:ascii="Arial" w:hAnsi="Arial"/>
                <w:sz w:val="18"/>
                <w:szCs w:val="18"/>
              </w:rPr>
              <w:t>3-month Demonstrator</w:t>
            </w:r>
          </w:p>
        </w:tc>
        <w:sdt>
          <w:sdtPr>
            <w:rPr>
              <w:sz w:val="24"/>
            </w:rPr>
            <w:id w:val="225733351"/>
            <w14:checkbox>
              <w14:checked w14:val="0"/>
              <w14:checkedState w14:val="2612" w14:font="MS Gothic"/>
              <w14:uncheckedState w14:val="2610" w14:font="MS Gothic"/>
            </w14:checkbox>
          </w:sdtPr>
          <w:sdtContent>
            <w:tc>
              <w:tcPr>
                <w:tcW w:w="513" w:type="dxa"/>
                <w:tcBorders>
                  <w:top w:val="nil"/>
                  <w:left w:val="nil"/>
                  <w:bottom w:val="nil"/>
                  <w:right w:val="nil"/>
                </w:tcBorders>
                <w:shd w:val="clear" w:color="auto" w:fill="auto"/>
                <w:vAlign w:val="center"/>
              </w:tcPr>
              <w:p w14:paraId="0FF5F149" w14:textId="3E52B248" w:rsidR="00DC2095" w:rsidRDefault="00DC2095" w:rsidP="00DC2095">
                <w:pPr>
                  <w:tabs>
                    <w:tab w:val="left" w:pos="1418"/>
                    <w:tab w:val="left" w:pos="3969"/>
                    <w:tab w:val="left" w:pos="5812"/>
                  </w:tabs>
                  <w:spacing w:line="160" w:lineRule="atLeast"/>
                  <w:ind w:left="57"/>
                  <w:rPr>
                    <w:rFonts w:ascii="Calibri" w:hAnsi="Calibri"/>
                    <w:sz w:val="16"/>
                    <w:szCs w:val="16"/>
                  </w:rPr>
                </w:pPr>
                <w:r>
                  <w:rPr>
                    <w:rFonts w:ascii="MS Gothic" w:eastAsia="MS Gothic" w:hAnsi="MS Gothic" w:hint="eastAsia"/>
                    <w:sz w:val="24"/>
                  </w:rPr>
                  <w:t>☐</w:t>
                </w:r>
              </w:p>
            </w:tc>
          </w:sdtContent>
        </w:sdt>
        <w:tc>
          <w:tcPr>
            <w:tcW w:w="1047" w:type="dxa"/>
            <w:tcBorders>
              <w:top w:val="nil"/>
              <w:left w:val="nil"/>
              <w:bottom w:val="nil"/>
              <w:right w:val="nil"/>
            </w:tcBorders>
            <w:vAlign w:val="center"/>
          </w:tcPr>
          <w:p w14:paraId="69363EEE" w14:textId="3D7A04AC" w:rsidR="00DC2095" w:rsidRDefault="00DC2095" w:rsidP="00DC2095">
            <w:pPr>
              <w:ind w:left="57"/>
              <w:rPr>
                <w:rFonts w:ascii="Arial" w:hAnsi="Arial"/>
                <w:sz w:val="18"/>
                <w:szCs w:val="18"/>
              </w:rPr>
            </w:pPr>
            <w:r w:rsidRPr="00791CE1">
              <w:rPr>
                <w:rFonts w:ascii="Arial" w:hAnsi="Arial"/>
                <w:color w:val="auto"/>
                <w:sz w:val="18"/>
                <w:szCs w:val="18"/>
              </w:rPr>
              <w:t>$148.20</w:t>
            </w:r>
          </w:p>
        </w:tc>
        <w:tc>
          <w:tcPr>
            <w:tcW w:w="6384" w:type="dxa"/>
            <w:gridSpan w:val="7"/>
            <w:tcBorders>
              <w:top w:val="nil"/>
              <w:left w:val="nil"/>
              <w:bottom w:val="nil"/>
              <w:right w:val="nil"/>
            </w:tcBorders>
            <w:shd w:val="clear" w:color="auto" w:fill="auto"/>
            <w:vAlign w:val="center"/>
          </w:tcPr>
          <w:p w14:paraId="61192041" w14:textId="77777777" w:rsidR="00DC2095" w:rsidRPr="002272E5" w:rsidRDefault="00DC2095" w:rsidP="00DC2095">
            <w:pPr>
              <w:ind w:left="57"/>
            </w:pPr>
          </w:p>
        </w:tc>
      </w:tr>
      <w:tr w:rsidR="00320C59" w:rsidRPr="00997506" w14:paraId="0F7E7DC0" w14:textId="77777777" w:rsidTr="00DC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3"/>
          <w:wAfter w:w="1845" w:type="dxa"/>
          <w:trHeight w:val="454"/>
        </w:trPr>
        <w:tc>
          <w:tcPr>
            <w:tcW w:w="4138" w:type="dxa"/>
            <w:gridSpan w:val="2"/>
            <w:tcBorders>
              <w:top w:val="nil"/>
              <w:left w:val="nil"/>
              <w:bottom w:val="nil"/>
              <w:right w:val="nil"/>
            </w:tcBorders>
            <w:shd w:val="clear" w:color="auto" w:fill="auto"/>
            <w:vAlign w:val="center"/>
          </w:tcPr>
          <w:p w14:paraId="7622AE4B" w14:textId="77777777" w:rsidR="00320C59" w:rsidRPr="00997506" w:rsidRDefault="00320C59" w:rsidP="0022457C">
            <w:pPr>
              <w:tabs>
                <w:tab w:val="left" w:pos="5670"/>
                <w:tab w:val="left" w:pos="7371"/>
              </w:tabs>
              <w:spacing w:before="60" w:after="60"/>
              <w:ind w:left="57"/>
              <w:rPr>
                <w:b/>
                <w:bCs/>
                <w:color w:val="auto"/>
              </w:rPr>
            </w:pPr>
            <w:r w:rsidRPr="00997506">
              <w:rPr>
                <w:b/>
                <w:bCs/>
                <w:color w:val="auto"/>
                <w:u w:val="single"/>
              </w:rPr>
              <w:t>Renewable</w:t>
            </w:r>
            <w:r w:rsidRPr="00997506">
              <w:rPr>
                <w:b/>
                <w:bCs/>
                <w:color w:val="auto"/>
              </w:rPr>
              <w:t>:</w:t>
            </w:r>
          </w:p>
        </w:tc>
        <w:tc>
          <w:tcPr>
            <w:tcW w:w="3264" w:type="dxa"/>
            <w:gridSpan w:val="3"/>
            <w:tcBorders>
              <w:top w:val="nil"/>
              <w:left w:val="nil"/>
              <w:bottom w:val="nil"/>
              <w:right w:val="nil"/>
            </w:tcBorders>
            <w:shd w:val="clear" w:color="auto" w:fill="auto"/>
            <w:vAlign w:val="center"/>
          </w:tcPr>
          <w:p w14:paraId="2B856284" w14:textId="6F0BF70F" w:rsidR="00320C59" w:rsidRPr="00997506" w:rsidRDefault="00320C59" w:rsidP="0022457C">
            <w:pPr>
              <w:ind w:left="57"/>
              <w:rPr>
                <w:rFonts w:ascii="Arial" w:hAnsi="Arial"/>
              </w:rPr>
            </w:pPr>
            <w:r w:rsidRPr="00997506">
              <w:rPr>
                <w:rFonts w:ascii="Arial" w:hAnsi="Arial"/>
              </w:rPr>
              <w:t>expire</w:t>
            </w:r>
            <w:r>
              <w:rPr>
                <w:rFonts w:ascii="Arial" w:hAnsi="Arial"/>
              </w:rPr>
              <w:t>s</w:t>
            </w:r>
            <w:r w:rsidRPr="00997506">
              <w:rPr>
                <w:rFonts w:ascii="Arial" w:hAnsi="Arial"/>
              </w:rPr>
              <w:t xml:space="preserve"> </w:t>
            </w:r>
            <w:r w:rsidRPr="00997506">
              <w:rPr>
                <w:rFonts w:ascii="Arial" w:hAnsi="Arial"/>
                <w:b/>
                <w:bCs/>
              </w:rPr>
              <w:t xml:space="preserve">30 </w:t>
            </w:r>
            <w:r w:rsidR="00E20F74">
              <w:rPr>
                <w:rFonts w:ascii="Arial" w:hAnsi="Arial"/>
                <w:b/>
                <w:bCs/>
              </w:rPr>
              <w:t>June</w:t>
            </w:r>
            <w:r w:rsidRPr="00997506">
              <w:rPr>
                <w:rFonts w:ascii="Arial" w:hAnsi="Arial"/>
                <w:b/>
                <w:bCs/>
              </w:rPr>
              <w:t xml:space="preserve"> 202</w:t>
            </w:r>
            <w:r w:rsidR="00D2353E">
              <w:rPr>
                <w:rFonts w:ascii="Arial" w:hAnsi="Arial"/>
                <w:b/>
                <w:bCs/>
              </w:rPr>
              <w:t>4</w:t>
            </w:r>
          </w:p>
        </w:tc>
        <w:tc>
          <w:tcPr>
            <w:tcW w:w="2835" w:type="dxa"/>
            <w:gridSpan w:val="3"/>
            <w:tcBorders>
              <w:top w:val="nil"/>
              <w:left w:val="nil"/>
              <w:bottom w:val="nil"/>
              <w:right w:val="nil"/>
            </w:tcBorders>
            <w:shd w:val="clear" w:color="auto" w:fill="auto"/>
            <w:vAlign w:val="center"/>
          </w:tcPr>
          <w:p w14:paraId="372131C1" w14:textId="0D0E5B7F" w:rsidR="00320C59" w:rsidRPr="00997506" w:rsidRDefault="00320C59" w:rsidP="0022457C">
            <w:pPr>
              <w:ind w:left="57"/>
              <w:rPr>
                <w:rFonts w:ascii="Arial" w:hAnsi="Arial"/>
              </w:rPr>
            </w:pPr>
            <w:r w:rsidRPr="00997506">
              <w:rPr>
                <w:rFonts w:ascii="Arial" w:hAnsi="Arial"/>
              </w:rPr>
              <w:t>expire</w:t>
            </w:r>
            <w:r>
              <w:rPr>
                <w:rFonts w:ascii="Arial" w:hAnsi="Arial"/>
              </w:rPr>
              <w:t>s</w:t>
            </w:r>
            <w:r w:rsidRPr="00997506">
              <w:rPr>
                <w:rFonts w:ascii="Arial" w:hAnsi="Arial"/>
              </w:rPr>
              <w:t xml:space="preserve"> </w:t>
            </w:r>
            <w:r w:rsidRPr="00997506">
              <w:rPr>
                <w:rFonts w:ascii="Arial" w:hAnsi="Arial"/>
                <w:b/>
                <w:bCs/>
              </w:rPr>
              <w:t xml:space="preserve">30 </w:t>
            </w:r>
            <w:r w:rsidR="00E20F74">
              <w:rPr>
                <w:rFonts w:ascii="Arial" w:hAnsi="Arial"/>
                <w:b/>
                <w:bCs/>
              </w:rPr>
              <w:t>June</w:t>
            </w:r>
            <w:r w:rsidRPr="00997506">
              <w:rPr>
                <w:rFonts w:ascii="Arial" w:hAnsi="Arial"/>
                <w:b/>
                <w:bCs/>
              </w:rPr>
              <w:t xml:space="preserve"> 202</w:t>
            </w:r>
            <w:r w:rsidR="00D2353E">
              <w:rPr>
                <w:rFonts w:ascii="Arial" w:hAnsi="Arial"/>
                <w:b/>
                <w:bCs/>
              </w:rPr>
              <w:t>6</w:t>
            </w:r>
          </w:p>
        </w:tc>
      </w:tr>
      <w:tr w:rsidR="00DC2095" w:rsidRPr="00A13FAF" w14:paraId="4FEC6902" w14:textId="77777777" w:rsidTr="00DC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790" w:type="dxa"/>
          <w:trHeight w:val="454"/>
        </w:trPr>
        <w:tc>
          <w:tcPr>
            <w:tcW w:w="4138" w:type="dxa"/>
            <w:gridSpan w:val="2"/>
            <w:tcBorders>
              <w:top w:val="nil"/>
              <w:left w:val="nil"/>
              <w:bottom w:val="nil"/>
              <w:right w:val="nil"/>
            </w:tcBorders>
            <w:shd w:val="clear" w:color="auto" w:fill="auto"/>
            <w:vAlign w:val="center"/>
          </w:tcPr>
          <w:p w14:paraId="2D5E2F0C" w14:textId="77777777" w:rsidR="00DC2095" w:rsidRDefault="00DC2095" w:rsidP="00DC2095">
            <w:pPr>
              <w:tabs>
                <w:tab w:val="left" w:pos="5670"/>
                <w:tab w:val="left" w:pos="7371"/>
              </w:tabs>
              <w:spacing w:before="60" w:after="60"/>
              <w:ind w:left="57"/>
              <w:rPr>
                <w:rFonts w:ascii="Arial" w:hAnsi="Arial"/>
                <w:color w:val="auto"/>
                <w:sz w:val="18"/>
                <w:szCs w:val="18"/>
              </w:rPr>
            </w:pPr>
            <w:r w:rsidRPr="00A13FAF">
              <w:rPr>
                <w:color w:val="auto"/>
                <w:sz w:val="18"/>
                <w:szCs w:val="18"/>
              </w:rPr>
              <w:t xml:space="preserve">Wildlife </w:t>
            </w:r>
            <w:r w:rsidRPr="00A13FAF">
              <w:rPr>
                <w:rFonts w:ascii="Arial" w:hAnsi="Arial"/>
                <w:color w:val="auto"/>
                <w:sz w:val="18"/>
                <w:szCs w:val="18"/>
              </w:rPr>
              <w:t>Controller</w:t>
            </w:r>
          </w:p>
          <w:p w14:paraId="4787FC68" w14:textId="77777777" w:rsidR="00DC2095" w:rsidRDefault="00DC2095" w:rsidP="00DC2095">
            <w:pPr>
              <w:tabs>
                <w:tab w:val="left" w:pos="5670"/>
                <w:tab w:val="left" w:pos="7371"/>
              </w:tabs>
              <w:spacing w:before="60" w:after="60"/>
              <w:ind w:left="57"/>
              <w:rPr>
                <w:rFonts w:cstheme="minorHAnsi"/>
                <w:i/>
                <w:color w:val="auto"/>
                <w:sz w:val="16"/>
                <w:szCs w:val="16"/>
              </w:rPr>
            </w:pPr>
            <w:r w:rsidRPr="00555620">
              <w:rPr>
                <w:rFonts w:cstheme="minorHAnsi"/>
                <w:i/>
                <w:color w:val="auto"/>
                <w:sz w:val="16"/>
                <w:szCs w:val="16"/>
              </w:rPr>
              <w:t>[single-operator only per r63(2)(b) WL Regs 2013]</w:t>
            </w:r>
          </w:p>
          <w:p w14:paraId="5F9E2E47" w14:textId="61F322B9" w:rsidR="00DC2095" w:rsidRPr="00A13FAF" w:rsidRDefault="00DC2095" w:rsidP="00DC2095">
            <w:pPr>
              <w:tabs>
                <w:tab w:val="left" w:pos="5670"/>
                <w:tab w:val="left" w:pos="7371"/>
              </w:tabs>
              <w:spacing w:before="60" w:after="60"/>
              <w:ind w:left="57"/>
              <w:rPr>
                <w:rFonts w:ascii="Arial" w:hAnsi="Arial"/>
                <w:color w:val="auto"/>
                <w:sz w:val="18"/>
                <w:szCs w:val="18"/>
              </w:rPr>
            </w:pPr>
          </w:p>
        </w:tc>
        <w:sdt>
          <w:sdtPr>
            <w:rPr>
              <w:color w:val="auto"/>
              <w:sz w:val="24"/>
            </w:rPr>
            <w:id w:val="-1822026379"/>
            <w14:checkbox>
              <w14:checked w14:val="0"/>
              <w14:checkedState w14:val="2612" w14:font="MS Gothic"/>
              <w14:uncheckedState w14:val="2610" w14:font="MS Gothic"/>
            </w14:checkbox>
          </w:sdtPr>
          <w:sdtContent>
            <w:tc>
              <w:tcPr>
                <w:tcW w:w="513" w:type="dxa"/>
                <w:tcBorders>
                  <w:top w:val="nil"/>
                  <w:left w:val="nil"/>
                  <w:bottom w:val="nil"/>
                  <w:right w:val="nil"/>
                </w:tcBorders>
                <w:shd w:val="clear" w:color="auto" w:fill="auto"/>
                <w:vAlign w:val="center"/>
              </w:tcPr>
              <w:p w14:paraId="52623C53" w14:textId="77777777" w:rsidR="00DC2095" w:rsidRPr="00A13FAF" w:rsidRDefault="00DC2095" w:rsidP="00DC2095">
                <w:pPr>
                  <w:tabs>
                    <w:tab w:val="left" w:pos="1418"/>
                    <w:tab w:val="left" w:pos="3969"/>
                    <w:tab w:val="left" w:pos="5812"/>
                  </w:tabs>
                  <w:spacing w:line="160" w:lineRule="atLeast"/>
                  <w:ind w:left="57"/>
                  <w:rPr>
                    <w:rFonts w:ascii="Calibri" w:hAnsi="Calibri"/>
                    <w:color w:val="auto"/>
                    <w:sz w:val="16"/>
                    <w:szCs w:val="16"/>
                  </w:rPr>
                </w:pPr>
                <w:r w:rsidRPr="00A13FAF">
                  <w:rPr>
                    <w:rFonts w:ascii="MS Gothic" w:eastAsia="MS Gothic" w:hAnsi="MS Gothic" w:hint="eastAsia"/>
                    <w:color w:val="auto"/>
                    <w:sz w:val="24"/>
                  </w:rPr>
                  <w:t>☐</w:t>
                </w:r>
              </w:p>
            </w:tc>
          </w:sdtContent>
        </w:sdt>
        <w:tc>
          <w:tcPr>
            <w:tcW w:w="2751" w:type="dxa"/>
            <w:gridSpan w:val="2"/>
            <w:tcBorders>
              <w:top w:val="nil"/>
              <w:left w:val="nil"/>
              <w:bottom w:val="nil"/>
              <w:right w:val="nil"/>
            </w:tcBorders>
            <w:shd w:val="clear" w:color="auto" w:fill="auto"/>
            <w:vAlign w:val="center"/>
          </w:tcPr>
          <w:p w14:paraId="1DB12787" w14:textId="48CA04D2" w:rsidR="00DC2095" w:rsidRPr="00D2353E" w:rsidRDefault="00DC2095" w:rsidP="00DC2095">
            <w:pPr>
              <w:ind w:left="57"/>
              <w:rPr>
                <w:color w:val="FF0000"/>
                <w:sz w:val="18"/>
                <w:szCs w:val="18"/>
              </w:rPr>
            </w:pPr>
            <w:r w:rsidRPr="00791CE1">
              <w:rPr>
                <w:rFonts w:ascii="Arial" w:hAnsi="Arial"/>
                <w:color w:val="auto"/>
                <w:sz w:val="18"/>
                <w:szCs w:val="18"/>
              </w:rPr>
              <w:t>$318.00*</w:t>
            </w:r>
          </w:p>
        </w:tc>
        <w:sdt>
          <w:sdtPr>
            <w:rPr>
              <w:color w:val="auto"/>
              <w:sz w:val="24"/>
            </w:rPr>
            <w:id w:val="-782649759"/>
            <w14:checkbox>
              <w14:checked w14:val="0"/>
              <w14:checkedState w14:val="2612" w14:font="MS Gothic"/>
              <w14:uncheckedState w14:val="2610" w14:font="MS Gothic"/>
            </w14:checkbox>
          </w:sdtPr>
          <w:sdtContent>
            <w:tc>
              <w:tcPr>
                <w:tcW w:w="510" w:type="dxa"/>
                <w:tcBorders>
                  <w:top w:val="nil"/>
                  <w:left w:val="nil"/>
                  <w:bottom w:val="nil"/>
                  <w:right w:val="nil"/>
                </w:tcBorders>
                <w:shd w:val="clear" w:color="auto" w:fill="auto"/>
                <w:vAlign w:val="center"/>
              </w:tcPr>
              <w:p w14:paraId="304624AF" w14:textId="77777777" w:rsidR="00DC2095" w:rsidRPr="00A13FAF" w:rsidRDefault="00DC2095" w:rsidP="00DC2095">
                <w:pPr>
                  <w:tabs>
                    <w:tab w:val="left" w:pos="1418"/>
                    <w:tab w:val="left" w:pos="3969"/>
                    <w:tab w:val="left" w:pos="5812"/>
                  </w:tabs>
                  <w:spacing w:line="160" w:lineRule="atLeast"/>
                  <w:ind w:left="57"/>
                  <w:rPr>
                    <w:rFonts w:ascii="Calibri" w:hAnsi="Calibri"/>
                    <w:color w:val="auto"/>
                    <w:sz w:val="16"/>
                    <w:szCs w:val="16"/>
                  </w:rPr>
                </w:pPr>
                <w:r w:rsidRPr="00A13FAF">
                  <w:rPr>
                    <w:rFonts w:ascii="MS Gothic" w:eastAsia="MS Gothic" w:hAnsi="MS Gothic" w:hint="eastAsia"/>
                    <w:color w:val="auto"/>
                    <w:sz w:val="24"/>
                  </w:rPr>
                  <w:t>☐</w:t>
                </w:r>
              </w:p>
            </w:tc>
          </w:sdtContent>
        </w:sdt>
        <w:tc>
          <w:tcPr>
            <w:tcW w:w="1380" w:type="dxa"/>
            <w:tcBorders>
              <w:top w:val="nil"/>
              <w:left w:val="nil"/>
              <w:bottom w:val="nil"/>
              <w:right w:val="nil"/>
            </w:tcBorders>
            <w:shd w:val="clear" w:color="auto" w:fill="auto"/>
            <w:vAlign w:val="center"/>
          </w:tcPr>
          <w:p w14:paraId="0DFA21B9" w14:textId="1AFE7FF6" w:rsidR="00DC2095" w:rsidRPr="00D2353E" w:rsidRDefault="00DC2095" w:rsidP="00DC2095">
            <w:pPr>
              <w:ind w:left="57"/>
              <w:rPr>
                <w:color w:val="FF0000"/>
                <w:sz w:val="18"/>
                <w:szCs w:val="18"/>
              </w:rPr>
            </w:pPr>
            <w:r w:rsidRPr="00A70963">
              <w:rPr>
                <w:rFonts w:ascii="Arial" w:hAnsi="Arial"/>
                <w:color w:val="auto"/>
                <w:sz w:val="18"/>
                <w:szCs w:val="18"/>
              </w:rPr>
              <w:t>$763.20*</w:t>
            </w:r>
          </w:p>
        </w:tc>
      </w:tr>
      <w:tr w:rsidR="00BA35C7" w:rsidRPr="00A13FAF" w14:paraId="207020AF" w14:textId="77777777" w:rsidTr="00DC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790" w:type="dxa"/>
          <w:trHeight w:val="454"/>
        </w:trPr>
        <w:tc>
          <w:tcPr>
            <w:tcW w:w="4138" w:type="dxa"/>
            <w:gridSpan w:val="2"/>
            <w:tcBorders>
              <w:top w:val="nil"/>
              <w:left w:val="nil"/>
              <w:bottom w:val="nil"/>
              <w:right w:val="nil"/>
            </w:tcBorders>
            <w:shd w:val="clear" w:color="auto" w:fill="auto"/>
            <w:vAlign w:val="center"/>
          </w:tcPr>
          <w:p w14:paraId="00D9621C" w14:textId="77777777" w:rsidR="00BA35C7" w:rsidRPr="00A13FAF" w:rsidRDefault="00BA35C7" w:rsidP="00BA35C7">
            <w:pPr>
              <w:tabs>
                <w:tab w:val="left" w:pos="5670"/>
                <w:tab w:val="left" w:pos="7371"/>
              </w:tabs>
              <w:spacing w:before="60" w:after="60"/>
              <w:ind w:left="57"/>
              <w:rPr>
                <w:rFonts w:ascii="Arial" w:hAnsi="Arial"/>
                <w:color w:val="auto"/>
                <w:sz w:val="18"/>
                <w:szCs w:val="18"/>
              </w:rPr>
            </w:pPr>
            <w:r w:rsidRPr="00A13FAF">
              <w:rPr>
                <w:color w:val="auto"/>
                <w:sz w:val="18"/>
                <w:szCs w:val="18"/>
              </w:rPr>
              <w:t>Wildlife Dealer</w:t>
            </w:r>
          </w:p>
        </w:tc>
        <w:sdt>
          <w:sdtPr>
            <w:rPr>
              <w:color w:val="auto"/>
              <w:sz w:val="24"/>
            </w:rPr>
            <w:id w:val="-80227725"/>
            <w14:checkbox>
              <w14:checked w14:val="0"/>
              <w14:checkedState w14:val="2612" w14:font="MS Gothic"/>
              <w14:uncheckedState w14:val="2610" w14:font="MS Gothic"/>
            </w14:checkbox>
          </w:sdtPr>
          <w:sdtContent>
            <w:tc>
              <w:tcPr>
                <w:tcW w:w="513" w:type="dxa"/>
                <w:tcBorders>
                  <w:top w:val="nil"/>
                  <w:left w:val="nil"/>
                  <w:bottom w:val="nil"/>
                  <w:right w:val="nil"/>
                </w:tcBorders>
                <w:shd w:val="clear" w:color="auto" w:fill="auto"/>
                <w:vAlign w:val="center"/>
              </w:tcPr>
              <w:p w14:paraId="2E95821F" w14:textId="77777777" w:rsidR="00BA35C7" w:rsidRPr="00A13FAF" w:rsidRDefault="00BA35C7" w:rsidP="00BA35C7">
                <w:pPr>
                  <w:tabs>
                    <w:tab w:val="left" w:pos="1418"/>
                    <w:tab w:val="left" w:pos="3969"/>
                    <w:tab w:val="left" w:pos="5812"/>
                  </w:tabs>
                  <w:spacing w:line="160" w:lineRule="atLeast"/>
                  <w:ind w:left="57"/>
                  <w:rPr>
                    <w:rFonts w:ascii="Calibri" w:hAnsi="Calibri"/>
                    <w:color w:val="auto"/>
                    <w:sz w:val="16"/>
                    <w:szCs w:val="16"/>
                  </w:rPr>
                </w:pPr>
                <w:r w:rsidRPr="00A13FAF">
                  <w:rPr>
                    <w:rFonts w:ascii="MS Gothic" w:eastAsia="MS Gothic" w:hAnsi="MS Gothic" w:hint="eastAsia"/>
                    <w:color w:val="auto"/>
                    <w:sz w:val="24"/>
                  </w:rPr>
                  <w:t>☐</w:t>
                </w:r>
              </w:p>
            </w:tc>
          </w:sdtContent>
        </w:sdt>
        <w:tc>
          <w:tcPr>
            <w:tcW w:w="2751" w:type="dxa"/>
            <w:gridSpan w:val="2"/>
            <w:tcBorders>
              <w:top w:val="nil"/>
              <w:left w:val="nil"/>
              <w:bottom w:val="nil"/>
              <w:right w:val="nil"/>
            </w:tcBorders>
            <w:shd w:val="clear" w:color="auto" w:fill="auto"/>
            <w:vAlign w:val="center"/>
          </w:tcPr>
          <w:p w14:paraId="38ADB0B6" w14:textId="1F879662" w:rsidR="00BA35C7" w:rsidRPr="00D2353E" w:rsidRDefault="00BA35C7" w:rsidP="00BA35C7">
            <w:pPr>
              <w:ind w:left="57"/>
              <w:rPr>
                <w:color w:val="FF0000"/>
                <w:sz w:val="18"/>
                <w:szCs w:val="18"/>
              </w:rPr>
            </w:pPr>
            <w:r w:rsidRPr="00791CE1">
              <w:rPr>
                <w:rFonts w:ascii="Arial" w:hAnsi="Arial"/>
                <w:color w:val="auto"/>
                <w:sz w:val="18"/>
                <w:szCs w:val="18"/>
              </w:rPr>
              <w:t>$909.40*</w:t>
            </w:r>
          </w:p>
        </w:tc>
        <w:sdt>
          <w:sdtPr>
            <w:rPr>
              <w:color w:val="auto"/>
              <w:sz w:val="24"/>
            </w:rPr>
            <w:id w:val="1742219267"/>
            <w14:checkbox>
              <w14:checked w14:val="0"/>
              <w14:checkedState w14:val="2612" w14:font="MS Gothic"/>
              <w14:uncheckedState w14:val="2610" w14:font="MS Gothic"/>
            </w14:checkbox>
          </w:sdtPr>
          <w:sdtContent>
            <w:tc>
              <w:tcPr>
                <w:tcW w:w="510" w:type="dxa"/>
                <w:tcBorders>
                  <w:top w:val="nil"/>
                  <w:left w:val="nil"/>
                  <w:bottom w:val="nil"/>
                  <w:right w:val="nil"/>
                </w:tcBorders>
                <w:shd w:val="clear" w:color="auto" w:fill="auto"/>
                <w:vAlign w:val="center"/>
              </w:tcPr>
              <w:p w14:paraId="7A61061A" w14:textId="4D8DC3E8" w:rsidR="00BA35C7" w:rsidRPr="00A13FAF" w:rsidRDefault="00BA35C7" w:rsidP="00BA35C7">
                <w:pPr>
                  <w:tabs>
                    <w:tab w:val="left" w:pos="1418"/>
                    <w:tab w:val="left" w:pos="3969"/>
                    <w:tab w:val="left" w:pos="5812"/>
                  </w:tabs>
                  <w:spacing w:line="160" w:lineRule="atLeast"/>
                  <w:ind w:left="57"/>
                  <w:rPr>
                    <w:rFonts w:ascii="Calibri" w:hAnsi="Calibri"/>
                    <w:color w:val="auto"/>
                    <w:sz w:val="16"/>
                    <w:szCs w:val="16"/>
                  </w:rPr>
                </w:pPr>
                <w:r w:rsidRPr="00A13FAF">
                  <w:rPr>
                    <w:rFonts w:ascii="MS Gothic" w:eastAsia="MS Gothic" w:hAnsi="MS Gothic" w:hint="eastAsia"/>
                    <w:color w:val="auto"/>
                    <w:sz w:val="24"/>
                  </w:rPr>
                  <w:t>☐</w:t>
                </w:r>
              </w:p>
            </w:tc>
          </w:sdtContent>
        </w:sdt>
        <w:tc>
          <w:tcPr>
            <w:tcW w:w="1380" w:type="dxa"/>
            <w:tcBorders>
              <w:top w:val="nil"/>
              <w:left w:val="nil"/>
              <w:bottom w:val="nil"/>
              <w:right w:val="nil"/>
            </w:tcBorders>
            <w:shd w:val="clear" w:color="auto" w:fill="auto"/>
            <w:vAlign w:val="center"/>
          </w:tcPr>
          <w:p w14:paraId="7733FCA4" w14:textId="178712E5" w:rsidR="00BA35C7" w:rsidRPr="00D2353E" w:rsidRDefault="00BA35C7" w:rsidP="00BA35C7">
            <w:pPr>
              <w:ind w:left="57"/>
              <w:rPr>
                <w:color w:val="FF0000"/>
                <w:sz w:val="18"/>
                <w:szCs w:val="18"/>
              </w:rPr>
            </w:pPr>
            <w:r w:rsidRPr="00A70963">
              <w:rPr>
                <w:rFonts w:ascii="Arial" w:hAnsi="Arial"/>
                <w:color w:val="auto"/>
                <w:sz w:val="18"/>
                <w:szCs w:val="18"/>
              </w:rPr>
              <w:t>$</w:t>
            </w:r>
            <w:r>
              <w:rPr>
                <w:rFonts w:ascii="Arial" w:hAnsi="Arial"/>
                <w:color w:val="auto"/>
                <w:sz w:val="18"/>
                <w:szCs w:val="18"/>
              </w:rPr>
              <w:t>2,182.7</w:t>
            </w:r>
            <w:r w:rsidRPr="00A70963">
              <w:rPr>
                <w:rFonts w:ascii="Arial" w:hAnsi="Arial"/>
                <w:color w:val="auto"/>
                <w:sz w:val="18"/>
                <w:szCs w:val="18"/>
              </w:rPr>
              <w:t>0*</w:t>
            </w:r>
          </w:p>
        </w:tc>
      </w:tr>
      <w:tr w:rsidR="00BA35C7" w:rsidRPr="00A13FAF" w14:paraId="7DDD12AA" w14:textId="77777777" w:rsidTr="00DC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790" w:type="dxa"/>
          <w:trHeight w:val="454"/>
        </w:trPr>
        <w:tc>
          <w:tcPr>
            <w:tcW w:w="4138" w:type="dxa"/>
            <w:gridSpan w:val="2"/>
            <w:tcBorders>
              <w:top w:val="nil"/>
              <w:left w:val="nil"/>
              <w:bottom w:val="nil"/>
              <w:right w:val="nil"/>
            </w:tcBorders>
            <w:shd w:val="clear" w:color="auto" w:fill="auto"/>
            <w:vAlign w:val="center"/>
          </w:tcPr>
          <w:p w14:paraId="02AAF0EA" w14:textId="77777777" w:rsidR="00BA35C7" w:rsidRPr="00A13FAF" w:rsidRDefault="00BA35C7" w:rsidP="00BA35C7">
            <w:pPr>
              <w:tabs>
                <w:tab w:val="left" w:pos="5670"/>
                <w:tab w:val="left" w:pos="7371"/>
              </w:tabs>
              <w:spacing w:before="60" w:after="60"/>
              <w:ind w:left="57"/>
              <w:rPr>
                <w:rFonts w:ascii="Arial" w:hAnsi="Arial"/>
                <w:color w:val="auto"/>
                <w:sz w:val="18"/>
                <w:szCs w:val="18"/>
              </w:rPr>
            </w:pPr>
            <w:r w:rsidRPr="00A13FAF">
              <w:rPr>
                <w:color w:val="auto"/>
                <w:sz w:val="18"/>
                <w:szCs w:val="18"/>
              </w:rPr>
              <w:t>Wildlife Demonstrator</w:t>
            </w:r>
          </w:p>
        </w:tc>
        <w:sdt>
          <w:sdtPr>
            <w:rPr>
              <w:color w:val="auto"/>
              <w:sz w:val="24"/>
            </w:rPr>
            <w:id w:val="-1218743056"/>
            <w14:checkbox>
              <w14:checked w14:val="0"/>
              <w14:checkedState w14:val="2612" w14:font="MS Gothic"/>
              <w14:uncheckedState w14:val="2610" w14:font="MS Gothic"/>
            </w14:checkbox>
          </w:sdtPr>
          <w:sdtContent>
            <w:tc>
              <w:tcPr>
                <w:tcW w:w="513" w:type="dxa"/>
                <w:tcBorders>
                  <w:top w:val="nil"/>
                  <w:left w:val="nil"/>
                  <w:bottom w:val="nil"/>
                  <w:right w:val="nil"/>
                </w:tcBorders>
                <w:shd w:val="clear" w:color="auto" w:fill="auto"/>
                <w:vAlign w:val="center"/>
              </w:tcPr>
              <w:p w14:paraId="72E90364" w14:textId="77777777" w:rsidR="00BA35C7" w:rsidRPr="00A13FAF" w:rsidRDefault="00BA35C7" w:rsidP="00BA35C7">
                <w:pPr>
                  <w:tabs>
                    <w:tab w:val="left" w:pos="1418"/>
                    <w:tab w:val="left" w:pos="3969"/>
                    <w:tab w:val="left" w:pos="5812"/>
                  </w:tabs>
                  <w:spacing w:line="160" w:lineRule="atLeast"/>
                  <w:ind w:left="57"/>
                  <w:rPr>
                    <w:rFonts w:ascii="Calibri" w:hAnsi="Calibri"/>
                    <w:color w:val="auto"/>
                    <w:sz w:val="16"/>
                    <w:szCs w:val="16"/>
                  </w:rPr>
                </w:pPr>
                <w:r w:rsidRPr="00A13FAF">
                  <w:rPr>
                    <w:rFonts w:ascii="MS Gothic" w:eastAsia="MS Gothic" w:hAnsi="MS Gothic" w:hint="eastAsia"/>
                    <w:color w:val="auto"/>
                    <w:sz w:val="24"/>
                  </w:rPr>
                  <w:t>☐</w:t>
                </w:r>
              </w:p>
            </w:tc>
          </w:sdtContent>
        </w:sdt>
        <w:tc>
          <w:tcPr>
            <w:tcW w:w="2751" w:type="dxa"/>
            <w:gridSpan w:val="2"/>
            <w:tcBorders>
              <w:top w:val="nil"/>
              <w:left w:val="nil"/>
              <w:bottom w:val="nil"/>
              <w:right w:val="nil"/>
            </w:tcBorders>
            <w:shd w:val="clear" w:color="auto" w:fill="auto"/>
            <w:vAlign w:val="center"/>
          </w:tcPr>
          <w:p w14:paraId="703410FC" w14:textId="5423C1A0" w:rsidR="00BA35C7" w:rsidRPr="00D2353E" w:rsidRDefault="00BA35C7" w:rsidP="00BA35C7">
            <w:pPr>
              <w:ind w:left="57"/>
              <w:rPr>
                <w:color w:val="FF0000"/>
                <w:sz w:val="18"/>
                <w:szCs w:val="18"/>
              </w:rPr>
            </w:pPr>
            <w:r w:rsidRPr="00791CE1">
              <w:rPr>
                <w:rFonts w:ascii="Arial" w:hAnsi="Arial"/>
                <w:color w:val="auto"/>
                <w:sz w:val="18"/>
                <w:szCs w:val="18"/>
              </w:rPr>
              <w:t>$593.00*</w:t>
            </w:r>
          </w:p>
        </w:tc>
        <w:sdt>
          <w:sdtPr>
            <w:rPr>
              <w:color w:val="auto"/>
              <w:sz w:val="24"/>
            </w:rPr>
            <w:id w:val="1707366561"/>
            <w14:checkbox>
              <w14:checked w14:val="0"/>
              <w14:checkedState w14:val="2612" w14:font="MS Gothic"/>
              <w14:uncheckedState w14:val="2610" w14:font="MS Gothic"/>
            </w14:checkbox>
          </w:sdtPr>
          <w:sdtContent>
            <w:tc>
              <w:tcPr>
                <w:tcW w:w="510" w:type="dxa"/>
                <w:tcBorders>
                  <w:top w:val="nil"/>
                  <w:left w:val="nil"/>
                  <w:bottom w:val="nil"/>
                  <w:right w:val="nil"/>
                </w:tcBorders>
                <w:shd w:val="clear" w:color="auto" w:fill="auto"/>
                <w:vAlign w:val="center"/>
              </w:tcPr>
              <w:p w14:paraId="187C757B" w14:textId="6584ED9B" w:rsidR="00BA35C7" w:rsidRPr="00A13FAF" w:rsidRDefault="00BA35C7" w:rsidP="00BA35C7">
                <w:pPr>
                  <w:tabs>
                    <w:tab w:val="left" w:pos="1418"/>
                    <w:tab w:val="left" w:pos="3969"/>
                    <w:tab w:val="left" w:pos="5812"/>
                  </w:tabs>
                  <w:spacing w:line="160" w:lineRule="atLeast"/>
                  <w:ind w:left="57"/>
                  <w:rPr>
                    <w:rFonts w:ascii="Calibri" w:hAnsi="Calibri"/>
                    <w:color w:val="auto"/>
                    <w:sz w:val="16"/>
                    <w:szCs w:val="16"/>
                  </w:rPr>
                </w:pPr>
                <w:r w:rsidRPr="00A13FAF">
                  <w:rPr>
                    <w:rFonts w:ascii="MS Gothic" w:eastAsia="MS Gothic" w:hAnsi="MS Gothic" w:hint="eastAsia"/>
                    <w:color w:val="auto"/>
                    <w:sz w:val="24"/>
                  </w:rPr>
                  <w:t>☐</w:t>
                </w:r>
              </w:p>
            </w:tc>
          </w:sdtContent>
        </w:sdt>
        <w:tc>
          <w:tcPr>
            <w:tcW w:w="1380" w:type="dxa"/>
            <w:tcBorders>
              <w:top w:val="nil"/>
              <w:left w:val="nil"/>
              <w:bottom w:val="nil"/>
              <w:right w:val="nil"/>
            </w:tcBorders>
            <w:shd w:val="clear" w:color="auto" w:fill="auto"/>
            <w:vAlign w:val="center"/>
          </w:tcPr>
          <w:p w14:paraId="79B3B2BE" w14:textId="7ECA4D79" w:rsidR="00BA35C7" w:rsidRPr="00D2353E" w:rsidRDefault="00BA35C7" w:rsidP="00BA35C7">
            <w:pPr>
              <w:ind w:left="57"/>
              <w:rPr>
                <w:color w:val="FF0000"/>
                <w:sz w:val="18"/>
                <w:szCs w:val="18"/>
              </w:rPr>
            </w:pPr>
            <w:r w:rsidRPr="00A70963">
              <w:rPr>
                <w:rFonts w:ascii="Arial" w:hAnsi="Arial"/>
                <w:color w:val="auto"/>
                <w:sz w:val="18"/>
                <w:szCs w:val="18"/>
              </w:rPr>
              <w:t>$</w:t>
            </w:r>
            <w:r>
              <w:rPr>
                <w:rFonts w:ascii="Arial" w:hAnsi="Arial"/>
                <w:color w:val="auto"/>
                <w:sz w:val="18"/>
                <w:szCs w:val="18"/>
              </w:rPr>
              <w:t>1</w:t>
            </w:r>
            <w:r w:rsidRPr="00A70963">
              <w:rPr>
                <w:rFonts w:ascii="Arial" w:hAnsi="Arial"/>
                <w:color w:val="auto"/>
                <w:sz w:val="18"/>
                <w:szCs w:val="18"/>
              </w:rPr>
              <w:t>,</w:t>
            </w:r>
            <w:r>
              <w:rPr>
                <w:rFonts w:ascii="Arial" w:hAnsi="Arial"/>
                <w:color w:val="auto"/>
                <w:sz w:val="18"/>
                <w:szCs w:val="18"/>
              </w:rPr>
              <w:t>423.3</w:t>
            </w:r>
            <w:r w:rsidRPr="00A70963">
              <w:rPr>
                <w:rFonts w:ascii="Arial" w:hAnsi="Arial"/>
                <w:color w:val="auto"/>
                <w:sz w:val="18"/>
                <w:szCs w:val="18"/>
              </w:rPr>
              <w:t>0*</w:t>
            </w:r>
          </w:p>
        </w:tc>
      </w:tr>
      <w:tr w:rsidR="00BA35C7" w:rsidRPr="00A13FAF" w14:paraId="2A37BB05" w14:textId="77777777" w:rsidTr="00DC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790" w:type="dxa"/>
          <w:trHeight w:val="454"/>
        </w:trPr>
        <w:tc>
          <w:tcPr>
            <w:tcW w:w="4138" w:type="dxa"/>
            <w:gridSpan w:val="2"/>
            <w:tcBorders>
              <w:top w:val="nil"/>
              <w:left w:val="nil"/>
              <w:bottom w:val="nil"/>
              <w:right w:val="nil"/>
            </w:tcBorders>
            <w:shd w:val="clear" w:color="auto" w:fill="auto"/>
            <w:vAlign w:val="center"/>
          </w:tcPr>
          <w:p w14:paraId="325A9749" w14:textId="77777777" w:rsidR="00BA35C7" w:rsidRPr="00A13FAF" w:rsidRDefault="00BA35C7" w:rsidP="00BA35C7">
            <w:pPr>
              <w:tabs>
                <w:tab w:val="left" w:pos="5670"/>
                <w:tab w:val="left" w:pos="7371"/>
              </w:tabs>
              <w:spacing w:before="60" w:after="60"/>
              <w:ind w:left="57"/>
              <w:rPr>
                <w:rFonts w:ascii="Arial" w:hAnsi="Arial"/>
                <w:color w:val="auto"/>
                <w:sz w:val="18"/>
                <w:szCs w:val="18"/>
              </w:rPr>
            </w:pPr>
            <w:r w:rsidRPr="00A13FAF">
              <w:rPr>
                <w:color w:val="auto"/>
                <w:sz w:val="18"/>
                <w:szCs w:val="18"/>
              </w:rPr>
              <w:t>Wildlife Displayer</w:t>
            </w:r>
          </w:p>
        </w:tc>
        <w:sdt>
          <w:sdtPr>
            <w:rPr>
              <w:color w:val="auto"/>
              <w:sz w:val="24"/>
            </w:rPr>
            <w:id w:val="894712003"/>
            <w14:checkbox>
              <w14:checked w14:val="0"/>
              <w14:checkedState w14:val="2612" w14:font="MS Gothic"/>
              <w14:uncheckedState w14:val="2610" w14:font="MS Gothic"/>
            </w14:checkbox>
          </w:sdtPr>
          <w:sdtContent>
            <w:tc>
              <w:tcPr>
                <w:tcW w:w="513" w:type="dxa"/>
                <w:tcBorders>
                  <w:top w:val="nil"/>
                  <w:left w:val="nil"/>
                  <w:bottom w:val="nil"/>
                  <w:right w:val="nil"/>
                </w:tcBorders>
                <w:shd w:val="clear" w:color="auto" w:fill="auto"/>
                <w:vAlign w:val="center"/>
              </w:tcPr>
              <w:p w14:paraId="586A89C9" w14:textId="77777777" w:rsidR="00BA35C7" w:rsidRPr="00A13FAF" w:rsidRDefault="00BA35C7" w:rsidP="00BA35C7">
                <w:pPr>
                  <w:tabs>
                    <w:tab w:val="left" w:pos="1418"/>
                    <w:tab w:val="left" w:pos="3969"/>
                    <w:tab w:val="left" w:pos="5812"/>
                  </w:tabs>
                  <w:spacing w:line="160" w:lineRule="atLeast"/>
                  <w:ind w:left="57"/>
                  <w:rPr>
                    <w:rFonts w:ascii="Calibri" w:hAnsi="Calibri"/>
                    <w:color w:val="auto"/>
                    <w:sz w:val="16"/>
                    <w:szCs w:val="16"/>
                  </w:rPr>
                </w:pPr>
                <w:r w:rsidRPr="00A13FAF">
                  <w:rPr>
                    <w:rFonts w:ascii="MS Gothic" w:eastAsia="MS Gothic" w:hAnsi="MS Gothic" w:hint="eastAsia"/>
                    <w:color w:val="auto"/>
                    <w:sz w:val="24"/>
                  </w:rPr>
                  <w:t>☐</w:t>
                </w:r>
              </w:p>
            </w:tc>
          </w:sdtContent>
        </w:sdt>
        <w:tc>
          <w:tcPr>
            <w:tcW w:w="2751" w:type="dxa"/>
            <w:gridSpan w:val="2"/>
            <w:tcBorders>
              <w:top w:val="nil"/>
              <w:left w:val="nil"/>
              <w:bottom w:val="nil"/>
              <w:right w:val="nil"/>
            </w:tcBorders>
            <w:shd w:val="clear" w:color="auto" w:fill="auto"/>
            <w:vAlign w:val="center"/>
          </w:tcPr>
          <w:p w14:paraId="0A34BBB0" w14:textId="2E26360D" w:rsidR="00BA35C7" w:rsidRPr="00D2353E" w:rsidRDefault="00BA35C7" w:rsidP="00BA35C7">
            <w:pPr>
              <w:ind w:left="57"/>
              <w:rPr>
                <w:color w:val="FF0000"/>
                <w:sz w:val="18"/>
                <w:szCs w:val="18"/>
              </w:rPr>
            </w:pPr>
            <w:r w:rsidRPr="00791CE1">
              <w:rPr>
                <w:rFonts w:ascii="Arial" w:hAnsi="Arial"/>
                <w:color w:val="auto"/>
                <w:sz w:val="18"/>
                <w:szCs w:val="18"/>
              </w:rPr>
              <w:t>$815.60*</w:t>
            </w:r>
          </w:p>
        </w:tc>
        <w:sdt>
          <w:sdtPr>
            <w:rPr>
              <w:color w:val="auto"/>
              <w:sz w:val="24"/>
            </w:rPr>
            <w:id w:val="-1938364608"/>
            <w14:checkbox>
              <w14:checked w14:val="0"/>
              <w14:checkedState w14:val="2612" w14:font="MS Gothic"/>
              <w14:uncheckedState w14:val="2610" w14:font="MS Gothic"/>
            </w14:checkbox>
          </w:sdtPr>
          <w:sdtContent>
            <w:tc>
              <w:tcPr>
                <w:tcW w:w="510" w:type="dxa"/>
                <w:tcBorders>
                  <w:top w:val="nil"/>
                  <w:left w:val="nil"/>
                  <w:bottom w:val="nil"/>
                  <w:right w:val="nil"/>
                </w:tcBorders>
                <w:shd w:val="clear" w:color="auto" w:fill="auto"/>
                <w:vAlign w:val="center"/>
              </w:tcPr>
              <w:p w14:paraId="24111659" w14:textId="5C1C39D4" w:rsidR="00BA35C7" w:rsidRPr="00A13FAF" w:rsidRDefault="00BA35C7" w:rsidP="00BA35C7">
                <w:pPr>
                  <w:tabs>
                    <w:tab w:val="left" w:pos="1418"/>
                    <w:tab w:val="left" w:pos="3969"/>
                    <w:tab w:val="left" w:pos="5812"/>
                  </w:tabs>
                  <w:spacing w:line="160" w:lineRule="atLeast"/>
                  <w:ind w:left="57"/>
                  <w:rPr>
                    <w:rFonts w:ascii="Calibri" w:hAnsi="Calibri"/>
                    <w:color w:val="auto"/>
                    <w:sz w:val="16"/>
                    <w:szCs w:val="16"/>
                  </w:rPr>
                </w:pPr>
                <w:r w:rsidRPr="00A13FAF">
                  <w:rPr>
                    <w:rFonts w:ascii="MS Gothic" w:eastAsia="MS Gothic" w:hAnsi="MS Gothic" w:hint="eastAsia"/>
                    <w:color w:val="auto"/>
                    <w:sz w:val="24"/>
                  </w:rPr>
                  <w:t>☐</w:t>
                </w:r>
              </w:p>
            </w:tc>
          </w:sdtContent>
        </w:sdt>
        <w:tc>
          <w:tcPr>
            <w:tcW w:w="1380" w:type="dxa"/>
            <w:tcBorders>
              <w:top w:val="nil"/>
              <w:left w:val="nil"/>
              <w:bottom w:val="nil"/>
              <w:right w:val="nil"/>
            </w:tcBorders>
            <w:shd w:val="clear" w:color="auto" w:fill="auto"/>
            <w:vAlign w:val="center"/>
          </w:tcPr>
          <w:p w14:paraId="3E930BC8" w14:textId="4DC0946E" w:rsidR="00BA35C7" w:rsidRPr="00D2353E" w:rsidRDefault="00BA35C7" w:rsidP="00BA35C7">
            <w:pPr>
              <w:ind w:left="57"/>
              <w:rPr>
                <w:color w:val="FF0000"/>
                <w:sz w:val="18"/>
                <w:szCs w:val="18"/>
              </w:rPr>
            </w:pPr>
            <w:r w:rsidRPr="00A70963">
              <w:rPr>
                <w:rFonts w:ascii="Arial" w:hAnsi="Arial"/>
                <w:color w:val="auto"/>
                <w:sz w:val="18"/>
                <w:szCs w:val="18"/>
              </w:rPr>
              <w:t>$1,957.60*</w:t>
            </w:r>
          </w:p>
        </w:tc>
      </w:tr>
      <w:tr w:rsidR="00BA35C7" w:rsidRPr="009F1360" w14:paraId="74277F4F" w14:textId="77777777" w:rsidTr="00DC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790" w:type="dxa"/>
          <w:trHeight w:val="454"/>
        </w:trPr>
        <w:tc>
          <w:tcPr>
            <w:tcW w:w="4138" w:type="dxa"/>
            <w:gridSpan w:val="2"/>
            <w:tcBorders>
              <w:top w:val="nil"/>
              <w:left w:val="nil"/>
              <w:bottom w:val="nil"/>
              <w:right w:val="nil"/>
            </w:tcBorders>
            <w:shd w:val="clear" w:color="auto" w:fill="auto"/>
            <w:vAlign w:val="center"/>
          </w:tcPr>
          <w:p w14:paraId="370E6D9B" w14:textId="77777777" w:rsidR="00BA35C7" w:rsidRPr="009F1360" w:rsidRDefault="00BA35C7" w:rsidP="00BA35C7">
            <w:pPr>
              <w:tabs>
                <w:tab w:val="left" w:pos="5670"/>
                <w:tab w:val="left" w:pos="7371"/>
              </w:tabs>
              <w:spacing w:before="60" w:after="60"/>
              <w:ind w:left="57"/>
              <w:rPr>
                <w:rFonts w:ascii="Arial" w:hAnsi="Arial"/>
                <w:color w:val="auto"/>
                <w:sz w:val="18"/>
                <w:szCs w:val="18"/>
              </w:rPr>
            </w:pPr>
            <w:r w:rsidRPr="009F1360">
              <w:rPr>
                <w:color w:val="auto"/>
                <w:sz w:val="18"/>
                <w:szCs w:val="18"/>
              </w:rPr>
              <w:t>Wildlife Farmer</w:t>
            </w:r>
          </w:p>
        </w:tc>
        <w:sdt>
          <w:sdtPr>
            <w:rPr>
              <w:color w:val="auto"/>
              <w:sz w:val="24"/>
            </w:rPr>
            <w:id w:val="1476343289"/>
            <w14:checkbox>
              <w14:checked w14:val="0"/>
              <w14:checkedState w14:val="2612" w14:font="MS Gothic"/>
              <w14:uncheckedState w14:val="2610" w14:font="MS Gothic"/>
            </w14:checkbox>
          </w:sdtPr>
          <w:sdtContent>
            <w:tc>
              <w:tcPr>
                <w:tcW w:w="513" w:type="dxa"/>
                <w:tcBorders>
                  <w:top w:val="nil"/>
                  <w:left w:val="nil"/>
                  <w:bottom w:val="nil"/>
                  <w:right w:val="nil"/>
                </w:tcBorders>
                <w:shd w:val="clear" w:color="auto" w:fill="auto"/>
                <w:vAlign w:val="center"/>
              </w:tcPr>
              <w:p w14:paraId="3F8FB564" w14:textId="77777777" w:rsidR="00BA35C7" w:rsidRPr="009F1360" w:rsidRDefault="00BA35C7" w:rsidP="00BA35C7">
                <w:pPr>
                  <w:tabs>
                    <w:tab w:val="left" w:pos="1418"/>
                    <w:tab w:val="left" w:pos="3969"/>
                    <w:tab w:val="left" w:pos="5812"/>
                  </w:tabs>
                  <w:spacing w:line="160" w:lineRule="atLeast"/>
                  <w:ind w:left="57"/>
                  <w:rPr>
                    <w:rFonts w:ascii="Calibri" w:hAnsi="Calibri"/>
                    <w:color w:val="auto"/>
                    <w:sz w:val="16"/>
                    <w:szCs w:val="16"/>
                  </w:rPr>
                </w:pPr>
                <w:r w:rsidRPr="009F1360">
                  <w:rPr>
                    <w:rFonts w:ascii="MS Gothic" w:eastAsia="MS Gothic" w:hAnsi="MS Gothic" w:hint="eastAsia"/>
                    <w:color w:val="auto"/>
                    <w:sz w:val="24"/>
                  </w:rPr>
                  <w:t>☐</w:t>
                </w:r>
              </w:p>
            </w:tc>
          </w:sdtContent>
        </w:sdt>
        <w:tc>
          <w:tcPr>
            <w:tcW w:w="2751" w:type="dxa"/>
            <w:gridSpan w:val="2"/>
            <w:tcBorders>
              <w:top w:val="nil"/>
              <w:left w:val="nil"/>
              <w:bottom w:val="nil"/>
              <w:right w:val="nil"/>
            </w:tcBorders>
            <w:shd w:val="clear" w:color="auto" w:fill="auto"/>
            <w:vAlign w:val="center"/>
          </w:tcPr>
          <w:p w14:paraId="072E8E41" w14:textId="4000C2C8" w:rsidR="00BA35C7" w:rsidRPr="00D2353E" w:rsidRDefault="00BA35C7" w:rsidP="00BA35C7">
            <w:pPr>
              <w:ind w:left="57"/>
              <w:rPr>
                <w:color w:val="FF0000"/>
                <w:sz w:val="18"/>
                <w:szCs w:val="18"/>
              </w:rPr>
            </w:pPr>
            <w:r w:rsidRPr="00791CE1">
              <w:rPr>
                <w:rFonts w:ascii="Arial" w:hAnsi="Arial"/>
                <w:color w:val="auto"/>
                <w:sz w:val="18"/>
                <w:szCs w:val="18"/>
              </w:rPr>
              <w:t>$782.20*</w:t>
            </w:r>
          </w:p>
        </w:tc>
        <w:sdt>
          <w:sdtPr>
            <w:rPr>
              <w:color w:val="auto"/>
              <w:sz w:val="24"/>
            </w:rPr>
            <w:id w:val="1474947632"/>
            <w14:checkbox>
              <w14:checked w14:val="0"/>
              <w14:checkedState w14:val="2612" w14:font="MS Gothic"/>
              <w14:uncheckedState w14:val="2610" w14:font="MS Gothic"/>
            </w14:checkbox>
          </w:sdtPr>
          <w:sdtContent>
            <w:tc>
              <w:tcPr>
                <w:tcW w:w="510" w:type="dxa"/>
                <w:tcBorders>
                  <w:top w:val="nil"/>
                  <w:left w:val="nil"/>
                  <w:bottom w:val="nil"/>
                  <w:right w:val="nil"/>
                </w:tcBorders>
                <w:shd w:val="clear" w:color="auto" w:fill="auto"/>
                <w:vAlign w:val="center"/>
              </w:tcPr>
              <w:p w14:paraId="20140DAF" w14:textId="62D793DE" w:rsidR="00BA35C7" w:rsidRPr="009F1360" w:rsidRDefault="00BA35C7" w:rsidP="00BA35C7">
                <w:pPr>
                  <w:tabs>
                    <w:tab w:val="left" w:pos="1418"/>
                    <w:tab w:val="left" w:pos="3969"/>
                    <w:tab w:val="left" w:pos="5812"/>
                  </w:tabs>
                  <w:spacing w:line="160" w:lineRule="atLeast"/>
                  <w:ind w:left="57"/>
                  <w:rPr>
                    <w:rFonts w:ascii="Calibri" w:hAnsi="Calibri"/>
                    <w:color w:val="auto"/>
                    <w:sz w:val="16"/>
                    <w:szCs w:val="16"/>
                  </w:rPr>
                </w:pPr>
                <w:r w:rsidRPr="009F1360">
                  <w:rPr>
                    <w:rFonts w:ascii="MS Gothic" w:eastAsia="MS Gothic" w:hAnsi="MS Gothic" w:hint="eastAsia"/>
                    <w:color w:val="auto"/>
                    <w:sz w:val="24"/>
                  </w:rPr>
                  <w:t>☐</w:t>
                </w:r>
              </w:p>
            </w:tc>
          </w:sdtContent>
        </w:sdt>
        <w:tc>
          <w:tcPr>
            <w:tcW w:w="1380" w:type="dxa"/>
            <w:tcBorders>
              <w:top w:val="nil"/>
              <w:left w:val="nil"/>
              <w:bottom w:val="nil"/>
              <w:right w:val="nil"/>
            </w:tcBorders>
            <w:shd w:val="clear" w:color="auto" w:fill="auto"/>
            <w:vAlign w:val="center"/>
          </w:tcPr>
          <w:p w14:paraId="3C5DC3A6" w14:textId="454B84FE" w:rsidR="00BA35C7" w:rsidRPr="00D2353E" w:rsidRDefault="00BA35C7" w:rsidP="00BA35C7">
            <w:pPr>
              <w:ind w:left="57"/>
              <w:rPr>
                <w:color w:val="FF0000"/>
                <w:sz w:val="18"/>
                <w:szCs w:val="18"/>
              </w:rPr>
            </w:pPr>
            <w:r w:rsidRPr="00A70963">
              <w:rPr>
                <w:rFonts w:ascii="Arial" w:hAnsi="Arial"/>
                <w:color w:val="auto"/>
                <w:sz w:val="18"/>
                <w:szCs w:val="18"/>
              </w:rPr>
              <w:t>$1,877.40*</w:t>
            </w:r>
          </w:p>
        </w:tc>
      </w:tr>
      <w:tr w:rsidR="00BA35C7" w:rsidRPr="009F1360" w14:paraId="208CA01A" w14:textId="77777777" w:rsidTr="00DC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790" w:type="dxa"/>
          <w:trHeight w:val="454"/>
        </w:trPr>
        <w:tc>
          <w:tcPr>
            <w:tcW w:w="4138" w:type="dxa"/>
            <w:gridSpan w:val="2"/>
            <w:tcBorders>
              <w:top w:val="nil"/>
              <w:left w:val="nil"/>
              <w:bottom w:val="nil"/>
              <w:right w:val="nil"/>
            </w:tcBorders>
            <w:shd w:val="clear" w:color="auto" w:fill="auto"/>
            <w:vAlign w:val="center"/>
          </w:tcPr>
          <w:p w14:paraId="2A4BE8E5" w14:textId="77777777" w:rsidR="00BA35C7" w:rsidRPr="009F1360" w:rsidRDefault="00BA35C7" w:rsidP="00BA35C7">
            <w:pPr>
              <w:tabs>
                <w:tab w:val="left" w:pos="5670"/>
                <w:tab w:val="left" w:pos="7371"/>
              </w:tabs>
              <w:spacing w:before="60" w:after="60"/>
              <w:ind w:left="57"/>
              <w:rPr>
                <w:rFonts w:ascii="Arial" w:hAnsi="Arial"/>
                <w:color w:val="auto"/>
                <w:sz w:val="18"/>
                <w:szCs w:val="18"/>
              </w:rPr>
            </w:pPr>
            <w:r w:rsidRPr="009F1360">
              <w:rPr>
                <w:color w:val="auto"/>
                <w:sz w:val="18"/>
                <w:szCs w:val="18"/>
              </w:rPr>
              <w:t>Wildlife Processor</w:t>
            </w:r>
          </w:p>
        </w:tc>
        <w:sdt>
          <w:sdtPr>
            <w:rPr>
              <w:color w:val="auto"/>
              <w:sz w:val="24"/>
            </w:rPr>
            <w:id w:val="-128326220"/>
            <w14:checkbox>
              <w14:checked w14:val="0"/>
              <w14:checkedState w14:val="2612" w14:font="MS Gothic"/>
              <w14:uncheckedState w14:val="2610" w14:font="MS Gothic"/>
            </w14:checkbox>
          </w:sdtPr>
          <w:sdtContent>
            <w:tc>
              <w:tcPr>
                <w:tcW w:w="513" w:type="dxa"/>
                <w:tcBorders>
                  <w:top w:val="nil"/>
                  <w:left w:val="nil"/>
                  <w:bottom w:val="nil"/>
                  <w:right w:val="nil"/>
                </w:tcBorders>
                <w:shd w:val="clear" w:color="auto" w:fill="auto"/>
                <w:vAlign w:val="center"/>
              </w:tcPr>
              <w:p w14:paraId="3D3261F3" w14:textId="77777777" w:rsidR="00BA35C7" w:rsidRPr="009F1360" w:rsidRDefault="00BA35C7" w:rsidP="00BA35C7">
                <w:pPr>
                  <w:tabs>
                    <w:tab w:val="left" w:pos="1418"/>
                    <w:tab w:val="left" w:pos="3969"/>
                    <w:tab w:val="left" w:pos="5812"/>
                  </w:tabs>
                  <w:spacing w:line="160" w:lineRule="atLeast"/>
                  <w:ind w:left="57"/>
                  <w:rPr>
                    <w:rFonts w:ascii="Calibri" w:hAnsi="Calibri"/>
                    <w:color w:val="auto"/>
                    <w:sz w:val="16"/>
                    <w:szCs w:val="16"/>
                  </w:rPr>
                </w:pPr>
                <w:r w:rsidRPr="009F1360">
                  <w:rPr>
                    <w:rFonts w:ascii="MS Gothic" w:eastAsia="MS Gothic" w:hAnsi="MS Gothic" w:hint="eastAsia"/>
                    <w:color w:val="auto"/>
                    <w:sz w:val="24"/>
                  </w:rPr>
                  <w:t>☐</w:t>
                </w:r>
              </w:p>
            </w:tc>
          </w:sdtContent>
        </w:sdt>
        <w:tc>
          <w:tcPr>
            <w:tcW w:w="2751" w:type="dxa"/>
            <w:gridSpan w:val="2"/>
            <w:tcBorders>
              <w:top w:val="nil"/>
              <w:left w:val="nil"/>
              <w:bottom w:val="nil"/>
              <w:right w:val="nil"/>
            </w:tcBorders>
            <w:shd w:val="clear" w:color="auto" w:fill="auto"/>
            <w:vAlign w:val="center"/>
          </w:tcPr>
          <w:p w14:paraId="50E46910" w14:textId="30E55D62" w:rsidR="00BA35C7" w:rsidRPr="00D2353E" w:rsidRDefault="00BA35C7" w:rsidP="00BA35C7">
            <w:pPr>
              <w:ind w:left="57"/>
              <w:rPr>
                <w:color w:val="FF0000"/>
                <w:sz w:val="18"/>
                <w:szCs w:val="18"/>
              </w:rPr>
            </w:pPr>
            <w:r w:rsidRPr="00791CE1">
              <w:rPr>
                <w:rFonts w:ascii="Arial" w:hAnsi="Arial"/>
                <w:color w:val="auto"/>
                <w:sz w:val="18"/>
                <w:szCs w:val="18"/>
              </w:rPr>
              <w:t>$782.20*</w:t>
            </w:r>
          </w:p>
        </w:tc>
        <w:sdt>
          <w:sdtPr>
            <w:rPr>
              <w:color w:val="auto"/>
              <w:sz w:val="24"/>
            </w:rPr>
            <w:id w:val="1718320683"/>
            <w14:checkbox>
              <w14:checked w14:val="0"/>
              <w14:checkedState w14:val="2612" w14:font="MS Gothic"/>
              <w14:uncheckedState w14:val="2610" w14:font="MS Gothic"/>
            </w14:checkbox>
          </w:sdtPr>
          <w:sdtContent>
            <w:tc>
              <w:tcPr>
                <w:tcW w:w="510" w:type="dxa"/>
                <w:tcBorders>
                  <w:top w:val="nil"/>
                  <w:left w:val="nil"/>
                  <w:bottom w:val="nil"/>
                  <w:right w:val="nil"/>
                </w:tcBorders>
                <w:shd w:val="clear" w:color="auto" w:fill="auto"/>
                <w:vAlign w:val="center"/>
              </w:tcPr>
              <w:p w14:paraId="659F7715" w14:textId="24D7E5E2" w:rsidR="00BA35C7" w:rsidRPr="009F1360" w:rsidRDefault="00BA35C7" w:rsidP="00BA35C7">
                <w:pPr>
                  <w:tabs>
                    <w:tab w:val="left" w:pos="1418"/>
                    <w:tab w:val="left" w:pos="3969"/>
                    <w:tab w:val="left" w:pos="5812"/>
                  </w:tabs>
                  <w:spacing w:line="160" w:lineRule="atLeast"/>
                  <w:ind w:left="57"/>
                  <w:rPr>
                    <w:rFonts w:ascii="Calibri" w:hAnsi="Calibri"/>
                    <w:color w:val="auto"/>
                    <w:sz w:val="16"/>
                    <w:szCs w:val="16"/>
                  </w:rPr>
                </w:pPr>
                <w:r w:rsidRPr="009F1360">
                  <w:rPr>
                    <w:rFonts w:ascii="MS Gothic" w:eastAsia="MS Gothic" w:hAnsi="MS Gothic" w:hint="eastAsia"/>
                    <w:color w:val="auto"/>
                    <w:sz w:val="24"/>
                  </w:rPr>
                  <w:t>☐</w:t>
                </w:r>
              </w:p>
            </w:tc>
          </w:sdtContent>
        </w:sdt>
        <w:tc>
          <w:tcPr>
            <w:tcW w:w="1380" w:type="dxa"/>
            <w:tcBorders>
              <w:top w:val="nil"/>
              <w:left w:val="nil"/>
              <w:bottom w:val="nil"/>
              <w:right w:val="nil"/>
            </w:tcBorders>
            <w:shd w:val="clear" w:color="auto" w:fill="auto"/>
            <w:vAlign w:val="center"/>
          </w:tcPr>
          <w:p w14:paraId="31A84C87" w14:textId="144C553B" w:rsidR="00BA35C7" w:rsidRPr="00D2353E" w:rsidRDefault="00BA35C7" w:rsidP="00BA35C7">
            <w:pPr>
              <w:ind w:left="57"/>
              <w:rPr>
                <w:color w:val="FF0000"/>
                <w:sz w:val="18"/>
                <w:szCs w:val="18"/>
              </w:rPr>
            </w:pPr>
            <w:r w:rsidRPr="00A70963">
              <w:rPr>
                <w:rFonts w:ascii="Arial" w:hAnsi="Arial"/>
                <w:color w:val="auto"/>
                <w:sz w:val="18"/>
                <w:szCs w:val="18"/>
              </w:rPr>
              <w:t>$1,877.40*</w:t>
            </w:r>
          </w:p>
        </w:tc>
      </w:tr>
      <w:tr w:rsidR="00BA35C7" w:rsidRPr="009F1360" w14:paraId="7489CBB7" w14:textId="77777777" w:rsidTr="00DC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2790" w:type="dxa"/>
          <w:trHeight w:val="454"/>
        </w:trPr>
        <w:tc>
          <w:tcPr>
            <w:tcW w:w="4138" w:type="dxa"/>
            <w:gridSpan w:val="2"/>
            <w:tcBorders>
              <w:top w:val="nil"/>
              <w:left w:val="nil"/>
              <w:bottom w:val="nil"/>
              <w:right w:val="nil"/>
            </w:tcBorders>
            <w:shd w:val="clear" w:color="auto" w:fill="auto"/>
            <w:vAlign w:val="center"/>
          </w:tcPr>
          <w:p w14:paraId="4DE6BCBE" w14:textId="77777777" w:rsidR="00BA35C7" w:rsidRPr="009F1360" w:rsidRDefault="00BA35C7" w:rsidP="00BA35C7">
            <w:pPr>
              <w:tabs>
                <w:tab w:val="left" w:pos="5670"/>
                <w:tab w:val="left" w:pos="7371"/>
              </w:tabs>
              <w:spacing w:before="60" w:after="60"/>
              <w:ind w:left="57"/>
              <w:rPr>
                <w:rFonts w:ascii="Arial" w:hAnsi="Arial"/>
                <w:color w:val="auto"/>
                <w:sz w:val="18"/>
                <w:szCs w:val="18"/>
              </w:rPr>
            </w:pPr>
            <w:r w:rsidRPr="009F1360">
              <w:rPr>
                <w:color w:val="auto"/>
                <w:sz w:val="18"/>
                <w:szCs w:val="18"/>
              </w:rPr>
              <w:t>Wildlife Taxidermist</w:t>
            </w:r>
          </w:p>
        </w:tc>
        <w:sdt>
          <w:sdtPr>
            <w:rPr>
              <w:color w:val="auto"/>
              <w:sz w:val="24"/>
            </w:rPr>
            <w:id w:val="622650317"/>
            <w14:checkbox>
              <w14:checked w14:val="0"/>
              <w14:checkedState w14:val="2612" w14:font="MS Gothic"/>
              <w14:uncheckedState w14:val="2610" w14:font="MS Gothic"/>
            </w14:checkbox>
          </w:sdtPr>
          <w:sdtContent>
            <w:tc>
              <w:tcPr>
                <w:tcW w:w="513" w:type="dxa"/>
                <w:tcBorders>
                  <w:top w:val="nil"/>
                  <w:left w:val="nil"/>
                  <w:bottom w:val="nil"/>
                  <w:right w:val="nil"/>
                </w:tcBorders>
                <w:shd w:val="clear" w:color="auto" w:fill="auto"/>
                <w:vAlign w:val="center"/>
              </w:tcPr>
              <w:p w14:paraId="27E3A0D0" w14:textId="77777777" w:rsidR="00BA35C7" w:rsidRPr="009F1360" w:rsidRDefault="00BA35C7" w:rsidP="00BA35C7">
                <w:pPr>
                  <w:tabs>
                    <w:tab w:val="left" w:pos="1418"/>
                    <w:tab w:val="left" w:pos="3969"/>
                    <w:tab w:val="left" w:pos="5812"/>
                  </w:tabs>
                  <w:spacing w:line="160" w:lineRule="atLeast"/>
                  <w:ind w:left="57"/>
                  <w:rPr>
                    <w:rFonts w:ascii="Calibri" w:hAnsi="Calibri"/>
                    <w:color w:val="auto"/>
                    <w:sz w:val="16"/>
                    <w:szCs w:val="16"/>
                  </w:rPr>
                </w:pPr>
                <w:r w:rsidRPr="009F1360">
                  <w:rPr>
                    <w:rFonts w:ascii="MS Gothic" w:eastAsia="MS Gothic" w:hAnsi="MS Gothic" w:hint="eastAsia"/>
                    <w:color w:val="auto"/>
                    <w:sz w:val="24"/>
                  </w:rPr>
                  <w:t>☐</w:t>
                </w:r>
              </w:p>
            </w:tc>
          </w:sdtContent>
        </w:sdt>
        <w:tc>
          <w:tcPr>
            <w:tcW w:w="2751" w:type="dxa"/>
            <w:gridSpan w:val="2"/>
            <w:tcBorders>
              <w:top w:val="nil"/>
              <w:left w:val="nil"/>
              <w:bottom w:val="nil"/>
              <w:right w:val="nil"/>
            </w:tcBorders>
            <w:shd w:val="clear" w:color="auto" w:fill="auto"/>
            <w:vAlign w:val="center"/>
          </w:tcPr>
          <w:p w14:paraId="629D1298" w14:textId="59AA6144" w:rsidR="00BA35C7" w:rsidRPr="00D2353E" w:rsidRDefault="00BA35C7" w:rsidP="00BA35C7">
            <w:pPr>
              <w:ind w:left="57"/>
              <w:rPr>
                <w:color w:val="FF0000"/>
                <w:sz w:val="18"/>
                <w:szCs w:val="18"/>
              </w:rPr>
            </w:pPr>
            <w:r w:rsidRPr="00791CE1">
              <w:rPr>
                <w:rFonts w:ascii="Arial" w:hAnsi="Arial"/>
                <w:color w:val="auto"/>
                <w:sz w:val="18"/>
                <w:szCs w:val="18"/>
              </w:rPr>
              <w:t>$647.10*</w:t>
            </w:r>
          </w:p>
        </w:tc>
        <w:sdt>
          <w:sdtPr>
            <w:rPr>
              <w:color w:val="auto"/>
              <w:sz w:val="24"/>
            </w:rPr>
            <w:id w:val="-473525686"/>
            <w14:checkbox>
              <w14:checked w14:val="0"/>
              <w14:checkedState w14:val="2612" w14:font="MS Gothic"/>
              <w14:uncheckedState w14:val="2610" w14:font="MS Gothic"/>
            </w14:checkbox>
          </w:sdtPr>
          <w:sdtContent>
            <w:tc>
              <w:tcPr>
                <w:tcW w:w="510" w:type="dxa"/>
                <w:tcBorders>
                  <w:top w:val="nil"/>
                  <w:left w:val="nil"/>
                  <w:bottom w:val="nil"/>
                  <w:right w:val="nil"/>
                </w:tcBorders>
                <w:shd w:val="clear" w:color="auto" w:fill="auto"/>
                <w:vAlign w:val="center"/>
              </w:tcPr>
              <w:p w14:paraId="3EDF328D" w14:textId="6CF7F5D2" w:rsidR="00BA35C7" w:rsidRPr="009F1360" w:rsidRDefault="00BA35C7" w:rsidP="00BA35C7">
                <w:pPr>
                  <w:tabs>
                    <w:tab w:val="left" w:pos="1418"/>
                    <w:tab w:val="left" w:pos="3969"/>
                    <w:tab w:val="left" w:pos="5812"/>
                  </w:tabs>
                  <w:spacing w:line="160" w:lineRule="atLeast"/>
                  <w:ind w:left="57"/>
                  <w:rPr>
                    <w:rFonts w:ascii="Calibri" w:hAnsi="Calibri"/>
                    <w:color w:val="auto"/>
                    <w:sz w:val="16"/>
                    <w:szCs w:val="16"/>
                  </w:rPr>
                </w:pPr>
                <w:r w:rsidRPr="009F1360">
                  <w:rPr>
                    <w:rFonts w:ascii="MS Gothic" w:eastAsia="MS Gothic" w:hAnsi="MS Gothic" w:hint="eastAsia"/>
                    <w:color w:val="auto"/>
                    <w:sz w:val="24"/>
                  </w:rPr>
                  <w:t>☐</w:t>
                </w:r>
              </w:p>
            </w:tc>
          </w:sdtContent>
        </w:sdt>
        <w:tc>
          <w:tcPr>
            <w:tcW w:w="1380" w:type="dxa"/>
            <w:tcBorders>
              <w:top w:val="nil"/>
              <w:left w:val="nil"/>
              <w:bottom w:val="nil"/>
              <w:right w:val="nil"/>
            </w:tcBorders>
            <w:shd w:val="clear" w:color="auto" w:fill="auto"/>
            <w:vAlign w:val="center"/>
          </w:tcPr>
          <w:p w14:paraId="13A32331" w14:textId="7CD8B1D4" w:rsidR="00BA35C7" w:rsidRPr="00D2353E" w:rsidRDefault="00BA35C7" w:rsidP="00BA35C7">
            <w:pPr>
              <w:ind w:left="57"/>
              <w:rPr>
                <w:color w:val="FF0000"/>
                <w:sz w:val="18"/>
                <w:szCs w:val="18"/>
              </w:rPr>
            </w:pPr>
            <w:r w:rsidRPr="00A70963">
              <w:rPr>
                <w:rFonts w:ascii="Arial" w:hAnsi="Arial"/>
                <w:color w:val="auto"/>
                <w:sz w:val="18"/>
                <w:szCs w:val="18"/>
              </w:rPr>
              <w:t>$1,553.10*</w:t>
            </w:r>
          </w:p>
        </w:tc>
      </w:tr>
      <w:tr w:rsidR="00320C59" w:rsidRPr="008D4EC4" w14:paraId="270D9FD8" w14:textId="77777777" w:rsidTr="00DC20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0"/>
          <w:wAfter w:w="9595" w:type="dxa"/>
          <w:trHeight w:hRule="exact" w:val="113"/>
        </w:trPr>
        <w:tc>
          <w:tcPr>
            <w:tcW w:w="2487" w:type="dxa"/>
            <w:tcBorders>
              <w:top w:val="nil"/>
              <w:left w:val="nil"/>
              <w:bottom w:val="nil"/>
              <w:right w:val="nil"/>
            </w:tcBorders>
            <w:shd w:val="clear" w:color="auto" w:fill="auto"/>
            <w:vAlign w:val="center"/>
          </w:tcPr>
          <w:p w14:paraId="65591F2B" w14:textId="77777777" w:rsidR="00320C59" w:rsidRPr="00B43BB1" w:rsidRDefault="00320C59" w:rsidP="0022457C">
            <w:pPr>
              <w:pStyle w:val="BodyText"/>
            </w:pPr>
          </w:p>
        </w:tc>
      </w:tr>
    </w:tbl>
    <w:p w14:paraId="50B9F889" w14:textId="77777777" w:rsidR="00320C59" w:rsidRDefault="00320C59" w:rsidP="00320C59">
      <w:pPr>
        <w:tabs>
          <w:tab w:val="left" w:pos="1418"/>
          <w:tab w:val="left" w:pos="3969"/>
          <w:tab w:val="left" w:pos="5812"/>
        </w:tabs>
        <w:spacing w:line="160" w:lineRule="atLeast"/>
        <w:ind w:left="142"/>
        <w:rPr>
          <w:rFonts w:ascii="Calibri" w:hAnsi="Calibri"/>
          <w:sz w:val="16"/>
          <w:szCs w:val="16"/>
        </w:rPr>
      </w:pPr>
      <w:r>
        <w:rPr>
          <w:rFonts w:ascii="Calibri" w:hAnsi="Calibri"/>
          <w:sz w:val="16"/>
          <w:szCs w:val="16"/>
        </w:rPr>
        <w:t>* Licence fees are calculated on a monthly pro-rata basis from the date the application is approved but will not exceed the maximum amounts shown above.</w:t>
      </w:r>
      <w:r>
        <w:rPr>
          <w:rFonts w:ascii="Calibri" w:hAnsi="Calibri"/>
          <w:sz w:val="16"/>
          <w:szCs w:val="16"/>
        </w:rPr>
        <w:br/>
        <w:t>Do not send payment with your application.  If your application is successful, a payment notice will be sent to you.</w:t>
      </w:r>
    </w:p>
    <w:p w14:paraId="09807C29" w14:textId="77777777" w:rsidR="00320C59" w:rsidRDefault="00320C59" w:rsidP="00320C59">
      <w:pPr>
        <w:spacing w:line="160" w:lineRule="atLeast"/>
        <w:rPr>
          <w:rFonts w:ascii="Calibri" w:hAnsi="Calibri"/>
          <w:sz w:val="16"/>
          <w:szCs w:val="16"/>
        </w:rPr>
      </w:pPr>
    </w:p>
    <w:p w14:paraId="528DE145" w14:textId="77777777" w:rsidR="00C30697" w:rsidRDefault="00C30697" w:rsidP="00C30697">
      <w:pPr>
        <w:tabs>
          <w:tab w:val="left" w:pos="1418"/>
          <w:tab w:val="left" w:pos="3969"/>
          <w:tab w:val="left" w:pos="5812"/>
        </w:tabs>
        <w:spacing w:line="160" w:lineRule="atLeast"/>
        <w:rPr>
          <w:rFonts w:ascii="Calibri" w:hAnsi="Calibri"/>
          <w:sz w:val="16"/>
          <w:szCs w:val="16"/>
        </w:rPr>
      </w:pPr>
    </w:p>
    <w:tbl>
      <w:tblPr>
        <w:tblStyle w:val="TableGrid"/>
        <w:tblW w:w="10740" w:type="dxa"/>
        <w:tblBorders>
          <w:top w:val="none" w:sz="0" w:space="0" w:color="auto"/>
          <w:bottom w:val="none" w:sz="0" w:space="0" w:color="auto"/>
          <w:insideH w:val="none" w:sz="0" w:space="0" w:color="auto"/>
        </w:tblBorders>
        <w:tblLook w:val="04A0" w:firstRow="1" w:lastRow="0" w:firstColumn="1" w:lastColumn="0" w:noHBand="0" w:noVBand="1"/>
      </w:tblPr>
      <w:tblGrid>
        <w:gridCol w:w="1418"/>
        <w:gridCol w:w="257"/>
        <w:gridCol w:w="509"/>
        <w:gridCol w:w="1132"/>
        <w:gridCol w:w="509"/>
        <w:gridCol w:w="511"/>
        <w:gridCol w:w="283"/>
        <w:gridCol w:w="282"/>
        <w:gridCol w:w="509"/>
        <w:gridCol w:w="260"/>
        <w:gridCol w:w="283"/>
        <w:gridCol w:w="874"/>
        <w:gridCol w:w="283"/>
        <w:gridCol w:w="2733"/>
        <w:gridCol w:w="897"/>
      </w:tblGrid>
      <w:tr w:rsidR="00C30697" w:rsidRPr="00B75084" w14:paraId="555B16A4" w14:textId="77777777" w:rsidTr="0069718B">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40" w:type="dxa"/>
            <w:gridSpan w:val="15"/>
            <w:shd w:val="clear" w:color="auto" w:fill="A7A7A6" w:themeFill="accent3"/>
          </w:tcPr>
          <w:p w14:paraId="2807FBFE" w14:textId="259C25A4" w:rsidR="00C30697" w:rsidRPr="00B75084" w:rsidRDefault="00C30697" w:rsidP="0069718B">
            <w:pPr>
              <w:pStyle w:val="TableHeadingLeft"/>
              <w:rPr>
                <w:rFonts w:cstheme="minorHAnsi"/>
                <w:i/>
                <w:sz w:val="20"/>
              </w:rPr>
            </w:pPr>
            <w:r w:rsidRPr="00B75084">
              <w:rPr>
                <w:rFonts w:cstheme="minorHAnsi"/>
                <w:sz w:val="20"/>
              </w:rPr>
              <w:br w:type="page"/>
              <w:t>1</w:t>
            </w:r>
            <w:r w:rsidR="00CD2185">
              <w:rPr>
                <w:rFonts w:cstheme="minorHAnsi"/>
                <w:sz w:val="20"/>
              </w:rPr>
              <w:t>0</w:t>
            </w:r>
            <w:r w:rsidRPr="00B75084">
              <w:rPr>
                <w:rFonts w:cstheme="minorHAnsi"/>
                <w:sz w:val="20"/>
              </w:rPr>
              <w:t>.  Declaration on behalf of the body corporate</w:t>
            </w:r>
          </w:p>
        </w:tc>
      </w:tr>
      <w:tr w:rsidR="00C30697" w:rsidRPr="00B75084" w14:paraId="32750741" w14:textId="77777777" w:rsidTr="0069718B">
        <w:trPr>
          <w:trHeight w:val="907"/>
        </w:trPr>
        <w:tc>
          <w:tcPr>
            <w:tcW w:w="10740" w:type="dxa"/>
            <w:gridSpan w:val="15"/>
            <w:shd w:val="clear" w:color="auto" w:fill="auto"/>
            <w:vAlign w:val="center"/>
          </w:tcPr>
          <w:p w14:paraId="2280637A" w14:textId="059C842C" w:rsidR="00C30697" w:rsidRPr="00B75084" w:rsidRDefault="00C30697" w:rsidP="0069718B">
            <w:pPr>
              <w:pStyle w:val="BodyText"/>
              <w:rPr>
                <w:rFonts w:cstheme="minorHAnsi"/>
                <w:i/>
                <w:color w:val="auto"/>
                <w:sz w:val="20"/>
              </w:rPr>
            </w:pPr>
            <w:r w:rsidRPr="00B75084">
              <w:rPr>
                <w:rFonts w:cstheme="minorHAnsi"/>
                <w:i/>
                <w:color w:val="auto"/>
                <w:sz w:val="20"/>
              </w:rPr>
              <w:t xml:space="preserve">“I understand that there are penalties for making a false declaration and that any Licence issued as a result of a false declaration will be cancelled, and may affect my eligibility to keep wildlife in the future, and that all details provided by me on this form are true and correct.  I also consent to the collection, use and disclosure of my personal information for the purposes described in Part </w:t>
            </w:r>
            <w:r w:rsidR="00277A4B">
              <w:rPr>
                <w:rFonts w:cstheme="minorHAnsi"/>
                <w:i/>
                <w:color w:val="auto"/>
                <w:sz w:val="20"/>
              </w:rPr>
              <w:t>6</w:t>
            </w:r>
            <w:r w:rsidRPr="00B75084">
              <w:rPr>
                <w:rFonts w:cstheme="minorHAnsi"/>
                <w:i/>
                <w:color w:val="auto"/>
                <w:sz w:val="20"/>
              </w:rPr>
              <w:t>.”</w:t>
            </w:r>
          </w:p>
        </w:tc>
      </w:tr>
      <w:tr w:rsidR="00C30697" w:rsidRPr="00B75084" w14:paraId="6E766544" w14:textId="77777777" w:rsidTr="0069718B">
        <w:trPr>
          <w:trHeight w:val="283"/>
        </w:trPr>
        <w:tc>
          <w:tcPr>
            <w:tcW w:w="1418" w:type="dxa"/>
            <w:tcBorders>
              <w:bottom w:val="single" w:sz="8" w:space="0" w:color="A7A7A6" w:themeColor="accent3"/>
            </w:tcBorders>
            <w:shd w:val="clear" w:color="auto" w:fill="FFFFFF" w:themeFill="background1"/>
            <w:vAlign w:val="bottom"/>
          </w:tcPr>
          <w:p w14:paraId="4EA40A7A" w14:textId="77777777" w:rsidR="00C30697" w:rsidRPr="00B75084" w:rsidRDefault="00C30697" w:rsidP="0069718B">
            <w:pPr>
              <w:pStyle w:val="TableTextLeft"/>
              <w:rPr>
                <w:rFonts w:cstheme="minorHAnsi"/>
                <w:sz w:val="20"/>
              </w:rPr>
            </w:pPr>
            <w:r w:rsidRPr="00B75084">
              <w:rPr>
                <w:rFonts w:cstheme="minorHAnsi"/>
                <w:sz w:val="20"/>
              </w:rPr>
              <w:t>Mr/Mrs/Ms</w:t>
            </w:r>
          </w:p>
        </w:tc>
        <w:tc>
          <w:tcPr>
            <w:tcW w:w="257" w:type="dxa"/>
            <w:shd w:val="clear" w:color="auto" w:fill="FFFFFF" w:themeFill="background1"/>
            <w:vAlign w:val="bottom"/>
          </w:tcPr>
          <w:p w14:paraId="0632B733" w14:textId="77777777" w:rsidR="00C30697" w:rsidRPr="00B75084" w:rsidRDefault="00C30697" w:rsidP="0069718B">
            <w:pPr>
              <w:pStyle w:val="TableTextLeft"/>
              <w:rPr>
                <w:rFonts w:cstheme="minorHAnsi"/>
                <w:sz w:val="20"/>
              </w:rPr>
            </w:pPr>
          </w:p>
        </w:tc>
        <w:tc>
          <w:tcPr>
            <w:tcW w:w="2661" w:type="dxa"/>
            <w:gridSpan w:val="4"/>
            <w:tcBorders>
              <w:bottom w:val="single" w:sz="8" w:space="0" w:color="A7A7A6" w:themeColor="accent3"/>
            </w:tcBorders>
            <w:shd w:val="clear" w:color="auto" w:fill="FFFFFF" w:themeFill="background1"/>
            <w:vAlign w:val="bottom"/>
          </w:tcPr>
          <w:p w14:paraId="62AAE0F0" w14:textId="77777777" w:rsidR="00C30697" w:rsidRPr="00B75084" w:rsidRDefault="00C30697" w:rsidP="0069718B">
            <w:pPr>
              <w:pStyle w:val="TableTextLeft"/>
              <w:rPr>
                <w:rFonts w:cstheme="minorHAnsi"/>
                <w:sz w:val="20"/>
              </w:rPr>
            </w:pPr>
            <w:r w:rsidRPr="00B75084">
              <w:rPr>
                <w:rFonts w:cstheme="minorHAnsi"/>
                <w:sz w:val="20"/>
              </w:rPr>
              <w:t>First name</w:t>
            </w:r>
          </w:p>
        </w:tc>
        <w:tc>
          <w:tcPr>
            <w:tcW w:w="283" w:type="dxa"/>
            <w:shd w:val="clear" w:color="auto" w:fill="FFFFFF" w:themeFill="background1"/>
            <w:vAlign w:val="bottom"/>
          </w:tcPr>
          <w:p w14:paraId="508446FB" w14:textId="77777777" w:rsidR="00C30697" w:rsidRPr="00B75084" w:rsidRDefault="00C30697" w:rsidP="0069718B">
            <w:pPr>
              <w:pStyle w:val="TableTextLeft"/>
              <w:rPr>
                <w:rFonts w:cstheme="minorHAnsi"/>
                <w:sz w:val="20"/>
              </w:rPr>
            </w:pPr>
          </w:p>
        </w:tc>
        <w:tc>
          <w:tcPr>
            <w:tcW w:w="2208" w:type="dxa"/>
            <w:gridSpan w:val="5"/>
            <w:tcBorders>
              <w:bottom w:val="single" w:sz="8" w:space="0" w:color="A7A7A6" w:themeColor="accent3"/>
            </w:tcBorders>
            <w:shd w:val="clear" w:color="auto" w:fill="FFFFFF" w:themeFill="background1"/>
            <w:vAlign w:val="bottom"/>
          </w:tcPr>
          <w:p w14:paraId="7DA3E552" w14:textId="77777777" w:rsidR="00C30697" w:rsidRPr="00B75084" w:rsidRDefault="00C30697" w:rsidP="0069718B">
            <w:pPr>
              <w:pStyle w:val="TableTextLeft"/>
              <w:rPr>
                <w:rFonts w:cstheme="minorHAnsi"/>
                <w:sz w:val="20"/>
              </w:rPr>
            </w:pPr>
            <w:r w:rsidRPr="00B75084">
              <w:rPr>
                <w:rFonts w:cstheme="minorHAnsi"/>
                <w:sz w:val="20"/>
              </w:rPr>
              <w:t>Other name/s</w:t>
            </w:r>
          </w:p>
        </w:tc>
        <w:tc>
          <w:tcPr>
            <w:tcW w:w="283" w:type="dxa"/>
            <w:shd w:val="clear" w:color="auto" w:fill="FFFFFF" w:themeFill="background1"/>
            <w:vAlign w:val="bottom"/>
          </w:tcPr>
          <w:p w14:paraId="13A16856" w14:textId="77777777" w:rsidR="00C30697" w:rsidRPr="00B75084" w:rsidRDefault="00C30697" w:rsidP="0069718B">
            <w:pPr>
              <w:pStyle w:val="TableTextLeft"/>
              <w:rPr>
                <w:rFonts w:cstheme="minorHAnsi"/>
                <w:sz w:val="20"/>
              </w:rPr>
            </w:pPr>
          </w:p>
        </w:tc>
        <w:tc>
          <w:tcPr>
            <w:tcW w:w="3630" w:type="dxa"/>
            <w:gridSpan w:val="2"/>
            <w:tcBorders>
              <w:bottom w:val="single" w:sz="8" w:space="0" w:color="A7A7A6" w:themeColor="accent3"/>
            </w:tcBorders>
            <w:shd w:val="clear" w:color="auto" w:fill="FFFFFF" w:themeFill="background1"/>
            <w:vAlign w:val="bottom"/>
          </w:tcPr>
          <w:p w14:paraId="322C744C" w14:textId="77777777" w:rsidR="00C30697" w:rsidRPr="00B75084" w:rsidRDefault="00C30697" w:rsidP="0069718B">
            <w:pPr>
              <w:pStyle w:val="TableTextLeft"/>
              <w:rPr>
                <w:rFonts w:cstheme="minorHAnsi"/>
                <w:sz w:val="20"/>
              </w:rPr>
            </w:pPr>
            <w:r w:rsidRPr="00B75084">
              <w:rPr>
                <w:rFonts w:cstheme="minorHAnsi"/>
                <w:sz w:val="20"/>
              </w:rPr>
              <w:t>Surname</w:t>
            </w:r>
          </w:p>
        </w:tc>
      </w:tr>
      <w:tr w:rsidR="00C30697" w:rsidRPr="00B75084" w14:paraId="6C4B7D89" w14:textId="77777777" w:rsidTr="0069718B">
        <w:trPr>
          <w:trHeight w:val="454"/>
        </w:trPr>
        <w:tc>
          <w:tcPr>
            <w:tcW w:w="1418"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4F17E3DA" w14:textId="77777777" w:rsidR="00C30697" w:rsidRPr="00B75084" w:rsidRDefault="00C30697" w:rsidP="0069718B">
            <w:pPr>
              <w:pStyle w:val="TableTextLeft"/>
              <w:rPr>
                <w:rFonts w:cstheme="minorHAnsi"/>
                <w:sz w:val="20"/>
              </w:rPr>
            </w:pPr>
          </w:p>
        </w:tc>
        <w:tc>
          <w:tcPr>
            <w:tcW w:w="257" w:type="dxa"/>
            <w:tcBorders>
              <w:left w:val="single" w:sz="8" w:space="0" w:color="A7A7A6" w:themeColor="accent3"/>
              <w:right w:val="single" w:sz="8" w:space="0" w:color="A7A7A6" w:themeColor="accent3"/>
            </w:tcBorders>
            <w:shd w:val="clear" w:color="auto" w:fill="FFFFFF" w:themeFill="background1"/>
          </w:tcPr>
          <w:p w14:paraId="628D0FAA" w14:textId="77777777" w:rsidR="00C30697" w:rsidRPr="00B75084" w:rsidRDefault="00C30697" w:rsidP="0069718B">
            <w:pPr>
              <w:pStyle w:val="TableTextLeft"/>
              <w:rPr>
                <w:rFonts w:cstheme="minorHAnsi"/>
                <w:sz w:val="20"/>
              </w:rPr>
            </w:pPr>
          </w:p>
        </w:tc>
        <w:tc>
          <w:tcPr>
            <w:tcW w:w="2661" w:type="dxa"/>
            <w:gridSpan w:val="4"/>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589ED50F" w14:textId="77777777" w:rsidR="00C30697" w:rsidRPr="00B75084" w:rsidRDefault="00C30697" w:rsidP="0069718B">
            <w:pPr>
              <w:pStyle w:val="TableTextLeft"/>
              <w:rPr>
                <w:rFonts w:cstheme="minorHAnsi"/>
                <w:sz w:val="20"/>
              </w:rPr>
            </w:pPr>
          </w:p>
        </w:tc>
        <w:tc>
          <w:tcPr>
            <w:tcW w:w="283" w:type="dxa"/>
            <w:tcBorders>
              <w:left w:val="single" w:sz="8" w:space="0" w:color="A7A7A6" w:themeColor="accent3"/>
              <w:right w:val="single" w:sz="8" w:space="0" w:color="A7A7A6" w:themeColor="accent3"/>
            </w:tcBorders>
            <w:shd w:val="clear" w:color="auto" w:fill="FFFFFF" w:themeFill="background1"/>
          </w:tcPr>
          <w:p w14:paraId="6060744B" w14:textId="77777777" w:rsidR="00C30697" w:rsidRPr="00B75084" w:rsidRDefault="00C30697" w:rsidP="0069718B">
            <w:pPr>
              <w:pStyle w:val="TableTextLeft"/>
              <w:rPr>
                <w:rFonts w:cstheme="minorHAnsi"/>
                <w:sz w:val="20"/>
              </w:rPr>
            </w:pPr>
          </w:p>
        </w:tc>
        <w:tc>
          <w:tcPr>
            <w:tcW w:w="2208" w:type="dxa"/>
            <w:gridSpan w:val="5"/>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6F5A44E6" w14:textId="77777777" w:rsidR="00C30697" w:rsidRPr="00B75084" w:rsidRDefault="00C30697" w:rsidP="0069718B">
            <w:pPr>
              <w:pStyle w:val="TableTextLeft"/>
              <w:rPr>
                <w:rFonts w:cstheme="minorHAnsi"/>
                <w:sz w:val="20"/>
              </w:rPr>
            </w:pPr>
          </w:p>
        </w:tc>
        <w:tc>
          <w:tcPr>
            <w:tcW w:w="283" w:type="dxa"/>
            <w:tcBorders>
              <w:left w:val="single" w:sz="8" w:space="0" w:color="A7A7A6" w:themeColor="accent3"/>
              <w:right w:val="single" w:sz="8" w:space="0" w:color="A7A7A6" w:themeColor="accent3"/>
            </w:tcBorders>
            <w:shd w:val="clear" w:color="auto" w:fill="FFFFFF" w:themeFill="background1"/>
          </w:tcPr>
          <w:p w14:paraId="75121BB8" w14:textId="77777777" w:rsidR="00C30697" w:rsidRPr="00B75084" w:rsidRDefault="00C30697" w:rsidP="0069718B">
            <w:pPr>
              <w:pStyle w:val="TableTextLeft"/>
              <w:rPr>
                <w:rFonts w:cstheme="minorHAnsi"/>
                <w:sz w:val="20"/>
              </w:rPr>
            </w:pPr>
          </w:p>
        </w:tc>
        <w:tc>
          <w:tcPr>
            <w:tcW w:w="3630" w:type="dxa"/>
            <w:gridSpan w:val="2"/>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tcPr>
          <w:p w14:paraId="52BE5EE6" w14:textId="77777777" w:rsidR="00C30697" w:rsidRPr="00B75084" w:rsidRDefault="00C30697" w:rsidP="0069718B">
            <w:pPr>
              <w:pStyle w:val="TableTextLeft"/>
              <w:rPr>
                <w:rFonts w:cstheme="minorHAnsi"/>
                <w:sz w:val="20"/>
              </w:rPr>
            </w:pPr>
          </w:p>
        </w:tc>
      </w:tr>
      <w:tr w:rsidR="00C30697" w:rsidRPr="00B75084" w14:paraId="5CDF218E" w14:textId="77777777" w:rsidTr="0069718B">
        <w:trPr>
          <w:trHeight w:val="283"/>
        </w:trPr>
        <w:tc>
          <w:tcPr>
            <w:tcW w:w="1418" w:type="dxa"/>
            <w:tcBorders>
              <w:top w:val="single" w:sz="8" w:space="0" w:color="A7A7A6" w:themeColor="accent3"/>
              <w:bottom w:val="single" w:sz="8" w:space="0" w:color="A7A7A6" w:themeColor="accent3"/>
            </w:tcBorders>
            <w:shd w:val="clear" w:color="auto" w:fill="FFFFFF" w:themeFill="background1"/>
            <w:vAlign w:val="bottom"/>
          </w:tcPr>
          <w:p w14:paraId="271BE4C3" w14:textId="77777777" w:rsidR="00C30697" w:rsidRPr="00B75084" w:rsidRDefault="00C30697" w:rsidP="0069718B">
            <w:pPr>
              <w:pStyle w:val="TableTextLeft"/>
              <w:rPr>
                <w:rFonts w:cstheme="minorHAnsi"/>
                <w:sz w:val="20"/>
              </w:rPr>
            </w:pPr>
            <w:r w:rsidRPr="00B75084">
              <w:rPr>
                <w:rFonts w:cstheme="minorHAnsi"/>
                <w:sz w:val="20"/>
              </w:rPr>
              <w:t>Date of birth</w:t>
            </w:r>
          </w:p>
        </w:tc>
        <w:tc>
          <w:tcPr>
            <w:tcW w:w="257" w:type="dxa"/>
            <w:shd w:val="clear" w:color="auto" w:fill="FFFFFF" w:themeFill="background1"/>
            <w:vAlign w:val="bottom"/>
          </w:tcPr>
          <w:p w14:paraId="7423C735" w14:textId="77777777" w:rsidR="00C30697" w:rsidRPr="00B75084" w:rsidRDefault="00C30697" w:rsidP="0069718B">
            <w:pPr>
              <w:pStyle w:val="TableTextLeft"/>
              <w:rPr>
                <w:rFonts w:cstheme="minorHAnsi"/>
                <w:sz w:val="20"/>
              </w:rPr>
            </w:pPr>
          </w:p>
        </w:tc>
        <w:tc>
          <w:tcPr>
            <w:tcW w:w="5152" w:type="dxa"/>
            <w:gridSpan w:val="10"/>
            <w:shd w:val="clear" w:color="auto" w:fill="FFFFFF" w:themeFill="background1"/>
            <w:vAlign w:val="bottom"/>
          </w:tcPr>
          <w:p w14:paraId="1B9E2934" w14:textId="77777777" w:rsidR="00C30697" w:rsidRPr="00B75084" w:rsidRDefault="00C30697" w:rsidP="0069718B">
            <w:pPr>
              <w:pStyle w:val="TableTextLeft"/>
              <w:rPr>
                <w:rFonts w:cstheme="minorHAnsi"/>
                <w:sz w:val="20"/>
              </w:rPr>
            </w:pPr>
            <w:r w:rsidRPr="00B75084">
              <w:rPr>
                <w:rFonts w:cstheme="minorHAnsi"/>
                <w:sz w:val="20"/>
              </w:rPr>
              <w:t>Gender (</w:t>
            </w:r>
            <w:r w:rsidRPr="00B75084">
              <w:rPr>
                <w:rFonts w:cstheme="minorHAnsi"/>
                <w:color w:val="auto"/>
                <w:sz w:val="20"/>
              </w:rPr>
              <w:t>select</w:t>
            </w:r>
            <w:r w:rsidRPr="00B75084">
              <w:rPr>
                <w:rFonts w:cstheme="minorHAnsi"/>
                <w:color w:val="FF0000"/>
                <w:sz w:val="20"/>
              </w:rPr>
              <w:t xml:space="preserve"> </w:t>
            </w:r>
            <w:r w:rsidRPr="00B75084">
              <w:rPr>
                <w:rFonts w:cstheme="minorHAnsi"/>
                <w:sz w:val="20"/>
              </w:rPr>
              <w:t>one)</w:t>
            </w:r>
          </w:p>
        </w:tc>
        <w:tc>
          <w:tcPr>
            <w:tcW w:w="283" w:type="dxa"/>
            <w:shd w:val="clear" w:color="auto" w:fill="FFFFFF" w:themeFill="background1"/>
            <w:vAlign w:val="bottom"/>
          </w:tcPr>
          <w:p w14:paraId="1D9F6791" w14:textId="77777777" w:rsidR="00C30697" w:rsidRPr="00B75084" w:rsidRDefault="00C30697" w:rsidP="0069718B">
            <w:pPr>
              <w:pStyle w:val="TableTextLeft"/>
              <w:rPr>
                <w:rFonts w:cstheme="minorHAnsi"/>
                <w:sz w:val="20"/>
              </w:rPr>
            </w:pPr>
          </w:p>
        </w:tc>
        <w:tc>
          <w:tcPr>
            <w:tcW w:w="3630" w:type="dxa"/>
            <w:gridSpan w:val="2"/>
            <w:tcBorders>
              <w:top w:val="single" w:sz="8" w:space="0" w:color="A7A7A6" w:themeColor="accent3"/>
              <w:bottom w:val="single" w:sz="8" w:space="0" w:color="A7A7A6" w:themeColor="accent3"/>
            </w:tcBorders>
            <w:shd w:val="clear" w:color="auto" w:fill="FFFFFF" w:themeFill="background1"/>
            <w:vAlign w:val="bottom"/>
          </w:tcPr>
          <w:p w14:paraId="0754D795" w14:textId="77777777" w:rsidR="00C30697" w:rsidRPr="00B75084" w:rsidRDefault="00C30697" w:rsidP="0069718B">
            <w:pPr>
              <w:pStyle w:val="TableTextLeft"/>
              <w:rPr>
                <w:rFonts w:cstheme="minorHAnsi"/>
                <w:sz w:val="20"/>
              </w:rPr>
            </w:pPr>
            <w:r w:rsidRPr="00B75084">
              <w:rPr>
                <w:rFonts w:cstheme="minorHAnsi"/>
                <w:sz w:val="20"/>
              </w:rPr>
              <w:t>Telephone no.</w:t>
            </w:r>
          </w:p>
        </w:tc>
      </w:tr>
      <w:tr w:rsidR="00C30697" w:rsidRPr="00B75084" w14:paraId="5F27981C" w14:textId="77777777" w:rsidTr="0069718B">
        <w:trPr>
          <w:trHeight w:val="454"/>
        </w:trPr>
        <w:tc>
          <w:tcPr>
            <w:tcW w:w="1418"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771727CA" w14:textId="77777777" w:rsidR="00C30697" w:rsidRPr="00B75084" w:rsidRDefault="00C30697" w:rsidP="0069718B">
            <w:pPr>
              <w:pStyle w:val="TableTextLeft"/>
              <w:rPr>
                <w:rFonts w:cstheme="minorHAnsi"/>
                <w:sz w:val="20"/>
              </w:rPr>
            </w:pPr>
          </w:p>
        </w:tc>
        <w:tc>
          <w:tcPr>
            <w:tcW w:w="257" w:type="dxa"/>
            <w:tcBorders>
              <w:left w:val="single" w:sz="8" w:space="0" w:color="A7A7A6" w:themeColor="accent3"/>
            </w:tcBorders>
            <w:shd w:val="clear" w:color="auto" w:fill="FFFFFF" w:themeFill="background1"/>
            <w:vAlign w:val="center"/>
          </w:tcPr>
          <w:p w14:paraId="4E5E5D1A" w14:textId="77777777" w:rsidR="00C30697" w:rsidRPr="00B75084" w:rsidRDefault="00C30697" w:rsidP="0069718B">
            <w:pPr>
              <w:pStyle w:val="TableTextLeft"/>
              <w:rPr>
                <w:rFonts w:cstheme="minorHAnsi"/>
                <w:sz w:val="20"/>
              </w:rPr>
            </w:pPr>
          </w:p>
        </w:tc>
        <w:sdt>
          <w:sdtPr>
            <w:rPr>
              <w:rFonts w:cstheme="minorHAnsi"/>
              <w:sz w:val="20"/>
            </w:rPr>
            <w:id w:val="428464571"/>
            <w14:checkbox>
              <w14:checked w14:val="0"/>
              <w14:checkedState w14:val="2612" w14:font="MS Gothic"/>
              <w14:uncheckedState w14:val="2610" w14:font="MS Gothic"/>
            </w14:checkbox>
          </w:sdtPr>
          <w:sdtEndPr/>
          <w:sdtContent>
            <w:tc>
              <w:tcPr>
                <w:tcW w:w="509" w:type="dxa"/>
                <w:shd w:val="clear" w:color="auto" w:fill="FFFFFF" w:themeFill="background1"/>
                <w:vAlign w:val="center"/>
              </w:tcPr>
              <w:p w14:paraId="15269DDE" w14:textId="77777777" w:rsidR="00C30697" w:rsidRPr="00B75084" w:rsidRDefault="00C30697" w:rsidP="0069718B">
                <w:pPr>
                  <w:pStyle w:val="TableTextLeft"/>
                  <w:rPr>
                    <w:rFonts w:cstheme="minorHAnsi"/>
                    <w:sz w:val="20"/>
                  </w:rPr>
                </w:pPr>
                <w:r w:rsidRPr="00B75084">
                  <w:rPr>
                    <w:rFonts w:ascii="Segoe UI Symbol" w:eastAsia="MS Gothic" w:hAnsi="Segoe UI Symbol" w:cs="Segoe UI Symbol"/>
                    <w:sz w:val="20"/>
                  </w:rPr>
                  <w:t>☐</w:t>
                </w:r>
              </w:p>
            </w:tc>
          </w:sdtContent>
        </w:sdt>
        <w:tc>
          <w:tcPr>
            <w:tcW w:w="1132" w:type="dxa"/>
            <w:shd w:val="clear" w:color="auto" w:fill="FFFFFF" w:themeFill="background1"/>
            <w:vAlign w:val="center"/>
          </w:tcPr>
          <w:p w14:paraId="058304F3" w14:textId="77777777" w:rsidR="00C30697" w:rsidRPr="00B75084" w:rsidRDefault="00C30697" w:rsidP="0069718B">
            <w:pPr>
              <w:pStyle w:val="TableTextLeft"/>
              <w:rPr>
                <w:rFonts w:cstheme="minorHAnsi"/>
                <w:sz w:val="20"/>
              </w:rPr>
            </w:pPr>
            <w:r w:rsidRPr="00B75084">
              <w:rPr>
                <w:rFonts w:cstheme="minorHAnsi"/>
                <w:sz w:val="20"/>
              </w:rPr>
              <w:t>Male</w:t>
            </w:r>
          </w:p>
        </w:tc>
        <w:sdt>
          <w:sdtPr>
            <w:rPr>
              <w:rFonts w:cstheme="minorHAnsi"/>
              <w:sz w:val="20"/>
            </w:rPr>
            <w:id w:val="1447512148"/>
            <w14:checkbox>
              <w14:checked w14:val="0"/>
              <w14:checkedState w14:val="2612" w14:font="MS Gothic"/>
              <w14:uncheckedState w14:val="2610" w14:font="MS Gothic"/>
            </w14:checkbox>
          </w:sdtPr>
          <w:sdtEndPr/>
          <w:sdtContent>
            <w:tc>
              <w:tcPr>
                <w:tcW w:w="509" w:type="dxa"/>
                <w:shd w:val="clear" w:color="auto" w:fill="FFFFFF" w:themeFill="background1"/>
                <w:vAlign w:val="center"/>
              </w:tcPr>
              <w:p w14:paraId="0E6193B4" w14:textId="77777777" w:rsidR="00C30697" w:rsidRPr="00B75084" w:rsidRDefault="00C30697" w:rsidP="0069718B">
                <w:pPr>
                  <w:pStyle w:val="TableTextLeft"/>
                  <w:rPr>
                    <w:rFonts w:cstheme="minorHAnsi"/>
                    <w:sz w:val="20"/>
                  </w:rPr>
                </w:pPr>
                <w:r w:rsidRPr="00B75084">
                  <w:rPr>
                    <w:rFonts w:ascii="Segoe UI Symbol" w:eastAsia="MS Gothic" w:hAnsi="Segoe UI Symbol" w:cs="Segoe UI Symbol"/>
                    <w:sz w:val="20"/>
                  </w:rPr>
                  <w:t>☐</w:t>
                </w:r>
              </w:p>
            </w:tc>
          </w:sdtContent>
        </w:sdt>
        <w:tc>
          <w:tcPr>
            <w:tcW w:w="1076" w:type="dxa"/>
            <w:gridSpan w:val="3"/>
            <w:shd w:val="clear" w:color="auto" w:fill="FFFFFF" w:themeFill="background1"/>
            <w:vAlign w:val="center"/>
          </w:tcPr>
          <w:p w14:paraId="506C276C" w14:textId="77777777" w:rsidR="00C30697" w:rsidRPr="00B75084" w:rsidRDefault="00C30697" w:rsidP="0069718B">
            <w:pPr>
              <w:pStyle w:val="TableTextLeft"/>
              <w:rPr>
                <w:rFonts w:cstheme="minorHAnsi"/>
                <w:sz w:val="20"/>
              </w:rPr>
            </w:pPr>
            <w:r w:rsidRPr="00B75084">
              <w:rPr>
                <w:rFonts w:cstheme="minorHAnsi"/>
                <w:sz w:val="20"/>
              </w:rPr>
              <w:t>Female</w:t>
            </w:r>
          </w:p>
        </w:tc>
        <w:sdt>
          <w:sdtPr>
            <w:rPr>
              <w:rFonts w:cstheme="minorHAnsi"/>
              <w:sz w:val="20"/>
            </w:rPr>
            <w:id w:val="4488517"/>
            <w14:checkbox>
              <w14:checked w14:val="0"/>
              <w14:checkedState w14:val="2612" w14:font="MS Gothic"/>
              <w14:uncheckedState w14:val="2610" w14:font="MS Gothic"/>
            </w14:checkbox>
          </w:sdtPr>
          <w:sdtEndPr/>
          <w:sdtContent>
            <w:tc>
              <w:tcPr>
                <w:tcW w:w="509" w:type="dxa"/>
                <w:shd w:val="clear" w:color="auto" w:fill="FFFFFF" w:themeFill="background1"/>
                <w:vAlign w:val="center"/>
              </w:tcPr>
              <w:p w14:paraId="60313B91" w14:textId="77777777" w:rsidR="00C30697" w:rsidRPr="00B75084" w:rsidRDefault="00C30697" w:rsidP="0069718B">
                <w:pPr>
                  <w:pStyle w:val="TableTextLeft"/>
                  <w:rPr>
                    <w:rFonts w:cstheme="minorHAnsi"/>
                    <w:sz w:val="20"/>
                  </w:rPr>
                </w:pPr>
                <w:r w:rsidRPr="00B75084">
                  <w:rPr>
                    <w:rFonts w:ascii="Segoe UI Symbol" w:eastAsia="MS Gothic" w:hAnsi="Segoe UI Symbol" w:cs="Segoe UI Symbol"/>
                    <w:sz w:val="20"/>
                  </w:rPr>
                  <w:t>☐</w:t>
                </w:r>
              </w:p>
            </w:tc>
          </w:sdtContent>
        </w:sdt>
        <w:tc>
          <w:tcPr>
            <w:tcW w:w="1417" w:type="dxa"/>
            <w:gridSpan w:val="3"/>
            <w:shd w:val="clear" w:color="auto" w:fill="FFFFFF" w:themeFill="background1"/>
            <w:vAlign w:val="center"/>
          </w:tcPr>
          <w:p w14:paraId="5BC701A4" w14:textId="77777777" w:rsidR="00C30697" w:rsidRPr="00B75084" w:rsidRDefault="00C30697" w:rsidP="0069718B">
            <w:pPr>
              <w:pStyle w:val="TableTextLeft"/>
              <w:rPr>
                <w:rFonts w:cstheme="minorHAnsi"/>
                <w:sz w:val="20"/>
              </w:rPr>
            </w:pPr>
            <w:r w:rsidRPr="00B75084">
              <w:rPr>
                <w:rFonts w:cstheme="minorHAnsi"/>
                <w:sz w:val="20"/>
              </w:rPr>
              <w:t>Intersex</w:t>
            </w:r>
          </w:p>
        </w:tc>
        <w:tc>
          <w:tcPr>
            <w:tcW w:w="283" w:type="dxa"/>
            <w:tcBorders>
              <w:right w:val="single" w:sz="8" w:space="0" w:color="A7A7A6" w:themeColor="accent3"/>
            </w:tcBorders>
            <w:shd w:val="clear" w:color="auto" w:fill="FFFFFF" w:themeFill="background1"/>
            <w:vAlign w:val="center"/>
          </w:tcPr>
          <w:p w14:paraId="7C96D3DB" w14:textId="77777777" w:rsidR="00C30697" w:rsidRPr="00B75084" w:rsidRDefault="00C30697" w:rsidP="0069718B">
            <w:pPr>
              <w:pStyle w:val="TableTextLeft"/>
              <w:rPr>
                <w:rFonts w:cstheme="minorHAnsi"/>
                <w:sz w:val="20"/>
              </w:rPr>
            </w:pPr>
          </w:p>
        </w:tc>
        <w:tc>
          <w:tcPr>
            <w:tcW w:w="3630" w:type="dxa"/>
            <w:gridSpan w:val="2"/>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414A6C40" w14:textId="77777777" w:rsidR="00C30697" w:rsidRPr="00B75084" w:rsidRDefault="00C30697" w:rsidP="0069718B">
            <w:pPr>
              <w:pStyle w:val="TableTextLeft"/>
              <w:rPr>
                <w:rFonts w:cstheme="minorHAnsi"/>
                <w:sz w:val="20"/>
              </w:rPr>
            </w:pPr>
          </w:p>
        </w:tc>
      </w:tr>
      <w:tr w:rsidR="00C30697" w:rsidRPr="00B75084" w14:paraId="5CD15028" w14:textId="77777777" w:rsidTr="0069718B">
        <w:trPr>
          <w:trHeight w:val="283"/>
        </w:trPr>
        <w:tc>
          <w:tcPr>
            <w:tcW w:w="5670" w:type="dxa"/>
            <w:gridSpan w:val="10"/>
            <w:tcBorders>
              <w:bottom w:val="single" w:sz="8" w:space="0" w:color="A7A7A6" w:themeColor="accent3"/>
            </w:tcBorders>
            <w:shd w:val="clear" w:color="auto" w:fill="FFFFFF" w:themeFill="background1"/>
            <w:vAlign w:val="bottom"/>
          </w:tcPr>
          <w:p w14:paraId="0D03413E" w14:textId="77777777" w:rsidR="00C30697" w:rsidRPr="00B75084" w:rsidRDefault="00C30697" w:rsidP="0069718B">
            <w:pPr>
              <w:pStyle w:val="TableTextLeft"/>
              <w:rPr>
                <w:rFonts w:cstheme="minorHAnsi"/>
                <w:sz w:val="20"/>
              </w:rPr>
            </w:pPr>
            <w:r w:rsidRPr="00B75084">
              <w:rPr>
                <w:rFonts w:cstheme="minorHAnsi"/>
                <w:sz w:val="20"/>
              </w:rPr>
              <w:t>Role/Position</w:t>
            </w:r>
          </w:p>
        </w:tc>
        <w:tc>
          <w:tcPr>
            <w:tcW w:w="283" w:type="dxa"/>
            <w:shd w:val="clear" w:color="auto" w:fill="FFFFFF" w:themeFill="background1"/>
            <w:vAlign w:val="bottom"/>
          </w:tcPr>
          <w:p w14:paraId="50EA9D8C" w14:textId="77777777" w:rsidR="00C30697" w:rsidRPr="00B75084" w:rsidRDefault="00C30697" w:rsidP="0069718B">
            <w:pPr>
              <w:pStyle w:val="TableTextLeft"/>
              <w:rPr>
                <w:rFonts w:cstheme="minorHAnsi"/>
                <w:sz w:val="20"/>
              </w:rPr>
            </w:pPr>
          </w:p>
        </w:tc>
        <w:tc>
          <w:tcPr>
            <w:tcW w:w="4787" w:type="dxa"/>
            <w:gridSpan w:val="4"/>
            <w:tcBorders>
              <w:bottom w:val="single" w:sz="8" w:space="0" w:color="A7A7A6" w:themeColor="accent3"/>
            </w:tcBorders>
            <w:shd w:val="clear" w:color="auto" w:fill="FFFFFF" w:themeFill="background1"/>
            <w:vAlign w:val="bottom"/>
          </w:tcPr>
          <w:p w14:paraId="53AADC46" w14:textId="77777777" w:rsidR="00C30697" w:rsidRPr="00B75084" w:rsidRDefault="00C30697" w:rsidP="0069718B">
            <w:pPr>
              <w:pStyle w:val="TableTextLeft"/>
              <w:rPr>
                <w:rFonts w:cstheme="minorHAnsi"/>
                <w:sz w:val="20"/>
              </w:rPr>
            </w:pPr>
            <w:r w:rsidRPr="00B75084">
              <w:rPr>
                <w:rFonts w:cstheme="minorHAnsi"/>
                <w:sz w:val="20"/>
              </w:rPr>
              <w:t>Email</w:t>
            </w:r>
          </w:p>
        </w:tc>
      </w:tr>
      <w:tr w:rsidR="00C30697" w:rsidRPr="00B75084" w14:paraId="106DB080" w14:textId="77777777" w:rsidTr="0069718B">
        <w:trPr>
          <w:trHeight w:val="454"/>
        </w:trPr>
        <w:tc>
          <w:tcPr>
            <w:tcW w:w="5670" w:type="dxa"/>
            <w:gridSpan w:val="10"/>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64FCE97E" w14:textId="77777777" w:rsidR="00C30697" w:rsidRPr="00B75084" w:rsidRDefault="00C30697" w:rsidP="0069718B">
            <w:pPr>
              <w:pStyle w:val="TableTextLeft"/>
              <w:rPr>
                <w:rFonts w:cstheme="minorHAnsi"/>
                <w:sz w:val="20"/>
              </w:rPr>
            </w:pPr>
          </w:p>
        </w:tc>
        <w:tc>
          <w:tcPr>
            <w:tcW w:w="283" w:type="dxa"/>
            <w:tcBorders>
              <w:left w:val="single" w:sz="8" w:space="0" w:color="A7A7A6" w:themeColor="accent3"/>
              <w:right w:val="single" w:sz="8" w:space="0" w:color="A7A7A6" w:themeColor="accent3"/>
            </w:tcBorders>
            <w:shd w:val="clear" w:color="auto" w:fill="FFFFFF" w:themeFill="background1"/>
            <w:vAlign w:val="center"/>
          </w:tcPr>
          <w:p w14:paraId="5596743E" w14:textId="77777777" w:rsidR="00C30697" w:rsidRPr="00B75084" w:rsidRDefault="00C30697" w:rsidP="0069718B">
            <w:pPr>
              <w:pStyle w:val="TableTextLeft"/>
              <w:rPr>
                <w:rFonts w:cstheme="minorHAnsi"/>
                <w:sz w:val="20"/>
              </w:rPr>
            </w:pPr>
          </w:p>
        </w:tc>
        <w:tc>
          <w:tcPr>
            <w:tcW w:w="4787" w:type="dxa"/>
            <w:gridSpan w:val="4"/>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07F656D4" w14:textId="77777777" w:rsidR="00C30697" w:rsidRPr="00B75084" w:rsidRDefault="00C30697" w:rsidP="0069718B">
            <w:pPr>
              <w:pStyle w:val="TableTextLeft"/>
              <w:rPr>
                <w:rFonts w:cstheme="minorHAnsi"/>
                <w:sz w:val="20"/>
              </w:rPr>
            </w:pPr>
          </w:p>
        </w:tc>
      </w:tr>
      <w:tr w:rsidR="00C30697" w:rsidRPr="00B75084" w14:paraId="7ACFB00B" w14:textId="77777777" w:rsidTr="0069718B">
        <w:trPr>
          <w:gridAfter w:val="1"/>
          <w:wAfter w:w="897" w:type="dxa"/>
          <w:trHeight w:val="283"/>
        </w:trPr>
        <w:tc>
          <w:tcPr>
            <w:tcW w:w="6827" w:type="dxa"/>
            <w:gridSpan w:val="12"/>
            <w:tcBorders>
              <w:bottom w:val="single" w:sz="8" w:space="0" w:color="A7A7A6" w:themeColor="accent3"/>
            </w:tcBorders>
            <w:shd w:val="clear" w:color="auto" w:fill="FFFFFF" w:themeFill="background1"/>
            <w:vAlign w:val="bottom"/>
          </w:tcPr>
          <w:p w14:paraId="5B18DBCA" w14:textId="77777777" w:rsidR="00C30697" w:rsidRPr="00B75084" w:rsidRDefault="00C30697" w:rsidP="0069718B">
            <w:pPr>
              <w:pStyle w:val="BodyText"/>
              <w:rPr>
                <w:rFonts w:cstheme="minorHAnsi"/>
                <w:sz w:val="20"/>
              </w:rPr>
            </w:pPr>
            <w:r w:rsidRPr="00B75084">
              <w:rPr>
                <w:rFonts w:cstheme="minorHAnsi"/>
                <w:sz w:val="20"/>
              </w:rPr>
              <w:t>Signature</w:t>
            </w:r>
          </w:p>
        </w:tc>
        <w:tc>
          <w:tcPr>
            <w:tcW w:w="283" w:type="dxa"/>
            <w:shd w:val="clear" w:color="auto" w:fill="FFFFFF" w:themeFill="background1"/>
            <w:vAlign w:val="bottom"/>
          </w:tcPr>
          <w:p w14:paraId="63B4C48C" w14:textId="77777777" w:rsidR="00C30697" w:rsidRPr="00B75084" w:rsidRDefault="00C30697" w:rsidP="0069718B">
            <w:pPr>
              <w:pStyle w:val="BodyText"/>
              <w:rPr>
                <w:rFonts w:cstheme="minorHAnsi"/>
                <w:sz w:val="20"/>
              </w:rPr>
            </w:pPr>
          </w:p>
        </w:tc>
        <w:tc>
          <w:tcPr>
            <w:tcW w:w="2733" w:type="dxa"/>
            <w:tcBorders>
              <w:bottom w:val="single" w:sz="8" w:space="0" w:color="A7A7A6" w:themeColor="accent3"/>
            </w:tcBorders>
            <w:shd w:val="clear" w:color="auto" w:fill="FFFFFF" w:themeFill="background1"/>
            <w:vAlign w:val="bottom"/>
          </w:tcPr>
          <w:p w14:paraId="28E52BD7" w14:textId="77777777" w:rsidR="00C30697" w:rsidRPr="00B75084" w:rsidRDefault="00C30697" w:rsidP="0069718B">
            <w:pPr>
              <w:pStyle w:val="TableTextLeft"/>
              <w:rPr>
                <w:rFonts w:cstheme="minorHAnsi"/>
                <w:sz w:val="20"/>
              </w:rPr>
            </w:pPr>
            <w:r w:rsidRPr="00B75084">
              <w:rPr>
                <w:rFonts w:cstheme="minorHAnsi"/>
                <w:sz w:val="20"/>
              </w:rPr>
              <w:t>Date</w:t>
            </w:r>
          </w:p>
        </w:tc>
      </w:tr>
      <w:tr w:rsidR="00C30697" w:rsidRPr="00B75084" w14:paraId="4857DD9F" w14:textId="77777777" w:rsidTr="0069718B">
        <w:trPr>
          <w:gridAfter w:val="1"/>
          <w:wAfter w:w="897" w:type="dxa"/>
          <w:trHeight w:val="454"/>
        </w:trPr>
        <w:tc>
          <w:tcPr>
            <w:tcW w:w="6827" w:type="dxa"/>
            <w:gridSpan w:val="12"/>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0CA18724" w14:textId="77777777" w:rsidR="00C30697" w:rsidRPr="00B75084" w:rsidRDefault="00C30697" w:rsidP="0069718B">
            <w:pPr>
              <w:pStyle w:val="TableTextLeft"/>
              <w:rPr>
                <w:rFonts w:cstheme="minorHAnsi"/>
                <w:sz w:val="20"/>
              </w:rPr>
            </w:pPr>
          </w:p>
        </w:tc>
        <w:tc>
          <w:tcPr>
            <w:tcW w:w="283" w:type="dxa"/>
            <w:tcBorders>
              <w:left w:val="single" w:sz="8" w:space="0" w:color="A7A7A6" w:themeColor="accent3"/>
              <w:right w:val="single" w:sz="8" w:space="0" w:color="A7A7A6" w:themeColor="accent3"/>
            </w:tcBorders>
            <w:shd w:val="clear" w:color="auto" w:fill="FFFFFF" w:themeFill="background1"/>
            <w:vAlign w:val="center"/>
          </w:tcPr>
          <w:p w14:paraId="2BCA2E58" w14:textId="77777777" w:rsidR="00C30697" w:rsidRPr="00B75084" w:rsidRDefault="00C30697" w:rsidP="0069718B">
            <w:pPr>
              <w:pStyle w:val="TableTextLeft"/>
              <w:rPr>
                <w:rFonts w:cstheme="minorHAnsi"/>
                <w:sz w:val="20"/>
              </w:rPr>
            </w:pPr>
          </w:p>
        </w:tc>
        <w:tc>
          <w:tcPr>
            <w:tcW w:w="2733" w:type="dxa"/>
            <w:tcBorders>
              <w:top w:val="single" w:sz="8" w:space="0" w:color="A7A7A6" w:themeColor="accent3"/>
              <w:left w:val="single" w:sz="8" w:space="0" w:color="A7A7A6" w:themeColor="accent3"/>
              <w:bottom w:val="single" w:sz="8" w:space="0" w:color="A7A7A6" w:themeColor="accent3"/>
              <w:right w:val="single" w:sz="8" w:space="0" w:color="A7A7A6" w:themeColor="accent3"/>
            </w:tcBorders>
            <w:shd w:val="clear" w:color="auto" w:fill="FFFFFF" w:themeFill="background1"/>
            <w:vAlign w:val="center"/>
          </w:tcPr>
          <w:p w14:paraId="0660BDA4" w14:textId="77777777" w:rsidR="00C30697" w:rsidRPr="00B75084" w:rsidRDefault="00C30697" w:rsidP="0069718B">
            <w:pPr>
              <w:pStyle w:val="TableTextLeft"/>
              <w:rPr>
                <w:rFonts w:cstheme="minorHAnsi"/>
                <w:sz w:val="20"/>
              </w:rPr>
            </w:pPr>
          </w:p>
        </w:tc>
      </w:tr>
    </w:tbl>
    <w:p w14:paraId="6DDDFA92" w14:textId="77777777" w:rsidR="00C30697" w:rsidRPr="00B75084" w:rsidRDefault="00C30697" w:rsidP="00C30697">
      <w:pPr>
        <w:tabs>
          <w:tab w:val="left" w:pos="1418"/>
          <w:tab w:val="left" w:pos="3969"/>
          <w:tab w:val="left" w:pos="5812"/>
        </w:tabs>
        <w:spacing w:line="160" w:lineRule="atLeast"/>
        <w:rPr>
          <w:rFonts w:cstheme="minorHAnsi"/>
        </w:rPr>
      </w:pPr>
    </w:p>
    <w:p w14:paraId="742EEF00" w14:textId="77777777" w:rsidR="00C30697" w:rsidRDefault="00C30697" w:rsidP="00C30697">
      <w:pPr>
        <w:tabs>
          <w:tab w:val="left" w:pos="1418"/>
          <w:tab w:val="left" w:pos="3969"/>
          <w:tab w:val="left" w:pos="5812"/>
        </w:tabs>
        <w:spacing w:line="160" w:lineRule="atLeast"/>
        <w:rPr>
          <w:rFonts w:ascii="Calibri" w:hAnsi="Calibri"/>
          <w:sz w:val="16"/>
          <w:szCs w:val="16"/>
        </w:rPr>
      </w:pPr>
    </w:p>
    <w:p w14:paraId="22E0581F" w14:textId="77777777" w:rsidR="00320C59" w:rsidRDefault="00320C59" w:rsidP="00D46C9F">
      <w:pPr>
        <w:spacing w:line="160" w:lineRule="atLeast"/>
        <w:rPr>
          <w:rFonts w:cstheme="minorHAnsi"/>
        </w:rPr>
      </w:pPr>
    </w:p>
    <w:p w14:paraId="10ACFA41" w14:textId="1D5E9583" w:rsidR="00244D20" w:rsidRDefault="00244D20">
      <w:pPr>
        <w:rPr>
          <w:rFonts w:ascii="Calibri" w:hAnsi="Calibri"/>
          <w:sz w:val="16"/>
          <w:szCs w:val="16"/>
        </w:rPr>
      </w:pPr>
      <w:r>
        <w:rPr>
          <w:rFonts w:ascii="Calibri" w:hAnsi="Calibri"/>
          <w:sz w:val="16"/>
          <w:szCs w:val="16"/>
        </w:rPr>
        <w:br w:type="page"/>
      </w:r>
    </w:p>
    <w:p w14:paraId="42879A59" w14:textId="77777777" w:rsidR="007E5EB7" w:rsidRDefault="007E5EB7" w:rsidP="007E5EB7">
      <w:pPr>
        <w:spacing w:line="160" w:lineRule="atLeast"/>
        <w:rPr>
          <w:rFonts w:cstheme="minorHAnsi"/>
        </w:rPr>
      </w:pPr>
    </w:p>
    <w:tbl>
      <w:tblPr>
        <w:tblW w:w="10773" w:type="dxa"/>
        <w:tblInd w:w="108" w:type="dxa"/>
        <w:tblLook w:val="01E0" w:firstRow="1" w:lastRow="1" w:firstColumn="1" w:lastColumn="1" w:noHBand="0" w:noVBand="0"/>
      </w:tblPr>
      <w:tblGrid>
        <w:gridCol w:w="10773"/>
      </w:tblGrid>
      <w:tr w:rsidR="007E5EB7" w:rsidRPr="00F92184" w14:paraId="14B0285F" w14:textId="77777777" w:rsidTr="0022457C">
        <w:trPr>
          <w:trHeight w:val="454"/>
        </w:trPr>
        <w:tc>
          <w:tcPr>
            <w:tcW w:w="10773" w:type="dxa"/>
            <w:shd w:val="clear" w:color="auto" w:fill="B0AEAE" w:themeFill="text1" w:themeFillTint="66"/>
            <w:vAlign w:val="center"/>
          </w:tcPr>
          <w:p w14:paraId="67391A3B" w14:textId="3319B3C3" w:rsidR="007E5EB7" w:rsidRPr="00F92184" w:rsidRDefault="007E5EB7" w:rsidP="0022457C">
            <w:pPr>
              <w:pStyle w:val="TableHeadingLeft"/>
              <w:rPr>
                <w:sz w:val="20"/>
              </w:rPr>
            </w:pPr>
            <w:r>
              <w:rPr>
                <w:sz w:val="20"/>
              </w:rPr>
              <w:t>1</w:t>
            </w:r>
            <w:r w:rsidR="00CD2185">
              <w:rPr>
                <w:sz w:val="20"/>
              </w:rPr>
              <w:t>1</w:t>
            </w:r>
            <w:r w:rsidRPr="00F92184">
              <w:rPr>
                <w:sz w:val="20"/>
              </w:rPr>
              <w:t>.  Additional information</w:t>
            </w:r>
          </w:p>
        </w:tc>
      </w:tr>
      <w:tr w:rsidR="007E5EB7" w:rsidRPr="00F92184" w14:paraId="44970DB3" w14:textId="77777777" w:rsidTr="0022457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3"/>
        </w:trPr>
        <w:tc>
          <w:tcPr>
            <w:tcW w:w="10773" w:type="dxa"/>
            <w:tcBorders>
              <w:top w:val="nil"/>
              <w:left w:val="nil"/>
              <w:bottom w:val="nil"/>
              <w:right w:val="nil"/>
            </w:tcBorders>
            <w:shd w:val="clear" w:color="auto" w:fill="auto"/>
            <w:vAlign w:val="bottom"/>
          </w:tcPr>
          <w:p w14:paraId="45097D4F" w14:textId="77777777" w:rsidR="007E5EB7" w:rsidRPr="00F92184" w:rsidRDefault="007E5EB7" w:rsidP="0022457C">
            <w:pPr>
              <w:pStyle w:val="TableTextNumbered"/>
              <w:spacing w:before="0" w:after="0" w:line="240" w:lineRule="auto"/>
              <w:rPr>
                <w:sz w:val="20"/>
              </w:rPr>
            </w:pPr>
            <w:r w:rsidRPr="00F92184">
              <w:rPr>
                <w:sz w:val="20"/>
              </w:rPr>
              <w:t xml:space="preserve">Applicants seeking a Wildlife Dealer, Demonstrator, Displayer, Processor or Farmer licence must attach:  </w:t>
            </w:r>
          </w:p>
          <w:p w14:paraId="18190D67" w14:textId="77777777" w:rsidR="007E5EB7" w:rsidRPr="00F92184" w:rsidRDefault="007E5EB7" w:rsidP="0022457C">
            <w:pPr>
              <w:pStyle w:val="TableTextBullet"/>
              <w:spacing w:before="0" w:after="0" w:line="240" w:lineRule="auto"/>
              <w:rPr>
                <w:sz w:val="20"/>
              </w:rPr>
            </w:pPr>
            <w:r w:rsidRPr="00F92184">
              <w:rPr>
                <w:sz w:val="20"/>
              </w:rPr>
              <w:t>A plan of the area applied for showing all buildings, fences, yards, shelters, watering and feeding facilities; and</w:t>
            </w:r>
          </w:p>
          <w:p w14:paraId="1423E9C2" w14:textId="77777777" w:rsidR="007E5EB7" w:rsidRPr="00F92184" w:rsidRDefault="007E5EB7" w:rsidP="0022457C">
            <w:pPr>
              <w:pStyle w:val="TableTextBullet"/>
              <w:spacing w:before="0" w:after="120" w:line="240" w:lineRule="auto"/>
              <w:ind w:left="624" w:hanging="170"/>
              <w:rPr>
                <w:sz w:val="20"/>
              </w:rPr>
            </w:pPr>
            <w:r w:rsidRPr="00F92184">
              <w:rPr>
                <w:sz w:val="20"/>
              </w:rPr>
              <w:t>Enclosure design and specifications, materials to be used in construction of facilities, enclosure layout, holding pens, shelters, watering and feeding facilities.</w:t>
            </w:r>
          </w:p>
          <w:p w14:paraId="40CB79F0" w14:textId="77777777" w:rsidR="007E5EB7" w:rsidRPr="00F92184" w:rsidRDefault="007E5EB7" w:rsidP="0022457C">
            <w:pPr>
              <w:pStyle w:val="TableTextNumbered"/>
              <w:spacing w:before="0" w:after="0" w:line="240" w:lineRule="auto"/>
              <w:rPr>
                <w:sz w:val="20"/>
              </w:rPr>
            </w:pPr>
            <w:r w:rsidRPr="00F92184">
              <w:rPr>
                <w:sz w:val="20"/>
              </w:rPr>
              <w:t>Applications for Wildlife Demonstrator or Displayer Licences must also include the design, specifications and materials to be used in the construction of any pits to be used for displaying or demonstrating dangerous or venomous wildlife during travelling displays or demonstrations.  Pits must be designed, constructed and maintained to:</w:t>
            </w:r>
          </w:p>
          <w:p w14:paraId="5911CA72" w14:textId="77777777" w:rsidR="007E5EB7" w:rsidRPr="00F92184" w:rsidRDefault="007E5EB7" w:rsidP="0022457C">
            <w:pPr>
              <w:pStyle w:val="TableTextBullet"/>
              <w:spacing w:before="0" w:after="0" w:line="240" w:lineRule="auto"/>
              <w:rPr>
                <w:sz w:val="20"/>
              </w:rPr>
            </w:pPr>
            <w:r w:rsidRPr="00F92184">
              <w:rPr>
                <w:sz w:val="20"/>
              </w:rPr>
              <w:t xml:space="preserve">Allow the safe display or demonstration of dangerous wildlife from within the enclosure; </w:t>
            </w:r>
          </w:p>
          <w:p w14:paraId="1A906496" w14:textId="77777777" w:rsidR="007E5EB7" w:rsidRPr="00F92184" w:rsidRDefault="007E5EB7" w:rsidP="0022457C">
            <w:pPr>
              <w:pStyle w:val="TableTextBullet"/>
              <w:spacing w:before="0" w:after="0" w:line="240" w:lineRule="auto"/>
              <w:rPr>
                <w:sz w:val="20"/>
              </w:rPr>
            </w:pPr>
            <w:r w:rsidRPr="00F92184">
              <w:rPr>
                <w:sz w:val="20"/>
              </w:rPr>
              <w:t>Prevent the escape of any dangerous or venomous wildlife from within the enclosure; and</w:t>
            </w:r>
          </w:p>
          <w:p w14:paraId="306F9AEC" w14:textId="77777777" w:rsidR="007E5EB7" w:rsidRPr="00F92184" w:rsidRDefault="007E5EB7" w:rsidP="0022457C">
            <w:pPr>
              <w:pStyle w:val="TableTextBullet"/>
              <w:spacing w:before="0" w:after="0" w:line="240" w:lineRule="auto"/>
              <w:rPr>
                <w:sz w:val="20"/>
              </w:rPr>
            </w:pPr>
            <w:r w:rsidRPr="00F92184">
              <w:rPr>
                <w:sz w:val="20"/>
              </w:rPr>
              <w:t>Ensure the walls of the enclosure are constructed from solid and sturdy materials with no gaps or holes that may allow a person outside the enclosure to protrude any part of their body through the walls.</w:t>
            </w:r>
          </w:p>
        </w:tc>
      </w:tr>
    </w:tbl>
    <w:p w14:paraId="71F56E2E" w14:textId="77777777" w:rsidR="007E5EB7" w:rsidRDefault="007E5EB7" w:rsidP="007E5EB7">
      <w:pPr>
        <w:tabs>
          <w:tab w:val="left" w:pos="1418"/>
          <w:tab w:val="left" w:pos="3969"/>
          <w:tab w:val="left" w:pos="5812"/>
        </w:tabs>
        <w:spacing w:line="160" w:lineRule="atLeast"/>
        <w:rPr>
          <w:rFonts w:ascii="Calibri" w:hAnsi="Calibri"/>
          <w:sz w:val="16"/>
          <w:szCs w:val="16"/>
        </w:rPr>
      </w:pPr>
    </w:p>
    <w:p w14:paraId="19F7054D" w14:textId="77777777" w:rsidR="00C95C65" w:rsidRPr="0013045A" w:rsidRDefault="00C95C65" w:rsidP="002F2D7F">
      <w:pPr>
        <w:tabs>
          <w:tab w:val="left" w:pos="1418"/>
          <w:tab w:val="left" w:pos="3969"/>
          <w:tab w:val="left" w:pos="5812"/>
        </w:tabs>
        <w:spacing w:line="160" w:lineRule="atLeast"/>
        <w:rPr>
          <w:rFonts w:ascii="Calibri" w:hAnsi="Calibri"/>
          <w:sz w:val="14"/>
          <w:szCs w:val="16"/>
        </w:rPr>
      </w:pPr>
    </w:p>
    <w:tbl>
      <w:tblPr>
        <w:tblStyle w:val="TableGrid"/>
        <w:tblW w:w="0" w:type="auto"/>
        <w:tblLook w:val="04A0" w:firstRow="1" w:lastRow="0" w:firstColumn="1" w:lastColumn="0" w:noHBand="0" w:noVBand="1"/>
      </w:tblPr>
      <w:tblGrid>
        <w:gridCol w:w="510"/>
        <w:gridCol w:w="2467"/>
        <w:gridCol w:w="7796"/>
      </w:tblGrid>
      <w:tr w:rsidR="00B07D40" w:rsidRPr="00B75084" w14:paraId="0ADA29B8" w14:textId="77777777" w:rsidTr="003B1177">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73" w:type="dxa"/>
            <w:gridSpan w:val="3"/>
            <w:tcBorders>
              <w:top w:val="nil"/>
              <w:bottom w:val="nil"/>
            </w:tcBorders>
            <w:shd w:val="clear" w:color="auto" w:fill="B0AEAE" w:themeFill="text1" w:themeFillTint="66"/>
          </w:tcPr>
          <w:p w14:paraId="34931D5C" w14:textId="5EA38C0B" w:rsidR="00B07D40" w:rsidRPr="00B75084" w:rsidRDefault="00B07D40" w:rsidP="00483153">
            <w:pPr>
              <w:pStyle w:val="TableHeadingLeft"/>
              <w:rPr>
                <w:rFonts w:cstheme="minorHAnsi"/>
                <w:sz w:val="20"/>
              </w:rPr>
            </w:pPr>
            <w:r w:rsidRPr="00B75084">
              <w:rPr>
                <w:rFonts w:cstheme="minorHAnsi"/>
                <w:sz w:val="20"/>
              </w:rPr>
              <w:t>1</w:t>
            </w:r>
            <w:r w:rsidR="00CD2185">
              <w:rPr>
                <w:rFonts w:cstheme="minorHAnsi"/>
                <w:sz w:val="20"/>
              </w:rPr>
              <w:t>2</w:t>
            </w:r>
            <w:r w:rsidRPr="00B75084">
              <w:rPr>
                <w:rFonts w:cstheme="minorHAnsi"/>
                <w:sz w:val="20"/>
              </w:rPr>
              <w:t>.  Checklist</w:t>
            </w:r>
          </w:p>
        </w:tc>
      </w:tr>
      <w:tr w:rsidR="00B07D40" w:rsidRPr="00B75084" w14:paraId="54C7ABB9" w14:textId="77777777" w:rsidTr="00FA0D7D">
        <w:sdt>
          <w:sdtPr>
            <w:rPr>
              <w:rFonts w:cstheme="minorHAnsi"/>
            </w:rPr>
            <w:id w:val="-519243164"/>
            <w14:checkbox>
              <w14:checked w14:val="0"/>
              <w14:checkedState w14:val="2612" w14:font="MS Gothic"/>
              <w14:uncheckedState w14:val="2610" w14:font="MS Gothic"/>
            </w14:checkbox>
          </w:sdtPr>
          <w:sdtEndPr/>
          <w:sdtContent>
            <w:tc>
              <w:tcPr>
                <w:tcW w:w="510" w:type="dxa"/>
                <w:tcBorders>
                  <w:top w:val="nil"/>
                  <w:bottom w:val="single" w:sz="8" w:space="0" w:color="A7A7A6" w:themeColor="accent3"/>
                </w:tcBorders>
                <w:vAlign w:val="center"/>
              </w:tcPr>
              <w:p w14:paraId="6E7F1C68" w14:textId="77777777" w:rsidR="00B07D40" w:rsidRPr="00B75084" w:rsidRDefault="00B07D40" w:rsidP="00B07D40">
                <w:pPr>
                  <w:tabs>
                    <w:tab w:val="left" w:pos="1418"/>
                    <w:tab w:val="left" w:pos="3969"/>
                    <w:tab w:val="left" w:pos="5812"/>
                  </w:tabs>
                  <w:spacing w:line="160" w:lineRule="atLeast"/>
                  <w:rPr>
                    <w:rFonts w:cstheme="minorHAnsi"/>
                    <w:sz w:val="20"/>
                    <w:szCs w:val="16"/>
                  </w:rPr>
                </w:pPr>
                <w:r w:rsidRPr="00B75084">
                  <w:rPr>
                    <w:rFonts w:ascii="Segoe UI Symbol" w:eastAsia="MS Gothic" w:hAnsi="Segoe UI Symbol" w:cs="Segoe UI Symbol"/>
                    <w:sz w:val="20"/>
                  </w:rPr>
                  <w:t>☐</w:t>
                </w:r>
              </w:p>
            </w:tc>
          </w:sdtContent>
        </w:sdt>
        <w:tc>
          <w:tcPr>
            <w:tcW w:w="2467" w:type="dxa"/>
            <w:tcBorders>
              <w:top w:val="nil"/>
              <w:bottom w:val="single" w:sz="8" w:space="0" w:color="A7A7A6" w:themeColor="accent3"/>
            </w:tcBorders>
            <w:vAlign w:val="center"/>
          </w:tcPr>
          <w:p w14:paraId="1D71B433" w14:textId="77777777" w:rsidR="00B07D40" w:rsidRPr="00B75084" w:rsidRDefault="00B07D40" w:rsidP="00B07D40">
            <w:pPr>
              <w:rPr>
                <w:rFonts w:cstheme="minorHAnsi"/>
                <w:sz w:val="20"/>
              </w:rPr>
            </w:pPr>
            <w:r w:rsidRPr="00B75084">
              <w:rPr>
                <w:rFonts w:cstheme="minorHAnsi"/>
                <w:sz w:val="20"/>
              </w:rPr>
              <w:t>National Police Certificate</w:t>
            </w:r>
          </w:p>
        </w:tc>
        <w:tc>
          <w:tcPr>
            <w:tcW w:w="7796" w:type="dxa"/>
            <w:tcBorders>
              <w:top w:val="nil"/>
              <w:bottom w:val="single" w:sz="8" w:space="0" w:color="A7A7A6" w:themeColor="accent3"/>
            </w:tcBorders>
            <w:vAlign w:val="center"/>
          </w:tcPr>
          <w:p w14:paraId="2E1ACA17" w14:textId="77777777" w:rsidR="00B07D40" w:rsidRPr="00B75084" w:rsidRDefault="00B07D40" w:rsidP="00B07D40">
            <w:pPr>
              <w:tabs>
                <w:tab w:val="left" w:pos="5670"/>
                <w:tab w:val="left" w:pos="7371"/>
              </w:tabs>
              <w:rPr>
                <w:rFonts w:cstheme="minorHAnsi"/>
                <w:sz w:val="20"/>
                <w:szCs w:val="18"/>
              </w:rPr>
            </w:pPr>
            <w:r w:rsidRPr="00B75084">
              <w:rPr>
                <w:rFonts w:cstheme="minorHAnsi"/>
                <w:sz w:val="20"/>
                <w:szCs w:val="18"/>
              </w:rPr>
              <w:t>A copy of a National Police Certificate issued in the name of the applicant, is required for all commercial wildlife licence applications. This certificate must be issued within two years of date of application.</w:t>
            </w:r>
          </w:p>
        </w:tc>
      </w:tr>
      <w:tr w:rsidR="00B07D40" w:rsidRPr="00B75084" w14:paraId="62F3E057" w14:textId="77777777" w:rsidTr="00FA0D7D">
        <w:sdt>
          <w:sdtPr>
            <w:rPr>
              <w:rFonts w:cstheme="minorHAnsi"/>
            </w:rPr>
            <w:id w:val="947201349"/>
            <w14:checkbox>
              <w14:checked w14:val="0"/>
              <w14:checkedState w14:val="2612" w14:font="MS Gothic"/>
              <w14:uncheckedState w14:val="2610" w14:font="MS Gothic"/>
            </w14:checkbox>
          </w:sdtPr>
          <w:sdtEndPr/>
          <w:sdtContent>
            <w:tc>
              <w:tcPr>
                <w:tcW w:w="510" w:type="dxa"/>
                <w:tcBorders>
                  <w:top w:val="single" w:sz="8" w:space="0" w:color="A7A7A6" w:themeColor="accent3"/>
                  <w:bottom w:val="single" w:sz="8" w:space="0" w:color="A7A7A6" w:themeColor="accent3"/>
                </w:tcBorders>
                <w:vAlign w:val="center"/>
              </w:tcPr>
              <w:p w14:paraId="0B13AA1B" w14:textId="77777777" w:rsidR="00B07D40" w:rsidRPr="00B75084" w:rsidRDefault="00B07D40" w:rsidP="00B07D40">
                <w:pPr>
                  <w:tabs>
                    <w:tab w:val="left" w:pos="1418"/>
                    <w:tab w:val="left" w:pos="3969"/>
                    <w:tab w:val="left" w:pos="5812"/>
                  </w:tabs>
                  <w:spacing w:line="160" w:lineRule="atLeast"/>
                  <w:rPr>
                    <w:rFonts w:cstheme="minorHAnsi"/>
                    <w:sz w:val="20"/>
                    <w:szCs w:val="16"/>
                  </w:rPr>
                </w:pPr>
                <w:r w:rsidRPr="00B75084">
                  <w:rPr>
                    <w:rFonts w:ascii="Segoe UI Symbol" w:eastAsia="MS Gothic" w:hAnsi="Segoe UI Symbol" w:cs="Segoe UI Symbol"/>
                    <w:sz w:val="20"/>
                  </w:rPr>
                  <w:t>☐</w:t>
                </w:r>
              </w:p>
            </w:tc>
          </w:sdtContent>
        </w:sdt>
        <w:tc>
          <w:tcPr>
            <w:tcW w:w="2467" w:type="dxa"/>
            <w:tcBorders>
              <w:top w:val="single" w:sz="8" w:space="0" w:color="A7A7A6" w:themeColor="accent3"/>
              <w:bottom w:val="single" w:sz="8" w:space="0" w:color="A7A7A6" w:themeColor="accent3"/>
            </w:tcBorders>
            <w:vAlign w:val="center"/>
          </w:tcPr>
          <w:p w14:paraId="0C7195BE" w14:textId="4445F03C" w:rsidR="00B07D40" w:rsidRPr="00B75084" w:rsidRDefault="00E07B68" w:rsidP="00B07D40">
            <w:pPr>
              <w:rPr>
                <w:rFonts w:cstheme="minorHAnsi"/>
                <w:sz w:val="20"/>
              </w:rPr>
            </w:pPr>
            <w:r w:rsidRPr="00B75084">
              <w:rPr>
                <w:rFonts w:cstheme="minorHAnsi"/>
                <w:sz w:val="20"/>
              </w:rPr>
              <w:t>Additional i</w:t>
            </w:r>
            <w:r w:rsidR="00B07D40" w:rsidRPr="00B75084">
              <w:rPr>
                <w:rFonts w:cstheme="minorHAnsi"/>
                <w:sz w:val="20"/>
              </w:rPr>
              <w:t>nformation</w:t>
            </w:r>
          </w:p>
        </w:tc>
        <w:tc>
          <w:tcPr>
            <w:tcW w:w="7796" w:type="dxa"/>
            <w:tcBorders>
              <w:top w:val="single" w:sz="8" w:space="0" w:color="A7A7A6" w:themeColor="accent3"/>
              <w:bottom w:val="single" w:sz="8" w:space="0" w:color="A7A7A6" w:themeColor="accent3"/>
            </w:tcBorders>
            <w:vAlign w:val="center"/>
          </w:tcPr>
          <w:p w14:paraId="7C8A5BE2" w14:textId="7C28B09F" w:rsidR="00B07D40" w:rsidRPr="00B75084" w:rsidRDefault="00B07D40" w:rsidP="00B07D40">
            <w:pPr>
              <w:tabs>
                <w:tab w:val="left" w:pos="5670"/>
                <w:tab w:val="left" w:pos="7371"/>
              </w:tabs>
              <w:rPr>
                <w:rFonts w:cstheme="minorHAnsi"/>
                <w:sz w:val="20"/>
                <w:szCs w:val="18"/>
              </w:rPr>
            </w:pPr>
            <w:r w:rsidRPr="00B75084">
              <w:rPr>
                <w:rFonts w:cstheme="minorHAnsi"/>
                <w:sz w:val="20"/>
                <w:szCs w:val="18"/>
              </w:rPr>
              <w:t xml:space="preserve">As specified in Part </w:t>
            </w:r>
            <w:r w:rsidR="00277A4B">
              <w:rPr>
                <w:rFonts w:cstheme="minorHAnsi"/>
                <w:sz w:val="20"/>
                <w:szCs w:val="18"/>
              </w:rPr>
              <w:t>11</w:t>
            </w:r>
            <w:r w:rsidRPr="00B75084">
              <w:rPr>
                <w:rFonts w:cstheme="minorHAnsi"/>
                <w:sz w:val="20"/>
                <w:szCs w:val="18"/>
              </w:rPr>
              <w:t xml:space="preserve"> for all commercial wildlife licence applications except for Wildlife Taxidermist licences.  </w:t>
            </w:r>
          </w:p>
        </w:tc>
      </w:tr>
      <w:tr w:rsidR="00B07D40" w:rsidRPr="00B75084" w14:paraId="3A9A82F3" w14:textId="77777777" w:rsidTr="00FA0D7D">
        <w:sdt>
          <w:sdtPr>
            <w:rPr>
              <w:rFonts w:cstheme="minorHAnsi"/>
            </w:rPr>
            <w:id w:val="-1417479855"/>
            <w14:checkbox>
              <w14:checked w14:val="0"/>
              <w14:checkedState w14:val="2612" w14:font="MS Gothic"/>
              <w14:uncheckedState w14:val="2610" w14:font="MS Gothic"/>
            </w14:checkbox>
          </w:sdtPr>
          <w:sdtEndPr/>
          <w:sdtContent>
            <w:tc>
              <w:tcPr>
                <w:tcW w:w="510" w:type="dxa"/>
                <w:tcBorders>
                  <w:top w:val="single" w:sz="8" w:space="0" w:color="A7A7A6" w:themeColor="accent3"/>
                  <w:bottom w:val="single" w:sz="8" w:space="0" w:color="A7A7A6" w:themeColor="accent3"/>
                </w:tcBorders>
                <w:vAlign w:val="center"/>
              </w:tcPr>
              <w:p w14:paraId="40F25188" w14:textId="77777777" w:rsidR="00B07D40" w:rsidRPr="00B75084" w:rsidRDefault="00B07D40" w:rsidP="00B07D40">
                <w:pPr>
                  <w:tabs>
                    <w:tab w:val="left" w:pos="1418"/>
                    <w:tab w:val="left" w:pos="3969"/>
                    <w:tab w:val="left" w:pos="5812"/>
                  </w:tabs>
                  <w:spacing w:line="160" w:lineRule="atLeast"/>
                  <w:rPr>
                    <w:rFonts w:cstheme="minorHAnsi"/>
                    <w:sz w:val="20"/>
                    <w:szCs w:val="16"/>
                  </w:rPr>
                </w:pPr>
                <w:r w:rsidRPr="00B75084">
                  <w:rPr>
                    <w:rFonts w:ascii="Segoe UI Symbol" w:eastAsia="MS Gothic" w:hAnsi="Segoe UI Symbol" w:cs="Segoe UI Symbol"/>
                    <w:sz w:val="20"/>
                  </w:rPr>
                  <w:t>☐</w:t>
                </w:r>
              </w:p>
            </w:tc>
          </w:sdtContent>
        </w:sdt>
        <w:tc>
          <w:tcPr>
            <w:tcW w:w="2467" w:type="dxa"/>
            <w:tcBorders>
              <w:top w:val="single" w:sz="8" w:space="0" w:color="A7A7A6" w:themeColor="accent3"/>
              <w:bottom w:val="single" w:sz="8" w:space="0" w:color="A7A7A6" w:themeColor="accent3"/>
            </w:tcBorders>
            <w:vAlign w:val="center"/>
          </w:tcPr>
          <w:p w14:paraId="2B2EA5C6" w14:textId="77777777" w:rsidR="00B07D40" w:rsidRPr="00B75084" w:rsidRDefault="00B07D40" w:rsidP="00B07D40">
            <w:pPr>
              <w:rPr>
                <w:rFonts w:cstheme="minorHAnsi"/>
                <w:sz w:val="20"/>
              </w:rPr>
            </w:pPr>
            <w:r w:rsidRPr="00B75084">
              <w:rPr>
                <w:rFonts w:cstheme="minorHAnsi"/>
                <w:sz w:val="20"/>
              </w:rPr>
              <w:t>Evidence of identity</w:t>
            </w:r>
          </w:p>
        </w:tc>
        <w:tc>
          <w:tcPr>
            <w:tcW w:w="7796" w:type="dxa"/>
            <w:tcBorders>
              <w:top w:val="single" w:sz="8" w:space="0" w:color="A7A7A6" w:themeColor="accent3"/>
              <w:bottom w:val="single" w:sz="8" w:space="0" w:color="A7A7A6" w:themeColor="accent3"/>
            </w:tcBorders>
            <w:vAlign w:val="center"/>
          </w:tcPr>
          <w:p w14:paraId="379A6ED4" w14:textId="77777777" w:rsidR="00B07D40" w:rsidRPr="00B75084" w:rsidRDefault="00B07D40" w:rsidP="00B07D40">
            <w:pPr>
              <w:tabs>
                <w:tab w:val="left" w:pos="5670"/>
                <w:tab w:val="left" w:pos="7371"/>
              </w:tabs>
              <w:rPr>
                <w:rFonts w:cstheme="minorHAnsi"/>
                <w:sz w:val="20"/>
                <w:szCs w:val="18"/>
              </w:rPr>
            </w:pPr>
            <w:r w:rsidRPr="00B75084">
              <w:rPr>
                <w:rFonts w:cstheme="minorHAnsi"/>
                <w:sz w:val="20"/>
                <w:szCs w:val="18"/>
              </w:rPr>
              <w:t xml:space="preserve">Required for all commercial wildlife licence applications.  </w:t>
            </w:r>
          </w:p>
        </w:tc>
      </w:tr>
      <w:tr w:rsidR="00B07D40" w:rsidRPr="00B75084" w14:paraId="0B22E14E" w14:textId="77777777" w:rsidTr="00FA0D7D">
        <w:sdt>
          <w:sdtPr>
            <w:rPr>
              <w:rFonts w:cstheme="minorHAnsi"/>
            </w:rPr>
            <w:id w:val="-936064541"/>
            <w14:checkbox>
              <w14:checked w14:val="0"/>
              <w14:checkedState w14:val="2612" w14:font="MS Gothic"/>
              <w14:uncheckedState w14:val="2610" w14:font="MS Gothic"/>
            </w14:checkbox>
          </w:sdtPr>
          <w:sdtEndPr/>
          <w:sdtContent>
            <w:tc>
              <w:tcPr>
                <w:tcW w:w="510" w:type="dxa"/>
                <w:tcBorders>
                  <w:top w:val="single" w:sz="8" w:space="0" w:color="A7A7A6" w:themeColor="accent3"/>
                  <w:bottom w:val="single" w:sz="8" w:space="0" w:color="A7A7A6" w:themeColor="accent3"/>
                </w:tcBorders>
                <w:vAlign w:val="center"/>
              </w:tcPr>
              <w:p w14:paraId="549E6623" w14:textId="77777777" w:rsidR="00B07D40" w:rsidRPr="00B75084" w:rsidRDefault="00B07D40" w:rsidP="00B07D40">
                <w:pPr>
                  <w:tabs>
                    <w:tab w:val="left" w:pos="1418"/>
                    <w:tab w:val="left" w:pos="3969"/>
                    <w:tab w:val="left" w:pos="5812"/>
                  </w:tabs>
                  <w:spacing w:line="160" w:lineRule="atLeast"/>
                  <w:rPr>
                    <w:rFonts w:cstheme="minorHAnsi"/>
                    <w:sz w:val="20"/>
                    <w:szCs w:val="16"/>
                  </w:rPr>
                </w:pPr>
                <w:r w:rsidRPr="00B75084">
                  <w:rPr>
                    <w:rFonts w:ascii="Segoe UI Symbol" w:eastAsia="MS Gothic" w:hAnsi="Segoe UI Symbol" w:cs="Segoe UI Symbol"/>
                    <w:sz w:val="20"/>
                  </w:rPr>
                  <w:t>☐</w:t>
                </w:r>
              </w:p>
            </w:tc>
          </w:sdtContent>
        </w:sdt>
        <w:tc>
          <w:tcPr>
            <w:tcW w:w="2467" w:type="dxa"/>
            <w:tcBorders>
              <w:top w:val="single" w:sz="8" w:space="0" w:color="A7A7A6" w:themeColor="accent3"/>
              <w:bottom w:val="single" w:sz="8" w:space="0" w:color="A7A7A6" w:themeColor="accent3"/>
            </w:tcBorders>
            <w:vAlign w:val="center"/>
          </w:tcPr>
          <w:p w14:paraId="5BC13FF4" w14:textId="77777777" w:rsidR="00B07D40" w:rsidRPr="00B75084" w:rsidRDefault="00B07D40" w:rsidP="00B07D40">
            <w:pPr>
              <w:rPr>
                <w:rFonts w:cstheme="minorHAnsi"/>
                <w:sz w:val="20"/>
              </w:rPr>
            </w:pPr>
            <w:r w:rsidRPr="00B75084">
              <w:rPr>
                <w:rFonts w:cstheme="minorHAnsi"/>
                <w:sz w:val="20"/>
              </w:rPr>
              <w:t xml:space="preserve">Application signed </w:t>
            </w:r>
          </w:p>
        </w:tc>
        <w:tc>
          <w:tcPr>
            <w:tcW w:w="7796" w:type="dxa"/>
            <w:tcBorders>
              <w:top w:val="single" w:sz="8" w:space="0" w:color="A7A7A6" w:themeColor="accent3"/>
              <w:bottom w:val="single" w:sz="8" w:space="0" w:color="A7A7A6" w:themeColor="accent3"/>
            </w:tcBorders>
            <w:vAlign w:val="center"/>
          </w:tcPr>
          <w:p w14:paraId="1FBF5B6B" w14:textId="77777777" w:rsidR="00B07D40" w:rsidRPr="00B75084" w:rsidRDefault="00B07D40" w:rsidP="00B07D40">
            <w:pPr>
              <w:tabs>
                <w:tab w:val="left" w:pos="5670"/>
                <w:tab w:val="left" w:pos="7371"/>
              </w:tabs>
              <w:spacing w:before="120"/>
              <w:rPr>
                <w:rFonts w:cstheme="minorHAnsi"/>
                <w:sz w:val="20"/>
                <w:szCs w:val="18"/>
              </w:rPr>
            </w:pPr>
            <w:r w:rsidRPr="00B75084">
              <w:rPr>
                <w:rFonts w:cstheme="minorHAnsi"/>
                <w:sz w:val="20"/>
                <w:szCs w:val="18"/>
              </w:rPr>
              <w:t>Copies of documentation showing evidence of identity must be attached.</w:t>
            </w:r>
          </w:p>
        </w:tc>
      </w:tr>
      <w:tr w:rsidR="00B07D40" w:rsidRPr="00B75084" w14:paraId="496B87C0" w14:textId="77777777" w:rsidTr="003B1177">
        <w:tc>
          <w:tcPr>
            <w:tcW w:w="10773" w:type="dxa"/>
            <w:gridSpan w:val="3"/>
            <w:tcBorders>
              <w:top w:val="single" w:sz="8" w:space="0" w:color="A7A7A6" w:themeColor="accent3"/>
              <w:bottom w:val="nil"/>
            </w:tcBorders>
          </w:tcPr>
          <w:p w14:paraId="364C7FA0" w14:textId="6262F205" w:rsidR="005A56FA" w:rsidRDefault="005A56FA" w:rsidP="005A56FA">
            <w:pPr>
              <w:pStyle w:val="TableTextLeft"/>
              <w:ind w:left="0"/>
              <w:rPr>
                <w:rFonts w:cstheme="minorHAnsi"/>
                <w:sz w:val="20"/>
              </w:rPr>
            </w:pPr>
          </w:p>
          <w:p w14:paraId="08EB9E1C" w14:textId="77777777" w:rsidR="008C6273" w:rsidRDefault="008C6273" w:rsidP="005A56FA">
            <w:pPr>
              <w:pStyle w:val="TableTextLeft"/>
              <w:ind w:left="0"/>
              <w:rPr>
                <w:rFonts w:cstheme="minorHAnsi"/>
                <w:sz w:val="20"/>
              </w:rPr>
            </w:pPr>
          </w:p>
          <w:tbl>
            <w:tblPr>
              <w:tblStyle w:val="TableGrid"/>
              <w:tblW w:w="10773" w:type="dxa"/>
              <w:tblBorders>
                <w:top w:val="none" w:sz="0" w:space="0" w:color="auto"/>
                <w:bottom w:val="none" w:sz="0" w:space="0" w:color="auto"/>
                <w:insideH w:val="none" w:sz="0" w:space="0" w:color="auto"/>
              </w:tblBorders>
              <w:tblLook w:val="04A0" w:firstRow="1" w:lastRow="0" w:firstColumn="1" w:lastColumn="0" w:noHBand="0" w:noVBand="1"/>
            </w:tblPr>
            <w:tblGrid>
              <w:gridCol w:w="10773"/>
            </w:tblGrid>
            <w:tr w:rsidR="005A56FA" w14:paraId="3177D65C" w14:textId="77777777" w:rsidTr="00663333">
              <w:trPr>
                <w:cnfStyle w:val="100000000000" w:firstRow="1" w:lastRow="0" w:firstColumn="0" w:lastColumn="0" w:oddVBand="0" w:evenVBand="0" w:oddHBand="0" w:evenHBand="0" w:firstRowFirstColumn="0" w:firstRowLastColumn="0" w:lastRowFirstColumn="0" w:lastRowLastColumn="0"/>
                <w:trHeight w:val="454"/>
              </w:trPr>
              <w:tc>
                <w:tcPr>
                  <w:cnfStyle w:val="000000000100" w:firstRow="0" w:lastRow="0" w:firstColumn="0" w:lastColumn="0" w:oddVBand="0" w:evenVBand="0" w:oddHBand="0" w:evenHBand="0" w:firstRowFirstColumn="1" w:firstRowLastColumn="0" w:lastRowFirstColumn="0" w:lastRowLastColumn="0"/>
                  <w:tcW w:w="10773" w:type="dxa"/>
                  <w:shd w:val="clear" w:color="auto" w:fill="B0AEAE" w:themeFill="text1" w:themeFillTint="66"/>
                </w:tcPr>
                <w:p w14:paraId="49F40530" w14:textId="19EA1191" w:rsidR="005A56FA" w:rsidRPr="008C6273" w:rsidRDefault="005A56FA" w:rsidP="005A56FA">
                  <w:pPr>
                    <w:pStyle w:val="TableHeadingLeft"/>
                    <w:ind w:left="170"/>
                    <w:rPr>
                      <w:sz w:val="20"/>
                      <w:szCs w:val="22"/>
                    </w:rPr>
                  </w:pPr>
                  <w:r w:rsidRPr="008C6273">
                    <w:rPr>
                      <w:sz w:val="20"/>
                      <w:szCs w:val="22"/>
                    </w:rPr>
                    <w:t>1</w:t>
                  </w:r>
                  <w:r w:rsidR="00CD2185">
                    <w:rPr>
                      <w:sz w:val="20"/>
                      <w:szCs w:val="22"/>
                    </w:rPr>
                    <w:t>3</w:t>
                  </w:r>
                  <w:r w:rsidRPr="008C6273">
                    <w:rPr>
                      <w:sz w:val="20"/>
                      <w:szCs w:val="22"/>
                    </w:rPr>
                    <w:t>.  Application lodgement</w:t>
                  </w:r>
                </w:p>
              </w:tc>
            </w:tr>
          </w:tbl>
          <w:p w14:paraId="55203447" w14:textId="77777777" w:rsidR="006767D5" w:rsidRPr="00387E2B" w:rsidRDefault="006767D5" w:rsidP="006767D5">
            <w:pPr>
              <w:pStyle w:val="TableTextLeft"/>
              <w:numPr>
                <w:ilvl w:val="0"/>
                <w:numId w:val="48"/>
              </w:numPr>
              <w:spacing w:before="120"/>
              <w:ind w:left="850" w:hanging="357"/>
              <w:rPr>
                <w:bCs/>
                <w:sz w:val="20"/>
                <w:szCs w:val="22"/>
              </w:rPr>
            </w:pPr>
            <w:r w:rsidRPr="00387E2B">
              <w:rPr>
                <w:bCs/>
                <w:sz w:val="20"/>
                <w:szCs w:val="22"/>
              </w:rPr>
              <w:t>You can lodge your application either:</w:t>
            </w:r>
          </w:p>
          <w:p w14:paraId="4F826B86" w14:textId="556AF4D7" w:rsidR="006767D5" w:rsidRPr="00387E2B" w:rsidRDefault="006767D5" w:rsidP="006767D5">
            <w:pPr>
              <w:pStyle w:val="TableTextLeft"/>
              <w:spacing w:before="120" w:after="120" w:line="240" w:lineRule="auto"/>
              <w:ind w:left="851"/>
              <w:rPr>
                <w:rStyle w:val="Hyperlink"/>
                <w:sz w:val="20"/>
              </w:rPr>
            </w:pPr>
            <w:r w:rsidRPr="00387E2B">
              <w:rPr>
                <w:sz w:val="20"/>
              </w:rPr>
              <w:t xml:space="preserve">or </w:t>
            </w:r>
            <w:r w:rsidRPr="00387E2B">
              <w:rPr>
                <w:b/>
                <w:bCs/>
                <w:sz w:val="20"/>
              </w:rPr>
              <w:t>email</w:t>
            </w:r>
            <w:r w:rsidRPr="00387E2B">
              <w:rPr>
                <w:sz w:val="20"/>
              </w:rPr>
              <w:t xml:space="preserve"> to:</w:t>
            </w:r>
            <w:r w:rsidRPr="00387E2B">
              <w:rPr>
                <w:sz w:val="20"/>
              </w:rPr>
              <w:tab/>
            </w:r>
            <w:hyperlink r:id="rId8" w:history="1">
              <w:r w:rsidR="00D2353E" w:rsidRPr="00762FD5">
                <w:rPr>
                  <w:rStyle w:val="Hyperlink"/>
                  <w:sz w:val="20"/>
                </w:rPr>
                <w:t>wildlifelicensing@delwp.vic.gov.au</w:t>
              </w:r>
            </w:hyperlink>
          </w:p>
          <w:p w14:paraId="5963C473" w14:textId="78C0E8FC" w:rsidR="006767D5" w:rsidRPr="00387E2B" w:rsidRDefault="006767D5" w:rsidP="006767D5">
            <w:pPr>
              <w:pStyle w:val="TableTextLeft"/>
              <w:ind w:left="2268" w:hanging="1417"/>
              <w:rPr>
                <w:sz w:val="20"/>
                <w:szCs w:val="22"/>
              </w:rPr>
            </w:pPr>
            <w:r w:rsidRPr="00387E2B">
              <w:rPr>
                <w:sz w:val="20"/>
                <w:szCs w:val="22"/>
              </w:rPr>
              <w:t xml:space="preserve">or </w:t>
            </w:r>
            <w:r w:rsidRPr="00387E2B">
              <w:rPr>
                <w:b/>
                <w:bCs/>
                <w:sz w:val="20"/>
                <w:szCs w:val="22"/>
              </w:rPr>
              <w:t>post</w:t>
            </w:r>
            <w:r w:rsidRPr="00387E2B">
              <w:rPr>
                <w:sz w:val="20"/>
                <w:szCs w:val="22"/>
              </w:rPr>
              <w:t xml:space="preserve"> to:</w:t>
            </w:r>
            <w:r w:rsidRPr="00387E2B">
              <w:rPr>
                <w:sz w:val="20"/>
                <w:szCs w:val="22"/>
              </w:rPr>
              <w:tab/>
            </w:r>
            <w:r w:rsidR="00535300">
              <w:rPr>
                <w:sz w:val="20"/>
                <w:szCs w:val="22"/>
              </w:rPr>
              <w:t>Conservation Regulator</w:t>
            </w:r>
            <w:r w:rsidRPr="00387E2B">
              <w:rPr>
                <w:sz w:val="20"/>
                <w:szCs w:val="22"/>
              </w:rPr>
              <w:br/>
            </w:r>
            <w:r w:rsidR="00D2353E">
              <w:rPr>
                <w:sz w:val="20"/>
                <w:szCs w:val="22"/>
              </w:rPr>
              <w:t>Department of Energy, Environment and Climate Action</w:t>
            </w:r>
            <w:r w:rsidRPr="00387E2B">
              <w:rPr>
                <w:sz w:val="20"/>
                <w:szCs w:val="22"/>
              </w:rPr>
              <w:br/>
              <w:t>475 Mickleham Rd, Attwood VIC 3049</w:t>
            </w:r>
          </w:p>
          <w:p w14:paraId="637468A3" w14:textId="305E07DF" w:rsidR="006767D5" w:rsidRPr="00387E2B" w:rsidRDefault="006767D5" w:rsidP="006767D5">
            <w:pPr>
              <w:pStyle w:val="TableTextLeft"/>
              <w:numPr>
                <w:ilvl w:val="0"/>
                <w:numId w:val="48"/>
              </w:numPr>
              <w:spacing w:before="240" w:after="120" w:line="240" w:lineRule="auto"/>
              <w:ind w:left="828" w:hanging="357"/>
              <w:rPr>
                <w:bCs/>
                <w:sz w:val="20"/>
                <w:szCs w:val="22"/>
              </w:rPr>
            </w:pPr>
            <w:r w:rsidRPr="00387E2B">
              <w:rPr>
                <w:bCs/>
                <w:sz w:val="20"/>
                <w:szCs w:val="22"/>
              </w:rPr>
              <w:t>Your application will be assess</w:t>
            </w:r>
            <w:r>
              <w:rPr>
                <w:bCs/>
                <w:sz w:val="20"/>
                <w:szCs w:val="22"/>
              </w:rPr>
              <w:t>ed,</w:t>
            </w:r>
            <w:r w:rsidRPr="00387E2B">
              <w:rPr>
                <w:bCs/>
                <w:sz w:val="20"/>
                <w:szCs w:val="22"/>
              </w:rPr>
              <w:t xml:space="preserve"> which may </w:t>
            </w:r>
            <w:r>
              <w:rPr>
                <w:bCs/>
                <w:sz w:val="20"/>
                <w:szCs w:val="22"/>
              </w:rPr>
              <w:t>involve</w:t>
            </w:r>
            <w:r w:rsidRPr="00387E2B">
              <w:rPr>
                <w:bCs/>
                <w:sz w:val="20"/>
                <w:szCs w:val="22"/>
              </w:rPr>
              <w:t xml:space="preserve"> on-site inspection of </w:t>
            </w:r>
            <w:r>
              <w:rPr>
                <w:bCs/>
                <w:sz w:val="20"/>
                <w:szCs w:val="22"/>
              </w:rPr>
              <w:t>the specified premises</w:t>
            </w:r>
            <w:r w:rsidRPr="00387E2B">
              <w:rPr>
                <w:bCs/>
                <w:sz w:val="20"/>
                <w:szCs w:val="22"/>
              </w:rPr>
              <w:t>.</w:t>
            </w:r>
          </w:p>
          <w:p w14:paraId="03DF0E89" w14:textId="77777777" w:rsidR="006767D5" w:rsidRPr="00387E2B" w:rsidRDefault="006767D5" w:rsidP="006767D5">
            <w:pPr>
              <w:pStyle w:val="TableTextLeft"/>
              <w:numPr>
                <w:ilvl w:val="0"/>
                <w:numId w:val="48"/>
              </w:numPr>
              <w:spacing w:before="120" w:after="120" w:line="240" w:lineRule="auto"/>
              <w:ind w:left="828" w:hanging="357"/>
              <w:rPr>
                <w:bCs/>
                <w:sz w:val="20"/>
                <w:szCs w:val="22"/>
              </w:rPr>
            </w:pPr>
            <w:r w:rsidRPr="00387E2B">
              <w:rPr>
                <w:bCs/>
                <w:sz w:val="20"/>
                <w:szCs w:val="22"/>
              </w:rPr>
              <w:t>If your application is approved, a Payment Notice will be sent to you (for payment within 30 days).</w:t>
            </w:r>
          </w:p>
          <w:p w14:paraId="1F3D3EAA" w14:textId="77777777" w:rsidR="006767D5" w:rsidRPr="00387E2B" w:rsidRDefault="006767D5" w:rsidP="006767D5">
            <w:pPr>
              <w:pStyle w:val="TableTextLeft"/>
              <w:numPr>
                <w:ilvl w:val="0"/>
                <w:numId w:val="48"/>
              </w:numPr>
              <w:rPr>
                <w:bCs/>
                <w:sz w:val="20"/>
                <w:szCs w:val="22"/>
              </w:rPr>
            </w:pPr>
            <w:r w:rsidRPr="00387E2B">
              <w:rPr>
                <w:bCs/>
                <w:sz w:val="20"/>
                <w:szCs w:val="22"/>
              </w:rPr>
              <w:t xml:space="preserve">When your payment details have been confirmed by our Accounts Branch, your Wildlife Licence and hardcopy </w:t>
            </w:r>
            <w:r w:rsidRPr="00387E2B">
              <w:rPr>
                <w:bCs/>
                <w:i/>
                <w:sz w:val="20"/>
                <w:szCs w:val="22"/>
              </w:rPr>
              <w:t>Protected Wildlife Record Book</w:t>
            </w:r>
            <w:r w:rsidRPr="00387E2B">
              <w:rPr>
                <w:bCs/>
                <w:sz w:val="20"/>
                <w:szCs w:val="22"/>
              </w:rPr>
              <w:t xml:space="preserve"> will be posted to you.  Please allow for normal Australia Post delivery times.</w:t>
            </w:r>
          </w:p>
          <w:p w14:paraId="0B99CFA3" w14:textId="77777777" w:rsidR="006767D5" w:rsidRPr="00387E2B" w:rsidRDefault="006767D5" w:rsidP="006767D5">
            <w:pPr>
              <w:tabs>
                <w:tab w:val="left" w:pos="1560"/>
                <w:tab w:val="left" w:pos="3969"/>
                <w:tab w:val="left" w:pos="5812"/>
              </w:tabs>
              <w:spacing w:before="240" w:line="240" w:lineRule="auto"/>
              <w:ind w:left="1559" w:hanging="1134"/>
              <w:rPr>
                <w:rFonts w:ascii="Calibri" w:hAnsi="Calibri"/>
                <w:szCs w:val="18"/>
              </w:rPr>
            </w:pPr>
            <w:r w:rsidRPr="00387E2B">
              <w:rPr>
                <w:szCs w:val="22"/>
                <w:u w:val="single"/>
              </w:rPr>
              <w:t>Please note</w:t>
            </w:r>
            <w:r w:rsidRPr="00387E2B">
              <w:rPr>
                <w:szCs w:val="22"/>
              </w:rPr>
              <w:t>:</w:t>
            </w:r>
            <w:r w:rsidRPr="00387E2B">
              <w:rPr>
                <w:szCs w:val="22"/>
              </w:rPr>
              <w:tab/>
              <w:t>If you include an email in your application, we can email your payment notice to that email address.</w:t>
            </w:r>
            <w:r w:rsidRPr="00387E2B">
              <w:rPr>
                <w:szCs w:val="22"/>
              </w:rPr>
              <w:br/>
              <w:t>Incomplete or incorrect applications may delay approval of your application.</w:t>
            </w:r>
          </w:p>
          <w:p w14:paraId="6F451CB7" w14:textId="77777777" w:rsidR="005A56FA" w:rsidRPr="00B75084" w:rsidRDefault="005A56FA" w:rsidP="008E1D28">
            <w:pPr>
              <w:pStyle w:val="TableTextLeft"/>
              <w:rPr>
                <w:rFonts w:cstheme="minorHAnsi"/>
                <w:sz w:val="20"/>
              </w:rPr>
            </w:pPr>
          </w:p>
        </w:tc>
      </w:tr>
      <w:tr w:rsidR="008C6273" w14:paraId="6F32848D" w14:textId="77777777" w:rsidTr="008C6273">
        <w:tc>
          <w:tcPr>
            <w:tcW w:w="10773" w:type="dxa"/>
            <w:gridSpan w:val="3"/>
          </w:tcPr>
          <w:p w14:paraId="27E289C9" w14:textId="461F51BB" w:rsidR="008C6273" w:rsidRDefault="008C6273" w:rsidP="003A4CA0">
            <w:pPr>
              <w:pStyle w:val="SmallBodyText"/>
            </w:pPr>
            <w:bookmarkStart w:id="0" w:name="Here"/>
            <w:bookmarkEnd w:id="0"/>
            <w:r>
              <w:t>‘Commercial Wildlife Licence Application Form (Body Corporate) - Version 2</w:t>
            </w:r>
            <w:r w:rsidR="00D2353E">
              <w:t>3</w:t>
            </w:r>
            <w:r>
              <w:t>.1’</w:t>
            </w:r>
          </w:p>
          <w:p w14:paraId="38CCA043" w14:textId="26029F4B" w:rsidR="008C6273" w:rsidRDefault="008C6273" w:rsidP="003A4CA0">
            <w:pPr>
              <w:pStyle w:val="SmallBodyText"/>
            </w:pPr>
            <w:r>
              <w:t>First Printed June 202</w:t>
            </w:r>
            <w:r w:rsidR="00D2353E">
              <w:t>3</w:t>
            </w:r>
          </w:p>
          <w:p w14:paraId="1D2D05AE" w14:textId="6D08A28B" w:rsidR="008C6273" w:rsidRPr="002F2D7F" w:rsidRDefault="008C6273" w:rsidP="003A4CA0">
            <w:pPr>
              <w:pStyle w:val="SmallBodyText"/>
            </w:pPr>
            <w:r w:rsidRPr="002F2D7F">
              <w:t xml:space="preserve">Authorised and published by the Victorian Government, </w:t>
            </w:r>
            <w:r w:rsidR="00D2353E">
              <w:t>Department of Energy, Environment and Climate Action</w:t>
            </w:r>
            <w:r w:rsidRPr="002F2D7F">
              <w:t xml:space="preserve">, 8 Nicholson Street, East Melbourne </w:t>
            </w:r>
            <w:r w:rsidRPr="00435085">
              <w:rPr>
                <w:color w:val="auto"/>
              </w:rPr>
              <w:t>Ju</w:t>
            </w:r>
            <w:r>
              <w:rPr>
                <w:color w:val="auto"/>
              </w:rPr>
              <w:t>ne</w:t>
            </w:r>
            <w:r w:rsidRPr="00435085">
              <w:rPr>
                <w:color w:val="auto"/>
              </w:rPr>
              <w:t xml:space="preserve"> </w:t>
            </w:r>
            <w:r>
              <w:rPr>
                <w:color w:val="auto"/>
              </w:rPr>
              <w:t>202</w:t>
            </w:r>
            <w:r w:rsidR="00D2353E">
              <w:rPr>
                <w:color w:val="auto"/>
              </w:rPr>
              <w:t>3</w:t>
            </w:r>
            <w:r w:rsidRPr="00435085">
              <w:rPr>
                <w:color w:val="auto"/>
              </w:rPr>
              <w:t>.</w:t>
            </w:r>
          </w:p>
          <w:p w14:paraId="633FA7CB" w14:textId="59975F7C" w:rsidR="008C6273" w:rsidRPr="002F2D7F" w:rsidRDefault="008C6273" w:rsidP="003A4CA0">
            <w:pPr>
              <w:pStyle w:val="SmallBodyText"/>
            </w:pPr>
            <w:r w:rsidRPr="002F2D7F">
              <w:t xml:space="preserve">To receive this publication in an alternative format, please contact </w:t>
            </w:r>
            <w:r w:rsidR="00D2353E">
              <w:t>DEECA</w:t>
            </w:r>
            <w:r w:rsidRPr="002F2D7F">
              <w:t xml:space="preserve"> on 136 186 or email </w:t>
            </w:r>
            <w:r w:rsidRPr="002F2D7F">
              <w:rPr>
                <w:u w:val="single"/>
              </w:rPr>
              <w:t>customer.service@</w:t>
            </w:r>
            <w:r w:rsidR="00535300">
              <w:rPr>
                <w:u w:val="single"/>
              </w:rPr>
              <w:t>delwp</w:t>
            </w:r>
            <w:r w:rsidRPr="002F2D7F">
              <w:rPr>
                <w:u w:val="single"/>
              </w:rPr>
              <w:t>.vic.gov.au</w:t>
            </w:r>
            <w:r w:rsidRPr="002F2D7F">
              <w:rPr>
                <w:color w:val="FF0000"/>
              </w:rPr>
              <w:t xml:space="preserve">. </w:t>
            </w:r>
            <w:r w:rsidRPr="002F2D7F">
              <w:t xml:space="preserve">You can also contact </w:t>
            </w:r>
            <w:r w:rsidR="00D2353E">
              <w:t>DEECA</w:t>
            </w:r>
            <w:r w:rsidRPr="002F2D7F">
              <w:t xml:space="preserve"> via the National Relay Service on 133 677 or </w:t>
            </w:r>
            <w:hyperlink r:id="rId9" w:history="1">
              <w:r w:rsidRPr="002F2D7F">
                <w:rPr>
                  <w:u w:val="single"/>
                </w:rPr>
                <w:t>www.relayservice.com.au</w:t>
              </w:r>
            </w:hyperlink>
            <w:r w:rsidRPr="002F2D7F">
              <w:t xml:space="preserve">.  </w:t>
            </w:r>
          </w:p>
          <w:p w14:paraId="1C1510CF" w14:textId="77777777" w:rsidR="008C6273" w:rsidRDefault="008C6273" w:rsidP="003A4CA0">
            <w:pPr>
              <w:pStyle w:val="SmallBodyText"/>
            </w:pPr>
            <w:r w:rsidRPr="002F2D7F">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tc>
      </w:tr>
    </w:tbl>
    <w:tbl>
      <w:tblPr>
        <w:tblStyle w:val="DELWPTableNormal"/>
        <w:tblW w:w="0" w:type="auto"/>
        <w:tblInd w:w="108" w:type="dxa"/>
        <w:tblBorders>
          <w:top w:val="single" w:sz="4" w:space="0" w:color="393838" w:themeColor="text2"/>
        </w:tblBorders>
        <w:tblLook w:val="04A0" w:firstRow="1" w:lastRow="0" w:firstColumn="1" w:lastColumn="0" w:noHBand="0" w:noVBand="1"/>
      </w:tblPr>
      <w:tblGrid>
        <w:gridCol w:w="10665"/>
      </w:tblGrid>
      <w:tr w:rsidR="00DA3780" w14:paraId="5A488D61" w14:textId="77777777" w:rsidTr="006C694F">
        <w:tc>
          <w:tcPr>
            <w:tcW w:w="10773" w:type="dxa"/>
          </w:tcPr>
          <w:p w14:paraId="65B48B15" w14:textId="3C9ED793" w:rsidR="00DA3780" w:rsidRDefault="00DA3780" w:rsidP="00DA3780">
            <w:pPr>
              <w:pStyle w:val="SmallBodyText"/>
            </w:pPr>
          </w:p>
        </w:tc>
      </w:tr>
    </w:tbl>
    <w:p w14:paraId="6E1BE0D1" w14:textId="77777777" w:rsidR="008F2EFD" w:rsidRPr="002F2D7F" w:rsidRDefault="008F2EFD" w:rsidP="00DA3780">
      <w:pPr>
        <w:pStyle w:val="SmallBodyText"/>
      </w:pPr>
    </w:p>
    <w:sectPr w:rsidR="008F2EFD" w:rsidRPr="002F2D7F" w:rsidSect="00302785">
      <w:headerReference w:type="even" r:id="rId10"/>
      <w:headerReference w:type="default" r:id="rId11"/>
      <w:footerReference w:type="even" r:id="rId12"/>
      <w:footerReference w:type="default" r:id="rId13"/>
      <w:headerReference w:type="first" r:id="rId14"/>
      <w:footerReference w:type="first" r:id="rId15"/>
      <w:pgSz w:w="11907" w:h="16834"/>
      <w:pgMar w:top="426" w:right="567" w:bottom="454" w:left="567" w:header="283" w:footer="469"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0F2A2" w14:textId="77777777" w:rsidR="005F0B83" w:rsidRDefault="005F0B83">
      <w:r>
        <w:separator/>
      </w:r>
    </w:p>
    <w:p w14:paraId="2268F62A" w14:textId="77777777" w:rsidR="005F0B83" w:rsidRDefault="005F0B83"/>
    <w:p w14:paraId="2FB85D69" w14:textId="77777777" w:rsidR="005F0B83" w:rsidRDefault="005F0B83"/>
  </w:endnote>
  <w:endnote w:type="continuationSeparator" w:id="0">
    <w:p w14:paraId="26C9E180" w14:textId="77777777" w:rsidR="005F0B83" w:rsidRDefault="005F0B83">
      <w:r>
        <w:continuationSeparator/>
      </w:r>
    </w:p>
    <w:p w14:paraId="29DCBD19" w14:textId="77777777" w:rsidR="005F0B83" w:rsidRDefault="005F0B83"/>
    <w:p w14:paraId="144F3A82" w14:textId="77777777" w:rsidR="005F0B83" w:rsidRDefault="005F0B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8D7087" w14:paraId="5BDBCAEA" w14:textId="77777777" w:rsidTr="009021D3">
      <w:trPr>
        <w:trHeight w:val="80"/>
      </w:trPr>
      <w:tc>
        <w:tcPr>
          <w:tcW w:w="340" w:type="dxa"/>
        </w:tcPr>
        <w:p w14:paraId="719397FE" w14:textId="725521E2" w:rsidR="008D7087" w:rsidRPr="00D55628" w:rsidRDefault="0081244E" w:rsidP="008D7087">
          <w:pPr>
            <w:pStyle w:val="FooterEvenPageNumber"/>
            <w:framePr w:wrap="auto" w:vAnchor="margin" w:hAnchor="text" w:yAlign="inline"/>
          </w:pPr>
          <w:r>
            <w:rPr>
              <w:noProof/>
            </w:rPr>
            <mc:AlternateContent>
              <mc:Choice Requires="wps">
                <w:drawing>
                  <wp:anchor distT="0" distB="0" distL="114300" distR="114300" simplePos="0" relativeHeight="251667456" behindDoc="0" locked="0" layoutInCell="0" allowOverlap="1" wp14:anchorId="4701DA8E" wp14:editId="7CDA6C14">
                    <wp:simplePos x="0" y="0"/>
                    <wp:positionH relativeFrom="page">
                      <wp:posOffset>0</wp:posOffset>
                    </wp:positionH>
                    <wp:positionV relativeFrom="page">
                      <wp:posOffset>10225405</wp:posOffset>
                    </wp:positionV>
                    <wp:extent cx="7560945" cy="273050"/>
                    <wp:effectExtent l="0" t="0" r="0" b="12700"/>
                    <wp:wrapNone/>
                    <wp:docPr id="6" name="MSIPCMbc994700b3531bdaaa28c8e3" descr="{&quot;HashCode&quot;:-1264680268,&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20BBFC" w14:textId="5A5F517B" w:rsidR="0081244E" w:rsidRPr="0081244E" w:rsidRDefault="0081244E" w:rsidP="0081244E">
                                <w:pPr>
                                  <w:jc w:val="center"/>
                                  <w:rPr>
                                    <w:rFonts w:ascii="Calibri" w:hAnsi="Calibri" w:cs="Calibri"/>
                                    <w:color w:val="000000"/>
                                    <w:sz w:val="24"/>
                                  </w:rPr>
                                </w:pPr>
                                <w:r w:rsidRPr="0081244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01DA8E" id="_x0000_t202" coordsize="21600,21600" o:spt="202" path="m,l,21600r21600,l21600,xe">
                    <v:stroke joinstyle="miter"/>
                    <v:path gradientshapeok="t" o:connecttype="rect"/>
                  </v:shapetype>
                  <v:shape id="MSIPCMbc994700b3531bdaaa28c8e3" o:spid="_x0000_s1026" type="#_x0000_t202" alt="{&quot;HashCode&quot;:-1264680268,&quot;Height&quot;:841.0,&quot;Width&quot;:595.0,&quot;Placement&quot;:&quot;Footer&quot;,&quot;Index&quot;:&quot;OddAndEven&quot;,&quot;Section&quot;:1,&quot;Top&quot;:0.0,&quot;Left&quot;:0.0}" style="position:absolute;margin-left:0;margin-top:805.15pt;width:595.35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" o:allowincell="f" filled="f" stroked="f" strokeweight=".5pt">
                    <v:fill o:detectmouseclick="t"/>
                    <v:textbox inset=",0,,0">
                      <w:txbxContent>
                        <w:p w14:paraId="6320BBFC" w14:textId="5A5F517B" w:rsidR="0081244E" w:rsidRPr="0081244E" w:rsidRDefault="0081244E" w:rsidP="0081244E">
                          <w:pPr>
                            <w:jc w:val="center"/>
                            <w:rPr>
                              <w:rFonts w:ascii="Calibri" w:hAnsi="Calibri" w:cs="Calibri"/>
                              <w:color w:val="000000"/>
                              <w:sz w:val="24"/>
                            </w:rPr>
                          </w:pPr>
                          <w:r w:rsidRPr="0081244E">
                            <w:rPr>
                              <w:rFonts w:ascii="Calibri" w:hAnsi="Calibri" w:cs="Calibri"/>
                              <w:color w:val="000000"/>
                              <w:sz w:val="24"/>
                            </w:rPr>
                            <w:t>OFFICIAL</w:t>
                          </w:r>
                        </w:p>
                      </w:txbxContent>
                    </v:textbox>
                    <w10:wrap anchorx="page" anchory="page"/>
                  </v:shape>
                </w:pict>
              </mc:Fallback>
            </mc:AlternateContent>
          </w:r>
          <w:r w:rsidR="008D7087" w:rsidRPr="00D55628">
            <w:fldChar w:fldCharType="begin"/>
          </w:r>
          <w:r w:rsidR="008D7087" w:rsidRPr="00D55628">
            <w:instrText xml:space="preserve"> PAGE   \* MERGEFORMAT </w:instrText>
          </w:r>
          <w:r w:rsidR="008D7087" w:rsidRPr="00D55628">
            <w:fldChar w:fldCharType="separate"/>
          </w:r>
          <w:r w:rsidR="00623CD4">
            <w:rPr>
              <w:noProof/>
            </w:rPr>
            <w:t>4</w:t>
          </w:r>
          <w:r w:rsidR="008D7087" w:rsidRPr="00D55628">
            <w:fldChar w:fldCharType="end"/>
          </w:r>
        </w:p>
      </w:tc>
      <w:tc>
        <w:tcPr>
          <w:tcW w:w="9071" w:type="dxa"/>
        </w:tcPr>
        <w:p w14:paraId="463AE123" w14:textId="77777777" w:rsidR="008D7087" w:rsidRPr="00D55628" w:rsidRDefault="00302785" w:rsidP="00DA3780">
          <w:pPr>
            <w:pStyle w:val="FooterEven"/>
          </w:pPr>
          <w:r w:rsidRPr="00302785">
            <w:t>Commercial Wildlife Licence Application Form (Natural Person)</w:t>
          </w:r>
        </w:p>
      </w:tc>
    </w:tr>
  </w:tbl>
  <w:p w14:paraId="1A044CA0" w14:textId="77777777" w:rsidR="00E962AA" w:rsidRPr="008D7087" w:rsidRDefault="00E962AA" w:rsidP="008D70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8D7087" w14:paraId="647FD4C0" w14:textId="77777777" w:rsidTr="00302785">
      <w:trPr>
        <w:trHeight w:val="227"/>
      </w:trPr>
      <w:tc>
        <w:tcPr>
          <w:tcW w:w="9071" w:type="dxa"/>
        </w:tcPr>
        <w:p w14:paraId="3804DA95" w14:textId="4E6583A4" w:rsidR="008D7087" w:rsidRPr="00CB1FB7" w:rsidRDefault="0081244E" w:rsidP="008D7087">
          <w:pPr>
            <w:pStyle w:val="FooterOdd"/>
            <w:rPr>
              <w:b/>
            </w:rPr>
          </w:pPr>
          <w:r>
            <w:rPr>
              <w:noProof/>
            </w:rPr>
            <mc:AlternateContent>
              <mc:Choice Requires="wps">
                <w:drawing>
                  <wp:anchor distT="0" distB="0" distL="114300" distR="114300" simplePos="0" relativeHeight="251665408" behindDoc="0" locked="0" layoutInCell="0" allowOverlap="1" wp14:anchorId="2778179A" wp14:editId="548E6937">
                    <wp:simplePos x="0" y="0"/>
                    <wp:positionH relativeFrom="page">
                      <wp:posOffset>0</wp:posOffset>
                    </wp:positionH>
                    <wp:positionV relativeFrom="page">
                      <wp:posOffset>10225405</wp:posOffset>
                    </wp:positionV>
                    <wp:extent cx="7560945" cy="273050"/>
                    <wp:effectExtent l="0" t="0" r="0" b="12700"/>
                    <wp:wrapNone/>
                    <wp:docPr id="4" name="MSIPCM7c09492c854b5b4834cd59ea"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CE5585" w14:textId="2DD8090A" w:rsidR="0081244E" w:rsidRPr="0081244E" w:rsidRDefault="0081244E" w:rsidP="0081244E">
                                <w:pPr>
                                  <w:jc w:val="center"/>
                                  <w:rPr>
                                    <w:rFonts w:ascii="Calibri" w:hAnsi="Calibri" w:cs="Calibri"/>
                                    <w:color w:val="000000"/>
                                    <w:sz w:val="24"/>
                                  </w:rPr>
                                </w:pPr>
                                <w:r w:rsidRPr="0081244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78179A" id="_x0000_t202" coordsize="21600,21600" o:spt="202" path="m,l,21600r21600,l21600,xe">
                    <v:stroke joinstyle="miter"/>
                    <v:path gradientshapeok="t" o:connecttype="rect"/>
                  </v:shapetype>
                  <v:shape id="MSIPCM7c09492c854b5b4834cd59ea" o:spid="_x0000_s1027" type="#_x0000_t202" alt="{&quot;HashCode&quot;:-1264680268,&quot;Height&quot;:841.0,&quot;Width&quot;:595.0,&quot;Placement&quot;:&quot;Footer&quot;,&quot;Index&quot;:&quot;Primary&quot;,&quot;Section&quot;:1,&quot;Top&quot;:0.0,&quot;Left&quot;:0.0}" style="position:absolute;left:0;text-align:left;margin-left:0;margin-top:805.15pt;width:595.35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" o:allowincell="f" filled="f" stroked="f" strokeweight=".5pt">
                    <v:fill o:detectmouseclick="t"/>
                    <v:textbox inset=",0,,0">
                      <w:txbxContent>
                        <w:p w14:paraId="0ECE5585" w14:textId="2DD8090A" w:rsidR="0081244E" w:rsidRPr="0081244E" w:rsidRDefault="0081244E" w:rsidP="0081244E">
                          <w:pPr>
                            <w:jc w:val="center"/>
                            <w:rPr>
                              <w:rFonts w:ascii="Calibri" w:hAnsi="Calibri" w:cs="Calibri"/>
                              <w:color w:val="000000"/>
                              <w:sz w:val="24"/>
                            </w:rPr>
                          </w:pPr>
                          <w:r w:rsidRPr="0081244E">
                            <w:rPr>
                              <w:rFonts w:ascii="Calibri" w:hAnsi="Calibri" w:cs="Calibri"/>
                              <w:color w:val="000000"/>
                              <w:sz w:val="24"/>
                            </w:rPr>
                            <w:t>OFFICIAL</w:t>
                          </w:r>
                        </w:p>
                      </w:txbxContent>
                    </v:textbox>
                    <w10:wrap anchorx="page" anchory="page"/>
                  </v:shape>
                </w:pict>
              </mc:Fallback>
            </mc:AlternateContent>
          </w:r>
          <w:r w:rsidR="00302785" w:rsidRPr="00302785">
            <w:t>Commercial Wildlife Licence Application Form (Natural Person)</w:t>
          </w:r>
        </w:p>
      </w:tc>
      <w:tc>
        <w:tcPr>
          <w:tcW w:w="340" w:type="dxa"/>
        </w:tcPr>
        <w:p w14:paraId="2D42533B" w14:textId="28C8E091" w:rsidR="008D7087" w:rsidRPr="00D55628" w:rsidRDefault="008D7087" w:rsidP="008D7087">
          <w:pPr>
            <w:pStyle w:val="FooterOddPageNumber"/>
          </w:pPr>
          <w:r w:rsidRPr="00D55628">
            <w:fldChar w:fldCharType="begin"/>
          </w:r>
          <w:r w:rsidRPr="00D55628">
            <w:instrText xml:space="preserve"> PAGE   \* MERGEFORMAT </w:instrText>
          </w:r>
          <w:r w:rsidRPr="00D55628">
            <w:fldChar w:fldCharType="separate"/>
          </w:r>
          <w:r w:rsidR="00623CD4">
            <w:rPr>
              <w:noProof/>
            </w:rPr>
            <w:t>5</w:t>
          </w:r>
          <w:r w:rsidRPr="00D55628">
            <w:fldChar w:fldCharType="end"/>
          </w:r>
        </w:p>
      </w:tc>
    </w:tr>
  </w:tbl>
  <w:p w14:paraId="1711AD2F" w14:textId="77777777" w:rsidR="008D7087" w:rsidRDefault="008D7087" w:rsidP="008D70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4D35" w14:textId="7421989A" w:rsidR="00E962AA" w:rsidRPr="00DA3780" w:rsidRDefault="0081244E" w:rsidP="00F92184">
    <w:pPr>
      <w:pStyle w:val="Footer"/>
      <w:jc w:val="right"/>
    </w:pPr>
    <w:r>
      <w:rPr>
        <w:noProof/>
      </w:rPr>
      <mc:AlternateContent>
        <mc:Choice Requires="wps">
          <w:drawing>
            <wp:anchor distT="0" distB="0" distL="114300" distR="114300" simplePos="0" relativeHeight="251666432" behindDoc="0" locked="0" layoutInCell="0" allowOverlap="1" wp14:anchorId="47E83D03" wp14:editId="49D65263">
              <wp:simplePos x="0" y="0"/>
              <wp:positionH relativeFrom="page">
                <wp:posOffset>0</wp:posOffset>
              </wp:positionH>
              <wp:positionV relativeFrom="page">
                <wp:posOffset>10225405</wp:posOffset>
              </wp:positionV>
              <wp:extent cx="7560945" cy="273050"/>
              <wp:effectExtent l="0" t="0" r="0" b="12700"/>
              <wp:wrapNone/>
              <wp:docPr id="5" name="MSIPCM544a4f65826845ae38787cdd"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958947" w14:textId="5F60938C" w:rsidR="0081244E" w:rsidRPr="0081244E" w:rsidRDefault="0081244E" w:rsidP="0081244E">
                          <w:pPr>
                            <w:jc w:val="center"/>
                            <w:rPr>
                              <w:rFonts w:ascii="Calibri" w:hAnsi="Calibri" w:cs="Calibri"/>
                              <w:color w:val="000000"/>
                              <w:sz w:val="24"/>
                            </w:rPr>
                          </w:pPr>
                          <w:r w:rsidRPr="0081244E">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E83D03" id="_x0000_t202" coordsize="21600,21600" o:spt="202" path="m,l,21600r21600,l21600,xe">
              <v:stroke joinstyle="miter"/>
              <v:path gradientshapeok="t" o:connecttype="rect"/>
            </v:shapetype>
            <v:shape id="MSIPCM544a4f65826845ae38787cdd" o:spid="_x0000_s1028" type="#_x0000_t202" alt="{&quot;HashCode&quot;:-1264680268,&quot;Height&quot;:841.0,&quot;Width&quot;:595.0,&quot;Placement&quot;:&quot;Footer&quot;,&quot;Index&quot;:&quot;FirstPage&quot;,&quot;Section&quot;:1,&quot;Top&quot;:0.0,&quot;Left&quot;:0.0}" style="position:absolute;left:0;text-align:left;margin-left:0;margin-top:805.15pt;width:595.35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" o:allowincell="f" filled="f" stroked="f" strokeweight=".5pt">
              <v:fill o:detectmouseclick="t"/>
              <v:textbox inset=",0,,0">
                <w:txbxContent>
                  <w:p w14:paraId="18958947" w14:textId="5F60938C" w:rsidR="0081244E" w:rsidRPr="0081244E" w:rsidRDefault="0081244E" w:rsidP="0081244E">
                    <w:pPr>
                      <w:jc w:val="center"/>
                      <w:rPr>
                        <w:rFonts w:ascii="Calibri" w:hAnsi="Calibri" w:cs="Calibri"/>
                        <w:color w:val="000000"/>
                        <w:sz w:val="24"/>
                      </w:rPr>
                    </w:pPr>
                    <w:r w:rsidRPr="0081244E">
                      <w:rPr>
                        <w:rFonts w:ascii="Calibri" w:hAnsi="Calibri" w:cs="Calibri"/>
                        <w:color w:val="000000"/>
                        <w:sz w:val="24"/>
                      </w:rPr>
                      <w:t>OFFICIAL</w:t>
                    </w:r>
                  </w:p>
                </w:txbxContent>
              </v:textbox>
              <w10:wrap anchorx="page" anchory="page"/>
            </v:shape>
          </w:pict>
        </mc:Fallback>
      </mc:AlternateContent>
    </w:r>
    <w:r w:rsidR="00F92184">
      <w:rPr>
        <w:noProof/>
      </w:rPr>
      <w:drawing>
        <wp:inline distT="0" distB="0" distL="0" distR="0" wp14:anchorId="1C5B9311" wp14:editId="49531C0F">
          <wp:extent cx="2124371" cy="495369"/>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RV logo 2020.PNG"/>
                  <pic:cNvPicPr/>
                </pic:nvPicPr>
                <pic:blipFill>
                  <a:blip r:embed="rId1">
                    <a:extLst>
                      <a:ext uri="{28A0092B-C50C-407E-A947-70E740481C1C}">
                        <a14:useLocalDpi xmlns:a14="http://schemas.microsoft.com/office/drawing/2010/main" val="0"/>
                      </a:ext>
                    </a:extLst>
                  </a:blip>
                  <a:stretch>
                    <a:fillRect/>
                  </a:stretch>
                </pic:blipFill>
                <pic:spPr>
                  <a:xfrm>
                    <a:off x="0" y="0"/>
                    <a:ext cx="2124371" cy="49536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8A20B" w14:textId="77777777" w:rsidR="005F0B83" w:rsidRPr="008F5280" w:rsidRDefault="005F0B83" w:rsidP="008F5280">
      <w:pPr>
        <w:pStyle w:val="FootnoteSeparator"/>
      </w:pPr>
    </w:p>
    <w:p w14:paraId="573D478D" w14:textId="77777777" w:rsidR="005F0B83" w:rsidRDefault="005F0B83"/>
  </w:footnote>
  <w:footnote w:type="continuationSeparator" w:id="0">
    <w:p w14:paraId="39E02693" w14:textId="77777777" w:rsidR="005F0B83" w:rsidRDefault="005F0B83" w:rsidP="008F5280">
      <w:pPr>
        <w:pStyle w:val="FootnoteSeparator"/>
      </w:pPr>
    </w:p>
    <w:p w14:paraId="6734BB4E" w14:textId="77777777" w:rsidR="005F0B83" w:rsidRDefault="005F0B83"/>
    <w:p w14:paraId="6D027A5F" w14:textId="77777777" w:rsidR="005F0B83" w:rsidRDefault="005F0B83"/>
  </w:footnote>
  <w:footnote w:type="continuationNotice" w:id="1">
    <w:p w14:paraId="6E35889B" w14:textId="77777777" w:rsidR="005F0B83" w:rsidRDefault="005F0B83" w:rsidP="00D55628"/>
    <w:p w14:paraId="16C68478" w14:textId="77777777" w:rsidR="005F0B83" w:rsidRDefault="005F0B83"/>
    <w:p w14:paraId="58D4A145" w14:textId="77777777" w:rsidR="005F0B83" w:rsidRDefault="005F0B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B578F" w14:textId="77777777" w:rsidR="00BA35C7" w:rsidRDefault="00BA35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F3971" w14:textId="77777777" w:rsidR="00BA35C7" w:rsidRDefault="00BA35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26B71" w14:textId="77777777" w:rsidR="00225F31" w:rsidRPr="00E97294" w:rsidRDefault="00E962AA" w:rsidP="00225F31">
    <w:pPr>
      <w:pStyle w:val="Header"/>
    </w:pPr>
    <w:r w:rsidRPr="00806AB6">
      <w:rPr>
        <w:noProof/>
      </w:rPr>
      <mc:AlternateContent>
        <mc:Choice Requires="wps">
          <w:drawing>
            <wp:anchor distT="0" distB="0" distL="114300" distR="114300" simplePos="0" relativeHeight="251654144" behindDoc="1" locked="0" layoutInCell="1" allowOverlap="1" wp14:anchorId="3234A7F3" wp14:editId="291BF483">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AEDA35"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" path="m1339,1419l669,,,1419r1339,xe" fillcolor="#232222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2096" behindDoc="1" locked="0" layoutInCell="1" allowOverlap="1" wp14:anchorId="30801A43" wp14:editId="3D7C398F">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6C6589" id="TriangleLeft" o:spid="_x0000_s1026" style="position:absolute;margin-left:22.7pt;margin-top:22.7pt;width:68.05pt;height:70.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" path="m,l665,1419,1334,,,xe" fillcolor="#7b7a7a [3205]"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1072" behindDoc="1" locked="0" layoutInCell="1" allowOverlap="1" wp14:anchorId="61B8E5C9" wp14:editId="0D542AC3">
              <wp:simplePos x="0" y="0"/>
              <wp:positionH relativeFrom="page">
                <wp:posOffset>288290</wp:posOffset>
              </wp:positionH>
              <wp:positionV relativeFrom="page">
                <wp:posOffset>288290</wp:posOffset>
              </wp:positionV>
              <wp:extent cx="14580000" cy="900000"/>
              <wp:effectExtent l="0" t="0" r="0"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rgbClr val="D3D3D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F76D2CC" id="Rectangle" o:spid="_x0000_s1026" style="position:absolute;margin-left:22.7pt;margin-top:22.7pt;width:1148.05pt;height:70.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" fillcolor="#d3d3d3" stroked="f">
              <w10:wrap anchorx="page" anchory="page"/>
            </v:rect>
          </w:pict>
        </mc:Fallback>
      </mc:AlternateContent>
    </w:r>
    <w:r w:rsidR="00225F31">
      <w:rPr>
        <w:noProof/>
      </w:rPr>
      <mc:AlternateContent>
        <mc:Choice Requires="wps">
          <w:drawing>
            <wp:anchor distT="0" distB="0" distL="114300" distR="114300" simplePos="0" relativeHeight="251664384" behindDoc="0" locked="1" layoutInCell="1" allowOverlap="1" wp14:anchorId="70F92D0A" wp14:editId="2241CD4C">
              <wp:simplePos x="0" y="0"/>
              <wp:positionH relativeFrom="page">
                <wp:align>outside</wp:align>
              </wp:positionH>
              <wp:positionV relativeFrom="page">
                <wp:align>top</wp:align>
              </wp:positionV>
              <wp:extent cx="270000" cy="1224000"/>
              <wp:effectExtent l="0" t="0" r="0" b="0"/>
              <wp:wrapNone/>
              <wp:docPr id="17" name="Rectangle 17"/>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5944AC" id="Rectangle 17" o:spid="_x0000_s1026" style="position:absolute;margin-left:-29.95pt;margin-top:0;width:21.25pt;height:96.4pt;z-index:251664384;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44F9F"/>
    <w:multiLevelType w:val="hybridMultilevel"/>
    <w:tmpl w:val="DCCC41D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93838"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93838"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2" w15:restartNumberingAfterBreak="0">
    <w:nsid w:val="0C351215"/>
    <w:multiLevelType w:val="multilevel"/>
    <w:tmpl w:val="83862438"/>
    <w:name w:val="DELWPHeadings"/>
    <w:lvl w:ilvl="0">
      <w:start w:val="1"/>
      <w:numFmt w:val="none"/>
      <w:lvlRestart w:val="0"/>
      <w:pStyle w:val="Heading1"/>
      <w:suff w:val="nothing"/>
      <w:lvlText w:val=""/>
      <w:lvlJc w:val="left"/>
      <w:pPr>
        <w:ind w:left="0" w:firstLine="0"/>
      </w:pPr>
      <w:rPr>
        <w:rFonts w:hint="default"/>
        <w:color w:val="393838"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3" w15:restartNumberingAfterBreak="0">
    <w:nsid w:val="0F1C4A79"/>
    <w:multiLevelType w:val="hybridMultilevel"/>
    <w:tmpl w:val="D5C20384"/>
    <w:lvl w:ilvl="0" w:tplc="A508A880">
      <w:start w:val="1"/>
      <w:numFmt w:val="decimal"/>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4"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5" w15:restartNumberingAfterBreak="0">
    <w:nsid w:val="194A695C"/>
    <w:multiLevelType w:val="multilevel"/>
    <w:tmpl w:val="75CA4D72"/>
    <w:name w:val="DEPITableBullets"/>
    <w:lvl w:ilvl="0">
      <w:start w:val="1"/>
      <w:numFmt w:val="bullet"/>
      <w:pStyle w:val="TableTextBullet"/>
      <w:lvlText w:val="•"/>
      <w:lvlJc w:val="left"/>
      <w:pPr>
        <w:tabs>
          <w:tab w:val="num" w:pos="626"/>
        </w:tabs>
        <w:ind w:left="626" w:hanging="171"/>
      </w:pPr>
      <w:rPr>
        <w:rFonts w:ascii="Calibri" w:hAnsi="Calibri" w:hint="default"/>
        <w:b w:val="0"/>
        <w:i w:val="0"/>
        <w:color w:val="393838" w:themeColor="text1"/>
        <w:position w:val="0"/>
        <w:sz w:val="20"/>
        <w:szCs w:val="12"/>
      </w:rPr>
    </w:lvl>
    <w:lvl w:ilvl="1">
      <w:start w:val="1"/>
      <w:numFmt w:val="bullet"/>
      <w:pStyle w:val="TableTextBullet2"/>
      <w:lvlText w:val="–"/>
      <w:lvlJc w:val="left"/>
      <w:pPr>
        <w:tabs>
          <w:tab w:val="num" w:pos="796"/>
        </w:tabs>
        <w:ind w:left="796"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966"/>
        </w:tabs>
        <w:ind w:left="966" w:hanging="170"/>
      </w:pPr>
      <w:rPr>
        <w:rFonts w:ascii="Symbol" w:hAnsi="Symbol" w:hint="default"/>
        <w:position w:val="3"/>
        <w:sz w:val="18"/>
      </w:rPr>
    </w:lvl>
    <w:lvl w:ilvl="3">
      <w:start w:val="1"/>
      <w:numFmt w:val="none"/>
      <w:lvlText w:val=""/>
      <w:lvlJc w:val="left"/>
      <w:pPr>
        <w:ind w:left="3109" w:hanging="360"/>
      </w:pPr>
      <w:rPr>
        <w:rFonts w:hint="default"/>
      </w:rPr>
    </w:lvl>
    <w:lvl w:ilvl="4">
      <w:start w:val="1"/>
      <w:numFmt w:val="none"/>
      <w:lvlText w:val=""/>
      <w:lvlJc w:val="left"/>
      <w:pPr>
        <w:ind w:left="3829" w:hanging="360"/>
      </w:pPr>
      <w:rPr>
        <w:rFonts w:hint="default"/>
      </w:rPr>
    </w:lvl>
    <w:lvl w:ilvl="5">
      <w:start w:val="1"/>
      <w:numFmt w:val="none"/>
      <w:lvlText w:val=""/>
      <w:lvlJc w:val="left"/>
      <w:pPr>
        <w:ind w:left="4549" w:hanging="360"/>
      </w:pPr>
      <w:rPr>
        <w:rFonts w:hint="default"/>
      </w:rPr>
    </w:lvl>
    <w:lvl w:ilvl="6">
      <w:start w:val="1"/>
      <w:numFmt w:val="none"/>
      <w:lvlText w:val=""/>
      <w:lvlJc w:val="left"/>
      <w:pPr>
        <w:ind w:left="5269" w:hanging="360"/>
      </w:pPr>
      <w:rPr>
        <w:rFonts w:hint="default"/>
      </w:rPr>
    </w:lvl>
    <w:lvl w:ilvl="7">
      <w:start w:val="1"/>
      <w:numFmt w:val="none"/>
      <w:lvlText w:val=""/>
      <w:lvlJc w:val="left"/>
      <w:pPr>
        <w:ind w:left="5989" w:hanging="360"/>
      </w:pPr>
      <w:rPr>
        <w:rFonts w:hint="default"/>
      </w:rPr>
    </w:lvl>
    <w:lvl w:ilvl="8">
      <w:start w:val="1"/>
      <w:numFmt w:val="none"/>
      <w:lvlText w:val=""/>
      <w:lvlJc w:val="left"/>
      <w:pPr>
        <w:ind w:left="6709" w:hanging="360"/>
      </w:pPr>
      <w:rPr>
        <w:rFonts w:hint="default"/>
      </w:rPr>
    </w:lvl>
  </w:abstractNum>
  <w:abstractNum w:abstractNumId="16" w15:restartNumberingAfterBreak="0">
    <w:nsid w:val="1B065E53"/>
    <w:multiLevelType w:val="hybridMultilevel"/>
    <w:tmpl w:val="38F21CA2"/>
    <w:lvl w:ilvl="0" w:tplc="0C09001B">
      <w:start w:val="1"/>
      <w:numFmt w:val="lowerRoman"/>
      <w:lvlText w:val="%1."/>
      <w:lvlJc w:val="right"/>
      <w:pPr>
        <w:ind w:left="1722" w:hanging="360"/>
      </w:pPr>
    </w:lvl>
    <w:lvl w:ilvl="1" w:tplc="0C090019" w:tentative="1">
      <w:start w:val="1"/>
      <w:numFmt w:val="lowerLetter"/>
      <w:lvlText w:val="%2."/>
      <w:lvlJc w:val="left"/>
      <w:pPr>
        <w:ind w:left="2442" w:hanging="360"/>
      </w:pPr>
    </w:lvl>
    <w:lvl w:ilvl="2" w:tplc="0C09001B" w:tentative="1">
      <w:start w:val="1"/>
      <w:numFmt w:val="lowerRoman"/>
      <w:lvlText w:val="%3."/>
      <w:lvlJc w:val="right"/>
      <w:pPr>
        <w:ind w:left="3162" w:hanging="180"/>
      </w:pPr>
    </w:lvl>
    <w:lvl w:ilvl="3" w:tplc="0C09000F" w:tentative="1">
      <w:start w:val="1"/>
      <w:numFmt w:val="decimal"/>
      <w:lvlText w:val="%4."/>
      <w:lvlJc w:val="left"/>
      <w:pPr>
        <w:ind w:left="3882" w:hanging="360"/>
      </w:pPr>
    </w:lvl>
    <w:lvl w:ilvl="4" w:tplc="0C090019" w:tentative="1">
      <w:start w:val="1"/>
      <w:numFmt w:val="lowerLetter"/>
      <w:lvlText w:val="%5."/>
      <w:lvlJc w:val="left"/>
      <w:pPr>
        <w:ind w:left="4602" w:hanging="360"/>
      </w:pPr>
    </w:lvl>
    <w:lvl w:ilvl="5" w:tplc="0C09001B" w:tentative="1">
      <w:start w:val="1"/>
      <w:numFmt w:val="lowerRoman"/>
      <w:lvlText w:val="%6."/>
      <w:lvlJc w:val="right"/>
      <w:pPr>
        <w:ind w:left="5322" w:hanging="180"/>
      </w:pPr>
    </w:lvl>
    <w:lvl w:ilvl="6" w:tplc="0C09000F" w:tentative="1">
      <w:start w:val="1"/>
      <w:numFmt w:val="decimal"/>
      <w:lvlText w:val="%7."/>
      <w:lvlJc w:val="left"/>
      <w:pPr>
        <w:ind w:left="6042" w:hanging="360"/>
      </w:pPr>
    </w:lvl>
    <w:lvl w:ilvl="7" w:tplc="0C090019" w:tentative="1">
      <w:start w:val="1"/>
      <w:numFmt w:val="lowerLetter"/>
      <w:lvlText w:val="%8."/>
      <w:lvlJc w:val="left"/>
      <w:pPr>
        <w:ind w:left="6762" w:hanging="360"/>
      </w:pPr>
    </w:lvl>
    <w:lvl w:ilvl="8" w:tplc="0C09001B" w:tentative="1">
      <w:start w:val="1"/>
      <w:numFmt w:val="lowerRoman"/>
      <w:lvlText w:val="%9."/>
      <w:lvlJc w:val="right"/>
      <w:pPr>
        <w:ind w:left="7482" w:hanging="180"/>
      </w:pPr>
    </w:lvl>
  </w:abstractNum>
  <w:abstractNum w:abstractNumId="17"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8"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93838" w:themeColor="text1"/>
      </w:rPr>
    </w:lvl>
    <w:lvl w:ilvl="2">
      <w:start w:val="1"/>
      <w:numFmt w:val="lowerRoman"/>
      <w:pStyle w:val="PullOutBoxNumbered3"/>
      <w:lvlText w:val="%3."/>
      <w:lvlJc w:val="left"/>
      <w:pPr>
        <w:tabs>
          <w:tab w:val="num" w:pos="1219"/>
        </w:tabs>
        <w:ind w:left="1219" w:hanging="397"/>
      </w:pPr>
      <w:rPr>
        <w:rFonts w:hint="default"/>
        <w:color w:val="393838"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93838"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93838"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93838"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93838"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9B9785F"/>
    <w:multiLevelType w:val="hybridMultilevel"/>
    <w:tmpl w:val="2B2EE7C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545EC4"/>
    <w:multiLevelType w:val="multilevel"/>
    <w:tmpl w:val="997CB8E8"/>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5"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6"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7"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9" w15:restartNumberingAfterBreak="0">
    <w:nsid w:val="5DDE6267"/>
    <w:multiLevelType w:val="hybridMultilevel"/>
    <w:tmpl w:val="E57C55A6"/>
    <w:lvl w:ilvl="0" w:tplc="0C09000F">
      <w:start w:val="1"/>
      <w:numFmt w:val="decimal"/>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30"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31"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93838"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3"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93838"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393838"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4"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93838" w:themeColor="text1"/>
        <w:spacing w:val="0"/>
        <w:sz w:val="22"/>
      </w:rPr>
    </w:lvl>
    <w:lvl w:ilvl="1">
      <w:start w:val="1"/>
      <w:numFmt w:val="lowerLetter"/>
      <w:lvlText w:val="%2."/>
      <w:lvlJc w:val="left"/>
      <w:pPr>
        <w:tabs>
          <w:tab w:val="num" w:pos="680"/>
        </w:tabs>
        <w:ind w:left="680" w:hanging="340"/>
      </w:pPr>
      <w:rPr>
        <w:rFonts w:hint="default"/>
        <w:color w:val="393838" w:themeColor="text1"/>
        <w:spacing w:val="0"/>
        <w:sz w:val="22"/>
      </w:rPr>
    </w:lvl>
    <w:lvl w:ilvl="2">
      <w:start w:val="1"/>
      <w:numFmt w:val="lowerRoman"/>
      <w:lvlText w:val="%3."/>
      <w:lvlJc w:val="left"/>
      <w:pPr>
        <w:tabs>
          <w:tab w:val="num" w:pos="1049"/>
        </w:tabs>
        <w:ind w:left="1049" w:hanging="369"/>
      </w:pPr>
      <w:rPr>
        <w:rFonts w:hint="default"/>
        <w:color w:val="393838"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5"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6"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93838" w:themeColor="text1"/>
        <w:spacing w:val="0"/>
        <w:sz w:val="20"/>
      </w:rPr>
    </w:lvl>
    <w:lvl w:ilvl="1">
      <w:start w:val="1"/>
      <w:numFmt w:val="lowerLetter"/>
      <w:pStyle w:val="ListNumber2"/>
      <w:lvlText w:val="%2."/>
      <w:lvlJc w:val="left"/>
      <w:pPr>
        <w:tabs>
          <w:tab w:val="num" w:pos="680"/>
        </w:tabs>
        <w:ind w:left="680" w:hanging="340"/>
      </w:pPr>
      <w:rPr>
        <w:rFonts w:hint="default"/>
        <w:color w:val="393838" w:themeColor="text1"/>
        <w:spacing w:val="0"/>
        <w:sz w:val="20"/>
      </w:rPr>
    </w:lvl>
    <w:lvl w:ilvl="2">
      <w:start w:val="1"/>
      <w:numFmt w:val="lowerRoman"/>
      <w:pStyle w:val="ListNumber3"/>
      <w:lvlText w:val="%3."/>
      <w:lvlJc w:val="left"/>
      <w:pPr>
        <w:tabs>
          <w:tab w:val="num" w:pos="1049"/>
        </w:tabs>
        <w:ind w:left="1049" w:hanging="369"/>
      </w:pPr>
      <w:rPr>
        <w:rFonts w:hint="default"/>
        <w:color w:val="393838"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7" w15:restartNumberingAfterBreak="0">
    <w:nsid w:val="7E2F23F4"/>
    <w:multiLevelType w:val="hybridMultilevel"/>
    <w:tmpl w:val="21F4F68A"/>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771928905">
    <w:abstractNumId w:val="21"/>
  </w:num>
  <w:num w:numId="2" w16cid:durableId="1893810440">
    <w:abstractNumId w:val="32"/>
  </w:num>
  <w:num w:numId="3" w16cid:durableId="419375938">
    <w:abstractNumId w:val="28"/>
  </w:num>
  <w:num w:numId="4" w16cid:durableId="1376394170">
    <w:abstractNumId w:val="36"/>
  </w:num>
  <w:num w:numId="5" w16cid:durableId="39059794">
    <w:abstractNumId w:val="18"/>
  </w:num>
  <w:num w:numId="6" w16cid:durableId="216626088">
    <w:abstractNumId w:val="14"/>
  </w:num>
  <w:num w:numId="7" w16cid:durableId="1675571563">
    <w:abstractNumId w:val="12"/>
  </w:num>
  <w:num w:numId="8" w16cid:durableId="183597180">
    <w:abstractNumId w:val="11"/>
  </w:num>
  <w:num w:numId="9" w16cid:durableId="1608468797">
    <w:abstractNumId w:val="33"/>
  </w:num>
  <w:num w:numId="10" w16cid:durableId="276452248">
    <w:abstractNumId w:val="15"/>
  </w:num>
  <w:num w:numId="11" w16cid:durableId="793062462">
    <w:abstractNumId w:val="19"/>
  </w:num>
  <w:num w:numId="12" w16cid:durableId="646472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684856">
    <w:abstractNumId w:val="17"/>
  </w:num>
  <w:num w:numId="14" w16cid:durableId="1930188328">
    <w:abstractNumId w:val="27"/>
  </w:num>
  <w:num w:numId="15" w16cid:durableId="19197521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226932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06238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82243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071599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785843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1211030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603714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14787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334530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976210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754836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58436264">
    <w:abstractNumId w:val="35"/>
  </w:num>
  <w:num w:numId="28" w16cid:durableId="728382620">
    <w:abstractNumId w:val="35"/>
    <w:lvlOverride w:ilvl="0">
      <w:startOverride w:val="1"/>
    </w:lvlOverride>
  </w:num>
  <w:num w:numId="29" w16cid:durableId="1266962031">
    <w:abstractNumId w:val="22"/>
  </w:num>
  <w:num w:numId="30" w16cid:durableId="501168091">
    <w:abstractNumId w:val="34"/>
  </w:num>
  <w:num w:numId="31" w16cid:durableId="2128965663">
    <w:abstractNumId w:val="8"/>
  </w:num>
  <w:num w:numId="32" w16cid:durableId="1228691788">
    <w:abstractNumId w:val="31"/>
  </w:num>
  <w:num w:numId="33" w16cid:durableId="164320144">
    <w:abstractNumId w:val="24"/>
  </w:num>
  <w:num w:numId="34" w16cid:durableId="782577722">
    <w:abstractNumId w:val="9"/>
  </w:num>
  <w:num w:numId="35" w16cid:durableId="145636390">
    <w:abstractNumId w:val="7"/>
  </w:num>
  <w:num w:numId="36" w16cid:durableId="1410228617">
    <w:abstractNumId w:val="6"/>
  </w:num>
  <w:num w:numId="37" w16cid:durableId="817262624">
    <w:abstractNumId w:val="5"/>
  </w:num>
  <w:num w:numId="38" w16cid:durableId="2109613429">
    <w:abstractNumId w:val="4"/>
  </w:num>
  <w:num w:numId="39" w16cid:durableId="631205517">
    <w:abstractNumId w:val="1"/>
  </w:num>
  <w:num w:numId="40" w16cid:durableId="1576820794">
    <w:abstractNumId w:val="0"/>
  </w:num>
  <w:num w:numId="41" w16cid:durableId="1479496823">
    <w:abstractNumId w:val="3"/>
  </w:num>
  <w:num w:numId="42" w16cid:durableId="956180771">
    <w:abstractNumId w:val="2"/>
  </w:num>
  <w:num w:numId="43" w16cid:durableId="757213865">
    <w:abstractNumId w:val="10"/>
  </w:num>
  <w:num w:numId="44" w16cid:durableId="1824084260">
    <w:abstractNumId w:val="23"/>
  </w:num>
  <w:num w:numId="45" w16cid:durableId="1302686311">
    <w:abstractNumId w:val="16"/>
  </w:num>
  <w:num w:numId="46" w16cid:durableId="205727493">
    <w:abstractNumId w:val="37"/>
  </w:num>
  <w:num w:numId="47" w16cid:durableId="177668618">
    <w:abstractNumId w:val="13"/>
  </w:num>
  <w:num w:numId="48" w16cid:durableId="1565680494">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1"/>
  <w:activeWritingStyle w:appName="MSWord" w:lang="en-AU" w:vendorID="64" w:dllVersion="0" w:nlCheck="1" w:checkStyle="1"/>
  <w:activeWritingStyle w:appName="MSWord" w:lang="en-AU" w:vendorID="64" w:dllVersion="6" w:nlCheck="1" w:checkStyle="1"/>
  <w:activeWritingStyle w:appName="MSWord" w:lang="en-AU" w:vendorID="64" w:dllVersion="4096"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49153"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Mono"/>
    <w:docVar w:name="TOC" w:val="True"/>
    <w:docVar w:name="TOCNew" w:val="True"/>
    <w:docVar w:name="Version" w:val="1"/>
  </w:docVars>
  <w:rsids>
    <w:rsidRoot w:val="005F0B83"/>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4CF8"/>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4E9"/>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E6D"/>
    <w:rsid w:val="000C527A"/>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23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6F45"/>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45A"/>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849"/>
    <w:rsid w:val="00150BC2"/>
    <w:rsid w:val="00151C40"/>
    <w:rsid w:val="00151DB1"/>
    <w:rsid w:val="001522A3"/>
    <w:rsid w:val="00152DA7"/>
    <w:rsid w:val="00152F06"/>
    <w:rsid w:val="00153334"/>
    <w:rsid w:val="001536D2"/>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1F7F0C"/>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5F31"/>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537"/>
    <w:rsid w:val="00241740"/>
    <w:rsid w:val="00241810"/>
    <w:rsid w:val="00241BEC"/>
    <w:rsid w:val="00242AB5"/>
    <w:rsid w:val="00242CFC"/>
    <w:rsid w:val="00242E04"/>
    <w:rsid w:val="002430F9"/>
    <w:rsid w:val="002432E0"/>
    <w:rsid w:val="00243622"/>
    <w:rsid w:val="002436B2"/>
    <w:rsid w:val="00243D2B"/>
    <w:rsid w:val="00243E8D"/>
    <w:rsid w:val="00244224"/>
    <w:rsid w:val="00244B6B"/>
    <w:rsid w:val="00244D20"/>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AB6"/>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A4B"/>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9EC"/>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5E29"/>
    <w:rsid w:val="002D65F7"/>
    <w:rsid w:val="002D66F5"/>
    <w:rsid w:val="002D6932"/>
    <w:rsid w:val="002D6A84"/>
    <w:rsid w:val="002D6B9C"/>
    <w:rsid w:val="002D6C05"/>
    <w:rsid w:val="002D70B7"/>
    <w:rsid w:val="002D7C5A"/>
    <w:rsid w:val="002E0210"/>
    <w:rsid w:val="002E0666"/>
    <w:rsid w:val="002E0CE5"/>
    <w:rsid w:val="002E1688"/>
    <w:rsid w:val="002E18B5"/>
    <w:rsid w:val="002E18FF"/>
    <w:rsid w:val="002E2335"/>
    <w:rsid w:val="002E23C3"/>
    <w:rsid w:val="002E2FCE"/>
    <w:rsid w:val="002E3600"/>
    <w:rsid w:val="002E37F7"/>
    <w:rsid w:val="002E3891"/>
    <w:rsid w:val="002E3909"/>
    <w:rsid w:val="002E3E90"/>
    <w:rsid w:val="002E3F9E"/>
    <w:rsid w:val="002E429F"/>
    <w:rsid w:val="002E44A4"/>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2D7F"/>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85"/>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C59"/>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37FF"/>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0F2"/>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67"/>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5F"/>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BF5"/>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177"/>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C06"/>
    <w:rsid w:val="003B5DE9"/>
    <w:rsid w:val="003B5FA4"/>
    <w:rsid w:val="003B61E9"/>
    <w:rsid w:val="003B6345"/>
    <w:rsid w:val="003B6539"/>
    <w:rsid w:val="003B6F54"/>
    <w:rsid w:val="003B712E"/>
    <w:rsid w:val="003B735C"/>
    <w:rsid w:val="003B7430"/>
    <w:rsid w:val="003B7EC7"/>
    <w:rsid w:val="003C0482"/>
    <w:rsid w:val="003C054E"/>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44B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993"/>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72"/>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53"/>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91E"/>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22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2F"/>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199"/>
    <w:rsid w:val="004E46FC"/>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BC0"/>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300"/>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5620"/>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56FA"/>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1D42"/>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1BC1"/>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83"/>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0DA0"/>
    <w:rsid w:val="00621089"/>
    <w:rsid w:val="00621407"/>
    <w:rsid w:val="00621757"/>
    <w:rsid w:val="00621D27"/>
    <w:rsid w:val="0062225C"/>
    <w:rsid w:val="00622B92"/>
    <w:rsid w:val="00622CC0"/>
    <w:rsid w:val="00622E33"/>
    <w:rsid w:val="00622FC5"/>
    <w:rsid w:val="00623C20"/>
    <w:rsid w:val="00623CD4"/>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3CC3"/>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7D5"/>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393B"/>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694F"/>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0AE"/>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64A"/>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EB7"/>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4E"/>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5FC"/>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0EB"/>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589"/>
    <w:rsid w:val="008A5BEF"/>
    <w:rsid w:val="008A5C16"/>
    <w:rsid w:val="008A615E"/>
    <w:rsid w:val="008A64F9"/>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273"/>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087"/>
    <w:rsid w:val="008D72E6"/>
    <w:rsid w:val="008D72F7"/>
    <w:rsid w:val="008D7C5A"/>
    <w:rsid w:val="008D7E6D"/>
    <w:rsid w:val="008D7F16"/>
    <w:rsid w:val="008E00D0"/>
    <w:rsid w:val="008E023F"/>
    <w:rsid w:val="008E051A"/>
    <w:rsid w:val="008E155C"/>
    <w:rsid w:val="008E1A1F"/>
    <w:rsid w:val="008E1A29"/>
    <w:rsid w:val="008E1A64"/>
    <w:rsid w:val="008E1D28"/>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2EFD"/>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1D3"/>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72B"/>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17"/>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57F3B"/>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577"/>
    <w:rsid w:val="0099181B"/>
    <w:rsid w:val="009919A1"/>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7A6"/>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0A"/>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2AFB"/>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27BD"/>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62F"/>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2E8E"/>
    <w:rsid w:val="00A7303D"/>
    <w:rsid w:val="00A73291"/>
    <w:rsid w:val="00A7334C"/>
    <w:rsid w:val="00A73467"/>
    <w:rsid w:val="00A73809"/>
    <w:rsid w:val="00A73A43"/>
    <w:rsid w:val="00A73CFF"/>
    <w:rsid w:val="00A73D3B"/>
    <w:rsid w:val="00A73E27"/>
    <w:rsid w:val="00A7415E"/>
    <w:rsid w:val="00A74999"/>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2EB8"/>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3B7"/>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01"/>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40"/>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155"/>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028"/>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084"/>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0957"/>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5C7"/>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2D4"/>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AF0"/>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3EB7"/>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697"/>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3E28"/>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C65"/>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185"/>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E78"/>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FDE"/>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6E37"/>
    <w:rsid w:val="00D1715D"/>
    <w:rsid w:val="00D175A9"/>
    <w:rsid w:val="00D17F9A"/>
    <w:rsid w:val="00D2011A"/>
    <w:rsid w:val="00D20494"/>
    <w:rsid w:val="00D20BB8"/>
    <w:rsid w:val="00D214E7"/>
    <w:rsid w:val="00D21C1E"/>
    <w:rsid w:val="00D21CA0"/>
    <w:rsid w:val="00D21CD3"/>
    <w:rsid w:val="00D21E8A"/>
    <w:rsid w:val="00D2221E"/>
    <w:rsid w:val="00D2267C"/>
    <w:rsid w:val="00D22895"/>
    <w:rsid w:val="00D23005"/>
    <w:rsid w:val="00D2333E"/>
    <w:rsid w:val="00D235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6C9F"/>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38"/>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72F"/>
    <w:rsid w:val="00D72A3E"/>
    <w:rsid w:val="00D72BC8"/>
    <w:rsid w:val="00D72D57"/>
    <w:rsid w:val="00D7356A"/>
    <w:rsid w:val="00D73B6C"/>
    <w:rsid w:val="00D73C62"/>
    <w:rsid w:val="00D73E90"/>
    <w:rsid w:val="00D74012"/>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3780"/>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095"/>
    <w:rsid w:val="00DC228D"/>
    <w:rsid w:val="00DC2D5C"/>
    <w:rsid w:val="00DC2F5F"/>
    <w:rsid w:val="00DC2F74"/>
    <w:rsid w:val="00DC3078"/>
    <w:rsid w:val="00DC3086"/>
    <w:rsid w:val="00DC34EA"/>
    <w:rsid w:val="00DC372D"/>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07B68"/>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0F74"/>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87D"/>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7CF"/>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5F6"/>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6D"/>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6C2"/>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910"/>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29F"/>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7C4"/>
    <w:rsid w:val="00F72873"/>
    <w:rsid w:val="00F72A89"/>
    <w:rsid w:val="00F72CD7"/>
    <w:rsid w:val="00F72DC1"/>
    <w:rsid w:val="00F731FF"/>
    <w:rsid w:val="00F733F4"/>
    <w:rsid w:val="00F73B13"/>
    <w:rsid w:val="00F73E79"/>
    <w:rsid w:val="00F73F66"/>
    <w:rsid w:val="00F7433D"/>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184"/>
    <w:rsid w:val="00F925B4"/>
    <w:rsid w:val="00F925F6"/>
    <w:rsid w:val="00F92B45"/>
    <w:rsid w:val="00F93AA3"/>
    <w:rsid w:val="00F94191"/>
    <w:rsid w:val="00F9443B"/>
    <w:rsid w:val="00F94CA5"/>
    <w:rsid w:val="00F952C5"/>
    <w:rsid w:val="00F953FE"/>
    <w:rsid w:val="00F97540"/>
    <w:rsid w:val="00F9777B"/>
    <w:rsid w:val="00F979B0"/>
    <w:rsid w:val="00F97FB0"/>
    <w:rsid w:val="00FA0BCC"/>
    <w:rsid w:val="00FA0D7D"/>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5E3"/>
    <w:rsid w:val="00FA5750"/>
    <w:rsid w:val="00FA5874"/>
    <w:rsid w:val="00FA6476"/>
    <w:rsid w:val="00FA6A95"/>
    <w:rsid w:val="00FA6E13"/>
    <w:rsid w:val="00FA70CC"/>
    <w:rsid w:val="00FA7316"/>
    <w:rsid w:val="00FA77D4"/>
    <w:rsid w:val="00FA798A"/>
    <w:rsid w:val="00FA7E20"/>
    <w:rsid w:val="00FB089B"/>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style="mso-position-horizontal-relative:page;mso-position-vertical-relative:page" stroke="f">
      <v:stroke on="f"/>
      <o:colormru v:ext="edit" colors="white"/>
    </o:shapedefaults>
    <o:shapelayout v:ext="edit">
      <o:idmap v:ext="edit" data="1"/>
    </o:shapelayout>
  </w:shapeDefaults>
  <w:decimalSymbol w:val="."/>
  <w:listSeparator w:val=","/>
  <w14:docId w14:val="329F30DD"/>
  <w15:docId w15:val="{9413F2D6-7167-4A6E-AF21-A898F4DC9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Arial"/>
        <w:color w:val="393838"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393838" w:themeColor="text2"/>
      <w:kern w:val="32"/>
      <w:sz w:val="40"/>
      <w:szCs w:val="32"/>
    </w:rPr>
  </w:style>
  <w:style w:type="paragraph" w:styleId="Heading2">
    <w:name w:val="heading 2"/>
    <w:basedOn w:val="Normal"/>
    <w:next w:val="BodyText"/>
    <w:link w:val="Heading2Char"/>
    <w:qFormat/>
    <w:rsid w:val="008910EB"/>
    <w:pPr>
      <w:keepNext/>
      <w:keepLines/>
      <w:numPr>
        <w:ilvl w:val="1"/>
        <w:numId w:val="7"/>
      </w:numPr>
      <w:tabs>
        <w:tab w:val="left" w:pos="1418"/>
        <w:tab w:val="left" w:pos="1701"/>
        <w:tab w:val="left" w:pos="1985"/>
      </w:tabs>
      <w:spacing w:before="120" w:after="100" w:line="260" w:lineRule="exact"/>
      <w:outlineLvl w:val="1"/>
    </w:pPr>
    <w:rPr>
      <w:b/>
      <w:bCs/>
      <w:iCs/>
      <w:color w:val="393838" w:themeColor="text2"/>
      <w:kern w:val="20"/>
      <w:sz w:val="22"/>
      <w:szCs w:val="28"/>
    </w:rPr>
  </w:style>
  <w:style w:type="paragraph" w:styleId="Heading3">
    <w:name w:val="heading 3"/>
    <w:basedOn w:val="Normal"/>
    <w:next w:val="BodyText"/>
    <w:link w:val="Heading3Char"/>
    <w:uiPriority w:val="9"/>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393838"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393838"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393838"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uiPriority w:val="59"/>
    <w:rsid w:val="00BB1F66"/>
    <w:pPr>
      <w:spacing w:before="60" w:after="60" w:line="220" w:lineRule="atLeast"/>
      <w:ind w:left="113" w:right="113"/>
    </w:pPr>
    <w:rPr>
      <w:rFonts w:cs="Times New Roman"/>
      <w:sz w:val="18"/>
    </w:rPr>
    <w:tblPr>
      <w:tblStyleColBandSize w:val="1"/>
      <w:tblBorders>
        <w:top w:val="single" w:sz="8" w:space="0" w:color="393838" w:themeColor="text2"/>
        <w:bottom w:val="single" w:sz="8" w:space="0" w:color="393838" w:themeColor="text2"/>
        <w:insideH w:val="single" w:sz="8" w:space="0" w:color="393838"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93838" w:themeColor="text1"/>
        <w:sz w:val="18"/>
      </w:rPr>
      <w:tblPr/>
      <w:tcPr>
        <w:shd w:val="clear" w:color="auto" w:fill="393838" w:themeFill="text2"/>
      </w:tcPr>
    </w:tblStylePr>
    <w:tblStylePr w:type="lastRow">
      <w:rPr>
        <w:b w:val="0"/>
      </w:rPr>
    </w:tblStylePr>
    <w:tblStylePr w:type="lastCol">
      <w:pPr>
        <w:jc w:val="left"/>
      </w:pPr>
    </w:tblStylePr>
    <w:tblStylePr w:type="band1Vert">
      <w:tblPr/>
      <w:tcPr>
        <w:shd w:val="clear" w:color="auto" w:fill="E9E9E9"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4F4E4E" w:themeColor="accent1"/>
    </w:rPr>
  </w:style>
  <w:style w:type="paragraph" w:customStyle="1" w:styleId="FootnoteSeparator">
    <w:name w:val="Footnote Separator"/>
    <w:basedOn w:val="Normal"/>
    <w:unhideWhenUsed/>
    <w:rsid w:val="0086233C"/>
    <w:pPr>
      <w:pBdr>
        <w:top w:val="dotted" w:sz="8" w:space="0" w:color="393838"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9021D3"/>
    <w:pPr>
      <w:spacing w:before="60"/>
    </w:pPr>
    <w:rPr>
      <w:rFonts w:cs="Times New Roman"/>
      <w:sz w:val="18"/>
      <w:lang w:eastAsia="en-US"/>
    </w:rPr>
  </w:style>
  <w:style w:type="character" w:customStyle="1" w:styleId="BodyTextChar">
    <w:name w:val="Body Text Char"/>
    <w:basedOn w:val="DefaultParagraphFont"/>
    <w:link w:val="BodyText"/>
    <w:rsid w:val="009021D3"/>
    <w:rPr>
      <w:rFonts w:cs="Times New Roman"/>
      <w:sz w:val="18"/>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910EB"/>
    <w:pPr>
      <w:keepNext/>
      <w:keepLines/>
    </w:pPr>
    <w:rPr>
      <w:b/>
      <w:color w:val="auto"/>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93838"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393838"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393838"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393838"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393838"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393838"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393838"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393838"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393838"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4F4E4E" w:themeColor="accent1" w:frame="1"/>
        <w:left w:val="single" w:sz="2" w:space="10" w:color="4F4E4E" w:themeColor="accent1" w:frame="1"/>
        <w:bottom w:val="single" w:sz="2" w:space="10" w:color="4F4E4E" w:themeColor="accent1" w:frame="1"/>
        <w:right w:val="single" w:sz="2" w:space="10" w:color="4F4E4E" w:themeColor="accent1" w:frame="1"/>
      </w:pBdr>
      <w:ind w:left="1152" w:right="1152"/>
    </w:pPr>
    <w:rPr>
      <w:rFonts w:eastAsiaTheme="minorEastAsia" w:cstheme="minorBidi"/>
      <w:i/>
      <w:iCs/>
      <w:color w:val="393838" w:themeColor="text2"/>
    </w:rPr>
  </w:style>
  <w:style w:type="paragraph" w:styleId="IntenseQuote">
    <w:name w:val="Intense Quote"/>
    <w:basedOn w:val="Normal"/>
    <w:next w:val="Normal"/>
    <w:link w:val="IntenseQuoteChar"/>
    <w:semiHidden/>
    <w:rsid w:val="00315585"/>
    <w:pPr>
      <w:pBdr>
        <w:bottom w:val="single" w:sz="4" w:space="4" w:color="4F4E4E" w:themeColor="accent1"/>
      </w:pBdr>
      <w:spacing w:before="200" w:after="280"/>
      <w:ind w:left="936" w:right="936"/>
    </w:pPr>
    <w:rPr>
      <w:b/>
      <w:bCs/>
      <w:i/>
      <w:iCs/>
      <w:color w:val="E9E9E9"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9E9E9"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393838"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Cs w:val="14"/>
    </w:rPr>
  </w:style>
  <w:style w:type="table" w:customStyle="1" w:styleId="PullOutBoxTable">
    <w:name w:val="Pull Out Box Table"/>
    <w:basedOn w:val="TableNormal"/>
    <w:uiPriority w:val="99"/>
    <w:rsid w:val="00443176"/>
    <w:pPr>
      <w:spacing w:line="240" w:lineRule="auto"/>
    </w:pPr>
    <w:tblPr>
      <w:tblBorders>
        <w:top w:val="single" w:sz="4" w:space="0" w:color="393838" w:themeColor="text2"/>
        <w:left w:val="single" w:sz="4" w:space="0" w:color="393838" w:themeColor="text2"/>
        <w:bottom w:val="single" w:sz="4" w:space="0" w:color="393838" w:themeColor="text2"/>
        <w:right w:val="single" w:sz="4" w:space="0" w:color="393838"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393838"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393838"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F727C4"/>
    <w:pPr>
      <w:spacing w:line="240" w:lineRule="auto"/>
    </w:pPr>
    <w:rPr>
      <w:color w:val="FFFFFF"/>
      <w:sz w:val="24"/>
    </w:rPr>
    <w:tblPr>
      <w:tblCellMar>
        <w:top w:w="227" w:type="dxa"/>
        <w:left w:w="0" w:type="dxa"/>
        <w:bottom w:w="227" w:type="dxa"/>
        <w:right w:w="0" w:type="dxa"/>
      </w:tblCellMar>
    </w:tblPr>
    <w:tcPr>
      <w:shd w:val="clear" w:color="auto" w:fill="393838"/>
    </w:tcPr>
  </w:style>
  <w:style w:type="paragraph" w:customStyle="1" w:styleId="BodyText100ThemeColour">
    <w:name w:val="Body Text 100% Theme Colour"/>
    <w:basedOn w:val="BodyText"/>
    <w:qFormat/>
    <w:rsid w:val="00096B2D"/>
    <w:rPr>
      <w:color w:val="393838"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4F4E4E" w:themeColor="accent1"/>
    </w:rPr>
  </w:style>
  <w:style w:type="character" w:customStyle="1" w:styleId="HiddenText">
    <w:name w:val="Hidden Text"/>
    <w:basedOn w:val="DefaultParagraphFont"/>
    <w:uiPriority w:val="1"/>
    <w:rsid w:val="004C6213"/>
    <w:rPr>
      <w:color w:val="FF0000"/>
      <w:sz w:val="20"/>
      <w:u w:val="dotted"/>
    </w:rPr>
  </w:style>
  <w:style w:type="character" w:customStyle="1" w:styleId="Heading1Char">
    <w:name w:val="Heading 1 Char"/>
    <w:basedOn w:val="DefaultParagraphFont"/>
    <w:link w:val="Heading1"/>
    <w:rsid w:val="00A209C4"/>
    <w:rPr>
      <w:b/>
      <w:bCs/>
      <w:color w:val="393838" w:themeColor="text2"/>
      <w:kern w:val="32"/>
      <w:sz w:val="40"/>
      <w:szCs w:val="32"/>
    </w:rPr>
  </w:style>
  <w:style w:type="character" w:customStyle="1" w:styleId="Heading2Char">
    <w:name w:val="Heading 2 Char"/>
    <w:basedOn w:val="DefaultParagraphFont"/>
    <w:link w:val="Heading2"/>
    <w:rsid w:val="008910EB"/>
    <w:rPr>
      <w:b/>
      <w:bCs/>
      <w:iCs/>
      <w:color w:val="393838" w:themeColor="text2"/>
      <w:kern w:val="20"/>
      <w:sz w:val="22"/>
      <w:szCs w:val="28"/>
    </w:rPr>
  </w:style>
  <w:style w:type="character" w:customStyle="1" w:styleId="Heading3Char">
    <w:name w:val="Heading 3 Char"/>
    <w:basedOn w:val="DefaultParagraphFont"/>
    <w:link w:val="Heading3"/>
    <w:uiPriority w:val="9"/>
    <w:rsid w:val="001306D2"/>
    <w:rPr>
      <w:b/>
      <w:color w:val="494847"/>
    </w:rPr>
  </w:style>
  <w:style w:type="paragraph" w:styleId="BodyText3">
    <w:name w:val="Body Text 3"/>
    <w:basedOn w:val="Normal"/>
    <w:link w:val="BodyText3Char"/>
    <w:rsid w:val="005F0B83"/>
    <w:pPr>
      <w:spacing w:line="240" w:lineRule="auto"/>
    </w:pPr>
    <w:rPr>
      <w:rFonts w:ascii="Helvetica" w:hAnsi="Helvetica" w:cs="Times New Roman"/>
      <w:i/>
      <w:color w:val="auto"/>
      <w:sz w:val="22"/>
    </w:rPr>
  </w:style>
  <w:style w:type="character" w:customStyle="1" w:styleId="BodyText3Char">
    <w:name w:val="Body Text 3 Char"/>
    <w:basedOn w:val="DefaultParagraphFont"/>
    <w:link w:val="BodyText3"/>
    <w:rsid w:val="005F0B83"/>
    <w:rPr>
      <w:rFonts w:ascii="Helvetica" w:hAnsi="Helvetica" w:cs="Times New Roman"/>
      <w:i/>
      <w:color w:val="auto"/>
      <w:sz w:val="22"/>
    </w:rPr>
  </w:style>
  <w:style w:type="paragraph" w:styleId="BodyText2">
    <w:name w:val="Body Text 2"/>
    <w:basedOn w:val="Normal"/>
    <w:link w:val="BodyText2Char"/>
    <w:uiPriority w:val="99"/>
    <w:semiHidden/>
    <w:unhideWhenUsed/>
    <w:rsid w:val="005F0B83"/>
    <w:pPr>
      <w:spacing w:after="120" w:line="480" w:lineRule="auto"/>
    </w:pPr>
    <w:rPr>
      <w:rFonts w:ascii="Times New Roman" w:hAnsi="Times New Roman" w:cs="Times New Roman"/>
      <w:color w:val="auto"/>
    </w:rPr>
  </w:style>
  <w:style w:type="character" w:customStyle="1" w:styleId="BodyText2Char">
    <w:name w:val="Body Text 2 Char"/>
    <w:basedOn w:val="DefaultParagraphFont"/>
    <w:link w:val="BodyText2"/>
    <w:uiPriority w:val="99"/>
    <w:semiHidden/>
    <w:rsid w:val="005F0B83"/>
    <w:rPr>
      <w:rFonts w:ascii="Times New Roman" w:hAnsi="Times New Roman" w:cs="Times New Roman"/>
      <w:color w:val="auto"/>
    </w:rPr>
  </w:style>
  <w:style w:type="character" w:styleId="UnresolvedMention">
    <w:name w:val="Unresolved Mention"/>
    <w:basedOn w:val="DefaultParagraphFont"/>
    <w:uiPriority w:val="99"/>
    <w:semiHidden/>
    <w:unhideWhenUsed/>
    <w:rsid w:val="00D235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dlifelicensing@delwp.vic.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layservice.com.au"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93838"/>
      </a:dk1>
      <a:lt1>
        <a:sysClr val="window" lastClr="FFFFFF"/>
      </a:lt1>
      <a:dk2>
        <a:srgbClr val="393838"/>
      </a:dk2>
      <a:lt2>
        <a:srgbClr val="E9E9E9"/>
      </a:lt2>
      <a:accent1>
        <a:srgbClr val="4F4E4E"/>
      </a:accent1>
      <a:accent2>
        <a:srgbClr val="7B7A7A"/>
      </a:accent2>
      <a:accent3>
        <a:srgbClr val="A7A7A6"/>
      </a:accent3>
      <a:accent4>
        <a:srgbClr val="232222"/>
      </a:accent4>
      <a:accent5>
        <a:srgbClr val="656464"/>
      </a:accent5>
      <a:accent6>
        <a:srgbClr val="919090"/>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46C3C-A906-4D2B-BE6E-34EAFEE06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1452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Title</vt:lpstr>
    </vt:vector>
  </TitlesOfParts>
  <Company>Victorian Government</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Kathryn A Parker (DELWP)</dc:creator>
  <cp:lastModifiedBy>Bruce W Theodore (DEECA)</cp:lastModifiedBy>
  <cp:revision>8</cp:revision>
  <cp:lastPrinted>2017-06-07T21:47:00Z</cp:lastPrinted>
  <dcterms:created xsi:type="dcterms:W3CDTF">2023-02-15T21:33:00Z</dcterms:created>
  <dcterms:modified xsi:type="dcterms:W3CDTF">2023-05-24T00:44:00Z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MSIP_Label_4257e2ab-f512-40e2-9c9a-c64247360765_Enabled">
    <vt:lpwstr>true</vt:lpwstr>
  </property>
  <property fmtid="{D5CDD505-2E9C-101B-9397-08002B2CF9AE}" pid="19" name="MSIP_Label_4257e2ab-f512-40e2-9c9a-c64247360765_SetDate">
    <vt:lpwstr>2023-05-24T00:44:47Z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27b66953-84ea-4507-b1c6-d427908d568a</vt:lpwstr>
  </property>
  <property fmtid="{D5CDD505-2E9C-101B-9397-08002B2CF9AE}" pid="24" name="MSIP_Label_4257e2ab-f512-40e2-9c9a-c64247360765_ContentBits">
    <vt:lpwstr>2</vt:lpwstr>
  </property>
</Properties>
</file>