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77777777" w:rsidR="00AA33B7" w:rsidRPr="00AA33B7" w:rsidRDefault="009A17A6" w:rsidP="00AA33B7">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(Natural Person)</w:t>
            </w:r>
          </w:p>
        </w:tc>
      </w:tr>
      <w:tr w:rsidR="00A82EB8" w:rsidRPr="00565493" w14:paraId="4AEE581F" w14:textId="77777777" w:rsidTr="00C10436">
        <w:trPr>
          <w:trHeight w:val="1247"/>
        </w:trPr>
        <w:tc>
          <w:tcPr>
            <w:tcW w:w="10738" w:type="dxa"/>
            <w:gridSpan w:val="2"/>
          </w:tcPr>
          <w:p w14:paraId="0CDB63D3" w14:textId="77777777" w:rsidR="009C2AFB" w:rsidRPr="00565493" w:rsidRDefault="009C2AFB" w:rsidP="00E457CF">
            <w:pPr>
              <w:pStyle w:val="Heading3"/>
            </w:pPr>
            <w:r w:rsidRPr="00565493">
              <w:t>About this Application</w:t>
            </w:r>
          </w:p>
          <w:p w14:paraId="579145C1" w14:textId="77777777" w:rsidR="009C2AFB" w:rsidRPr="00565493" w:rsidRDefault="009C2AFB" w:rsidP="00E457CF">
            <w:pPr>
              <w:pStyle w:val="BodyText"/>
              <w:rPr>
                <w:sz w:val="20"/>
              </w:rPr>
            </w:pPr>
            <w:r w:rsidRPr="00565493">
              <w:rPr>
                <w:sz w:val="20"/>
              </w:rPr>
              <w:t>Use this form to apply for a commercial wildlife licence in the name of a natural person.</w:t>
            </w:r>
          </w:p>
          <w:p w14:paraId="7B2DEE7A" w14:textId="389ADDAF" w:rsidR="009C2AFB" w:rsidRDefault="009C2AFB" w:rsidP="00E457CF">
            <w:pPr>
              <w:pStyle w:val="BodyText"/>
              <w:rPr>
                <w:sz w:val="20"/>
              </w:rPr>
            </w:pPr>
            <w:r w:rsidRPr="00565493">
              <w:rPr>
                <w:sz w:val="20"/>
              </w:rPr>
              <w:t>If you wish to apply for a licence in the name of a commercial entity, please use the</w:t>
            </w:r>
            <w:r w:rsidR="00E457CF" w:rsidRPr="00565493">
              <w:rPr>
                <w:sz w:val="20"/>
              </w:rPr>
              <w:t xml:space="preserve"> </w:t>
            </w:r>
            <w:r w:rsidRPr="00565493">
              <w:rPr>
                <w:sz w:val="20"/>
              </w:rPr>
              <w:t>Commercial Wildlife Licence Application Form (Body Corporate).</w:t>
            </w:r>
          </w:p>
          <w:p w14:paraId="283759DE" w14:textId="48A38418" w:rsidR="00F14660" w:rsidRPr="00565493" w:rsidRDefault="00F14660" w:rsidP="00E457CF">
            <w:pPr>
              <w:pStyle w:val="BodyText"/>
              <w:rPr>
                <w:sz w:val="20"/>
              </w:rPr>
            </w:pPr>
            <w:r w:rsidRPr="00F14660">
              <w:rPr>
                <w:sz w:val="20"/>
              </w:rPr>
              <w:t>Any licence issued that is based on false or misleading information is invalid and may lead to forfeiture of wildlife and prosecution.</w:t>
            </w:r>
          </w:p>
          <w:p w14:paraId="2C22B7B5" w14:textId="17BCADBA" w:rsidR="00A82EB8" w:rsidRPr="00565493" w:rsidRDefault="009C2AFB" w:rsidP="00E457CF">
            <w:pPr>
              <w:pStyle w:val="BodyText"/>
              <w:rPr>
                <w:b/>
                <w:sz w:val="20"/>
              </w:rPr>
            </w:pPr>
            <w:r w:rsidRPr="00565493">
              <w:rPr>
                <w:sz w:val="20"/>
              </w:rPr>
              <w:t>This form is not valid after 30 June 20</w:t>
            </w:r>
            <w:r w:rsidR="00291565" w:rsidRPr="00565493">
              <w:rPr>
                <w:sz w:val="20"/>
              </w:rPr>
              <w:t>2</w:t>
            </w:r>
            <w:r w:rsidR="005F7FE0">
              <w:rPr>
                <w:sz w:val="20"/>
              </w:rPr>
              <w:t>4</w:t>
            </w:r>
            <w:r w:rsidRPr="00565493">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313"/>
        <w:gridCol w:w="105"/>
        <w:gridCol w:w="151"/>
        <w:gridCol w:w="105"/>
        <w:gridCol w:w="509"/>
        <w:gridCol w:w="1132"/>
        <w:gridCol w:w="510"/>
        <w:gridCol w:w="406"/>
        <w:gridCol w:w="283"/>
        <w:gridCol w:w="388"/>
        <w:gridCol w:w="510"/>
        <w:gridCol w:w="1311"/>
        <w:gridCol w:w="105"/>
        <w:gridCol w:w="178"/>
        <w:gridCol w:w="105"/>
        <w:gridCol w:w="3624"/>
      </w:tblGrid>
      <w:tr w:rsidR="00302785" w:rsidRPr="00565493" w14:paraId="7C0521C3"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6"/>
            <w:shd w:val="clear" w:color="auto" w:fill="B0AEAE" w:themeFill="text1" w:themeFillTint="66"/>
          </w:tcPr>
          <w:p w14:paraId="34B76E09" w14:textId="77777777" w:rsidR="00302785" w:rsidRPr="00565493" w:rsidRDefault="00302785" w:rsidP="00302785">
            <w:pPr>
              <w:pStyle w:val="TableHeadingLeft"/>
              <w:ind w:left="170"/>
              <w:rPr>
                <w:rFonts w:cstheme="minorHAnsi"/>
                <w:sz w:val="20"/>
              </w:rPr>
            </w:pPr>
            <w:r w:rsidRPr="00565493">
              <w:rPr>
                <w:rFonts w:cstheme="minorHAnsi"/>
                <w:sz w:val="20"/>
              </w:rPr>
              <w:t>1.  Your personal details</w:t>
            </w:r>
          </w:p>
        </w:tc>
      </w:tr>
      <w:tr w:rsidR="00302785" w:rsidRPr="00565493" w14:paraId="6B8B89C0" w14:textId="77777777" w:rsidTr="00565493">
        <w:trPr>
          <w:trHeight w:val="340"/>
        </w:trPr>
        <w:tc>
          <w:tcPr>
            <w:tcW w:w="1313" w:type="dxa"/>
            <w:tcBorders>
              <w:bottom w:val="single" w:sz="6" w:space="0" w:color="A7A7A6" w:themeColor="accent3"/>
            </w:tcBorders>
            <w:shd w:val="clear" w:color="auto" w:fill="FFFFFF" w:themeFill="background1"/>
            <w:vAlign w:val="bottom"/>
          </w:tcPr>
          <w:p w14:paraId="6BED3584" w14:textId="77777777" w:rsidR="00302785" w:rsidRPr="00565493" w:rsidRDefault="00302785" w:rsidP="008B01FE">
            <w:pPr>
              <w:pStyle w:val="TableTextLeft"/>
              <w:rPr>
                <w:rFonts w:cstheme="minorHAnsi"/>
                <w:sz w:val="20"/>
              </w:rPr>
            </w:pPr>
            <w:r w:rsidRPr="00565493">
              <w:rPr>
                <w:rFonts w:cstheme="minorHAnsi"/>
                <w:sz w:val="20"/>
              </w:rPr>
              <w:t>Mr/Mrs/Ms</w:t>
            </w:r>
          </w:p>
        </w:tc>
        <w:tc>
          <w:tcPr>
            <w:tcW w:w="256" w:type="dxa"/>
            <w:gridSpan w:val="2"/>
            <w:shd w:val="clear" w:color="auto" w:fill="FFFFFF" w:themeFill="background1"/>
            <w:vAlign w:val="bottom"/>
          </w:tcPr>
          <w:p w14:paraId="062AF694" w14:textId="77777777" w:rsidR="00302785" w:rsidRPr="00565493" w:rsidRDefault="00302785" w:rsidP="008B01FE">
            <w:pPr>
              <w:pStyle w:val="TableTextLeft"/>
              <w:rPr>
                <w:rFonts w:cstheme="minorHAnsi"/>
                <w:sz w:val="20"/>
              </w:rPr>
            </w:pPr>
          </w:p>
        </w:tc>
        <w:tc>
          <w:tcPr>
            <w:tcW w:w="2662" w:type="dxa"/>
            <w:gridSpan w:val="5"/>
            <w:tcBorders>
              <w:bottom w:val="single" w:sz="8" w:space="0" w:color="A7A7A6" w:themeColor="accent3"/>
            </w:tcBorders>
            <w:shd w:val="clear" w:color="auto" w:fill="FFFFFF" w:themeFill="background1"/>
            <w:vAlign w:val="bottom"/>
          </w:tcPr>
          <w:p w14:paraId="3942355A" w14:textId="77777777" w:rsidR="00302785" w:rsidRPr="00565493" w:rsidRDefault="00302785"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3C059044" w14:textId="77777777" w:rsidR="00302785" w:rsidRPr="00565493" w:rsidRDefault="00302785" w:rsidP="008B01FE">
            <w:pPr>
              <w:pStyle w:val="TableTextLeft"/>
              <w:rPr>
                <w:rFonts w:cstheme="minorHAnsi"/>
                <w:sz w:val="20"/>
              </w:rPr>
            </w:pPr>
          </w:p>
        </w:tc>
        <w:tc>
          <w:tcPr>
            <w:tcW w:w="2209" w:type="dxa"/>
            <w:gridSpan w:val="3"/>
            <w:tcBorders>
              <w:left w:val="nil"/>
              <w:bottom w:val="single" w:sz="8" w:space="0" w:color="A7A7A6" w:themeColor="accent3"/>
            </w:tcBorders>
            <w:shd w:val="clear" w:color="auto" w:fill="FFFFFF" w:themeFill="background1"/>
            <w:vAlign w:val="bottom"/>
          </w:tcPr>
          <w:p w14:paraId="3C7C60FD" w14:textId="77777777" w:rsidR="00302785" w:rsidRPr="00565493" w:rsidRDefault="00302785"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0AA18D0D" w14:textId="77777777" w:rsidR="00302785" w:rsidRPr="00565493" w:rsidRDefault="00302785" w:rsidP="008B01FE">
            <w:pPr>
              <w:pStyle w:val="TableTextLeft"/>
              <w:rPr>
                <w:rFonts w:cstheme="minorHAnsi"/>
                <w:sz w:val="20"/>
              </w:rPr>
            </w:pPr>
          </w:p>
        </w:tc>
        <w:tc>
          <w:tcPr>
            <w:tcW w:w="3729" w:type="dxa"/>
            <w:gridSpan w:val="2"/>
            <w:tcBorders>
              <w:bottom w:val="single" w:sz="8" w:space="0" w:color="A7A7A6" w:themeColor="accent3"/>
            </w:tcBorders>
            <w:shd w:val="clear" w:color="auto" w:fill="FFFFFF" w:themeFill="background1"/>
            <w:vAlign w:val="bottom"/>
          </w:tcPr>
          <w:p w14:paraId="72ACD59B" w14:textId="77777777" w:rsidR="00302785" w:rsidRPr="00565493" w:rsidRDefault="00302785" w:rsidP="008B01FE">
            <w:pPr>
              <w:pStyle w:val="TableTextLeft"/>
              <w:rPr>
                <w:rFonts w:cstheme="minorHAnsi"/>
                <w:sz w:val="20"/>
              </w:rPr>
            </w:pPr>
            <w:r w:rsidRPr="00565493">
              <w:rPr>
                <w:rFonts w:cstheme="minorHAnsi"/>
                <w:sz w:val="20"/>
              </w:rPr>
              <w:t>Surname</w:t>
            </w:r>
          </w:p>
        </w:tc>
      </w:tr>
      <w:tr w:rsidR="005C1D42" w:rsidRPr="00565493" w14:paraId="4CCF55AC" w14:textId="77777777" w:rsidTr="00565493">
        <w:trPr>
          <w:trHeight w:val="454"/>
        </w:trPr>
        <w:tc>
          <w:tcPr>
            <w:tcW w:w="131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330810F" w14:textId="77777777" w:rsidR="00302785" w:rsidRPr="00565493" w:rsidRDefault="00302785" w:rsidP="009C2AFB">
            <w:pPr>
              <w:pStyle w:val="TableTextLeft"/>
              <w:rPr>
                <w:rFonts w:cstheme="minorHAnsi"/>
                <w:sz w:val="20"/>
              </w:rPr>
            </w:pPr>
          </w:p>
        </w:tc>
        <w:tc>
          <w:tcPr>
            <w:tcW w:w="256" w:type="dxa"/>
            <w:gridSpan w:val="2"/>
            <w:tcBorders>
              <w:left w:val="single" w:sz="6" w:space="0" w:color="A7A7A6" w:themeColor="accent3"/>
              <w:right w:val="single" w:sz="8" w:space="0" w:color="A7A7A6" w:themeColor="accent3"/>
            </w:tcBorders>
            <w:shd w:val="clear" w:color="auto" w:fill="FFFFFF" w:themeFill="background1"/>
            <w:vAlign w:val="center"/>
          </w:tcPr>
          <w:p w14:paraId="56D41575" w14:textId="77777777" w:rsidR="00302785" w:rsidRPr="00565493" w:rsidRDefault="00302785" w:rsidP="009C2AFB">
            <w:pPr>
              <w:pStyle w:val="TableTextLeft"/>
              <w:rPr>
                <w:rFonts w:cstheme="minorHAnsi"/>
                <w:sz w:val="20"/>
              </w:rPr>
            </w:pPr>
          </w:p>
        </w:tc>
        <w:tc>
          <w:tcPr>
            <w:tcW w:w="2662" w:type="dxa"/>
            <w:gridSpan w:val="5"/>
            <w:tcBorders>
              <w:top w:val="single" w:sz="8" w:space="0" w:color="A7A7A6" w:themeColor="accent3"/>
              <w:left w:val="single" w:sz="8" w:space="0" w:color="A7A7A6" w:themeColor="accent3"/>
              <w:bottom w:val="single" w:sz="8" w:space="0" w:color="C0C0C0"/>
              <w:right w:val="single" w:sz="8" w:space="0" w:color="C0C0C0"/>
            </w:tcBorders>
            <w:shd w:val="clear" w:color="auto" w:fill="FFFFFF" w:themeFill="background1"/>
            <w:vAlign w:val="center"/>
          </w:tcPr>
          <w:p w14:paraId="214810C2" w14:textId="77777777" w:rsidR="00302785" w:rsidRPr="00565493" w:rsidRDefault="00302785" w:rsidP="009C2AFB">
            <w:pPr>
              <w:pStyle w:val="TableTextLeft"/>
              <w:rPr>
                <w:rFonts w:cstheme="minorHAnsi"/>
                <w:sz w:val="20"/>
              </w:rPr>
            </w:pPr>
          </w:p>
        </w:tc>
        <w:tc>
          <w:tcPr>
            <w:tcW w:w="283" w:type="dxa"/>
            <w:tcBorders>
              <w:left w:val="single" w:sz="8" w:space="0" w:color="C0C0C0"/>
              <w:right w:val="single" w:sz="8" w:space="0" w:color="C0C0C0"/>
            </w:tcBorders>
            <w:shd w:val="clear" w:color="auto" w:fill="FFFFFF" w:themeFill="background1"/>
            <w:vAlign w:val="center"/>
          </w:tcPr>
          <w:p w14:paraId="64B7A17D" w14:textId="77777777" w:rsidR="00302785" w:rsidRPr="00565493" w:rsidRDefault="00302785" w:rsidP="009C2AFB">
            <w:pPr>
              <w:pStyle w:val="TableTextLeft"/>
              <w:rPr>
                <w:rFonts w:cstheme="minorHAnsi"/>
                <w:sz w:val="20"/>
              </w:rPr>
            </w:pPr>
          </w:p>
        </w:tc>
        <w:tc>
          <w:tcPr>
            <w:tcW w:w="2209" w:type="dxa"/>
            <w:gridSpan w:val="3"/>
            <w:tcBorders>
              <w:top w:val="single" w:sz="8" w:space="0" w:color="A7A7A6" w:themeColor="accent3"/>
              <w:left w:val="single" w:sz="8" w:space="0" w:color="C0C0C0"/>
              <w:bottom w:val="single" w:sz="8" w:space="0" w:color="A7A7A6" w:themeColor="accent3"/>
              <w:right w:val="single" w:sz="8" w:space="0" w:color="A7A7A6" w:themeColor="accent3"/>
            </w:tcBorders>
            <w:shd w:val="clear" w:color="auto" w:fill="FFFFFF" w:themeFill="background1"/>
            <w:vAlign w:val="center"/>
          </w:tcPr>
          <w:p w14:paraId="73BB2F65" w14:textId="77777777" w:rsidR="00302785" w:rsidRPr="00565493" w:rsidRDefault="00302785" w:rsidP="009C2AF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F16209D" w14:textId="77777777" w:rsidR="00302785" w:rsidRPr="00565493" w:rsidRDefault="00302785" w:rsidP="009C2AFB">
            <w:pPr>
              <w:pStyle w:val="TableTextLeft"/>
              <w:rPr>
                <w:rFonts w:cstheme="minorHAnsi"/>
                <w:sz w:val="20"/>
              </w:rPr>
            </w:pPr>
          </w:p>
        </w:tc>
        <w:tc>
          <w:tcPr>
            <w:tcW w:w="3729"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EEE08AB" w14:textId="77777777" w:rsidR="00302785" w:rsidRPr="00565493" w:rsidRDefault="00302785" w:rsidP="009C2AFB">
            <w:pPr>
              <w:pStyle w:val="TableTextLeft"/>
              <w:rPr>
                <w:rFonts w:cstheme="minorHAnsi"/>
                <w:sz w:val="20"/>
              </w:rPr>
            </w:pPr>
          </w:p>
        </w:tc>
      </w:tr>
      <w:tr w:rsidR="00302785" w:rsidRPr="00565493" w14:paraId="3F2E5FF0" w14:textId="77777777" w:rsidTr="00565493">
        <w:trPr>
          <w:trHeight w:val="340"/>
        </w:trPr>
        <w:tc>
          <w:tcPr>
            <w:tcW w:w="1418" w:type="dxa"/>
            <w:gridSpan w:val="2"/>
            <w:tcBorders>
              <w:bottom w:val="single" w:sz="8" w:space="0" w:color="A7A7A6" w:themeColor="accent3"/>
            </w:tcBorders>
            <w:shd w:val="clear" w:color="auto" w:fill="FFFFFF" w:themeFill="background1"/>
            <w:vAlign w:val="bottom"/>
          </w:tcPr>
          <w:p w14:paraId="49168140" w14:textId="77777777" w:rsidR="00302785" w:rsidRPr="00565493" w:rsidRDefault="00302785" w:rsidP="008B01FE">
            <w:pPr>
              <w:pStyle w:val="TableTextLeft"/>
              <w:rPr>
                <w:rFonts w:cstheme="minorHAnsi"/>
                <w:sz w:val="20"/>
              </w:rPr>
            </w:pPr>
            <w:r w:rsidRPr="00565493">
              <w:rPr>
                <w:rFonts w:cstheme="minorHAnsi"/>
                <w:sz w:val="20"/>
              </w:rPr>
              <w:t>Date of birth</w:t>
            </w:r>
          </w:p>
        </w:tc>
        <w:tc>
          <w:tcPr>
            <w:tcW w:w="256" w:type="dxa"/>
            <w:gridSpan w:val="2"/>
            <w:shd w:val="clear" w:color="auto" w:fill="FFFFFF" w:themeFill="background1"/>
            <w:vAlign w:val="bottom"/>
          </w:tcPr>
          <w:p w14:paraId="7F693EF3" w14:textId="77777777" w:rsidR="00302785" w:rsidRPr="00565493" w:rsidRDefault="00302785" w:rsidP="008B01FE">
            <w:pPr>
              <w:pStyle w:val="TableTextLeft"/>
              <w:rPr>
                <w:rFonts w:cstheme="minorHAnsi"/>
                <w:sz w:val="20"/>
              </w:rPr>
            </w:pPr>
          </w:p>
        </w:tc>
        <w:tc>
          <w:tcPr>
            <w:tcW w:w="5154" w:type="dxa"/>
            <w:gridSpan w:val="9"/>
            <w:shd w:val="clear" w:color="auto" w:fill="FFFFFF" w:themeFill="background1"/>
            <w:vAlign w:val="bottom"/>
          </w:tcPr>
          <w:p w14:paraId="03A0F428" w14:textId="69AB6ABC" w:rsidR="00302785" w:rsidRPr="00565493" w:rsidRDefault="00302785" w:rsidP="008B01FE">
            <w:pPr>
              <w:pStyle w:val="TableTextLeft"/>
              <w:rPr>
                <w:rFonts w:cstheme="minorHAnsi"/>
                <w:sz w:val="20"/>
              </w:rPr>
            </w:pPr>
          </w:p>
        </w:tc>
        <w:tc>
          <w:tcPr>
            <w:tcW w:w="283" w:type="dxa"/>
            <w:gridSpan w:val="2"/>
            <w:shd w:val="clear" w:color="auto" w:fill="FFFFFF" w:themeFill="background1"/>
            <w:vAlign w:val="bottom"/>
          </w:tcPr>
          <w:p w14:paraId="50C34A05" w14:textId="77777777" w:rsidR="00302785" w:rsidRPr="00565493" w:rsidRDefault="00302785" w:rsidP="008B01FE">
            <w:pPr>
              <w:pStyle w:val="TableTextLeft"/>
              <w:rPr>
                <w:rFonts w:cstheme="minorHAnsi"/>
                <w:sz w:val="20"/>
              </w:rPr>
            </w:pPr>
          </w:p>
        </w:tc>
        <w:tc>
          <w:tcPr>
            <w:tcW w:w="3624" w:type="dxa"/>
            <w:tcBorders>
              <w:top w:val="single" w:sz="8" w:space="0" w:color="A7A7A6" w:themeColor="accent3"/>
              <w:bottom w:val="single" w:sz="8" w:space="0" w:color="A7A7A6" w:themeColor="accent3"/>
            </w:tcBorders>
            <w:shd w:val="clear" w:color="auto" w:fill="FFFFFF" w:themeFill="background1"/>
            <w:vAlign w:val="bottom"/>
          </w:tcPr>
          <w:p w14:paraId="6EFB7117" w14:textId="77777777" w:rsidR="00302785" w:rsidRPr="00565493" w:rsidRDefault="00302785" w:rsidP="008B01FE">
            <w:pPr>
              <w:pStyle w:val="TableTextLeft"/>
              <w:rPr>
                <w:rFonts w:cstheme="minorHAnsi"/>
                <w:sz w:val="20"/>
              </w:rPr>
            </w:pPr>
            <w:r w:rsidRPr="00565493">
              <w:rPr>
                <w:rFonts w:cstheme="minorHAnsi"/>
                <w:sz w:val="20"/>
              </w:rPr>
              <w:t xml:space="preserve">Private </w:t>
            </w:r>
            <w:r w:rsidR="00464F72" w:rsidRPr="00565493">
              <w:rPr>
                <w:rFonts w:cstheme="minorHAnsi"/>
                <w:sz w:val="20"/>
              </w:rPr>
              <w:t>T</w:t>
            </w:r>
            <w:r w:rsidRPr="00565493">
              <w:rPr>
                <w:rFonts w:cstheme="minorHAnsi"/>
                <w:sz w:val="20"/>
              </w:rPr>
              <w:t>elephone</w:t>
            </w:r>
            <w:r w:rsidR="00464F72" w:rsidRPr="00565493">
              <w:rPr>
                <w:rFonts w:cstheme="minorHAnsi"/>
                <w:sz w:val="20"/>
              </w:rPr>
              <w:t xml:space="preserve"> / Mobile No.</w:t>
            </w:r>
          </w:p>
        </w:tc>
      </w:tr>
      <w:tr w:rsidR="00565493" w:rsidRPr="00565493" w14:paraId="35256A10" w14:textId="77777777" w:rsidTr="00565493">
        <w:trPr>
          <w:trHeight w:val="454"/>
        </w:trPr>
        <w:tc>
          <w:tcPr>
            <w:tcW w:w="1418"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1235945" w14:textId="23EBD966" w:rsidR="00C13EB7" w:rsidRPr="00565493" w:rsidRDefault="00C13EB7" w:rsidP="009C2AFB">
            <w:pPr>
              <w:pStyle w:val="TableTextLeft"/>
              <w:rPr>
                <w:rFonts w:cstheme="minorHAnsi"/>
                <w:sz w:val="20"/>
              </w:rPr>
            </w:pPr>
          </w:p>
        </w:tc>
        <w:tc>
          <w:tcPr>
            <w:tcW w:w="256" w:type="dxa"/>
            <w:gridSpan w:val="2"/>
            <w:tcBorders>
              <w:left w:val="single" w:sz="8" w:space="0" w:color="A7A7A6" w:themeColor="accent3"/>
            </w:tcBorders>
            <w:shd w:val="clear" w:color="auto" w:fill="FFFFFF" w:themeFill="background1"/>
            <w:vAlign w:val="center"/>
          </w:tcPr>
          <w:p w14:paraId="74249929" w14:textId="77777777" w:rsidR="00C13EB7" w:rsidRPr="00565493" w:rsidRDefault="00C13EB7" w:rsidP="009C2AFB">
            <w:pPr>
              <w:pStyle w:val="TableTextLeft"/>
              <w:rPr>
                <w:rFonts w:cstheme="minorHAnsi"/>
                <w:sz w:val="20"/>
              </w:rPr>
            </w:pPr>
          </w:p>
        </w:tc>
        <w:tc>
          <w:tcPr>
            <w:tcW w:w="509" w:type="dxa"/>
            <w:shd w:val="clear" w:color="auto" w:fill="FFFFFF" w:themeFill="background1"/>
            <w:vAlign w:val="center"/>
          </w:tcPr>
          <w:p w14:paraId="3B14A5B8" w14:textId="586BDD16" w:rsidR="00C13EB7" w:rsidRPr="00565493" w:rsidRDefault="00C13EB7" w:rsidP="009C2AFB">
            <w:pPr>
              <w:pStyle w:val="TableTextLeft"/>
              <w:rPr>
                <w:rFonts w:cstheme="minorHAnsi"/>
                <w:sz w:val="20"/>
              </w:rPr>
            </w:pPr>
          </w:p>
        </w:tc>
        <w:tc>
          <w:tcPr>
            <w:tcW w:w="1132" w:type="dxa"/>
            <w:shd w:val="clear" w:color="auto" w:fill="FFFFFF" w:themeFill="background1"/>
            <w:vAlign w:val="center"/>
          </w:tcPr>
          <w:p w14:paraId="22264602" w14:textId="0FB2C63D" w:rsidR="00C13EB7" w:rsidRPr="00565493" w:rsidRDefault="00C13EB7" w:rsidP="009C2AFB">
            <w:pPr>
              <w:pStyle w:val="TableTextLeft"/>
              <w:rPr>
                <w:rFonts w:cstheme="minorHAnsi"/>
                <w:sz w:val="20"/>
              </w:rPr>
            </w:pPr>
          </w:p>
        </w:tc>
        <w:tc>
          <w:tcPr>
            <w:tcW w:w="510" w:type="dxa"/>
            <w:shd w:val="clear" w:color="auto" w:fill="FFFFFF" w:themeFill="background1"/>
            <w:vAlign w:val="center"/>
          </w:tcPr>
          <w:p w14:paraId="31587D1D" w14:textId="5AC6979A" w:rsidR="00C13EB7" w:rsidRPr="00565493" w:rsidRDefault="00C13EB7" w:rsidP="009C2AFB">
            <w:pPr>
              <w:pStyle w:val="TableTextLeft"/>
              <w:rPr>
                <w:rFonts w:cstheme="minorHAnsi"/>
                <w:sz w:val="20"/>
              </w:rPr>
            </w:pPr>
          </w:p>
        </w:tc>
        <w:tc>
          <w:tcPr>
            <w:tcW w:w="1077" w:type="dxa"/>
            <w:gridSpan w:val="3"/>
            <w:shd w:val="clear" w:color="auto" w:fill="FFFFFF" w:themeFill="background1"/>
            <w:vAlign w:val="center"/>
          </w:tcPr>
          <w:p w14:paraId="2AC498D4" w14:textId="244088A3" w:rsidR="00C13EB7" w:rsidRPr="00565493" w:rsidRDefault="00C13EB7" w:rsidP="009C2AFB">
            <w:pPr>
              <w:pStyle w:val="TableTextLeft"/>
              <w:rPr>
                <w:rFonts w:cstheme="minorHAnsi"/>
                <w:sz w:val="20"/>
              </w:rPr>
            </w:pPr>
          </w:p>
        </w:tc>
        <w:tc>
          <w:tcPr>
            <w:tcW w:w="510" w:type="dxa"/>
            <w:shd w:val="clear" w:color="auto" w:fill="FFFFFF" w:themeFill="background1"/>
            <w:vAlign w:val="center"/>
          </w:tcPr>
          <w:p w14:paraId="5327C7F1" w14:textId="2C3C66CD" w:rsidR="00C13EB7" w:rsidRPr="00565493" w:rsidRDefault="00C13EB7" w:rsidP="009C2AFB">
            <w:pPr>
              <w:pStyle w:val="TableTextLeft"/>
              <w:rPr>
                <w:rFonts w:cstheme="minorHAnsi"/>
                <w:sz w:val="20"/>
              </w:rPr>
            </w:pPr>
          </w:p>
        </w:tc>
        <w:tc>
          <w:tcPr>
            <w:tcW w:w="1416" w:type="dxa"/>
            <w:gridSpan w:val="2"/>
            <w:shd w:val="clear" w:color="auto" w:fill="FFFFFF" w:themeFill="background1"/>
            <w:vAlign w:val="center"/>
          </w:tcPr>
          <w:p w14:paraId="382E5AF8" w14:textId="702A9253" w:rsidR="00C13EB7" w:rsidRPr="00565493" w:rsidRDefault="00C13EB7" w:rsidP="009C2AFB">
            <w:pPr>
              <w:pStyle w:val="TableTextLeft"/>
              <w:rPr>
                <w:rFonts w:cstheme="minorHAnsi"/>
                <w:sz w:val="20"/>
              </w:rPr>
            </w:pPr>
          </w:p>
        </w:tc>
        <w:tc>
          <w:tcPr>
            <w:tcW w:w="283" w:type="dxa"/>
            <w:gridSpan w:val="2"/>
            <w:tcBorders>
              <w:right w:val="single" w:sz="8" w:space="0" w:color="A7A7A6" w:themeColor="accent3"/>
            </w:tcBorders>
            <w:shd w:val="clear" w:color="auto" w:fill="FFFFFF" w:themeFill="background1"/>
            <w:vAlign w:val="center"/>
          </w:tcPr>
          <w:p w14:paraId="65649D94" w14:textId="77777777" w:rsidR="00C13EB7" w:rsidRPr="00565493" w:rsidRDefault="00C13EB7" w:rsidP="009C2AFB">
            <w:pPr>
              <w:pStyle w:val="TableTextLeft"/>
              <w:rPr>
                <w:rFonts w:cstheme="minorHAnsi"/>
                <w:sz w:val="20"/>
              </w:rPr>
            </w:pPr>
          </w:p>
        </w:tc>
        <w:tc>
          <w:tcPr>
            <w:tcW w:w="3624"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FFE2D86" w14:textId="77777777" w:rsidR="00C13EB7" w:rsidRPr="00565493" w:rsidRDefault="00C13EB7" w:rsidP="009C2AFB">
            <w:pPr>
              <w:pStyle w:val="TableTextLeft"/>
              <w:rPr>
                <w:rFonts w:cstheme="minorHAnsi"/>
                <w:sz w:val="20"/>
              </w:rPr>
            </w:pPr>
          </w:p>
        </w:tc>
      </w:tr>
    </w:tbl>
    <w:p w14:paraId="7762AF5E" w14:textId="77777777" w:rsidR="00302785" w:rsidRPr="002F2D7F" w:rsidRDefault="00302785"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663"/>
        <w:gridCol w:w="283"/>
        <w:gridCol w:w="1331"/>
        <w:gridCol w:w="283"/>
        <w:gridCol w:w="87"/>
        <w:gridCol w:w="283"/>
        <w:gridCol w:w="1846"/>
      </w:tblGrid>
      <w:tr w:rsidR="00D16E37" w:rsidRPr="00565493" w14:paraId="1ED2F6D3" w14:textId="77777777" w:rsidTr="005C1D42">
        <w:trPr>
          <w:trHeight w:val="454"/>
        </w:trPr>
        <w:tc>
          <w:tcPr>
            <w:tcW w:w="10776" w:type="dxa"/>
            <w:gridSpan w:val="7"/>
            <w:shd w:val="clear" w:color="auto" w:fill="B0AEAE" w:themeFill="text1" w:themeFillTint="66"/>
            <w:vAlign w:val="center"/>
          </w:tcPr>
          <w:p w14:paraId="1FEE94E6" w14:textId="77777777" w:rsidR="00D16E37" w:rsidRPr="00565493" w:rsidRDefault="00D16E37" w:rsidP="00D7272F">
            <w:pPr>
              <w:pStyle w:val="TableHeadingLeft"/>
              <w:rPr>
                <w:sz w:val="20"/>
              </w:rPr>
            </w:pPr>
            <w:r w:rsidRPr="00565493">
              <w:rPr>
                <w:sz w:val="20"/>
              </w:rPr>
              <w:t>2.  Residential address</w:t>
            </w:r>
          </w:p>
        </w:tc>
      </w:tr>
      <w:tr w:rsidR="00D16E37" w:rsidRPr="00565493" w14:paraId="203BD00A" w14:textId="77777777" w:rsidTr="00565493">
        <w:trPr>
          <w:trHeight w:val="340"/>
        </w:trPr>
        <w:tc>
          <w:tcPr>
            <w:tcW w:w="6663" w:type="dxa"/>
            <w:tcBorders>
              <w:bottom w:val="single" w:sz="8" w:space="0" w:color="C0C0C0"/>
            </w:tcBorders>
            <w:shd w:val="clear" w:color="auto" w:fill="auto"/>
            <w:vAlign w:val="bottom"/>
          </w:tcPr>
          <w:p w14:paraId="1E53CA21" w14:textId="77777777" w:rsidR="00D16E37" w:rsidRPr="00565493" w:rsidRDefault="00D16E37" w:rsidP="00D7272F">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0F7E26CA" w14:textId="77777777" w:rsidR="00D16E37" w:rsidRPr="00565493" w:rsidRDefault="00D16E37" w:rsidP="00D7272F">
            <w:pPr>
              <w:pStyle w:val="TableTextLeft"/>
              <w:rPr>
                <w:sz w:val="20"/>
              </w:rPr>
            </w:pPr>
          </w:p>
        </w:tc>
        <w:tc>
          <w:tcPr>
            <w:tcW w:w="1701" w:type="dxa"/>
            <w:gridSpan w:val="3"/>
            <w:tcBorders>
              <w:bottom w:val="single" w:sz="8" w:space="0" w:color="C0C0C0"/>
            </w:tcBorders>
            <w:shd w:val="clear" w:color="auto" w:fill="auto"/>
            <w:vAlign w:val="bottom"/>
          </w:tcPr>
          <w:p w14:paraId="75A2BBD7" w14:textId="77777777" w:rsidR="00D16E37" w:rsidRPr="00565493" w:rsidRDefault="00D16E37" w:rsidP="00D7272F">
            <w:pPr>
              <w:pStyle w:val="TableTextLeft"/>
              <w:rPr>
                <w:sz w:val="20"/>
              </w:rPr>
            </w:pPr>
            <w:r w:rsidRPr="00565493">
              <w:rPr>
                <w:sz w:val="20"/>
              </w:rPr>
              <w:t>Flat / Unit No.</w:t>
            </w:r>
          </w:p>
        </w:tc>
        <w:tc>
          <w:tcPr>
            <w:tcW w:w="283" w:type="dxa"/>
            <w:shd w:val="clear" w:color="auto" w:fill="auto"/>
            <w:vAlign w:val="bottom"/>
          </w:tcPr>
          <w:p w14:paraId="7F0D2A9A" w14:textId="77777777" w:rsidR="00D16E37" w:rsidRPr="00565493" w:rsidRDefault="00D16E37" w:rsidP="00D7272F">
            <w:pPr>
              <w:pStyle w:val="TableTextLeft"/>
              <w:rPr>
                <w:sz w:val="20"/>
              </w:rPr>
            </w:pPr>
          </w:p>
        </w:tc>
        <w:tc>
          <w:tcPr>
            <w:tcW w:w="1844" w:type="dxa"/>
            <w:tcBorders>
              <w:bottom w:val="single" w:sz="8" w:space="0" w:color="C0C0C0"/>
            </w:tcBorders>
            <w:shd w:val="clear" w:color="auto" w:fill="auto"/>
            <w:vAlign w:val="bottom"/>
          </w:tcPr>
          <w:p w14:paraId="37284DC2" w14:textId="77777777" w:rsidR="00D16E37" w:rsidRPr="00565493" w:rsidRDefault="00D16E37" w:rsidP="00D7272F">
            <w:pPr>
              <w:pStyle w:val="TableTextLeft"/>
              <w:rPr>
                <w:sz w:val="20"/>
              </w:rPr>
            </w:pPr>
            <w:r w:rsidRPr="00565493">
              <w:rPr>
                <w:sz w:val="20"/>
              </w:rPr>
              <w:t>House/Lot No.</w:t>
            </w:r>
          </w:p>
        </w:tc>
      </w:tr>
      <w:tr w:rsidR="00911B16" w:rsidRPr="00565493" w14:paraId="200E114B"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565493" w:rsidRDefault="00D16E37"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565493" w:rsidRDefault="00D16E37"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565493" w:rsidRDefault="00D16E37"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565493" w:rsidRDefault="00D16E37" w:rsidP="0013045A">
            <w:pPr>
              <w:pStyle w:val="TableTextLeft"/>
              <w:rPr>
                <w:sz w:val="20"/>
              </w:rPr>
            </w:pPr>
          </w:p>
        </w:tc>
        <w:tc>
          <w:tcPr>
            <w:tcW w:w="1844"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565493" w:rsidRDefault="00D16E37" w:rsidP="0013045A">
            <w:pPr>
              <w:pStyle w:val="TableTextLeft"/>
              <w:rPr>
                <w:sz w:val="20"/>
              </w:rPr>
            </w:pPr>
          </w:p>
        </w:tc>
      </w:tr>
      <w:tr w:rsidR="00D16E37" w:rsidRPr="00565493"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565493" w:rsidRDefault="00D16E37" w:rsidP="0013045A">
            <w:pPr>
              <w:pStyle w:val="TableTextLeft"/>
              <w:rPr>
                <w:sz w:val="20"/>
              </w:rPr>
            </w:pPr>
            <w:r w:rsidRPr="00565493">
              <w:rPr>
                <w:sz w:val="20"/>
              </w:rPr>
              <w:t>Street name or PO Box</w:t>
            </w:r>
          </w:p>
        </w:tc>
      </w:tr>
      <w:tr w:rsidR="00D16E37" w:rsidRPr="00565493"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565493" w:rsidRDefault="00D16E37" w:rsidP="0013045A">
            <w:pPr>
              <w:pStyle w:val="TableTextLeft"/>
              <w:tabs>
                <w:tab w:val="left" w:pos="1512"/>
              </w:tabs>
              <w:rPr>
                <w:sz w:val="20"/>
              </w:rPr>
            </w:pPr>
          </w:p>
        </w:tc>
      </w:tr>
      <w:tr w:rsidR="005C1D42" w:rsidRPr="00565493" w14:paraId="5CFFCD7F" w14:textId="77777777" w:rsidTr="00565493">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565493" w:rsidRDefault="005C1D4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55C5D214" w14:textId="77777777" w:rsidR="005C1D42" w:rsidRPr="00565493" w:rsidRDefault="005C1D42" w:rsidP="0013045A">
            <w:pPr>
              <w:pStyle w:val="TableTextLeft"/>
              <w:rPr>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565493" w:rsidRDefault="005C1D42" w:rsidP="0013045A">
            <w:pPr>
              <w:pStyle w:val="TableTextLeft"/>
              <w:rPr>
                <w:sz w:val="20"/>
              </w:rPr>
            </w:pPr>
            <w:r w:rsidRPr="00565493">
              <w:rPr>
                <w:sz w:val="20"/>
              </w:rPr>
              <w:t>Postcode</w:t>
            </w:r>
          </w:p>
        </w:tc>
      </w:tr>
      <w:tr w:rsidR="005C1D42" w:rsidRPr="00565493" w14:paraId="745565F2" w14:textId="77777777" w:rsidTr="00565493">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565493" w:rsidRDefault="005C1D4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565493" w:rsidRDefault="005C1D42" w:rsidP="0013045A">
            <w:pPr>
              <w:pStyle w:val="TableTextLeft"/>
              <w:rPr>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565493" w:rsidRDefault="005C1D42" w:rsidP="0013045A">
            <w:pPr>
              <w:pStyle w:val="TableTextLeft"/>
              <w:rPr>
                <w:sz w:val="20"/>
              </w:rPr>
            </w:pPr>
          </w:p>
        </w:tc>
      </w:tr>
    </w:tbl>
    <w:p w14:paraId="0B34EE3A" w14:textId="77777777" w:rsidR="005F0B83" w:rsidRPr="002F2D7F" w:rsidRDefault="005F0B83"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8082"/>
        <w:gridCol w:w="497"/>
        <w:gridCol w:w="2198"/>
      </w:tblGrid>
      <w:tr w:rsidR="00991577" w:rsidRPr="00565493" w14:paraId="1176F95D" w14:textId="77777777" w:rsidTr="00464F72">
        <w:trPr>
          <w:trHeight w:val="454"/>
        </w:trPr>
        <w:tc>
          <w:tcPr>
            <w:tcW w:w="10777" w:type="dxa"/>
            <w:gridSpan w:val="3"/>
            <w:shd w:val="clear" w:color="auto" w:fill="B0AEAE" w:themeFill="text1" w:themeFillTint="66"/>
            <w:vAlign w:val="center"/>
          </w:tcPr>
          <w:p w14:paraId="08A3DD8C" w14:textId="77777777" w:rsidR="00991577" w:rsidRPr="00565493" w:rsidRDefault="00991577" w:rsidP="00D7272F">
            <w:pPr>
              <w:pStyle w:val="TableHeadingLeft"/>
              <w:rPr>
                <w:sz w:val="20"/>
              </w:rPr>
            </w:pPr>
            <w:r w:rsidRPr="00565493">
              <w:rPr>
                <w:sz w:val="20"/>
              </w:rPr>
              <w:t xml:space="preserve">3.  Trading as </w:t>
            </w:r>
          </w:p>
        </w:tc>
      </w:tr>
      <w:tr w:rsidR="00991577" w:rsidRPr="00565493" w14:paraId="396E6872" w14:textId="77777777" w:rsidTr="0013045A">
        <w:trPr>
          <w:trHeight w:val="454"/>
        </w:trPr>
        <w:tc>
          <w:tcPr>
            <w:tcW w:w="10777" w:type="dxa"/>
            <w:gridSpan w:val="3"/>
            <w:shd w:val="clear" w:color="auto" w:fill="auto"/>
          </w:tcPr>
          <w:p w14:paraId="1C490C6D" w14:textId="0214D48E" w:rsidR="00991577" w:rsidRPr="00565493" w:rsidRDefault="00991577" w:rsidP="00991577">
            <w:pPr>
              <w:pStyle w:val="TableTextLeft"/>
              <w:rPr>
                <w:i/>
                <w:sz w:val="20"/>
              </w:rPr>
            </w:pPr>
            <w:r w:rsidRPr="00565493">
              <w:rPr>
                <w:i/>
                <w:sz w:val="20"/>
              </w:rPr>
              <w:t xml:space="preserve">A business or trading name can be associated with a licence issued to a </w:t>
            </w:r>
            <w:r w:rsidRPr="00565493">
              <w:rPr>
                <w:rFonts w:cs="Times New Roman"/>
                <w:i/>
                <w:sz w:val="20"/>
              </w:rPr>
              <w:t>natural person</w:t>
            </w:r>
          </w:p>
        </w:tc>
      </w:tr>
      <w:tr w:rsidR="005F0B83" w:rsidRPr="00565493" w14:paraId="0C4553D1" w14:textId="77777777" w:rsidTr="0013045A">
        <w:trPr>
          <w:trHeight w:val="340"/>
        </w:trPr>
        <w:tc>
          <w:tcPr>
            <w:tcW w:w="8082" w:type="dxa"/>
            <w:tcBorders>
              <w:bottom w:val="single" w:sz="4" w:space="0" w:color="A6A6A6" w:themeColor="background1" w:themeShade="A6"/>
            </w:tcBorders>
            <w:shd w:val="clear" w:color="auto" w:fill="auto"/>
            <w:vAlign w:val="bottom"/>
          </w:tcPr>
          <w:p w14:paraId="5BA9B5C1" w14:textId="77777777" w:rsidR="005F0B83" w:rsidRPr="00565493" w:rsidRDefault="000D7232" w:rsidP="0013045A">
            <w:pPr>
              <w:pStyle w:val="TableTextLeft"/>
              <w:rPr>
                <w:sz w:val="20"/>
              </w:rPr>
            </w:pPr>
            <w:r w:rsidRPr="00565493">
              <w:rPr>
                <w:sz w:val="20"/>
              </w:rPr>
              <w:t xml:space="preserve">Registered business name </w:t>
            </w:r>
            <w:r w:rsidRPr="00565493">
              <w:rPr>
                <w:i/>
                <w:sz w:val="20"/>
              </w:rPr>
              <w:t>(optional)</w:t>
            </w:r>
          </w:p>
        </w:tc>
        <w:tc>
          <w:tcPr>
            <w:tcW w:w="497" w:type="dxa"/>
            <w:shd w:val="clear" w:color="auto" w:fill="auto"/>
            <w:vAlign w:val="bottom"/>
          </w:tcPr>
          <w:p w14:paraId="18AE8CE0" w14:textId="77777777" w:rsidR="005F0B83" w:rsidRPr="00565493" w:rsidRDefault="005F0B83" w:rsidP="0013045A">
            <w:pPr>
              <w:pStyle w:val="BodyText"/>
              <w:rPr>
                <w:sz w:val="20"/>
              </w:rPr>
            </w:pPr>
          </w:p>
        </w:tc>
        <w:tc>
          <w:tcPr>
            <w:tcW w:w="2198" w:type="dxa"/>
            <w:tcBorders>
              <w:bottom w:val="single" w:sz="4" w:space="0" w:color="A6A6A6" w:themeColor="background1" w:themeShade="A6"/>
            </w:tcBorders>
            <w:shd w:val="clear" w:color="auto" w:fill="auto"/>
            <w:vAlign w:val="bottom"/>
          </w:tcPr>
          <w:p w14:paraId="7B5F2618" w14:textId="77777777" w:rsidR="005F0B83" w:rsidRPr="00565493" w:rsidRDefault="000D7232" w:rsidP="0013045A">
            <w:pPr>
              <w:pStyle w:val="TableTextLeft"/>
              <w:rPr>
                <w:sz w:val="20"/>
              </w:rPr>
            </w:pPr>
            <w:r w:rsidRPr="00565493">
              <w:rPr>
                <w:sz w:val="20"/>
              </w:rPr>
              <w:t xml:space="preserve">ABN </w:t>
            </w:r>
            <w:r w:rsidRPr="00565493">
              <w:rPr>
                <w:i/>
                <w:sz w:val="20"/>
              </w:rPr>
              <w:t>(optional)</w:t>
            </w:r>
          </w:p>
        </w:tc>
      </w:tr>
      <w:tr w:rsidR="005F0B83" w:rsidRPr="00565493" w14:paraId="6AAFC246" w14:textId="77777777" w:rsidTr="0013045A">
        <w:trPr>
          <w:trHeight w:val="454"/>
        </w:trPr>
        <w:tc>
          <w:tcPr>
            <w:tcW w:w="8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AD3E62" w14:textId="77777777" w:rsidR="005F0B83" w:rsidRPr="00565493" w:rsidRDefault="005F0B83" w:rsidP="0013045A">
            <w:pPr>
              <w:pStyle w:val="BodyText"/>
              <w:rPr>
                <w:sz w:val="20"/>
              </w:rPr>
            </w:pPr>
          </w:p>
        </w:tc>
        <w:tc>
          <w:tcPr>
            <w:tcW w:w="497" w:type="dxa"/>
            <w:tcBorders>
              <w:left w:val="single" w:sz="4" w:space="0" w:color="A6A6A6" w:themeColor="background1" w:themeShade="A6"/>
              <w:right w:val="single" w:sz="4" w:space="0" w:color="A6A6A6" w:themeColor="background1" w:themeShade="A6"/>
            </w:tcBorders>
            <w:shd w:val="clear" w:color="auto" w:fill="auto"/>
            <w:vAlign w:val="center"/>
          </w:tcPr>
          <w:p w14:paraId="433F1E0D" w14:textId="77777777" w:rsidR="005F0B83" w:rsidRPr="00565493" w:rsidRDefault="005F0B83" w:rsidP="0013045A">
            <w:pPr>
              <w:pStyle w:val="BodyText"/>
              <w:rPr>
                <w:sz w:val="20"/>
              </w:rPr>
            </w:pPr>
          </w:p>
        </w:tc>
        <w:tc>
          <w:tcPr>
            <w:tcW w:w="2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0BA81" w14:textId="77777777" w:rsidR="005F0B83" w:rsidRPr="00565493" w:rsidRDefault="005F0B83" w:rsidP="0013045A">
            <w:pPr>
              <w:pStyle w:val="BodyText"/>
              <w:rPr>
                <w:sz w:val="20"/>
              </w:rPr>
            </w:pPr>
          </w:p>
        </w:tc>
      </w:tr>
    </w:tbl>
    <w:p w14:paraId="73BCE858" w14:textId="77777777" w:rsidR="000D7232" w:rsidRPr="002F2D7F" w:rsidRDefault="000D7232" w:rsidP="000D7232">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8D4EC4" w14:paraId="4C107824" w14:textId="77777777" w:rsidTr="005C1D42">
        <w:trPr>
          <w:trHeight w:val="794"/>
        </w:trPr>
        <w:tc>
          <w:tcPr>
            <w:tcW w:w="10777" w:type="dxa"/>
            <w:gridSpan w:val="7"/>
            <w:shd w:val="clear" w:color="auto" w:fill="B0AEAE" w:themeFill="text1" w:themeFillTint="66"/>
            <w:vAlign w:val="center"/>
          </w:tcPr>
          <w:p w14:paraId="312A6DE8" w14:textId="77777777" w:rsidR="000D7232" w:rsidRPr="00565493" w:rsidRDefault="000D7232" w:rsidP="00D7272F">
            <w:pPr>
              <w:pStyle w:val="TableHeadingLeft"/>
              <w:rPr>
                <w:sz w:val="20"/>
              </w:rPr>
            </w:pPr>
            <w:r w:rsidRPr="00565493">
              <w:rPr>
                <w:sz w:val="20"/>
              </w:rPr>
              <w:t>4.  Business operating address</w:t>
            </w:r>
          </w:p>
          <w:p w14:paraId="43C73386" w14:textId="77777777" w:rsidR="000D7232" w:rsidRPr="00C43E28" w:rsidRDefault="00302785" w:rsidP="00D7272F">
            <w:pPr>
              <w:pStyle w:val="TableTextLeft"/>
              <w:ind w:left="255"/>
              <w:rPr>
                <w:i/>
                <w:sz w:val="17"/>
                <w:szCs w:val="17"/>
              </w:rPr>
            </w:pPr>
            <w:r>
              <w:rPr>
                <w:i/>
                <w:sz w:val="17"/>
                <w:szCs w:val="17"/>
              </w:rPr>
              <w:t xml:space="preserve">  </w:t>
            </w:r>
            <w:r w:rsidR="000D7232" w:rsidRPr="00C43E28">
              <w:rPr>
                <w:i/>
                <w:sz w:val="17"/>
                <w:szCs w:val="17"/>
              </w:rPr>
              <w:t>(It is a regulatory requirement that the premises where the wildlife will be held are included as the specified premises for the licence)</w:t>
            </w:r>
          </w:p>
        </w:tc>
      </w:tr>
      <w:tr w:rsidR="000D7232" w:rsidRPr="00565493" w14:paraId="56D9D7A4" w14:textId="77777777" w:rsidTr="00565493">
        <w:trPr>
          <w:trHeight w:val="340"/>
        </w:trPr>
        <w:tc>
          <w:tcPr>
            <w:tcW w:w="6663" w:type="dxa"/>
            <w:tcBorders>
              <w:bottom w:val="single" w:sz="8" w:space="0" w:color="C0C0C0"/>
            </w:tcBorders>
            <w:shd w:val="clear" w:color="auto" w:fill="auto"/>
            <w:vAlign w:val="bottom"/>
          </w:tcPr>
          <w:p w14:paraId="2EDDDC77" w14:textId="77777777" w:rsidR="000D7232" w:rsidRPr="00565493" w:rsidRDefault="000D7232" w:rsidP="0013045A">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105F7D7A" w14:textId="77777777" w:rsidR="000D7232" w:rsidRPr="00565493" w:rsidRDefault="000D7232" w:rsidP="0013045A">
            <w:pPr>
              <w:pStyle w:val="TableTextLeft"/>
              <w:rPr>
                <w:sz w:val="20"/>
              </w:rPr>
            </w:pPr>
          </w:p>
        </w:tc>
        <w:tc>
          <w:tcPr>
            <w:tcW w:w="1701" w:type="dxa"/>
            <w:gridSpan w:val="3"/>
            <w:tcBorders>
              <w:bottom w:val="single" w:sz="8" w:space="0" w:color="C0C0C0"/>
            </w:tcBorders>
            <w:shd w:val="clear" w:color="auto" w:fill="auto"/>
            <w:vAlign w:val="bottom"/>
          </w:tcPr>
          <w:p w14:paraId="3A5D664C" w14:textId="77777777" w:rsidR="000D7232" w:rsidRPr="00565493" w:rsidRDefault="000D7232" w:rsidP="0013045A">
            <w:pPr>
              <w:pStyle w:val="TableTextLeft"/>
              <w:rPr>
                <w:sz w:val="20"/>
              </w:rPr>
            </w:pPr>
            <w:r w:rsidRPr="00565493">
              <w:rPr>
                <w:sz w:val="20"/>
              </w:rPr>
              <w:t>Flat / Unit No.</w:t>
            </w:r>
          </w:p>
        </w:tc>
        <w:tc>
          <w:tcPr>
            <w:tcW w:w="283" w:type="dxa"/>
            <w:shd w:val="clear" w:color="auto" w:fill="auto"/>
            <w:vAlign w:val="bottom"/>
          </w:tcPr>
          <w:p w14:paraId="2C2A3532" w14:textId="77777777" w:rsidR="000D7232" w:rsidRPr="00565493" w:rsidRDefault="000D7232" w:rsidP="0013045A">
            <w:pPr>
              <w:pStyle w:val="TableTextLeft"/>
              <w:rPr>
                <w:sz w:val="20"/>
              </w:rPr>
            </w:pPr>
          </w:p>
        </w:tc>
        <w:tc>
          <w:tcPr>
            <w:tcW w:w="1847" w:type="dxa"/>
            <w:tcBorders>
              <w:bottom w:val="single" w:sz="8" w:space="0" w:color="C0C0C0"/>
            </w:tcBorders>
            <w:shd w:val="clear" w:color="auto" w:fill="auto"/>
            <w:vAlign w:val="bottom"/>
          </w:tcPr>
          <w:p w14:paraId="6A4792DB" w14:textId="77777777" w:rsidR="000D7232" w:rsidRPr="00565493" w:rsidRDefault="000D7232" w:rsidP="0013045A">
            <w:pPr>
              <w:pStyle w:val="TableTextLeft"/>
              <w:rPr>
                <w:sz w:val="20"/>
              </w:rPr>
            </w:pPr>
            <w:r w:rsidRPr="00565493">
              <w:rPr>
                <w:sz w:val="20"/>
              </w:rPr>
              <w:t>House/Lot No.</w:t>
            </w:r>
          </w:p>
        </w:tc>
      </w:tr>
      <w:tr w:rsidR="000D7232" w:rsidRPr="00565493" w14:paraId="3D60B017"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565493" w:rsidRDefault="000D7232"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565493" w:rsidRDefault="000D7232" w:rsidP="0013045A">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565493" w:rsidRDefault="000D7232" w:rsidP="0013045A">
            <w:pPr>
              <w:pStyle w:val="TableTextLeft"/>
              <w:rPr>
                <w:sz w:val="20"/>
              </w:rPr>
            </w:pPr>
          </w:p>
        </w:tc>
      </w:tr>
      <w:tr w:rsidR="000D7232" w:rsidRPr="00565493"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77777777" w:rsidR="000D7232" w:rsidRPr="00565493" w:rsidRDefault="000D7232" w:rsidP="0013045A">
            <w:pPr>
              <w:pStyle w:val="TableTextLeft"/>
              <w:rPr>
                <w:sz w:val="20"/>
              </w:rPr>
            </w:pPr>
            <w:r w:rsidRPr="00565493">
              <w:rPr>
                <w:sz w:val="20"/>
              </w:rPr>
              <w:t>Street name or PO Box</w:t>
            </w:r>
          </w:p>
        </w:tc>
      </w:tr>
      <w:tr w:rsidR="000D7232" w:rsidRPr="00565493"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565493" w:rsidRDefault="000D7232" w:rsidP="0013045A">
            <w:pPr>
              <w:pStyle w:val="TableTextLeft"/>
              <w:rPr>
                <w:sz w:val="20"/>
              </w:rPr>
            </w:pPr>
          </w:p>
        </w:tc>
      </w:tr>
      <w:tr w:rsidR="000D7232" w:rsidRPr="00565493"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77777777" w:rsidR="000D7232" w:rsidRPr="00565493" w:rsidRDefault="000D723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3F3F847A" w14:textId="77777777" w:rsidR="000D7232" w:rsidRPr="00565493" w:rsidRDefault="000D7232" w:rsidP="0013045A">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565493" w:rsidRDefault="000D7232" w:rsidP="0013045A">
            <w:pPr>
              <w:pStyle w:val="TableTextLeft"/>
              <w:rPr>
                <w:sz w:val="20"/>
              </w:rPr>
            </w:pPr>
            <w:r w:rsidRPr="00565493">
              <w:rPr>
                <w:sz w:val="20"/>
              </w:rPr>
              <w:t>Postcode</w:t>
            </w:r>
          </w:p>
        </w:tc>
      </w:tr>
      <w:tr w:rsidR="000D7232" w:rsidRPr="00565493"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565493" w:rsidRDefault="000D723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565493" w:rsidRDefault="000D7232" w:rsidP="0013045A">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565493" w:rsidRDefault="000D7232" w:rsidP="0013045A">
            <w:pPr>
              <w:pStyle w:val="TableTextLeft"/>
              <w:rPr>
                <w:sz w:val="20"/>
              </w:rPr>
            </w:pPr>
          </w:p>
        </w:tc>
      </w:tr>
    </w:tbl>
    <w:p w14:paraId="65E0F4B3" w14:textId="77777777" w:rsidR="00116F45" w:rsidRDefault="00116F45" w:rsidP="000D7232">
      <w:pPr>
        <w:spacing w:line="160" w:lineRule="atLeast"/>
        <w:rPr>
          <w:rFonts w:ascii="Calibri" w:hAnsi="Calibri"/>
          <w:sz w:val="16"/>
          <w:szCs w:val="24"/>
        </w:rPr>
      </w:pPr>
    </w:p>
    <w:p w14:paraId="02186B05" w14:textId="77777777" w:rsidR="00116F45" w:rsidRDefault="00116F45">
      <w:pPr>
        <w:rPr>
          <w:rFonts w:ascii="Calibri" w:hAnsi="Calibri"/>
          <w:sz w:val="16"/>
          <w:szCs w:val="24"/>
        </w:rPr>
      </w:pPr>
      <w:r>
        <w:rPr>
          <w:rFonts w:ascii="Calibri" w:hAnsi="Calibri"/>
          <w:sz w:val="16"/>
          <w:szCs w:val="24"/>
        </w:rPr>
        <w:br w:type="page"/>
      </w:r>
    </w:p>
    <w:tbl>
      <w:tblPr>
        <w:tblW w:w="10776" w:type="dxa"/>
        <w:tblInd w:w="108" w:type="dxa"/>
        <w:tblLook w:val="01E0" w:firstRow="1" w:lastRow="1" w:firstColumn="1" w:lastColumn="1" w:noHBand="0" w:noVBand="0"/>
      </w:tblPr>
      <w:tblGrid>
        <w:gridCol w:w="6663"/>
        <w:gridCol w:w="283"/>
        <w:gridCol w:w="1161"/>
        <w:gridCol w:w="283"/>
        <w:gridCol w:w="257"/>
        <w:gridCol w:w="283"/>
        <w:gridCol w:w="1846"/>
      </w:tblGrid>
      <w:tr w:rsidR="000D7232" w:rsidRPr="00565493" w14:paraId="70404D05" w14:textId="77777777" w:rsidTr="005C1D42">
        <w:trPr>
          <w:trHeight w:val="454"/>
        </w:trPr>
        <w:tc>
          <w:tcPr>
            <w:tcW w:w="10776" w:type="dxa"/>
            <w:gridSpan w:val="7"/>
            <w:shd w:val="clear" w:color="auto" w:fill="B0AEAE" w:themeFill="text1" w:themeFillTint="66"/>
            <w:vAlign w:val="center"/>
          </w:tcPr>
          <w:p w14:paraId="7DCE592F" w14:textId="77777777" w:rsidR="000D7232" w:rsidRPr="00565493" w:rsidRDefault="000D7232" w:rsidP="00120984">
            <w:pPr>
              <w:pStyle w:val="TableHeadingLeft"/>
              <w:ind w:left="216"/>
              <w:rPr>
                <w:sz w:val="20"/>
              </w:rPr>
            </w:pPr>
            <w:r w:rsidRPr="00565493">
              <w:rPr>
                <w:sz w:val="20"/>
              </w:rPr>
              <w:lastRenderedPageBreak/>
              <w:t>5.  Business postal address</w:t>
            </w:r>
          </w:p>
        </w:tc>
      </w:tr>
      <w:tr w:rsidR="000D7232" w:rsidRPr="00565493" w14:paraId="1E59DE3E" w14:textId="77777777" w:rsidTr="00565493">
        <w:trPr>
          <w:trHeight w:val="340"/>
        </w:trPr>
        <w:tc>
          <w:tcPr>
            <w:tcW w:w="6663" w:type="dxa"/>
            <w:tcBorders>
              <w:bottom w:val="single" w:sz="8" w:space="0" w:color="C0C0C0"/>
            </w:tcBorders>
            <w:shd w:val="clear" w:color="auto" w:fill="auto"/>
            <w:vAlign w:val="bottom"/>
          </w:tcPr>
          <w:p w14:paraId="6DD7ADC7" w14:textId="77777777" w:rsidR="000D7232" w:rsidRPr="00565493" w:rsidRDefault="000D7232" w:rsidP="0013045A">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063299F7" w14:textId="77777777" w:rsidR="000D7232" w:rsidRPr="00565493" w:rsidRDefault="000D7232" w:rsidP="0013045A">
            <w:pPr>
              <w:pStyle w:val="TableTextLeft"/>
              <w:rPr>
                <w:sz w:val="20"/>
              </w:rPr>
            </w:pPr>
          </w:p>
        </w:tc>
        <w:tc>
          <w:tcPr>
            <w:tcW w:w="1701" w:type="dxa"/>
            <w:gridSpan w:val="3"/>
            <w:tcBorders>
              <w:bottom w:val="single" w:sz="8" w:space="0" w:color="C0C0C0"/>
            </w:tcBorders>
            <w:shd w:val="clear" w:color="auto" w:fill="auto"/>
            <w:vAlign w:val="bottom"/>
          </w:tcPr>
          <w:p w14:paraId="5E495725" w14:textId="77777777" w:rsidR="000D7232" w:rsidRPr="00565493" w:rsidRDefault="000D7232" w:rsidP="0013045A">
            <w:pPr>
              <w:pStyle w:val="TableTextLeft"/>
              <w:rPr>
                <w:sz w:val="20"/>
              </w:rPr>
            </w:pPr>
            <w:r w:rsidRPr="00565493">
              <w:rPr>
                <w:sz w:val="20"/>
              </w:rPr>
              <w:t>Flat / Unit No.</w:t>
            </w:r>
          </w:p>
        </w:tc>
        <w:tc>
          <w:tcPr>
            <w:tcW w:w="283" w:type="dxa"/>
            <w:shd w:val="clear" w:color="auto" w:fill="auto"/>
            <w:vAlign w:val="bottom"/>
          </w:tcPr>
          <w:p w14:paraId="3EA10C0B" w14:textId="77777777" w:rsidR="000D7232" w:rsidRPr="00565493" w:rsidRDefault="000D7232" w:rsidP="0013045A">
            <w:pPr>
              <w:pStyle w:val="TableTextLeft"/>
              <w:rPr>
                <w:sz w:val="20"/>
              </w:rPr>
            </w:pPr>
          </w:p>
        </w:tc>
        <w:tc>
          <w:tcPr>
            <w:tcW w:w="1846" w:type="dxa"/>
            <w:tcBorders>
              <w:bottom w:val="single" w:sz="8" w:space="0" w:color="C0C0C0"/>
            </w:tcBorders>
            <w:shd w:val="clear" w:color="auto" w:fill="auto"/>
            <w:vAlign w:val="bottom"/>
          </w:tcPr>
          <w:p w14:paraId="4357E786" w14:textId="77777777" w:rsidR="000D7232" w:rsidRPr="00565493" w:rsidRDefault="000D7232" w:rsidP="0013045A">
            <w:pPr>
              <w:pStyle w:val="TableTextLeft"/>
              <w:rPr>
                <w:sz w:val="20"/>
              </w:rPr>
            </w:pPr>
            <w:r w:rsidRPr="00565493">
              <w:rPr>
                <w:sz w:val="20"/>
              </w:rPr>
              <w:t>House/Lot No.</w:t>
            </w:r>
          </w:p>
        </w:tc>
      </w:tr>
      <w:tr w:rsidR="000D7232" w:rsidRPr="00565493" w14:paraId="6B8F5FB4"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8AFACD6"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0686966A" w14:textId="77777777" w:rsidR="000D7232" w:rsidRPr="00565493" w:rsidRDefault="000D7232"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74451FF8"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1AE86787" w14:textId="77777777" w:rsidR="000D7232" w:rsidRPr="00565493" w:rsidRDefault="000D7232" w:rsidP="0013045A">
            <w:pPr>
              <w:pStyle w:val="TableTextLeft"/>
              <w:rPr>
                <w:sz w:val="20"/>
              </w:rPr>
            </w:pPr>
          </w:p>
        </w:tc>
        <w:tc>
          <w:tcPr>
            <w:tcW w:w="184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0D87863" w14:textId="77777777" w:rsidR="000D7232" w:rsidRPr="00565493" w:rsidRDefault="000D7232" w:rsidP="0013045A">
            <w:pPr>
              <w:pStyle w:val="TableTextLeft"/>
              <w:rPr>
                <w:sz w:val="20"/>
              </w:rPr>
            </w:pPr>
          </w:p>
        </w:tc>
      </w:tr>
      <w:tr w:rsidR="000D7232" w:rsidRPr="00565493" w14:paraId="13C6F6D1" w14:textId="77777777" w:rsidTr="0013045A">
        <w:trPr>
          <w:trHeight w:val="340"/>
        </w:trPr>
        <w:tc>
          <w:tcPr>
            <w:tcW w:w="10776" w:type="dxa"/>
            <w:gridSpan w:val="7"/>
            <w:tcBorders>
              <w:bottom w:val="single" w:sz="8" w:space="0" w:color="C0C0C0"/>
            </w:tcBorders>
            <w:shd w:val="clear" w:color="auto" w:fill="auto"/>
            <w:vAlign w:val="bottom"/>
          </w:tcPr>
          <w:p w14:paraId="76577240" w14:textId="77777777" w:rsidR="000D7232" w:rsidRPr="00565493" w:rsidRDefault="000D7232" w:rsidP="0013045A">
            <w:pPr>
              <w:pStyle w:val="TableTextLeft"/>
              <w:rPr>
                <w:sz w:val="20"/>
              </w:rPr>
            </w:pPr>
            <w:r w:rsidRPr="00565493">
              <w:rPr>
                <w:sz w:val="20"/>
              </w:rPr>
              <w:t>Street name or PO Box</w:t>
            </w:r>
          </w:p>
        </w:tc>
      </w:tr>
      <w:tr w:rsidR="000D7232" w:rsidRPr="00565493" w14:paraId="77A77858"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52F76340" w14:textId="77777777" w:rsidR="000D7232" w:rsidRPr="00565493" w:rsidRDefault="000D7232" w:rsidP="0013045A">
            <w:pPr>
              <w:pStyle w:val="TableTextLeft"/>
              <w:rPr>
                <w:sz w:val="20"/>
              </w:rPr>
            </w:pPr>
          </w:p>
        </w:tc>
      </w:tr>
      <w:tr w:rsidR="000D7232" w:rsidRPr="00565493" w14:paraId="6DE16362" w14:textId="77777777" w:rsidTr="0013045A">
        <w:trPr>
          <w:trHeight w:val="340"/>
        </w:trPr>
        <w:tc>
          <w:tcPr>
            <w:tcW w:w="8107" w:type="dxa"/>
            <w:gridSpan w:val="3"/>
            <w:tcBorders>
              <w:bottom w:val="single" w:sz="4" w:space="0" w:color="A6A6A6" w:themeColor="background1" w:themeShade="A6"/>
            </w:tcBorders>
            <w:shd w:val="clear" w:color="auto" w:fill="auto"/>
            <w:vAlign w:val="bottom"/>
          </w:tcPr>
          <w:p w14:paraId="6EC0CFF6" w14:textId="77777777" w:rsidR="000D7232" w:rsidRPr="00565493" w:rsidRDefault="000D723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75F70447" w14:textId="77777777" w:rsidR="000D7232" w:rsidRPr="00565493" w:rsidRDefault="000D7232" w:rsidP="0013045A">
            <w:pPr>
              <w:pStyle w:val="TableTextLeft"/>
              <w:rPr>
                <w:sz w:val="20"/>
              </w:rPr>
            </w:pPr>
          </w:p>
        </w:tc>
        <w:tc>
          <w:tcPr>
            <w:tcW w:w="2386" w:type="dxa"/>
            <w:gridSpan w:val="3"/>
            <w:tcBorders>
              <w:top w:val="single" w:sz="8" w:space="0" w:color="C0C0C0"/>
              <w:bottom w:val="single" w:sz="8" w:space="0" w:color="C0C0C0"/>
            </w:tcBorders>
            <w:shd w:val="clear" w:color="auto" w:fill="auto"/>
            <w:vAlign w:val="bottom"/>
          </w:tcPr>
          <w:p w14:paraId="206C17FF" w14:textId="77777777" w:rsidR="000D7232" w:rsidRPr="00565493" w:rsidRDefault="000D7232" w:rsidP="0013045A">
            <w:pPr>
              <w:pStyle w:val="TableTextLeft"/>
              <w:rPr>
                <w:sz w:val="20"/>
              </w:rPr>
            </w:pPr>
            <w:r w:rsidRPr="00565493">
              <w:rPr>
                <w:sz w:val="20"/>
              </w:rPr>
              <w:t>Postcode</w:t>
            </w:r>
          </w:p>
        </w:tc>
      </w:tr>
      <w:tr w:rsidR="000D7232" w:rsidRPr="00565493" w14:paraId="348FFB1A" w14:textId="77777777" w:rsidTr="0013045A">
        <w:trPr>
          <w:trHeight w:val="454"/>
        </w:trPr>
        <w:tc>
          <w:tcPr>
            <w:tcW w:w="8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AE86F5" w14:textId="77777777" w:rsidR="000D7232" w:rsidRPr="00565493" w:rsidRDefault="000D723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147C55A0" w14:textId="77777777" w:rsidR="000D7232" w:rsidRPr="00565493" w:rsidRDefault="000D7232" w:rsidP="0013045A">
            <w:pPr>
              <w:pStyle w:val="TableTextLeft"/>
              <w:rPr>
                <w:sz w:val="20"/>
              </w:rPr>
            </w:pPr>
          </w:p>
        </w:tc>
        <w:tc>
          <w:tcPr>
            <w:tcW w:w="238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00ED8EE8" w14:textId="77777777" w:rsidR="000D7232" w:rsidRPr="00565493" w:rsidRDefault="000D7232" w:rsidP="0013045A">
            <w:pPr>
              <w:pStyle w:val="TableTextLeft"/>
              <w:rPr>
                <w:sz w:val="20"/>
              </w:rPr>
            </w:pPr>
          </w:p>
        </w:tc>
      </w:tr>
    </w:tbl>
    <w:p w14:paraId="12A0DD5B" w14:textId="77777777" w:rsidR="005F0B83" w:rsidRPr="002F2D7F" w:rsidRDefault="005F0B83" w:rsidP="002F2D7F">
      <w:pPr>
        <w:spacing w:line="160" w:lineRule="atLeast"/>
        <w:rPr>
          <w:rFonts w:ascii="Calibri" w:hAnsi="Calibri"/>
          <w:sz w:val="16"/>
          <w:szCs w:val="16"/>
        </w:rPr>
      </w:pPr>
    </w:p>
    <w:tbl>
      <w:tblPr>
        <w:tblW w:w="10773" w:type="dxa"/>
        <w:tblInd w:w="108" w:type="dxa"/>
        <w:tblLook w:val="01E0" w:firstRow="1" w:lastRow="1" w:firstColumn="1" w:lastColumn="1" w:noHBand="0" w:noVBand="0"/>
      </w:tblPr>
      <w:tblGrid>
        <w:gridCol w:w="3261"/>
        <w:gridCol w:w="283"/>
        <w:gridCol w:w="3119"/>
        <w:gridCol w:w="267"/>
        <w:gridCol w:w="3843"/>
      </w:tblGrid>
      <w:tr w:rsidR="000D7232" w:rsidRPr="00565493" w14:paraId="23224A0D" w14:textId="77777777" w:rsidTr="00565493">
        <w:trPr>
          <w:trHeight w:val="454"/>
        </w:trPr>
        <w:tc>
          <w:tcPr>
            <w:tcW w:w="10773" w:type="dxa"/>
            <w:gridSpan w:val="5"/>
            <w:shd w:val="clear" w:color="auto" w:fill="B0AEAE" w:themeFill="text1" w:themeFillTint="66"/>
            <w:vAlign w:val="center"/>
          </w:tcPr>
          <w:p w14:paraId="4058A0EC" w14:textId="77777777" w:rsidR="000D7232" w:rsidRPr="00565493" w:rsidRDefault="000D7232" w:rsidP="00120984">
            <w:pPr>
              <w:pStyle w:val="TableHeadingLeft"/>
              <w:ind w:left="216"/>
              <w:rPr>
                <w:sz w:val="20"/>
              </w:rPr>
            </w:pPr>
            <w:r w:rsidRPr="00565493">
              <w:rPr>
                <w:sz w:val="20"/>
              </w:rPr>
              <w:t xml:space="preserve">6.  Business </w:t>
            </w:r>
            <w:r w:rsidR="00BF4AF0" w:rsidRPr="00565493">
              <w:rPr>
                <w:sz w:val="20"/>
              </w:rPr>
              <w:t>contact details</w:t>
            </w:r>
          </w:p>
        </w:tc>
      </w:tr>
      <w:tr w:rsidR="005F0B83" w:rsidRPr="00565493" w14:paraId="0411FB62" w14:textId="77777777" w:rsidTr="00565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565493" w:rsidRDefault="000D7232" w:rsidP="0013045A">
            <w:pPr>
              <w:pStyle w:val="TableTextLeft"/>
              <w:rPr>
                <w:sz w:val="20"/>
              </w:rPr>
            </w:pPr>
            <w:r w:rsidRPr="00565493">
              <w:rPr>
                <w:sz w:val="20"/>
              </w:rPr>
              <w:t>Primary business telephone</w:t>
            </w:r>
            <w:r w:rsidR="00464F72" w:rsidRPr="00565493">
              <w:rPr>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565493" w:rsidRDefault="005F0B83" w:rsidP="0013045A">
            <w:pPr>
              <w:pStyle w:val="TableTextLeft"/>
              <w:rPr>
                <w:sz w:val="20"/>
              </w:rPr>
            </w:pPr>
          </w:p>
        </w:tc>
        <w:tc>
          <w:tcPr>
            <w:tcW w:w="3119"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565493" w:rsidRDefault="005F0B83" w:rsidP="0013045A">
            <w:pPr>
              <w:pStyle w:val="TableTextLeft"/>
              <w:rPr>
                <w:sz w:val="20"/>
              </w:rPr>
            </w:pPr>
            <w:r w:rsidRPr="00565493">
              <w:rPr>
                <w:sz w:val="20"/>
              </w:rPr>
              <w:t xml:space="preserve">Other </w:t>
            </w:r>
            <w:r w:rsidRPr="00565493">
              <w:rPr>
                <w:i/>
                <w:sz w:val="20"/>
              </w:rPr>
              <w:t>(optional)</w:t>
            </w:r>
          </w:p>
        </w:tc>
        <w:tc>
          <w:tcPr>
            <w:tcW w:w="267" w:type="dxa"/>
            <w:tcBorders>
              <w:top w:val="nil"/>
              <w:left w:val="nil"/>
              <w:bottom w:val="nil"/>
              <w:right w:val="nil"/>
            </w:tcBorders>
            <w:shd w:val="clear" w:color="auto" w:fill="auto"/>
            <w:vAlign w:val="bottom"/>
          </w:tcPr>
          <w:p w14:paraId="39BB2094" w14:textId="77777777" w:rsidR="005F0B83" w:rsidRPr="00565493" w:rsidRDefault="005F0B83" w:rsidP="0013045A">
            <w:pPr>
              <w:pStyle w:val="TableTextLeft"/>
              <w:rPr>
                <w:sz w:val="20"/>
              </w:rPr>
            </w:pPr>
          </w:p>
        </w:tc>
        <w:tc>
          <w:tcPr>
            <w:tcW w:w="3843"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565493" w:rsidRDefault="00464F72" w:rsidP="0013045A">
            <w:pPr>
              <w:pStyle w:val="TableTextLeft"/>
              <w:rPr>
                <w:sz w:val="20"/>
              </w:rPr>
            </w:pPr>
            <w:r w:rsidRPr="00565493">
              <w:rPr>
                <w:sz w:val="20"/>
              </w:rPr>
              <w:t>Email</w:t>
            </w:r>
          </w:p>
        </w:tc>
      </w:tr>
      <w:tr w:rsidR="005F0B83" w:rsidRPr="00565493" w14:paraId="5D42CACF" w14:textId="77777777" w:rsidTr="00565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565493" w:rsidRDefault="005F0B83" w:rsidP="0013045A">
            <w:pPr>
              <w:pStyle w:val="TableTextLeft"/>
              <w:rPr>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565493" w:rsidRDefault="005F0B83" w:rsidP="0013045A">
            <w:pPr>
              <w:pStyle w:val="TableTextLeft"/>
              <w:rPr>
                <w:sz w:val="20"/>
              </w:rPr>
            </w:pP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565493" w:rsidRDefault="005F0B83" w:rsidP="0013045A">
            <w:pPr>
              <w:pStyle w:val="TableTextLeft"/>
              <w:rPr>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565493" w:rsidRDefault="005F0B83" w:rsidP="0013045A">
            <w:pPr>
              <w:pStyle w:val="TableTextLeft"/>
              <w:rPr>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565493" w:rsidRDefault="005F0B83" w:rsidP="0013045A">
            <w:pPr>
              <w:pStyle w:val="TableTextLeft"/>
              <w:rPr>
                <w:sz w:val="20"/>
              </w:rPr>
            </w:pPr>
          </w:p>
        </w:tc>
      </w:tr>
    </w:tbl>
    <w:p w14:paraId="666B4FA6" w14:textId="5E7D11F4" w:rsidR="00D46C9F" w:rsidRDefault="00D46C9F" w:rsidP="00D46C9F">
      <w:pPr>
        <w:spacing w:line="160" w:lineRule="atLeast"/>
        <w:rPr>
          <w:rFonts w:ascii="Calibri" w:hAnsi="Calibri"/>
          <w:sz w:val="16"/>
          <w:szCs w:val="16"/>
        </w:rPr>
      </w:pPr>
    </w:p>
    <w:tbl>
      <w:tblPr>
        <w:tblStyle w:val="TableGrid"/>
        <w:tblW w:w="10914" w:type="dxa"/>
        <w:tblBorders>
          <w:top w:val="none" w:sz="0" w:space="0" w:color="auto"/>
          <w:bottom w:val="none" w:sz="0" w:space="0" w:color="auto"/>
          <w:insideH w:val="none" w:sz="0" w:space="0" w:color="auto"/>
        </w:tblBorders>
        <w:tblLook w:val="04A0" w:firstRow="1" w:lastRow="0" w:firstColumn="1" w:lastColumn="0" w:noHBand="0" w:noVBand="1"/>
      </w:tblPr>
      <w:tblGrid>
        <w:gridCol w:w="142"/>
        <w:gridCol w:w="284"/>
        <w:gridCol w:w="4677"/>
        <w:gridCol w:w="426"/>
        <w:gridCol w:w="5243"/>
        <w:gridCol w:w="142"/>
      </w:tblGrid>
      <w:tr w:rsidR="009B57C1" w:rsidRPr="00120984" w14:paraId="11ABA3F2" w14:textId="77777777" w:rsidTr="009B57C1">
        <w:trPr>
          <w:gridBefore w:val="1"/>
          <w:cnfStyle w:val="100000000000" w:firstRow="1" w:lastRow="0" w:firstColumn="0" w:lastColumn="0" w:oddVBand="0" w:evenVBand="0" w:oddHBand="0" w:evenHBand="0" w:firstRowFirstColumn="0" w:firstRowLastColumn="0" w:lastRowFirstColumn="0" w:lastRowLastColumn="0"/>
          <w:wBefore w:w="142" w:type="dxa"/>
          <w:trHeight w:val="454"/>
        </w:trPr>
        <w:tc>
          <w:tcPr>
            <w:cnfStyle w:val="000000000100" w:firstRow="0" w:lastRow="0" w:firstColumn="0" w:lastColumn="0" w:oddVBand="0" w:evenVBand="0" w:oddHBand="0" w:evenHBand="0" w:firstRowFirstColumn="1" w:firstRowLastColumn="0" w:lastRowFirstColumn="0" w:lastRowLastColumn="0"/>
            <w:tcW w:w="10772" w:type="dxa"/>
            <w:gridSpan w:val="5"/>
            <w:shd w:val="clear" w:color="auto" w:fill="B0AEAE" w:themeFill="text1" w:themeFillTint="66"/>
          </w:tcPr>
          <w:p w14:paraId="34508FDB" w14:textId="7786ED81" w:rsidR="009B57C1" w:rsidRPr="00120984" w:rsidRDefault="009B57C1" w:rsidP="00120984">
            <w:pPr>
              <w:pStyle w:val="TableHeadingLeft"/>
              <w:ind w:left="291"/>
              <w:rPr>
                <w:rFonts w:cs="Arial"/>
                <w:sz w:val="20"/>
              </w:rPr>
            </w:pPr>
            <w:r w:rsidRPr="00120984">
              <w:rPr>
                <w:rFonts w:cs="Arial"/>
                <w:sz w:val="20"/>
              </w:rPr>
              <w:t>7.  Collection, use and disclosure of personal and business contact information</w:t>
            </w:r>
          </w:p>
        </w:tc>
      </w:tr>
      <w:tr w:rsidR="009B57C1" w:rsidRPr="00565493" w14:paraId="7A55E14E" w14:textId="77777777" w:rsidTr="009B57C1">
        <w:trPr>
          <w:gridAfter w:val="1"/>
          <w:wAfter w:w="142" w:type="dxa"/>
        </w:trPr>
        <w:tc>
          <w:tcPr>
            <w:tcW w:w="10772" w:type="dxa"/>
            <w:gridSpan w:val="5"/>
            <w:shd w:val="clear" w:color="auto" w:fill="FFFFFF" w:themeFill="background1"/>
          </w:tcPr>
          <w:p w14:paraId="00BD3729" w14:textId="77777777" w:rsidR="009B57C1" w:rsidRPr="00565493" w:rsidRDefault="009B57C1" w:rsidP="002A4D57">
            <w:pPr>
              <w:pStyle w:val="TableTextLeft"/>
              <w:rPr>
                <w:rFonts w:cstheme="minorHAnsi"/>
                <w:b/>
                <w:i/>
                <w:sz w:val="20"/>
              </w:rPr>
            </w:pPr>
            <w:r w:rsidRPr="00565493">
              <w:rPr>
                <w:rFonts w:cstheme="minorHAnsi"/>
                <w:b/>
                <w:i/>
                <w:sz w:val="20"/>
              </w:rPr>
              <w:t>Privacy and Data Protection Act 2014</w:t>
            </w:r>
          </w:p>
          <w:p w14:paraId="75F9D4DE" w14:textId="2EEB252D" w:rsidR="009B57C1" w:rsidRPr="00565493" w:rsidRDefault="009B57C1" w:rsidP="002A4D57">
            <w:pPr>
              <w:pStyle w:val="TableTextLeft"/>
              <w:rPr>
                <w:rFonts w:cstheme="minorHAnsi"/>
                <w:sz w:val="20"/>
              </w:rPr>
            </w:pPr>
            <w:r w:rsidRPr="00565493">
              <w:rPr>
                <w:rFonts w:cstheme="minorHAnsi"/>
                <w:sz w:val="20"/>
              </w:rPr>
              <w:t xml:space="preserve">The </w:t>
            </w:r>
            <w:r w:rsidR="005F7FE0">
              <w:rPr>
                <w:rFonts w:cstheme="minorHAnsi"/>
                <w:sz w:val="20"/>
              </w:rPr>
              <w:t>Department of Energy, Environment and Climate Action</w:t>
            </w:r>
            <w:r w:rsidRPr="00565493">
              <w:rPr>
                <w:rFonts w:cstheme="minorHAnsi"/>
                <w:sz w:val="20"/>
              </w:rPr>
              <w:t xml:space="preserve"> (</w:t>
            </w:r>
            <w:r w:rsidR="005F7FE0">
              <w:rPr>
                <w:rFonts w:cstheme="minorHAnsi"/>
                <w:sz w:val="20"/>
              </w:rPr>
              <w:t>DEECA</w:t>
            </w:r>
            <w:r w:rsidRPr="00565493">
              <w:rPr>
                <w:rFonts w:cstheme="minorHAnsi"/>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5F7FE0">
              <w:rPr>
                <w:rFonts w:cstheme="minorHAnsi"/>
                <w:sz w:val="20"/>
              </w:rPr>
              <w:t>DEECA</w:t>
            </w:r>
            <w:r w:rsidRPr="00565493">
              <w:rPr>
                <w:rFonts w:cstheme="minorHAnsi"/>
                <w:sz w:val="20"/>
              </w:rPr>
              <w:t xml:space="preserve"> or its contracted service providers under confidentiality agreements to survey you about your experience with </w:t>
            </w:r>
            <w:r w:rsidR="005F7FE0">
              <w:rPr>
                <w:rFonts w:cstheme="minorHAnsi"/>
                <w:sz w:val="20"/>
              </w:rPr>
              <w:t>DEECA</w:t>
            </w:r>
            <w:r w:rsidRPr="00565493">
              <w:rPr>
                <w:rFonts w:cstheme="minorHAnsi"/>
                <w:sz w:val="20"/>
              </w:rPr>
              <w:t xml:space="preserve"> or to seek feedback related </w:t>
            </w:r>
            <w:r>
              <w:rPr>
                <w:rFonts w:cstheme="minorHAnsi"/>
                <w:sz w:val="20"/>
              </w:rPr>
              <w:t xml:space="preserve">to </w:t>
            </w:r>
            <w:r w:rsidRPr="00565493">
              <w:rPr>
                <w:rFonts w:cstheme="minorHAnsi"/>
                <w:sz w:val="20"/>
              </w:rPr>
              <w:t>the keeping of wildlife.  A licence may not be issued if the information required is not provided.</w:t>
            </w:r>
          </w:p>
          <w:p w14:paraId="1469F6D2" w14:textId="65EFA564" w:rsidR="009B57C1" w:rsidRDefault="009B57C1" w:rsidP="002A4D57">
            <w:pPr>
              <w:pStyle w:val="TableTextLeft"/>
              <w:rPr>
                <w:rFonts w:cstheme="minorHAnsi"/>
                <w:sz w:val="20"/>
              </w:rPr>
            </w:pPr>
            <w:r w:rsidRPr="00565493">
              <w:rPr>
                <w:rFonts w:cstheme="minorHAnsi"/>
                <w:sz w:val="20"/>
              </w:rPr>
              <w:t>The information you provide will also be made available to any authorised law enforcement agency.</w:t>
            </w:r>
            <w:r w:rsidR="00975E1F">
              <w:rPr>
                <w:rFonts w:cstheme="minorHAnsi"/>
                <w:sz w:val="20"/>
              </w:rPr>
              <w:br/>
            </w:r>
            <w:r w:rsidRPr="00565493">
              <w:rPr>
                <w:rFonts w:cstheme="minorHAnsi"/>
                <w:sz w:val="20"/>
              </w:rPr>
              <w:t xml:space="preserve">You may access the information you have provided to </w:t>
            </w:r>
            <w:r w:rsidR="005F7FE0">
              <w:rPr>
                <w:rFonts w:cstheme="minorHAnsi"/>
                <w:sz w:val="20"/>
              </w:rPr>
              <w:t>DEECA</w:t>
            </w:r>
            <w:r w:rsidRPr="00565493">
              <w:rPr>
                <w:rFonts w:cstheme="minorHAnsi"/>
                <w:sz w:val="20"/>
              </w:rPr>
              <w:t xml:space="preserve"> by contacting the Customer Service Centre on 136 186.</w:t>
            </w:r>
          </w:p>
          <w:p w14:paraId="402E8498" w14:textId="0949EF84" w:rsidR="009B57C1" w:rsidRPr="00565493" w:rsidRDefault="009B57C1" w:rsidP="002A4D57">
            <w:pPr>
              <w:pStyle w:val="TableTextLeft"/>
              <w:rPr>
                <w:rFonts w:cstheme="minorHAnsi"/>
                <w:b/>
                <w:sz w:val="20"/>
              </w:rPr>
            </w:pPr>
            <w:r w:rsidRPr="00565493">
              <w:rPr>
                <w:rFonts w:cstheme="minorHAnsi"/>
                <w:b/>
                <w:sz w:val="20"/>
              </w:rPr>
              <w:t xml:space="preserve">Disclosure of business </w:t>
            </w:r>
            <w:r w:rsidR="0085687A">
              <w:rPr>
                <w:rFonts w:cstheme="minorHAnsi"/>
                <w:b/>
                <w:sz w:val="20"/>
              </w:rPr>
              <w:t xml:space="preserve">contact </w:t>
            </w:r>
            <w:r w:rsidRPr="00565493">
              <w:rPr>
                <w:rFonts w:cstheme="minorHAnsi"/>
                <w:b/>
                <w:sz w:val="20"/>
              </w:rPr>
              <w:t>details</w:t>
            </w:r>
          </w:p>
          <w:p w14:paraId="53A19ECC"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If your application is successful, your business details (including your name, trading name, business telephone and location) may be disclosed to members of the public seeking to contact you about the wildlife-related services you are authorised to provide under that wildlife licence.</w:t>
            </w:r>
          </w:p>
        </w:tc>
      </w:tr>
      <w:tr w:rsidR="009B57C1" w:rsidRPr="00565493" w14:paraId="085D6ABD" w14:textId="77777777" w:rsidTr="009B57C1">
        <w:trPr>
          <w:gridAfter w:val="1"/>
          <w:wAfter w:w="142" w:type="dxa"/>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gridSpan w:val="2"/>
                <w:shd w:val="clear" w:color="auto" w:fill="FFFFFF" w:themeFill="background1"/>
                <w:vAlign w:val="center"/>
              </w:tcPr>
              <w:p w14:paraId="4BB16E70"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ascii="Segoe UI Symbol" w:eastAsia="MS Gothic" w:hAnsi="Segoe UI Symbol" w:cs="Segoe UI Symbol"/>
                    <w:sz w:val="20"/>
                  </w:rPr>
                  <w:t>☐</w:t>
                </w:r>
              </w:p>
            </w:tc>
          </w:sdtContent>
        </w:sdt>
        <w:tc>
          <w:tcPr>
            <w:tcW w:w="4677" w:type="dxa"/>
            <w:shd w:val="clear" w:color="auto" w:fill="FFFFFF" w:themeFill="background1"/>
            <w:vAlign w:val="center"/>
          </w:tcPr>
          <w:p w14:paraId="70E69753"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594846C8"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ascii="Segoe UI Symbol" w:eastAsia="MS Gothic" w:hAnsi="Segoe UI Symbol" w:cs="Segoe UI Symbol"/>
                    <w:sz w:val="20"/>
                  </w:rPr>
                  <w:t>☐</w:t>
                </w:r>
              </w:p>
            </w:tc>
          </w:sdtContent>
        </w:sdt>
        <w:tc>
          <w:tcPr>
            <w:tcW w:w="5243" w:type="dxa"/>
            <w:shd w:val="clear" w:color="auto" w:fill="FFFFFF" w:themeFill="background1"/>
            <w:vAlign w:val="center"/>
          </w:tcPr>
          <w:p w14:paraId="44D05BC5"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 xml:space="preserve">NO, please do </w:t>
            </w:r>
            <w:r w:rsidRPr="00997506">
              <w:rPr>
                <w:rFonts w:cstheme="minorHAnsi"/>
                <w:sz w:val="20"/>
                <w:u w:val="single"/>
              </w:rPr>
              <w:t>not</w:t>
            </w:r>
            <w:r w:rsidRPr="00565493">
              <w:rPr>
                <w:rFonts w:cstheme="minorHAnsi"/>
                <w:sz w:val="20"/>
              </w:rPr>
              <w:t xml:space="preserve"> disclose my business contact details</w:t>
            </w:r>
          </w:p>
        </w:tc>
      </w:tr>
    </w:tbl>
    <w:p w14:paraId="7F26B0BA" w14:textId="19C4DEC8" w:rsidR="009B57C1" w:rsidRDefault="009B57C1" w:rsidP="00D46C9F">
      <w:pPr>
        <w:spacing w:line="160" w:lineRule="atLeast"/>
        <w:rPr>
          <w:rFonts w:ascii="Calibri" w:hAnsi="Calibri"/>
          <w:sz w:val="16"/>
          <w:szCs w:val="16"/>
        </w:rPr>
      </w:pPr>
    </w:p>
    <w:tbl>
      <w:tblPr>
        <w:tblW w:w="10659" w:type="dxa"/>
        <w:tblInd w:w="108" w:type="dxa"/>
        <w:tblLayout w:type="fixed"/>
        <w:tblLook w:val="01E0" w:firstRow="1" w:lastRow="1" w:firstColumn="1" w:lastColumn="1" w:noHBand="0" w:noVBand="0"/>
      </w:tblPr>
      <w:tblGrid>
        <w:gridCol w:w="2492"/>
        <w:gridCol w:w="92"/>
        <w:gridCol w:w="513"/>
        <w:gridCol w:w="1047"/>
        <w:gridCol w:w="1985"/>
        <w:gridCol w:w="513"/>
        <w:gridCol w:w="1380"/>
        <w:gridCol w:w="942"/>
        <w:gridCol w:w="1560"/>
        <w:gridCol w:w="135"/>
      </w:tblGrid>
      <w:tr w:rsidR="009B57C1" w:rsidRPr="008D4EC4" w14:paraId="24C3A142" w14:textId="77777777" w:rsidTr="0085687A">
        <w:trPr>
          <w:trHeight w:val="617"/>
        </w:trPr>
        <w:tc>
          <w:tcPr>
            <w:tcW w:w="10659" w:type="dxa"/>
            <w:gridSpan w:val="10"/>
            <w:shd w:val="clear" w:color="auto" w:fill="B0AEAE" w:themeFill="text1" w:themeFillTint="66"/>
            <w:vAlign w:val="center"/>
          </w:tcPr>
          <w:p w14:paraId="03FD3AC1" w14:textId="63BFBBE1" w:rsidR="009B57C1" w:rsidRPr="00D479B2" w:rsidRDefault="00AC6FB3" w:rsidP="00120984">
            <w:pPr>
              <w:pStyle w:val="TableHeadingLeft"/>
              <w:ind w:left="216"/>
            </w:pPr>
            <w:r>
              <w:t>8</w:t>
            </w:r>
            <w:r w:rsidR="009B57C1" w:rsidRPr="00D479B2">
              <w:t xml:space="preserve">.  </w:t>
            </w:r>
            <w:r w:rsidR="009B57C1" w:rsidRPr="003F25A0">
              <w:rPr>
                <w:rFonts w:ascii="Arial" w:hAnsi="Arial"/>
                <w:szCs w:val="18"/>
              </w:rPr>
              <w:t>What type of licence are you applying for?</w:t>
            </w:r>
          </w:p>
        </w:tc>
      </w:tr>
      <w:tr w:rsidR="009B57C1" w:rsidRPr="008D4EC4" w14:paraId="384A4B45" w14:textId="77777777" w:rsidTr="0085687A">
        <w:trPr>
          <w:gridAfter w:val="1"/>
          <w:wAfter w:w="135" w:type="dxa"/>
          <w:trHeight w:val="454"/>
        </w:trPr>
        <w:tc>
          <w:tcPr>
            <w:tcW w:w="10524" w:type="dxa"/>
            <w:gridSpan w:val="9"/>
            <w:shd w:val="clear" w:color="auto" w:fill="FFFFFF" w:themeFill="background1"/>
            <w:vAlign w:val="center"/>
          </w:tcPr>
          <w:p w14:paraId="000E1BB9" w14:textId="44D0C49E" w:rsidR="009B57C1" w:rsidRPr="00A338F7" w:rsidRDefault="009B57C1" w:rsidP="002A4D57">
            <w:pPr>
              <w:pStyle w:val="TableTextLeft"/>
              <w:ind w:left="57"/>
              <w:rPr>
                <w:sz w:val="24"/>
                <w:szCs w:val="24"/>
              </w:rPr>
            </w:pPr>
            <w:r w:rsidRPr="004F402C">
              <w:rPr>
                <w:color w:val="auto"/>
              </w:rPr>
              <w:t xml:space="preserve">Select [x] </w:t>
            </w:r>
            <w:r w:rsidR="00722A9B" w:rsidRPr="00722A9B">
              <w:rPr>
                <w:color w:val="auto"/>
                <w:u w:val="single"/>
              </w:rPr>
              <w:t>one</w:t>
            </w:r>
            <w:r w:rsidR="00722A9B">
              <w:rPr>
                <w:color w:val="auto"/>
              </w:rPr>
              <w:t xml:space="preserve"> box </w:t>
            </w:r>
            <w:r>
              <w:t>to indicate the licence t</w:t>
            </w:r>
            <w:r w:rsidRPr="00A338F7">
              <w:t xml:space="preserve">ype </w:t>
            </w:r>
            <w:r>
              <w:t>and t</w:t>
            </w:r>
            <w:r w:rsidRPr="00A338F7">
              <w:t>erm you require</w:t>
            </w:r>
            <w:r>
              <w:t>.</w:t>
            </w:r>
          </w:p>
        </w:tc>
      </w:tr>
      <w:tr w:rsidR="00CE0C41" w:rsidRPr="00997506" w14:paraId="2C5AEEB5"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8075" w:type="dxa"/>
          <w:trHeight w:val="454"/>
        </w:trPr>
        <w:tc>
          <w:tcPr>
            <w:tcW w:w="2584" w:type="dxa"/>
            <w:gridSpan w:val="2"/>
            <w:tcBorders>
              <w:top w:val="nil"/>
              <w:left w:val="nil"/>
              <w:bottom w:val="nil"/>
              <w:right w:val="nil"/>
            </w:tcBorders>
            <w:shd w:val="clear" w:color="auto" w:fill="auto"/>
            <w:vAlign w:val="center"/>
          </w:tcPr>
          <w:p w14:paraId="13348FA5" w14:textId="59C34999" w:rsidR="00CE0C41" w:rsidRPr="00997506" w:rsidRDefault="00CE0C41" w:rsidP="002A4D57">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CE0C41" w:rsidRPr="008D4EC4" w14:paraId="3BA6724D"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5" w:type="dxa"/>
          <w:trHeight w:val="454"/>
        </w:trPr>
        <w:tc>
          <w:tcPr>
            <w:tcW w:w="2584" w:type="dxa"/>
            <w:gridSpan w:val="2"/>
            <w:tcBorders>
              <w:top w:val="nil"/>
              <w:left w:val="nil"/>
              <w:bottom w:val="nil"/>
              <w:right w:val="nil"/>
            </w:tcBorders>
            <w:shd w:val="clear" w:color="auto" w:fill="auto"/>
            <w:vAlign w:val="center"/>
          </w:tcPr>
          <w:p w14:paraId="7BEBA9EF" w14:textId="6B35F244" w:rsidR="00CE0C41" w:rsidRPr="00537381" w:rsidRDefault="00CE0C41" w:rsidP="00CE0C41">
            <w:pPr>
              <w:tabs>
                <w:tab w:val="left" w:pos="5670"/>
                <w:tab w:val="left" w:pos="7371"/>
              </w:tabs>
              <w:spacing w:before="60" w:after="60"/>
              <w:ind w:left="57"/>
              <w:rPr>
                <w:rFonts w:ascii="Arial" w:hAnsi="Arial"/>
                <w:sz w:val="18"/>
                <w:szCs w:val="18"/>
              </w:rPr>
            </w:pPr>
            <w:r>
              <w:rPr>
                <w:rFonts w:ascii="Arial" w:hAnsi="Arial"/>
                <w:sz w:val="18"/>
                <w:szCs w:val="18"/>
              </w:rPr>
              <w:t>3-month Demonstrator</w:t>
            </w:r>
          </w:p>
        </w:tc>
        <w:sdt>
          <w:sdtPr>
            <w:rPr>
              <w:sz w:val="24"/>
            </w:rPr>
            <w:id w:val="22573335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AE32EC3" w14:textId="77777777" w:rsidR="00CE0C41" w:rsidRDefault="00CE0C41" w:rsidP="00CE0C41">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1047" w:type="dxa"/>
            <w:tcBorders>
              <w:top w:val="nil"/>
              <w:left w:val="nil"/>
              <w:bottom w:val="nil"/>
              <w:right w:val="nil"/>
            </w:tcBorders>
            <w:vAlign w:val="center"/>
          </w:tcPr>
          <w:p w14:paraId="1749B705" w14:textId="4F3D3509" w:rsidR="00CE0C41" w:rsidRPr="00791CE1" w:rsidRDefault="00CE0C41" w:rsidP="00CE0C41">
            <w:pPr>
              <w:ind w:left="57"/>
              <w:rPr>
                <w:rFonts w:ascii="Arial" w:hAnsi="Arial"/>
                <w:color w:val="auto"/>
                <w:sz w:val="18"/>
                <w:szCs w:val="18"/>
              </w:rPr>
            </w:pPr>
            <w:r w:rsidRPr="00791CE1">
              <w:rPr>
                <w:rFonts w:ascii="Arial" w:hAnsi="Arial"/>
                <w:color w:val="auto"/>
                <w:sz w:val="18"/>
                <w:szCs w:val="18"/>
              </w:rPr>
              <w:t>$14</w:t>
            </w:r>
            <w:r w:rsidR="00791CE1" w:rsidRPr="00791CE1">
              <w:rPr>
                <w:rFonts w:ascii="Arial" w:hAnsi="Arial"/>
                <w:color w:val="auto"/>
                <w:sz w:val="18"/>
                <w:szCs w:val="18"/>
              </w:rPr>
              <w:t>8</w:t>
            </w:r>
            <w:r w:rsidRPr="00791CE1">
              <w:rPr>
                <w:rFonts w:ascii="Arial" w:hAnsi="Arial"/>
                <w:color w:val="auto"/>
                <w:sz w:val="18"/>
                <w:szCs w:val="18"/>
              </w:rPr>
              <w:t>.</w:t>
            </w:r>
            <w:r w:rsidR="00791CE1" w:rsidRPr="00791CE1">
              <w:rPr>
                <w:rFonts w:ascii="Arial" w:hAnsi="Arial"/>
                <w:color w:val="auto"/>
                <w:sz w:val="18"/>
                <w:szCs w:val="18"/>
              </w:rPr>
              <w:t>2</w:t>
            </w:r>
            <w:r w:rsidR="009F1360" w:rsidRPr="00791CE1">
              <w:rPr>
                <w:rFonts w:ascii="Arial" w:hAnsi="Arial"/>
                <w:color w:val="auto"/>
                <w:sz w:val="18"/>
                <w:szCs w:val="18"/>
              </w:rPr>
              <w:t>0</w:t>
            </w:r>
          </w:p>
        </w:tc>
        <w:tc>
          <w:tcPr>
            <w:tcW w:w="6380" w:type="dxa"/>
            <w:gridSpan w:val="5"/>
            <w:tcBorders>
              <w:top w:val="nil"/>
              <w:left w:val="nil"/>
              <w:bottom w:val="nil"/>
              <w:right w:val="nil"/>
            </w:tcBorders>
            <w:shd w:val="clear" w:color="auto" w:fill="auto"/>
            <w:vAlign w:val="center"/>
          </w:tcPr>
          <w:p w14:paraId="1885A8E9" w14:textId="56C2B52B" w:rsidR="00CE0C41" w:rsidRPr="002272E5" w:rsidRDefault="00CE0C41" w:rsidP="00CE0C41">
            <w:pPr>
              <w:ind w:left="57"/>
            </w:pPr>
          </w:p>
        </w:tc>
      </w:tr>
      <w:tr w:rsidR="00722A9B" w:rsidRPr="00997506" w14:paraId="42F17A8C"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95" w:type="dxa"/>
          <w:trHeight w:val="454"/>
        </w:trPr>
        <w:tc>
          <w:tcPr>
            <w:tcW w:w="2584" w:type="dxa"/>
            <w:gridSpan w:val="2"/>
            <w:tcBorders>
              <w:top w:val="nil"/>
              <w:left w:val="nil"/>
              <w:bottom w:val="nil"/>
              <w:right w:val="nil"/>
            </w:tcBorders>
            <w:shd w:val="clear" w:color="auto" w:fill="auto"/>
            <w:vAlign w:val="center"/>
          </w:tcPr>
          <w:p w14:paraId="27076B01" w14:textId="716A6967" w:rsidR="00722A9B" w:rsidRPr="00997506" w:rsidRDefault="00722A9B" w:rsidP="00CE0C41">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545" w:type="dxa"/>
            <w:gridSpan w:val="3"/>
            <w:tcBorders>
              <w:top w:val="nil"/>
              <w:left w:val="nil"/>
              <w:bottom w:val="nil"/>
              <w:right w:val="nil"/>
            </w:tcBorders>
            <w:shd w:val="clear" w:color="auto" w:fill="auto"/>
            <w:vAlign w:val="center"/>
          </w:tcPr>
          <w:p w14:paraId="4C9D6DBB" w14:textId="592932BB" w:rsidR="00722A9B" w:rsidRPr="00997506" w:rsidRDefault="00201733" w:rsidP="00CE0C41">
            <w:pPr>
              <w:ind w:left="57"/>
              <w:rPr>
                <w:rFonts w:ascii="Arial" w:hAnsi="Arial"/>
              </w:rPr>
            </w:pPr>
            <w:r w:rsidRPr="00997506">
              <w:rPr>
                <w:rFonts w:ascii="Arial" w:hAnsi="Arial"/>
              </w:rPr>
              <w:t>expire</w:t>
            </w:r>
            <w:r w:rsidR="00997506">
              <w:rPr>
                <w:rFonts w:ascii="Arial" w:hAnsi="Arial"/>
              </w:rPr>
              <w:t>s</w:t>
            </w:r>
            <w:r w:rsidR="00722A9B" w:rsidRPr="00997506">
              <w:rPr>
                <w:rFonts w:ascii="Arial" w:hAnsi="Arial"/>
              </w:rPr>
              <w:t xml:space="preserve"> </w:t>
            </w:r>
            <w:r w:rsidR="00722A9B" w:rsidRPr="00997506">
              <w:rPr>
                <w:rFonts w:ascii="Arial" w:hAnsi="Arial"/>
                <w:b/>
                <w:bCs/>
              </w:rPr>
              <w:t xml:space="preserve">30 </w:t>
            </w:r>
            <w:r w:rsidR="001A6A40">
              <w:rPr>
                <w:rFonts w:ascii="Arial" w:hAnsi="Arial"/>
                <w:b/>
                <w:bCs/>
              </w:rPr>
              <w:t>June</w:t>
            </w:r>
            <w:r w:rsidR="00722A9B" w:rsidRPr="00997506">
              <w:rPr>
                <w:rFonts w:ascii="Arial" w:hAnsi="Arial"/>
                <w:b/>
                <w:bCs/>
              </w:rPr>
              <w:t xml:space="preserve"> 202</w:t>
            </w:r>
            <w:r w:rsidR="005F7FE0">
              <w:rPr>
                <w:rFonts w:ascii="Arial" w:hAnsi="Arial"/>
                <w:b/>
                <w:bCs/>
              </w:rPr>
              <w:t>4</w:t>
            </w:r>
          </w:p>
        </w:tc>
        <w:tc>
          <w:tcPr>
            <w:tcW w:w="2835" w:type="dxa"/>
            <w:gridSpan w:val="3"/>
            <w:tcBorders>
              <w:top w:val="nil"/>
              <w:left w:val="nil"/>
              <w:bottom w:val="nil"/>
              <w:right w:val="nil"/>
            </w:tcBorders>
            <w:shd w:val="clear" w:color="auto" w:fill="auto"/>
            <w:vAlign w:val="center"/>
          </w:tcPr>
          <w:p w14:paraId="01AC1D6C" w14:textId="5A785A48" w:rsidR="00722A9B" w:rsidRPr="00997506" w:rsidRDefault="00201733" w:rsidP="00CE0C41">
            <w:pPr>
              <w:ind w:left="57"/>
              <w:rPr>
                <w:rFonts w:ascii="Arial" w:hAnsi="Arial"/>
              </w:rPr>
            </w:pPr>
            <w:r w:rsidRPr="00997506">
              <w:rPr>
                <w:rFonts w:ascii="Arial" w:hAnsi="Arial"/>
              </w:rPr>
              <w:t>expire</w:t>
            </w:r>
            <w:r w:rsidR="00997506">
              <w:rPr>
                <w:rFonts w:ascii="Arial" w:hAnsi="Arial"/>
              </w:rPr>
              <w:t>s</w:t>
            </w:r>
            <w:r w:rsidR="00722A9B" w:rsidRPr="00997506">
              <w:rPr>
                <w:rFonts w:ascii="Arial" w:hAnsi="Arial"/>
              </w:rPr>
              <w:t xml:space="preserve"> </w:t>
            </w:r>
            <w:r w:rsidR="00722A9B" w:rsidRPr="00997506">
              <w:rPr>
                <w:rFonts w:ascii="Arial" w:hAnsi="Arial"/>
                <w:b/>
                <w:bCs/>
              </w:rPr>
              <w:t xml:space="preserve">30 </w:t>
            </w:r>
            <w:r w:rsidR="001A6A40">
              <w:rPr>
                <w:rFonts w:ascii="Arial" w:hAnsi="Arial"/>
                <w:b/>
                <w:bCs/>
              </w:rPr>
              <w:t>June</w:t>
            </w:r>
            <w:r w:rsidR="00722A9B" w:rsidRPr="00997506">
              <w:rPr>
                <w:rFonts w:ascii="Arial" w:hAnsi="Arial"/>
                <w:b/>
                <w:bCs/>
              </w:rPr>
              <w:t xml:space="preserve"> 202</w:t>
            </w:r>
            <w:r w:rsidR="005F7FE0">
              <w:rPr>
                <w:rFonts w:ascii="Arial" w:hAnsi="Arial"/>
                <w:b/>
                <w:bCs/>
              </w:rPr>
              <w:t>6</w:t>
            </w:r>
          </w:p>
        </w:tc>
      </w:tr>
      <w:tr w:rsidR="004F50A0" w:rsidRPr="00A13FAF" w14:paraId="678FADEA"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6BA6CF1A" w14:textId="77777777" w:rsidR="004F50A0" w:rsidRPr="00A13FAF" w:rsidRDefault="004F50A0" w:rsidP="004F50A0">
            <w:pPr>
              <w:tabs>
                <w:tab w:val="left" w:pos="5670"/>
                <w:tab w:val="left" w:pos="7371"/>
              </w:tabs>
              <w:spacing w:before="60" w:after="60"/>
              <w:ind w:left="57"/>
              <w:rPr>
                <w:rFonts w:ascii="Arial" w:hAnsi="Arial"/>
                <w:color w:val="auto"/>
                <w:sz w:val="18"/>
                <w:szCs w:val="18"/>
              </w:rPr>
            </w:pPr>
            <w:r w:rsidRPr="00A13FAF">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79640DB4" w14:textId="6C21C9C0" w:rsidR="004F50A0" w:rsidRPr="00A13FAF" w:rsidRDefault="004F50A0" w:rsidP="004F50A0">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0E6EBCF0" w14:textId="0DCB2B04" w:rsidR="004F50A0" w:rsidRPr="00791CE1" w:rsidRDefault="004F50A0" w:rsidP="004F50A0">
            <w:pPr>
              <w:ind w:left="57"/>
              <w:rPr>
                <w:color w:val="auto"/>
                <w:sz w:val="18"/>
                <w:szCs w:val="18"/>
              </w:rPr>
            </w:pPr>
            <w:r w:rsidRPr="00791CE1">
              <w:rPr>
                <w:rFonts w:ascii="Arial" w:hAnsi="Arial"/>
                <w:color w:val="auto"/>
                <w:sz w:val="18"/>
                <w:szCs w:val="18"/>
              </w:rPr>
              <w:t>$593.00*</w:t>
            </w:r>
          </w:p>
        </w:tc>
        <w:sdt>
          <w:sdtPr>
            <w:rPr>
              <w:color w:val="auto"/>
              <w:sz w:val="24"/>
            </w:rPr>
            <w:id w:val="1707366561"/>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0DF8F301" w14:textId="77777777" w:rsidR="004F50A0" w:rsidRPr="00A13FAF" w:rsidRDefault="004F50A0" w:rsidP="004F50A0">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228F1E72" w14:textId="0649D65F" w:rsidR="004F50A0" w:rsidRPr="00A70963" w:rsidRDefault="004F50A0" w:rsidP="004F50A0">
            <w:pPr>
              <w:ind w:left="57"/>
              <w:rPr>
                <w:color w:val="auto"/>
                <w:sz w:val="18"/>
                <w:szCs w:val="18"/>
              </w:rPr>
            </w:pPr>
            <w:r w:rsidRPr="00A70963">
              <w:rPr>
                <w:rFonts w:ascii="Arial" w:hAnsi="Arial"/>
                <w:color w:val="auto"/>
                <w:sz w:val="18"/>
                <w:szCs w:val="18"/>
              </w:rPr>
              <w:t>$</w:t>
            </w:r>
            <w:r>
              <w:rPr>
                <w:rFonts w:ascii="Arial" w:hAnsi="Arial"/>
                <w:color w:val="auto"/>
                <w:sz w:val="18"/>
                <w:szCs w:val="18"/>
              </w:rPr>
              <w:t>1</w:t>
            </w:r>
            <w:r w:rsidRPr="00A70963">
              <w:rPr>
                <w:rFonts w:ascii="Arial" w:hAnsi="Arial"/>
                <w:color w:val="auto"/>
                <w:sz w:val="18"/>
                <w:szCs w:val="18"/>
              </w:rPr>
              <w:t>,</w:t>
            </w:r>
            <w:r>
              <w:rPr>
                <w:rFonts w:ascii="Arial" w:hAnsi="Arial"/>
                <w:color w:val="auto"/>
                <w:sz w:val="18"/>
                <w:szCs w:val="18"/>
              </w:rPr>
              <w:t>423.3</w:t>
            </w:r>
            <w:r w:rsidRPr="00A70963">
              <w:rPr>
                <w:rFonts w:ascii="Arial" w:hAnsi="Arial"/>
                <w:color w:val="auto"/>
                <w:sz w:val="18"/>
                <w:szCs w:val="18"/>
              </w:rPr>
              <w:t>0*</w:t>
            </w:r>
          </w:p>
        </w:tc>
      </w:tr>
      <w:tr w:rsidR="00A13FAF" w:rsidRPr="00A13FAF" w14:paraId="346224BD"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5365F5A" w14:textId="52DABC12"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 xml:space="preserve">Wildlife </w:t>
            </w:r>
            <w:r w:rsidRPr="00A13FAF">
              <w:rPr>
                <w:rFonts w:ascii="Arial" w:hAnsi="Arial"/>
                <w:color w:val="auto"/>
                <w:sz w:val="18"/>
                <w:szCs w:val="18"/>
              </w:rPr>
              <w:t>Controller</w:t>
            </w: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1F4B32B"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038A70A9" w14:textId="3AFBAA1E" w:rsidR="00722A9B" w:rsidRPr="00791CE1" w:rsidRDefault="00722A9B" w:rsidP="00722A9B">
            <w:pPr>
              <w:ind w:left="57"/>
              <w:rPr>
                <w:color w:val="auto"/>
                <w:sz w:val="18"/>
                <w:szCs w:val="18"/>
              </w:rPr>
            </w:pPr>
            <w:r w:rsidRPr="00791CE1">
              <w:rPr>
                <w:rFonts w:ascii="Arial" w:hAnsi="Arial"/>
                <w:color w:val="auto"/>
                <w:sz w:val="18"/>
                <w:szCs w:val="18"/>
              </w:rPr>
              <w:t>$</w:t>
            </w:r>
            <w:r w:rsidR="00A13FAF" w:rsidRPr="00791CE1">
              <w:rPr>
                <w:rFonts w:ascii="Arial" w:hAnsi="Arial"/>
                <w:color w:val="auto"/>
                <w:sz w:val="18"/>
                <w:szCs w:val="18"/>
              </w:rPr>
              <w:t>3</w:t>
            </w:r>
            <w:r w:rsidR="00791CE1" w:rsidRPr="00791CE1">
              <w:rPr>
                <w:rFonts w:ascii="Arial" w:hAnsi="Arial"/>
                <w:color w:val="auto"/>
                <w:sz w:val="18"/>
                <w:szCs w:val="18"/>
              </w:rPr>
              <w:t>18</w:t>
            </w:r>
            <w:r w:rsidR="00A13FAF" w:rsidRPr="00791CE1">
              <w:rPr>
                <w:rFonts w:ascii="Arial" w:hAnsi="Arial"/>
                <w:color w:val="auto"/>
                <w:sz w:val="18"/>
                <w:szCs w:val="18"/>
              </w:rPr>
              <w:t>.</w:t>
            </w:r>
            <w:r w:rsidR="00791CE1" w:rsidRPr="00791CE1">
              <w:rPr>
                <w:rFonts w:ascii="Arial" w:hAnsi="Arial"/>
                <w:color w:val="auto"/>
                <w:sz w:val="18"/>
                <w:szCs w:val="18"/>
              </w:rPr>
              <w:t>0</w:t>
            </w:r>
            <w:r w:rsidRPr="00791CE1">
              <w:rPr>
                <w:rFonts w:ascii="Arial" w:hAnsi="Arial"/>
                <w:color w:val="auto"/>
                <w:sz w:val="18"/>
                <w:szCs w:val="18"/>
              </w:rPr>
              <w:t>0*</w:t>
            </w:r>
          </w:p>
        </w:tc>
        <w:sdt>
          <w:sdtPr>
            <w:rPr>
              <w:color w:val="auto"/>
              <w:sz w:val="24"/>
            </w:rPr>
            <w:id w:val="-78264975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9331B76" w14:textId="3F6CEF85"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28B1499F" w14:textId="5A4678FB" w:rsidR="00722A9B" w:rsidRPr="00A70963" w:rsidRDefault="00722A9B" w:rsidP="00722A9B">
            <w:pPr>
              <w:ind w:left="57"/>
              <w:rPr>
                <w:color w:val="auto"/>
                <w:sz w:val="18"/>
                <w:szCs w:val="18"/>
              </w:rPr>
            </w:pPr>
            <w:r w:rsidRPr="00A70963">
              <w:rPr>
                <w:rFonts w:ascii="Arial" w:hAnsi="Arial"/>
                <w:color w:val="auto"/>
                <w:sz w:val="18"/>
                <w:szCs w:val="18"/>
              </w:rPr>
              <w:t>$</w:t>
            </w:r>
            <w:r w:rsidR="00A70963" w:rsidRPr="00A70963">
              <w:rPr>
                <w:rFonts w:ascii="Arial" w:hAnsi="Arial"/>
                <w:color w:val="auto"/>
                <w:sz w:val="18"/>
                <w:szCs w:val="18"/>
              </w:rPr>
              <w:t>763.20</w:t>
            </w:r>
            <w:r w:rsidRPr="00A70963">
              <w:rPr>
                <w:rFonts w:ascii="Arial" w:hAnsi="Arial"/>
                <w:color w:val="auto"/>
                <w:sz w:val="18"/>
                <w:szCs w:val="18"/>
              </w:rPr>
              <w:t>*</w:t>
            </w:r>
          </w:p>
        </w:tc>
      </w:tr>
      <w:tr w:rsidR="00A13FAF" w:rsidRPr="00A13FAF" w14:paraId="2E02939F"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9CE88F2" w14:textId="77777777"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3687A97"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7A33C20D" w14:textId="073A62FA" w:rsidR="00722A9B" w:rsidRPr="00791CE1" w:rsidRDefault="00722A9B" w:rsidP="00722A9B">
            <w:pPr>
              <w:ind w:left="57"/>
              <w:rPr>
                <w:color w:val="auto"/>
                <w:sz w:val="18"/>
                <w:szCs w:val="18"/>
              </w:rPr>
            </w:pPr>
            <w:r w:rsidRPr="00791CE1">
              <w:rPr>
                <w:rFonts w:ascii="Arial" w:hAnsi="Arial"/>
                <w:color w:val="auto"/>
                <w:sz w:val="18"/>
                <w:szCs w:val="18"/>
              </w:rPr>
              <w:t>$</w:t>
            </w:r>
            <w:r w:rsidR="004F50A0">
              <w:rPr>
                <w:rFonts w:ascii="Arial" w:hAnsi="Arial"/>
                <w:color w:val="auto"/>
                <w:sz w:val="18"/>
                <w:szCs w:val="18"/>
              </w:rPr>
              <w:t>909.4</w:t>
            </w:r>
            <w:r w:rsidR="00A13FAF" w:rsidRPr="00791CE1">
              <w:rPr>
                <w:rFonts w:ascii="Arial" w:hAnsi="Arial"/>
                <w:color w:val="auto"/>
                <w:sz w:val="18"/>
                <w:szCs w:val="18"/>
              </w:rPr>
              <w:t>0</w:t>
            </w:r>
            <w:r w:rsidRPr="00791CE1">
              <w:rPr>
                <w:rFonts w:ascii="Arial" w:hAnsi="Arial"/>
                <w:color w:val="auto"/>
                <w:sz w:val="18"/>
                <w:szCs w:val="18"/>
              </w:rPr>
              <w:t>*</w:t>
            </w:r>
          </w:p>
        </w:tc>
        <w:sdt>
          <w:sdtPr>
            <w:rPr>
              <w:color w:val="auto"/>
              <w:sz w:val="24"/>
            </w:rPr>
            <w:id w:val="79780329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E5EF229" w14:textId="189B6956"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6B7CCE48" w14:textId="256E7395" w:rsidR="00722A9B" w:rsidRPr="005F7FE0" w:rsidRDefault="00722A9B" w:rsidP="00722A9B">
            <w:pPr>
              <w:ind w:left="57"/>
              <w:rPr>
                <w:color w:val="FF0000"/>
                <w:sz w:val="18"/>
                <w:szCs w:val="18"/>
              </w:rPr>
            </w:pPr>
            <w:r w:rsidRPr="00A70963">
              <w:rPr>
                <w:rFonts w:ascii="Arial" w:hAnsi="Arial"/>
                <w:color w:val="auto"/>
                <w:sz w:val="18"/>
                <w:szCs w:val="18"/>
              </w:rPr>
              <w:t>$</w:t>
            </w:r>
            <w:r w:rsidR="004F50A0">
              <w:rPr>
                <w:rFonts w:ascii="Arial" w:hAnsi="Arial"/>
                <w:color w:val="auto"/>
                <w:sz w:val="18"/>
                <w:szCs w:val="18"/>
              </w:rPr>
              <w:t>2,182.7</w:t>
            </w:r>
            <w:r w:rsidR="00A70963" w:rsidRPr="00A70963">
              <w:rPr>
                <w:rFonts w:ascii="Arial" w:hAnsi="Arial"/>
                <w:color w:val="auto"/>
                <w:sz w:val="18"/>
                <w:szCs w:val="18"/>
              </w:rPr>
              <w:t>0</w:t>
            </w:r>
            <w:r w:rsidRPr="00A70963">
              <w:rPr>
                <w:rFonts w:ascii="Arial" w:hAnsi="Arial"/>
                <w:color w:val="auto"/>
                <w:sz w:val="18"/>
                <w:szCs w:val="18"/>
              </w:rPr>
              <w:t>*</w:t>
            </w:r>
          </w:p>
        </w:tc>
      </w:tr>
      <w:tr w:rsidR="00A13FAF" w:rsidRPr="00A13FAF" w14:paraId="3F4A99EE"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3DD48806" w14:textId="2CF460F2"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D73155D"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630759B0" w14:textId="5BF6F68D" w:rsidR="00722A9B" w:rsidRPr="00791CE1" w:rsidRDefault="00722A9B" w:rsidP="00722A9B">
            <w:pPr>
              <w:ind w:left="57"/>
              <w:rPr>
                <w:color w:val="auto"/>
                <w:sz w:val="18"/>
                <w:szCs w:val="18"/>
              </w:rPr>
            </w:pPr>
            <w:r w:rsidRPr="00791CE1">
              <w:rPr>
                <w:rFonts w:ascii="Arial" w:hAnsi="Arial"/>
                <w:color w:val="auto"/>
                <w:sz w:val="18"/>
                <w:szCs w:val="18"/>
              </w:rPr>
              <w:t>$</w:t>
            </w:r>
            <w:r w:rsidR="00791CE1" w:rsidRPr="00791CE1">
              <w:rPr>
                <w:rFonts w:ascii="Arial" w:hAnsi="Arial"/>
                <w:color w:val="auto"/>
                <w:sz w:val="18"/>
                <w:szCs w:val="18"/>
              </w:rPr>
              <w:t>815.60</w:t>
            </w:r>
            <w:r w:rsidRPr="00791CE1">
              <w:rPr>
                <w:rFonts w:ascii="Arial" w:hAnsi="Arial"/>
                <w:color w:val="auto"/>
                <w:sz w:val="18"/>
                <w:szCs w:val="18"/>
              </w:rPr>
              <w:t>*</w:t>
            </w:r>
          </w:p>
        </w:tc>
        <w:sdt>
          <w:sdtPr>
            <w:rPr>
              <w:color w:val="auto"/>
              <w:sz w:val="24"/>
            </w:rPr>
            <w:id w:val="-1938364608"/>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395E935" w14:textId="2806B748"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92082E7" w14:textId="558FF652" w:rsidR="00722A9B" w:rsidRPr="005F7FE0" w:rsidRDefault="00722A9B" w:rsidP="00722A9B">
            <w:pPr>
              <w:ind w:left="57"/>
              <w:rPr>
                <w:color w:val="FF0000"/>
                <w:sz w:val="18"/>
                <w:szCs w:val="18"/>
              </w:rPr>
            </w:pPr>
            <w:r w:rsidRPr="00A70963">
              <w:rPr>
                <w:rFonts w:ascii="Arial" w:hAnsi="Arial"/>
                <w:color w:val="auto"/>
                <w:sz w:val="18"/>
                <w:szCs w:val="18"/>
              </w:rPr>
              <w:t>$</w:t>
            </w:r>
            <w:r w:rsidR="00A70963" w:rsidRPr="00A70963">
              <w:rPr>
                <w:rFonts w:ascii="Arial" w:hAnsi="Arial"/>
                <w:color w:val="auto"/>
                <w:sz w:val="18"/>
                <w:szCs w:val="18"/>
              </w:rPr>
              <w:t>1</w:t>
            </w:r>
            <w:r w:rsidR="00A13FAF" w:rsidRPr="00A70963">
              <w:rPr>
                <w:rFonts w:ascii="Arial" w:hAnsi="Arial"/>
                <w:color w:val="auto"/>
                <w:sz w:val="18"/>
                <w:szCs w:val="18"/>
              </w:rPr>
              <w:t>,</w:t>
            </w:r>
            <w:r w:rsidR="00A70963" w:rsidRPr="00A70963">
              <w:rPr>
                <w:rFonts w:ascii="Arial" w:hAnsi="Arial"/>
                <w:color w:val="auto"/>
                <w:sz w:val="18"/>
                <w:szCs w:val="18"/>
              </w:rPr>
              <w:t>957.60</w:t>
            </w:r>
            <w:r w:rsidRPr="00A70963">
              <w:rPr>
                <w:rFonts w:ascii="Arial" w:hAnsi="Arial"/>
                <w:color w:val="auto"/>
                <w:sz w:val="18"/>
                <w:szCs w:val="18"/>
              </w:rPr>
              <w:t>*</w:t>
            </w:r>
          </w:p>
        </w:tc>
      </w:tr>
      <w:tr w:rsidR="004F50A0" w:rsidRPr="009F1360" w14:paraId="0A1A07A8"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74E1E16E" w14:textId="3352641F" w:rsidR="004F50A0" w:rsidRPr="009F1360" w:rsidRDefault="004F50A0" w:rsidP="004F50A0">
            <w:pPr>
              <w:tabs>
                <w:tab w:val="left" w:pos="5670"/>
                <w:tab w:val="left" w:pos="7371"/>
              </w:tabs>
              <w:spacing w:before="60" w:after="60"/>
              <w:ind w:left="57"/>
              <w:rPr>
                <w:rFonts w:ascii="Arial" w:hAnsi="Arial"/>
                <w:color w:val="auto"/>
                <w:sz w:val="18"/>
                <w:szCs w:val="18"/>
              </w:rPr>
            </w:pPr>
            <w:r w:rsidRPr="009F1360">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189232F2" w14:textId="77777777" w:rsidR="004F50A0" w:rsidRPr="009F1360" w:rsidRDefault="004F50A0" w:rsidP="004F50A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3BB93CAA" w14:textId="17DA8233" w:rsidR="004F50A0" w:rsidRPr="00791CE1" w:rsidRDefault="004F50A0" w:rsidP="004F50A0">
            <w:pPr>
              <w:ind w:left="57"/>
              <w:rPr>
                <w:color w:val="auto"/>
                <w:sz w:val="18"/>
                <w:szCs w:val="18"/>
              </w:rPr>
            </w:pPr>
            <w:r w:rsidRPr="00791CE1">
              <w:rPr>
                <w:rFonts w:ascii="Arial" w:hAnsi="Arial"/>
                <w:color w:val="auto"/>
                <w:sz w:val="18"/>
                <w:szCs w:val="18"/>
              </w:rPr>
              <w:t>$782.20*</w:t>
            </w:r>
          </w:p>
        </w:tc>
        <w:sdt>
          <w:sdtPr>
            <w:rPr>
              <w:color w:val="auto"/>
              <w:sz w:val="24"/>
            </w:rPr>
            <w:id w:val="1474947632"/>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11912898" w14:textId="0D15A5D5" w:rsidR="004F50A0" w:rsidRPr="009F1360" w:rsidRDefault="004F50A0" w:rsidP="004F50A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8CF0C5D" w14:textId="5E5750DB" w:rsidR="004F50A0" w:rsidRPr="005F7FE0" w:rsidRDefault="004F50A0" w:rsidP="004F50A0">
            <w:pPr>
              <w:ind w:left="57"/>
              <w:rPr>
                <w:color w:val="FF0000"/>
                <w:sz w:val="18"/>
                <w:szCs w:val="18"/>
              </w:rPr>
            </w:pPr>
            <w:r w:rsidRPr="00A70963">
              <w:rPr>
                <w:rFonts w:ascii="Arial" w:hAnsi="Arial"/>
                <w:color w:val="auto"/>
                <w:sz w:val="18"/>
                <w:szCs w:val="18"/>
              </w:rPr>
              <w:t>$1,877.40*</w:t>
            </w:r>
          </w:p>
        </w:tc>
      </w:tr>
      <w:tr w:rsidR="009F1360" w:rsidRPr="009F1360" w14:paraId="102FBB17"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096E837C" w14:textId="3ED15527" w:rsidR="009F1360" w:rsidRPr="009F1360" w:rsidRDefault="009F1360" w:rsidP="009F1360">
            <w:pPr>
              <w:tabs>
                <w:tab w:val="left" w:pos="5670"/>
                <w:tab w:val="left" w:pos="7371"/>
              </w:tabs>
              <w:spacing w:before="60" w:after="60"/>
              <w:ind w:left="57"/>
              <w:rPr>
                <w:rFonts w:ascii="Arial" w:hAnsi="Arial"/>
                <w:color w:val="auto"/>
                <w:sz w:val="18"/>
                <w:szCs w:val="18"/>
              </w:rPr>
            </w:pPr>
            <w:r w:rsidRPr="009F1360">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FB6D1E2" w14:textId="77777777" w:rsidR="009F1360" w:rsidRPr="009F1360" w:rsidRDefault="009F1360" w:rsidP="009F136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539EC0E3" w14:textId="003EEB39" w:rsidR="009F1360" w:rsidRPr="00791CE1" w:rsidRDefault="009F1360" w:rsidP="009F1360">
            <w:pPr>
              <w:ind w:left="57"/>
              <w:rPr>
                <w:color w:val="auto"/>
                <w:sz w:val="18"/>
                <w:szCs w:val="18"/>
              </w:rPr>
            </w:pPr>
            <w:r w:rsidRPr="00791CE1">
              <w:rPr>
                <w:rFonts w:ascii="Arial" w:hAnsi="Arial"/>
                <w:color w:val="auto"/>
                <w:sz w:val="18"/>
                <w:szCs w:val="18"/>
              </w:rPr>
              <w:t>$7</w:t>
            </w:r>
            <w:r w:rsidR="00791CE1" w:rsidRPr="00791CE1">
              <w:rPr>
                <w:rFonts w:ascii="Arial" w:hAnsi="Arial"/>
                <w:color w:val="auto"/>
                <w:sz w:val="18"/>
                <w:szCs w:val="18"/>
              </w:rPr>
              <w:t>8</w:t>
            </w:r>
            <w:r w:rsidRPr="00791CE1">
              <w:rPr>
                <w:rFonts w:ascii="Arial" w:hAnsi="Arial"/>
                <w:color w:val="auto"/>
                <w:sz w:val="18"/>
                <w:szCs w:val="18"/>
              </w:rPr>
              <w:t>2.20*</w:t>
            </w:r>
          </w:p>
        </w:tc>
        <w:sdt>
          <w:sdtPr>
            <w:rPr>
              <w:color w:val="auto"/>
              <w:sz w:val="24"/>
            </w:rPr>
            <w:id w:val="171832068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E914451" w14:textId="04EDEA6C" w:rsidR="009F1360" w:rsidRPr="009F1360" w:rsidRDefault="009F1360" w:rsidP="009F136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5F697F0" w14:textId="7B1119EC" w:rsidR="009F1360" w:rsidRPr="00A70963" w:rsidRDefault="009F1360" w:rsidP="009F1360">
            <w:pPr>
              <w:ind w:left="57"/>
              <w:rPr>
                <w:color w:val="auto"/>
                <w:sz w:val="18"/>
                <w:szCs w:val="18"/>
              </w:rPr>
            </w:pPr>
            <w:r w:rsidRPr="00A70963">
              <w:rPr>
                <w:rFonts w:ascii="Arial" w:hAnsi="Arial"/>
                <w:color w:val="auto"/>
                <w:sz w:val="18"/>
                <w:szCs w:val="18"/>
              </w:rPr>
              <w:t>$</w:t>
            </w:r>
            <w:r w:rsidR="00A70963" w:rsidRPr="00A70963">
              <w:rPr>
                <w:rFonts w:ascii="Arial" w:hAnsi="Arial"/>
                <w:color w:val="auto"/>
                <w:sz w:val="18"/>
                <w:szCs w:val="18"/>
              </w:rPr>
              <w:t>1</w:t>
            </w:r>
            <w:r w:rsidRPr="00A70963">
              <w:rPr>
                <w:rFonts w:ascii="Arial" w:hAnsi="Arial"/>
                <w:color w:val="auto"/>
                <w:sz w:val="18"/>
                <w:szCs w:val="18"/>
              </w:rPr>
              <w:t>,</w:t>
            </w:r>
            <w:r w:rsidR="00A70963" w:rsidRPr="00A70963">
              <w:rPr>
                <w:rFonts w:ascii="Arial" w:hAnsi="Arial"/>
                <w:color w:val="auto"/>
                <w:sz w:val="18"/>
                <w:szCs w:val="18"/>
              </w:rPr>
              <w:t>877</w:t>
            </w:r>
            <w:r w:rsidRPr="00A70963">
              <w:rPr>
                <w:rFonts w:ascii="Arial" w:hAnsi="Arial"/>
                <w:color w:val="auto"/>
                <w:sz w:val="18"/>
                <w:szCs w:val="18"/>
              </w:rPr>
              <w:t>.</w:t>
            </w:r>
            <w:r w:rsidR="00A70963" w:rsidRPr="00A70963">
              <w:rPr>
                <w:rFonts w:ascii="Arial" w:hAnsi="Arial"/>
                <w:color w:val="auto"/>
                <w:sz w:val="18"/>
                <w:szCs w:val="18"/>
              </w:rPr>
              <w:t>4</w:t>
            </w:r>
            <w:r w:rsidRPr="00A70963">
              <w:rPr>
                <w:rFonts w:ascii="Arial" w:hAnsi="Arial"/>
                <w:color w:val="auto"/>
                <w:sz w:val="18"/>
                <w:szCs w:val="18"/>
              </w:rPr>
              <w:t>0*</w:t>
            </w:r>
          </w:p>
        </w:tc>
      </w:tr>
      <w:tr w:rsidR="009F1360" w:rsidRPr="009F1360" w14:paraId="1063B5EC"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E689319" w14:textId="4CB9A6F0" w:rsidR="00722A9B" w:rsidRPr="009F1360" w:rsidRDefault="00722A9B" w:rsidP="00722A9B">
            <w:pPr>
              <w:tabs>
                <w:tab w:val="left" w:pos="5670"/>
                <w:tab w:val="left" w:pos="7371"/>
              </w:tabs>
              <w:spacing w:before="60" w:after="60"/>
              <w:ind w:left="57"/>
              <w:rPr>
                <w:rFonts w:ascii="Arial" w:hAnsi="Arial"/>
                <w:color w:val="auto"/>
                <w:sz w:val="18"/>
                <w:szCs w:val="18"/>
              </w:rPr>
            </w:pPr>
            <w:r w:rsidRPr="009F1360">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CDFF129" w14:textId="77777777" w:rsidR="00722A9B" w:rsidRPr="009F1360" w:rsidRDefault="00722A9B" w:rsidP="00722A9B">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26338BE3" w14:textId="20C5AC0F" w:rsidR="00722A9B" w:rsidRPr="005F7FE0" w:rsidRDefault="00722A9B" w:rsidP="00722A9B">
            <w:pPr>
              <w:ind w:left="57"/>
              <w:rPr>
                <w:color w:val="FF0000"/>
                <w:sz w:val="18"/>
                <w:szCs w:val="18"/>
              </w:rPr>
            </w:pPr>
            <w:r w:rsidRPr="00791CE1">
              <w:rPr>
                <w:rFonts w:ascii="Arial" w:hAnsi="Arial"/>
                <w:color w:val="auto"/>
                <w:sz w:val="18"/>
                <w:szCs w:val="18"/>
              </w:rPr>
              <w:t>$</w:t>
            </w:r>
            <w:r w:rsidR="009F1360" w:rsidRPr="00791CE1">
              <w:rPr>
                <w:rFonts w:ascii="Arial" w:hAnsi="Arial"/>
                <w:color w:val="auto"/>
                <w:sz w:val="18"/>
                <w:szCs w:val="18"/>
              </w:rPr>
              <w:t>6</w:t>
            </w:r>
            <w:r w:rsidR="00791CE1" w:rsidRPr="00791CE1">
              <w:rPr>
                <w:rFonts w:ascii="Arial" w:hAnsi="Arial"/>
                <w:color w:val="auto"/>
                <w:sz w:val="18"/>
                <w:szCs w:val="18"/>
              </w:rPr>
              <w:t>47.10</w:t>
            </w:r>
            <w:r w:rsidRPr="00791CE1">
              <w:rPr>
                <w:rFonts w:ascii="Arial" w:hAnsi="Arial"/>
                <w:color w:val="auto"/>
                <w:sz w:val="18"/>
                <w:szCs w:val="18"/>
              </w:rPr>
              <w:t>*</w:t>
            </w:r>
          </w:p>
        </w:tc>
        <w:sdt>
          <w:sdtPr>
            <w:rPr>
              <w:color w:val="auto"/>
              <w:sz w:val="24"/>
            </w:rPr>
            <w:id w:val="-47352568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C47E344" w14:textId="48E5787A" w:rsidR="00722A9B" w:rsidRPr="009F1360" w:rsidRDefault="00722A9B" w:rsidP="00722A9B">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5CE676AD" w14:textId="47993241" w:rsidR="00722A9B" w:rsidRPr="00A70963" w:rsidRDefault="00722A9B" w:rsidP="00722A9B">
            <w:pPr>
              <w:ind w:left="57"/>
              <w:rPr>
                <w:color w:val="auto"/>
                <w:sz w:val="18"/>
                <w:szCs w:val="18"/>
              </w:rPr>
            </w:pPr>
            <w:r w:rsidRPr="00A70963">
              <w:rPr>
                <w:rFonts w:ascii="Arial" w:hAnsi="Arial"/>
                <w:color w:val="auto"/>
                <w:sz w:val="18"/>
                <w:szCs w:val="18"/>
              </w:rPr>
              <w:t>$</w:t>
            </w:r>
            <w:r w:rsidR="009F1360" w:rsidRPr="00A70963">
              <w:rPr>
                <w:rFonts w:ascii="Arial" w:hAnsi="Arial"/>
                <w:color w:val="auto"/>
                <w:sz w:val="18"/>
                <w:szCs w:val="18"/>
              </w:rPr>
              <w:t>1,</w:t>
            </w:r>
            <w:r w:rsidR="00A70963" w:rsidRPr="00A70963">
              <w:rPr>
                <w:rFonts w:ascii="Arial" w:hAnsi="Arial"/>
                <w:color w:val="auto"/>
                <w:sz w:val="18"/>
                <w:szCs w:val="18"/>
              </w:rPr>
              <w:t>553</w:t>
            </w:r>
            <w:r w:rsidR="009F1360" w:rsidRPr="00A70963">
              <w:rPr>
                <w:rFonts w:ascii="Arial" w:hAnsi="Arial"/>
                <w:color w:val="auto"/>
                <w:sz w:val="18"/>
                <w:szCs w:val="18"/>
              </w:rPr>
              <w:t>.</w:t>
            </w:r>
            <w:r w:rsidR="00A70963" w:rsidRPr="00A70963">
              <w:rPr>
                <w:rFonts w:ascii="Arial" w:hAnsi="Arial"/>
                <w:color w:val="auto"/>
                <w:sz w:val="18"/>
                <w:szCs w:val="18"/>
              </w:rPr>
              <w:t>1</w:t>
            </w:r>
            <w:r w:rsidRPr="00A70963">
              <w:rPr>
                <w:rFonts w:ascii="Arial" w:hAnsi="Arial"/>
                <w:color w:val="auto"/>
                <w:sz w:val="18"/>
                <w:szCs w:val="18"/>
              </w:rPr>
              <w:t>0*</w:t>
            </w:r>
          </w:p>
        </w:tc>
      </w:tr>
      <w:tr w:rsidR="00CE0C41" w:rsidRPr="008D4EC4" w14:paraId="2739EDEA"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8167" w:type="dxa"/>
          <w:trHeight w:hRule="exact" w:val="113"/>
        </w:trPr>
        <w:tc>
          <w:tcPr>
            <w:tcW w:w="2492" w:type="dxa"/>
            <w:tcBorders>
              <w:top w:val="nil"/>
              <w:left w:val="nil"/>
              <w:bottom w:val="nil"/>
              <w:right w:val="nil"/>
            </w:tcBorders>
            <w:shd w:val="clear" w:color="auto" w:fill="auto"/>
            <w:vAlign w:val="center"/>
          </w:tcPr>
          <w:p w14:paraId="5C46E7DD" w14:textId="77777777" w:rsidR="00CE0C41" w:rsidRPr="00B43BB1" w:rsidRDefault="00CE0C41" w:rsidP="00CE0C41">
            <w:pPr>
              <w:pStyle w:val="BodyText"/>
            </w:pPr>
          </w:p>
        </w:tc>
      </w:tr>
    </w:tbl>
    <w:p w14:paraId="15395355" w14:textId="34C45CFE" w:rsidR="00201733" w:rsidRDefault="00201733" w:rsidP="00201733">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xml:space="preserve">* </w:t>
      </w:r>
      <w:r w:rsidR="00A13FAF">
        <w:rPr>
          <w:rFonts w:ascii="Calibri" w:hAnsi="Calibri"/>
          <w:sz w:val="16"/>
          <w:szCs w:val="16"/>
        </w:rPr>
        <w:t>L</w:t>
      </w:r>
      <w:r>
        <w:rPr>
          <w:rFonts w:ascii="Calibri" w:hAnsi="Calibri"/>
          <w:sz w:val="16"/>
          <w:szCs w:val="16"/>
        </w:rPr>
        <w:t>icence fee</w:t>
      </w:r>
      <w:r w:rsidR="00A13FAF">
        <w:rPr>
          <w:rFonts w:ascii="Calibri" w:hAnsi="Calibri"/>
          <w:sz w:val="16"/>
          <w:szCs w:val="16"/>
        </w:rPr>
        <w:t>s</w:t>
      </w:r>
      <w:r>
        <w:rPr>
          <w:rFonts w:ascii="Calibri" w:hAnsi="Calibri"/>
          <w:sz w:val="16"/>
          <w:szCs w:val="16"/>
        </w:rPr>
        <w:t xml:space="preserve"> </w:t>
      </w:r>
      <w:r w:rsidR="00A13FAF">
        <w:rPr>
          <w:rFonts w:ascii="Calibri" w:hAnsi="Calibri"/>
          <w:sz w:val="16"/>
          <w:szCs w:val="16"/>
        </w:rPr>
        <w:t>are</w:t>
      </w:r>
      <w:r>
        <w:rPr>
          <w:rFonts w:ascii="Calibri" w:hAnsi="Calibri"/>
          <w:sz w:val="16"/>
          <w:szCs w:val="16"/>
        </w:rPr>
        <w:t xml:space="preserve"> calculated on a monthly pro-rata basis from the date the application is approved but will not exceed the maximum amounts shown above.</w:t>
      </w:r>
      <w:r>
        <w:rPr>
          <w:rFonts w:ascii="Calibri" w:hAnsi="Calibri"/>
          <w:sz w:val="16"/>
          <w:szCs w:val="16"/>
        </w:rPr>
        <w:br/>
        <w:t>Do not send payment with your application.  If your application is successful, a payment notice will be sent to you.</w:t>
      </w:r>
    </w:p>
    <w:p w14:paraId="30A34E3D" w14:textId="1FC2A4EB" w:rsidR="009B57C1" w:rsidRDefault="009B57C1" w:rsidP="00D46C9F">
      <w:pPr>
        <w:spacing w:line="160" w:lineRule="atLeast"/>
        <w:rPr>
          <w:rFonts w:ascii="Calibri" w:hAnsi="Calibri"/>
          <w:sz w:val="16"/>
          <w:szCs w:val="16"/>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905"/>
        <w:gridCol w:w="4402"/>
        <w:gridCol w:w="284"/>
        <w:gridCol w:w="4083"/>
        <w:gridCol w:w="452"/>
      </w:tblGrid>
      <w:tr w:rsidR="0085687A" w:rsidRPr="00565493" w14:paraId="04EE48DE"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6"/>
            <w:shd w:val="clear" w:color="auto" w:fill="B0AEAE" w:themeFill="text1" w:themeFillTint="66"/>
          </w:tcPr>
          <w:p w14:paraId="002E2280" w14:textId="2309602B" w:rsidR="0085687A" w:rsidRPr="00565493" w:rsidRDefault="00120984" w:rsidP="002A4D57">
            <w:pPr>
              <w:pStyle w:val="TableHeadingLeft"/>
              <w:ind w:left="170"/>
              <w:rPr>
                <w:rFonts w:cstheme="minorHAnsi"/>
                <w:sz w:val="20"/>
              </w:rPr>
            </w:pPr>
            <w:r>
              <w:rPr>
                <w:rFonts w:cstheme="minorHAnsi"/>
                <w:sz w:val="20"/>
              </w:rPr>
              <w:lastRenderedPageBreak/>
              <w:t>9</w:t>
            </w:r>
            <w:r w:rsidR="0085687A" w:rsidRPr="00565493">
              <w:rPr>
                <w:rFonts w:cstheme="minorHAnsi"/>
                <w:sz w:val="20"/>
              </w:rPr>
              <w:t>.  Are you taking over an existing business that has wildlife in stock?</w:t>
            </w:r>
          </w:p>
        </w:tc>
      </w:tr>
      <w:tr w:rsidR="0085687A" w:rsidRPr="00565493" w14:paraId="0169085E" w14:textId="77777777" w:rsidTr="002A4D57">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46E2140" w14:textId="77777777" w:rsidR="0085687A" w:rsidRPr="00565493" w:rsidRDefault="0085687A" w:rsidP="002A4D57">
                <w:pPr>
                  <w:pStyle w:val="TableTextLeft"/>
                  <w:ind w:left="57"/>
                  <w:jc w:val="right"/>
                  <w:rPr>
                    <w:rFonts w:cstheme="minorHAnsi"/>
                    <w:sz w:val="20"/>
                  </w:rPr>
                </w:pPr>
                <w:r w:rsidRPr="00565493">
                  <w:rPr>
                    <w:rFonts w:ascii="Segoe UI Symbol" w:eastAsia="MS Gothic" w:hAnsi="Segoe UI Symbol" w:cs="Segoe UI Symbol"/>
                    <w:sz w:val="20"/>
                  </w:rPr>
                  <w:t>☐</w:t>
                </w:r>
              </w:p>
            </w:tc>
          </w:sdtContent>
        </w:sdt>
        <w:tc>
          <w:tcPr>
            <w:tcW w:w="905" w:type="dxa"/>
            <w:shd w:val="clear" w:color="auto" w:fill="FFFFFF" w:themeFill="background1"/>
            <w:vAlign w:val="center"/>
          </w:tcPr>
          <w:p w14:paraId="4FFE69BA" w14:textId="77777777" w:rsidR="0085687A" w:rsidRPr="00565493" w:rsidRDefault="0085687A" w:rsidP="002A4D57">
            <w:pPr>
              <w:pStyle w:val="TableTextLeft"/>
              <w:rPr>
                <w:rFonts w:cstheme="minorHAnsi"/>
                <w:sz w:val="20"/>
              </w:rPr>
            </w:pPr>
            <w:r w:rsidRPr="00565493">
              <w:rPr>
                <w:rFonts w:cstheme="minorHAnsi"/>
                <w:sz w:val="20"/>
              </w:rPr>
              <w:t>Yes</w:t>
            </w:r>
          </w:p>
        </w:tc>
        <w:tc>
          <w:tcPr>
            <w:tcW w:w="9221" w:type="dxa"/>
            <w:gridSpan w:val="4"/>
            <w:shd w:val="clear" w:color="auto" w:fill="FFFFFF" w:themeFill="background1"/>
            <w:vAlign w:val="bottom"/>
          </w:tcPr>
          <w:p w14:paraId="6E2AF795" w14:textId="77777777" w:rsidR="0085687A" w:rsidRPr="00565493" w:rsidRDefault="0085687A" w:rsidP="002A4D57">
            <w:pPr>
              <w:pStyle w:val="TableTextLeft"/>
              <w:rPr>
                <w:rFonts w:cstheme="minorHAnsi"/>
                <w:sz w:val="20"/>
              </w:rPr>
            </w:pPr>
            <w:r w:rsidRPr="00565493">
              <w:rPr>
                <w:rFonts w:cstheme="minorHAnsi"/>
                <w:sz w:val="20"/>
              </w:rPr>
              <w:t>Wildlife Licence No. of current business</w:t>
            </w:r>
          </w:p>
        </w:tc>
      </w:tr>
      <w:tr w:rsidR="0085687A" w:rsidRPr="00565493" w14:paraId="31923E05" w14:textId="77777777" w:rsidTr="002A4D57">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3572ADBB" w14:textId="77777777" w:rsidR="0085687A" w:rsidRPr="00565493" w:rsidRDefault="0085687A" w:rsidP="002A4D57">
                <w:pPr>
                  <w:pStyle w:val="TableTextLeft"/>
                  <w:ind w:left="57"/>
                  <w:jc w:val="right"/>
                  <w:rPr>
                    <w:rFonts w:cstheme="minorHAnsi"/>
                    <w:sz w:val="20"/>
                  </w:rPr>
                </w:pPr>
                <w:r w:rsidRPr="00565493">
                  <w:rPr>
                    <w:rFonts w:ascii="Segoe UI Symbol" w:eastAsia="MS Gothic" w:hAnsi="Segoe UI Symbol" w:cs="Segoe UI Symbol"/>
                    <w:sz w:val="20"/>
                  </w:rPr>
                  <w:t>☐</w:t>
                </w:r>
              </w:p>
            </w:tc>
          </w:sdtContent>
        </w:sdt>
        <w:tc>
          <w:tcPr>
            <w:tcW w:w="905" w:type="dxa"/>
            <w:tcBorders>
              <w:right w:val="single" w:sz="8" w:space="0" w:color="A7A7A6" w:themeColor="accent3"/>
            </w:tcBorders>
            <w:shd w:val="clear" w:color="auto" w:fill="FFFFFF" w:themeFill="background1"/>
            <w:vAlign w:val="center"/>
          </w:tcPr>
          <w:p w14:paraId="0B7F9F87" w14:textId="77777777" w:rsidR="0085687A" w:rsidRPr="00565493" w:rsidRDefault="0085687A" w:rsidP="002A4D57">
            <w:pPr>
              <w:pStyle w:val="TableTextLeft"/>
              <w:rPr>
                <w:rFonts w:cstheme="minorHAnsi"/>
                <w:sz w:val="20"/>
              </w:rPr>
            </w:pPr>
            <w:r w:rsidRPr="00565493">
              <w:rPr>
                <w:rFonts w:cstheme="minorHAnsi"/>
                <w:sz w:val="20"/>
              </w:rPr>
              <w:t>No</w:t>
            </w: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A17ACA6" w14:textId="77777777" w:rsidR="0085687A" w:rsidRPr="00565493" w:rsidRDefault="0085687A" w:rsidP="002A4D57">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39473565" w14:textId="77777777" w:rsidR="0085687A" w:rsidRPr="00565493" w:rsidRDefault="0085687A" w:rsidP="002A4D57">
            <w:pPr>
              <w:pStyle w:val="TableTextLeft"/>
              <w:rPr>
                <w:rFonts w:cstheme="minorHAnsi"/>
                <w:sz w:val="20"/>
              </w:rPr>
            </w:pPr>
          </w:p>
        </w:tc>
        <w:tc>
          <w:tcPr>
            <w:tcW w:w="4083" w:type="dxa"/>
            <w:shd w:val="clear" w:color="auto" w:fill="FFFFFF" w:themeFill="background1"/>
            <w:vAlign w:val="center"/>
          </w:tcPr>
          <w:p w14:paraId="7BD83C67" w14:textId="77777777" w:rsidR="0085687A" w:rsidRPr="00565493" w:rsidRDefault="0085687A" w:rsidP="002A4D57">
            <w:pPr>
              <w:pStyle w:val="TableTextLeft"/>
              <w:rPr>
                <w:rFonts w:cstheme="minorHAnsi"/>
                <w:sz w:val="20"/>
              </w:rPr>
            </w:pPr>
          </w:p>
        </w:tc>
      </w:tr>
      <w:tr w:rsidR="0085687A" w:rsidRPr="00565493" w14:paraId="717B3084" w14:textId="77777777" w:rsidTr="002A4D57">
        <w:trPr>
          <w:trHeight w:val="340"/>
        </w:trPr>
        <w:tc>
          <w:tcPr>
            <w:tcW w:w="5954" w:type="dxa"/>
            <w:gridSpan w:val="3"/>
            <w:tcBorders>
              <w:bottom w:val="single" w:sz="8" w:space="0" w:color="A7A7A6" w:themeColor="accent3"/>
            </w:tcBorders>
            <w:shd w:val="clear" w:color="auto" w:fill="FFFFFF" w:themeFill="background1"/>
            <w:vAlign w:val="bottom"/>
          </w:tcPr>
          <w:p w14:paraId="5262105F" w14:textId="77777777" w:rsidR="0085687A" w:rsidRPr="00565493" w:rsidRDefault="0085687A" w:rsidP="002A4D57">
            <w:pPr>
              <w:pStyle w:val="TableTextLeft"/>
              <w:rPr>
                <w:rFonts w:cstheme="minorHAnsi"/>
                <w:sz w:val="20"/>
              </w:rPr>
            </w:pPr>
            <w:r w:rsidRPr="00565493">
              <w:rPr>
                <w:rFonts w:cstheme="minorHAnsi"/>
                <w:sz w:val="20"/>
              </w:rPr>
              <w:t>Name of previous owner (or business name)</w:t>
            </w:r>
          </w:p>
        </w:tc>
        <w:tc>
          <w:tcPr>
            <w:tcW w:w="284" w:type="dxa"/>
            <w:shd w:val="clear" w:color="auto" w:fill="FFFFFF" w:themeFill="background1"/>
            <w:vAlign w:val="bottom"/>
          </w:tcPr>
          <w:p w14:paraId="171ADC17" w14:textId="77777777" w:rsidR="0085687A" w:rsidRPr="00565493" w:rsidRDefault="0085687A" w:rsidP="002A4D57">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7C7A0E15" w14:textId="77777777" w:rsidR="0085687A" w:rsidRPr="00565493" w:rsidRDefault="0085687A" w:rsidP="002A4D57">
            <w:pPr>
              <w:pStyle w:val="TableTextLeft"/>
              <w:rPr>
                <w:rFonts w:cstheme="minorHAnsi"/>
                <w:sz w:val="20"/>
              </w:rPr>
            </w:pPr>
            <w:r w:rsidRPr="00565493">
              <w:rPr>
                <w:rFonts w:cstheme="minorHAnsi"/>
                <w:sz w:val="20"/>
              </w:rPr>
              <w:t>When do you intend to take over the premises?</w:t>
            </w:r>
          </w:p>
        </w:tc>
      </w:tr>
      <w:tr w:rsidR="0085687A" w:rsidRPr="00565493" w14:paraId="3D8A3BC4" w14:textId="77777777" w:rsidTr="002A4D57">
        <w:trPr>
          <w:trHeight w:val="454"/>
        </w:trPr>
        <w:tc>
          <w:tcPr>
            <w:tcW w:w="5954"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E011F95" w14:textId="77777777" w:rsidR="0085687A" w:rsidRPr="00565493" w:rsidRDefault="0085687A" w:rsidP="002A4D57">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2C2552B3" w14:textId="77777777" w:rsidR="0085687A" w:rsidRPr="00565493" w:rsidRDefault="0085687A" w:rsidP="002A4D57">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EE26004" w14:textId="77777777" w:rsidR="0085687A" w:rsidRPr="00565493" w:rsidRDefault="0085687A" w:rsidP="002A4D57">
            <w:pPr>
              <w:pStyle w:val="TableTextLeft"/>
              <w:rPr>
                <w:rFonts w:cstheme="minorHAnsi"/>
                <w:sz w:val="20"/>
              </w:rPr>
            </w:pPr>
          </w:p>
        </w:tc>
      </w:tr>
    </w:tbl>
    <w:p w14:paraId="7B239E86" w14:textId="4318A2F7" w:rsidR="0085687A" w:rsidRDefault="0085687A" w:rsidP="0085687A">
      <w:pPr>
        <w:tabs>
          <w:tab w:val="left" w:pos="1418"/>
          <w:tab w:val="left" w:pos="3969"/>
          <w:tab w:val="left" w:pos="5812"/>
        </w:tabs>
        <w:spacing w:line="160" w:lineRule="atLeast"/>
        <w:rPr>
          <w:rFonts w:ascii="Calibri" w:hAnsi="Calibri"/>
          <w:sz w:val="16"/>
          <w:szCs w:val="16"/>
        </w:rPr>
      </w:pPr>
    </w:p>
    <w:p w14:paraId="2330BCAB" w14:textId="77777777" w:rsidR="00997506" w:rsidRDefault="00997506" w:rsidP="0085687A">
      <w:pPr>
        <w:tabs>
          <w:tab w:val="left" w:pos="1418"/>
          <w:tab w:val="left" w:pos="3969"/>
          <w:tab w:val="left" w:pos="5812"/>
        </w:tabs>
        <w:spacing w:line="160" w:lineRule="atLeast"/>
        <w:rPr>
          <w:rFonts w:ascii="Calibri" w:hAnsi="Calibri"/>
          <w:sz w:val="16"/>
          <w:szCs w:val="16"/>
        </w:rPr>
      </w:pPr>
    </w:p>
    <w:p w14:paraId="6B9EE431" w14:textId="378CB362" w:rsidR="00116F45" w:rsidRDefault="00116F45">
      <w:pPr>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43E28" w:rsidRPr="00565493" w14:paraId="5C34E68C" w14:textId="77777777" w:rsidTr="005C1D42">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49A50EC8" w14:textId="5A5178A1" w:rsidR="00C43E28" w:rsidRPr="00565493" w:rsidRDefault="00C43E28" w:rsidP="00D7272F">
            <w:pPr>
              <w:pStyle w:val="TableHeadingLeft"/>
              <w:ind w:left="170"/>
              <w:rPr>
                <w:rFonts w:cstheme="minorHAnsi"/>
                <w:sz w:val="20"/>
              </w:rPr>
            </w:pPr>
            <w:r w:rsidRPr="00565493">
              <w:rPr>
                <w:rFonts w:cstheme="minorHAnsi"/>
                <w:sz w:val="20"/>
              </w:rPr>
              <w:t>1</w:t>
            </w:r>
            <w:r w:rsidR="00120984">
              <w:rPr>
                <w:rFonts w:cstheme="minorHAnsi"/>
                <w:sz w:val="20"/>
              </w:rPr>
              <w:t>0</w:t>
            </w:r>
            <w:r w:rsidRPr="00565493">
              <w:rPr>
                <w:rFonts w:cstheme="minorHAnsi"/>
                <w:sz w:val="20"/>
              </w:rPr>
              <w:t xml:space="preserve">.  Register of employees </w:t>
            </w:r>
            <w:r w:rsidRPr="00565493">
              <w:rPr>
                <w:rFonts w:cstheme="minorHAnsi"/>
                <w:b w:val="0"/>
                <w:sz w:val="20"/>
              </w:rPr>
              <w:t>(Please attach a separate sheet if more space is required)</w:t>
            </w:r>
          </w:p>
        </w:tc>
      </w:tr>
    </w:tbl>
    <w:p w14:paraId="747D652B" w14:textId="77777777" w:rsidR="00D46C9F" w:rsidRPr="00997506" w:rsidRDefault="00D46C9F" w:rsidP="00997506">
      <w:pPr>
        <w:tabs>
          <w:tab w:val="left" w:pos="1418"/>
          <w:tab w:val="left" w:pos="3969"/>
          <w:tab w:val="left" w:pos="5812"/>
        </w:tabs>
        <w:spacing w:before="120" w:after="120" w:line="240" w:lineRule="auto"/>
        <w:rPr>
          <w:rFonts w:ascii="Calibri" w:hAnsi="Calibr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09"/>
        <w:gridCol w:w="70"/>
        <w:gridCol w:w="283"/>
        <w:gridCol w:w="779"/>
        <w:gridCol w:w="510"/>
        <w:gridCol w:w="511"/>
        <w:gridCol w:w="283"/>
        <w:gridCol w:w="283"/>
        <w:gridCol w:w="510"/>
        <w:gridCol w:w="1311"/>
        <w:gridCol w:w="105"/>
        <w:gridCol w:w="260"/>
        <w:gridCol w:w="23"/>
        <w:gridCol w:w="607"/>
        <w:gridCol w:w="282"/>
        <w:gridCol w:w="2714"/>
        <w:gridCol w:w="19"/>
        <w:gridCol w:w="7"/>
      </w:tblGrid>
      <w:tr w:rsidR="003B5C06" w:rsidRPr="00565493" w14:paraId="37C5D8E2"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20"/>
            <w:shd w:val="clear" w:color="auto" w:fill="D7D6D6" w:themeFill="text1" w:themeFillTint="33"/>
          </w:tcPr>
          <w:p w14:paraId="099F1A6F" w14:textId="77777777" w:rsidR="003B5C06" w:rsidRPr="00565493" w:rsidRDefault="003B5C06" w:rsidP="00302785">
            <w:pPr>
              <w:pStyle w:val="TableHeadingLeft"/>
              <w:rPr>
                <w:rFonts w:cstheme="minorHAnsi"/>
                <w:i/>
                <w:sz w:val="20"/>
              </w:rPr>
            </w:pPr>
            <w:r w:rsidRPr="00565493">
              <w:rPr>
                <w:rFonts w:cstheme="minorHAnsi"/>
                <w:i/>
                <w:sz w:val="20"/>
              </w:rPr>
              <w:t>Employee 1</w:t>
            </w:r>
          </w:p>
        </w:tc>
      </w:tr>
      <w:tr w:rsidR="003B5C06" w:rsidRPr="00565493" w14:paraId="5E040E41" w14:textId="77777777" w:rsidTr="00565493">
        <w:trPr>
          <w:trHeight w:val="283"/>
        </w:trPr>
        <w:tc>
          <w:tcPr>
            <w:tcW w:w="1418" w:type="dxa"/>
            <w:tcBorders>
              <w:bottom w:val="single" w:sz="8" w:space="0" w:color="A7A7A6" w:themeColor="accent3"/>
            </w:tcBorders>
            <w:shd w:val="clear" w:color="auto" w:fill="FFFFFF" w:themeFill="background1"/>
            <w:vAlign w:val="bottom"/>
          </w:tcPr>
          <w:p w14:paraId="3C1E37A9" w14:textId="77777777" w:rsidR="003B5C06" w:rsidRPr="00565493" w:rsidRDefault="003B5C06" w:rsidP="008B01FE">
            <w:pPr>
              <w:pStyle w:val="TableTextLeft"/>
              <w:rPr>
                <w:rFonts w:cstheme="minorHAnsi"/>
                <w:sz w:val="20"/>
              </w:rPr>
            </w:pPr>
            <w:r w:rsidRPr="00565493">
              <w:rPr>
                <w:rFonts w:cstheme="minorHAnsi"/>
                <w:sz w:val="20"/>
              </w:rPr>
              <w:t>Mr/Mrs/Ms</w:t>
            </w:r>
          </w:p>
        </w:tc>
        <w:tc>
          <w:tcPr>
            <w:tcW w:w="256" w:type="dxa"/>
            <w:shd w:val="clear" w:color="auto" w:fill="FFFFFF" w:themeFill="background1"/>
            <w:vAlign w:val="bottom"/>
          </w:tcPr>
          <w:p w14:paraId="6E4A14E6" w14:textId="77777777" w:rsidR="003B5C06" w:rsidRPr="00565493" w:rsidRDefault="003B5C06" w:rsidP="008B01FE">
            <w:pPr>
              <w:pStyle w:val="TableTextLeft"/>
              <w:rPr>
                <w:rFonts w:cstheme="minorHAnsi"/>
                <w:sz w:val="20"/>
              </w:rPr>
            </w:pPr>
          </w:p>
        </w:tc>
        <w:tc>
          <w:tcPr>
            <w:tcW w:w="2662" w:type="dxa"/>
            <w:gridSpan w:val="6"/>
            <w:tcBorders>
              <w:bottom w:val="single" w:sz="8" w:space="0" w:color="A7A7A6" w:themeColor="accent3"/>
            </w:tcBorders>
            <w:shd w:val="clear" w:color="auto" w:fill="FFFFFF" w:themeFill="background1"/>
            <w:vAlign w:val="bottom"/>
          </w:tcPr>
          <w:p w14:paraId="2B10B8D6" w14:textId="77777777" w:rsidR="003B5C06" w:rsidRPr="00565493" w:rsidRDefault="003B5C06"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3B8FB831" w14:textId="77777777" w:rsidR="003B5C06" w:rsidRPr="00565493" w:rsidRDefault="003B5C06" w:rsidP="008B01FE">
            <w:pPr>
              <w:pStyle w:val="TableTextLeft"/>
              <w:rPr>
                <w:rFonts w:cstheme="minorHAnsi"/>
                <w:sz w:val="20"/>
              </w:rPr>
            </w:pPr>
          </w:p>
        </w:tc>
        <w:tc>
          <w:tcPr>
            <w:tcW w:w="2209" w:type="dxa"/>
            <w:gridSpan w:val="4"/>
            <w:tcBorders>
              <w:bottom w:val="single" w:sz="8" w:space="0" w:color="A7A7A6" w:themeColor="accent3"/>
            </w:tcBorders>
            <w:shd w:val="clear" w:color="auto" w:fill="FFFFFF" w:themeFill="background1"/>
            <w:vAlign w:val="bottom"/>
          </w:tcPr>
          <w:p w14:paraId="139A1076" w14:textId="77777777" w:rsidR="003B5C06" w:rsidRPr="00565493" w:rsidRDefault="003B5C06"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18763E7C" w14:textId="77777777" w:rsidR="003B5C06" w:rsidRPr="00565493" w:rsidRDefault="003B5C06"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0B47D6B1" w14:textId="77777777" w:rsidR="003B5C06" w:rsidRPr="00565493" w:rsidRDefault="003B5C06" w:rsidP="008B01FE">
            <w:pPr>
              <w:pStyle w:val="TableTextLeft"/>
              <w:rPr>
                <w:rFonts w:cstheme="minorHAnsi"/>
                <w:sz w:val="20"/>
              </w:rPr>
            </w:pPr>
            <w:r w:rsidRPr="00565493">
              <w:rPr>
                <w:rFonts w:cstheme="minorHAnsi"/>
                <w:sz w:val="20"/>
              </w:rPr>
              <w:t>Surname</w:t>
            </w:r>
          </w:p>
        </w:tc>
      </w:tr>
      <w:tr w:rsidR="003B5C06" w:rsidRPr="00565493" w14:paraId="31A5CBED"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CA3B82A" w14:textId="77777777" w:rsidR="003B5C06" w:rsidRPr="00565493" w:rsidRDefault="003B5C06" w:rsidP="008B01FE">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FDD1A52" w14:textId="77777777" w:rsidR="003B5C06" w:rsidRPr="00565493" w:rsidRDefault="003B5C06" w:rsidP="008B01FE">
            <w:pPr>
              <w:pStyle w:val="TableTextLeft"/>
              <w:rPr>
                <w:rFonts w:cstheme="minorHAnsi"/>
                <w:sz w:val="20"/>
              </w:rPr>
            </w:pPr>
          </w:p>
        </w:tc>
        <w:tc>
          <w:tcPr>
            <w:tcW w:w="2662"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478751" w14:textId="77777777" w:rsidR="003B5C06" w:rsidRPr="00565493" w:rsidRDefault="003B5C06"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431F0BDD" w14:textId="77777777" w:rsidR="003B5C06" w:rsidRPr="00565493" w:rsidRDefault="003B5C06" w:rsidP="008B01FE">
            <w:pPr>
              <w:pStyle w:val="TableTextLeft"/>
              <w:rPr>
                <w:rFonts w:cstheme="minorHAnsi"/>
                <w:sz w:val="20"/>
              </w:rPr>
            </w:pPr>
          </w:p>
        </w:tc>
        <w:tc>
          <w:tcPr>
            <w:tcW w:w="220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1916E42C" w14:textId="77777777" w:rsidR="003B5C06" w:rsidRPr="00565493" w:rsidRDefault="003B5C06" w:rsidP="008B01FE">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E3C1905" w14:textId="77777777" w:rsidR="003B5C06" w:rsidRPr="00565493" w:rsidRDefault="003B5C06"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2988EAA" w14:textId="77777777" w:rsidR="003B5C06" w:rsidRPr="00565493" w:rsidRDefault="003B5C06" w:rsidP="008B01FE">
            <w:pPr>
              <w:pStyle w:val="TableTextLeft"/>
              <w:rPr>
                <w:rFonts w:cstheme="minorHAnsi"/>
                <w:sz w:val="20"/>
              </w:rPr>
            </w:pPr>
          </w:p>
        </w:tc>
      </w:tr>
      <w:tr w:rsidR="003B5C06" w:rsidRPr="00565493" w14:paraId="185F9B32" w14:textId="77777777" w:rsidTr="00565493">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408D1778" w14:textId="77777777" w:rsidR="003B5C06" w:rsidRPr="00565493" w:rsidRDefault="003B5C06" w:rsidP="008B01FE">
            <w:pPr>
              <w:pStyle w:val="TableTextLeft"/>
              <w:rPr>
                <w:rFonts w:cstheme="minorHAnsi"/>
                <w:sz w:val="20"/>
              </w:rPr>
            </w:pPr>
            <w:r w:rsidRPr="00565493">
              <w:rPr>
                <w:rFonts w:cstheme="minorHAnsi"/>
                <w:sz w:val="20"/>
              </w:rPr>
              <w:t>Date of birth</w:t>
            </w:r>
          </w:p>
        </w:tc>
        <w:tc>
          <w:tcPr>
            <w:tcW w:w="256" w:type="dxa"/>
            <w:shd w:val="clear" w:color="auto" w:fill="FFFFFF" w:themeFill="background1"/>
            <w:vAlign w:val="bottom"/>
          </w:tcPr>
          <w:p w14:paraId="7FCA354D" w14:textId="77777777" w:rsidR="003B5C06" w:rsidRPr="00565493" w:rsidRDefault="003B5C06" w:rsidP="008B01FE">
            <w:pPr>
              <w:pStyle w:val="TableTextLeft"/>
              <w:rPr>
                <w:rFonts w:cstheme="minorHAnsi"/>
                <w:sz w:val="20"/>
              </w:rPr>
            </w:pPr>
          </w:p>
        </w:tc>
        <w:tc>
          <w:tcPr>
            <w:tcW w:w="5154" w:type="dxa"/>
            <w:gridSpan w:val="11"/>
            <w:shd w:val="clear" w:color="auto" w:fill="FFFFFF" w:themeFill="background1"/>
            <w:vAlign w:val="bottom"/>
          </w:tcPr>
          <w:p w14:paraId="0B6BBB98" w14:textId="77777777" w:rsidR="003B5C06" w:rsidRPr="00565493" w:rsidRDefault="003B5C06" w:rsidP="008B01FE">
            <w:pPr>
              <w:pStyle w:val="TableTextLeft"/>
              <w:rPr>
                <w:rFonts w:cstheme="minorHAnsi"/>
                <w:sz w:val="20"/>
              </w:rPr>
            </w:pPr>
            <w:r w:rsidRPr="00565493">
              <w:rPr>
                <w:rFonts w:cstheme="minorHAnsi"/>
                <w:sz w:val="20"/>
              </w:rPr>
              <w:t>Gender (select one)</w:t>
            </w:r>
          </w:p>
        </w:tc>
        <w:tc>
          <w:tcPr>
            <w:tcW w:w="283" w:type="dxa"/>
            <w:gridSpan w:val="2"/>
            <w:shd w:val="clear" w:color="auto" w:fill="FFFFFF" w:themeFill="background1"/>
            <w:vAlign w:val="bottom"/>
          </w:tcPr>
          <w:p w14:paraId="3F0869FF" w14:textId="77777777" w:rsidR="003B5C06" w:rsidRPr="00565493" w:rsidRDefault="003B5C06" w:rsidP="008B01FE">
            <w:pPr>
              <w:pStyle w:val="TableTextLeft"/>
              <w:rPr>
                <w:rFonts w:cstheme="minorHAnsi"/>
                <w:sz w:val="20"/>
              </w:rPr>
            </w:pPr>
          </w:p>
        </w:tc>
        <w:tc>
          <w:tcPr>
            <w:tcW w:w="3629" w:type="dxa"/>
            <w:gridSpan w:val="5"/>
            <w:tcBorders>
              <w:top w:val="single" w:sz="8" w:space="0" w:color="A7A7A6" w:themeColor="accent3"/>
              <w:bottom w:val="single" w:sz="8" w:space="0" w:color="A7A7A6" w:themeColor="accent3"/>
            </w:tcBorders>
            <w:shd w:val="clear" w:color="auto" w:fill="FFFFFF" w:themeFill="background1"/>
            <w:vAlign w:val="bottom"/>
          </w:tcPr>
          <w:p w14:paraId="40D722D2" w14:textId="77777777" w:rsidR="003B5C06" w:rsidRPr="00565493" w:rsidRDefault="003B5C06" w:rsidP="008B01FE">
            <w:pPr>
              <w:pStyle w:val="TableTextLeft"/>
              <w:rPr>
                <w:rFonts w:cstheme="minorHAnsi"/>
                <w:sz w:val="20"/>
              </w:rPr>
            </w:pPr>
            <w:r w:rsidRPr="00565493">
              <w:rPr>
                <w:rFonts w:cstheme="minorHAnsi"/>
                <w:sz w:val="20"/>
              </w:rPr>
              <w:t>Private telephone</w:t>
            </w:r>
          </w:p>
        </w:tc>
      </w:tr>
      <w:tr w:rsidR="00565493" w:rsidRPr="00565493" w14:paraId="6BF1374E"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6D19CE4" w14:textId="353DCF14" w:rsidR="00C13EB7" w:rsidRPr="00565493" w:rsidRDefault="00C13EB7" w:rsidP="008B01FE">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527C947E" w14:textId="77777777" w:rsidR="00C13EB7" w:rsidRPr="00565493" w:rsidRDefault="00C13EB7" w:rsidP="008B01FE">
            <w:pPr>
              <w:pStyle w:val="TableTextLeft"/>
              <w:rPr>
                <w:rFonts w:cstheme="minorHAnsi"/>
                <w:sz w:val="20"/>
              </w:rPr>
            </w:pPr>
          </w:p>
        </w:tc>
        <w:sdt>
          <w:sdtPr>
            <w:rPr>
              <w:rFonts w:cstheme="minorHAnsi"/>
              <w:sz w:val="20"/>
            </w:rPr>
            <w:id w:val="1308362433"/>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1059926C" w14:textId="77777777" w:rsidR="00C13EB7" w:rsidRPr="00565493" w:rsidRDefault="00C13EB7" w:rsidP="008B01FE">
                <w:pPr>
                  <w:pStyle w:val="TableTextLeft"/>
                  <w:rPr>
                    <w:rFonts w:cstheme="minorHAnsi"/>
                    <w:sz w:val="20"/>
                  </w:rPr>
                </w:pPr>
                <w:r w:rsidRPr="00565493">
                  <w:rPr>
                    <w:rFonts w:ascii="Segoe UI Symbol" w:eastAsia="MS Gothic" w:hAnsi="Segoe UI Symbol" w:cs="Segoe UI Symbol"/>
                    <w:sz w:val="20"/>
                  </w:rPr>
                  <w:t>☐</w:t>
                </w:r>
              </w:p>
            </w:tc>
          </w:sdtContent>
        </w:sdt>
        <w:tc>
          <w:tcPr>
            <w:tcW w:w="1132" w:type="dxa"/>
            <w:gridSpan w:val="3"/>
            <w:shd w:val="clear" w:color="auto" w:fill="FFFFFF" w:themeFill="background1"/>
            <w:vAlign w:val="center"/>
          </w:tcPr>
          <w:p w14:paraId="5752FB3F" w14:textId="77777777" w:rsidR="00C13EB7" w:rsidRPr="00565493" w:rsidRDefault="00C13EB7" w:rsidP="008B01FE">
            <w:pPr>
              <w:pStyle w:val="TableTextLeft"/>
              <w:rPr>
                <w:rFonts w:cstheme="minorHAnsi"/>
                <w:sz w:val="20"/>
              </w:rPr>
            </w:pPr>
            <w:r w:rsidRPr="00565493">
              <w:rPr>
                <w:rFonts w:cstheme="minorHAnsi"/>
                <w:sz w:val="20"/>
              </w:rPr>
              <w:t>Male</w:t>
            </w:r>
          </w:p>
        </w:tc>
        <w:sdt>
          <w:sdtPr>
            <w:rPr>
              <w:rFonts w:cstheme="minorHAnsi"/>
              <w:sz w:val="20"/>
            </w:rPr>
            <w:id w:val="1592043572"/>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257D7AB4" w14:textId="77777777" w:rsidR="00C13EB7" w:rsidRPr="00565493" w:rsidRDefault="00C13EB7" w:rsidP="008B01FE">
                <w:pPr>
                  <w:pStyle w:val="TableTextLeft"/>
                  <w:rPr>
                    <w:rFonts w:cstheme="minorHAnsi"/>
                    <w:sz w:val="20"/>
                  </w:rPr>
                </w:pPr>
                <w:r w:rsidRPr="00565493">
                  <w:rPr>
                    <w:rFonts w:ascii="Segoe UI Symbol" w:eastAsia="MS Gothic" w:hAnsi="Segoe UI Symbol" w:cs="Segoe UI Symbol"/>
                    <w:sz w:val="20"/>
                  </w:rPr>
                  <w:t>☐</w:t>
                </w:r>
              </w:p>
            </w:tc>
          </w:sdtContent>
        </w:sdt>
        <w:tc>
          <w:tcPr>
            <w:tcW w:w="1077" w:type="dxa"/>
            <w:gridSpan w:val="3"/>
            <w:shd w:val="clear" w:color="auto" w:fill="FFFFFF" w:themeFill="background1"/>
            <w:vAlign w:val="center"/>
          </w:tcPr>
          <w:p w14:paraId="59D9048F" w14:textId="77777777" w:rsidR="00C13EB7" w:rsidRPr="00565493" w:rsidRDefault="00C13EB7" w:rsidP="008B01FE">
            <w:pPr>
              <w:pStyle w:val="TableTextLeft"/>
              <w:rPr>
                <w:rFonts w:cstheme="minorHAnsi"/>
                <w:sz w:val="20"/>
              </w:rPr>
            </w:pPr>
            <w:r w:rsidRPr="00565493">
              <w:rPr>
                <w:rFonts w:cstheme="minorHAnsi"/>
                <w:sz w:val="20"/>
              </w:rPr>
              <w:t>Female</w:t>
            </w:r>
          </w:p>
        </w:tc>
        <w:sdt>
          <w:sdtPr>
            <w:rPr>
              <w:rFonts w:cstheme="minorHAnsi"/>
              <w:sz w:val="20"/>
            </w:rPr>
            <w:id w:val="1061055866"/>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7590D27D" w14:textId="77777777" w:rsidR="00C13EB7" w:rsidRPr="00565493" w:rsidRDefault="00C13EB7" w:rsidP="008B01FE">
                <w:pPr>
                  <w:pStyle w:val="TableTextLeft"/>
                  <w:rPr>
                    <w:rFonts w:cstheme="minorHAnsi"/>
                    <w:sz w:val="20"/>
                  </w:rPr>
                </w:pPr>
                <w:r w:rsidRPr="00565493">
                  <w:rPr>
                    <w:rFonts w:ascii="Segoe UI Symbol" w:eastAsia="MS Gothic" w:hAnsi="Segoe UI Symbol" w:cs="Segoe UI Symbol"/>
                    <w:sz w:val="20"/>
                  </w:rPr>
                  <w:t>☐</w:t>
                </w:r>
              </w:p>
            </w:tc>
          </w:sdtContent>
        </w:sdt>
        <w:tc>
          <w:tcPr>
            <w:tcW w:w="1416" w:type="dxa"/>
            <w:gridSpan w:val="2"/>
            <w:shd w:val="clear" w:color="auto" w:fill="FFFFFF" w:themeFill="background1"/>
            <w:vAlign w:val="center"/>
          </w:tcPr>
          <w:p w14:paraId="4FE7FEDE" w14:textId="77777777" w:rsidR="00C13EB7" w:rsidRPr="00565493" w:rsidRDefault="00C13EB7" w:rsidP="008B01FE">
            <w:pPr>
              <w:pStyle w:val="TableTextLeft"/>
              <w:rPr>
                <w:rFonts w:cstheme="minorHAnsi"/>
                <w:sz w:val="20"/>
              </w:rPr>
            </w:pPr>
            <w:r w:rsidRPr="00565493">
              <w:rPr>
                <w:rFonts w:cstheme="minorHAnsi"/>
                <w:sz w:val="20"/>
              </w:rPr>
              <w:t>Intersex</w:t>
            </w:r>
          </w:p>
        </w:tc>
        <w:tc>
          <w:tcPr>
            <w:tcW w:w="283" w:type="dxa"/>
            <w:gridSpan w:val="2"/>
            <w:tcBorders>
              <w:right w:val="single" w:sz="8" w:space="0" w:color="A7A7A6" w:themeColor="accent3"/>
            </w:tcBorders>
            <w:shd w:val="clear" w:color="auto" w:fill="FFFFFF" w:themeFill="background1"/>
            <w:vAlign w:val="center"/>
          </w:tcPr>
          <w:p w14:paraId="1229756D" w14:textId="77777777" w:rsidR="00C13EB7" w:rsidRPr="00565493" w:rsidRDefault="00C13EB7"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B8A83DA" w14:textId="77777777" w:rsidR="00C13EB7" w:rsidRPr="00565493" w:rsidRDefault="00C13EB7" w:rsidP="008B01FE">
            <w:pPr>
              <w:pStyle w:val="TableTextLeft"/>
              <w:rPr>
                <w:rFonts w:cstheme="minorHAnsi"/>
                <w:sz w:val="20"/>
              </w:rPr>
            </w:pPr>
          </w:p>
        </w:tc>
      </w:tr>
      <w:tr w:rsidR="003B5C06" w:rsidRPr="00565493" w14:paraId="6952DF4A" w14:textId="77777777" w:rsidTr="00120984">
        <w:trPr>
          <w:gridAfter w:val="2"/>
          <w:wAfter w:w="26" w:type="dxa"/>
          <w:trHeight w:val="283"/>
        </w:trPr>
        <w:tc>
          <w:tcPr>
            <w:tcW w:w="6723" w:type="dxa"/>
            <w:gridSpan w:val="12"/>
            <w:tcBorders>
              <w:bottom w:val="single" w:sz="8" w:space="0" w:color="A7A7A6" w:themeColor="accent3"/>
            </w:tcBorders>
            <w:shd w:val="clear" w:color="auto" w:fill="FFFFFF" w:themeFill="background1"/>
            <w:vAlign w:val="bottom"/>
          </w:tcPr>
          <w:p w14:paraId="1FE3A7DE" w14:textId="77777777" w:rsidR="003B5C06" w:rsidRPr="00565493" w:rsidRDefault="003B5C06" w:rsidP="008B01FE">
            <w:pPr>
              <w:pStyle w:val="TableTextLeft"/>
              <w:rPr>
                <w:rFonts w:cstheme="minorHAnsi"/>
                <w:sz w:val="20"/>
              </w:rPr>
            </w:pPr>
            <w:r w:rsidRPr="00565493">
              <w:rPr>
                <w:rFonts w:cstheme="minorHAnsi"/>
                <w:sz w:val="20"/>
              </w:rPr>
              <w:t>Role/Position</w:t>
            </w:r>
          </w:p>
        </w:tc>
        <w:tc>
          <w:tcPr>
            <w:tcW w:w="365" w:type="dxa"/>
            <w:gridSpan w:val="2"/>
            <w:shd w:val="clear" w:color="auto" w:fill="FFFFFF" w:themeFill="background1"/>
            <w:vAlign w:val="bottom"/>
          </w:tcPr>
          <w:p w14:paraId="7BABC54A" w14:textId="77777777" w:rsidR="003B5C06" w:rsidRPr="00565493" w:rsidRDefault="003B5C06" w:rsidP="008B01FE">
            <w:pPr>
              <w:pStyle w:val="TableTextLeft"/>
              <w:rPr>
                <w:rFonts w:cstheme="minorHAnsi"/>
                <w:sz w:val="20"/>
              </w:rPr>
            </w:pPr>
          </w:p>
        </w:tc>
        <w:tc>
          <w:tcPr>
            <w:tcW w:w="3626" w:type="dxa"/>
            <w:gridSpan w:val="4"/>
            <w:tcBorders>
              <w:top w:val="single" w:sz="8" w:space="0" w:color="A7A7A6" w:themeColor="accent3"/>
              <w:bottom w:val="single" w:sz="8" w:space="0" w:color="A7A7A6" w:themeColor="accent3"/>
            </w:tcBorders>
            <w:shd w:val="clear" w:color="auto" w:fill="FFFFFF" w:themeFill="background1"/>
            <w:vAlign w:val="bottom"/>
          </w:tcPr>
          <w:p w14:paraId="07BC9954" w14:textId="77777777" w:rsidR="003B5C06" w:rsidRPr="00565493" w:rsidRDefault="003B5C06" w:rsidP="008B01FE">
            <w:pPr>
              <w:pStyle w:val="TableTextLeft"/>
              <w:rPr>
                <w:rFonts w:cstheme="minorHAnsi"/>
                <w:sz w:val="20"/>
              </w:rPr>
            </w:pPr>
            <w:r w:rsidRPr="00565493">
              <w:rPr>
                <w:rFonts w:cstheme="minorHAnsi"/>
                <w:sz w:val="20"/>
              </w:rPr>
              <w:t>Start date</w:t>
            </w:r>
          </w:p>
        </w:tc>
      </w:tr>
      <w:tr w:rsidR="003B5C06" w:rsidRPr="00565493" w14:paraId="3DF7EB8B" w14:textId="77777777" w:rsidTr="00120984">
        <w:trPr>
          <w:gridAfter w:val="2"/>
          <w:wAfter w:w="26" w:type="dxa"/>
          <w:trHeight w:val="454"/>
        </w:trPr>
        <w:tc>
          <w:tcPr>
            <w:tcW w:w="6723"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B4D076E" w14:textId="77777777" w:rsidR="003B5C06" w:rsidRPr="00565493" w:rsidRDefault="003B5C06" w:rsidP="008B01FE">
            <w:pPr>
              <w:pStyle w:val="TableTextLeft"/>
              <w:rPr>
                <w:rFonts w:cstheme="minorHAnsi"/>
                <w:sz w:val="20"/>
              </w:rPr>
            </w:pPr>
          </w:p>
        </w:tc>
        <w:tc>
          <w:tcPr>
            <w:tcW w:w="365" w:type="dxa"/>
            <w:gridSpan w:val="2"/>
            <w:tcBorders>
              <w:left w:val="single" w:sz="8" w:space="0" w:color="A7A7A6" w:themeColor="accent3"/>
              <w:right w:val="single" w:sz="8" w:space="0" w:color="A7A7A6" w:themeColor="accent3"/>
            </w:tcBorders>
            <w:shd w:val="clear" w:color="auto" w:fill="FFFFFF" w:themeFill="background1"/>
            <w:vAlign w:val="center"/>
          </w:tcPr>
          <w:p w14:paraId="4522CFDE" w14:textId="77777777" w:rsidR="003B5C06" w:rsidRPr="00565493" w:rsidRDefault="003B5C06" w:rsidP="008B01FE">
            <w:pPr>
              <w:pStyle w:val="TableTextLeft"/>
              <w:rPr>
                <w:rFonts w:cstheme="minorHAnsi"/>
                <w:sz w:val="20"/>
              </w:rPr>
            </w:pPr>
          </w:p>
        </w:tc>
        <w:tc>
          <w:tcPr>
            <w:tcW w:w="3626"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38D475F" w14:textId="17ECF13C" w:rsidR="003B5C06" w:rsidRPr="00565493" w:rsidRDefault="003B5C06" w:rsidP="008B01FE">
            <w:pPr>
              <w:pStyle w:val="TableTextLeft"/>
              <w:rPr>
                <w:rFonts w:cstheme="minorHAnsi"/>
                <w:sz w:val="20"/>
              </w:rPr>
            </w:pPr>
          </w:p>
        </w:tc>
      </w:tr>
      <w:tr w:rsidR="003B5C06" w:rsidRPr="00565493" w14:paraId="78622FAA" w14:textId="77777777" w:rsidTr="00565493">
        <w:trPr>
          <w:trHeight w:val="283"/>
        </w:trPr>
        <w:tc>
          <w:tcPr>
            <w:tcW w:w="10740" w:type="dxa"/>
            <w:gridSpan w:val="20"/>
            <w:shd w:val="clear" w:color="auto" w:fill="FFFFFF" w:themeFill="background1"/>
            <w:vAlign w:val="center"/>
          </w:tcPr>
          <w:p w14:paraId="6B13F9C7" w14:textId="77777777" w:rsidR="003B5C06" w:rsidRPr="00565493" w:rsidRDefault="003B5C06" w:rsidP="008B01FE">
            <w:pPr>
              <w:pStyle w:val="TableTextLeft"/>
              <w:rPr>
                <w:rFonts w:cstheme="minorHAnsi"/>
                <w:sz w:val="20"/>
              </w:rPr>
            </w:pPr>
            <w:r w:rsidRPr="00565493">
              <w:rPr>
                <w:rFonts w:cstheme="minorHAnsi"/>
                <w:i/>
                <w:sz w:val="20"/>
              </w:rPr>
              <w:t>Residential Address</w:t>
            </w:r>
          </w:p>
        </w:tc>
      </w:tr>
      <w:tr w:rsidR="003B5C06" w:rsidRPr="00565493" w14:paraId="407BF922" w14:textId="77777777" w:rsidTr="00565493">
        <w:trPr>
          <w:trHeight w:val="283"/>
        </w:trPr>
        <w:tc>
          <w:tcPr>
            <w:tcW w:w="2253" w:type="dxa"/>
            <w:gridSpan w:val="4"/>
            <w:tcBorders>
              <w:bottom w:val="single" w:sz="8" w:space="0" w:color="A7A7A6" w:themeColor="accent3"/>
            </w:tcBorders>
            <w:shd w:val="clear" w:color="auto" w:fill="FFFFFF" w:themeFill="background1"/>
          </w:tcPr>
          <w:p w14:paraId="69CB8E02" w14:textId="77777777" w:rsidR="003B5C06" w:rsidRPr="00565493" w:rsidRDefault="003B5C06" w:rsidP="008B01FE">
            <w:pPr>
              <w:pStyle w:val="BodyText"/>
              <w:rPr>
                <w:rFonts w:cstheme="minorHAnsi"/>
                <w:sz w:val="20"/>
              </w:rPr>
            </w:pPr>
            <w:r w:rsidRPr="00565493">
              <w:rPr>
                <w:rFonts w:cstheme="minorHAnsi"/>
                <w:sz w:val="20"/>
              </w:rPr>
              <w:t>Flat / Unit / House No.</w:t>
            </w:r>
          </w:p>
        </w:tc>
        <w:tc>
          <w:tcPr>
            <w:tcW w:w="283" w:type="dxa"/>
            <w:shd w:val="clear" w:color="auto" w:fill="FFFFFF" w:themeFill="background1"/>
          </w:tcPr>
          <w:p w14:paraId="4113C94E" w14:textId="77777777" w:rsidR="003B5C06" w:rsidRPr="00565493" w:rsidRDefault="003B5C06" w:rsidP="008B01FE">
            <w:pPr>
              <w:pStyle w:val="BodyText"/>
              <w:rPr>
                <w:rFonts w:cstheme="minorHAnsi"/>
                <w:sz w:val="20"/>
              </w:rPr>
            </w:pPr>
          </w:p>
        </w:tc>
        <w:tc>
          <w:tcPr>
            <w:tcW w:w="8204" w:type="dxa"/>
            <w:gridSpan w:val="15"/>
            <w:tcBorders>
              <w:bottom w:val="single" w:sz="8" w:space="0" w:color="A7A7A6" w:themeColor="accent3"/>
            </w:tcBorders>
            <w:shd w:val="clear" w:color="auto" w:fill="FFFFFF" w:themeFill="background1"/>
          </w:tcPr>
          <w:p w14:paraId="2F1E825D" w14:textId="77777777" w:rsidR="003B5C06" w:rsidRPr="00565493" w:rsidRDefault="003B5C06" w:rsidP="008B01FE">
            <w:pPr>
              <w:pStyle w:val="BodyText"/>
              <w:rPr>
                <w:rFonts w:cstheme="minorHAnsi"/>
                <w:sz w:val="20"/>
              </w:rPr>
            </w:pPr>
            <w:r w:rsidRPr="00565493">
              <w:rPr>
                <w:rFonts w:cstheme="minorHAnsi"/>
                <w:sz w:val="20"/>
              </w:rPr>
              <w:t>Street name or PO Box</w:t>
            </w:r>
          </w:p>
        </w:tc>
      </w:tr>
      <w:tr w:rsidR="003B5C06" w:rsidRPr="00565493" w14:paraId="4F15BC89" w14:textId="77777777" w:rsidTr="00565493">
        <w:trPr>
          <w:trHeight w:val="454"/>
        </w:trPr>
        <w:tc>
          <w:tcPr>
            <w:tcW w:w="2253"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F1174E6" w14:textId="77777777" w:rsidR="003B5C06" w:rsidRPr="00565493" w:rsidRDefault="003B5C06"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0BBE9CCF" w14:textId="77777777" w:rsidR="003B5C06" w:rsidRPr="00565493" w:rsidRDefault="003B5C06" w:rsidP="008B01FE">
            <w:pPr>
              <w:pStyle w:val="TableTextLeft"/>
              <w:rPr>
                <w:rFonts w:cstheme="minorHAnsi"/>
                <w:sz w:val="20"/>
              </w:rPr>
            </w:pPr>
          </w:p>
        </w:tc>
        <w:tc>
          <w:tcPr>
            <w:tcW w:w="8204" w:type="dxa"/>
            <w:gridSpan w:val="1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92716A" w14:textId="77777777" w:rsidR="003B5C06" w:rsidRPr="00565493" w:rsidRDefault="003B5C06" w:rsidP="008B01FE">
            <w:pPr>
              <w:pStyle w:val="TableTextLeft"/>
              <w:rPr>
                <w:rFonts w:cstheme="minorHAnsi"/>
                <w:sz w:val="20"/>
              </w:rPr>
            </w:pPr>
          </w:p>
        </w:tc>
      </w:tr>
      <w:tr w:rsidR="003B5C06" w:rsidRPr="00565493" w14:paraId="3750A343" w14:textId="77777777" w:rsidTr="00565493">
        <w:trPr>
          <w:gridAfter w:val="1"/>
          <w:wAfter w:w="7" w:type="dxa"/>
          <w:trHeight w:val="283"/>
        </w:trPr>
        <w:tc>
          <w:tcPr>
            <w:tcW w:w="7718" w:type="dxa"/>
            <w:gridSpan w:val="16"/>
            <w:tcBorders>
              <w:bottom w:val="single" w:sz="8" w:space="0" w:color="A7A7A6" w:themeColor="accent3"/>
            </w:tcBorders>
            <w:shd w:val="clear" w:color="auto" w:fill="FFFFFF" w:themeFill="background1"/>
            <w:vAlign w:val="bottom"/>
          </w:tcPr>
          <w:p w14:paraId="0FEEA31F" w14:textId="77777777" w:rsidR="003B5C06" w:rsidRPr="00565493" w:rsidRDefault="003B5C06" w:rsidP="008B01FE">
            <w:pPr>
              <w:pStyle w:val="BodyText"/>
              <w:rPr>
                <w:rFonts w:cstheme="minorHAnsi"/>
                <w:sz w:val="20"/>
              </w:rPr>
            </w:pPr>
            <w:r w:rsidRPr="00565493">
              <w:rPr>
                <w:rFonts w:cstheme="minorHAnsi"/>
                <w:sz w:val="20"/>
              </w:rPr>
              <w:t>City/Suburb/Town</w:t>
            </w:r>
          </w:p>
        </w:tc>
        <w:tc>
          <w:tcPr>
            <w:tcW w:w="282" w:type="dxa"/>
            <w:shd w:val="clear" w:color="auto" w:fill="FFFFFF" w:themeFill="background1"/>
            <w:vAlign w:val="bottom"/>
          </w:tcPr>
          <w:p w14:paraId="50F49D73" w14:textId="77777777" w:rsidR="003B5C06" w:rsidRPr="00565493" w:rsidRDefault="003B5C06" w:rsidP="008B01FE">
            <w:pPr>
              <w:pStyle w:val="BodyText"/>
              <w:rPr>
                <w:rFonts w:cstheme="minorHAnsi"/>
                <w:sz w:val="20"/>
              </w:rPr>
            </w:pPr>
          </w:p>
        </w:tc>
        <w:tc>
          <w:tcPr>
            <w:tcW w:w="2733" w:type="dxa"/>
            <w:gridSpan w:val="2"/>
            <w:tcBorders>
              <w:bottom w:val="single" w:sz="8" w:space="0" w:color="A7A7A6" w:themeColor="accent3"/>
            </w:tcBorders>
            <w:shd w:val="clear" w:color="auto" w:fill="FFFFFF" w:themeFill="background1"/>
            <w:vAlign w:val="bottom"/>
          </w:tcPr>
          <w:p w14:paraId="53491FAA" w14:textId="77777777" w:rsidR="003B5C06" w:rsidRPr="00565493" w:rsidRDefault="003B5C06" w:rsidP="008B01FE">
            <w:pPr>
              <w:pStyle w:val="TableTextLeft"/>
              <w:rPr>
                <w:rFonts w:cstheme="minorHAnsi"/>
                <w:sz w:val="20"/>
              </w:rPr>
            </w:pPr>
            <w:r w:rsidRPr="00565493">
              <w:rPr>
                <w:rFonts w:cstheme="minorHAnsi"/>
                <w:sz w:val="20"/>
              </w:rPr>
              <w:t>Postcode</w:t>
            </w:r>
          </w:p>
        </w:tc>
      </w:tr>
      <w:tr w:rsidR="003B5C06" w14:paraId="0D84FDF9" w14:textId="77777777" w:rsidTr="00565493">
        <w:trPr>
          <w:gridAfter w:val="1"/>
          <w:wAfter w:w="7" w:type="dxa"/>
          <w:trHeight w:val="454"/>
        </w:trPr>
        <w:tc>
          <w:tcPr>
            <w:tcW w:w="7718" w:type="dxa"/>
            <w:gridSpan w:val="1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B940766" w14:textId="77777777" w:rsidR="003B5C06" w:rsidRDefault="003B5C06" w:rsidP="008B01FE">
            <w:pPr>
              <w:pStyle w:val="TableTextLeft"/>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68ECA786" w14:textId="77777777" w:rsidR="003B5C06" w:rsidRDefault="003B5C06" w:rsidP="008B01FE">
            <w:pPr>
              <w:pStyle w:val="TableTextLeft"/>
            </w:pPr>
          </w:p>
        </w:tc>
        <w:tc>
          <w:tcPr>
            <w:tcW w:w="2733"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9E3A6DB" w14:textId="77777777" w:rsidR="003B5C06" w:rsidRDefault="003B5C06" w:rsidP="008B01FE">
            <w:pPr>
              <w:pStyle w:val="TableTextLeft"/>
            </w:pPr>
          </w:p>
        </w:tc>
      </w:tr>
    </w:tbl>
    <w:p w14:paraId="420FE7D6" w14:textId="77777777" w:rsidR="00255AB6" w:rsidRPr="00120984" w:rsidRDefault="00255AB6" w:rsidP="00120984">
      <w:pPr>
        <w:tabs>
          <w:tab w:val="left" w:pos="1418"/>
          <w:tab w:val="left" w:pos="3969"/>
          <w:tab w:val="left" w:pos="5812"/>
        </w:tabs>
        <w:spacing w:before="120" w:after="120" w:line="240" w:lineRule="auto"/>
        <w:rPr>
          <w:rFonts w:ascii="Calibri" w:hAnsi="Calibr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09"/>
        <w:gridCol w:w="70"/>
        <w:gridCol w:w="283"/>
        <w:gridCol w:w="779"/>
        <w:gridCol w:w="510"/>
        <w:gridCol w:w="511"/>
        <w:gridCol w:w="283"/>
        <w:gridCol w:w="283"/>
        <w:gridCol w:w="510"/>
        <w:gridCol w:w="1311"/>
        <w:gridCol w:w="105"/>
        <w:gridCol w:w="260"/>
        <w:gridCol w:w="23"/>
        <w:gridCol w:w="607"/>
        <w:gridCol w:w="282"/>
        <w:gridCol w:w="2733"/>
        <w:gridCol w:w="7"/>
      </w:tblGrid>
      <w:tr w:rsidR="00F27910" w:rsidRPr="00565493" w14:paraId="1CDEE6F7"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9"/>
            <w:shd w:val="clear" w:color="auto" w:fill="D7D6D6" w:themeFill="text1" w:themeFillTint="33"/>
          </w:tcPr>
          <w:p w14:paraId="773DE74A" w14:textId="77777777" w:rsidR="00F27910" w:rsidRPr="00565493" w:rsidRDefault="00F27910" w:rsidP="00F27910">
            <w:pPr>
              <w:pStyle w:val="TableHeadingLeft"/>
              <w:rPr>
                <w:rFonts w:cstheme="minorHAnsi"/>
                <w:i/>
                <w:sz w:val="20"/>
              </w:rPr>
            </w:pPr>
            <w:r w:rsidRPr="00565493">
              <w:rPr>
                <w:rFonts w:cstheme="minorHAnsi"/>
                <w:i/>
                <w:sz w:val="20"/>
              </w:rPr>
              <w:t>Employee 2</w:t>
            </w:r>
          </w:p>
        </w:tc>
      </w:tr>
      <w:tr w:rsidR="00F27910" w:rsidRPr="00565493" w14:paraId="69ACC842" w14:textId="77777777" w:rsidTr="00565493">
        <w:trPr>
          <w:trHeight w:val="283"/>
        </w:trPr>
        <w:tc>
          <w:tcPr>
            <w:tcW w:w="1418" w:type="dxa"/>
            <w:tcBorders>
              <w:bottom w:val="single" w:sz="8" w:space="0" w:color="A7A7A6" w:themeColor="accent3"/>
            </w:tcBorders>
            <w:shd w:val="clear" w:color="auto" w:fill="FFFFFF" w:themeFill="background1"/>
            <w:vAlign w:val="bottom"/>
          </w:tcPr>
          <w:p w14:paraId="2E4F468E" w14:textId="77777777" w:rsidR="00F27910" w:rsidRPr="00565493" w:rsidRDefault="00F27910" w:rsidP="008B01FE">
            <w:pPr>
              <w:pStyle w:val="TableTextLeft"/>
              <w:rPr>
                <w:rFonts w:cstheme="minorHAnsi"/>
                <w:sz w:val="20"/>
              </w:rPr>
            </w:pPr>
            <w:r w:rsidRPr="00565493">
              <w:rPr>
                <w:rFonts w:cstheme="minorHAnsi"/>
                <w:sz w:val="20"/>
              </w:rPr>
              <w:t>Mr/Mrs/Ms</w:t>
            </w:r>
          </w:p>
        </w:tc>
        <w:tc>
          <w:tcPr>
            <w:tcW w:w="256" w:type="dxa"/>
            <w:shd w:val="clear" w:color="auto" w:fill="FFFFFF" w:themeFill="background1"/>
            <w:vAlign w:val="bottom"/>
          </w:tcPr>
          <w:p w14:paraId="32529199" w14:textId="77777777" w:rsidR="00F27910" w:rsidRPr="00565493" w:rsidRDefault="00F27910" w:rsidP="008B01FE">
            <w:pPr>
              <w:pStyle w:val="TableTextLeft"/>
              <w:rPr>
                <w:rFonts w:cstheme="minorHAnsi"/>
                <w:sz w:val="20"/>
              </w:rPr>
            </w:pPr>
          </w:p>
        </w:tc>
        <w:tc>
          <w:tcPr>
            <w:tcW w:w="2662" w:type="dxa"/>
            <w:gridSpan w:val="6"/>
            <w:tcBorders>
              <w:bottom w:val="single" w:sz="8" w:space="0" w:color="A7A7A6" w:themeColor="accent3"/>
            </w:tcBorders>
            <w:shd w:val="clear" w:color="auto" w:fill="FFFFFF" w:themeFill="background1"/>
            <w:vAlign w:val="bottom"/>
          </w:tcPr>
          <w:p w14:paraId="24A87685" w14:textId="77777777" w:rsidR="00F27910" w:rsidRPr="00565493" w:rsidRDefault="00F27910"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6DD7A148" w14:textId="77777777" w:rsidR="00F27910" w:rsidRPr="00565493" w:rsidRDefault="00F27910" w:rsidP="008B01FE">
            <w:pPr>
              <w:pStyle w:val="TableTextLeft"/>
              <w:rPr>
                <w:rFonts w:cstheme="minorHAnsi"/>
                <w:sz w:val="20"/>
              </w:rPr>
            </w:pPr>
          </w:p>
        </w:tc>
        <w:tc>
          <w:tcPr>
            <w:tcW w:w="2209" w:type="dxa"/>
            <w:gridSpan w:val="4"/>
            <w:tcBorders>
              <w:bottom w:val="single" w:sz="8" w:space="0" w:color="A7A7A6" w:themeColor="accent3"/>
            </w:tcBorders>
            <w:shd w:val="clear" w:color="auto" w:fill="FFFFFF" w:themeFill="background1"/>
            <w:vAlign w:val="bottom"/>
          </w:tcPr>
          <w:p w14:paraId="0453469D" w14:textId="77777777" w:rsidR="00F27910" w:rsidRPr="00565493" w:rsidRDefault="00F27910"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09C8A777" w14:textId="77777777" w:rsidR="00F27910" w:rsidRPr="00565493" w:rsidRDefault="00F27910" w:rsidP="008B01FE">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1CD3D12" w14:textId="77777777" w:rsidR="00F27910" w:rsidRPr="00565493" w:rsidRDefault="00F27910" w:rsidP="008B01FE">
            <w:pPr>
              <w:pStyle w:val="TableTextLeft"/>
              <w:rPr>
                <w:rFonts w:cstheme="minorHAnsi"/>
                <w:sz w:val="20"/>
              </w:rPr>
            </w:pPr>
            <w:r w:rsidRPr="00565493">
              <w:rPr>
                <w:rFonts w:cstheme="minorHAnsi"/>
                <w:sz w:val="20"/>
              </w:rPr>
              <w:t>Surname</w:t>
            </w:r>
          </w:p>
        </w:tc>
      </w:tr>
      <w:tr w:rsidR="00F27910" w:rsidRPr="00565493" w14:paraId="30ED9068"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8B7B66" w14:textId="77777777" w:rsidR="00F27910" w:rsidRPr="00565493" w:rsidRDefault="00F27910" w:rsidP="008B01FE">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1609AF5B" w14:textId="77777777" w:rsidR="00F27910" w:rsidRPr="00565493" w:rsidRDefault="00F27910" w:rsidP="008B01FE">
            <w:pPr>
              <w:pStyle w:val="TableTextLeft"/>
              <w:rPr>
                <w:rFonts w:cstheme="minorHAnsi"/>
                <w:sz w:val="20"/>
              </w:rPr>
            </w:pPr>
          </w:p>
        </w:tc>
        <w:tc>
          <w:tcPr>
            <w:tcW w:w="2662"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C98EB7C" w14:textId="77777777" w:rsidR="00F27910" w:rsidRPr="00565493" w:rsidRDefault="00F27910"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18EBB14" w14:textId="77777777" w:rsidR="00F27910" w:rsidRPr="00565493" w:rsidRDefault="00F27910" w:rsidP="008B01FE">
            <w:pPr>
              <w:pStyle w:val="TableTextLeft"/>
              <w:rPr>
                <w:rFonts w:cstheme="minorHAnsi"/>
                <w:sz w:val="20"/>
              </w:rPr>
            </w:pPr>
          </w:p>
        </w:tc>
        <w:tc>
          <w:tcPr>
            <w:tcW w:w="220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BABCF99" w14:textId="77777777" w:rsidR="00F27910" w:rsidRPr="00565493" w:rsidRDefault="00F27910" w:rsidP="008B01FE">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4947F88C" w14:textId="77777777" w:rsidR="00F27910" w:rsidRPr="00565493" w:rsidRDefault="00F27910" w:rsidP="008B01FE">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916F623" w14:textId="77777777" w:rsidR="00F27910" w:rsidRPr="00565493" w:rsidRDefault="00F27910" w:rsidP="008B01FE">
            <w:pPr>
              <w:pStyle w:val="TableTextLeft"/>
              <w:rPr>
                <w:rFonts w:cstheme="minorHAnsi"/>
                <w:sz w:val="20"/>
              </w:rPr>
            </w:pPr>
          </w:p>
        </w:tc>
      </w:tr>
      <w:tr w:rsidR="00F27910" w:rsidRPr="00565493" w14:paraId="0213F17B" w14:textId="77777777" w:rsidTr="00565493">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4C9AAA4" w14:textId="77777777" w:rsidR="00F27910" w:rsidRPr="00565493" w:rsidRDefault="00F27910" w:rsidP="008B01FE">
            <w:pPr>
              <w:pStyle w:val="TableTextLeft"/>
              <w:rPr>
                <w:rFonts w:cstheme="minorHAnsi"/>
                <w:sz w:val="20"/>
              </w:rPr>
            </w:pPr>
            <w:r w:rsidRPr="00565493">
              <w:rPr>
                <w:rFonts w:cstheme="minorHAnsi"/>
                <w:sz w:val="20"/>
              </w:rPr>
              <w:t>Date of birth</w:t>
            </w:r>
          </w:p>
        </w:tc>
        <w:tc>
          <w:tcPr>
            <w:tcW w:w="256" w:type="dxa"/>
            <w:shd w:val="clear" w:color="auto" w:fill="FFFFFF" w:themeFill="background1"/>
            <w:vAlign w:val="bottom"/>
          </w:tcPr>
          <w:p w14:paraId="67A42CA5" w14:textId="77777777" w:rsidR="00F27910" w:rsidRPr="00565493" w:rsidRDefault="00F27910" w:rsidP="008B01FE">
            <w:pPr>
              <w:pStyle w:val="TableTextLeft"/>
              <w:rPr>
                <w:rFonts w:cstheme="minorHAnsi"/>
                <w:sz w:val="20"/>
              </w:rPr>
            </w:pPr>
          </w:p>
        </w:tc>
        <w:tc>
          <w:tcPr>
            <w:tcW w:w="5154" w:type="dxa"/>
            <w:gridSpan w:val="11"/>
            <w:shd w:val="clear" w:color="auto" w:fill="FFFFFF" w:themeFill="background1"/>
            <w:vAlign w:val="bottom"/>
          </w:tcPr>
          <w:p w14:paraId="20519255" w14:textId="77777777" w:rsidR="00F27910" w:rsidRPr="00565493" w:rsidRDefault="00F27910" w:rsidP="008B01FE">
            <w:pPr>
              <w:pStyle w:val="TableTextLeft"/>
              <w:rPr>
                <w:rFonts w:cstheme="minorHAnsi"/>
                <w:sz w:val="20"/>
              </w:rPr>
            </w:pPr>
            <w:r w:rsidRPr="00565493">
              <w:rPr>
                <w:rFonts w:cstheme="minorHAnsi"/>
                <w:sz w:val="20"/>
              </w:rPr>
              <w:t>Gender (select one)</w:t>
            </w:r>
          </w:p>
        </w:tc>
        <w:tc>
          <w:tcPr>
            <w:tcW w:w="283" w:type="dxa"/>
            <w:gridSpan w:val="2"/>
            <w:shd w:val="clear" w:color="auto" w:fill="FFFFFF" w:themeFill="background1"/>
            <w:vAlign w:val="bottom"/>
          </w:tcPr>
          <w:p w14:paraId="746778EE" w14:textId="77777777" w:rsidR="00F27910" w:rsidRPr="00565493" w:rsidRDefault="00F27910" w:rsidP="008B01FE">
            <w:pPr>
              <w:pStyle w:val="TableTextLeft"/>
              <w:rPr>
                <w:rFonts w:cstheme="minorHAnsi"/>
                <w:sz w:val="20"/>
              </w:rPr>
            </w:pPr>
          </w:p>
        </w:tc>
        <w:tc>
          <w:tcPr>
            <w:tcW w:w="3629" w:type="dxa"/>
            <w:gridSpan w:val="4"/>
            <w:tcBorders>
              <w:top w:val="single" w:sz="8" w:space="0" w:color="A7A7A6" w:themeColor="accent3"/>
              <w:bottom w:val="single" w:sz="8" w:space="0" w:color="A7A7A6" w:themeColor="accent3"/>
            </w:tcBorders>
            <w:shd w:val="clear" w:color="auto" w:fill="FFFFFF" w:themeFill="background1"/>
            <w:vAlign w:val="bottom"/>
          </w:tcPr>
          <w:p w14:paraId="40972930" w14:textId="77777777" w:rsidR="00F27910" w:rsidRPr="00565493" w:rsidRDefault="00F27910" w:rsidP="008B01FE">
            <w:pPr>
              <w:pStyle w:val="TableTextLeft"/>
              <w:rPr>
                <w:rFonts w:cstheme="minorHAnsi"/>
                <w:sz w:val="20"/>
              </w:rPr>
            </w:pPr>
            <w:r w:rsidRPr="00565493">
              <w:rPr>
                <w:rFonts w:cstheme="minorHAnsi"/>
                <w:sz w:val="20"/>
              </w:rPr>
              <w:t>Private telephone</w:t>
            </w:r>
          </w:p>
        </w:tc>
      </w:tr>
      <w:tr w:rsidR="00565493" w:rsidRPr="00565493" w14:paraId="68CC0B9F"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223A365" w14:textId="1F3E092F" w:rsidR="00C13EB7" w:rsidRPr="00565493" w:rsidRDefault="00C13EB7" w:rsidP="008B01FE">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3C403DE0" w14:textId="77777777" w:rsidR="00C13EB7" w:rsidRPr="00565493" w:rsidRDefault="00C13EB7" w:rsidP="008B01FE">
            <w:pPr>
              <w:pStyle w:val="TableTextLeft"/>
              <w:rPr>
                <w:rFonts w:cstheme="minorHAnsi"/>
                <w:sz w:val="20"/>
              </w:rPr>
            </w:pPr>
          </w:p>
        </w:tc>
        <w:sdt>
          <w:sdtPr>
            <w:rPr>
              <w:rFonts w:cstheme="minorHAnsi"/>
              <w:sz w:val="20"/>
            </w:rPr>
            <w:id w:val="1684011112"/>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07927F3D" w14:textId="77777777" w:rsidR="00C13EB7" w:rsidRPr="00565493" w:rsidRDefault="00C13EB7" w:rsidP="008B01FE">
                <w:pPr>
                  <w:pStyle w:val="TableTextLeft"/>
                  <w:rPr>
                    <w:rFonts w:cstheme="minorHAnsi"/>
                    <w:sz w:val="20"/>
                  </w:rPr>
                </w:pPr>
                <w:r w:rsidRPr="00565493">
                  <w:rPr>
                    <w:rFonts w:ascii="Segoe UI Symbol" w:eastAsia="MS Gothic" w:hAnsi="Segoe UI Symbol" w:cs="Segoe UI Symbol"/>
                    <w:sz w:val="20"/>
                  </w:rPr>
                  <w:t>☐</w:t>
                </w:r>
              </w:p>
            </w:tc>
          </w:sdtContent>
        </w:sdt>
        <w:tc>
          <w:tcPr>
            <w:tcW w:w="1132" w:type="dxa"/>
            <w:gridSpan w:val="3"/>
            <w:shd w:val="clear" w:color="auto" w:fill="FFFFFF" w:themeFill="background1"/>
            <w:vAlign w:val="center"/>
          </w:tcPr>
          <w:p w14:paraId="1A27F7DE" w14:textId="77777777" w:rsidR="00C13EB7" w:rsidRPr="00565493" w:rsidRDefault="00C13EB7" w:rsidP="008B01FE">
            <w:pPr>
              <w:pStyle w:val="TableTextLeft"/>
              <w:rPr>
                <w:rFonts w:cstheme="minorHAnsi"/>
                <w:sz w:val="20"/>
              </w:rPr>
            </w:pPr>
            <w:r w:rsidRPr="00565493">
              <w:rPr>
                <w:rFonts w:cstheme="minorHAnsi"/>
                <w:sz w:val="20"/>
              </w:rPr>
              <w:t>Male</w:t>
            </w:r>
          </w:p>
        </w:tc>
        <w:sdt>
          <w:sdtPr>
            <w:rPr>
              <w:rFonts w:cstheme="minorHAnsi"/>
              <w:sz w:val="20"/>
            </w:rPr>
            <w:id w:val="478264660"/>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0A5CB5AD" w14:textId="77777777" w:rsidR="00C13EB7" w:rsidRPr="00565493" w:rsidRDefault="00C13EB7" w:rsidP="008B01FE">
                <w:pPr>
                  <w:pStyle w:val="TableTextLeft"/>
                  <w:rPr>
                    <w:rFonts w:cstheme="minorHAnsi"/>
                    <w:sz w:val="20"/>
                  </w:rPr>
                </w:pPr>
                <w:r w:rsidRPr="00565493">
                  <w:rPr>
                    <w:rFonts w:ascii="Segoe UI Symbol" w:eastAsia="MS Gothic" w:hAnsi="Segoe UI Symbol" w:cs="Segoe UI Symbol"/>
                    <w:sz w:val="20"/>
                  </w:rPr>
                  <w:t>☐</w:t>
                </w:r>
              </w:p>
            </w:tc>
          </w:sdtContent>
        </w:sdt>
        <w:tc>
          <w:tcPr>
            <w:tcW w:w="1077" w:type="dxa"/>
            <w:gridSpan w:val="3"/>
            <w:shd w:val="clear" w:color="auto" w:fill="FFFFFF" w:themeFill="background1"/>
            <w:vAlign w:val="center"/>
          </w:tcPr>
          <w:p w14:paraId="21B25FE7" w14:textId="77777777" w:rsidR="00C13EB7" w:rsidRPr="00565493" w:rsidRDefault="00C13EB7" w:rsidP="008B01FE">
            <w:pPr>
              <w:pStyle w:val="TableTextLeft"/>
              <w:rPr>
                <w:rFonts w:cstheme="minorHAnsi"/>
                <w:sz w:val="20"/>
              </w:rPr>
            </w:pPr>
            <w:r w:rsidRPr="00565493">
              <w:rPr>
                <w:rFonts w:cstheme="minorHAnsi"/>
                <w:sz w:val="20"/>
              </w:rPr>
              <w:t>Female</w:t>
            </w:r>
          </w:p>
        </w:tc>
        <w:sdt>
          <w:sdtPr>
            <w:rPr>
              <w:rFonts w:cstheme="minorHAnsi"/>
              <w:sz w:val="20"/>
            </w:rPr>
            <w:id w:val="-1267620345"/>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5315E148" w14:textId="77777777" w:rsidR="00C13EB7" w:rsidRPr="00565493" w:rsidRDefault="00C13EB7" w:rsidP="008B01FE">
                <w:pPr>
                  <w:pStyle w:val="TableTextLeft"/>
                  <w:rPr>
                    <w:rFonts w:cstheme="minorHAnsi"/>
                    <w:sz w:val="20"/>
                  </w:rPr>
                </w:pPr>
                <w:r w:rsidRPr="00565493">
                  <w:rPr>
                    <w:rFonts w:ascii="Segoe UI Symbol" w:eastAsia="MS Gothic" w:hAnsi="Segoe UI Symbol" w:cs="Segoe UI Symbol"/>
                    <w:sz w:val="20"/>
                  </w:rPr>
                  <w:t>☐</w:t>
                </w:r>
              </w:p>
            </w:tc>
          </w:sdtContent>
        </w:sdt>
        <w:tc>
          <w:tcPr>
            <w:tcW w:w="1416" w:type="dxa"/>
            <w:gridSpan w:val="2"/>
            <w:shd w:val="clear" w:color="auto" w:fill="FFFFFF" w:themeFill="background1"/>
            <w:vAlign w:val="center"/>
          </w:tcPr>
          <w:p w14:paraId="0970621F" w14:textId="77777777" w:rsidR="00C13EB7" w:rsidRPr="00565493" w:rsidRDefault="00C13EB7" w:rsidP="008B01FE">
            <w:pPr>
              <w:pStyle w:val="TableTextLeft"/>
              <w:rPr>
                <w:rFonts w:cstheme="minorHAnsi"/>
                <w:sz w:val="20"/>
              </w:rPr>
            </w:pPr>
            <w:r w:rsidRPr="00565493">
              <w:rPr>
                <w:rFonts w:cstheme="minorHAnsi"/>
                <w:sz w:val="20"/>
              </w:rPr>
              <w:t>Intersex</w:t>
            </w:r>
          </w:p>
        </w:tc>
        <w:tc>
          <w:tcPr>
            <w:tcW w:w="283" w:type="dxa"/>
            <w:gridSpan w:val="2"/>
            <w:tcBorders>
              <w:right w:val="single" w:sz="8" w:space="0" w:color="A7A7A6" w:themeColor="accent3"/>
            </w:tcBorders>
            <w:shd w:val="clear" w:color="auto" w:fill="FFFFFF" w:themeFill="background1"/>
            <w:vAlign w:val="center"/>
          </w:tcPr>
          <w:p w14:paraId="3771065F" w14:textId="77777777" w:rsidR="00C13EB7" w:rsidRPr="00565493" w:rsidRDefault="00C13EB7" w:rsidP="008B01FE">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0E2C74" w14:textId="77777777" w:rsidR="00C13EB7" w:rsidRPr="00565493" w:rsidRDefault="00C13EB7" w:rsidP="008B01FE">
            <w:pPr>
              <w:pStyle w:val="TableTextLeft"/>
              <w:rPr>
                <w:rFonts w:cstheme="minorHAnsi"/>
                <w:sz w:val="20"/>
              </w:rPr>
            </w:pPr>
          </w:p>
        </w:tc>
      </w:tr>
      <w:tr w:rsidR="00F27910" w:rsidRPr="00565493" w14:paraId="0A84D50B" w14:textId="77777777" w:rsidTr="00120984">
        <w:trPr>
          <w:trHeight w:val="283"/>
        </w:trPr>
        <w:tc>
          <w:tcPr>
            <w:tcW w:w="6723" w:type="dxa"/>
            <w:gridSpan w:val="12"/>
            <w:tcBorders>
              <w:bottom w:val="single" w:sz="8" w:space="0" w:color="A7A7A6" w:themeColor="accent3"/>
            </w:tcBorders>
            <w:shd w:val="clear" w:color="auto" w:fill="FFFFFF" w:themeFill="background1"/>
            <w:vAlign w:val="bottom"/>
          </w:tcPr>
          <w:p w14:paraId="76E6B66A" w14:textId="77777777" w:rsidR="00F27910" w:rsidRPr="00565493" w:rsidRDefault="00F27910" w:rsidP="008B01FE">
            <w:pPr>
              <w:pStyle w:val="TableTextLeft"/>
              <w:rPr>
                <w:rFonts w:cstheme="minorHAnsi"/>
                <w:sz w:val="20"/>
              </w:rPr>
            </w:pPr>
            <w:r w:rsidRPr="00565493">
              <w:rPr>
                <w:rFonts w:cstheme="minorHAnsi"/>
                <w:sz w:val="20"/>
              </w:rPr>
              <w:t>Role/Position</w:t>
            </w:r>
          </w:p>
        </w:tc>
        <w:tc>
          <w:tcPr>
            <w:tcW w:w="365" w:type="dxa"/>
            <w:gridSpan w:val="2"/>
            <w:shd w:val="clear" w:color="auto" w:fill="FFFFFF" w:themeFill="background1"/>
            <w:vAlign w:val="bottom"/>
          </w:tcPr>
          <w:p w14:paraId="0BF0F0AE" w14:textId="77777777" w:rsidR="00F27910" w:rsidRPr="00565493" w:rsidRDefault="00F27910" w:rsidP="008B01FE">
            <w:pPr>
              <w:pStyle w:val="TableTextLeft"/>
              <w:rPr>
                <w:rFonts w:cstheme="minorHAnsi"/>
                <w:sz w:val="20"/>
              </w:rPr>
            </w:pPr>
          </w:p>
        </w:tc>
        <w:tc>
          <w:tcPr>
            <w:tcW w:w="3652" w:type="dxa"/>
            <w:gridSpan w:val="5"/>
            <w:tcBorders>
              <w:top w:val="single" w:sz="8" w:space="0" w:color="A7A7A6" w:themeColor="accent3"/>
              <w:bottom w:val="single" w:sz="8" w:space="0" w:color="A7A7A6" w:themeColor="accent3"/>
            </w:tcBorders>
            <w:shd w:val="clear" w:color="auto" w:fill="FFFFFF" w:themeFill="background1"/>
            <w:vAlign w:val="bottom"/>
          </w:tcPr>
          <w:p w14:paraId="354DF38A" w14:textId="77777777" w:rsidR="00F27910" w:rsidRPr="00565493" w:rsidRDefault="00F27910" w:rsidP="008B01FE">
            <w:pPr>
              <w:pStyle w:val="TableTextLeft"/>
              <w:rPr>
                <w:rFonts w:cstheme="minorHAnsi"/>
                <w:sz w:val="20"/>
              </w:rPr>
            </w:pPr>
            <w:r w:rsidRPr="00565493">
              <w:rPr>
                <w:rFonts w:cstheme="minorHAnsi"/>
                <w:sz w:val="20"/>
              </w:rPr>
              <w:t>Start date</w:t>
            </w:r>
          </w:p>
        </w:tc>
      </w:tr>
      <w:tr w:rsidR="00C13EB7" w:rsidRPr="00565493" w14:paraId="728B9BDE" w14:textId="77777777" w:rsidTr="00120984">
        <w:trPr>
          <w:trHeight w:val="454"/>
        </w:trPr>
        <w:tc>
          <w:tcPr>
            <w:tcW w:w="6723"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EDCDA8" w14:textId="77777777" w:rsidR="00C13EB7" w:rsidRPr="00565493" w:rsidRDefault="00C13EB7" w:rsidP="008B01FE">
            <w:pPr>
              <w:pStyle w:val="TableTextLeft"/>
              <w:rPr>
                <w:rFonts w:cstheme="minorHAnsi"/>
                <w:sz w:val="20"/>
              </w:rPr>
            </w:pPr>
          </w:p>
        </w:tc>
        <w:tc>
          <w:tcPr>
            <w:tcW w:w="365" w:type="dxa"/>
            <w:gridSpan w:val="2"/>
            <w:tcBorders>
              <w:left w:val="single" w:sz="8" w:space="0" w:color="A7A7A6" w:themeColor="accent3"/>
              <w:right w:val="single" w:sz="8" w:space="0" w:color="A7A7A6" w:themeColor="accent3"/>
            </w:tcBorders>
            <w:shd w:val="clear" w:color="auto" w:fill="FFFFFF" w:themeFill="background1"/>
            <w:vAlign w:val="center"/>
          </w:tcPr>
          <w:p w14:paraId="51F76485" w14:textId="77777777" w:rsidR="00C13EB7" w:rsidRPr="00565493" w:rsidRDefault="00C13EB7" w:rsidP="008B01FE">
            <w:pPr>
              <w:pStyle w:val="TableTextLeft"/>
              <w:rPr>
                <w:rFonts w:cstheme="minorHAnsi"/>
                <w:sz w:val="20"/>
              </w:rPr>
            </w:pPr>
          </w:p>
        </w:tc>
        <w:tc>
          <w:tcPr>
            <w:tcW w:w="3652"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AD82EE4" w14:textId="1E1B49DA" w:rsidR="00C13EB7" w:rsidRPr="00565493" w:rsidRDefault="00C13EB7" w:rsidP="008B01FE">
            <w:pPr>
              <w:pStyle w:val="TableTextLeft"/>
              <w:rPr>
                <w:rFonts w:cstheme="minorHAnsi"/>
                <w:sz w:val="20"/>
              </w:rPr>
            </w:pPr>
          </w:p>
        </w:tc>
      </w:tr>
      <w:tr w:rsidR="00F27910" w:rsidRPr="00565493" w14:paraId="7FE35B25" w14:textId="77777777" w:rsidTr="00565493">
        <w:trPr>
          <w:trHeight w:val="283"/>
        </w:trPr>
        <w:tc>
          <w:tcPr>
            <w:tcW w:w="10740" w:type="dxa"/>
            <w:gridSpan w:val="19"/>
            <w:shd w:val="clear" w:color="auto" w:fill="FFFFFF" w:themeFill="background1"/>
            <w:vAlign w:val="center"/>
          </w:tcPr>
          <w:p w14:paraId="70E798F1" w14:textId="77777777" w:rsidR="00F27910" w:rsidRPr="00565493" w:rsidRDefault="00F27910" w:rsidP="008B01FE">
            <w:pPr>
              <w:pStyle w:val="TableTextLeft"/>
              <w:rPr>
                <w:rFonts w:cstheme="minorHAnsi"/>
                <w:sz w:val="20"/>
              </w:rPr>
            </w:pPr>
            <w:r w:rsidRPr="00565493">
              <w:rPr>
                <w:rFonts w:cstheme="minorHAnsi"/>
                <w:i/>
                <w:sz w:val="20"/>
              </w:rPr>
              <w:t>Residential Address</w:t>
            </w:r>
          </w:p>
        </w:tc>
      </w:tr>
      <w:tr w:rsidR="00F27910" w:rsidRPr="00565493" w14:paraId="7FDD44EC" w14:textId="77777777" w:rsidTr="00565493">
        <w:trPr>
          <w:trHeight w:val="283"/>
        </w:trPr>
        <w:tc>
          <w:tcPr>
            <w:tcW w:w="2253" w:type="dxa"/>
            <w:gridSpan w:val="4"/>
            <w:tcBorders>
              <w:bottom w:val="single" w:sz="8" w:space="0" w:color="A7A7A6" w:themeColor="accent3"/>
            </w:tcBorders>
            <w:shd w:val="clear" w:color="auto" w:fill="FFFFFF" w:themeFill="background1"/>
          </w:tcPr>
          <w:p w14:paraId="502C958C" w14:textId="77777777" w:rsidR="00F27910" w:rsidRPr="00565493" w:rsidRDefault="00F27910" w:rsidP="008B01FE">
            <w:pPr>
              <w:pStyle w:val="BodyText"/>
              <w:rPr>
                <w:rFonts w:cstheme="minorHAnsi"/>
                <w:sz w:val="20"/>
              </w:rPr>
            </w:pPr>
            <w:r w:rsidRPr="00565493">
              <w:rPr>
                <w:rFonts w:cstheme="minorHAnsi"/>
                <w:sz w:val="20"/>
              </w:rPr>
              <w:t>Flat / Unit / House No.</w:t>
            </w:r>
          </w:p>
        </w:tc>
        <w:tc>
          <w:tcPr>
            <w:tcW w:w="283" w:type="dxa"/>
            <w:shd w:val="clear" w:color="auto" w:fill="FFFFFF" w:themeFill="background1"/>
          </w:tcPr>
          <w:p w14:paraId="5972067B" w14:textId="77777777" w:rsidR="00F27910" w:rsidRPr="00565493" w:rsidRDefault="00F27910" w:rsidP="008B01FE">
            <w:pPr>
              <w:pStyle w:val="BodyText"/>
              <w:rPr>
                <w:rFonts w:cstheme="minorHAnsi"/>
                <w:sz w:val="20"/>
              </w:rPr>
            </w:pPr>
          </w:p>
        </w:tc>
        <w:tc>
          <w:tcPr>
            <w:tcW w:w="8204" w:type="dxa"/>
            <w:gridSpan w:val="14"/>
            <w:tcBorders>
              <w:bottom w:val="single" w:sz="8" w:space="0" w:color="A7A7A6" w:themeColor="accent3"/>
            </w:tcBorders>
            <w:shd w:val="clear" w:color="auto" w:fill="FFFFFF" w:themeFill="background1"/>
          </w:tcPr>
          <w:p w14:paraId="066F88BC" w14:textId="77777777" w:rsidR="00F27910" w:rsidRPr="00565493" w:rsidRDefault="00F27910" w:rsidP="008B01FE">
            <w:pPr>
              <w:pStyle w:val="BodyText"/>
              <w:rPr>
                <w:rFonts w:cstheme="minorHAnsi"/>
                <w:sz w:val="20"/>
              </w:rPr>
            </w:pPr>
            <w:r w:rsidRPr="00565493">
              <w:rPr>
                <w:rFonts w:cstheme="minorHAnsi"/>
                <w:sz w:val="20"/>
              </w:rPr>
              <w:t>Street name or PO Box</w:t>
            </w:r>
          </w:p>
        </w:tc>
      </w:tr>
      <w:tr w:rsidR="00F27910" w:rsidRPr="00565493" w14:paraId="7BBC9952" w14:textId="77777777" w:rsidTr="00565493">
        <w:trPr>
          <w:trHeight w:val="454"/>
        </w:trPr>
        <w:tc>
          <w:tcPr>
            <w:tcW w:w="2253"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6AA0D84" w14:textId="77777777" w:rsidR="00F27910" w:rsidRPr="00565493" w:rsidRDefault="00F27910"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4D55D7E" w14:textId="77777777" w:rsidR="00F27910" w:rsidRPr="00565493" w:rsidRDefault="00F27910" w:rsidP="008B01FE">
            <w:pPr>
              <w:pStyle w:val="TableTextLeft"/>
              <w:rPr>
                <w:rFonts w:cstheme="minorHAnsi"/>
                <w:sz w:val="20"/>
              </w:rPr>
            </w:pPr>
          </w:p>
        </w:tc>
        <w:tc>
          <w:tcPr>
            <w:tcW w:w="8204" w:type="dxa"/>
            <w:gridSpan w:val="1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8706AC4" w14:textId="77777777" w:rsidR="00F27910" w:rsidRPr="00565493" w:rsidRDefault="00F27910" w:rsidP="008B01FE">
            <w:pPr>
              <w:pStyle w:val="TableTextLeft"/>
              <w:rPr>
                <w:rFonts w:cstheme="minorHAnsi"/>
                <w:sz w:val="20"/>
              </w:rPr>
            </w:pPr>
          </w:p>
        </w:tc>
      </w:tr>
      <w:tr w:rsidR="00F27910" w:rsidRPr="00565493" w14:paraId="5CCFDBA1" w14:textId="77777777" w:rsidTr="00565493">
        <w:trPr>
          <w:gridAfter w:val="1"/>
          <w:wAfter w:w="7" w:type="dxa"/>
          <w:trHeight w:val="283"/>
        </w:trPr>
        <w:tc>
          <w:tcPr>
            <w:tcW w:w="7718" w:type="dxa"/>
            <w:gridSpan w:val="16"/>
            <w:tcBorders>
              <w:bottom w:val="single" w:sz="8" w:space="0" w:color="A7A7A6" w:themeColor="accent3"/>
            </w:tcBorders>
            <w:shd w:val="clear" w:color="auto" w:fill="FFFFFF" w:themeFill="background1"/>
            <w:vAlign w:val="bottom"/>
          </w:tcPr>
          <w:p w14:paraId="0D52E0DE" w14:textId="77777777" w:rsidR="00F27910" w:rsidRPr="00565493" w:rsidRDefault="00F27910" w:rsidP="008B01FE">
            <w:pPr>
              <w:pStyle w:val="BodyText"/>
              <w:rPr>
                <w:rFonts w:cstheme="minorHAnsi"/>
                <w:sz w:val="20"/>
              </w:rPr>
            </w:pPr>
            <w:r w:rsidRPr="00565493">
              <w:rPr>
                <w:rFonts w:cstheme="minorHAnsi"/>
                <w:sz w:val="20"/>
              </w:rPr>
              <w:t>City/Suburb/Town</w:t>
            </w:r>
          </w:p>
        </w:tc>
        <w:tc>
          <w:tcPr>
            <w:tcW w:w="282" w:type="dxa"/>
            <w:shd w:val="clear" w:color="auto" w:fill="FFFFFF" w:themeFill="background1"/>
            <w:vAlign w:val="bottom"/>
          </w:tcPr>
          <w:p w14:paraId="3F8964B6" w14:textId="77777777" w:rsidR="00F27910" w:rsidRPr="00565493" w:rsidRDefault="00F27910" w:rsidP="008B01FE">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4E97F93" w14:textId="77777777" w:rsidR="00F27910" w:rsidRPr="00565493" w:rsidRDefault="00F27910" w:rsidP="008B01FE">
            <w:pPr>
              <w:pStyle w:val="TableTextLeft"/>
              <w:rPr>
                <w:rFonts w:cstheme="minorHAnsi"/>
                <w:sz w:val="20"/>
              </w:rPr>
            </w:pPr>
            <w:r w:rsidRPr="00565493">
              <w:rPr>
                <w:rFonts w:cstheme="minorHAnsi"/>
                <w:sz w:val="20"/>
              </w:rPr>
              <w:t>Postcode</w:t>
            </w:r>
          </w:p>
        </w:tc>
      </w:tr>
      <w:tr w:rsidR="00F27910" w:rsidRPr="00565493" w14:paraId="0614BD53" w14:textId="77777777" w:rsidTr="00565493">
        <w:trPr>
          <w:gridAfter w:val="1"/>
          <w:wAfter w:w="7" w:type="dxa"/>
          <w:trHeight w:val="454"/>
        </w:trPr>
        <w:tc>
          <w:tcPr>
            <w:tcW w:w="7718" w:type="dxa"/>
            <w:gridSpan w:val="1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29964B" w14:textId="77777777" w:rsidR="00F27910" w:rsidRPr="00565493" w:rsidRDefault="00F27910" w:rsidP="008B01FE">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2F7776D1" w14:textId="77777777" w:rsidR="00F27910" w:rsidRPr="00565493" w:rsidRDefault="00F27910" w:rsidP="008B01FE">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5F2EA" w14:textId="77777777" w:rsidR="00F27910" w:rsidRPr="00565493" w:rsidRDefault="00F27910" w:rsidP="008B01FE">
            <w:pPr>
              <w:pStyle w:val="TableTextLeft"/>
              <w:rPr>
                <w:rFonts w:cstheme="minorHAnsi"/>
                <w:sz w:val="20"/>
              </w:rPr>
            </w:pPr>
          </w:p>
        </w:tc>
      </w:tr>
    </w:tbl>
    <w:p w14:paraId="64AFC31C" w14:textId="2BCA7B3D" w:rsidR="003B5C06" w:rsidRDefault="003B5C06" w:rsidP="002F2D7F">
      <w:pPr>
        <w:tabs>
          <w:tab w:val="left" w:pos="1418"/>
          <w:tab w:val="left" w:pos="3969"/>
          <w:tab w:val="left" w:pos="5812"/>
        </w:tabs>
        <w:spacing w:line="160" w:lineRule="atLeast"/>
        <w:rPr>
          <w:rFonts w:ascii="Calibri" w:hAnsi="Calibri"/>
          <w:sz w:val="16"/>
          <w:szCs w:val="16"/>
        </w:rPr>
      </w:pPr>
    </w:p>
    <w:p w14:paraId="596DCBD6" w14:textId="20857018" w:rsidR="0085687A" w:rsidRDefault="0085687A">
      <w:pPr>
        <w:rPr>
          <w:rFonts w:ascii="Calibri" w:hAnsi="Calibri"/>
          <w:sz w:val="16"/>
          <w:szCs w:val="16"/>
        </w:rPr>
      </w:pPr>
      <w:r>
        <w:rPr>
          <w:rFonts w:ascii="Calibri" w:hAnsi="Calibri"/>
          <w:sz w:val="16"/>
          <w:szCs w:val="16"/>
        </w:rPr>
        <w:br w:type="page"/>
      </w:r>
    </w:p>
    <w:tbl>
      <w:tblPr>
        <w:tblW w:w="10773" w:type="dxa"/>
        <w:tblInd w:w="108" w:type="dxa"/>
        <w:tblLook w:val="01E0" w:firstRow="1" w:lastRow="1" w:firstColumn="1" w:lastColumn="1" w:noHBand="0" w:noVBand="0"/>
      </w:tblPr>
      <w:tblGrid>
        <w:gridCol w:w="10773"/>
      </w:tblGrid>
      <w:tr w:rsidR="0040788F" w:rsidRPr="00565493" w14:paraId="6027CAC6" w14:textId="77777777" w:rsidTr="002A4D57">
        <w:trPr>
          <w:trHeight w:val="454"/>
        </w:trPr>
        <w:tc>
          <w:tcPr>
            <w:tcW w:w="10773" w:type="dxa"/>
            <w:shd w:val="clear" w:color="auto" w:fill="B0AEAE" w:themeFill="text1" w:themeFillTint="66"/>
            <w:vAlign w:val="center"/>
          </w:tcPr>
          <w:p w14:paraId="6431A8DB" w14:textId="0B367D92" w:rsidR="0040788F" w:rsidRPr="00565493" w:rsidRDefault="0085687A" w:rsidP="002A4D57">
            <w:pPr>
              <w:pStyle w:val="TableHeadingLeft"/>
              <w:rPr>
                <w:sz w:val="20"/>
              </w:rPr>
            </w:pPr>
            <w:r>
              <w:rPr>
                <w:sz w:val="20"/>
              </w:rPr>
              <w:lastRenderedPageBreak/>
              <w:t>1</w:t>
            </w:r>
            <w:r w:rsidR="00120984">
              <w:rPr>
                <w:sz w:val="20"/>
              </w:rPr>
              <w:t>1</w:t>
            </w:r>
            <w:r w:rsidR="0040788F" w:rsidRPr="00565493">
              <w:rPr>
                <w:sz w:val="20"/>
              </w:rPr>
              <w:t>.  Additional information</w:t>
            </w:r>
          </w:p>
        </w:tc>
      </w:tr>
      <w:tr w:rsidR="0040788F" w:rsidRPr="00565493" w14:paraId="1874FB68" w14:textId="77777777" w:rsidTr="002A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tcPr>
          <w:p w14:paraId="719AF960" w14:textId="77777777" w:rsidR="0040788F" w:rsidRPr="00565493" w:rsidRDefault="0040788F" w:rsidP="009F1360">
            <w:pPr>
              <w:pStyle w:val="TableTextNumbered"/>
              <w:spacing w:before="120" w:after="0" w:line="240" w:lineRule="auto"/>
              <w:rPr>
                <w:sz w:val="20"/>
              </w:rPr>
            </w:pPr>
            <w:r w:rsidRPr="00565493">
              <w:rPr>
                <w:sz w:val="20"/>
              </w:rPr>
              <w:t xml:space="preserve">Applicants seeking a Wildlife Dealer, Demonstrator, Displayer, Processor or Farmer licence must attach:  </w:t>
            </w:r>
          </w:p>
          <w:p w14:paraId="615DC3D8" w14:textId="77777777" w:rsidR="0040788F" w:rsidRPr="00565493" w:rsidRDefault="0040788F" w:rsidP="002A4D57">
            <w:pPr>
              <w:pStyle w:val="TableTextBullet"/>
              <w:spacing w:before="0" w:after="0" w:line="240" w:lineRule="auto"/>
              <w:rPr>
                <w:sz w:val="20"/>
              </w:rPr>
            </w:pPr>
            <w:r w:rsidRPr="00565493">
              <w:rPr>
                <w:sz w:val="20"/>
              </w:rPr>
              <w:t>A plan of the area applied for showing all buildings, fences, yards, shelters, watering and feeding facilities; and</w:t>
            </w:r>
          </w:p>
          <w:p w14:paraId="652F2BEE" w14:textId="77777777" w:rsidR="0040788F" w:rsidRPr="00565493" w:rsidRDefault="0040788F" w:rsidP="002A4D57">
            <w:pPr>
              <w:pStyle w:val="TableTextBullet"/>
              <w:spacing w:before="0" w:after="120" w:line="240" w:lineRule="auto"/>
              <w:ind w:left="624" w:hanging="170"/>
              <w:rPr>
                <w:sz w:val="20"/>
              </w:rPr>
            </w:pPr>
            <w:r w:rsidRPr="00565493">
              <w:rPr>
                <w:sz w:val="20"/>
              </w:rPr>
              <w:t>Enclosure design and specifications, materials to be used in construction of facilities, enclosure layout, holding pens, shelters, watering and feeding facilities.</w:t>
            </w:r>
          </w:p>
          <w:p w14:paraId="5DB529F8" w14:textId="77777777" w:rsidR="0040788F" w:rsidRPr="00565493" w:rsidRDefault="0040788F" w:rsidP="002A4D57">
            <w:pPr>
              <w:pStyle w:val="TableTextNumbered"/>
              <w:spacing w:before="0" w:after="0" w:line="240" w:lineRule="auto"/>
              <w:rPr>
                <w:sz w:val="20"/>
              </w:rPr>
            </w:pPr>
            <w:r w:rsidRPr="00565493">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0A17E723" w14:textId="77777777" w:rsidR="0040788F" w:rsidRPr="00565493" w:rsidRDefault="0040788F" w:rsidP="002A4D57">
            <w:pPr>
              <w:pStyle w:val="TableTextBullet"/>
              <w:spacing w:before="0" w:after="0" w:line="240" w:lineRule="auto"/>
              <w:rPr>
                <w:sz w:val="20"/>
              </w:rPr>
            </w:pPr>
            <w:r w:rsidRPr="00565493">
              <w:rPr>
                <w:sz w:val="20"/>
              </w:rPr>
              <w:t xml:space="preserve">Allow the safe display or demonstration of dangerous wildlife from within the enclosure; </w:t>
            </w:r>
          </w:p>
          <w:p w14:paraId="520AED99" w14:textId="77777777" w:rsidR="0040788F" w:rsidRPr="00565493" w:rsidRDefault="0040788F" w:rsidP="002A4D57">
            <w:pPr>
              <w:pStyle w:val="TableTextBullet"/>
              <w:spacing w:before="0" w:after="0" w:line="240" w:lineRule="auto"/>
              <w:rPr>
                <w:sz w:val="20"/>
              </w:rPr>
            </w:pPr>
            <w:r w:rsidRPr="00565493">
              <w:rPr>
                <w:sz w:val="20"/>
              </w:rPr>
              <w:t>Prevent the escape of any dangerous or venomous wildlife from within the enclosure; and</w:t>
            </w:r>
          </w:p>
          <w:p w14:paraId="0849F627" w14:textId="77777777" w:rsidR="0040788F" w:rsidRPr="00565493" w:rsidRDefault="0040788F" w:rsidP="002A4D57">
            <w:pPr>
              <w:pStyle w:val="TableTextBullet"/>
              <w:spacing w:before="0" w:after="0" w:line="240" w:lineRule="auto"/>
              <w:rPr>
                <w:sz w:val="20"/>
              </w:rPr>
            </w:pPr>
            <w:r w:rsidRPr="00565493">
              <w:rPr>
                <w:sz w:val="20"/>
              </w:rPr>
              <w:t>Ensure the walls of the enclosure are constructed from solid and sturdy materials with no gaps or holes that may allow a person outside the enclosure to protrude any part of their body through the walls.</w:t>
            </w:r>
          </w:p>
        </w:tc>
      </w:tr>
    </w:tbl>
    <w:p w14:paraId="1BD5BAA8" w14:textId="2DFA3DD4" w:rsidR="00D7272F" w:rsidRDefault="00D7272F"/>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03"/>
        <w:gridCol w:w="2126"/>
        <w:gridCol w:w="3685"/>
      </w:tblGrid>
      <w:tr w:rsidR="00C95C65" w:rsidRPr="00120984" w14:paraId="0243B6E7" w14:textId="77777777" w:rsidTr="005C1D42">
        <w:trPr>
          <w:trHeight w:val="454"/>
        </w:trPr>
        <w:tc>
          <w:tcPr>
            <w:tcW w:w="10773" w:type="dxa"/>
            <w:gridSpan w:val="4"/>
            <w:tcBorders>
              <w:top w:val="nil"/>
              <w:left w:val="nil"/>
              <w:bottom w:val="nil"/>
              <w:right w:val="nil"/>
            </w:tcBorders>
            <w:shd w:val="clear" w:color="auto" w:fill="B0AEAE" w:themeFill="text1" w:themeFillTint="66"/>
            <w:vAlign w:val="center"/>
          </w:tcPr>
          <w:p w14:paraId="71667281" w14:textId="66433C64" w:rsidR="00C95C65" w:rsidRPr="00120984" w:rsidRDefault="00C95C65" w:rsidP="002C59EC">
            <w:pPr>
              <w:pStyle w:val="TableHeadingLeft"/>
              <w:rPr>
                <w:rFonts w:cstheme="minorHAnsi"/>
                <w:sz w:val="20"/>
              </w:rPr>
            </w:pPr>
            <w:r w:rsidRPr="00120984">
              <w:rPr>
                <w:rFonts w:cstheme="minorHAnsi"/>
                <w:sz w:val="20"/>
              </w:rPr>
              <w:br w:type="page"/>
              <w:t>1</w:t>
            </w:r>
            <w:r w:rsidR="00120984" w:rsidRPr="00120984">
              <w:rPr>
                <w:rFonts w:cstheme="minorHAnsi"/>
                <w:sz w:val="20"/>
              </w:rPr>
              <w:t>2</w:t>
            </w:r>
            <w:r w:rsidRPr="00120984">
              <w:rPr>
                <w:rFonts w:cstheme="minorHAnsi"/>
                <w:sz w:val="20"/>
              </w:rPr>
              <w:t>.  Declaration by applicant</w:t>
            </w:r>
          </w:p>
        </w:tc>
      </w:tr>
      <w:tr w:rsidR="00C95C65" w:rsidRPr="00565493" w14:paraId="0FCEC7E3" w14:textId="77777777" w:rsidTr="0013045A">
        <w:trPr>
          <w:trHeight w:val="794"/>
        </w:trPr>
        <w:tc>
          <w:tcPr>
            <w:tcW w:w="10773" w:type="dxa"/>
            <w:gridSpan w:val="4"/>
            <w:tcBorders>
              <w:top w:val="nil"/>
              <w:left w:val="nil"/>
              <w:bottom w:val="nil"/>
              <w:right w:val="nil"/>
            </w:tcBorders>
            <w:shd w:val="clear" w:color="auto" w:fill="auto"/>
            <w:vAlign w:val="bottom"/>
          </w:tcPr>
          <w:p w14:paraId="7ACC6F17" w14:textId="5A9D8507" w:rsidR="00C95C65" w:rsidRPr="00565493" w:rsidRDefault="00C95C65" w:rsidP="009919A1">
            <w:pPr>
              <w:pStyle w:val="BodyText"/>
              <w:rPr>
                <w:i/>
                <w:sz w:val="20"/>
              </w:rPr>
            </w:pPr>
            <w:r w:rsidRPr="00565493">
              <w:rPr>
                <w:rFonts w:ascii="Arial" w:hAnsi="Arial" w:cs="Arial"/>
                <w:i/>
                <w:sz w:val="20"/>
                <w:szCs w:val="18"/>
              </w:rPr>
              <w:t xml:space="preserve">“I understand that there are penalties for making a </w:t>
            </w:r>
            <w:r w:rsidR="00615CFB" w:rsidRPr="00565493">
              <w:rPr>
                <w:rFonts w:ascii="Arial" w:hAnsi="Arial" w:cs="Arial"/>
                <w:i/>
                <w:sz w:val="20"/>
                <w:szCs w:val="18"/>
              </w:rPr>
              <w:t>false declaration and that any l</w:t>
            </w:r>
            <w:r w:rsidRPr="00565493">
              <w:rPr>
                <w:rFonts w:ascii="Arial" w:hAnsi="Arial" w:cs="Arial"/>
                <w:i/>
                <w:sz w:val="20"/>
                <w:szCs w:val="18"/>
              </w:rPr>
              <w:t xml:space="preserve">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sidR="0085687A">
              <w:rPr>
                <w:rFonts w:ascii="Arial" w:hAnsi="Arial" w:cs="Arial"/>
                <w:i/>
                <w:sz w:val="20"/>
                <w:szCs w:val="18"/>
              </w:rPr>
              <w:t>7</w:t>
            </w:r>
            <w:r w:rsidRPr="00565493">
              <w:rPr>
                <w:rFonts w:ascii="Arial" w:hAnsi="Arial" w:cs="Arial"/>
                <w:i/>
                <w:sz w:val="20"/>
                <w:szCs w:val="18"/>
              </w:rPr>
              <w:t>.”</w:t>
            </w:r>
          </w:p>
        </w:tc>
      </w:tr>
      <w:tr w:rsidR="00C95C65" w:rsidRPr="00565493" w14:paraId="604AB468" w14:textId="77777777" w:rsidTr="0013045A">
        <w:trPr>
          <w:gridAfter w:val="1"/>
          <w:wAfter w:w="3685" w:type="dxa"/>
          <w:trHeight w:val="454"/>
        </w:trPr>
        <w:tc>
          <w:tcPr>
            <w:tcW w:w="4659" w:type="dxa"/>
            <w:tcBorders>
              <w:top w:val="nil"/>
              <w:left w:val="nil"/>
              <w:bottom w:val="single" w:sz="8" w:space="0" w:color="C0C0C0"/>
              <w:right w:val="nil"/>
            </w:tcBorders>
            <w:shd w:val="clear" w:color="auto" w:fill="auto"/>
            <w:vAlign w:val="center"/>
          </w:tcPr>
          <w:p w14:paraId="0AD703B2" w14:textId="77777777" w:rsidR="00C95C65" w:rsidRPr="00565493" w:rsidRDefault="00C95C65" w:rsidP="0013045A">
            <w:pPr>
              <w:pStyle w:val="BodyText3"/>
              <w:ind w:right="284"/>
              <w:rPr>
                <w:rFonts w:ascii="Arial" w:hAnsi="Arial" w:cs="Arial"/>
                <w:i w:val="0"/>
                <w:sz w:val="20"/>
                <w:szCs w:val="18"/>
              </w:rPr>
            </w:pPr>
            <w:r w:rsidRPr="00565493">
              <w:rPr>
                <w:rFonts w:ascii="Arial" w:hAnsi="Arial" w:cs="Arial"/>
                <w:i w:val="0"/>
                <w:sz w:val="20"/>
                <w:szCs w:val="18"/>
              </w:rPr>
              <w:t>Signature of applicant</w:t>
            </w:r>
          </w:p>
        </w:tc>
        <w:tc>
          <w:tcPr>
            <w:tcW w:w="303" w:type="dxa"/>
            <w:tcBorders>
              <w:top w:val="nil"/>
              <w:left w:val="nil"/>
              <w:bottom w:val="nil"/>
              <w:right w:val="nil"/>
            </w:tcBorders>
            <w:shd w:val="clear" w:color="auto" w:fill="auto"/>
            <w:vAlign w:val="center"/>
          </w:tcPr>
          <w:p w14:paraId="75B567ED" w14:textId="77777777" w:rsidR="00C95C65" w:rsidRPr="00565493" w:rsidRDefault="00C95C65" w:rsidP="0013045A">
            <w:pPr>
              <w:pStyle w:val="BodyText"/>
              <w:rPr>
                <w:i/>
                <w:sz w:val="20"/>
              </w:rPr>
            </w:pPr>
          </w:p>
        </w:tc>
        <w:tc>
          <w:tcPr>
            <w:tcW w:w="2126" w:type="dxa"/>
            <w:tcBorders>
              <w:top w:val="nil"/>
              <w:left w:val="nil"/>
              <w:bottom w:val="single" w:sz="8" w:space="0" w:color="C0C0C0"/>
              <w:right w:val="nil"/>
            </w:tcBorders>
            <w:shd w:val="clear" w:color="auto" w:fill="auto"/>
            <w:vAlign w:val="center"/>
          </w:tcPr>
          <w:p w14:paraId="4B60EC01" w14:textId="77777777" w:rsidR="00C95C65" w:rsidRPr="00565493" w:rsidRDefault="00C95C65" w:rsidP="0013045A">
            <w:pPr>
              <w:pStyle w:val="BodyText"/>
              <w:rPr>
                <w:i/>
                <w:sz w:val="20"/>
              </w:rPr>
            </w:pPr>
            <w:r w:rsidRPr="00565493">
              <w:rPr>
                <w:sz w:val="20"/>
              </w:rPr>
              <w:t>Date</w:t>
            </w:r>
          </w:p>
        </w:tc>
      </w:tr>
      <w:tr w:rsidR="00C13EB7" w:rsidRPr="00565493" w14:paraId="1E3962C7" w14:textId="77777777" w:rsidTr="008B01FE">
        <w:trPr>
          <w:gridAfter w:val="1"/>
          <w:wAfter w:w="3685" w:type="dxa"/>
          <w:trHeight w:val="454"/>
        </w:trPr>
        <w:tc>
          <w:tcPr>
            <w:tcW w:w="4659" w:type="dxa"/>
            <w:tcBorders>
              <w:top w:val="single" w:sz="8" w:space="0" w:color="C0C0C0"/>
              <w:left w:val="single" w:sz="8" w:space="0" w:color="C0C0C0"/>
              <w:bottom w:val="single" w:sz="8" w:space="0" w:color="C0C0C0"/>
              <w:right w:val="single" w:sz="8" w:space="0" w:color="C0C0C0"/>
            </w:tcBorders>
            <w:shd w:val="clear" w:color="auto" w:fill="auto"/>
          </w:tcPr>
          <w:p w14:paraId="2CF7F604" w14:textId="77777777" w:rsidR="00C13EB7" w:rsidRPr="00565493" w:rsidRDefault="00C13EB7" w:rsidP="008B01FE">
            <w:pPr>
              <w:pStyle w:val="BodyText"/>
              <w:rPr>
                <w:i/>
                <w:sz w:val="20"/>
              </w:rPr>
            </w:pPr>
          </w:p>
        </w:tc>
        <w:tc>
          <w:tcPr>
            <w:tcW w:w="303" w:type="dxa"/>
            <w:tcBorders>
              <w:top w:val="nil"/>
              <w:left w:val="single" w:sz="8" w:space="0" w:color="C0C0C0"/>
              <w:bottom w:val="nil"/>
              <w:right w:val="single" w:sz="8" w:space="0" w:color="C0C0C0"/>
            </w:tcBorders>
            <w:shd w:val="clear" w:color="auto" w:fill="auto"/>
          </w:tcPr>
          <w:p w14:paraId="3FA5B113" w14:textId="77777777" w:rsidR="00C13EB7" w:rsidRPr="00565493" w:rsidRDefault="00C13EB7" w:rsidP="008B01FE">
            <w:pPr>
              <w:pStyle w:val="BodyText"/>
              <w:rPr>
                <w:i/>
                <w:sz w:val="20"/>
              </w:rPr>
            </w:pPr>
          </w:p>
        </w:tc>
        <w:tc>
          <w:tcPr>
            <w:tcW w:w="212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286F387" w14:textId="7560CBCC" w:rsidR="00C13EB7" w:rsidRPr="00565493" w:rsidRDefault="00C13EB7" w:rsidP="008B01FE">
            <w:pPr>
              <w:pStyle w:val="TableTextLeft"/>
              <w:rPr>
                <w:sz w:val="20"/>
              </w:rPr>
            </w:pPr>
          </w:p>
        </w:tc>
      </w:tr>
    </w:tbl>
    <w:p w14:paraId="5C16DD1E" w14:textId="77777777" w:rsidR="0040788F" w:rsidRPr="0085687A" w:rsidRDefault="0040788F" w:rsidP="0085687A"/>
    <w:tbl>
      <w:tblPr>
        <w:tblStyle w:val="TableGrid"/>
        <w:tblW w:w="10773" w:type="dxa"/>
        <w:tblLook w:val="04A0" w:firstRow="1" w:lastRow="0" w:firstColumn="1" w:lastColumn="0" w:noHBand="0" w:noVBand="1"/>
      </w:tblPr>
      <w:tblGrid>
        <w:gridCol w:w="510"/>
        <w:gridCol w:w="2609"/>
        <w:gridCol w:w="7654"/>
      </w:tblGrid>
      <w:tr w:rsidR="0040788F" w:rsidRPr="008B2EED" w14:paraId="7B5E4BA4"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7BB57534" w14:textId="487A3840" w:rsidR="0040788F" w:rsidRPr="008B2EED" w:rsidRDefault="0040788F" w:rsidP="00120984">
            <w:pPr>
              <w:pStyle w:val="TableHeadingLeft"/>
              <w:ind w:left="284"/>
              <w:rPr>
                <w:rFonts w:cstheme="minorHAnsi"/>
                <w:sz w:val="20"/>
              </w:rPr>
            </w:pPr>
            <w:r w:rsidRPr="008B2EED">
              <w:rPr>
                <w:rFonts w:cstheme="minorHAnsi"/>
                <w:sz w:val="20"/>
              </w:rPr>
              <w:t>1</w:t>
            </w:r>
            <w:r w:rsidR="00120984">
              <w:rPr>
                <w:rFonts w:cstheme="minorHAnsi"/>
                <w:sz w:val="20"/>
              </w:rPr>
              <w:t>3</w:t>
            </w:r>
            <w:r w:rsidRPr="008B2EED">
              <w:rPr>
                <w:rFonts w:cstheme="minorHAnsi"/>
                <w:sz w:val="20"/>
              </w:rPr>
              <w:t>.  Checklist</w:t>
            </w:r>
          </w:p>
        </w:tc>
      </w:tr>
      <w:tr w:rsidR="0040788F" w:rsidRPr="008B2EED" w14:paraId="61BEA41D" w14:textId="77777777" w:rsidTr="002A4D57">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B88C73D"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nil"/>
              <w:bottom w:val="single" w:sz="8" w:space="0" w:color="A7A7A6" w:themeColor="accent3"/>
            </w:tcBorders>
            <w:vAlign w:val="center"/>
          </w:tcPr>
          <w:p w14:paraId="79506851" w14:textId="77777777" w:rsidR="0040788F" w:rsidRPr="008B2EED" w:rsidRDefault="0040788F" w:rsidP="002A4D57">
            <w:pPr>
              <w:rPr>
                <w:rFonts w:cstheme="minorHAnsi"/>
                <w:sz w:val="20"/>
              </w:rPr>
            </w:pPr>
            <w:r w:rsidRPr="008B2EED">
              <w:rPr>
                <w:rFonts w:cstheme="minorHAnsi"/>
                <w:sz w:val="20"/>
              </w:rPr>
              <w:t>National Police Certificate</w:t>
            </w:r>
          </w:p>
        </w:tc>
        <w:tc>
          <w:tcPr>
            <w:tcW w:w="7654" w:type="dxa"/>
            <w:tcBorders>
              <w:top w:val="nil"/>
              <w:bottom w:val="single" w:sz="8" w:space="0" w:color="A7A7A6" w:themeColor="accent3"/>
            </w:tcBorders>
            <w:vAlign w:val="center"/>
          </w:tcPr>
          <w:p w14:paraId="1CBEE0B1" w14:textId="77777777" w:rsidR="0040788F" w:rsidRPr="008B2EED" w:rsidRDefault="0040788F" w:rsidP="002A4D57">
            <w:pPr>
              <w:tabs>
                <w:tab w:val="left" w:pos="5670"/>
                <w:tab w:val="left" w:pos="7371"/>
              </w:tabs>
              <w:rPr>
                <w:rFonts w:cstheme="minorHAnsi"/>
                <w:sz w:val="20"/>
              </w:rPr>
            </w:pPr>
            <w:r w:rsidRPr="008B2EED">
              <w:rPr>
                <w:rFonts w:cstheme="minorHAnsi"/>
                <w:sz w:val="20"/>
              </w:rPr>
              <w:t>A copy of a National Police Certificate issued in the name of the applicant, is required for all commercial wildlife licence applications. This certificate must be issued within two years of date of application.</w:t>
            </w:r>
          </w:p>
        </w:tc>
      </w:tr>
      <w:tr w:rsidR="0040788F" w:rsidRPr="008B2EED" w14:paraId="73E30415" w14:textId="77777777" w:rsidTr="002A4D57">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69AAE71E"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5C714A08" w14:textId="77777777" w:rsidR="0040788F" w:rsidRPr="008B2EED" w:rsidRDefault="0040788F" w:rsidP="002A4D57">
            <w:pPr>
              <w:rPr>
                <w:rFonts w:cstheme="minorHAnsi"/>
                <w:sz w:val="20"/>
              </w:rPr>
            </w:pPr>
            <w:r w:rsidRPr="008B2EED">
              <w:rPr>
                <w:rFonts w:cstheme="minorHAnsi"/>
                <w:sz w:val="20"/>
              </w:rPr>
              <w:t>Additional information</w:t>
            </w:r>
          </w:p>
        </w:tc>
        <w:tc>
          <w:tcPr>
            <w:tcW w:w="7654" w:type="dxa"/>
            <w:tcBorders>
              <w:top w:val="single" w:sz="8" w:space="0" w:color="A7A7A6" w:themeColor="accent3"/>
              <w:bottom w:val="single" w:sz="8" w:space="0" w:color="A7A7A6" w:themeColor="accent3"/>
            </w:tcBorders>
            <w:vAlign w:val="center"/>
          </w:tcPr>
          <w:p w14:paraId="0131F079" w14:textId="126FC085" w:rsidR="0040788F" w:rsidRPr="008B2EED" w:rsidRDefault="0040788F" w:rsidP="002A4D57">
            <w:pPr>
              <w:tabs>
                <w:tab w:val="left" w:pos="5670"/>
                <w:tab w:val="left" w:pos="7371"/>
              </w:tabs>
              <w:rPr>
                <w:rFonts w:cstheme="minorHAnsi"/>
                <w:sz w:val="20"/>
              </w:rPr>
            </w:pPr>
            <w:r w:rsidRPr="008B2EED">
              <w:rPr>
                <w:rFonts w:cstheme="minorHAnsi"/>
                <w:sz w:val="20"/>
              </w:rPr>
              <w:t xml:space="preserve">As specified in Part </w:t>
            </w:r>
            <w:r w:rsidR="009F1360">
              <w:rPr>
                <w:rFonts w:cstheme="minorHAnsi"/>
                <w:sz w:val="20"/>
              </w:rPr>
              <w:t>11</w:t>
            </w:r>
            <w:r w:rsidRPr="008B2EED">
              <w:rPr>
                <w:rFonts w:cstheme="minorHAnsi"/>
                <w:sz w:val="20"/>
              </w:rPr>
              <w:t xml:space="preserve"> for all commercial wildlife licence applications except for Wildlife Taxidermist and Wildlife Controller licences.  </w:t>
            </w:r>
          </w:p>
        </w:tc>
      </w:tr>
      <w:tr w:rsidR="0040788F" w:rsidRPr="008B2EED" w14:paraId="4047F5D7" w14:textId="77777777" w:rsidTr="002A4D57">
        <w:sdt>
          <w:sdtPr>
            <w:rPr>
              <w:rFonts w:cstheme="minorHAnsi"/>
            </w:rPr>
            <w:id w:val="-1417479855"/>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67208753"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65F45D88" w14:textId="77777777" w:rsidR="0040788F" w:rsidRPr="008B2EED" w:rsidRDefault="0040788F" w:rsidP="002A4D57">
            <w:pPr>
              <w:rPr>
                <w:rFonts w:cstheme="minorHAnsi"/>
                <w:sz w:val="20"/>
              </w:rPr>
            </w:pPr>
            <w:r w:rsidRPr="008B2EED">
              <w:rPr>
                <w:rFonts w:cstheme="minorHAnsi"/>
                <w:sz w:val="20"/>
              </w:rPr>
              <w:t>Evidence of identity</w:t>
            </w:r>
          </w:p>
        </w:tc>
        <w:tc>
          <w:tcPr>
            <w:tcW w:w="7654" w:type="dxa"/>
            <w:tcBorders>
              <w:top w:val="single" w:sz="8" w:space="0" w:color="A7A7A6" w:themeColor="accent3"/>
              <w:bottom w:val="single" w:sz="8" w:space="0" w:color="A7A7A6" w:themeColor="accent3"/>
            </w:tcBorders>
            <w:vAlign w:val="center"/>
          </w:tcPr>
          <w:p w14:paraId="6AB51733" w14:textId="77777777" w:rsidR="0040788F" w:rsidRPr="008B2EED" w:rsidRDefault="0040788F" w:rsidP="002A4D57">
            <w:pPr>
              <w:tabs>
                <w:tab w:val="left" w:pos="5670"/>
                <w:tab w:val="left" w:pos="7371"/>
              </w:tabs>
              <w:rPr>
                <w:rFonts w:cstheme="minorHAnsi"/>
                <w:sz w:val="20"/>
              </w:rPr>
            </w:pPr>
            <w:r w:rsidRPr="008B2EED">
              <w:rPr>
                <w:rFonts w:cstheme="minorHAnsi"/>
                <w:sz w:val="20"/>
              </w:rPr>
              <w:t xml:space="preserve">Required for all commercial wildlife licence applications.  </w:t>
            </w:r>
          </w:p>
        </w:tc>
      </w:tr>
      <w:tr w:rsidR="0040788F" w:rsidRPr="008B2EED" w14:paraId="04F146AA" w14:textId="77777777" w:rsidTr="002A4D57">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23AF0BAE" w14:textId="77777777" w:rsidR="0040788F" w:rsidRPr="008B2EED" w:rsidRDefault="0040788F" w:rsidP="002A4D57">
                <w:pPr>
                  <w:tabs>
                    <w:tab w:val="left" w:pos="1418"/>
                    <w:tab w:val="left" w:pos="3969"/>
                    <w:tab w:val="left" w:pos="5812"/>
                  </w:tabs>
                  <w:spacing w:after="120"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0D5FCC22" w14:textId="77777777" w:rsidR="0040788F" w:rsidRPr="008B2EED" w:rsidRDefault="0040788F" w:rsidP="002A4D57">
            <w:pPr>
              <w:spacing w:after="120"/>
              <w:rPr>
                <w:rFonts w:cstheme="minorHAnsi"/>
                <w:sz w:val="20"/>
              </w:rPr>
            </w:pPr>
            <w:r w:rsidRPr="008B2EED">
              <w:rPr>
                <w:rFonts w:cstheme="minorHAnsi"/>
                <w:sz w:val="20"/>
              </w:rPr>
              <w:t xml:space="preserve">Application signed </w:t>
            </w:r>
          </w:p>
        </w:tc>
        <w:tc>
          <w:tcPr>
            <w:tcW w:w="7654" w:type="dxa"/>
            <w:tcBorders>
              <w:top w:val="single" w:sz="8" w:space="0" w:color="A7A7A6" w:themeColor="accent3"/>
              <w:bottom w:val="single" w:sz="8" w:space="0" w:color="A7A7A6" w:themeColor="accent3"/>
            </w:tcBorders>
            <w:vAlign w:val="center"/>
          </w:tcPr>
          <w:p w14:paraId="2F26F77D" w14:textId="77777777" w:rsidR="0040788F" w:rsidRPr="008B2EED" w:rsidRDefault="0040788F" w:rsidP="002A4D57">
            <w:pPr>
              <w:tabs>
                <w:tab w:val="left" w:pos="5670"/>
                <w:tab w:val="left" w:pos="7371"/>
              </w:tabs>
              <w:spacing w:before="120" w:after="120"/>
              <w:rPr>
                <w:rFonts w:cstheme="minorHAnsi"/>
                <w:sz w:val="20"/>
              </w:rPr>
            </w:pPr>
            <w:r w:rsidRPr="008B2EED">
              <w:rPr>
                <w:rFonts w:cstheme="minorHAnsi"/>
                <w:sz w:val="20"/>
              </w:rPr>
              <w:t>Copies of documentation showing evidence of identity must be attached.</w:t>
            </w:r>
          </w:p>
        </w:tc>
      </w:tr>
    </w:tbl>
    <w:p w14:paraId="15FCC01D" w14:textId="77777777" w:rsidR="0040788F" w:rsidRPr="0085687A" w:rsidRDefault="0040788F" w:rsidP="0085687A"/>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40788F" w14:paraId="5C191833"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1550E976" w14:textId="31233659" w:rsidR="0040788F" w:rsidRPr="00D479B2" w:rsidRDefault="0040788F" w:rsidP="00120984">
            <w:pPr>
              <w:pStyle w:val="TableHeadingLeft"/>
              <w:ind w:left="284"/>
            </w:pPr>
            <w:r w:rsidRPr="00C95C65">
              <w:t>1</w:t>
            </w:r>
            <w:r w:rsidR="00120984">
              <w:t>4</w:t>
            </w:r>
            <w:r w:rsidRPr="00C95C65">
              <w:t xml:space="preserve">.  </w:t>
            </w:r>
            <w:r>
              <w:t>Application lodgement process</w:t>
            </w:r>
          </w:p>
        </w:tc>
      </w:tr>
    </w:tbl>
    <w:p w14:paraId="3E725A5E" w14:textId="77777777" w:rsidR="0040788F" w:rsidRPr="00387E2B" w:rsidRDefault="0040788F" w:rsidP="00997506">
      <w:pPr>
        <w:pStyle w:val="TableTextLeft"/>
        <w:numPr>
          <w:ilvl w:val="0"/>
          <w:numId w:val="47"/>
        </w:numPr>
        <w:spacing w:before="120"/>
        <w:ind w:left="850" w:hanging="357"/>
        <w:rPr>
          <w:bCs/>
          <w:sz w:val="20"/>
          <w:szCs w:val="22"/>
        </w:rPr>
      </w:pPr>
      <w:r w:rsidRPr="00387E2B">
        <w:rPr>
          <w:bCs/>
          <w:sz w:val="20"/>
          <w:szCs w:val="22"/>
        </w:rPr>
        <w:t>You can lodge your application either:</w:t>
      </w:r>
    </w:p>
    <w:p w14:paraId="44019DF1" w14:textId="6F655CF1" w:rsidR="0040788F" w:rsidRPr="00387E2B" w:rsidRDefault="0040788F" w:rsidP="0040788F">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8" w:history="1">
        <w:r w:rsidR="005F7FE0" w:rsidRPr="00762FD5">
          <w:rPr>
            <w:rStyle w:val="Hyperlink"/>
            <w:sz w:val="20"/>
          </w:rPr>
          <w:t>wildlifelicensing@delwp.vic.gov.au</w:t>
        </w:r>
      </w:hyperlink>
    </w:p>
    <w:p w14:paraId="0D14FF92" w14:textId="2A4E640E" w:rsidR="0040788F" w:rsidRPr="00387E2B" w:rsidRDefault="0040788F" w:rsidP="0040788F">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621C6F">
        <w:rPr>
          <w:sz w:val="20"/>
          <w:szCs w:val="22"/>
        </w:rPr>
        <w:t>Conservation Regulator</w:t>
      </w:r>
      <w:r w:rsidRPr="00387E2B">
        <w:rPr>
          <w:sz w:val="20"/>
          <w:szCs w:val="22"/>
        </w:rPr>
        <w:br/>
      </w:r>
      <w:r w:rsidR="005F7FE0">
        <w:rPr>
          <w:sz w:val="20"/>
          <w:szCs w:val="22"/>
        </w:rPr>
        <w:t>Department of Energy, Environment and Climate Action</w:t>
      </w:r>
      <w:r w:rsidRPr="00387E2B">
        <w:rPr>
          <w:sz w:val="20"/>
          <w:szCs w:val="22"/>
        </w:rPr>
        <w:br/>
        <w:t>475 Mickleham Rd, Attwood VIC 3049</w:t>
      </w:r>
    </w:p>
    <w:p w14:paraId="799D2F6B" w14:textId="2E4A28A1" w:rsidR="0040788F" w:rsidRPr="00387E2B" w:rsidRDefault="0040788F" w:rsidP="009F1360">
      <w:pPr>
        <w:pStyle w:val="TableTextLeft"/>
        <w:numPr>
          <w:ilvl w:val="0"/>
          <w:numId w:val="47"/>
        </w:numPr>
        <w:spacing w:before="240" w:after="120" w:line="240" w:lineRule="auto"/>
        <w:ind w:left="828" w:hanging="357"/>
        <w:rPr>
          <w:bCs/>
          <w:sz w:val="20"/>
          <w:szCs w:val="22"/>
        </w:rPr>
      </w:pPr>
      <w:r w:rsidRPr="00387E2B">
        <w:rPr>
          <w:bCs/>
          <w:sz w:val="20"/>
          <w:szCs w:val="22"/>
        </w:rPr>
        <w:t>Your application will be assess</w:t>
      </w:r>
      <w:r w:rsidR="003405CD">
        <w:rPr>
          <w:bCs/>
          <w:sz w:val="20"/>
          <w:szCs w:val="22"/>
        </w:rPr>
        <w:t>ed,</w:t>
      </w:r>
      <w:r w:rsidRPr="00387E2B">
        <w:rPr>
          <w:bCs/>
          <w:sz w:val="20"/>
          <w:szCs w:val="22"/>
        </w:rPr>
        <w:t xml:space="preserve"> which may </w:t>
      </w:r>
      <w:r w:rsidR="003405CD">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1E312298" w14:textId="77777777" w:rsidR="0040788F" w:rsidRPr="00387E2B" w:rsidRDefault="0040788F" w:rsidP="009F1360">
      <w:pPr>
        <w:pStyle w:val="TableTextLeft"/>
        <w:numPr>
          <w:ilvl w:val="0"/>
          <w:numId w:val="47"/>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5E08EB79" w14:textId="77777777" w:rsidR="0040788F" w:rsidRPr="00387E2B" w:rsidRDefault="0040788F" w:rsidP="0040788F">
      <w:pPr>
        <w:pStyle w:val="TableTextLeft"/>
        <w:numPr>
          <w:ilvl w:val="0"/>
          <w:numId w:val="47"/>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173E5B06" w14:textId="77777777" w:rsidR="0040788F" w:rsidRPr="00387E2B" w:rsidRDefault="0040788F" w:rsidP="003405CD">
      <w:pPr>
        <w:tabs>
          <w:tab w:val="left" w:pos="1560"/>
          <w:tab w:val="left" w:pos="3969"/>
          <w:tab w:val="left" w:pos="5812"/>
        </w:tabs>
        <w:spacing w:before="240" w:line="240" w:lineRule="auto"/>
        <w:ind w:left="1559" w:hanging="1134"/>
        <w:rPr>
          <w:rFonts w:ascii="Calibri" w:hAnsi="Calibri"/>
          <w:sz w:val="18"/>
          <w:szCs w:val="18"/>
        </w:rPr>
      </w:pPr>
      <w:r w:rsidRPr="00387E2B">
        <w:rPr>
          <w:szCs w:val="22"/>
          <w:u w:val="single"/>
        </w:rPr>
        <w:t>Please note</w:t>
      </w:r>
      <w:r w:rsidRPr="00387E2B">
        <w:rPr>
          <w:szCs w:val="22"/>
        </w:rPr>
        <w:t>:</w:t>
      </w:r>
      <w:r w:rsidRPr="00387E2B">
        <w:rPr>
          <w:szCs w:val="22"/>
        </w:rPr>
        <w:tab/>
        <w:t>If you include an email in your application, we can email your payment notice to that email address.</w:t>
      </w:r>
      <w:r w:rsidRPr="00387E2B">
        <w:rPr>
          <w:szCs w:val="22"/>
        </w:rPr>
        <w:br/>
        <w:t>Incomplete or incorrect applications may delay approval of your application.</w:t>
      </w:r>
    </w:p>
    <w:tbl>
      <w:tblPr>
        <w:tblStyle w:val="TableGrid"/>
        <w:tblW w:w="10773" w:type="dxa"/>
        <w:tblLook w:val="04A0" w:firstRow="1" w:lastRow="0" w:firstColumn="1" w:lastColumn="0" w:noHBand="0" w:noVBand="1"/>
      </w:tblPr>
      <w:tblGrid>
        <w:gridCol w:w="10773"/>
      </w:tblGrid>
      <w:tr w:rsidR="00F14660" w:rsidRPr="008B2EED" w14:paraId="5CA4EDEC" w14:textId="77777777" w:rsidTr="00F14660">
        <w:trPr>
          <w:cnfStyle w:val="100000000000" w:firstRow="1" w:lastRow="0" w:firstColumn="0" w:lastColumn="0" w:oddVBand="0" w:evenVBand="0" w:oddHBand="0" w:evenHBand="0" w:firstRowFirstColumn="0" w:firstRowLastColumn="0" w:lastRowFirstColumn="0" w:lastRowLastColumn="0"/>
          <w:trHeight w:val="316"/>
        </w:trPr>
        <w:tc>
          <w:tcPr>
            <w:cnfStyle w:val="000000000100" w:firstRow="0" w:lastRow="0" w:firstColumn="0" w:lastColumn="0" w:oddVBand="0" w:evenVBand="0" w:oddHBand="0" w:evenHBand="0" w:firstRowFirstColumn="1" w:firstRowLastColumn="0" w:lastRowFirstColumn="0" w:lastRowLastColumn="0"/>
            <w:tcW w:w="10773" w:type="dxa"/>
            <w:tcBorders>
              <w:top w:val="nil"/>
              <w:bottom w:val="nil"/>
            </w:tcBorders>
            <w:shd w:val="clear" w:color="auto" w:fill="auto"/>
          </w:tcPr>
          <w:p w14:paraId="066B478F" w14:textId="77777777" w:rsidR="00F14660" w:rsidRPr="008B2EED" w:rsidRDefault="00F14660" w:rsidP="008B2EED">
            <w:pPr>
              <w:pStyle w:val="TableHeadingLeft"/>
              <w:rPr>
                <w:rFonts w:cstheme="minorHAnsi"/>
                <w:sz w:val="20"/>
              </w:rPr>
            </w:pP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F14660" w14:paraId="5A488D61" w14:textId="77777777" w:rsidTr="00F14660">
        <w:tc>
          <w:tcPr>
            <w:tcW w:w="10665" w:type="dxa"/>
          </w:tcPr>
          <w:p w14:paraId="69BCD271" w14:textId="3E6613CB" w:rsidR="00F14660" w:rsidRDefault="00F14660" w:rsidP="00F14660">
            <w:pPr>
              <w:pStyle w:val="SmallBodyText"/>
            </w:pPr>
            <w:bookmarkStart w:id="0" w:name="Here"/>
            <w:bookmarkStart w:id="1" w:name="_Hlk69050848"/>
            <w:bookmarkEnd w:id="0"/>
            <w:r>
              <w:t>‘Commercial Wildlife Licence Application Form (Natural Person) - Version 2</w:t>
            </w:r>
            <w:r w:rsidR="005F7FE0">
              <w:t>3</w:t>
            </w:r>
            <w:r>
              <w:t>.1’</w:t>
            </w:r>
          </w:p>
          <w:p w14:paraId="0BE21FEE" w14:textId="6DA14406" w:rsidR="00F14660" w:rsidRDefault="00F14660" w:rsidP="00F14660">
            <w:pPr>
              <w:pStyle w:val="SmallBodyText"/>
            </w:pPr>
            <w:r>
              <w:t>First Printed June 202</w:t>
            </w:r>
            <w:r w:rsidR="005F7FE0">
              <w:t>3</w:t>
            </w:r>
          </w:p>
          <w:p w14:paraId="7CEFAFFE" w14:textId="5B8F10D5" w:rsidR="00F14660" w:rsidRPr="002F2D7F" w:rsidRDefault="00F14660" w:rsidP="00F14660">
            <w:pPr>
              <w:pStyle w:val="SmallBodyText"/>
            </w:pPr>
            <w:r w:rsidRPr="002F2D7F">
              <w:t xml:space="preserve">Authorised and published by the Victorian Government, </w:t>
            </w:r>
            <w:r w:rsidR="005F7FE0">
              <w:t>Department of Energy, Environment and Climate Action</w:t>
            </w:r>
            <w:r w:rsidRPr="002F2D7F">
              <w:t xml:space="preserve">, 8 Nicholson Street, East Melbourne </w:t>
            </w:r>
            <w:r w:rsidRPr="00435085">
              <w:rPr>
                <w:color w:val="auto"/>
              </w:rPr>
              <w:t>Ju</w:t>
            </w:r>
            <w:r>
              <w:rPr>
                <w:color w:val="auto"/>
              </w:rPr>
              <w:t>ne</w:t>
            </w:r>
            <w:r w:rsidRPr="00435085">
              <w:rPr>
                <w:color w:val="auto"/>
              </w:rPr>
              <w:t xml:space="preserve"> </w:t>
            </w:r>
            <w:r>
              <w:rPr>
                <w:color w:val="auto"/>
              </w:rPr>
              <w:t>202</w:t>
            </w:r>
            <w:r w:rsidR="005F7FE0">
              <w:rPr>
                <w:color w:val="auto"/>
              </w:rPr>
              <w:t>3</w:t>
            </w:r>
            <w:r w:rsidRPr="00435085">
              <w:rPr>
                <w:color w:val="auto"/>
              </w:rPr>
              <w:t>.</w:t>
            </w:r>
          </w:p>
          <w:p w14:paraId="123FAEDE" w14:textId="18FE2ED3" w:rsidR="00F14660" w:rsidRPr="002F2D7F" w:rsidRDefault="00F14660" w:rsidP="00F14660">
            <w:pPr>
              <w:pStyle w:val="SmallBodyText"/>
            </w:pPr>
            <w:r w:rsidRPr="002F2D7F">
              <w:t xml:space="preserve">To receive this publication in an alternative format, please contact </w:t>
            </w:r>
            <w:r w:rsidR="005F7FE0">
              <w:t>DEECA</w:t>
            </w:r>
            <w:r w:rsidRPr="002F2D7F">
              <w:t xml:space="preserve"> on 136 186 or email </w:t>
            </w:r>
            <w:r w:rsidRPr="002F2D7F">
              <w:rPr>
                <w:u w:val="single"/>
              </w:rPr>
              <w:t>customer.service@</w:t>
            </w:r>
            <w:r w:rsidR="00621C6F">
              <w:rPr>
                <w:u w:val="single"/>
              </w:rPr>
              <w:t>delwp</w:t>
            </w:r>
            <w:r w:rsidRPr="002F2D7F">
              <w:rPr>
                <w:u w:val="single"/>
              </w:rPr>
              <w:t>.vic.gov.au</w:t>
            </w:r>
            <w:r w:rsidRPr="002F2D7F">
              <w:rPr>
                <w:color w:val="FF0000"/>
              </w:rPr>
              <w:t xml:space="preserve">. </w:t>
            </w:r>
            <w:r w:rsidRPr="002F2D7F">
              <w:t xml:space="preserve">You can also contact </w:t>
            </w:r>
            <w:r w:rsidR="005F7FE0">
              <w:t>DEECA</w:t>
            </w:r>
            <w:r w:rsidRPr="002F2D7F">
              <w:t xml:space="preserve"> via the National Relay Service on 133 677 or </w:t>
            </w:r>
            <w:hyperlink r:id="rId9" w:history="1">
              <w:r w:rsidRPr="002F2D7F">
                <w:rPr>
                  <w:u w:val="single"/>
                </w:rPr>
                <w:t>www.relayservice.com.au</w:t>
              </w:r>
            </w:hyperlink>
            <w:r w:rsidRPr="002F2D7F">
              <w:t xml:space="preserve">.  </w:t>
            </w:r>
          </w:p>
          <w:p w14:paraId="65B48B15" w14:textId="30243D69" w:rsidR="00F14660" w:rsidRDefault="00F14660" w:rsidP="00F14660">
            <w:pPr>
              <w:pStyle w:val="SmallBodyText"/>
            </w:pPr>
            <w:r w:rsidRPr="002F2D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bookmarkEnd w:id="1"/>
    </w:tbl>
    <w:p w14:paraId="6E1BE0D1" w14:textId="77777777" w:rsidR="008F2EFD" w:rsidRPr="002F2D7F" w:rsidRDefault="008F2EFD" w:rsidP="00DA3780">
      <w:pPr>
        <w:pStyle w:val="SmallBodyText"/>
      </w:pPr>
    </w:p>
    <w:sectPr w:rsidR="008F2EFD" w:rsidRPr="002F2D7F" w:rsidSect="00302785">
      <w:headerReference w:type="even" r:id="rId10"/>
      <w:headerReference w:type="default" r:id="rId11"/>
      <w:footerReference w:type="even" r:id="rId12"/>
      <w:footerReference w:type="default" r:id="rId13"/>
      <w:headerReference w:type="first" r:id="rId14"/>
      <w:footerReference w:type="first" r:id="rId15"/>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61F65692" w:rsidR="008D7087" w:rsidRPr="00D55628" w:rsidRDefault="007224D1"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26407B7" wp14:editId="2B2A4190">
                    <wp:simplePos x="0" y="0"/>
                    <wp:positionH relativeFrom="page">
                      <wp:posOffset>0</wp:posOffset>
                    </wp:positionH>
                    <wp:positionV relativeFrom="page">
                      <wp:posOffset>10225405</wp:posOffset>
                    </wp:positionV>
                    <wp:extent cx="7560945" cy="273050"/>
                    <wp:effectExtent l="0" t="0" r="0" b="12700"/>
                    <wp:wrapNone/>
                    <wp:docPr id="6" name="MSIPCMe52b488fa669418283421b3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9E824" w14:textId="33970C3F"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407B7" id="_x0000_t202" coordsize="21600,21600" o:spt="202" path="m,l,21600r21600,l21600,xe">
                    <v:stroke joinstyle="miter"/>
                    <v:path gradientshapeok="t" o:connecttype="rect"/>
                  </v:shapetype>
                  <v:shape id="MSIPCMe52b488fa669418283421b39"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7709E824" w14:textId="33970C3F"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4C21E6">
            <w:rPr>
              <w:noProof/>
            </w:rPr>
            <w:t>4</w:t>
          </w:r>
          <w:r w:rsidR="008D7087" w:rsidRPr="00D55628">
            <w:fldChar w:fldCharType="end"/>
          </w:r>
        </w:p>
      </w:tc>
      <w:tc>
        <w:tcPr>
          <w:tcW w:w="9071" w:type="dxa"/>
        </w:tcPr>
        <w:p w14:paraId="463AE123" w14:textId="77777777" w:rsidR="008D7087" w:rsidRPr="00D55628" w:rsidRDefault="00302785" w:rsidP="00DA3780">
          <w:pPr>
            <w:pStyle w:val="FooterEven"/>
          </w:pPr>
          <w:r w:rsidRPr="00302785">
            <w:t>Commercial Wildlife Licence Application Form (Natural Person)</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4A0D8D6A" w:rsidR="008D7087" w:rsidRPr="00CB1FB7" w:rsidRDefault="007224D1" w:rsidP="008D7087">
          <w:pPr>
            <w:pStyle w:val="FooterOdd"/>
            <w:rPr>
              <w:b/>
            </w:rPr>
          </w:pPr>
          <w:r>
            <w:rPr>
              <w:noProof/>
            </w:rPr>
            <mc:AlternateContent>
              <mc:Choice Requires="wps">
                <w:drawing>
                  <wp:anchor distT="0" distB="0" distL="114300" distR="114300" simplePos="0" relativeHeight="251665408" behindDoc="0" locked="0" layoutInCell="0" allowOverlap="1" wp14:anchorId="04F6F979" wp14:editId="239000A4">
                    <wp:simplePos x="0" y="0"/>
                    <wp:positionH relativeFrom="page">
                      <wp:posOffset>0</wp:posOffset>
                    </wp:positionH>
                    <wp:positionV relativeFrom="page">
                      <wp:posOffset>10225405</wp:posOffset>
                    </wp:positionV>
                    <wp:extent cx="7560945" cy="273050"/>
                    <wp:effectExtent l="0" t="0" r="0" b="12700"/>
                    <wp:wrapNone/>
                    <wp:docPr id="4" name="MSIPCMe415400981ab6bce23205d1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7B0A8" w14:textId="13B20CFA"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6F979" id="_x0000_t202" coordsize="21600,21600" o:spt="202" path="m,l,21600r21600,l21600,xe">
                    <v:stroke joinstyle="miter"/>
                    <v:path gradientshapeok="t" o:connecttype="rect"/>
                  </v:shapetype>
                  <v:shape id="MSIPCMe415400981ab6bce23205d11"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26D7B0A8" w14:textId="13B20CFA"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(Natural Person)</w:t>
          </w:r>
        </w:p>
      </w:tc>
      <w:tc>
        <w:tcPr>
          <w:tcW w:w="340" w:type="dxa"/>
        </w:tcPr>
        <w:p w14:paraId="2D42533B" w14:textId="282C5280"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8B2EED">
            <w:rPr>
              <w:noProof/>
            </w:rPr>
            <w:t>3</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D35" w14:textId="3DA3A534" w:rsidR="00E962AA" w:rsidRPr="00DA3780" w:rsidRDefault="007224D1" w:rsidP="00565493">
    <w:pPr>
      <w:pStyle w:val="Footer"/>
      <w:jc w:val="right"/>
    </w:pPr>
    <w:r>
      <w:rPr>
        <w:noProof/>
      </w:rPr>
      <mc:AlternateContent>
        <mc:Choice Requires="wps">
          <w:drawing>
            <wp:anchor distT="0" distB="0" distL="114300" distR="114300" simplePos="0" relativeHeight="251666432" behindDoc="0" locked="0" layoutInCell="0" allowOverlap="1" wp14:anchorId="4A059EDF" wp14:editId="5D427D2B">
              <wp:simplePos x="0" y="0"/>
              <wp:positionH relativeFrom="page">
                <wp:posOffset>0</wp:posOffset>
              </wp:positionH>
              <wp:positionV relativeFrom="page">
                <wp:posOffset>10225405</wp:posOffset>
              </wp:positionV>
              <wp:extent cx="7560945" cy="273050"/>
              <wp:effectExtent l="0" t="0" r="0" b="12700"/>
              <wp:wrapNone/>
              <wp:docPr id="5" name="MSIPCM43ec4782af3f266f15f6d52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278FD" w14:textId="3EB82098"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59EDF" id="_x0000_t202" coordsize="21600,21600" o:spt="202" path="m,l,21600r21600,l21600,xe">
              <v:stroke joinstyle="miter"/>
              <v:path gradientshapeok="t" o:connecttype="rect"/>
            </v:shapetype>
            <v:shape id="MSIPCM43ec4782af3f266f15f6d521"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64C278FD" w14:textId="3EB82098"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565493">
      <w:rPr>
        <w:noProof/>
      </w:rPr>
      <w:drawing>
        <wp:inline distT="0" distB="0" distL="0" distR="0" wp14:anchorId="56F76282" wp14:editId="4C2B5D6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1200" w14:textId="77777777" w:rsidR="004F50A0" w:rsidRDefault="004F5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CF01" w14:textId="77777777" w:rsidR="004F50A0" w:rsidRDefault="004F5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EE67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F090B"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5BB54"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5C3A"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5"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6813156">
    <w:abstractNumId w:val="20"/>
  </w:num>
  <w:num w:numId="2" w16cid:durableId="26835317">
    <w:abstractNumId w:val="31"/>
  </w:num>
  <w:num w:numId="3" w16cid:durableId="954097229">
    <w:abstractNumId w:val="27"/>
  </w:num>
  <w:num w:numId="4" w16cid:durableId="709182686">
    <w:abstractNumId w:val="35"/>
  </w:num>
  <w:num w:numId="5" w16cid:durableId="1511481725">
    <w:abstractNumId w:val="17"/>
  </w:num>
  <w:num w:numId="6" w16cid:durableId="2051373836">
    <w:abstractNumId w:val="13"/>
  </w:num>
  <w:num w:numId="7" w16cid:durableId="906645756">
    <w:abstractNumId w:val="12"/>
  </w:num>
  <w:num w:numId="8" w16cid:durableId="133181341">
    <w:abstractNumId w:val="11"/>
  </w:num>
  <w:num w:numId="9" w16cid:durableId="1667316827">
    <w:abstractNumId w:val="32"/>
  </w:num>
  <w:num w:numId="10" w16cid:durableId="1035928078">
    <w:abstractNumId w:val="14"/>
  </w:num>
  <w:num w:numId="11" w16cid:durableId="622537029">
    <w:abstractNumId w:val="18"/>
  </w:num>
  <w:num w:numId="12" w16cid:durableId="1605962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709923">
    <w:abstractNumId w:val="16"/>
  </w:num>
  <w:num w:numId="14" w16cid:durableId="1211261996">
    <w:abstractNumId w:val="26"/>
  </w:num>
  <w:num w:numId="15" w16cid:durableId="1950773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864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59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7129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343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745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028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1569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4478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638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6741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503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368202">
    <w:abstractNumId w:val="34"/>
  </w:num>
  <w:num w:numId="28" w16cid:durableId="929512428">
    <w:abstractNumId w:val="34"/>
    <w:lvlOverride w:ilvl="0">
      <w:startOverride w:val="1"/>
    </w:lvlOverride>
  </w:num>
  <w:num w:numId="29" w16cid:durableId="797837512">
    <w:abstractNumId w:val="21"/>
  </w:num>
  <w:num w:numId="30" w16cid:durableId="1532842824">
    <w:abstractNumId w:val="33"/>
  </w:num>
  <w:num w:numId="31" w16cid:durableId="1165630585">
    <w:abstractNumId w:val="8"/>
  </w:num>
  <w:num w:numId="32" w16cid:durableId="1957562699">
    <w:abstractNumId w:val="30"/>
  </w:num>
  <w:num w:numId="33" w16cid:durableId="635530792">
    <w:abstractNumId w:val="23"/>
  </w:num>
  <w:num w:numId="34" w16cid:durableId="810706636">
    <w:abstractNumId w:val="9"/>
  </w:num>
  <w:num w:numId="35" w16cid:durableId="1574779411">
    <w:abstractNumId w:val="7"/>
  </w:num>
  <w:num w:numId="36" w16cid:durableId="285506207">
    <w:abstractNumId w:val="6"/>
  </w:num>
  <w:num w:numId="37" w16cid:durableId="1351832264">
    <w:abstractNumId w:val="5"/>
  </w:num>
  <w:num w:numId="38" w16cid:durableId="207957681">
    <w:abstractNumId w:val="4"/>
  </w:num>
  <w:num w:numId="39" w16cid:durableId="1819420842">
    <w:abstractNumId w:val="1"/>
  </w:num>
  <w:num w:numId="40" w16cid:durableId="1773235707">
    <w:abstractNumId w:val="0"/>
  </w:num>
  <w:num w:numId="41" w16cid:durableId="242767520">
    <w:abstractNumId w:val="3"/>
  </w:num>
  <w:num w:numId="42" w16cid:durableId="1622295906">
    <w:abstractNumId w:val="2"/>
  </w:num>
  <w:num w:numId="43" w16cid:durableId="781145758">
    <w:abstractNumId w:val="10"/>
  </w:num>
  <w:num w:numId="44" w16cid:durableId="1418097381">
    <w:abstractNumId w:val="22"/>
  </w:num>
  <w:num w:numId="45" w16cid:durableId="1993872992">
    <w:abstractNumId w:val="15"/>
  </w:num>
  <w:num w:numId="46" w16cid:durableId="147093016">
    <w:abstractNumId w:val="36"/>
  </w:num>
  <w:num w:numId="47" w16cid:durableId="164581877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505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E8F"/>
    <w:rsid w:val="00035F72"/>
    <w:rsid w:val="000362D6"/>
    <w:rsid w:val="00036908"/>
    <w:rsid w:val="00036A4B"/>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0984"/>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A5"/>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6A40"/>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733"/>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565"/>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07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5CD"/>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88F"/>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1E6"/>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0A0"/>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493"/>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FE0"/>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CFB"/>
    <w:rsid w:val="0061619C"/>
    <w:rsid w:val="00616BFE"/>
    <w:rsid w:val="00617567"/>
    <w:rsid w:val="00617C5A"/>
    <w:rsid w:val="00617D36"/>
    <w:rsid w:val="00620A75"/>
    <w:rsid w:val="00620DA0"/>
    <w:rsid w:val="00621089"/>
    <w:rsid w:val="00621407"/>
    <w:rsid w:val="00621757"/>
    <w:rsid w:val="00621C6F"/>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742"/>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4D1"/>
    <w:rsid w:val="0072260B"/>
    <w:rsid w:val="00722A0A"/>
    <w:rsid w:val="00722A9B"/>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CE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11EF"/>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87A"/>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EED"/>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BE2"/>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1F"/>
    <w:rsid w:val="00975ED3"/>
    <w:rsid w:val="0097603E"/>
    <w:rsid w:val="00976B89"/>
    <w:rsid w:val="00977318"/>
    <w:rsid w:val="0097746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0C7"/>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506"/>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7C1"/>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60"/>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3FAF"/>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963"/>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FB3"/>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F03"/>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A03"/>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32D"/>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893"/>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9A0"/>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C4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2C9"/>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660"/>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A35"/>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C9A"/>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CFA7DD91-DC79-42BA-B3B4-A5BA337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5F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lwp.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7C3E-8E99-40D4-A07D-D981EB9A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1303</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8</cp:revision>
  <cp:lastPrinted>2017-06-16T00:03:00Z</cp:lastPrinted>
  <dcterms:created xsi:type="dcterms:W3CDTF">2023-02-15T21:29:00Z</dcterms:created>
  <dcterms:modified xsi:type="dcterms:W3CDTF">2023-05-24T00:41:00Z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2023-05-24T00:41:24Z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5a7c856c-149f-44fc-8d8e-7fa6d9d89ed5</vt:lpwstr>
  </property>
  <property fmtid="{D5CDD505-2E9C-101B-9397-08002B2CF9AE}" pid="24" name="MSIP_Label_4257e2ab-f512-40e2-9c9a-c64247360765_ContentBits">
    <vt:lpwstr>2</vt:lpwstr>
  </property>
</Properties>
</file>