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1ABC2354" w14:textId="77777777" w:rsidTr="002543A9">
        <w:trPr>
          <w:trHeight w:hRule="exact" w:val="1418"/>
        </w:trPr>
        <w:tc>
          <w:tcPr>
            <w:tcW w:w="7761" w:type="dxa"/>
            <w:vAlign w:val="center"/>
          </w:tcPr>
          <w:p w14:paraId="08C222C2" w14:textId="2D1B2EFF" w:rsidR="00C46A59" w:rsidRPr="00BA311E" w:rsidRDefault="00BA311E" w:rsidP="00C46A59">
            <w:pPr>
              <w:pStyle w:val="Title"/>
              <w:rPr>
                <w:color w:val="auto"/>
              </w:rPr>
            </w:pPr>
            <w:r>
              <w:rPr>
                <w:color w:val="auto"/>
              </w:rPr>
              <w:t xml:space="preserve">Regulatory Decision Review </w:t>
            </w:r>
            <w:r>
              <w:rPr>
                <w:color w:val="auto"/>
              </w:rPr>
              <w:br/>
              <w:t>Request Form</w:t>
            </w:r>
          </w:p>
        </w:tc>
      </w:tr>
    </w:tbl>
    <w:p w14:paraId="2F56947E" w14:textId="77777777" w:rsidR="00C46A59" w:rsidRDefault="00C46A59" w:rsidP="00C46A59"/>
    <w:p w14:paraId="278B6C82" w14:textId="77777777" w:rsidR="00C46A59" w:rsidRDefault="00C46A59" w:rsidP="00C46A59">
      <w:pPr>
        <w:pStyle w:val="BodyText"/>
        <w:sectPr w:rsidR="00C46A59"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29A07D23" w14:textId="27A9E9CC" w:rsidR="002710FB" w:rsidRDefault="00BA311E" w:rsidP="00BA311E">
      <w:pPr>
        <w:pStyle w:val="IntroFeatureText"/>
        <w:rPr>
          <w:sz w:val="24"/>
          <w:szCs w:val="16"/>
        </w:rPr>
      </w:pPr>
      <w:bookmarkStart w:id="0" w:name="_Hlk181020742"/>
      <w:r w:rsidRPr="00194547">
        <w:rPr>
          <w:sz w:val="24"/>
          <w:szCs w:val="16"/>
        </w:rPr>
        <w:t>Use this form to request a review of a decision made by the Conservation Regulator.</w:t>
      </w:r>
      <w:bookmarkEnd w:id="0"/>
    </w:p>
    <w:p w14:paraId="1F808266" w14:textId="77777777" w:rsidR="00BA311E" w:rsidRDefault="00BA311E" w:rsidP="00BA311E">
      <w:pPr>
        <w:pStyle w:val="Heading2"/>
        <w:spacing w:before="480"/>
        <w:rPr>
          <w:sz w:val="28"/>
          <w:szCs w:val="36"/>
        </w:rPr>
      </w:pPr>
      <w:r w:rsidRPr="00381D6D">
        <w:rPr>
          <w:sz w:val="28"/>
          <w:szCs w:val="36"/>
        </w:rPr>
        <w:t>Part 1: Your contact details</w:t>
      </w:r>
    </w:p>
    <w:tbl>
      <w:tblPr>
        <w:tblW w:w="10348" w:type="dxa"/>
        <w:tblLook w:val="01E0" w:firstRow="1" w:lastRow="1" w:firstColumn="1" w:lastColumn="1" w:noHBand="0" w:noVBand="0"/>
      </w:tblPr>
      <w:tblGrid>
        <w:gridCol w:w="2977"/>
        <w:gridCol w:w="1843"/>
        <w:gridCol w:w="283"/>
        <w:gridCol w:w="2443"/>
        <w:gridCol w:w="283"/>
        <w:gridCol w:w="2519"/>
      </w:tblGrid>
      <w:tr w:rsidR="00BA311E" w:rsidRPr="00D439F9" w14:paraId="2C7E5FBE" w14:textId="77777777" w:rsidTr="0044792F">
        <w:trPr>
          <w:trHeight w:val="288"/>
        </w:trPr>
        <w:tc>
          <w:tcPr>
            <w:tcW w:w="4820" w:type="dxa"/>
            <w:gridSpan w:val="2"/>
            <w:tcBorders>
              <w:bottom w:val="single" w:sz="4" w:space="0" w:color="500778"/>
            </w:tcBorders>
            <w:shd w:val="clear" w:color="auto" w:fill="auto"/>
            <w:vAlign w:val="bottom"/>
          </w:tcPr>
          <w:p w14:paraId="201743A5" w14:textId="77777777" w:rsidR="00BA311E" w:rsidRPr="00D439F9" w:rsidRDefault="00BA311E" w:rsidP="0044792F">
            <w:pPr>
              <w:pStyle w:val="BodyText"/>
              <w:spacing w:after="60"/>
            </w:pPr>
            <w:r>
              <w:t>First name</w:t>
            </w:r>
            <w:r w:rsidRPr="009D5CBE">
              <w:rPr>
                <w:color w:val="A20000"/>
              </w:rPr>
              <w:t>*</w:t>
            </w:r>
          </w:p>
        </w:tc>
        <w:tc>
          <w:tcPr>
            <w:tcW w:w="283" w:type="dxa"/>
            <w:shd w:val="clear" w:color="auto" w:fill="auto"/>
            <w:vAlign w:val="bottom"/>
          </w:tcPr>
          <w:p w14:paraId="378ADA72" w14:textId="77777777" w:rsidR="00BA311E" w:rsidRPr="00D439F9" w:rsidRDefault="00BA311E" w:rsidP="0044792F">
            <w:pPr>
              <w:pStyle w:val="BodyText"/>
              <w:spacing w:after="60"/>
            </w:pPr>
          </w:p>
        </w:tc>
        <w:tc>
          <w:tcPr>
            <w:tcW w:w="5245" w:type="dxa"/>
            <w:gridSpan w:val="3"/>
            <w:tcBorders>
              <w:bottom w:val="single" w:sz="4" w:space="0" w:color="500778"/>
            </w:tcBorders>
            <w:shd w:val="clear" w:color="auto" w:fill="auto"/>
            <w:vAlign w:val="bottom"/>
          </w:tcPr>
          <w:p w14:paraId="64EB2885" w14:textId="77777777" w:rsidR="00BA311E" w:rsidRPr="00D439F9" w:rsidRDefault="00BA311E" w:rsidP="0044792F">
            <w:pPr>
              <w:pStyle w:val="BodyText"/>
              <w:spacing w:after="60"/>
            </w:pPr>
            <w:r>
              <w:t>Family name</w:t>
            </w:r>
            <w:r w:rsidRPr="009D5CBE">
              <w:rPr>
                <w:color w:val="A20000"/>
              </w:rPr>
              <w:t>*</w:t>
            </w:r>
          </w:p>
        </w:tc>
      </w:tr>
      <w:tr w:rsidR="00BA311E" w:rsidRPr="00D439F9" w14:paraId="0162D41C" w14:textId="77777777" w:rsidTr="0044792F">
        <w:trPr>
          <w:trHeight w:hRule="exact" w:val="510"/>
        </w:trPr>
        <w:tc>
          <w:tcPr>
            <w:tcW w:w="4820" w:type="dxa"/>
            <w:gridSpan w:val="2"/>
            <w:tcBorders>
              <w:top w:val="single" w:sz="4" w:space="0" w:color="500778"/>
              <w:left w:val="single" w:sz="4" w:space="0" w:color="500778"/>
              <w:bottom w:val="single" w:sz="4" w:space="0" w:color="500778"/>
              <w:right w:val="single" w:sz="4" w:space="0" w:color="500778"/>
            </w:tcBorders>
            <w:shd w:val="clear" w:color="auto" w:fill="auto"/>
            <w:vAlign w:val="bottom"/>
          </w:tcPr>
          <w:p w14:paraId="072BC54F" w14:textId="77777777" w:rsidR="00BA311E" w:rsidRPr="00D439F9" w:rsidRDefault="00BA311E" w:rsidP="0044792F">
            <w:pPr>
              <w:pStyle w:val="BodyText"/>
            </w:pPr>
          </w:p>
        </w:tc>
        <w:tc>
          <w:tcPr>
            <w:tcW w:w="283" w:type="dxa"/>
            <w:tcBorders>
              <w:left w:val="single" w:sz="4" w:space="0" w:color="500778"/>
              <w:right w:val="single" w:sz="4" w:space="0" w:color="500778"/>
            </w:tcBorders>
            <w:shd w:val="clear" w:color="auto" w:fill="auto"/>
            <w:vAlign w:val="bottom"/>
          </w:tcPr>
          <w:p w14:paraId="353D0D8A" w14:textId="77777777" w:rsidR="00BA311E" w:rsidRPr="00D439F9" w:rsidRDefault="00BA311E" w:rsidP="0044792F">
            <w:pPr>
              <w:pStyle w:val="BodyText"/>
            </w:pPr>
          </w:p>
        </w:tc>
        <w:tc>
          <w:tcPr>
            <w:tcW w:w="5245" w:type="dxa"/>
            <w:gridSpan w:val="3"/>
            <w:tcBorders>
              <w:top w:val="single" w:sz="4" w:space="0" w:color="500778"/>
              <w:left w:val="single" w:sz="4" w:space="0" w:color="500778"/>
              <w:bottom w:val="single" w:sz="4" w:space="0" w:color="500778"/>
              <w:right w:val="single" w:sz="4" w:space="0" w:color="500778"/>
            </w:tcBorders>
            <w:shd w:val="clear" w:color="auto" w:fill="auto"/>
            <w:vAlign w:val="bottom"/>
          </w:tcPr>
          <w:p w14:paraId="023D3690" w14:textId="77777777" w:rsidR="00BA311E" w:rsidRPr="00D439F9" w:rsidRDefault="00BA311E" w:rsidP="0044792F">
            <w:pPr>
              <w:pStyle w:val="BodyText"/>
            </w:pPr>
          </w:p>
        </w:tc>
      </w:tr>
      <w:tr w:rsidR="00BA311E" w:rsidRPr="00D439F9" w14:paraId="2AED9347" w14:textId="77777777" w:rsidTr="0044792F">
        <w:trPr>
          <w:trHeight w:val="340"/>
        </w:trPr>
        <w:tc>
          <w:tcPr>
            <w:tcW w:w="10348" w:type="dxa"/>
            <w:gridSpan w:val="6"/>
            <w:tcBorders>
              <w:bottom w:val="single" w:sz="4" w:space="0" w:color="500778"/>
            </w:tcBorders>
            <w:shd w:val="clear" w:color="auto" w:fill="auto"/>
            <w:vAlign w:val="bottom"/>
          </w:tcPr>
          <w:p w14:paraId="476FE694" w14:textId="77777777" w:rsidR="00BA311E" w:rsidRPr="00D439F9" w:rsidRDefault="00BA311E" w:rsidP="0044792F">
            <w:pPr>
              <w:pStyle w:val="BodyText"/>
              <w:spacing w:after="60"/>
            </w:pPr>
            <w:r w:rsidRPr="00D439F9">
              <w:t xml:space="preserve">Street </w:t>
            </w:r>
            <w:r>
              <w:t>address</w:t>
            </w:r>
          </w:p>
        </w:tc>
      </w:tr>
      <w:tr w:rsidR="00BA311E" w:rsidRPr="00E2622E" w14:paraId="3453E328" w14:textId="77777777" w:rsidTr="0044792F">
        <w:trPr>
          <w:trHeight w:hRule="exact" w:val="510"/>
        </w:trPr>
        <w:tc>
          <w:tcPr>
            <w:tcW w:w="10348" w:type="dxa"/>
            <w:gridSpan w:val="6"/>
            <w:tcBorders>
              <w:top w:val="single" w:sz="4" w:space="0" w:color="500778"/>
              <w:left w:val="single" w:sz="4" w:space="0" w:color="500778"/>
              <w:bottom w:val="single" w:sz="4" w:space="0" w:color="500778"/>
              <w:right w:val="single" w:sz="4" w:space="0" w:color="500778"/>
            </w:tcBorders>
            <w:shd w:val="clear" w:color="auto" w:fill="auto"/>
            <w:vAlign w:val="center"/>
          </w:tcPr>
          <w:p w14:paraId="7737D784" w14:textId="77777777" w:rsidR="00BA311E" w:rsidRPr="00E2622E" w:rsidRDefault="00BA311E" w:rsidP="0044792F">
            <w:pPr>
              <w:pStyle w:val="BodyText"/>
            </w:pPr>
          </w:p>
        </w:tc>
      </w:tr>
      <w:tr w:rsidR="00BA311E" w:rsidRPr="00D439F9" w14:paraId="55822A8E" w14:textId="77777777" w:rsidTr="0044792F">
        <w:trPr>
          <w:trHeight w:val="340"/>
        </w:trPr>
        <w:tc>
          <w:tcPr>
            <w:tcW w:w="7546" w:type="dxa"/>
            <w:gridSpan w:val="4"/>
            <w:tcBorders>
              <w:top w:val="single" w:sz="4" w:space="0" w:color="500778"/>
              <w:bottom w:val="single" w:sz="6" w:space="0" w:color="500778"/>
            </w:tcBorders>
            <w:shd w:val="clear" w:color="auto" w:fill="auto"/>
            <w:vAlign w:val="bottom"/>
          </w:tcPr>
          <w:p w14:paraId="113E4748" w14:textId="77777777" w:rsidR="00BA311E" w:rsidRPr="00D439F9" w:rsidRDefault="00BA311E" w:rsidP="0044792F">
            <w:pPr>
              <w:pStyle w:val="BodyText"/>
              <w:spacing w:after="60"/>
            </w:pPr>
            <w:r w:rsidRPr="00D439F9">
              <w:t>City/Suburb/Town</w:t>
            </w:r>
          </w:p>
        </w:tc>
        <w:tc>
          <w:tcPr>
            <w:tcW w:w="283" w:type="dxa"/>
            <w:tcBorders>
              <w:top w:val="single" w:sz="4" w:space="0" w:color="500778"/>
            </w:tcBorders>
            <w:shd w:val="clear" w:color="auto" w:fill="auto"/>
            <w:vAlign w:val="bottom"/>
          </w:tcPr>
          <w:p w14:paraId="1D414F27" w14:textId="77777777" w:rsidR="00BA311E" w:rsidRPr="00D439F9" w:rsidRDefault="00BA311E" w:rsidP="0044792F">
            <w:pPr>
              <w:pStyle w:val="BodyText"/>
              <w:spacing w:after="60"/>
            </w:pPr>
          </w:p>
        </w:tc>
        <w:tc>
          <w:tcPr>
            <w:tcW w:w="2519" w:type="dxa"/>
            <w:tcBorders>
              <w:top w:val="single" w:sz="4" w:space="0" w:color="500778"/>
              <w:bottom w:val="single" w:sz="6" w:space="0" w:color="500778"/>
            </w:tcBorders>
            <w:shd w:val="clear" w:color="auto" w:fill="auto"/>
            <w:vAlign w:val="bottom"/>
          </w:tcPr>
          <w:p w14:paraId="6D865545" w14:textId="77777777" w:rsidR="00BA311E" w:rsidRPr="00D439F9" w:rsidRDefault="00BA311E" w:rsidP="0044792F">
            <w:pPr>
              <w:pStyle w:val="BodyText"/>
              <w:spacing w:after="60"/>
            </w:pPr>
            <w:r w:rsidRPr="00D439F9">
              <w:t>Postcode</w:t>
            </w:r>
          </w:p>
        </w:tc>
      </w:tr>
      <w:tr w:rsidR="00BA311E" w:rsidRPr="00E2622E" w14:paraId="3A73CD3F" w14:textId="77777777" w:rsidTr="0044792F">
        <w:trPr>
          <w:trHeight w:hRule="exact" w:val="510"/>
        </w:trPr>
        <w:tc>
          <w:tcPr>
            <w:tcW w:w="7546" w:type="dxa"/>
            <w:gridSpan w:val="4"/>
            <w:tcBorders>
              <w:top w:val="single" w:sz="6" w:space="0" w:color="500778"/>
              <w:left w:val="single" w:sz="6" w:space="0" w:color="500778"/>
              <w:bottom w:val="single" w:sz="6" w:space="0" w:color="500778"/>
              <w:right w:val="single" w:sz="6" w:space="0" w:color="500778"/>
            </w:tcBorders>
            <w:shd w:val="clear" w:color="auto" w:fill="auto"/>
            <w:vAlign w:val="center"/>
          </w:tcPr>
          <w:p w14:paraId="7DA77867" w14:textId="77777777" w:rsidR="00BA311E" w:rsidRPr="00E2622E" w:rsidRDefault="00BA311E" w:rsidP="0044792F">
            <w:pPr>
              <w:pStyle w:val="BodyText"/>
            </w:pPr>
          </w:p>
        </w:tc>
        <w:tc>
          <w:tcPr>
            <w:tcW w:w="283" w:type="dxa"/>
            <w:tcBorders>
              <w:left w:val="single" w:sz="6" w:space="0" w:color="500778"/>
              <w:right w:val="single" w:sz="6" w:space="0" w:color="500778"/>
            </w:tcBorders>
            <w:shd w:val="clear" w:color="auto" w:fill="auto"/>
            <w:vAlign w:val="center"/>
          </w:tcPr>
          <w:p w14:paraId="1CC2FA10" w14:textId="77777777" w:rsidR="00BA311E" w:rsidRPr="00E2622E" w:rsidRDefault="00BA311E" w:rsidP="0044792F">
            <w:pPr>
              <w:pStyle w:val="BodyText"/>
            </w:pPr>
          </w:p>
        </w:tc>
        <w:tc>
          <w:tcPr>
            <w:tcW w:w="2519" w:type="dxa"/>
            <w:tcBorders>
              <w:top w:val="single" w:sz="6" w:space="0" w:color="500778"/>
              <w:left w:val="single" w:sz="6" w:space="0" w:color="500778"/>
              <w:bottom w:val="single" w:sz="6" w:space="0" w:color="500778"/>
              <w:right w:val="single" w:sz="6" w:space="0" w:color="500778"/>
            </w:tcBorders>
            <w:shd w:val="clear" w:color="auto" w:fill="auto"/>
            <w:vAlign w:val="center"/>
          </w:tcPr>
          <w:p w14:paraId="7EFFE7FD" w14:textId="77777777" w:rsidR="00BA311E" w:rsidRPr="00E2622E" w:rsidRDefault="00BA311E" w:rsidP="0044792F">
            <w:pPr>
              <w:pStyle w:val="BodyText"/>
            </w:pPr>
          </w:p>
        </w:tc>
      </w:tr>
      <w:tr w:rsidR="00BA311E" w:rsidRPr="00452E15" w14:paraId="2C644109" w14:textId="77777777" w:rsidTr="0044792F">
        <w:trPr>
          <w:trHeight w:val="454"/>
        </w:trPr>
        <w:tc>
          <w:tcPr>
            <w:tcW w:w="4820" w:type="dxa"/>
            <w:gridSpan w:val="2"/>
            <w:tcBorders>
              <w:bottom w:val="single" w:sz="6" w:space="0" w:color="500778"/>
            </w:tcBorders>
            <w:shd w:val="clear" w:color="auto" w:fill="auto"/>
            <w:vAlign w:val="center"/>
          </w:tcPr>
          <w:p w14:paraId="0795B8F1" w14:textId="77777777" w:rsidR="00BA311E" w:rsidRPr="00452E15" w:rsidRDefault="00BA311E" w:rsidP="0044792F">
            <w:pPr>
              <w:pStyle w:val="BodyText"/>
              <w:spacing w:after="60"/>
              <w:rPr>
                <w:sz w:val="18"/>
              </w:rPr>
            </w:pPr>
            <w:r>
              <w:t>Phone/mobile</w:t>
            </w:r>
            <w:r w:rsidRPr="009D5CBE">
              <w:rPr>
                <w:color w:val="A20000"/>
              </w:rPr>
              <w:t>*</w:t>
            </w:r>
          </w:p>
        </w:tc>
        <w:tc>
          <w:tcPr>
            <w:tcW w:w="283" w:type="dxa"/>
            <w:shd w:val="clear" w:color="auto" w:fill="auto"/>
            <w:vAlign w:val="center"/>
          </w:tcPr>
          <w:p w14:paraId="15E49ADE" w14:textId="77777777" w:rsidR="00BA311E" w:rsidRPr="00452E15" w:rsidRDefault="00BA311E" w:rsidP="0044792F">
            <w:pPr>
              <w:pStyle w:val="BodyText"/>
              <w:spacing w:after="60"/>
              <w:rPr>
                <w:sz w:val="18"/>
              </w:rPr>
            </w:pPr>
          </w:p>
        </w:tc>
        <w:tc>
          <w:tcPr>
            <w:tcW w:w="5245" w:type="dxa"/>
            <w:gridSpan w:val="3"/>
            <w:tcBorders>
              <w:bottom w:val="single" w:sz="6" w:space="0" w:color="500778"/>
            </w:tcBorders>
            <w:shd w:val="clear" w:color="auto" w:fill="auto"/>
            <w:vAlign w:val="center"/>
          </w:tcPr>
          <w:p w14:paraId="7E15FBA7" w14:textId="77777777" w:rsidR="00BA311E" w:rsidRPr="00452E15" w:rsidRDefault="00BA311E" w:rsidP="0044792F">
            <w:pPr>
              <w:pStyle w:val="BodyText"/>
              <w:spacing w:after="60"/>
              <w:rPr>
                <w:sz w:val="18"/>
              </w:rPr>
            </w:pPr>
            <w:r w:rsidRPr="00D40C47">
              <w:t>Email</w:t>
            </w:r>
            <w:r w:rsidRPr="009D5CBE">
              <w:rPr>
                <w:color w:val="A20000"/>
              </w:rPr>
              <w:t>*</w:t>
            </w:r>
          </w:p>
        </w:tc>
      </w:tr>
      <w:tr w:rsidR="00BA311E" w:rsidRPr="00E2622E" w14:paraId="1ECE5CBD" w14:textId="77777777" w:rsidTr="0044792F">
        <w:trPr>
          <w:trHeight w:hRule="exact" w:val="510"/>
        </w:trPr>
        <w:tc>
          <w:tcPr>
            <w:tcW w:w="4820" w:type="dxa"/>
            <w:gridSpan w:val="2"/>
            <w:tcBorders>
              <w:top w:val="single" w:sz="6" w:space="0" w:color="500778"/>
              <w:left w:val="single" w:sz="6" w:space="0" w:color="500778"/>
              <w:bottom w:val="single" w:sz="6" w:space="0" w:color="500778"/>
              <w:right w:val="single" w:sz="6" w:space="0" w:color="500778"/>
            </w:tcBorders>
            <w:shd w:val="clear" w:color="auto" w:fill="auto"/>
            <w:vAlign w:val="center"/>
          </w:tcPr>
          <w:p w14:paraId="1D1FCA6B" w14:textId="77777777" w:rsidR="00BA311E" w:rsidRPr="00E2622E" w:rsidRDefault="00BA311E" w:rsidP="0044792F">
            <w:pPr>
              <w:pStyle w:val="BodyText"/>
            </w:pPr>
          </w:p>
        </w:tc>
        <w:tc>
          <w:tcPr>
            <w:tcW w:w="283" w:type="dxa"/>
            <w:tcBorders>
              <w:left w:val="single" w:sz="6" w:space="0" w:color="500778"/>
              <w:right w:val="single" w:sz="6" w:space="0" w:color="500778"/>
            </w:tcBorders>
            <w:shd w:val="clear" w:color="auto" w:fill="auto"/>
            <w:vAlign w:val="center"/>
          </w:tcPr>
          <w:p w14:paraId="67A51DAC" w14:textId="77777777" w:rsidR="00BA311E" w:rsidRPr="00E2622E" w:rsidRDefault="00BA311E" w:rsidP="0044792F">
            <w:pPr>
              <w:pStyle w:val="BodyText"/>
            </w:pPr>
          </w:p>
        </w:tc>
        <w:tc>
          <w:tcPr>
            <w:tcW w:w="5245" w:type="dxa"/>
            <w:gridSpan w:val="3"/>
            <w:tcBorders>
              <w:top w:val="single" w:sz="6" w:space="0" w:color="500778"/>
              <w:left w:val="single" w:sz="6" w:space="0" w:color="500778"/>
              <w:bottom w:val="single" w:sz="6" w:space="0" w:color="500778"/>
              <w:right w:val="single" w:sz="6" w:space="0" w:color="500778"/>
            </w:tcBorders>
            <w:shd w:val="clear" w:color="auto" w:fill="auto"/>
            <w:vAlign w:val="center"/>
          </w:tcPr>
          <w:p w14:paraId="44702F2B" w14:textId="77777777" w:rsidR="00BA311E" w:rsidRPr="00E2622E" w:rsidRDefault="00BA311E" w:rsidP="0044792F">
            <w:pPr>
              <w:pStyle w:val="BodyText"/>
            </w:pPr>
          </w:p>
        </w:tc>
      </w:tr>
      <w:tr w:rsidR="00BA311E" w:rsidRPr="00E2622E" w14:paraId="41680F64" w14:textId="77777777" w:rsidTr="0044792F">
        <w:trPr>
          <w:trHeight w:val="454"/>
        </w:trPr>
        <w:tc>
          <w:tcPr>
            <w:tcW w:w="2977" w:type="dxa"/>
            <w:shd w:val="clear" w:color="auto" w:fill="auto"/>
            <w:vAlign w:val="center"/>
          </w:tcPr>
          <w:p w14:paraId="6DC88983" w14:textId="77777777" w:rsidR="00BA311E" w:rsidRPr="00E2622E" w:rsidRDefault="00BA311E" w:rsidP="0044792F">
            <w:pPr>
              <w:pStyle w:val="BodyText"/>
              <w:spacing w:after="60"/>
            </w:pPr>
            <w:r>
              <w:t>Preferred contact method</w:t>
            </w:r>
            <w:r w:rsidRPr="009D5CBE">
              <w:rPr>
                <w:color w:val="A20000"/>
              </w:rPr>
              <w:t>*</w:t>
            </w:r>
          </w:p>
        </w:tc>
        <w:tc>
          <w:tcPr>
            <w:tcW w:w="7371" w:type="dxa"/>
            <w:gridSpan w:val="5"/>
            <w:shd w:val="clear" w:color="auto" w:fill="auto"/>
          </w:tcPr>
          <w:p w14:paraId="4150520A" w14:textId="77777777" w:rsidR="00BA311E" w:rsidRPr="00E2622E" w:rsidRDefault="000C0E4A" w:rsidP="0044792F">
            <w:pPr>
              <w:pStyle w:val="BodyText"/>
              <w:spacing w:after="60"/>
              <w:ind w:left="1453" w:hanging="1453"/>
            </w:pPr>
            <w:sdt>
              <w:sdtPr>
                <w:rPr>
                  <w:sz w:val="32"/>
                  <w:szCs w:val="28"/>
                  <w:lang w:eastAsia="en-AU"/>
                </w:rPr>
                <w:alias w:val="Preferred_Phone"/>
                <w:tag w:val="Preferred_Phone"/>
                <w:id w:val="-1789348526"/>
                <w14:checkbox>
                  <w14:checked w14:val="0"/>
                  <w14:checkedState w14:val="00FC" w14:font="Wingdings"/>
                  <w14:uncheckedState w14:val="2610" w14:font="MS Gothic"/>
                </w14:checkbox>
              </w:sdtPr>
              <w:sdtEndPr/>
              <w:sdtContent>
                <w:r w:rsidR="00BA311E">
                  <w:rPr>
                    <w:rFonts w:ascii="MS Gothic" w:eastAsia="MS Gothic" w:hAnsi="MS Gothic" w:hint="eastAsia"/>
                    <w:sz w:val="32"/>
                    <w:szCs w:val="28"/>
                    <w:lang w:eastAsia="en-AU"/>
                  </w:rPr>
                  <w:t>☐</w:t>
                </w:r>
              </w:sdtContent>
            </w:sdt>
            <w:r w:rsidR="00BA311E">
              <w:rPr>
                <w:lang w:eastAsia="en-AU"/>
              </w:rPr>
              <w:t xml:space="preserve"> Phone</w:t>
            </w:r>
            <w:r w:rsidR="00BA311E">
              <w:rPr>
                <w:lang w:eastAsia="en-AU"/>
              </w:rPr>
              <w:tab/>
            </w:r>
            <w:sdt>
              <w:sdtPr>
                <w:rPr>
                  <w:sz w:val="32"/>
                  <w:szCs w:val="28"/>
                  <w:lang w:eastAsia="en-AU"/>
                </w:rPr>
                <w:alias w:val="Preferred_Email"/>
                <w:tag w:val="Preferred_Email"/>
                <w:id w:val="1587727683"/>
                <w14:checkbox>
                  <w14:checked w14:val="0"/>
                  <w14:checkedState w14:val="00FC" w14:font="Wingdings"/>
                  <w14:uncheckedState w14:val="2610" w14:font="MS Gothic"/>
                </w14:checkbox>
              </w:sdtPr>
              <w:sdtEndPr/>
              <w:sdtContent>
                <w:r w:rsidR="00BA311E" w:rsidRPr="0025110E">
                  <w:rPr>
                    <w:rFonts w:ascii="MS Gothic" w:eastAsia="MS Gothic" w:hAnsi="MS Gothic" w:hint="eastAsia"/>
                    <w:sz w:val="32"/>
                    <w:szCs w:val="28"/>
                    <w:lang w:eastAsia="en-AU"/>
                  </w:rPr>
                  <w:t>☐</w:t>
                </w:r>
              </w:sdtContent>
            </w:sdt>
            <w:r w:rsidR="00BA311E">
              <w:rPr>
                <w:lang w:eastAsia="en-AU"/>
              </w:rPr>
              <w:t xml:space="preserve"> Email</w:t>
            </w:r>
          </w:p>
        </w:tc>
      </w:tr>
    </w:tbl>
    <w:p w14:paraId="50234D4A" w14:textId="77777777" w:rsidR="00BA311E" w:rsidRDefault="00BA311E" w:rsidP="00BA311E">
      <w:pPr>
        <w:pStyle w:val="Heading2"/>
        <w:spacing w:before="480"/>
        <w:rPr>
          <w:sz w:val="28"/>
          <w:szCs w:val="36"/>
        </w:rPr>
      </w:pPr>
      <w:r w:rsidRPr="00381D6D">
        <w:rPr>
          <w:sz w:val="28"/>
          <w:szCs w:val="36"/>
        </w:rPr>
        <w:t xml:space="preserve">Part 2: </w:t>
      </w:r>
      <w:r>
        <w:rPr>
          <w:sz w:val="28"/>
          <w:szCs w:val="36"/>
        </w:rPr>
        <w:t>Review details</w:t>
      </w:r>
    </w:p>
    <w:p w14:paraId="7558E12D" w14:textId="77777777" w:rsidR="00BA311E" w:rsidRDefault="00BA311E" w:rsidP="00BA311E">
      <w:pPr>
        <w:pStyle w:val="Heading3"/>
        <w:rPr>
          <w:sz w:val="22"/>
          <w:szCs w:val="22"/>
        </w:rPr>
      </w:pPr>
      <w:r w:rsidRPr="009D5CBE">
        <w:rPr>
          <w:sz w:val="22"/>
          <w:szCs w:val="22"/>
        </w:rPr>
        <w:t>Type of review</w:t>
      </w:r>
    </w:p>
    <w:p w14:paraId="6DC37E9F" w14:textId="77777777" w:rsidR="00BA311E" w:rsidRPr="00170FDB" w:rsidRDefault="00BA311E" w:rsidP="00BA311E">
      <w:pPr>
        <w:pStyle w:val="BodyText"/>
        <w:spacing w:before="240"/>
      </w:pPr>
      <w:r>
        <w:t>T</w:t>
      </w:r>
      <w:r w:rsidRPr="00170FDB">
        <w:t>ick the most appropriate</w:t>
      </w:r>
      <w:r>
        <w:t xml:space="preserve"> option below</w:t>
      </w:r>
      <w:r w:rsidRPr="009D5CBE">
        <w:rPr>
          <w:color w:val="A20000"/>
        </w:rPr>
        <w:t>*</w:t>
      </w:r>
    </w:p>
    <w:tbl>
      <w:tblPr>
        <w:tblW w:w="10348" w:type="dxa"/>
        <w:tblLayout w:type="fixed"/>
        <w:tblLook w:val="04A0" w:firstRow="1" w:lastRow="0" w:firstColumn="1" w:lastColumn="0" w:noHBand="0" w:noVBand="1"/>
      </w:tblPr>
      <w:tblGrid>
        <w:gridCol w:w="850"/>
        <w:gridCol w:w="9498"/>
      </w:tblGrid>
      <w:tr w:rsidR="00BA311E" w14:paraId="2BF7859D" w14:textId="77777777" w:rsidTr="0044792F">
        <w:trPr>
          <w:trHeight w:val="275"/>
        </w:trPr>
        <w:tc>
          <w:tcPr>
            <w:tcW w:w="850" w:type="dxa"/>
          </w:tcPr>
          <w:p w14:paraId="7FDD7C97" w14:textId="77777777" w:rsidR="00BA311E" w:rsidRDefault="000C0E4A" w:rsidP="0044792F">
            <w:pPr>
              <w:pStyle w:val="BodyText"/>
              <w:spacing w:before="0" w:after="0" w:line="240" w:lineRule="auto"/>
            </w:pPr>
            <w:sdt>
              <w:sdtPr>
                <w:rPr>
                  <w:sz w:val="32"/>
                  <w:szCs w:val="28"/>
                  <w:lang w:eastAsia="en-AU"/>
                </w:rPr>
                <w:alias w:val="ApplicationReview"/>
                <w:tag w:val="ApplicationReview"/>
                <w:id w:val="-193691232"/>
                <w14:checkbox>
                  <w14:checked w14:val="0"/>
                  <w14:checkedState w14:val="00FC" w14:font="Wingdings"/>
                  <w14:uncheckedState w14:val="2610" w14:font="MS Gothic"/>
                </w14:checkbox>
              </w:sdtPr>
              <w:sdtEndPr/>
              <w:sdtContent>
                <w:r w:rsidR="00BA311E">
                  <w:rPr>
                    <w:rFonts w:ascii="MS Gothic" w:eastAsia="MS Gothic" w:hAnsi="MS Gothic" w:hint="eastAsia"/>
                    <w:sz w:val="32"/>
                    <w:szCs w:val="28"/>
                    <w:lang w:eastAsia="en-AU"/>
                  </w:rPr>
                  <w:t>☐</w:t>
                </w:r>
              </w:sdtContent>
            </w:sdt>
          </w:p>
        </w:tc>
        <w:tc>
          <w:tcPr>
            <w:tcW w:w="9498" w:type="dxa"/>
          </w:tcPr>
          <w:p w14:paraId="6F019D2C" w14:textId="77777777" w:rsidR="00BA311E" w:rsidRDefault="00BA311E" w:rsidP="0044792F">
            <w:pPr>
              <w:pStyle w:val="BodyText"/>
            </w:pPr>
            <w:r>
              <w:t>Review of an application for a licence, permit or authorisation</w:t>
            </w:r>
          </w:p>
        </w:tc>
      </w:tr>
      <w:tr w:rsidR="00BA311E" w14:paraId="731400CF" w14:textId="77777777" w:rsidTr="0044792F">
        <w:trPr>
          <w:trHeight w:val="275"/>
        </w:trPr>
        <w:tc>
          <w:tcPr>
            <w:tcW w:w="850" w:type="dxa"/>
          </w:tcPr>
          <w:p w14:paraId="51CDAFC7" w14:textId="77777777" w:rsidR="00BA311E" w:rsidRDefault="000C0E4A" w:rsidP="0044792F">
            <w:pPr>
              <w:pStyle w:val="BodyText"/>
              <w:spacing w:before="0" w:after="0" w:line="240" w:lineRule="auto"/>
            </w:pPr>
            <w:sdt>
              <w:sdtPr>
                <w:rPr>
                  <w:sz w:val="32"/>
                  <w:szCs w:val="28"/>
                  <w:lang w:eastAsia="en-AU"/>
                </w:rPr>
                <w:alias w:val="ChangeReview"/>
                <w:tag w:val="ChangeReview"/>
                <w:id w:val="-1565171764"/>
                <w14:checkbox>
                  <w14:checked w14:val="0"/>
                  <w14:checkedState w14:val="00FC" w14:font="Wingdings"/>
                  <w14:uncheckedState w14:val="2610" w14:font="MS Gothic"/>
                </w14:checkbox>
              </w:sdtPr>
              <w:sdtEndPr/>
              <w:sdtContent>
                <w:r w:rsidR="00BA311E">
                  <w:rPr>
                    <w:rFonts w:ascii="MS Gothic" w:eastAsia="MS Gothic" w:hAnsi="MS Gothic" w:hint="eastAsia"/>
                    <w:sz w:val="32"/>
                    <w:szCs w:val="28"/>
                    <w:lang w:eastAsia="en-AU"/>
                  </w:rPr>
                  <w:t>☐</w:t>
                </w:r>
              </w:sdtContent>
            </w:sdt>
          </w:p>
        </w:tc>
        <w:tc>
          <w:tcPr>
            <w:tcW w:w="9498" w:type="dxa"/>
          </w:tcPr>
          <w:p w14:paraId="5ADD33AB" w14:textId="77777777" w:rsidR="00BA311E" w:rsidRDefault="00BA311E" w:rsidP="0044792F">
            <w:pPr>
              <w:pStyle w:val="BodyText"/>
            </w:pPr>
            <w:r>
              <w:t>Review of a change to a licence, permit or authorisation</w:t>
            </w:r>
          </w:p>
        </w:tc>
      </w:tr>
      <w:tr w:rsidR="00BA311E" w14:paraId="3B3396F7" w14:textId="77777777" w:rsidTr="0044792F">
        <w:trPr>
          <w:trHeight w:val="275"/>
        </w:trPr>
        <w:tc>
          <w:tcPr>
            <w:tcW w:w="850" w:type="dxa"/>
          </w:tcPr>
          <w:p w14:paraId="3C8A62CC" w14:textId="77777777" w:rsidR="00BA311E" w:rsidRDefault="000C0E4A" w:rsidP="0044792F">
            <w:pPr>
              <w:pStyle w:val="BodyText"/>
              <w:spacing w:before="0" w:after="0" w:line="240" w:lineRule="auto"/>
            </w:pPr>
            <w:sdt>
              <w:sdtPr>
                <w:rPr>
                  <w:sz w:val="32"/>
                  <w:szCs w:val="28"/>
                  <w:lang w:eastAsia="en-AU"/>
                </w:rPr>
                <w:alias w:val="OtherReviewReason"/>
                <w:tag w:val="OtherReviewReason"/>
                <w:id w:val="-1932275970"/>
                <w14:checkbox>
                  <w14:checked w14:val="0"/>
                  <w14:checkedState w14:val="00FC" w14:font="Wingdings"/>
                  <w14:uncheckedState w14:val="2610" w14:font="MS Gothic"/>
                </w14:checkbox>
              </w:sdtPr>
              <w:sdtEndPr/>
              <w:sdtContent>
                <w:r w:rsidR="00BA311E" w:rsidRPr="0025110E">
                  <w:rPr>
                    <w:rFonts w:ascii="MS Gothic" w:eastAsia="MS Gothic" w:hAnsi="MS Gothic" w:hint="eastAsia"/>
                    <w:sz w:val="32"/>
                    <w:szCs w:val="28"/>
                    <w:lang w:eastAsia="en-AU"/>
                  </w:rPr>
                  <w:t>☐</w:t>
                </w:r>
              </w:sdtContent>
            </w:sdt>
          </w:p>
        </w:tc>
        <w:tc>
          <w:tcPr>
            <w:tcW w:w="9498" w:type="dxa"/>
          </w:tcPr>
          <w:p w14:paraId="23FCFAF0" w14:textId="77777777" w:rsidR="00BA311E" w:rsidRDefault="00BA311E" w:rsidP="0044792F">
            <w:pPr>
              <w:pStyle w:val="BodyText"/>
            </w:pPr>
            <w:r>
              <w:t>Other type of review</w:t>
            </w:r>
          </w:p>
        </w:tc>
      </w:tr>
    </w:tbl>
    <w:p w14:paraId="45334A09" w14:textId="77777777" w:rsidR="00BA311E" w:rsidRDefault="00BA311E" w:rsidP="00BA311E">
      <w:pPr>
        <w:pStyle w:val="BodyText"/>
        <w:spacing w:before="240"/>
      </w:pPr>
      <w:r w:rsidRPr="009D5CBE">
        <w:rPr>
          <w:b/>
          <w:bCs/>
        </w:rPr>
        <w:t>Note:</w:t>
      </w:r>
      <w:r>
        <w:t xml:space="preserve"> if you want an Infringement Notice reviewed, please follow the instructions on the back of your notice.</w:t>
      </w:r>
    </w:p>
    <w:p w14:paraId="5BAC1FF9" w14:textId="77777777" w:rsidR="00BA311E" w:rsidRDefault="00BA311E" w:rsidP="00BA311E">
      <w:pPr>
        <w:pStyle w:val="Heading3"/>
        <w:rPr>
          <w:sz w:val="22"/>
          <w:szCs w:val="22"/>
        </w:rPr>
      </w:pPr>
      <w:r w:rsidRPr="009D5CBE">
        <w:rPr>
          <w:sz w:val="22"/>
          <w:szCs w:val="22"/>
        </w:rPr>
        <w:t>Details of review</w:t>
      </w:r>
    </w:p>
    <w:tbl>
      <w:tblPr>
        <w:tblW w:w="10206" w:type="dxa"/>
        <w:tblLayout w:type="fixed"/>
        <w:tblLook w:val="04A0" w:firstRow="1" w:lastRow="0" w:firstColumn="1" w:lastColumn="0" w:noHBand="0" w:noVBand="1"/>
      </w:tblPr>
      <w:tblGrid>
        <w:gridCol w:w="6521"/>
        <w:gridCol w:w="3685"/>
      </w:tblGrid>
      <w:tr w:rsidR="00BA311E" w14:paraId="2554F2B3" w14:textId="77777777" w:rsidTr="0044792F">
        <w:trPr>
          <w:trHeight w:val="340"/>
        </w:trPr>
        <w:tc>
          <w:tcPr>
            <w:tcW w:w="6521" w:type="dxa"/>
          </w:tcPr>
          <w:p w14:paraId="75537217" w14:textId="77777777" w:rsidR="00BA311E" w:rsidRDefault="00BA311E" w:rsidP="0044792F">
            <w:pPr>
              <w:pStyle w:val="BodyText"/>
            </w:pPr>
            <w:r>
              <w:t>Conservation Regulator reference number (e.g. licence number)</w:t>
            </w:r>
          </w:p>
        </w:tc>
        <w:tc>
          <w:tcPr>
            <w:tcW w:w="3685" w:type="dxa"/>
            <w:tcBorders>
              <w:bottom w:val="dashSmallGap" w:sz="4" w:space="0" w:color="500778"/>
            </w:tcBorders>
          </w:tcPr>
          <w:p w14:paraId="1D4CC602" w14:textId="77777777" w:rsidR="00BA311E" w:rsidRDefault="00BA311E" w:rsidP="0044792F">
            <w:pPr>
              <w:pStyle w:val="BodyText"/>
              <w:rPr>
                <w:lang w:eastAsia="en-AU"/>
              </w:rPr>
            </w:pPr>
          </w:p>
        </w:tc>
      </w:tr>
    </w:tbl>
    <w:p w14:paraId="46EF8ACE" w14:textId="77777777" w:rsidR="00BA311E" w:rsidRPr="009E4FCC" w:rsidRDefault="00BA311E" w:rsidP="00BA311E">
      <w:pPr>
        <w:pStyle w:val="BodyText"/>
        <w:spacing w:before="360"/>
        <w:rPr>
          <w:color w:val="auto"/>
          <w:sz w:val="18"/>
          <w:szCs w:val="16"/>
        </w:rPr>
      </w:pPr>
      <w:r w:rsidRPr="009D5CBE">
        <w:rPr>
          <w:color w:val="A20000"/>
        </w:rPr>
        <w:t>*</w:t>
      </w:r>
      <w:r w:rsidRPr="009E4FCC">
        <w:rPr>
          <w:color w:val="auto"/>
          <w:sz w:val="18"/>
          <w:szCs w:val="16"/>
        </w:rPr>
        <w:t>Required information</w:t>
      </w:r>
    </w:p>
    <w:tbl>
      <w:tblPr>
        <w:tblW w:w="10348" w:type="dxa"/>
        <w:tblLayout w:type="fixed"/>
        <w:tblLook w:val="04A0" w:firstRow="1" w:lastRow="0" w:firstColumn="1" w:lastColumn="0" w:noHBand="0" w:noVBand="1"/>
      </w:tblPr>
      <w:tblGrid>
        <w:gridCol w:w="10348"/>
      </w:tblGrid>
      <w:tr w:rsidR="00BA311E" w14:paraId="75AD4EC7" w14:textId="77777777" w:rsidTr="0044792F">
        <w:trPr>
          <w:trHeight w:val="340"/>
        </w:trPr>
        <w:tc>
          <w:tcPr>
            <w:tcW w:w="10348" w:type="dxa"/>
            <w:tcBorders>
              <w:bottom w:val="single" w:sz="6" w:space="0" w:color="500778"/>
            </w:tcBorders>
          </w:tcPr>
          <w:p w14:paraId="6EACC924" w14:textId="77777777" w:rsidR="00BA311E" w:rsidRDefault="00BA311E" w:rsidP="0044792F">
            <w:pPr>
              <w:pStyle w:val="BodyText"/>
              <w:pageBreakBefore/>
              <w:spacing w:after="60"/>
              <w:rPr>
                <w:lang w:eastAsia="en-AU"/>
              </w:rPr>
            </w:pPr>
            <w:r>
              <w:lastRenderedPageBreak/>
              <w:t>Details of your complaint</w:t>
            </w:r>
            <w:r w:rsidRPr="009D5CBE">
              <w:rPr>
                <w:color w:val="A20000"/>
              </w:rPr>
              <w:t>*</w:t>
            </w:r>
          </w:p>
        </w:tc>
      </w:tr>
      <w:tr w:rsidR="00BA311E" w14:paraId="5F3A599B" w14:textId="77777777" w:rsidTr="0044792F">
        <w:trPr>
          <w:trHeight w:val="5953"/>
        </w:trPr>
        <w:tc>
          <w:tcPr>
            <w:tcW w:w="10348" w:type="dxa"/>
            <w:tcBorders>
              <w:top w:val="single" w:sz="6" w:space="0" w:color="500778"/>
              <w:left w:val="single" w:sz="6" w:space="0" w:color="500778"/>
              <w:bottom w:val="single" w:sz="6" w:space="0" w:color="500778"/>
              <w:right w:val="single" w:sz="6" w:space="0" w:color="500778"/>
            </w:tcBorders>
          </w:tcPr>
          <w:p w14:paraId="14B42D4B" w14:textId="77777777" w:rsidR="00BA311E" w:rsidRDefault="00BA311E" w:rsidP="0044792F">
            <w:pPr>
              <w:pStyle w:val="BodyText"/>
            </w:pPr>
          </w:p>
        </w:tc>
      </w:tr>
      <w:tr w:rsidR="00BA311E" w14:paraId="135CB4F4" w14:textId="77777777" w:rsidTr="0044792F">
        <w:trPr>
          <w:trHeight w:val="340"/>
        </w:trPr>
        <w:tc>
          <w:tcPr>
            <w:tcW w:w="10348" w:type="dxa"/>
            <w:tcBorders>
              <w:bottom w:val="single" w:sz="6" w:space="0" w:color="500778"/>
            </w:tcBorders>
          </w:tcPr>
          <w:p w14:paraId="5C8C7476" w14:textId="77777777" w:rsidR="00BA311E" w:rsidRDefault="00BA311E" w:rsidP="0044792F">
            <w:pPr>
              <w:pStyle w:val="BodyText"/>
              <w:keepNext/>
              <w:spacing w:after="60"/>
              <w:rPr>
                <w:lang w:eastAsia="en-AU"/>
              </w:rPr>
            </w:pPr>
            <w:r>
              <w:t>How has this decision impacted you?</w:t>
            </w:r>
            <w:r w:rsidRPr="009D5CBE">
              <w:rPr>
                <w:color w:val="A20000"/>
              </w:rPr>
              <w:t>*</w:t>
            </w:r>
          </w:p>
        </w:tc>
      </w:tr>
      <w:tr w:rsidR="00BA311E" w14:paraId="3B6647F6" w14:textId="77777777" w:rsidTr="0044792F">
        <w:trPr>
          <w:trHeight w:val="2835"/>
        </w:trPr>
        <w:tc>
          <w:tcPr>
            <w:tcW w:w="10348" w:type="dxa"/>
            <w:tcBorders>
              <w:top w:val="single" w:sz="6" w:space="0" w:color="500778"/>
              <w:left w:val="single" w:sz="6" w:space="0" w:color="500778"/>
              <w:bottom w:val="single" w:sz="6" w:space="0" w:color="500778"/>
              <w:right w:val="single" w:sz="6" w:space="0" w:color="500778"/>
            </w:tcBorders>
          </w:tcPr>
          <w:p w14:paraId="66969F33" w14:textId="77777777" w:rsidR="00BA311E" w:rsidRDefault="00BA311E" w:rsidP="0044792F">
            <w:pPr>
              <w:pStyle w:val="BodyText"/>
            </w:pPr>
          </w:p>
        </w:tc>
      </w:tr>
      <w:tr w:rsidR="00BA311E" w14:paraId="7AB6AC0E" w14:textId="77777777" w:rsidTr="0044792F">
        <w:trPr>
          <w:trHeight w:val="57"/>
        </w:trPr>
        <w:tc>
          <w:tcPr>
            <w:tcW w:w="10348" w:type="dxa"/>
            <w:tcBorders>
              <w:top w:val="single" w:sz="6" w:space="0" w:color="500778"/>
            </w:tcBorders>
          </w:tcPr>
          <w:p w14:paraId="5DE37970" w14:textId="77777777" w:rsidR="00BA311E" w:rsidRDefault="00BA311E" w:rsidP="0044792F">
            <w:pPr>
              <w:pStyle w:val="BodyText"/>
            </w:pPr>
          </w:p>
        </w:tc>
      </w:tr>
      <w:tr w:rsidR="00BA311E" w14:paraId="221280CC" w14:textId="77777777" w:rsidTr="0044792F">
        <w:trPr>
          <w:trHeight w:val="57"/>
        </w:trPr>
        <w:tc>
          <w:tcPr>
            <w:tcW w:w="10348" w:type="dxa"/>
            <w:tcBorders>
              <w:bottom w:val="single" w:sz="6" w:space="0" w:color="500778"/>
            </w:tcBorders>
          </w:tcPr>
          <w:p w14:paraId="4CF38447" w14:textId="77777777" w:rsidR="00BA311E" w:rsidRDefault="00BA311E" w:rsidP="0044792F">
            <w:pPr>
              <w:pStyle w:val="BodyText"/>
              <w:keepNext/>
            </w:pPr>
            <w:r>
              <w:t>How would you like your request resolved?</w:t>
            </w:r>
            <w:r w:rsidRPr="009D5CBE">
              <w:rPr>
                <w:color w:val="A20000"/>
              </w:rPr>
              <w:t>*</w:t>
            </w:r>
          </w:p>
          <w:p w14:paraId="352686EA" w14:textId="77777777" w:rsidR="00BA311E" w:rsidRDefault="00BA311E" w:rsidP="0044792F">
            <w:pPr>
              <w:pStyle w:val="BodyText"/>
              <w:keepNext/>
              <w:spacing w:before="120"/>
            </w:pPr>
            <w:r>
              <w:t>For example, you may ask that we consider your application again light of the information you’ve provided here.</w:t>
            </w:r>
          </w:p>
        </w:tc>
      </w:tr>
      <w:tr w:rsidR="00BA311E" w14:paraId="51E2FD59" w14:textId="77777777" w:rsidTr="0044792F">
        <w:trPr>
          <w:trHeight w:hRule="exact" w:val="1984"/>
        </w:trPr>
        <w:tc>
          <w:tcPr>
            <w:tcW w:w="10348" w:type="dxa"/>
            <w:tcBorders>
              <w:top w:val="single" w:sz="6" w:space="0" w:color="500778"/>
              <w:left w:val="single" w:sz="6" w:space="0" w:color="500778"/>
              <w:bottom w:val="single" w:sz="6" w:space="0" w:color="500778"/>
              <w:right w:val="single" w:sz="6" w:space="0" w:color="500778"/>
            </w:tcBorders>
          </w:tcPr>
          <w:p w14:paraId="3AE3D805" w14:textId="77777777" w:rsidR="00BA311E" w:rsidRDefault="00BA311E" w:rsidP="0044792F">
            <w:pPr>
              <w:pStyle w:val="BodyText"/>
              <w:spacing w:before="240"/>
            </w:pPr>
          </w:p>
        </w:tc>
      </w:tr>
    </w:tbl>
    <w:p w14:paraId="0C1E2EC1" w14:textId="77777777" w:rsidR="00BA311E" w:rsidRPr="00EF0158" w:rsidRDefault="00BA311E" w:rsidP="00BA311E">
      <w:pPr>
        <w:pStyle w:val="Heading2"/>
        <w:rPr>
          <w:sz w:val="28"/>
          <w:szCs w:val="36"/>
        </w:rPr>
      </w:pPr>
      <w:r w:rsidRPr="00EF0158">
        <w:rPr>
          <w:sz w:val="28"/>
          <w:szCs w:val="36"/>
        </w:rPr>
        <w:lastRenderedPageBreak/>
        <w:t>Part 3 – Other information</w:t>
      </w:r>
    </w:p>
    <w:p w14:paraId="7CF45968" w14:textId="77777777" w:rsidR="00BA311E" w:rsidRPr="00170FDB" w:rsidRDefault="00BA311E" w:rsidP="00BA311E">
      <w:pPr>
        <w:pStyle w:val="BodyText"/>
        <w:keepNext/>
        <w:keepLines/>
        <w:rPr>
          <w:color w:val="auto"/>
        </w:rPr>
      </w:pPr>
      <w:r>
        <w:t>Do you have other information or supporting documents you would like to provide?</w:t>
      </w:r>
      <w:r w:rsidRPr="009D5CBE">
        <w:rPr>
          <w:color w:val="A20000"/>
        </w:rPr>
        <w:t>*</w:t>
      </w:r>
    </w:p>
    <w:tbl>
      <w:tblPr>
        <w:tblW w:w="10206" w:type="dxa"/>
        <w:tblLayout w:type="fixed"/>
        <w:tblLook w:val="04A0" w:firstRow="1" w:lastRow="0" w:firstColumn="1" w:lastColumn="0" w:noHBand="0" w:noVBand="1"/>
      </w:tblPr>
      <w:tblGrid>
        <w:gridCol w:w="993"/>
        <w:gridCol w:w="9213"/>
      </w:tblGrid>
      <w:tr w:rsidR="00BA311E" w:rsidRPr="00170FDB" w14:paraId="717CB9C2" w14:textId="77777777" w:rsidTr="0044792F">
        <w:trPr>
          <w:trHeight w:val="275"/>
        </w:trPr>
        <w:tc>
          <w:tcPr>
            <w:tcW w:w="993" w:type="dxa"/>
          </w:tcPr>
          <w:p w14:paraId="4516ECEF" w14:textId="77777777" w:rsidR="00BA311E" w:rsidRDefault="000C0E4A" w:rsidP="0044792F">
            <w:pPr>
              <w:pStyle w:val="BodyText"/>
              <w:keepNext/>
              <w:keepLines/>
            </w:pPr>
            <w:sdt>
              <w:sdtPr>
                <w:rPr>
                  <w:sz w:val="32"/>
                  <w:szCs w:val="28"/>
                  <w:lang w:eastAsia="en-AU"/>
                </w:rPr>
                <w:alias w:val="SupportingDocs_Yes"/>
                <w:tag w:val="SupportingDocs_Yes"/>
                <w:id w:val="-1311940700"/>
                <w14:checkbox>
                  <w14:checked w14:val="0"/>
                  <w14:checkedState w14:val="00FC" w14:font="Wingdings"/>
                  <w14:uncheckedState w14:val="2610" w14:font="MS Gothic"/>
                </w14:checkbox>
              </w:sdtPr>
              <w:sdtEndPr/>
              <w:sdtContent>
                <w:r w:rsidR="00BA311E" w:rsidRPr="0025110E">
                  <w:rPr>
                    <w:rFonts w:ascii="MS Gothic" w:eastAsia="MS Gothic" w:hAnsi="MS Gothic" w:hint="eastAsia"/>
                    <w:sz w:val="32"/>
                    <w:szCs w:val="28"/>
                    <w:lang w:eastAsia="en-AU"/>
                  </w:rPr>
                  <w:t>☐</w:t>
                </w:r>
              </w:sdtContent>
            </w:sdt>
            <w:r w:rsidR="00BA311E">
              <w:rPr>
                <w:lang w:eastAsia="en-AU"/>
              </w:rPr>
              <w:t xml:space="preserve"> Yes</w:t>
            </w:r>
          </w:p>
        </w:tc>
        <w:tc>
          <w:tcPr>
            <w:tcW w:w="9213" w:type="dxa"/>
          </w:tcPr>
          <w:p w14:paraId="1B8C53EF" w14:textId="77777777" w:rsidR="00BA311E" w:rsidRDefault="00BA311E" w:rsidP="0044792F">
            <w:pPr>
              <w:pStyle w:val="BodyText"/>
              <w:keepNext/>
              <w:keepLines/>
            </w:pPr>
            <w:r w:rsidRPr="00D817B3">
              <w:t xml:space="preserve">Please email other relevant documents or information to </w:t>
            </w:r>
            <w:hyperlink r:id="rId14" w:history="1">
              <w:r w:rsidRPr="00D817B3">
                <w:rPr>
                  <w:rStyle w:val="Hyperlink"/>
                </w:rPr>
                <w:t>cr.internalreview@deeca.vic.gov.au</w:t>
              </w:r>
            </w:hyperlink>
            <w:r w:rsidRPr="00D817B3">
              <w:t xml:space="preserve"> using your first and family name in the Subject.</w:t>
            </w:r>
          </w:p>
        </w:tc>
      </w:tr>
      <w:tr w:rsidR="00BA311E" w:rsidRPr="00170FDB" w14:paraId="3C73131C" w14:textId="77777777" w:rsidTr="0044792F">
        <w:trPr>
          <w:trHeight w:val="275"/>
        </w:trPr>
        <w:tc>
          <w:tcPr>
            <w:tcW w:w="993" w:type="dxa"/>
          </w:tcPr>
          <w:p w14:paraId="58EF41AF" w14:textId="77777777" w:rsidR="00BA311E" w:rsidRDefault="000C0E4A" w:rsidP="0044792F">
            <w:pPr>
              <w:pStyle w:val="BodyText"/>
            </w:pPr>
            <w:sdt>
              <w:sdtPr>
                <w:rPr>
                  <w:sz w:val="32"/>
                  <w:szCs w:val="28"/>
                  <w:lang w:eastAsia="en-AU"/>
                </w:rPr>
                <w:alias w:val="SupportingDocs_No"/>
                <w:tag w:val="SupportingDocs_No"/>
                <w:id w:val="2059207323"/>
                <w14:checkbox>
                  <w14:checked w14:val="0"/>
                  <w14:checkedState w14:val="00FC" w14:font="Wingdings"/>
                  <w14:uncheckedState w14:val="2610" w14:font="MS Gothic"/>
                </w14:checkbox>
              </w:sdtPr>
              <w:sdtEndPr/>
              <w:sdtContent>
                <w:r w:rsidR="00BA311E">
                  <w:rPr>
                    <w:rFonts w:ascii="MS Gothic" w:eastAsia="MS Gothic" w:hAnsi="MS Gothic" w:hint="eastAsia"/>
                    <w:sz w:val="32"/>
                    <w:szCs w:val="28"/>
                    <w:lang w:eastAsia="en-AU"/>
                  </w:rPr>
                  <w:t>☐</w:t>
                </w:r>
              </w:sdtContent>
            </w:sdt>
            <w:r w:rsidR="00BA311E" w:rsidRPr="0025110E">
              <w:rPr>
                <w:sz w:val="32"/>
                <w:szCs w:val="28"/>
                <w:lang w:eastAsia="en-AU"/>
              </w:rPr>
              <w:t xml:space="preserve"> </w:t>
            </w:r>
            <w:r w:rsidR="00BA311E">
              <w:rPr>
                <w:lang w:eastAsia="en-AU"/>
              </w:rPr>
              <w:t>No</w:t>
            </w:r>
          </w:p>
        </w:tc>
        <w:tc>
          <w:tcPr>
            <w:tcW w:w="9213" w:type="dxa"/>
          </w:tcPr>
          <w:p w14:paraId="6DB7BA4D" w14:textId="77777777" w:rsidR="00BA311E" w:rsidRDefault="00BA311E" w:rsidP="0044792F">
            <w:pPr>
              <w:pStyle w:val="BodyText"/>
              <w:spacing w:before="160" w:line="320" w:lineRule="atLeast"/>
            </w:pPr>
            <w:r w:rsidRPr="00EF0158">
              <w:t>Go to Part 4</w:t>
            </w:r>
          </w:p>
        </w:tc>
      </w:tr>
    </w:tbl>
    <w:p w14:paraId="25B0EBD2" w14:textId="77777777" w:rsidR="00BA311E" w:rsidRPr="00EF0158" w:rsidRDefault="00BA311E" w:rsidP="00BA311E">
      <w:pPr>
        <w:pStyle w:val="Heading2"/>
        <w:spacing w:before="480"/>
        <w:rPr>
          <w:sz w:val="28"/>
          <w:szCs w:val="36"/>
        </w:rPr>
      </w:pPr>
      <w:r w:rsidRPr="00EF0158">
        <w:rPr>
          <w:sz w:val="28"/>
          <w:szCs w:val="36"/>
        </w:rPr>
        <w:t>Part 4</w:t>
      </w:r>
      <w:r>
        <w:rPr>
          <w:sz w:val="28"/>
          <w:szCs w:val="36"/>
        </w:rPr>
        <w:t xml:space="preserve">: </w:t>
      </w:r>
      <w:r w:rsidRPr="00EF0158">
        <w:rPr>
          <w:sz w:val="28"/>
          <w:szCs w:val="36"/>
        </w:rPr>
        <w:t>Privacy</w:t>
      </w:r>
      <w:r>
        <w:rPr>
          <w:sz w:val="28"/>
          <w:szCs w:val="36"/>
        </w:rPr>
        <w:t xml:space="preserve"> collection statement</w:t>
      </w:r>
    </w:p>
    <w:p w14:paraId="0F53982E" w14:textId="77777777" w:rsidR="00BA311E" w:rsidRPr="00D74CB0" w:rsidRDefault="00BA311E" w:rsidP="00BA311E">
      <w:pPr>
        <w:pStyle w:val="BodyText"/>
        <w:keepLines/>
        <w:rPr>
          <w:rStyle w:val="BodyTextChar"/>
          <w:b/>
          <w:bCs/>
          <w:lang w:eastAsia="en-AU"/>
        </w:rPr>
      </w:pPr>
      <w:r w:rsidRPr="00D74CB0">
        <w:t xml:space="preserve">The Department of Energy, Environment, and Climate Action (DEECA) is committed to protecting personal information provided by you or a third party in this form in accordance with the privacy principles in the </w:t>
      </w:r>
      <w:r w:rsidRPr="00E347C6">
        <w:rPr>
          <w:i/>
          <w:iCs/>
        </w:rPr>
        <w:t>Privacy and Data Protection Act 2014</w:t>
      </w:r>
      <w:r w:rsidRPr="00D74CB0">
        <w:t xml:space="preserve"> (Vic). It will only be used or disclosed to appropriate Ministerial, Statutory Authority, or departmental staff in regard to the purpose for which it was provided, unless required or authorised by law. It will only be used or disclosed to appropriate Ministerial, Statutory Authority, or departmental staff in regard to the purpose for which it was provided, unless required or authorized by law. Enquiries about access to information about you held by the Department should be directed to </w:t>
      </w:r>
      <w:hyperlink r:id="rId15" w:history="1">
        <w:r w:rsidRPr="00D74CB0">
          <w:rPr>
            <w:rStyle w:val="Hyperlink"/>
          </w:rPr>
          <w:t>foi.unit@deeca.vic.gov.au</w:t>
        </w:r>
      </w:hyperlink>
      <w:r w:rsidRPr="00D74CB0">
        <w:t xml:space="preserve"> or FOI Unit, Department of Energy, Environment and Climate Action, PO Box 500, East Melbourne, Victoria 8002</w:t>
      </w:r>
      <w:r w:rsidRPr="00D74CB0">
        <w:rPr>
          <w:rStyle w:val="BodyTextChar"/>
          <w:b/>
          <w:bCs/>
        </w:rPr>
        <w:t xml:space="preserve">. </w:t>
      </w:r>
    </w:p>
    <w:p w14:paraId="1501DBBB" w14:textId="77777777" w:rsidR="00BA311E" w:rsidRDefault="00BA311E" w:rsidP="00BA311E">
      <w:pPr>
        <w:pStyle w:val="Heading2"/>
        <w:spacing w:before="480"/>
        <w:rPr>
          <w:sz w:val="28"/>
          <w:szCs w:val="36"/>
        </w:rPr>
      </w:pPr>
      <w:r w:rsidRPr="00EF0158">
        <w:rPr>
          <w:sz w:val="28"/>
          <w:szCs w:val="36"/>
        </w:rPr>
        <w:t xml:space="preserve">Part </w:t>
      </w:r>
      <w:r>
        <w:rPr>
          <w:sz w:val="28"/>
          <w:szCs w:val="36"/>
        </w:rPr>
        <w:t>5: Submission</w:t>
      </w:r>
    </w:p>
    <w:tbl>
      <w:tblPr>
        <w:tblW w:w="10206" w:type="dxa"/>
        <w:tblLayout w:type="fixed"/>
        <w:tblLook w:val="04A0" w:firstRow="1" w:lastRow="0" w:firstColumn="1" w:lastColumn="0" w:noHBand="0" w:noVBand="1"/>
      </w:tblPr>
      <w:tblGrid>
        <w:gridCol w:w="567"/>
        <w:gridCol w:w="5103"/>
        <w:gridCol w:w="284"/>
        <w:gridCol w:w="4252"/>
      </w:tblGrid>
      <w:tr w:rsidR="00BA311E" w:rsidRPr="00170FDB" w14:paraId="7D540BC3" w14:textId="77777777" w:rsidTr="0044792F">
        <w:trPr>
          <w:trHeight w:val="275"/>
        </w:trPr>
        <w:tc>
          <w:tcPr>
            <w:tcW w:w="567" w:type="dxa"/>
          </w:tcPr>
          <w:p w14:paraId="03573F32" w14:textId="77777777" w:rsidR="00BA311E" w:rsidRDefault="000C0E4A" w:rsidP="0044792F">
            <w:pPr>
              <w:pStyle w:val="BodyText"/>
              <w:keepNext/>
              <w:keepLines/>
            </w:pPr>
            <w:sdt>
              <w:sdtPr>
                <w:rPr>
                  <w:sz w:val="32"/>
                  <w:szCs w:val="28"/>
                  <w:lang w:eastAsia="en-AU"/>
                </w:rPr>
                <w:alias w:val="Declaration_Agree"/>
                <w:tag w:val="Declaration_Agree"/>
                <w:id w:val="1115643228"/>
                <w14:checkbox>
                  <w14:checked w14:val="0"/>
                  <w14:checkedState w14:val="00FC" w14:font="Wingdings"/>
                  <w14:uncheckedState w14:val="2610" w14:font="MS Gothic"/>
                </w14:checkbox>
              </w:sdtPr>
              <w:sdtEndPr/>
              <w:sdtContent>
                <w:r w:rsidR="00BA311E" w:rsidRPr="0025110E">
                  <w:rPr>
                    <w:rFonts w:ascii="MS Gothic" w:eastAsia="MS Gothic" w:hAnsi="MS Gothic" w:hint="eastAsia"/>
                    <w:sz w:val="32"/>
                    <w:szCs w:val="28"/>
                    <w:lang w:eastAsia="en-AU"/>
                  </w:rPr>
                  <w:t>☐</w:t>
                </w:r>
              </w:sdtContent>
            </w:sdt>
          </w:p>
        </w:tc>
        <w:tc>
          <w:tcPr>
            <w:tcW w:w="9639" w:type="dxa"/>
            <w:gridSpan w:val="3"/>
          </w:tcPr>
          <w:p w14:paraId="452025B9" w14:textId="77777777" w:rsidR="00BA311E" w:rsidRDefault="00BA311E" w:rsidP="0044792F">
            <w:pPr>
              <w:pStyle w:val="BodyText"/>
              <w:keepNext/>
              <w:keepLines/>
              <w:spacing w:before="160" w:line="320" w:lineRule="atLeast"/>
            </w:pPr>
            <w:r>
              <w:t>I confirm that the information provided in this form is true and correct.</w:t>
            </w:r>
            <w:r w:rsidRPr="009D5CBE">
              <w:rPr>
                <w:color w:val="A20000"/>
              </w:rPr>
              <w:t>*</w:t>
            </w:r>
          </w:p>
        </w:tc>
      </w:tr>
      <w:tr w:rsidR="00BA311E" w:rsidRPr="00170FDB" w14:paraId="00098165" w14:textId="77777777" w:rsidTr="0044792F">
        <w:trPr>
          <w:trHeight w:val="2068"/>
        </w:trPr>
        <w:tc>
          <w:tcPr>
            <w:tcW w:w="5670" w:type="dxa"/>
            <w:gridSpan w:val="2"/>
            <w:tcBorders>
              <w:bottom w:val="dashSmallGap" w:sz="4" w:space="0" w:color="500778"/>
            </w:tcBorders>
            <w:vAlign w:val="bottom"/>
          </w:tcPr>
          <w:p w14:paraId="1C5424B7" w14:textId="77777777" w:rsidR="00BA311E" w:rsidRPr="00170FDB" w:rsidRDefault="00BA311E" w:rsidP="0044792F">
            <w:pPr>
              <w:pStyle w:val="BodyText"/>
              <w:keepNext/>
              <w:keepLines/>
              <w:rPr>
                <w:rFonts w:ascii="MS Gothic" w:eastAsia="MS Gothic" w:hAnsi="MS Gothic"/>
                <w:lang w:eastAsia="en-AU"/>
              </w:rPr>
            </w:pPr>
            <w:r w:rsidRPr="00170FDB">
              <w:rPr>
                <w:noProof/>
              </w:rPr>
              <w:drawing>
                <wp:inline distT="0" distB="0" distL="0" distR="0" wp14:anchorId="55A155EC" wp14:editId="296A1DBF">
                  <wp:extent cx="333375" cy="333375"/>
                  <wp:effectExtent l="0" t="0" r="9525" b="9525"/>
                  <wp:docPr id="160461457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14579" name="Graphic 1">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33375" cy="333375"/>
                          </a:xfrm>
                          <a:prstGeom prst="rect">
                            <a:avLst/>
                          </a:prstGeom>
                        </pic:spPr>
                      </pic:pic>
                    </a:graphicData>
                  </a:graphic>
                </wp:inline>
              </w:drawing>
            </w:r>
          </w:p>
        </w:tc>
        <w:tc>
          <w:tcPr>
            <w:tcW w:w="284" w:type="dxa"/>
          </w:tcPr>
          <w:p w14:paraId="6311311B" w14:textId="77777777" w:rsidR="00BA311E" w:rsidRDefault="00BA311E" w:rsidP="0044792F">
            <w:pPr>
              <w:pStyle w:val="BodyText"/>
              <w:keepNext/>
              <w:keepLines/>
            </w:pPr>
          </w:p>
        </w:tc>
        <w:tc>
          <w:tcPr>
            <w:tcW w:w="4252" w:type="dxa"/>
            <w:tcBorders>
              <w:bottom w:val="dashSmallGap" w:sz="4" w:space="0" w:color="500778"/>
            </w:tcBorders>
            <w:vAlign w:val="bottom"/>
          </w:tcPr>
          <w:p w14:paraId="2595D498" w14:textId="77777777" w:rsidR="00BA311E" w:rsidRDefault="00BA311E" w:rsidP="0044792F">
            <w:pPr>
              <w:pStyle w:val="BodyText"/>
              <w:keepNext/>
              <w:keepLines/>
            </w:pPr>
          </w:p>
        </w:tc>
      </w:tr>
      <w:tr w:rsidR="00BA311E" w:rsidRPr="00170FDB" w14:paraId="49F885B7" w14:textId="77777777" w:rsidTr="0044792F">
        <w:trPr>
          <w:trHeight w:val="57"/>
        </w:trPr>
        <w:tc>
          <w:tcPr>
            <w:tcW w:w="5670" w:type="dxa"/>
            <w:gridSpan w:val="2"/>
            <w:tcBorders>
              <w:top w:val="dashSmallGap" w:sz="4" w:space="0" w:color="500778"/>
            </w:tcBorders>
          </w:tcPr>
          <w:p w14:paraId="07B5BFAF" w14:textId="77777777" w:rsidR="00BA311E" w:rsidRDefault="00BA311E" w:rsidP="0044792F">
            <w:pPr>
              <w:pStyle w:val="BodyText"/>
              <w:tabs>
                <w:tab w:val="left" w:pos="5670"/>
                <w:tab w:val="right" w:pos="8505"/>
              </w:tabs>
              <w:ind w:left="3402" w:hanging="3402"/>
              <w:rPr>
                <w:rFonts w:ascii="MS Gothic" w:eastAsia="MS Gothic" w:hAnsi="MS Gothic"/>
                <w:lang w:eastAsia="en-AU"/>
              </w:rPr>
            </w:pPr>
            <w:r w:rsidRPr="00194547">
              <w:rPr>
                <w:b/>
                <w:bCs/>
                <w:noProof/>
              </w:rPr>
              <w:t>Signature of person submitting request</w:t>
            </w:r>
          </w:p>
        </w:tc>
        <w:tc>
          <w:tcPr>
            <w:tcW w:w="284" w:type="dxa"/>
          </w:tcPr>
          <w:p w14:paraId="628754B2" w14:textId="77777777" w:rsidR="00BA311E" w:rsidRPr="00194547" w:rsidRDefault="00BA311E" w:rsidP="0044792F">
            <w:pPr>
              <w:pStyle w:val="BodyText"/>
              <w:rPr>
                <w:b/>
                <w:bCs/>
                <w:noProof/>
              </w:rPr>
            </w:pPr>
          </w:p>
        </w:tc>
        <w:tc>
          <w:tcPr>
            <w:tcW w:w="4252" w:type="dxa"/>
            <w:tcBorders>
              <w:top w:val="dashSmallGap" w:sz="4" w:space="0" w:color="500778"/>
            </w:tcBorders>
          </w:tcPr>
          <w:p w14:paraId="7CC91A07" w14:textId="77777777" w:rsidR="00BA311E" w:rsidRDefault="00BA311E" w:rsidP="0044792F">
            <w:pPr>
              <w:pStyle w:val="BodyText"/>
            </w:pPr>
            <w:r w:rsidRPr="00194547">
              <w:rPr>
                <w:b/>
                <w:bCs/>
                <w:noProof/>
              </w:rPr>
              <w:t>Date</w:t>
            </w:r>
            <w:r w:rsidRPr="009D5CBE">
              <w:rPr>
                <w:color w:val="A20000"/>
              </w:rPr>
              <w:t>*</w:t>
            </w:r>
          </w:p>
        </w:tc>
      </w:tr>
    </w:tbl>
    <w:p w14:paraId="5E2E8B08" w14:textId="77777777" w:rsidR="00BA311E" w:rsidRDefault="00BA311E" w:rsidP="00BA311E">
      <w:pPr>
        <w:pStyle w:val="BodyText"/>
        <w:spacing w:before="360"/>
      </w:pPr>
      <w:r>
        <w:t>Submit your complaint and any supporting information via:</w:t>
      </w:r>
    </w:p>
    <w:p w14:paraId="3A988BAC" w14:textId="77777777" w:rsidR="00BA311E" w:rsidRDefault="00BA311E" w:rsidP="00BA311E">
      <w:pPr>
        <w:pStyle w:val="BodyText"/>
        <w:ind w:left="1701" w:hanging="1701"/>
      </w:pPr>
      <w:r>
        <w:t xml:space="preserve">email to: </w:t>
      </w:r>
      <w:r>
        <w:tab/>
      </w:r>
      <w:hyperlink r:id="rId18" w:history="1">
        <w:r w:rsidRPr="002C795E">
          <w:rPr>
            <w:rStyle w:val="Hyperlink"/>
          </w:rPr>
          <w:t>cr.internalreview@deeca.vic.gov.au</w:t>
        </w:r>
      </w:hyperlink>
      <w:r w:rsidRPr="00EF0158">
        <w:t xml:space="preserve"> or </w:t>
      </w:r>
    </w:p>
    <w:p w14:paraId="09331031" w14:textId="77777777" w:rsidR="00BA311E" w:rsidRDefault="00BA311E" w:rsidP="00BA311E">
      <w:pPr>
        <w:pStyle w:val="BodyText"/>
        <w:ind w:left="1701" w:hanging="1701"/>
        <w:contextualSpacing/>
      </w:pPr>
      <w:r>
        <w:t xml:space="preserve">mail it to: </w:t>
      </w:r>
      <w:r>
        <w:tab/>
        <w:t>Conservation Regulator Internal Review Unit</w:t>
      </w:r>
    </w:p>
    <w:p w14:paraId="0700DEF4" w14:textId="77777777" w:rsidR="00BA311E" w:rsidRDefault="00BA311E" w:rsidP="00BA311E">
      <w:pPr>
        <w:pStyle w:val="BodyText"/>
        <w:ind w:left="1701"/>
        <w:contextualSpacing/>
      </w:pPr>
      <w:r>
        <w:t>Department of Energy, Environment and Climate Action</w:t>
      </w:r>
    </w:p>
    <w:p w14:paraId="4775DE21" w14:textId="77777777" w:rsidR="00BA311E" w:rsidRDefault="00BA311E" w:rsidP="00BA311E">
      <w:pPr>
        <w:pStyle w:val="BodyText"/>
        <w:ind w:left="1701"/>
        <w:contextualSpacing/>
      </w:pPr>
      <w:r w:rsidRPr="0020190C">
        <w:t>PO Box 500</w:t>
      </w:r>
    </w:p>
    <w:p w14:paraId="4C882F04" w14:textId="2E7A3B6C" w:rsidR="00BA311E" w:rsidRPr="00BA311E" w:rsidRDefault="00BA311E" w:rsidP="00BA311E">
      <w:pPr>
        <w:pStyle w:val="BodyText"/>
        <w:ind w:left="1701"/>
        <w:contextualSpacing/>
      </w:pPr>
      <w:r w:rsidRPr="0020190C">
        <w:t>East Melbourne, Victoria 8002</w:t>
      </w:r>
    </w:p>
    <w:sectPr w:rsidR="00BA311E" w:rsidRPr="00BA311E" w:rsidSect="00DE028D">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0738" w14:textId="77777777" w:rsidR="00BA311E" w:rsidRDefault="00BA311E">
      <w:r>
        <w:separator/>
      </w:r>
    </w:p>
    <w:p w14:paraId="1346D4E0" w14:textId="77777777" w:rsidR="00BA311E" w:rsidRDefault="00BA311E"/>
    <w:p w14:paraId="1F614DA6" w14:textId="77777777" w:rsidR="00BA311E" w:rsidRDefault="00BA311E"/>
  </w:endnote>
  <w:endnote w:type="continuationSeparator" w:id="0">
    <w:p w14:paraId="7A402B09" w14:textId="77777777" w:rsidR="00BA311E" w:rsidRDefault="00BA311E">
      <w:r>
        <w:continuationSeparator/>
      </w:r>
    </w:p>
    <w:p w14:paraId="0AC004EA" w14:textId="77777777" w:rsidR="00BA311E" w:rsidRDefault="00BA311E"/>
    <w:p w14:paraId="0389363D" w14:textId="77777777" w:rsidR="00BA311E" w:rsidRDefault="00BA3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4F726DEC" w14:textId="77777777" w:rsidTr="00F66894">
      <w:trPr>
        <w:trHeight w:val="397"/>
      </w:trPr>
      <w:tc>
        <w:tcPr>
          <w:tcW w:w="340" w:type="dxa"/>
        </w:tcPr>
        <w:p w14:paraId="5DF7F0CC" w14:textId="1D7A6F8C" w:rsidR="00C46A59" w:rsidRPr="00D55628" w:rsidRDefault="00BA311E" w:rsidP="00DE028D">
          <w:pPr>
            <w:pStyle w:val="FooterEvenPageNumber"/>
            <w:framePr w:wrap="auto" w:vAnchor="margin" w:hAnchor="text" w:yAlign="inline"/>
          </w:pPr>
          <w:r>
            <w:rPr>
              <w:noProof/>
            </w:rPr>
            <mc:AlternateContent>
              <mc:Choice Requires="wps">
                <w:drawing>
                  <wp:anchor distT="0" distB="0" distL="0" distR="0" simplePos="0" relativeHeight="251706368" behindDoc="0" locked="0" layoutInCell="1" allowOverlap="1" wp14:anchorId="7D160334" wp14:editId="3924DF51">
                    <wp:simplePos x="635" y="635"/>
                    <wp:positionH relativeFrom="page">
                      <wp:align>center</wp:align>
                    </wp:positionH>
                    <wp:positionV relativeFrom="page">
                      <wp:align>bottom</wp:align>
                    </wp:positionV>
                    <wp:extent cx="215900" cy="748665"/>
                    <wp:effectExtent l="0" t="0" r="12700" b="0"/>
                    <wp:wrapNone/>
                    <wp:docPr id="72330525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748665"/>
                            </a:xfrm>
                            <a:prstGeom prst="rect">
                              <a:avLst/>
                            </a:prstGeom>
                            <a:noFill/>
                            <a:ln>
                              <a:noFill/>
                            </a:ln>
                          </wps:spPr>
                          <wps:txbx>
                            <w:txbxContent>
                              <w:p w14:paraId="6CFF2738" w14:textId="13907207"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60334" id="_x0000_t202" coordsize="21600,21600" o:spt="202" path="m,l,21600r21600,l21600,xe">
                    <v:stroke joinstyle="miter"/>
                    <v:path gradientshapeok="t" o:connecttype="rect"/>
                  </v:shapetype>
                  <v:shape id="Text Box 2" o:spid="_x0000_s1026" type="#_x0000_t202" alt="OFFICIAL" style="position:absolute;margin-left:0;margin-top:0;width:17pt;height:58.9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" filled="f" stroked="f">
                    <v:fill o:detectmouseclick="t"/>
                    <v:textbox style="mso-fit-shape-to-text:t" inset="0,0,0,15pt">
                      <w:txbxContent>
                        <w:p w14:paraId="6CFF2738" w14:textId="13907207"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0BDD9A3B" w14:textId="77777777" w:rsidR="00C46A59" w:rsidRPr="00D55628" w:rsidRDefault="00C46A59" w:rsidP="00DE028D">
          <w:pPr>
            <w:pStyle w:val="FooterEven"/>
          </w:pPr>
        </w:p>
      </w:tc>
    </w:tr>
  </w:tbl>
  <w:p w14:paraId="73EFE22E"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BD4D950" w14:textId="77777777" w:rsidTr="00F66894">
      <w:trPr>
        <w:trHeight w:val="397"/>
      </w:trPr>
      <w:tc>
        <w:tcPr>
          <w:tcW w:w="9071" w:type="dxa"/>
        </w:tcPr>
        <w:p w14:paraId="216C0BAD" w14:textId="1CC2AB3F" w:rsidR="00C46A59" w:rsidRPr="00CB1FB7" w:rsidRDefault="00BA311E" w:rsidP="00DE028D">
          <w:pPr>
            <w:pStyle w:val="FooterOdd"/>
            <w:rPr>
              <w:b/>
            </w:rPr>
          </w:pPr>
          <w:r>
            <w:rPr>
              <w:b/>
              <w:noProof/>
            </w:rPr>
            <mc:AlternateContent>
              <mc:Choice Requires="wps">
                <w:drawing>
                  <wp:anchor distT="0" distB="0" distL="0" distR="0" simplePos="0" relativeHeight="251707392" behindDoc="0" locked="0" layoutInCell="1" allowOverlap="1" wp14:anchorId="733040D0" wp14:editId="33F640D1">
                    <wp:simplePos x="635" y="635"/>
                    <wp:positionH relativeFrom="page">
                      <wp:align>center</wp:align>
                    </wp:positionH>
                    <wp:positionV relativeFrom="page">
                      <wp:align>bottom</wp:align>
                    </wp:positionV>
                    <wp:extent cx="551815" cy="376555"/>
                    <wp:effectExtent l="0" t="0" r="635" b="0"/>
                    <wp:wrapNone/>
                    <wp:docPr id="141284483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438D86" w14:textId="06991E15"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040D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C438D86" w14:textId="06991E15"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v:textbox>
                    <w10:wrap anchorx="page" anchory="page"/>
                  </v:shape>
                </w:pict>
              </mc:Fallback>
            </mc:AlternateContent>
          </w:r>
        </w:p>
      </w:tc>
      <w:tc>
        <w:tcPr>
          <w:tcW w:w="340" w:type="dxa"/>
        </w:tcPr>
        <w:p w14:paraId="4908A5FE"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5FA1BC4F" w14:textId="77777777" w:rsidR="00C46A59" w:rsidRDefault="00C46A59" w:rsidP="00DE028D">
    <w:pPr>
      <w:pStyle w:val="Footer"/>
    </w:pPr>
  </w:p>
  <w:p w14:paraId="5AC2126A"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A91C" w14:textId="0D423FAF" w:rsidR="00C46A59" w:rsidRDefault="00BA311E" w:rsidP="00BF3066">
    <w:pPr>
      <w:pStyle w:val="Footer"/>
      <w:spacing w:before="1600"/>
    </w:pPr>
    <w:r>
      <w:rPr>
        <w:noProof/>
      </w:rPr>
      <mc:AlternateContent>
        <mc:Choice Requires="wps">
          <w:drawing>
            <wp:anchor distT="0" distB="0" distL="0" distR="0" simplePos="0" relativeHeight="251705344" behindDoc="0" locked="0" layoutInCell="1" allowOverlap="1" wp14:anchorId="4191D37F" wp14:editId="62BB3DF5">
              <wp:simplePos x="542925" y="9372600"/>
              <wp:positionH relativeFrom="page">
                <wp:align>center</wp:align>
              </wp:positionH>
              <wp:positionV relativeFrom="page">
                <wp:align>bottom</wp:align>
              </wp:positionV>
              <wp:extent cx="551815" cy="376555"/>
              <wp:effectExtent l="0" t="0" r="635" b="0"/>
              <wp:wrapNone/>
              <wp:docPr id="142100644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FDDD2F" w14:textId="441B1749"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1D37F"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6FDDD2F" w14:textId="441B1749"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v:textbox>
              <w10:wrap anchorx="page" anchory="page"/>
            </v:shape>
          </w:pict>
        </mc:Fallback>
      </mc:AlternateContent>
    </w:r>
    <w:r w:rsidR="00AD3FC1">
      <w:rPr>
        <w:noProof/>
      </w:rPr>
      <w:drawing>
        <wp:anchor distT="0" distB="0" distL="114300" distR="114300" simplePos="0" relativeHeight="251699711" behindDoc="1" locked="1" layoutInCell="1" allowOverlap="1" wp14:anchorId="0E5C8293" wp14:editId="10577C61">
          <wp:simplePos x="0" y="0"/>
          <wp:positionH relativeFrom="page">
            <wp:align>right</wp:align>
          </wp:positionH>
          <wp:positionV relativeFrom="page">
            <wp:align>bottom</wp:align>
          </wp:positionV>
          <wp:extent cx="2790000" cy="1080000"/>
          <wp:effectExtent l="0" t="0" r="0" b="0"/>
          <wp:wrapNone/>
          <wp:docPr id="151" name="LogoColour" descr="Conservation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LogoColour" descr="Conservation Regulator logo"/>
                  <pic:cNvPicPr/>
                </pic:nvPicPr>
                <pic:blipFill>
                  <a:blip r:embed="rId1">
                    <a:extLst>
                      <a:ext uri="{28A0092B-C50C-407E-A947-70E740481C1C}">
                        <a14:useLocalDpi xmlns:a14="http://schemas.microsoft.com/office/drawing/2010/main" val="0"/>
                      </a:ext>
                    </a:extLst>
                  </a:blip>
                  <a:stretch>
                    <a:fillRect/>
                  </a:stretch>
                </pic:blipFill>
                <pic:spPr>
                  <a:xfrm>
                    <a:off x="0" y="0"/>
                    <a:ext cx="2790000" cy="1080000"/>
                  </a:xfrm>
                  <a:prstGeom prst="rect">
                    <a:avLst/>
                  </a:prstGeom>
                </pic:spPr>
              </pic:pic>
            </a:graphicData>
          </a:graphic>
          <wp14:sizeRelH relativeFrom="margin">
            <wp14:pctWidth>0</wp14:pctWidth>
          </wp14:sizeRelH>
          <wp14:sizeRelV relativeFrom="margin">
            <wp14:pctHeight>0</wp14:pctHeight>
          </wp14:sizeRelV>
        </wp:anchor>
      </w:drawing>
    </w:r>
    <w:r w:rsidR="00C46A59">
      <w:rPr>
        <w:noProof/>
        <w:sz w:val="18"/>
      </w:rPr>
      <mc:AlternateContent>
        <mc:Choice Requires="wps">
          <w:drawing>
            <wp:anchor distT="0" distB="0" distL="114300" distR="114300" simplePos="0" relativeHeight="251688960" behindDoc="0" locked="1" layoutInCell="1" allowOverlap="1" wp14:anchorId="2CF34535" wp14:editId="0BB2D2A8">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7D177" w14:textId="77777777" w:rsidR="00C46A59" w:rsidRPr="0035200B" w:rsidRDefault="0035200B" w:rsidP="00213C82">
                          <w:pPr>
                            <w:pStyle w:val="xWeb"/>
                          </w:pPr>
                          <w:hyperlink r:id="rId2" w:history="1">
                            <w:r w:rsidRPr="0035200B">
                              <w:t>conservationregulator.vic.gov.au</w:t>
                            </w:r>
                          </w:hyperlink>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34535" id="WebAddress" o:spid="_x0000_s1029"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" filled="f" stroked="f" strokeweight=".5pt">
              <v:textbox inset="15mm">
                <w:txbxContent>
                  <w:p w14:paraId="7777D177" w14:textId="77777777" w:rsidR="00C46A59" w:rsidRPr="0035200B" w:rsidRDefault="0035200B" w:rsidP="00213C82">
                    <w:pPr>
                      <w:pStyle w:val="xWeb"/>
                    </w:pPr>
                    <w:hyperlink r:id="rId3" w:history="1">
                      <w:r w:rsidRPr="0035200B">
                        <w:t>conservationregulator.vic.gov.au</w:t>
                      </w:r>
                    </w:hyperlink>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074E377B" w14:textId="77777777" w:rsidTr="00F66894">
      <w:trPr>
        <w:trHeight w:val="397"/>
      </w:trPr>
      <w:tc>
        <w:tcPr>
          <w:tcW w:w="340" w:type="dxa"/>
        </w:tcPr>
        <w:p w14:paraId="4CEB5D33" w14:textId="75C31E50" w:rsidR="00DE028D" w:rsidRPr="00D55628" w:rsidRDefault="00BA311E" w:rsidP="00DE028D">
          <w:pPr>
            <w:pStyle w:val="FooterEvenPageNumber"/>
            <w:framePr w:wrap="auto" w:vAnchor="margin" w:hAnchor="text" w:yAlign="inline"/>
          </w:pPr>
          <w:r>
            <w:rPr>
              <w:noProof/>
            </w:rPr>
            <mc:AlternateContent>
              <mc:Choice Requires="wps">
                <w:drawing>
                  <wp:anchor distT="0" distB="0" distL="0" distR="0" simplePos="0" relativeHeight="251709440" behindDoc="0" locked="0" layoutInCell="1" allowOverlap="1" wp14:anchorId="596EE656" wp14:editId="2DBF1BD9">
                    <wp:simplePos x="635" y="635"/>
                    <wp:positionH relativeFrom="page">
                      <wp:align>center</wp:align>
                    </wp:positionH>
                    <wp:positionV relativeFrom="page">
                      <wp:align>bottom</wp:align>
                    </wp:positionV>
                    <wp:extent cx="215900" cy="748665"/>
                    <wp:effectExtent l="0" t="0" r="12700" b="0"/>
                    <wp:wrapNone/>
                    <wp:docPr id="20671692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748665"/>
                            </a:xfrm>
                            <a:prstGeom prst="rect">
                              <a:avLst/>
                            </a:prstGeom>
                            <a:noFill/>
                            <a:ln>
                              <a:noFill/>
                            </a:ln>
                          </wps:spPr>
                          <wps:txbx>
                            <w:txbxContent>
                              <w:p w14:paraId="15855768" w14:textId="3776F2A5"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6EE656" id="_x0000_t202" coordsize="21600,21600" o:spt="202" path="m,l,21600r21600,l21600,xe">
                    <v:stroke joinstyle="miter"/>
                    <v:path gradientshapeok="t" o:connecttype="rect"/>
                  </v:shapetype>
                  <v:shape id="Text Box 5" o:spid="_x0000_s1030" type="#_x0000_t202" alt="OFFICIAL" style="position:absolute;margin-left:0;margin-top:0;width:17pt;height:58.95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AiDgIAABwEAAAOAAAAZHJzL2Uyb0RvYy54bWysU8Fu2zAMvQ/YPwi6L3aCJWu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" filled="f" stroked="f">
                    <v:fill o:detectmouseclick="t"/>
                    <v:textbox style="mso-fit-shape-to-text:t" inset="0,0,0,15pt">
                      <w:txbxContent>
                        <w:p w14:paraId="15855768" w14:textId="3776F2A5"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7C6344AA" w14:textId="77777777" w:rsidR="00DE028D" w:rsidRPr="00D55628" w:rsidRDefault="00DE028D" w:rsidP="00DE028D">
          <w:pPr>
            <w:pStyle w:val="FooterEven"/>
          </w:pPr>
        </w:p>
      </w:tc>
    </w:tr>
  </w:tbl>
  <w:p w14:paraId="5EB317C3"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5AE099B" w14:textId="77777777" w:rsidTr="00F66894">
      <w:trPr>
        <w:trHeight w:val="397"/>
      </w:trPr>
      <w:tc>
        <w:tcPr>
          <w:tcW w:w="9071" w:type="dxa"/>
        </w:tcPr>
        <w:p w14:paraId="77C6EEEF" w14:textId="5E404944" w:rsidR="00DE028D" w:rsidRPr="00CB1FB7" w:rsidRDefault="00BA311E" w:rsidP="00DE028D">
          <w:pPr>
            <w:pStyle w:val="FooterOdd"/>
            <w:rPr>
              <w:b/>
            </w:rPr>
          </w:pPr>
          <w:r>
            <w:rPr>
              <w:b/>
              <w:noProof/>
            </w:rPr>
            <mc:AlternateContent>
              <mc:Choice Requires="wps">
                <w:drawing>
                  <wp:anchor distT="0" distB="0" distL="0" distR="0" simplePos="0" relativeHeight="251710464" behindDoc="0" locked="0" layoutInCell="1" allowOverlap="1" wp14:anchorId="6347A040" wp14:editId="2463FDE6">
                    <wp:simplePos x="635" y="635"/>
                    <wp:positionH relativeFrom="page">
                      <wp:align>center</wp:align>
                    </wp:positionH>
                    <wp:positionV relativeFrom="page">
                      <wp:align>bottom</wp:align>
                    </wp:positionV>
                    <wp:extent cx="551815" cy="376555"/>
                    <wp:effectExtent l="0" t="0" r="635" b="0"/>
                    <wp:wrapNone/>
                    <wp:docPr id="9343160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C27E88" w14:textId="7D7D0789"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7A040"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29.65pt;z-index:251710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1C27E88" w14:textId="7D7D0789"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v:textbox>
                    <w10:wrap anchorx="page" anchory="page"/>
                  </v:shape>
                </w:pict>
              </mc:Fallback>
            </mc:AlternateContent>
          </w:r>
        </w:p>
      </w:tc>
      <w:tc>
        <w:tcPr>
          <w:tcW w:w="340" w:type="dxa"/>
        </w:tcPr>
        <w:p w14:paraId="25C946CE"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70B33EB2" w14:textId="77777777" w:rsidR="00DE028D" w:rsidRDefault="00DE028D" w:rsidP="00DE028D">
    <w:pPr>
      <w:pStyle w:val="Footer"/>
    </w:pPr>
  </w:p>
  <w:p w14:paraId="27792621"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736A" w14:textId="61EB12FA" w:rsidR="00E962AA" w:rsidRDefault="00BA311E" w:rsidP="00BF3066">
    <w:pPr>
      <w:pStyle w:val="Footer"/>
      <w:spacing w:before="1600"/>
    </w:pPr>
    <w:r>
      <w:rPr>
        <w:noProof/>
      </w:rPr>
      <mc:AlternateContent>
        <mc:Choice Requires="wps">
          <w:drawing>
            <wp:anchor distT="0" distB="0" distL="0" distR="0" simplePos="0" relativeHeight="251708416" behindDoc="0" locked="0" layoutInCell="1" allowOverlap="1" wp14:anchorId="1243F064" wp14:editId="4E8938EF">
              <wp:simplePos x="635" y="635"/>
              <wp:positionH relativeFrom="page">
                <wp:align>center</wp:align>
              </wp:positionH>
              <wp:positionV relativeFrom="page">
                <wp:align>bottom</wp:align>
              </wp:positionV>
              <wp:extent cx="551815" cy="376555"/>
              <wp:effectExtent l="0" t="0" r="635" b="0"/>
              <wp:wrapNone/>
              <wp:docPr id="14232029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1263B5" w14:textId="5A87CAAE"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3F064"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61263B5" w14:textId="5A87CAAE" w:rsidR="00BA311E" w:rsidRPr="00BA311E" w:rsidRDefault="00BA311E" w:rsidP="00BA311E">
                    <w:pPr>
                      <w:rPr>
                        <w:rFonts w:ascii="Calibri" w:eastAsia="Calibri" w:hAnsi="Calibri" w:cs="Calibri"/>
                        <w:noProof/>
                        <w:color w:val="000000"/>
                        <w:sz w:val="24"/>
                        <w:szCs w:val="24"/>
                      </w:rPr>
                    </w:pPr>
                    <w:r w:rsidRPr="00BA311E">
                      <w:rPr>
                        <w:rFonts w:ascii="Calibri" w:eastAsia="Calibri" w:hAnsi="Calibri" w:cs="Calibri"/>
                        <w:noProof/>
                        <w:color w:val="000000"/>
                        <w:sz w:val="24"/>
                        <w:szCs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72D543E7" wp14:editId="0F721678">
          <wp:simplePos x="0" y="0"/>
          <wp:positionH relativeFrom="page">
            <wp:posOffset>-36195</wp:posOffset>
          </wp:positionH>
          <wp:positionV relativeFrom="page">
            <wp:align>bottom</wp:align>
          </wp:positionV>
          <wp:extent cx="2008800" cy="950400"/>
          <wp:effectExtent l="0" t="0" r="0" b="2540"/>
          <wp:wrapNone/>
          <wp:docPr id="124" name="SolarVicLog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227BBD76" wp14:editId="453C3434">
          <wp:simplePos x="0" y="0"/>
          <wp:positionH relativeFrom="page">
            <wp:align>right</wp:align>
          </wp:positionH>
          <wp:positionV relativeFrom="page">
            <wp:align>bottom</wp:align>
          </wp:positionV>
          <wp:extent cx="2408753" cy="1085850"/>
          <wp:effectExtent l="0" t="0" r="0" b="0"/>
          <wp:wrapNone/>
          <wp:docPr id="25" name="LogoMono"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LogoMono" hidden="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6AAA6641" wp14:editId="2621CEAB">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700D3"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A6641" id="_x0000_s1033"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" filled="f" stroked="f" strokeweight=".5pt">
              <v:textbox inset="15mm">
                <w:txbxContent>
                  <w:p w14:paraId="3B7700D3"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7A022C11" wp14:editId="6F0D2D10">
          <wp:simplePos x="0" y="0"/>
          <wp:positionH relativeFrom="page">
            <wp:align>right</wp:align>
          </wp:positionH>
          <wp:positionV relativeFrom="page">
            <wp:align>bottom</wp:align>
          </wp:positionV>
          <wp:extent cx="2422799" cy="1083600"/>
          <wp:effectExtent l="0" t="0" r="0" b="0"/>
          <wp:wrapNone/>
          <wp:docPr id="53"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35211" w14:textId="77777777" w:rsidR="00BA311E" w:rsidRPr="008F5280" w:rsidRDefault="00BA311E" w:rsidP="008F5280">
      <w:pPr>
        <w:pStyle w:val="FootnoteSeparator"/>
      </w:pPr>
    </w:p>
    <w:p w14:paraId="06403AA9" w14:textId="77777777" w:rsidR="00BA311E" w:rsidRDefault="00BA311E"/>
  </w:footnote>
  <w:footnote w:type="continuationSeparator" w:id="0">
    <w:p w14:paraId="33B7F07D" w14:textId="77777777" w:rsidR="00BA311E" w:rsidRDefault="00BA311E" w:rsidP="008F5280">
      <w:pPr>
        <w:pStyle w:val="FootnoteSeparator"/>
      </w:pPr>
    </w:p>
    <w:p w14:paraId="3291C879" w14:textId="77777777" w:rsidR="00BA311E" w:rsidRDefault="00BA311E"/>
    <w:p w14:paraId="1DC4945D" w14:textId="77777777" w:rsidR="00BA311E" w:rsidRDefault="00BA311E"/>
  </w:footnote>
  <w:footnote w:type="continuationNotice" w:id="1">
    <w:p w14:paraId="56B18E91" w14:textId="77777777" w:rsidR="00BA311E" w:rsidRDefault="00BA311E" w:rsidP="00D55628"/>
    <w:p w14:paraId="74B744D0" w14:textId="77777777" w:rsidR="00BA311E" w:rsidRDefault="00BA311E"/>
    <w:p w14:paraId="35D7CE3C" w14:textId="77777777" w:rsidR="00BA311E" w:rsidRDefault="00BA3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173ECFF1" w14:textId="77777777" w:rsidTr="00F66894">
      <w:trPr>
        <w:trHeight w:hRule="exact" w:val="1418"/>
      </w:trPr>
      <w:tc>
        <w:tcPr>
          <w:tcW w:w="7761" w:type="dxa"/>
          <w:vAlign w:val="center"/>
        </w:tcPr>
        <w:p w14:paraId="0F890984" w14:textId="77777777" w:rsidR="00C46A59" w:rsidRPr="00BA311E" w:rsidRDefault="00C46A59" w:rsidP="00DE028D">
          <w:pPr>
            <w:pStyle w:val="Header"/>
            <w:rPr>
              <w:color w:val="auto"/>
            </w:rPr>
          </w:pPr>
          <w:r w:rsidRPr="00BA311E">
            <w:rPr>
              <w:noProof/>
              <w:color w:val="auto"/>
              <w:lang w:val="en-US"/>
            </w:rPr>
            <w:fldChar w:fldCharType="begin"/>
          </w:r>
          <w:r w:rsidRPr="00BA311E">
            <w:rPr>
              <w:noProof/>
              <w:color w:val="auto"/>
              <w:lang w:val="en-US"/>
            </w:rPr>
            <w:instrText xml:space="preserve"> STYLEREF  Title  \* MERGEFORMAT </w:instrText>
          </w:r>
          <w:r w:rsidRPr="00BA311E">
            <w:rPr>
              <w:noProof/>
              <w:color w:val="auto"/>
              <w:lang w:val="en-US"/>
            </w:rPr>
            <w:fldChar w:fldCharType="separate"/>
          </w:r>
          <w:r w:rsidR="00BA311E" w:rsidRPr="00BA311E">
            <w:rPr>
              <w:noProof/>
              <w:color w:val="auto"/>
              <w:lang w:val="en-US"/>
            </w:rPr>
            <w:t>Main</w:t>
          </w:r>
          <w:r w:rsidR="00BA311E" w:rsidRPr="00BA311E">
            <w:rPr>
              <w:noProof/>
              <w:color w:val="auto"/>
            </w:rPr>
            <w:t xml:space="preserve"> heading here over two lines (use shift+enter for a forced line break)</w:t>
          </w:r>
          <w:r w:rsidRPr="00BA311E">
            <w:rPr>
              <w:noProof/>
              <w:color w:val="auto"/>
            </w:rPr>
            <w:fldChar w:fldCharType="end"/>
          </w:r>
        </w:p>
      </w:tc>
    </w:tr>
  </w:tbl>
  <w:p w14:paraId="5FBC12DC"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1D3FC6D9" wp14:editId="079A5B96">
              <wp:simplePos x="0" y="0"/>
              <wp:positionH relativeFrom="page">
                <wp:align>right</wp:align>
              </wp:positionH>
              <wp:positionV relativeFrom="page">
                <wp:align>top</wp:align>
              </wp:positionV>
              <wp:extent cx="270000" cy="1224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0F19" id="Rectangle 18" o:spid="_x0000_s1026" alt="&quot;&quot;"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76F1180D" wp14:editId="47B83C85">
              <wp:simplePos x="0" y="0"/>
              <wp:positionH relativeFrom="page">
                <wp:posOffset>720090</wp:posOffset>
              </wp:positionH>
              <wp:positionV relativeFrom="page">
                <wp:posOffset>288290</wp:posOffset>
              </wp:positionV>
              <wp:extent cx="864000" cy="900000"/>
              <wp:effectExtent l="0" t="0" r="0" b="0"/>
              <wp:wrapNone/>
              <wp:docPr id="14"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014C6" id="TriangleRight" o:spid="_x0000_s1026" alt="&quot;&quot;"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baa9c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6E04A081" wp14:editId="01F6888C">
              <wp:simplePos x="0" y="0"/>
              <wp:positionH relativeFrom="page">
                <wp:posOffset>288290</wp:posOffset>
              </wp:positionH>
              <wp:positionV relativeFrom="page">
                <wp:posOffset>288290</wp:posOffset>
              </wp:positionV>
              <wp:extent cx="864000" cy="900000"/>
              <wp:effectExtent l="0" t="0" r="0" b="0"/>
              <wp:wrapNone/>
              <wp:docPr id="15"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0D12E" id="TriangleLeft" o:spid="_x0000_s1026" alt="&quot;&quot;"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00b140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D2E0A81" wp14:editId="69E1083F">
              <wp:simplePos x="0" y="0"/>
              <wp:positionH relativeFrom="page">
                <wp:posOffset>288290</wp:posOffset>
              </wp:positionH>
              <wp:positionV relativeFrom="page">
                <wp:posOffset>288290</wp:posOffset>
              </wp:positionV>
              <wp:extent cx="14580000" cy="900000"/>
              <wp:effectExtent l="0" t="0" r="0" b="0"/>
              <wp:wrapNone/>
              <wp:docPr id="16"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BA9719" id="Rectangle" o:spid="_x0000_s1026" alt="&quot;&quot;"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522873 [3204]" stroked="f">
              <w10:wrap anchorx="page" anchory="page"/>
            </v:rect>
          </w:pict>
        </mc:Fallback>
      </mc:AlternateContent>
    </w:r>
  </w:p>
  <w:p w14:paraId="4D2C789C"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3B38FC79" w14:textId="77777777" w:rsidTr="00F66894">
      <w:trPr>
        <w:trHeight w:hRule="exact" w:val="1418"/>
      </w:trPr>
      <w:tc>
        <w:tcPr>
          <w:tcW w:w="7761" w:type="dxa"/>
          <w:vAlign w:val="center"/>
        </w:tcPr>
        <w:p w14:paraId="4AC9CFE2" w14:textId="77777777" w:rsidR="00C46A59" w:rsidRPr="00BA311E" w:rsidRDefault="00C46A59" w:rsidP="00DE028D">
          <w:pPr>
            <w:pStyle w:val="Header"/>
            <w:rPr>
              <w:color w:val="auto"/>
            </w:rPr>
          </w:pPr>
          <w:r w:rsidRPr="00BA311E">
            <w:rPr>
              <w:noProof/>
              <w:color w:val="auto"/>
            </w:rPr>
            <w:fldChar w:fldCharType="begin"/>
          </w:r>
          <w:r w:rsidRPr="00BA311E">
            <w:rPr>
              <w:noProof/>
              <w:color w:val="auto"/>
            </w:rPr>
            <w:instrText xml:space="preserve"> STYLEREF  Title  \* MERGEFORMAT </w:instrText>
          </w:r>
          <w:r w:rsidRPr="00BA311E">
            <w:rPr>
              <w:noProof/>
              <w:color w:val="auto"/>
            </w:rPr>
            <w:fldChar w:fldCharType="separate"/>
          </w:r>
          <w:r w:rsidR="00BA311E" w:rsidRPr="00BA311E">
            <w:rPr>
              <w:noProof/>
              <w:color w:val="auto"/>
            </w:rPr>
            <w:t>Main heading here over two lines (use shift+enter for a forced line break)</w:t>
          </w:r>
          <w:r w:rsidRPr="00BA311E">
            <w:rPr>
              <w:noProof/>
              <w:color w:val="auto"/>
            </w:rPr>
            <w:fldChar w:fldCharType="end"/>
          </w:r>
        </w:p>
      </w:tc>
    </w:tr>
  </w:tbl>
  <w:p w14:paraId="143A92F7"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6E72BED1" wp14:editId="79064B3A">
              <wp:simplePos x="0" y="0"/>
              <wp:positionH relativeFrom="page">
                <wp:align>right</wp:align>
              </wp:positionH>
              <wp:positionV relativeFrom="page">
                <wp:align>top</wp:align>
              </wp:positionV>
              <wp:extent cx="270000" cy="122400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2F4A" id="Rectangle 17" o:spid="_x0000_s1026" alt="&quot;&quot;"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3A0611BD" wp14:editId="0180E7F6">
              <wp:simplePos x="0" y="0"/>
              <wp:positionH relativeFrom="page">
                <wp:posOffset>720090</wp:posOffset>
              </wp:positionH>
              <wp:positionV relativeFrom="page">
                <wp:posOffset>288290</wp:posOffset>
              </wp:positionV>
              <wp:extent cx="864000" cy="900000"/>
              <wp:effectExtent l="0" t="0" r="0" b="0"/>
              <wp:wrapNone/>
              <wp:docPr id="19"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98DE2" id="TriangleRight" o:spid="_x0000_s1026" alt="&quot;&quot;"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baa9c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4EC4EB79" wp14:editId="494F6D75">
              <wp:simplePos x="0" y="0"/>
              <wp:positionH relativeFrom="page">
                <wp:posOffset>288290</wp:posOffset>
              </wp:positionH>
              <wp:positionV relativeFrom="page">
                <wp:posOffset>288290</wp:posOffset>
              </wp:positionV>
              <wp:extent cx="864000" cy="900000"/>
              <wp:effectExtent l="0" t="0" r="0" b="0"/>
              <wp:wrapNone/>
              <wp:docPr id="20"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380ED" id="TriangleLeft" o:spid="_x0000_s1026" alt="&quot;&quot;"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00b140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1D657A4F" wp14:editId="0726F7FA">
              <wp:simplePos x="0" y="0"/>
              <wp:positionH relativeFrom="page">
                <wp:posOffset>288290</wp:posOffset>
              </wp:positionH>
              <wp:positionV relativeFrom="page">
                <wp:posOffset>288290</wp:posOffset>
              </wp:positionV>
              <wp:extent cx="14580000" cy="900000"/>
              <wp:effectExtent l="0" t="0" r="0" b="0"/>
              <wp:wrapNone/>
              <wp:docPr id="21"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690EAB" id="Rectangle" o:spid="_x0000_s1026" alt="&quot;&quot;"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522873 [3204]" stroked="f">
              <w10:wrap anchorx="page" anchory="page"/>
            </v:rect>
          </w:pict>
        </mc:Fallback>
      </mc:AlternateContent>
    </w:r>
  </w:p>
  <w:p w14:paraId="2624BB83"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7F4D" w14:textId="22FF74E7" w:rsidR="00C46A59" w:rsidRPr="00E97294" w:rsidRDefault="0018617E" w:rsidP="00E97294">
    <w:pPr>
      <w:pStyle w:val="Header"/>
    </w:pPr>
    <w:r>
      <w:rPr>
        <w:noProof/>
      </w:rPr>
      <mc:AlternateContent>
        <mc:Choice Requires="wps">
          <w:drawing>
            <wp:anchor distT="0" distB="0" distL="114300" distR="114300" simplePos="0" relativeHeight="251704320" behindDoc="0" locked="1" layoutInCell="1" allowOverlap="1" wp14:anchorId="21884A5C" wp14:editId="5437FF5A">
              <wp:simplePos x="0" y="0"/>
              <wp:positionH relativeFrom="page">
                <wp:posOffset>540385</wp:posOffset>
              </wp:positionH>
              <wp:positionV relativeFrom="page">
                <wp:posOffset>288290</wp:posOffset>
              </wp:positionV>
              <wp:extent cx="768000" cy="864000"/>
              <wp:effectExtent l="0" t="0" r="0" b="0"/>
              <wp:wrapNone/>
              <wp:docPr id="37" name="Leave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8000" cy="864000"/>
                      </a:xfrm>
                      <a:custGeom>
                        <a:avLst/>
                        <a:gdLst>
                          <a:gd name="connsiteX0" fmla="*/ 237779 w 1599123"/>
                          <a:gd name="connsiteY0" fmla="*/ 385 h 1801397"/>
                          <a:gd name="connsiteX1" fmla="*/ 364302 w 1599123"/>
                          <a:gd name="connsiteY1" fmla="*/ 302735 h 1801397"/>
                          <a:gd name="connsiteX2" fmla="*/ 385988 w 1599123"/>
                          <a:gd name="connsiteY2" fmla="*/ 419261 h 1801397"/>
                          <a:gd name="connsiteX3" fmla="*/ 353138 w 1599123"/>
                          <a:gd name="connsiteY3" fmla="*/ 500624 h 1801397"/>
                          <a:gd name="connsiteX4" fmla="*/ 58131 w 1599123"/>
                          <a:gd name="connsiteY4" fmla="*/ 1385345 h 1801397"/>
                          <a:gd name="connsiteX5" fmla="*/ 350187 w 1599123"/>
                          <a:gd name="connsiteY5" fmla="*/ 456734 h 1801397"/>
                          <a:gd name="connsiteX6" fmla="*/ 39396 w 1599123"/>
                          <a:gd name="connsiteY6" fmla="*/ 1791388 h 1801397"/>
                          <a:gd name="connsiteX7" fmla="*/ 399333 w 1599123"/>
                          <a:gd name="connsiteY7" fmla="*/ 533733 h 1801397"/>
                          <a:gd name="connsiteX8" fmla="*/ 397537 w 1599123"/>
                          <a:gd name="connsiteY8" fmla="*/ 422341 h 1801397"/>
                          <a:gd name="connsiteX9" fmla="*/ 404466 w 1599123"/>
                          <a:gd name="connsiteY9" fmla="*/ 379991 h 1801397"/>
                          <a:gd name="connsiteX10" fmla="*/ 503785 w 1599123"/>
                          <a:gd name="connsiteY10" fmla="*/ 535787 h 1801397"/>
                          <a:gd name="connsiteX11" fmla="*/ 600795 w 1599123"/>
                          <a:gd name="connsiteY11" fmla="*/ 651286 h 1801397"/>
                          <a:gd name="connsiteX12" fmla="*/ 1133708 w 1599123"/>
                          <a:gd name="connsiteY12" fmla="*/ 1429363 h 1801397"/>
                          <a:gd name="connsiteX13" fmla="*/ 551264 w 1599123"/>
                          <a:gd name="connsiteY13" fmla="*/ 642944 h 1801397"/>
                          <a:gd name="connsiteX14" fmla="*/ 1277169 w 1599123"/>
                          <a:gd name="connsiteY14" fmla="*/ 1801398 h 1801397"/>
                          <a:gd name="connsiteX15" fmla="*/ 766713 w 1599123"/>
                          <a:gd name="connsiteY15" fmla="*/ 691838 h 1801397"/>
                          <a:gd name="connsiteX16" fmla="*/ 658411 w 1599123"/>
                          <a:gd name="connsiteY16" fmla="*/ 637169 h 1801397"/>
                          <a:gd name="connsiteX17" fmla="*/ 518286 w 1599123"/>
                          <a:gd name="connsiteY17" fmla="*/ 525777 h 1801397"/>
                          <a:gd name="connsiteX18" fmla="*/ 258566 w 1599123"/>
                          <a:gd name="connsiteY18" fmla="*/ 385 h 1801397"/>
                          <a:gd name="connsiteX19" fmla="*/ 262544 w 1599123"/>
                          <a:gd name="connsiteY19" fmla="*/ 385 h 1801397"/>
                          <a:gd name="connsiteX20" fmla="*/ 1234054 w 1599123"/>
                          <a:gd name="connsiteY20" fmla="*/ 690940 h 1801397"/>
                          <a:gd name="connsiteX21" fmla="*/ 389068 w 1599123"/>
                          <a:gd name="connsiteY21" fmla="*/ 163238 h 1801397"/>
                          <a:gd name="connsiteX22" fmla="*/ 1599123 w 1599123"/>
                          <a:gd name="connsiteY22" fmla="*/ 800407 h 1801397"/>
                          <a:gd name="connsiteX23" fmla="*/ 521237 w 1599123"/>
                          <a:gd name="connsiteY23" fmla="*/ 130385 h 1801397"/>
                          <a:gd name="connsiteX24" fmla="*/ 340434 w 1599123"/>
                          <a:gd name="connsiteY24" fmla="*/ 68658 h 1801397"/>
                          <a:gd name="connsiteX25" fmla="*/ 281536 w 1599123"/>
                          <a:gd name="connsiteY25" fmla="*/ 0 h 1801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99123" h="1801397">
                            <a:moveTo>
                              <a:pt x="237779" y="385"/>
                            </a:moveTo>
                            <a:cubicBezTo>
                              <a:pt x="266137" y="89062"/>
                              <a:pt x="341974" y="267187"/>
                              <a:pt x="364302" y="302735"/>
                            </a:cubicBezTo>
                            <a:cubicBezTo>
                              <a:pt x="389966" y="352528"/>
                              <a:pt x="401130" y="359972"/>
                              <a:pt x="385988" y="419261"/>
                            </a:cubicBezTo>
                            <a:cubicBezTo>
                              <a:pt x="378019" y="447493"/>
                              <a:pt x="367005" y="474774"/>
                              <a:pt x="353138" y="500624"/>
                            </a:cubicBezTo>
                            <a:cubicBezTo>
                              <a:pt x="207495" y="786548"/>
                              <a:pt x="128707" y="1046548"/>
                              <a:pt x="58131" y="1385345"/>
                            </a:cubicBezTo>
                            <a:cubicBezTo>
                              <a:pt x="122291" y="986617"/>
                              <a:pt x="213783" y="698255"/>
                              <a:pt x="350187" y="456734"/>
                            </a:cubicBezTo>
                            <a:cubicBezTo>
                              <a:pt x="-9750" y="554010"/>
                              <a:pt x="-47605" y="1503796"/>
                              <a:pt x="39396" y="1791388"/>
                            </a:cubicBezTo>
                            <a:cubicBezTo>
                              <a:pt x="100476" y="1216460"/>
                              <a:pt x="462852" y="808621"/>
                              <a:pt x="399333" y="533733"/>
                            </a:cubicBezTo>
                            <a:cubicBezTo>
                              <a:pt x="388426" y="486635"/>
                              <a:pt x="385603" y="471107"/>
                              <a:pt x="397537" y="422341"/>
                            </a:cubicBezTo>
                            <a:cubicBezTo>
                              <a:pt x="400988" y="408435"/>
                              <a:pt x="403305" y="394272"/>
                              <a:pt x="404466" y="379991"/>
                            </a:cubicBezTo>
                            <a:cubicBezTo>
                              <a:pt x="434718" y="433689"/>
                              <a:pt x="467873" y="485698"/>
                              <a:pt x="503785" y="535787"/>
                            </a:cubicBezTo>
                            <a:cubicBezTo>
                              <a:pt x="533297" y="576574"/>
                              <a:pt x="565718" y="615174"/>
                              <a:pt x="600795" y="651286"/>
                            </a:cubicBezTo>
                            <a:cubicBezTo>
                              <a:pt x="835877" y="898325"/>
                              <a:pt x="987423" y="1116489"/>
                              <a:pt x="1133708" y="1429363"/>
                            </a:cubicBezTo>
                            <a:cubicBezTo>
                              <a:pt x="902732" y="1002274"/>
                              <a:pt x="672911" y="739963"/>
                              <a:pt x="551264" y="642944"/>
                            </a:cubicBezTo>
                            <a:cubicBezTo>
                              <a:pt x="487874" y="950941"/>
                              <a:pt x="1021556" y="1227753"/>
                              <a:pt x="1277169" y="1801398"/>
                            </a:cubicBezTo>
                            <a:cubicBezTo>
                              <a:pt x="1257279" y="1480568"/>
                              <a:pt x="1040547" y="882027"/>
                              <a:pt x="766713" y="691838"/>
                            </a:cubicBezTo>
                            <a:cubicBezTo>
                              <a:pt x="733481" y="668414"/>
                              <a:pt x="696992" y="649995"/>
                              <a:pt x="658411" y="637169"/>
                            </a:cubicBezTo>
                            <a:cubicBezTo>
                              <a:pt x="583472" y="613171"/>
                              <a:pt x="563198" y="588274"/>
                              <a:pt x="518286" y="525777"/>
                            </a:cubicBezTo>
                            <a:cubicBezTo>
                              <a:pt x="390351" y="346625"/>
                              <a:pt x="307456" y="145657"/>
                              <a:pt x="258566" y="385"/>
                            </a:cubicBezTo>
                            <a:lnTo>
                              <a:pt x="262544" y="385"/>
                            </a:lnTo>
                            <a:cubicBezTo>
                              <a:pt x="453869" y="249221"/>
                              <a:pt x="923006" y="575056"/>
                              <a:pt x="1234054" y="690940"/>
                            </a:cubicBezTo>
                            <a:cubicBezTo>
                              <a:pt x="886563" y="564918"/>
                              <a:pt x="582061" y="352272"/>
                              <a:pt x="389068" y="163238"/>
                            </a:cubicBezTo>
                            <a:cubicBezTo>
                              <a:pt x="389068" y="536043"/>
                              <a:pt x="1206593" y="802204"/>
                              <a:pt x="1599123" y="800407"/>
                            </a:cubicBezTo>
                            <a:cubicBezTo>
                              <a:pt x="1100601" y="624849"/>
                              <a:pt x="790709" y="179537"/>
                              <a:pt x="521237" y="130385"/>
                            </a:cubicBezTo>
                            <a:cubicBezTo>
                              <a:pt x="424484" y="112932"/>
                              <a:pt x="400488" y="127049"/>
                              <a:pt x="340434" y="68658"/>
                            </a:cubicBezTo>
                            <a:cubicBezTo>
                              <a:pt x="318635" y="47723"/>
                              <a:pt x="298911" y="24730"/>
                              <a:pt x="281536" y="0"/>
                            </a:cubicBezTo>
                            <a:close/>
                          </a:path>
                        </a:pathLst>
                      </a:custGeom>
                      <a:solidFill>
                        <a:srgbClr val="500778"/>
                      </a:solidFill>
                      <a:ln w="1283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06B0" id="Leaves" o:spid="_x0000_s1026" alt="&quot;&quot;" style="position:absolute;margin-left:42.55pt;margin-top:22.7pt;width:60.45pt;height:68.0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599123,18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" path="m237779,385v28358,88677,104195,266802,126523,302350c389966,352528,401130,359972,385988,419261v-7969,28232,-18983,55513,-32850,81363c207495,786548,128707,1046548,58131,1385345,122291,986617,213783,698255,350187,456734,-9750,554010,-47605,1503796,39396,1791388,100476,1216460,462852,808621,399333,533733,388426,486635,385603,471107,397537,422341v3451,-13906,5768,-28069,6929,-42350c434718,433689,467873,485698,503785,535787v29512,40787,61933,79387,97010,115499c835877,898325,987423,1116489,1133708,1429363,902732,1002274,672911,739963,551264,642944v-63390,307997,470292,584809,725905,1158454c1257279,1480568,1040547,882027,766713,691838,733481,668414,696992,649995,658411,637169,583472,613171,563198,588274,518286,525777,390351,346625,307456,145657,258566,385r3978,c453869,249221,923006,575056,1234054,690940,886563,564918,582061,352272,389068,163238v,372805,817525,638966,1210055,637169c1100601,624849,790709,179537,521237,130385,424484,112932,400488,127049,340434,68658,318635,47723,298911,24730,281536,l237779,385xe" fillcolor="#500778" stroked="f" strokeweight=".35642mm">
              <v:stroke joinstyle="miter"/>
              <v:path arrowok="t" o:connecttype="custom" o:connectlocs="114197,185;174961,145200;185376,201089;169599,240113;27918,664450;168182,219062;18920,859199;191785,255993;190922,202566;194250,182254;241949,256978;288540,312375;544478,685562;264752,308374;613377,864000;368224,331825;316211,305604;248914,252177;124180,185;126090,185;592671,331394;186855,78293;768000,383897;250331,62536;163498,32930;135211,0" o:connectangles="0,0,0,0,0,0,0,0,0,0,0,0,0,0,0,0,0,0,0,0,0,0,0,0,0,0"/>
              <o:lock v:ext="edit" aspectratio="t"/>
              <w10:wrap anchorx="page" anchory="page"/>
              <w10:anchorlock/>
            </v:shape>
          </w:pict>
        </mc:Fallback>
      </mc:AlternateContent>
    </w:r>
    <w:r w:rsidR="00C46A59" w:rsidRPr="00806AB6">
      <w:rPr>
        <w:noProof/>
      </w:rPr>
      <mc:AlternateContent>
        <mc:Choice Requires="wps">
          <w:drawing>
            <wp:anchor distT="0" distB="0" distL="114300" distR="114300" simplePos="0" relativeHeight="251684864" behindDoc="1" locked="0" layoutInCell="1" allowOverlap="1" wp14:anchorId="1D9032BE" wp14:editId="247FD745">
              <wp:simplePos x="0" y="0"/>
              <wp:positionH relativeFrom="page">
                <wp:posOffset>288290</wp:posOffset>
              </wp:positionH>
              <wp:positionV relativeFrom="page">
                <wp:posOffset>288290</wp:posOffset>
              </wp:positionV>
              <wp:extent cx="7056000" cy="900000"/>
              <wp:effectExtent l="0" t="0" r="0" b="0"/>
              <wp:wrapNone/>
              <wp:docPr id="27"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000" cy="900000"/>
                      </a:xfrm>
                      <a:prstGeom prst="rect">
                        <a:avLst/>
                      </a:prstGeom>
                      <a:solidFill>
                        <a:srgbClr val="DCD4E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F5C423" id="Rectangle" o:spid="_x0000_s1026" alt="&quot;&quot;" style="position:absolute;margin-left:22.7pt;margin-top:22.7pt;width:555.6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" fillcolor="#dcd4e3"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BA311E" w:rsidRPr="00975ED3" w14:paraId="7B0F242D" w14:textId="77777777" w:rsidTr="00BA311E">
      <w:trPr>
        <w:trHeight w:hRule="exact" w:val="1418"/>
      </w:trPr>
      <w:tc>
        <w:tcPr>
          <w:tcW w:w="7761" w:type="dxa"/>
          <w:vAlign w:val="center"/>
        </w:tcPr>
        <w:p w14:paraId="3551FED3" w14:textId="779CD4A4" w:rsidR="00BA311E" w:rsidRPr="00BA311E" w:rsidRDefault="00BA311E" w:rsidP="00BA311E">
          <w:pPr>
            <w:pStyle w:val="Header"/>
            <w:rPr>
              <w:color w:val="auto"/>
            </w:rPr>
          </w:pPr>
          <w:r w:rsidRPr="00BA311E">
            <w:rPr>
              <w:noProof/>
              <w:color w:val="auto"/>
            </w:rPr>
            <w:fldChar w:fldCharType="begin"/>
          </w:r>
          <w:r w:rsidRPr="00BA311E">
            <w:rPr>
              <w:noProof/>
              <w:color w:val="auto"/>
            </w:rPr>
            <w:instrText xml:space="preserve"> STYLEREF  Title  \* MERGEFORMAT </w:instrText>
          </w:r>
          <w:r w:rsidRPr="00BA311E">
            <w:rPr>
              <w:noProof/>
              <w:color w:val="auto"/>
            </w:rPr>
            <w:fldChar w:fldCharType="separate"/>
          </w:r>
          <w:r w:rsidR="000C0E4A">
            <w:rPr>
              <w:noProof/>
              <w:color w:val="auto"/>
            </w:rPr>
            <w:t xml:space="preserve">Regulatory Decision Review </w:t>
          </w:r>
          <w:r w:rsidR="000C0E4A">
            <w:rPr>
              <w:noProof/>
              <w:color w:val="auto"/>
            </w:rPr>
            <w:br/>
            <w:t>Request Form</w:t>
          </w:r>
          <w:r w:rsidRPr="00BA311E">
            <w:rPr>
              <w:noProof/>
              <w:color w:val="auto"/>
            </w:rPr>
            <w:fldChar w:fldCharType="end"/>
          </w:r>
        </w:p>
      </w:tc>
    </w:tr>
  </w:tbl>
  <w:p w14:paraId="0EEBCEE2" w14:textId="5FB58928" w:rsidR="00DE028D" w:rsidRDefault="00DE028D" w:rsidP="00DE028D">
    <w:pPr>
      <w:pStyle w:val="Header"/>
    </w:pPr>
    <w:r w:rsidRPr="00806AB6">
      <w:rPr>
        <w:noProof/>
      </w:rPr>
      <mc:AlternateContent>
        <mc:Choice Requires="wps">
          <w:drawing>
            <wp:anchor distT="0" distB="0" distL="114300" distR="114300" simplePos="0" relativeHeight="251672576" behindDoc="1" locked="0" layoutInCell="1" allowOverlap="1" wp14:anchorId="34D6CE85" wp14:editId="05C64E70">
              <wp:simplePos x="0" y="0"/>
              <wp:positionH relativeFrom="page">
                <wp:posOffset>288290</wp:posOffset>
              </wp:positionH>
              <wp:positionV relativeFrom="page">
                <wp:posOffset>288290</wp:posOffset>
              </wp:positionV>
              <wp:extent cx="7056000" cy="900000"/>
              <wp:effectExtent l="0" t="0" r="0" b="0"/>
              <wp:wrapNone/>
              <wp:docPr id="59"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000" cy="900000"/>
                      </a:xfrm>
                      <a:prstGeom prst="rect">
                        <a:avLst/>
                      </a:prstGeom>
                      <a:solidFill>
                        <a:srgbClr val="DCD4E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A8557D" id="Rectangle" o:spid="_x0000_s1026" alt="&quot;&quot;" style="position:absolute;margin-left:22.7pt;margin-top:22.7pt;width:555.6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" fillcolor="#dcd4e3" stroked="f">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E6EFA33" w14:textId="77777777" w:rsidTr="00BA311E">
      <w:trPr>
        <w:trHeight w:hRule="exact" w:val="1418"/>
      </w:trPr>
      <w:tc>
        <w:tcPr>
          <w:tcW w:w="7761" w:type="dxa"/>
          <w:vAlign w:val="center"/>
        </w:tcPr>
        <w:p w14:paraId="642D71AE" w14:textId="26C13859" w:rsidR="00DE028D" w:rsidRPr="00BA311E" w:rsidRDefault="0022247C" w:rsidP="00BA311E">
          <w:pPr>
            <w:pStyle w:val="Header"/>
            <w:rPr>
              <w:color w:val="auto"/>
            </w:rPr>
          </w:pPr>
          <w:r w:rsidRPr="00BA311E">
            <w:rPr>
              <w:noProof/>
              <w:color w:val="auto"/>
            </w:rPr>
            <w:fldChar w:fldCharType="begin"/>
          </w:r>
          <w:r w:rsidRPr="00BA311E">
            <w:rPr>
              <w:noProof/>
              <w:color w:val="auto"/>
            </w:rPr>
            <w:instrText xml:space="preserve"> STYLEREF  Title  \* MERGEFORMAT </w:instrText>
          </w:r>
          <w:r w:rsidRPr="00BA311E">
            <w:rPr>
              <w:noProof/>
              <w:color w:val="auto"/>
            </w:rPr>
            <w:fldChar w:fldCharType="separate"/>
          </w:r>
          <w:r w:rsidR="000C0E4A">
            <w:rPr>
              <w:noProof/>
              <w:color w:val="auto"/>
            </w:rPr>
            <w:t xml:space="preserve">Regulatory Decision Review </w:t>
          </w:r>
          <w:r w:rsidR="000C0E4A">
            <w:rPr>
              <w:noProof/>
              <w:color w:val="auto"/>
            </w:rPr>
            <w:br/>
            <w:t>Request Form</w:t>
          </w:r>
          <w:r w:rsidRPr="00BA311E">
            <w:rPr>
              <w:noProof/>
              <w:color w:val="auto"/>
            </w:rPr>
            <w:fldChar w:fldCharType="end"/>
          </w:r>
        </w:p>
      </w:tc>
    </w:tr>
  </w:tbl>
  <w:p w14:paraId="76D24DDC" w14:textId="247CB8C5" w:rsidR="00DE028D" w:rsidRPr="00BA311E" w:rsidRDefault="00DE028D" w:rsidP="00BA311E">
    <w:pPr>
      <w:pStyle w:val="Header"/>
      <w:jc w:val="left"/>
      <w:rPr>
        <w:color w:val="auto"/>
      </w:rPr>
    </w:pPr>
    <w:r w:rsidRPr="00BA311E">
      <w:rPr>
        <w:noProof/>
        <w:color w:val="auto"/>
      </w:rPr>
      <mc:AlternateContent>
        <mc:Choice Requires="wps">
          <w:drawing>
            <wp:anchor distT="0" distB="0" distL="114300" distR="114300" simplePos="0" relativeHeight="251676672" behindDoc="1" locked="0" layoutInCell="1" allowOverlap="1" wp14:anchorId="60C7EE61" wp14:editId="49DEE7B9">
              <wp:simplePos x="0" y="0"/>
              <wp:positionH relativeFrom="page">
                <wp:posOffset>288290</wp:posOffset>
              </wp:positionH>
              <wp:positionV relativeFrom="page">
                <wp:posOffset>288290</wp:posOffset>
              </wp:positionV>
              <wp:extent cx="7020000" cy="900000"/>
              <wp:effectExtent l="0" t="0" r="9525" b="0"/>
              <wp:wrapNone/>
              <wp:docPr id="12"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rgbClr val="DCD4E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C2280E" id="Rectangle" o:spid="_x0000_s1026" alt="&quot;&quot;"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" fillcolor="#dcd4e3" stroked="f">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F1A3"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30F12895" wp14:editId="3F4BFF92">
          <wp:simplePos x="0" y="0"/>
          <wp:positionH relativeFrom="page">
            <wp:posOffset>720090</wp:posOffset>
          </wp:positionH>
          <wp:positionV relativeFrom="page">
            <wp:posOffset>1188085</wp:posOffset>
          </wp:positionV>
          <wp:extent cx="860400" cy="896400"/>
          <wp:effectExtent l="0" t="0" r="0" b="0"/>
          <wp:wrapNone/>
          <wp:docPr id="6"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7D4316E3" wp14:editId="43A6A621">
          <wp:simplePos x="0" y="0"/>
          <wp:positionH relativeFrom="page">
            <wp:posOffset>720090</wp:posOffset>
          </wp:positionH>
          <wp:positionV relativeFrom="page">
            <wp:posOffset>1188085</wp:posOffset>
          </wp:positionV>
          <wp:extent cx="864000" cy="896400"/>
          <wp:effectExtent l="0" t="0" r="0" b="0"/>
          <wp:wrapNone/>
          <wp:docPr id="5"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3EF1408F" wp14:editId="26C8BC23">
              <wp:simplePos x="0" y="0"/>
              <wp:positionH relativeFrom="page">
                <wp:posOffset>720090</wp:posOffset>
              </wp:positionH>
              <wp:positionV relativeFrom="page">
                <wp:posOffset>288290</wp:posOffset>
              </wp:positionV>
              <wp:extent cx="864000" cy="900000"/>
              <wp:effectExtent l="0" t="0" r="0" b="0"/>
              <wp:wrapNone/>
              <wp:docPr id="38"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62D5B" id="TriangleRight" o:spid="_x0000_s1026" alt="&quot;&quo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00b140 [3209]"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56E22A63" wp14:editId="7DE65A49">
              <wp:simplePos x="0" y="0"/>
              <wp:positionH relativeFrom="page">
                <wp:posOffset>720090</wp:posOffset>
              </wp:positionH>
              <wp:positionV relativeFrom="page">
                <wp:posOffset>1188085</wp:posOffset>
              </wp:positionV>
              <wp:extent cx="864000" cy="900000"/>
              <wp:effectExtent l="0" t="0" r="0" b="0"/>
              <wp:wrapNone/>
              <wp:docPr id="39"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88D1D" id="TriangleBottom" o:spid="_x0000_s1026" alt="&quot;&quot;"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path="m,l669,1415,1339,,,xe" fillcolor="#977eab [3206]"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18AF07A8" wp14:editId="09229EFB">
              <wp:simplePos x="0" y="0"/>
              <wp:positionH relativeFrom="page">
                <wp:posOffset>288290</wp:posOffset>
              </wp:positionH>
              <wp:positionV relativeFrom="page">
                <wp:posOffset>288290</wp:posOffset>
              </wp:positionV>
              <wp:extent cx="864000" cy="900000"/>
              <wp:effectExtent l="0" t="0" r="0" b="0"/>
              <wp:wrapNone/>
              <wp:docPr id="34"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33883" id="TriangleLeft" o:spid="_x0000_s1026" alt="&quot;&quo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baa9c7 [3207]"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68C5D6E4" wp14:editId="1039AB6C">
              <wp:simplePos x="0" y="0"/>
              <wp:positionH relativeFrom="page">
                <wp:posOffset>288290</wp:posOffset>
              </wp:positionH>
              <wp:positionV relativeFrom="page">
                <wp:posOffset>288290</wp:posOffset>
              </wp:positionV>
              <wp:extent cx="7020000" cy="900000"/>
              <wp:effectExtent l="0" t="0" r="9525" b="0"/>
              <wp:wrapNone/>
              <wp:docPr id="33"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A7EC33" id="Rectangle" o:spid="_x0000_s1026" alt="&quot;&quot;"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522873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7FE"/>
    <w:multiLevelType w:val="multilevel"/>
    <w:tmpl w:val="EA9022AE"/>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2873"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45EC4"/>
    <w:multiLevelType w:val="multilevel"/>
    <w:tmpl w:val="513E2D2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2873"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469937715">
    <w:abstractNumId w:val="8"/>
  </w:num>
  <w:num w:numId="2" w16cid:durableId="471024704">
    <w:abstractNumId w:val="15"/>
  </w:num>
  <w:num w:numId="3" w16cid:durableId="1058434921">
    <w:abstractNumId w:val="13"/>
  </w:num>
  <w:num w:numId="4" w16cid:durableId="750659522">
    <w:abstractNumId w:val="17"/>
  </w:num>
  <w:num w:numId="5" w16cid:durableId="1766800975">
    <w:abstractNumId w:val="5"/>
  </w:num>
  <w:num w:numId="6" w16cid:durableId="38744419">
    <w:abstractNumId w:val="2"/>
  </w:num>
  <w:num w:numId="7" w16cid:durableId="97222063">
    <w:abstractNumId w:val="1"/>
  </w:num>
  <w:num w:numId="8" w16cid:durableId="1975983494">
    <w:abstractNumId w:val="16"/>
  </w:num>
  <w:num w:numId="9" w16cid:durableId="444615894">
    <w:abstractNumId w:val="3"/>
  </w:num>
  <w:num w:numId="10" w16cid:durableId="445806702">
    <w:abstractNumId w:val="6"/>
  </w:num>
  <w:num w:numId="11" w16cid:durableId="952130944">
    <w:abstractNumId w:val="4"/>
  </w:num>
  <w:num w:numId="12" w16cid:durableId="1275747507">
    <w:abstractNumId w:val="9"/>
  </w:num>
  <w:num w:numId="13" w16cid:durableId="1072892696">
    <w:abstractNumId w:val="10"/>
  </w:num>
  <w:num w:numId="14" w16cid:durableId="25598679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False"/>
  </w:docVars>
  <w:rsids>
    <w:rsidRoot w:val="00BA311E"/>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17E10"/>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2BB"/>
    <w:rsid w:val="000C0411"/>
    <w:rsid w:val="000C0A3E"/>
    <w:rsid w:val="000C0E4A"/>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BD2"/>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17E"/>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BDD"/>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8D"/>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0FB"/>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2EC"/>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79B"/>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00B"/>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971"/>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60C"/>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440"/>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265"/>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881"/>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77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6E69"/>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5C4"/>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8B"/>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49"/>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E4E"/>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5F"/>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28"/>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3FC1"/>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11E"/>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EAA"/>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863"/>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2D0"/>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3E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88D"/>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157"/>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C09"/>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3D6F"/>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30C"/>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373"/>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8AB"/>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EC2"/>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A0"/>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3F25"/>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53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12640ACF"/>
  <w15:docId w15:val="{4576869F-F6F9-4CD6-B7BD-35563324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2873"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2873" w:themeColor="text2"/>
      <w:kern w:val="20"/>
      <w:sz w:val="22"/>
      <w:szCs w:val="28"/>
    </w:rPr>
  </w:style>
  <w:style w:type="paragraph" w:styleId="Heading3">
    <w:name w:val="heading 3"/>
    <w:basedOn w:val="Normal"/>
    <w:next w:val="BodyText"/>
    <w:link w:val="Heading3Char"/>
    <w:qFormat/>
    <w:rsid w:val="009C2E4E"/>
    <w:pPr>
      <w:keepNext/>
      <w:keepLines/>
      <w:numPr>
        <w:ilvl w:val="2"/>
        <w:numId w:val="7"/>
      </w:numPr>
      <w:tabs>
        <w:tab w:val="left" w:pos="1418"/>
        <w:tab w:val="left" w:pos="1701"/>
        <w:tab w:val="left" w:pos="1985"/>
      </w:tabs>
      <w:spacing w:before="200" w:after="100" w:line="240" w:lineRule="exact"/>
      <w:outlineLvl w:val="2"/>
    </w:pPr>
    <w:rPr>
      <w:b/>
      <w:color w:val="1F1446" w:themeColor="accent2"/>
    </w:rPr>
  </w:style>
  <w:style w:type="paragraph" w:styleId="Heading4">
    <w:name w:val="heading 4"/>
    <w:basedOn w:val="Normal"/>
    <w:next w:val="BodyText"/>
    <w:link w:val="Heading4Char"/>
    <w:qFormat/>
    <w:rsid w:val="009C2E4E"/>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1F1446" w:themeColor="accent2"/>
    </w:rPr>
  </w:style>
  <w:style w:type="paragraph" w:styleId="Heading5">
    <w:name w:val="heading 5"/>
    <w:basedOn w:val="Normal"/>
    <w:next w:val="BodyText"/>
    <w:link w:val="Heading5Char"/>
    <w:qFormat/>
    <w:rsid w:val="009C2E4E"/>
    <w:pPr>
      <w:keepNext/>
      <w:keepLines/>
      <w:spacing w:before="200" w:after="100"/>
      <w:outlineLvl w:val="4"/>
    </w:pPr>
    <w:rPr>
      <w:rFonts w:asciiTheme="majorHAnsi" w:eastAsiaTheme="majorEastAsia" w:hAnsiTheme="majorHAnsi" w:cstheme="majorBidi"/>
      <w:i/>
      <w:color w:val="1F1446" w:themeColor="accen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2873"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2873"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2873"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2873" w:themeColor="text2"/>
        <w:bottom w:val="single" w:sz="8" w:space="0" w:color="522873" w:themeColor="text2"/>
        <w:insideH w:val="single" w:sz="8" w:space="0" w:color="522873"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2873" w:themeFill="text2"/>
      </w:tcPr>
    </w:tblStylePr>
    <w:tblStylePr w:type="lastRow">
      <w:rPr>
        <w:b w:val="0"/>
      </w:rPr>
    </w:tblStylePr>
    <w:tblStylePr w:type="lastCol">
      <w:pPr>
        <w:jc w:val="left"/>
      </w:pPr>
    </w:tblStylePr>
    <w:tblStylePr w:type="band1Vert">
      <w:tblPr/>
      <w:tcPr>
        <w:shd w:val="clear" w:color="auto" w:fill="EEE9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522873"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BA311E"/>
    <w:rPr>
      <w:color w:val="0072CE"/>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2710FB"/>
    <w:pPr>
      <w:numPr>
        <w:numId w:val="14"/>
      </w:numPr>
      <w:spacing w:before="120" w:after="120"/>
    </w:pPr>
  </w:style>
  <w:style w:type="paragraph" w:styleId="ListBullet2">
    <w:name w:val="List Bullet 2"/>
    <w:basedOn w:val="ListBullet"/>
    <w:unhideWhenUsed/>
    <w:qFormat/>
    <w:rsid w:val="002710FB"/>
    <w:pPr>
      <w:numPr>
        <w:ilvl w:val="1"/>
      </w:numPr>
    </w:pPr>
  </w:style>
  <w:style w:type="paragraph" w:styleId="ListBullet3">
    <w:name w:val="List Bullet 3"/>
    <w:basedOn w:val="Normal"/>
    <w:unhideWhenUsed/>
    <w:rsid w:val="002710FB"/>
    <w:pPr>
      <w:numPr>
        <w:ilvl w:val="2"/>
        <w:numId w:val="14"/>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2873"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2873"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9C2E4E"/>
    <w:rPr>
      <w:rFonts w:asciiTheme="majorHAnsi" w:eastAsiaTheme="majorEastAsia" w:hAnsiTheme="majorHAnsi" w:cstheme="majorBidi"/>
      <w:b/>
      <w:bCs/>
      <w:i/>
      <w:iCs/>
      <w:color w:val="1F1446" w:themeColor="accen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522873"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2873"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2873"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2873"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2873"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2873"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2873"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2873" w:themeColor="text2"/>
    </w:rPr>
  </w:style>
  <w:style w:type="character" w:customStyle="1" w:styleId="Heading5Char">
    <w:name w:val="Heading 5 Char"/>
    <w:basedOn w:val="DefaultParagraphFont"/>
    <w:link w:val="Heading5"/>
    <w:rsid w:val="009C2E4E"/>
    <w:rPr>
      <w:rFonts w:asciiTheme="majorHAnsi" w:eastAsiaTheme="majorEastAsia" w:hAnsiTheme="majorHAnsi" w:cstheme="majorBidi"/>
      <w:i/>
      <w:color w:val="1F1446" w:themeColor="accent2"/>
    </w:rPr>
  </w:style>
  <w:style w:type="paragraph" w:styleId="BlockText">
    <w:name w:val="Block Text"/>
    <w:basedOn w:val="Normal"/>
    <w:semiHidden/>
    <w:unhideWhenUsed/>
    <w:rsid w:val="0049165E"/>
    <w:pPr>
      <w:pBdr>
        <w:top w:val="single" w:sz="2" w:space="10" w:color="522873" w:themeColor="accent1" w:frame="1"/>
        <w:left w:val="single" w:sz="2" w:space="10" w:color="522873" w:themeColor="accent1" w:frame="1"/>
        <w:bottom w:val="single" w:sz="2" w:space="10" w:color="522873" w:themeColor="accent1" w:frame="1"/>
        <w:right w:val="single" w:sz="2" w:space="10" w:color="522873" w:themeColor="accent1" w:frame="1"/>
      </w:pBdr>
      <w:ind w:left="1152" w:right="1152"/>
    </w:pPr>
    <w:rPr>
      <w:rFonts w:eastAsiaTheme="minorEastAsia" w:cstheme="minorBidi"/>
      <w:i/>
      <w:iCs/>
      <w:color w:val="522873" w:themeColor="text2"/>
    </w:rPr>
  </w:style>
  <w:style w:type="paragraph" w:styleId="IntenseQuote">
    <w:name w:val="Intense Quote"/>
    <w:basedOn w:val="Normal"/>
    <w:next w:val="Normal"/>
    <w:link w:val="IntenseQuoteChar"/>
    <w:semiHidden/>
    <w:rsid w:val="00315585"/>
    <w:pPr>
      <w:pBdr>
        <w:bottom w:val="single" w:sz="4" w:space="4" w:color="522873" w:themeColor="accent1"/>
      </w:pBdr>
      <w:spacing w:before="200" w:after="280"/>
      <w:ind w:left="936" w:right="936"/>
    </w:pPr>
    <w:rPr>
      <w:b/>
      <w:bCs/>
      <w:i/>
      <w:iCs/>
      <w:color w:val="EEE9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9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2873"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2873" w:themeColor="text2"/>
        <w:left w:val="single" w:sz="4" w:space="0" w:color="522873" w:themeColor="text2"/>
        <w:bottom w:val="single" w:sz="4" w:space="0" w:color="522873" w:themeColor="text2"/>
        <w:right w:val="single" w:sz="4" w:space="0" w:color="522873"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2873"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2188D"/>
    <w:pPr>
      <w:spacing w:line="240" w:lineRule="auto"/>
    </w:pPr>
    <w:rPr>
      <w:color w:val="FFFFFF"/>
      <w:sz w:val="24"/>
    </w:rPr>
    <w:tblPr>
      <w:tblCellMar>
        <w:top w:w="227" w:type="dxa"/>
        <w:left w:w="0" w:type="dxa"/>
        <w:bottom w:w="227" w:type="dxa"/>
        <w:right w:w="0" w:type="dxa"/>
      </w:tblCellMar>
    </w:tblPr>
    <w:tcPr>
      <w:shd w:val="clear" w:color="auto" w:fill="522873" w:themeFill="accent1"/>
    </w:tcPr>
  </w:style>
  <w:style w:type="paragraph" w:customStyle="1" w:styleId="BodyText100ThemeColour">
    <w:name w:val="Body Text 100% Theme Colour"/>
    <w:basedOn w:val="BodyText"/>
    <w:qFormat/>
    <w:rsid w:val="00096B2D"/>
    <w:rPr>
      <w:color w:val="522873"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2"/>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C2E4E"/>
    <w:pPr>
      <w:spacing w:line="240" w:lineRule="auto"/>
    </w:pPr>
    <w:rPr>
      <w:b/>
      <w:color w:val="522873"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522873"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2873" w:themeColor="text2"/>
      <w:kern w:val="32"/>
      <w:sz w:val="40"/>
      <w:szCs w:val="32"/>
    </w:rPr>
  </w:style>
  <w:style w:type="character" w:customStyle="1" w:styleId="Heading2Char">
    <w:name w:val="Heading 2 Char"/>
    <w:basedOn w:val="DefaultParagraphFont"/>
    <w:link w:val="Heading2"/>
    <w:rsid w:val="001306D2"/>
    <w:rPr>
      <w:b/>
      <w:bCs/>
      <w:iCs/>
      <w:color w:val="522873" w:themeColor="text2"/>
      <w:kern w:val="20"/>
      <w:sz w:val="22"/>
      <w:szCs w:val="28"/>
    </w:rPr>
  </w:style>
  <w:style w:type="character" w:customStyle="1" w:styleId="Heading3Char">
    <w:name w:val="Heading 3 Char"/>
    <w:basedOn w:val="DefaultParagraphFont"/>
    <w:link w:val="Heading3"/>
    <w:rsid w:val="009C2E4E"/>
    <w:rPr>
      <w:b/>
      <w:color w:val="1F1446" w:themeColor="accent2"/>
    </w:rPr>
  </w:style>
  <w:style w:type="table" w:styleId="ColorfulGrid">
    <w:name w:val="Colorful Grid"/>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DCAEC" w:themeFill="accent1" w:themeFillTint="33"/>
    </w:tcPr>
    <w:tblStylePr w:type="firstRow">
      <w:rPr>
        <w:b/>
        <w:bCs/>
      </w:rPr>
      <w:tblPr/>
      <w:tcPr>
        <w:shd w:val="clear" w:color="auto" w:fill="BB95DA" w:themeFill="accent1" w:themeFillTint="66"/>
      </w:tcPr>
    </w:tblStylePr>
    <w:tblStylePr w:type="lastRow">
      <w:rPr>
        <w:b/>
        <w:bCs/>
        <w:color w:val="363534" w:themeColor="text1"/>
      </w:rPr>
      <w:tblPr/>
      <w:tcPr>
        <w:shd w:val="clear" w:color="auto" w:fill="BB95DA" w:themeFill="accent1" w:themeFillTint="66"/>
      </w:tcPr>
    </w:tblStylePr>
    <w:tblStylePr w:type="firstCol">
      <w:rPr>
        <w:color w:val="FFFFFF" w:themeColor="background1"/>
      </w:rPr>
      <w:tblPr/>
      <w:tcPr>
        <w:shd w:val="clear" w:color="auto" w:fill="3D1E56" w:themeFill="accent1" w:themeFillShade="BF"/>
      </w:tcPr>
    </w:tblStylePr>
    <w:tblStylePr w:type="lastCol">
      <w:rPr>
        <w:color w:val="FFFFFF" w:themeColor="background1"/>
      </w:rPr>
      <w:tblPr/>
      <w:tcPr>
        <w:shd w:val="clear" w:color="auto" w:fill="3D1E56" w:themeFill="accent1" w:themeFillShade="BF"/>
      </w:tc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ColorfulGrid-Accent2">
    <w:name w:val="Colorful Grid Accent 2"/>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C7BDEC" w:themeFill="accent2" w:themeFillTint="33"/>
    </w:tcPr>
    <w:tblStylePr w:type="firstRow">
      <w:rPr>
        <w:b/>
        <w:bCs/>
      </w:rPr>
      <w:tblPr/>
      <w:tcPr>
        <w:shd w:val="clear" w:color="auto" w:fill="907CD9" w:themeFill="accent2" w:themeFillTint="66"/>
      </w:tcPr>
    </w:tblStylePr>
    <w:tblStylePr w:type="lastRow">
      <w:rPr>
        <w:b/>
        <w:bCs/>
        <w:color w:val="363534" w:themeColor="text1"/>
      </w:rPr>
      <w:tblPr/>
      <w:tcPr>
        <w:shd w:val="clear" w:color="auto" w:fill="907CD9" w:themeFill="accent2" w:themeFillTint="66"/>
      </w:tcPr>
    </w:tblStylePr>
    <w:tblStylePr w:type="firstCol">
      <w:rPr>
        <w:color w:val="FFFFFF" w:themeColor="background1"/>
      </w:rPr>
      <w:tblPr/>
      <w:tcPr>
        <w:shd w:val="clear" w:color="auto" w:fill="170F34" w:themeFill="accent2" w:themeFillShade="BF"/>
      </w:tcPr>
    </w:tblStylePr>
    <w:tblStylePr w:type="lastCol">
      <w:rPr>
        <w:color w:val="FFFFFF" w:themeColor="background1"/>
      </w:rPr>
      <w:tblPr/>
      <w:tcPr>
        <w:shd w:val="clear" w:color="auto" w:fill="170F34" w:themeFill="accent2" w:themeFillShade="BF"/>
      </w:tc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ColorfulGrid-Accent3">
    <w:name w:val="Colorful Grid Accent 3"/>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EAE5EE" w:themeFill="accent3" w:themeFillTint="33"/>
    </w:tcPr>
    <w:tblStylePr w:type="firstRow">
      <w:rPr>
        <w:b/>
        <w:bCs/>
      </w:rPr>
      <w:tblPr/>
      <w:tcPr>
        <w:shd w:val="clear" w:color="auto" w:fill="D5CBDD" w:themeFill="accent3" w:themeFillTint="66"/>
      </w:tcPr>
    </w:tblStylePr>
    <w:tblStylePr w:type="lastRow">
      <w:rPr>
        <w:b/>
        <w:bCs/>
        <w:color w:val="363534" w:themeColor="text1"/>
      </w:rPr>
      <w:tblPr/>
      <w:tcPr>
        <w:shd w:val="clear" w:color="auto" w:fill="D5CBDD" w:themeFill="accent3" w:themeFillTint="66"/>
      </w:tcPr>
    </w:tblStylePr>
    <w:tblStylePr w:type="firstCol">
      <w:rPr>
        <w:color w:val="FFFFFF" w:themeColor="background1"/>
      </w:rPr>
      <w:tblPr/>
      <w:tcPr>
        <w:shd w:val="clear" w:color="auto" w:fill="715786" w:themeFill="accent3" w:themeFillShade="BF"/>
      </w:tcPr>
    </w:tblStylePr>
    <w:tblStylePr w:type="lastCol">
      <w:rPr>
        <w:color w:val="FFFFFF" w:themeColor="background1"/>
      </w:rPr>
      <w:tblPr/>
      <w:tcPr>
        <w:shd w:val="clear" w:color="auto" w:fill="715786" w:themeFill="accent3" w:themeFillShade="BF"/>
      </w:tc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ColorfulGrid-Accent4">
    <w:name w:val="Colorful Grid Accent 4"/>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1EDF3" w:themeFill="accent4" w:themeFillTint="33"/>
    </w:tcPr>
    <w:tblStylePr w:type="firstRow">
      <w:rPr>
        <w:b/>
        <w:bCs/>
      </w:rPr>
      <w:tblPr/>
      <w:tcPr>
        <w:shd w:val="clear" w:color="auto" w:fill="E3DCE8" w:themeFill="accent4" w:themeFillTint="66"/>
      </w:tcPr>
    </w:tblStylePr>
    <w:tblStylePr w:type="lastRow">
      <w:rPr>
        <w:b/>
        <w:bCs/>
        <w:color w:val="363534" w:themeColor="text1"/>
      </w:rPr>
      <w:tblPr/>
      <w:tcPr>
        <w:shd w:val="clear" w:color="auto" w:fill="E3DCE8" w:themeFill="accent4" w:themeFillTint="66"/>
      </w:tcPr>
    </w:tblStylePr>
    <w:tblStylePr w:type="firstCol">
      <w:rPr>
        <w:color w:val="FFFFFF" w:themeColor="background1"/>
      </w:rPr>
      <w:tblPr/>
      <w:tcPr>
        <w:shd w:val="clear" w:color="auto" w:fill="8C70A2" w:themeFill="accent4" w:themeFillShade="BF"/>
      </w:tcPr>
    </w:tblStylePr>
    <w:tblStylePr w:type="lastCol">
      <w:rPr>
        <w:color w:val="FFFFFF" w:themeColor="background1"/>
      </w:rPr>
      <w:tblPr/>
      <w:tcPr>
        <w:shd w:val="clear" w:color="auto" w:fill="8C70A2" w:themeFill="accent4" w:themeFillShade="BF"/>
      </w:tc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ColorfulGrid-Accent5">
    <w:name w:val="Colorful Grid Accent 5"/>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7F6F9" w:themeFill="accent5" w:themeFillTint="33"/>
    </w:tcPr>
    <w:tblStylePr w:type="firstRow">
      <w:rPr>
        <w:b/>
        <w:bCs/>
      </w:rPr>
      <w:tblPr/>
      <w:tcPr>
        <w:shd w:val="clear" w:color="auto" w:fill="F0EDF3" w:themeFill="accent5" w:themeFillTint="66"/>
      </w:tcPr>
    </w:tblStylePr>
    <w:tblStylePr w:type="lastRow">
      <w:rPr>
        <w:b/>
        <w:bCs/>
        <w:color w:val="363534" w:themeColor="text1"/>
      </w:rPr>
      <w:tblPr/>
      <w:tcPr>
        <w:shd w:val="clear" w:color="auto" w:fill="F0EDF3" w:themeFill="accent5" w:themeFillTint="66"/>
      </w:tcPr>
    </w:tblStylePr>
    <w:tblStylePr w:type="firstCol">
      <w:rPr>
        <w:color w:val="FFFFFF" w:themeColor="background1"/>
      </w:rPr>
      <w:tblPr/>
      <w:tcPr>
        <w:shd w:val="clear" w:color="auto" w:fill="A591B7" w:themeFill="accent5" w:themeFillShade="BF"/>
      </w:tcPr>
    </w:tblStylePr>
    <w:tblStylePr w:type="lastCol">
      <w:rPr>
        <w:color w:val="FFFFFF" w:themeColor="background1"/>
      </w:rPr>
      <w:tblPr/>
      <w:tcPr>
        <w:shd w:val="clear" w:color="auto" w:fill="A591B7" w:themeFill="accent5" w:themeFillShade="BF"/>
      </w:tc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ColorfulGrid-Accent6">
    <w:name w:val="Colorful Grid Accent 6"/>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BCFFD4" w:themeFill="accent6" w:themeFillTint="33"/>
    </w:tcPr>
    <w:tblStylePr w:type="firstRow">
      <w:rPr>
        <w:b/>
        <w:bCs/>
      </w:rPr>
      <w:tblPr/>
      <w:tcPr>
        <w:shd w:val="clear" w:color="auto" w:fill="79FFA9" w:themeFill="accent6" w:themeFillTint="66"/>
      </w:tcPr>
    </w:tblStylePr>
    <w:tblStylePr w:type="lastRow">
      <w:rPr>
        <w:b/>
        <w:bCs/>
        <w:color w:val="363534" w:themeColor="text1"/>
      </w:rPr>
      <w:tblPr/>
      <w:tcPr>
        <w:shd w:val="clear" w:color="auto" w:fill="79FFA9" w:themeFill="accent6" w:themeFillTint="66"/>
      </w:tcPr>
    </w:tblStylePr>
    <w:tblStylePr w:type="firstCol">
      <w:rPr>
        <w:color w:val="FFFFFF" w:themeColor="background1"/>
      </w:rPr>
      <w:tblPr/>
      <w:tcPr>
        <w:shd w:val="clear" w:color="auto" w:fill="00842F" w:themeFill="accent6" w:themeFillShade="BF"/>
      </w:tcPr>
    </w:tblStylePr>
    <w:tblStylePr w:type="lastCol">
      <w:rPr>
        <w:color w:val="FFFFFF" w:themeColor="background1"/>
      </w:rPr>
      <w:tblPr/>
      <w:tcPr>
        <w:shd w:val="clear" w:color="auto" w:fill="00842F" w:themeFill="accent6" w:themeFillShade="BF"/>
      </w:tc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ColorfulList">
    <w:name w:val="Colorful List"/>
    <w:basedOn w:val="TableNormal"/>
    <w:uiPriority w:val="72"/>
    <w:semiHidden/>
    <w:rsid w:val="002E42EC"/>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E42EC"/>
    <w:pPr>
      <w:spacing w:line="240" w:lineRule="auto"/>
    </w:pPr>
    <w:tblPr>
      <w:tblStyleRowBandSize w:val="1"/>
      <w:tblStyleColBandSize w:val="1"/>
    </w:tblPr>
    <w:tcPr>
      <w:shd w:val="clear" w:color="auto" w:fill="EEE5F6" w:themeFill="accen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BDE8" w:themeFill="accent1" w:themeFillTint="3F"/>
      </w:tcPr>
    </w:tblStylePr>
    <w:tblStylePr w:type="band1Horz">
      <w:tblPr/>
      <w:tcPr>
        <w:shd w:val="clear" w:color="auto" w:fill="DDCAEC" w:themeFill="accent1" w:themeFillTint="33"/>
      </w:tcPr>
    </w:tblStylePr>
  </w:style>
  <w:style w:type="table" w:styleId="ColorfulList-Accent2">
    <w:name w:val="Colorful List Accent 2"/>
    <w:basedOn w:val="TableNormal"/>
    <w:uiPriority w:val="72"/>
    <w:semiHidden/>
    <w:rsid w:val="002E42EC"/>
    <w:pPr>
      <w:spacing w:line="240" w:lineRule="auto"/>
    </w:pPr>
    <w:tblPr>
      <w:tblStyleRowBandSize w:val="1"/>
      <w:tblStyleColBandSize w:val="1"/>
    </w:tblPr>
    <w:tcPr>
      <w:shd w:val="clear" w:color="auto" w:fill="E3DEF5" w:themeFill="accent2"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AEE8" w:themeFill="accent2" w:themeFillTint="3F"/>
      </w:tcPr>
    </w:tblStylePr>
    <w:tblStylePr w:type="band1Horz">
      <w:tblPr/>
      <w:tcPr>
        <w:shd w:val="clear" w:color="auto" w:fill="C7BDEC" w:themeFill="accent2" w:themeFillTint="33"/>
      </w:tcPr>
    </w:tblStylePr>
  </w:style>
  <w:style w:type="table" w:styleId="ColorfulList-Accent3">
    <w:name w:val="Colorful List Accent 3"/>
    <w:basedOn w:val="TableNormal"/>
    <w:uiPriority w:val="72"/>
    <w:semiHidden/>
    <w:rsid w:val="002E42EC"/>
    <w:pPr>
      <w:spacing w:line="240" w:lineRule="auto"/>
    </w:pPr>
    <w:tblPr>
      <w:tblStyleRowBandSize w:val="1"/>
      <w:tblStyleColBandSize w:val="1"/>
    </w:tblPr>
    <w:tcPr>
      <w:shd w:val="clear" w:color="auto" w:fill="F4F2F6" w:themeFill="accent3" w:themeFillTint="19"/>
    </w:tcPr>
    <w:tblStylePr w:type="firstRow">
      <w:rPr>
        <w:b/>
        <w:bCs/>
        <w:color w:val="FFFFFF" w:themeColor="background1"/>
      </w:rPr>
      <w:tblPr/>
      <w:tcPr>
        <w:tcBorders>
          <w:bottom w:val="single" w:sz="12" w:space="0" w:color="FFFFFF" w:themeColor="background1"/>
        </w:tcBorders>
        <w:shd w:val="clear" w:color="auto" w:fill="967CAA" w:themeFill="accent4" w:themeFillShade="CC"/>
      </w:tcPr>
    </w:tblStylePr>
    <w:tblStylePr w:type="lastRow">
      <w:rPr>
        <w:b/>
        <w:bCs/>
        <w:color w:val="967CAA"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FEA" w:themeFill="accent3" w:themeFillTint="3F"/>
      </w:tcPr>
    </w:tblStylePr>
    <w:tblStylePr w:type="band1Horz">
      <w:tblPr/>
      <w:tcPr>
        <w:shd w:val="clear" w:color="auto" w:fill="EAE5EE" w:themeFill="accent3" w:themeFillTint="33"/>
      </w:tcPr>
    </w:tblStylePr>
  </w:style>
  <w:style w:type="table" w:styleId="ColorfulList-Accent4">
    <w:name w:val="Colorful List Accent 4"/>
    <w:basedOn w:val="TableNormal"/>
    <w:uiPriority w:val="72"/>
    <w:semiHidden/>
    <w:rsid w:val="002E42EC"/>
    <w:pPr>
      <w:spacing w:line="240" w:lineRule="auto"/>
    </w:pPr>
    <w:tblPr>
      <w:tblStyleRowBandSize w:val="1"/>
      <w:tblStyleColBandSize w:val="1"/>
    </w:tblPr>
    <w:tcPr>
      <w:shd w:val="clear" w:color="auto" w:fill="F8F6F9" w:themeFill="accent4" w:themeFillTint="19"/>
    </w:tcPr>
    <w:tblStylePr w:type="firstRow">
      <w:rPr>
        <w:b/>
        <w:bCs/>
        <w:color w:val="FFFFFF" w:themeColor="background1"/>
      </w:rPr>
      <w:tblPr/>
      <w:tcPr>
        <w:tcBorders>
          <w:bottom w:val="single" w:sz="12" w:space="0" w:color="FFFFFF" w:themeColor="background1"/>
        </w:tcBorders>
        <w:shd w:val="clear" w:color="auto" w:fill="795D8F" w:themeFill="accent3" w:themeFillShade="CC"/>
      </w:tcPr>
    </w:tblStylePr>
    <w:tblStylePr w:type="lastRow">
      <w:rPr>
        <w:b/>
        <w:bCs/>
        <w:color w:val="795D8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F1" w:themeFill="accent4" w:themeFillTint="3F"/>
      </w:tcPr>
    </w:tblStylePr>
    <w:tblStylePr w:type="band1Horz">
      <w:tblPr/>
      <w:tcPr>
        <w:shd w:val="clear" w:color="auto" w:fill="F1EDF3" w:themeFill="accent4" w:themeFillTint="33"/>
      </w:tcPr>
    </w:tblStylePr>
  </w:style>
  <w:style w:type="table" w:styleId="ColorfulList-Accent5">
    <w:name w:val="Colorful List Accent 5"/>
    <w:basedOn w:val="TableNormal"/>
    <w:uiPriority w:val="72"/>
    <w:semiHidden/>
    <w:rsid w:val="002E42EC"/>
    <w:pPr>
      <w:spacing w:line="240" w:lineRule="auto"/>
    </w:pPr>
    <w:tblPr>
      <w:tblStyleRowBandSize w:val="1"/>
      <w:tblStyleColBandSize w:val="1"/>
    </w:tblPr>
    <w:tcPr>
      <w:shd w:val="clear" w:color="auto" w:fill="FBFAFC" w:themeFill="accent5" w:themeFillTint="19"/>
    </w:tcPr>
    <w:tblStylePr w:type="firstRow">
      <w:rPr>
        <w:b/>
        <w:bCs/>
        <w:color w:val="FFFFFF" w:themeColor="background1"/>
      </w:rPr>
      <w:tblPr/>
      <w:tcPr>
        <w:tcBorders>
          <w:bottom w:val="single" w:sz="12" w:space="0" w:color="FFFFFF" w:themeColor="background1"/>
        </w:tcBorders>
        <w:shd w:val="clear" w:color="auto" w:fill="008D32" w:themeFill="accent6" w:themeFillShade="CC"/>
      </w:tcPr>
    </w:tblStylePr>
    <w:tblStylePr w:type="lastRow">
      <w:rPr>
        <w:b/>
        <w:bCs/>
        <w:color w:val="008D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8" w:themeFill="accent5" w:themeFillTint="3F"/>
      </w:tcPr>
    </w:tblStylePr>
    <w:tblStylePr w:type="band1Horz">
      <w:tblPr/>
      <w:tcPr>
        <w:shd w:val="clear" w:color="auto" w:fill="F7F6F9" w:themeFill="accent5" w:themeFillTint="33"/>
      </w:tcPr>
    </w:tblStylePr>
  </w:style>
  <w:style w:type="table" w:styleId="ColorfulList-Accent6">
    <w:name w:val="Colorful List Accent 6"/>
    <w:basedOn w:val="TableNormal"/>
    <w:uiPriority w:val="72"/>
    <w:semiHidden/>
    <w:rsid w:val="002E42EC"/>
    <w:pPr>
      <w:spacing w:line="240" w:lineRule="auto"/>
    </w:pPr>
    <w:tblPr>
      <w:tblStyleRowBandSize w:val="1"/>
      <w:tblStyleColBandSize w:val="1"/>
    </w:tblPr>
    <w:tcPr>
      <w:shd w:val="clear" w:color="auto" w:fill="DEFFEA" w:themeFill="accent6" w:themeFillTint="19"/>
    </w:tcPr>
    <w:tblStylePr w:type="firstRow">
      <w:rPr>
        <w:b/>
        <w:bCs/>
        <w:color w:val="FFFFFF" w:themeColor="background1"/>
      </w:rPr>
      <w:tblPr/>
      <w:tcPr>
        <w:tcBorders>
          <w:bottom w:val="single" w:sz="12" w:space="0" w:color="FFFFFF" w:themeColor="background1"/>
        </w:tcBorders>
        <w:shd w:val="clear" w:color="auto" w:fill="B09EC0" w:themeFill="accent5" w:themeFillShade="CC"/>
      </w:tcPr>
    </w:tblStylePr>
    <w:tblStylePr w:type="lastRow">
      <w:rPr>
        <w:b/>
        <w:bCs/>
        <w:color w:val="B09EC0"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6" w:themeFillTint="3F"/>
      </w:tcPr>
    </w:tblStylePr>
    <w:tblStylePr w:type="band1Horz">
      <w:tblPr/>
      <w:tcPr>
        <w:shd w:val="clear" w:color="auto" w:fill="BCFFD4" w:themeFill="accent6" w:themeFillTint="33"/>
      </w:tcPr>
    </w:tblStylePr>
  </w:style>
  <w:style w:type="table" w:styleId="ColorfulShading">
    <w:name w:val="Colorful Shading"/>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522873" w:themeColor="accent1"/>
        <w:bottom w:val="single" w:sz="4" w:space="0" w:color="522873" w:themeColor="accent1"/>
        <w:right w:val="single" w:sz="4" w:space="0" w:color="522873" w:themeColor="accent1"/>
        <w:insideH w:val="single" w:sz="4" w:space="0" w:color="FFFFFF" w:themeColor="background1"/>
        <w:insideV w:val="single" w:sz="4" w:space="0" w:color="FFFFFF" w:themeColor="background1"/>
      </w:tblBorders>
    </w:tblPr>
    <w:tcPr>
      <w:shd w:val="clear" w:color="auto" w:fill="EEE5F6" w:themeFill="accen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844" w:themeFill="accent1" w:themeFillShade="99"/>
      </w:tcPr>
    </w:tblStylePr>
    <w:tblStylePr w:type="firstCol">
      <w:rPr>
        <w:color w:val="FFFFFF" w:themeColor="background1"/>
      </w:rPr>
      <w:tblPr/>
      <w:tcPr>
        <w:tcBorders>
          <w:top w:val="nil"/>
          <w:left w:val="nil"/>
          <w:bottom w:val="nil"/>
          <w:right w:val="nil"/>
          <w:insideH w:val="single" w:sz="4" w:space="0" w:color="311844" w:themeColor="accent1" w:themeShade="99"/>
          <w:insideV w:val="nil"/>
        </w:tcBorders>
        <w:shd w:val="clear" w:color="auto" w:fill="3118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1844" w:themeFill="accent1" w:themeFillShade="99"/>
      </w:tcPr>
    </w:tblStylePr>
    <w:tblStylePr w:type="band1Vert">
      <w:tblPr/>
      <w:tcPr>
        <w:shd w:val="clear" w:color="auto" w:fill="BB95DA" w:themeFill="accent1" w:themeFillTint="66"/>
      </w:tcPr>
    </w:tblStylePr>
    <w:tblStylePr w:type="band1Horz">
      <w:tblPr/>
      <w:tcPr>
        <w:shd w:val="clear" w:color="auto" w:fill="AB7BD1"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1F1446" w:themeColor="accent2"/>
        <w:bottom w:val="single" w:sz="4" w:space="0" w:color="1F1446" w:themeColor="accent2"/>
        <w:right w:val="single" w:sz="4" w:space="0" w:color="1F1446" w:themeColor="accent2"/>
        <w:insideH w:val="single" w:sz="4" w:space="0" w:color="FFFFFF" w:themeColor="background1"/>
        <w:insideV w:val="single" w:sz="4" w:space="0" w:color="FFFFFF" w:themeColor="background1"/>
      </w:tblBorders>
    </w:tblPr>
    <w:tcPr>
      <w:shd w:val="clear" w:color="auto" w:fill="E3DEF5" w:themeFill="accent2"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0C2A" w:themeFill="accent2" w:themeFillShade="99"/>
      </w:tcPr>
    </w:tblStylePr>
    <w:tblStylePr w:type="firstCol">
      <w:rPr>
        <w:color w:val="FFFFFF" w:themeColor="background1"/>
      </w:rPr>
      <w:tblPr/>
      <w:tcPr>
        <w:tcBorders>
          <w:top w:val="nil"/>
          <w:left w:val="nil"/>
          <w:bottom w:val="nil"/>
          <w:right w:val="nil"/>
          <w:insideH w:val="single" w:sz="4" w:space="0" w:color="120C2A" w:themeColor="accent2" w:themeShade="99"/>
          <w:insideV w:val="nil"/>
        </w:tcBorders>
        <w:shd w:val="clear" w:color="auto" w:fill="120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0C2A" w:themeFill="accent2" w:themeFillShade="99"/>
      </w:tcPr>
    </w:tblStylePr>
    <w:tblStylePr w:type="band1Vert">
      <w:tblPr/>
      <w:tcPr>
        <w:shd w:val="clear" w:color="auto" w:fill="907CD9" w:themeFill="accent2" w:themeFillTint="66"/>
      </w:tcPr>
    </w:tblStylePr>
    <w:tblStylePr w:type="band1Horz">
      <w:tblPr/>
      <w:tcPr>
        <w:shd w:val="clear" w:color="auto" w:fill="755CD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E42EC"/>
    <w:pPr>
      <w:spacing w:line="240" w:lineRule="auto"/>
    </w:pPr>
    <w:tblPr>
      <w:tblStyleRowBandSize w:val="1"/>
      <w:tblStyleColBandSize w:val="1"/>
      <w:tblBorders>
        <w:top w:val="single" w:sz="24" w:space="0" w:color="BAA9C7" w:themeColor="accent4"/>
        <w:left w:val="single" w:sz="4" w:space="0" w:color="977EAB" w:themeColor="accent3"/>
        <w:bottom w:val="single" w:sz="4" w:space="0" w:color="977EAB" w:themeColor="accent3"/>
        <w:right w:val="single" w:sz="4" w:space="0" w:color="977EAB" w:themeColor="accent3"/>
        <w:insideH w:val="single" w:sz="4" w:space="0" w:color="FFFFFF" w:themeColor="background1"/>
        <w:insideV w:val="single" w:sz="4" w:space="0" w:color="FFFFFF" w:themeColor="background1"/>
      </w:tblBorders>
    </w:tblPr>
    <w:tcPr>
      <w:shd w:val="clear" w:color="auto" w:fill="F4F2F6" w:themeFill="accent3" w:themeFillTint="19"/>
    </w:tcPr>
    <w:tblStylePr w:type="firstRow">
      <w:rPr>
        <w:b/>
        <w:bCs/>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66B" w:themeFill="accent3" w:themeFillShade="99"/>
      </w:tcPr>
    </w:tblStylePr>
    <w:tblStylePr w:type="firstCol">
      <w:rPr>
        <w:color w:val="FFFFFF" w:themeColor="background1"/>
      </w:rPr>
      <w:tblPr/>
      <w:tcPr>
        <w:tcBorders>
          <w:top w:val="nil"/>
          <w:left w:val="nil"/>
          <w:bottom w:val="nil"/>
          <w:right w:val="nil"/>
          <w:insideH w:val="single" w:sz="4" w:space="0" w:color="5A466B" w:themeColor="accent3" w:themeShade="99"/>
          <w:insideV w:val="nil"/>
        </w:tcBorders>
        <w:shd w:val="clear" w:color="auto" w:fill="5A46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466B" w:themeFill="accent3" w:themeFillShade="99"/>
      </w:tcPr>
    </w:tblStylePr>
    <w:tblStylePr w:type="band1Vert">
      <w:tblPr/>
      <w:tcPr>
        <w:shd w:val="clear" w:color="auto" w:fill="D5CBDD" w:themeFill="accent3" w:themeFillTint="66"/>
      </w:tcPr>
    </w:tblStylePr>
    <w:tblStylePr w:type="band1Horz">
      <w:tblPr/>
      <w:tcPr>
        <w:shd w:val="clear" w:color="auto" w:fill="CBBED5" w:themeFill="accent3" w:themeFillTint="7F"/>
      </w:tcPr>
    </w:tblStylePr>
  </w:style>
  <w:style w:type="table" w:styleId="ColorfulShading-Accent4">
    <w:name w:val="Colorful Shading Accent 4"/>
    <w:basedOn w:val="TableNormal"/>
    <w:uiPriority w:val="71"/>
    <w:semiHidden/>
    <w:rsid w:val="002E42EC"/>
    <w:pPr>
      <w:spacing w:line="240" w:lineRule="auto"/>
    </w:pPr>
    <w:tblPr>
      <w:tblStyleRowBandSize w:val="1"/>
      <w:tblStyleColBandSize w:val="1"/>
      <w:tblBorders>
        <w:top w:val="single" w:sz="24" w:space="0" w:color="977EAB" w:themeColor="accent3"/>
        <w:left w:val="single" w:sz="4" w:space="0" w:color="BAA9C7" w:themeColor="accent4"/>
        <w:bottom w:val="single" w:sz="4" w:space="0" w:color="BAA9C7" w:themeColor="accent4"/>
        <w:right w:val="single" w:sz="4" w:space="0" w:color="BAA9C7" w:themeColor="accent4"/>
        <w:insideH w:val="single" w:sz="4" w:space="0" w:color="FFFFFF" w:themeColor="background1"/>
        <w:insideV w:val="single" w:sz="4" w:space="0" w:color="FFFFFF" w:themeColor="background1"/>
      </w:tblBorders>
    </w:tblPr>
    <w:tcPr>
      <w:shd w:val="clear" w:color="auto" w:fill="F8F6F9" w:themeFill="accent4" w:themeFillTint="19"/>
    </w:tcPr>
    <w:tblStylePr w:type="firstRow">
      <w:rPr>
        <w:b/>
        <w:bCs/>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785" w:themeFill="accent4" w:themeFillShade="99"/>
      </w:tcPr>
    </w:tblStylePr>
    <w:tblStylePr w:type="firstCol">
      <w:rPr>
        <w:color w:val="FFFFFF" w:themeColor="background1"/>
      </w:rPr>
      <w:tblPr/>
      <w:tcPr>
        <w:tcBorders>
          <w:top w:val="nil"/>
          <w:left w:val="nil"/>
          <w:bottom w:val="nil"/>
          <w:right w:val="nil"/>
          <w:insideH w:val="single" w:sz="4" w:space="0" w:color="715785" w:themeColor="accent4" w:themeShade="99"/>
          <w:insideV w:val="nil"/>
        </w:tcBorders>
        <w:shd w:val="clear" w:color="auto" w:fill="71578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785" w:themeFill="accent4" w:themeFillShade="99"/>
      </w:tcPr>
    </w:tblStylePr>
    <w:tblStylePr w:type="band1Vert">
      <w:tblPr/>
      <w:tcPr>
        <w:shd w:val="clear" w:color="auto" w:fill="E3DCE8" w:themeFill="accent4" w:themeFillTint="66"/>
      </w:tcPr>
    </w:tblStylePr>
    <w:tblStylePr w:type="band1Horz">
      <w:tblPr/>
      <w:tcPr>
        <w:shd w:val="clear" w:color="auto" w:fill="DCD4E3"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E42EC"/>
    <w:pPr>
      <w:spacing w:line="240" w:lineRule="auto"/>
    </w:pPr>
    <w:tblPr>
      <w:tblStyleRowBandSize w:val="1"/>
      <w:tblStyleColBandSize w:val="1"/>
      <w:tblBorders>
        <w:top w:val="single" w:sz="24" w:space="0" w:color="00B140" w:themeColor="accent6"/>
        <w:left w:val="single" w:sz="4" w:space="0" w:color="DCD4E3" w:themeColor="accent5"/>
        <w:bottom w:val="single" w:sz="4" w:space="0" w:color="DCD4E3" w:themeColor="accent5"/>
        <w:right w:val="single" w:sz="4" w:space="0" w:color="DCD4E3" w:themeColor="accent5"/>
        <w:insideH w:val="single" w:sz="4" w:space="0" w:color="FFFFFF" w:themeColor="background1"/>
        <w:insideV w:val="single" w:sz="4" w:space="0" w:color="FFFFFF" w:themeColor="background1"/>
      </w:tblBorders>
    </w:tblPr>
    <w:tcPr>
      <w:shd w:val="clear" w:color="auto" w:fill="FBFAFC" w:themeFill="accent5" w:themeFillTint="19"/>
    </w:tcPr>
    <w:tblStylePr w:type="firstRow">
      <w:rPr>
        <w:b/>
        <w:bCs/>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9D" w:themeFill="accent5" w:themeFillShade="99"/>
      </w:tcPr>
    </w:tblStylePr>
    <w:tblStylePr w:type="firstCol">
      <w:rPr>
        <w:color w:val="FFFFFF" w:themeColor="background1"/>
      </w:rPr>
      <w:tblPr/>
      <w:tcPr>
        <w:tcBorders>
          <w:top w:val="nil"/>
          <w:left w:val="nil"/>
          <w:bottom w:val="nil"/>
          <w:right w:val="nil"/>
          <w:insideH w:val="single" w:sz="4" w:space="0" w:color="85699D" w:themeColor="accent5" w:themeShade="99"/>
          <w:insideV w:val="nil"/>
        </w:tcBorders>
        <w:shd w:val="clear" w:color="auto" w:fill="85699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699D" w:themeFill="accent5" w:themeFillShade="99"/>
      </w:tcPr>
    </w:tblStylePr>
    <w:tblStylePr w:type="band1Vert">
      <w:tblPr/>
      <w:tcPr>
        <w:shd w:val="clear" w:color="auto" w:fill="F0EDF3" w:themeFill="accent5" w:themeFillTint="66"/>
      </w:tcPr>
    </w:tblStylePr>
    <w:tblStylePr w:type="band1Horz">
      <w:tblPr/>
      <w:tcPr>
        <w:shd w:val="clear" w:color="auto" w:fill="EDE9F1"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E42EC"/>
    <w:pPr>
      <w:spacing w:line="240" w:lineRule="auto"/>
    </w:pPr>
    <w:tblPr>
      <w:tblStyleRowBandSize w:val="1"/>
      <w:tblStyleColBandSize w:val="1"/>
      <w:tblBorders>
        <w:top w:val="single" w:sz="24" w:space="0" w:color="DCD4E3" w:themeColor="accent5"/>
        <w:left w:val="single" w:sz="4" w:space="0" w:color="00B140" w:themeColor="accent6"/>
        <w:bottom w:val="single" w:sz="4" w:space="0" w:color="00B140" w:themeColor="accent6"/>
        <w:right w:val="single" w:sz="4" w:space="0" w:color="00B140" w:themeColor="accent6"/>
        <w:insideH w:val="single" w:sz="4" w:space="0" w:color="FFFFFF" w:themeColor="background1"/>
        <w:insideV w:val="single" w:sz="4" w:space="0" w:color="FFFFFF" w:themeColor="background1"/>
      </w:tblBorders>
    </w:tblPr>
    <w:tcPr>
      <w:shd w:val="clear" w:color="auto" w:fill="DEFFEA" w:themeFill="accent6" w:themeFillTint="19"/>
    </w:tcPr>
    <w:tblStylePr w:type="firstRow">
      <w:rPr>
        <w:b/>
        <w:bCs/>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6" w:themeFillShade="99"/>
      </w:tcPr>
    </w:tblStylePr>
    <w:tblStylePr w:type="firstCol">
      <w:rPr>
        <w:color w:val="FFFFFF" w:themeColor="background1"/>
      </w:rPr>
      <w:tblPr/>
      <w:tcPr>
        <w:tcBorders>
          <w:top w:val="nil"/>
          <w:left w:val="nil"/>
          <w:bottom w:val="nil"/>
          <w:right w:val="nil"/>
          <w:insideH w:val="single" w:sz="4" w:space="0" w:color="006A26" w:themeColor="accent6" w:themeShade="99"/>
          <w:insideV w:val="nil"/>
        </w:tcBorders>
        <w:shd w:val="clear" w:color="auto" w:fill="006A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6" w:themeFillShade="99"/>
      </w:tcPr>
    </w:tblStylePr>
    <w:tblStylePr w:type="band1Vert">
      <w:tblPr/>
      <w:tcPr>
        <w:shd w:val="clear" w:color="auto" w:fill="79FFA9" w:themeFill="accent6" w:themeFillTint="66"/>
      </w:tcPr>
    </w:tblStylePr>
    <w:tblStylePr w:type="band1Horz">
      <w:tblPr/>
      <w:tcPr>
        <w:shd w:val="clear" w:color="auto" w:fill="59FF9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E42EC"/>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E42EC"/>
    <w:pPr>
      <w:spacing w:line="240" w:lineRule="auto"/>
    </w:pPr>
    <w:rPr>
      <w:color w:val="FFFFFF" w:themeColor="background1"/>
    </w:rPr>
    <w:tblPr>
      <w:tblStyleRowBandSize w:val="1"/>
      <w:tblStyleColBandSize w:val="1"/>
    </w:tblPr>
    <w:tcPr>
      <w:shd w:val="clear" w:color="auto" w:fill="52287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814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1E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1E56" w:themeFill="accent1" w:themeFillShade="BF"/>
      </w:tcPr>
    </w:tblStylePr>
    <w:tblStylePr w:type="band1Vert">
      <w:tblPr/>
      <w:tcPr>
        <w:tcBorders>
          <w:top w:val="nil"/>
          <w:left w:val="nil"/>
          <w:bottom w:val="nil"/>
          <w:right w:val="nil"/>
          <w:insideH w:val="nil"/>
          <w:insideV w:val="nil"/>
        </w:tcBorders>
        <w:shd w:val="clear" w:color="auto" w:fill="3D1E56" w:themeFill="accent1" w:themeFillShade="BF"/>
      </w:tcPr>
    </w:tblStylePr>
    <w:tblStylePr w:type="band1Horz">
      <w:tblPr/>
      <w:tcPr>
        <w:tcBorders>
          <w:top w:val="nil"/>
          <w:left w:val="nil"/>
          <w:bottom w:val="nil"/>
          <w:right w:val="nil"/>
          <w:insideH w:val="nil"/>
          <w:insideV w:val="nil"/>
        </w:tcBorders>
        <w:shd w:val="clear" w:color="auto" w:fill="3D1E56" w:themeFill="accent1" w:themeFillShade="BF"/>
      </w:tcPr>
    </w:tblStylePr>
  </w:style>
  <w:style w:type="table" w:styleId="DarkList-Accent2">
    <w:name w:val="Dark List Accent 2"/>
    <w:basedOn w:val="TableNormal"/>
    <w:uiPriority w:val="70"/>
    <w:semiHidden/>
    <w:rsid w:val="002E42EC"/>
    <w:pPr>
      <w:spacing w:line="240" w:lineRule="auto"/>
    </w:pPr>
    <w:rPr>
      <w:color w:val="FFFFFF" w:themeColor="background1"/>
    </w:rPr>
    <w:tblPr>
      <w:tblStyleRowBandSize w:val="1"/>
      <w:tblStyleColBandSize w:val="1"/>
    </w:tblPr>
    <w:tcPr>
      <w:shd w:val="clear" w:color="auto" w:fill="1F14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2" w:themeFillShade="BF"/>
      </w:tcPr>
    </w:tblStylePr>
    <w:tblStylePr w:type="band1Vert">
      <w:tblPr/>
      <w:tcPr>
        <w:tcBorders>
          <w:top w:val="nil"/>
          <w:left w:val="nil"/>
          <w:bottom w:val="nil"/>
          <w:right w:val="nil"/>
          <w:insideH w:val="nil"/>
          <w:insideV w:val="nil"/>
        </w:tcBorders>
        <w:shd w:val="clear" w:color="auto" w:fill="170F34" w:themeFill="accent2" w:themeFillShade="BF"/>
      </w:tcPr>
    </w:tblStylePr>
    <w:tblStylePr w:type="band1Horz">
      <w:tblPr/>
      <w:tcPr>
        <w:tcBorders>
          <w:top w:val="nil"/>
          <w:left w:val="nil"/>
          <w:bottom w:val="nil"/>
          <w:right w:val="nil"/>
          <w:insideH w:val="nil"/>
          <w:insideV w:val="nil"/>
        </w:tcBorders>
        <w:shd w:val="clear" w:color="auto" w:fill="170F34" w:themeFill="accent2" w:themeFillShade="BF"/>
      </w:tcPr>
    </w:tblStylePr>
  </w:style>
  <w:style w:type="table" w:styleId="DarkList-Accent3">
    <w:name w:val="Dark List Accent 3"/>
    <w:basedOn w:val="TableNormal"/>
    <w:uiPriority w:val="70"/>
    <w:semiHidden/>
    <w:rsid w:val="002E42EC"/>
    <w:pPr>
      <w:spacing w:line="240" w:lineRule="auto"/>
    </w:pPr>
    <w:rPr>
      <w:color w:val="FFFFFF" w:themeColor="background1"/>
    </w:rPr>
    <w:tblPr>
      <w:tblStyleRowBandSize w:val="1"/>
      <w:tblStyleColBandSize w:val="1"/>
    </w:tblPr>
    <w:tcPr>
      <w:shd w:val="clear" w:color="auto" w:fill="977E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B3A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57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5786" w:themeFill="accent3" w:themeFillShade="BF"/>
      </w:tcPr>
    </w:tblStylePr>
    <w:tblStylePr w:type="band1Vert">
      <w:tblPr/>
      <w:tcPr>
        <w:tcBorders>
          <w:top w:val="nil"/>
          <w:left w:val="nil"/>
          <w:bottom w:val="nil"/>
          <w:right w:val="nil"/>
          <w:insideH w:val="nil"/>
          <w:insideV w:val="nil"/>
        </w:tcBorders>
        <w:shd w:val="clear" w:color="auto" w:fill="715786" w:themeFill="accent3" w:themeFillShade="BF"/>
      </w:tcPr>
    </w:tblStylePr>
    <w:tblStylePr w:type="band1Horz">
      <w:tblPr/>
      <w:tcPr>
        <w:tcBorders>
          <w:top w:val="nil"/>
          <w:left w:val="nil"/>
          <w:bottom w:val="nil"/>
          <w:right w:val="nil"/>
          <w:insideH w:val="nil"/>
          <w:insideV w:val="nil"/>
        </w:tcBorders>
        <w:shd w:val="clear" w:color="auto" w:fill="715786" w:themeFill="accent3" w:themeFillShade="BF"/>
      </w:tcPr>
    </w:tblStylePr>
  </w:style>
  <w:style w:type="table" w:styleId="DarkList-Accent4">
    <w:name w:val="Dark List Accent 4"/>
    <w:basedOn w:val="TableNormal"/>
    <w:uiPriority w:val="70"/>
    <w:semiHidden/>
    <w:rsid w:val="002E42EC"/>
    <w:pPr>
      <w:spacing w:line="240" w:lineRule="auto"/>
    </w:pPr>
    <w:rPr>
      <w:color w:val="FFFFFF" w:themeColor="background1"/>
    </w:rPr>
    <w:tblPr>
      <w:tblStyleRowBandSize w:val="1"/>
      <w:tblStyleColBandSize w:val="1"/>
    </w:tblPr>
    <w:tcPr>
      <w:shd w:val="clear" w:color="auto" w:fill="BAA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5D486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70A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70A2" w:themeFill="accent4" w:themeFillShade="BF"/>
      </w:tcPr>
    </w:tblStylePr>
    <w:tblStylePr w:type="band1Vert">
      <w:tblPr/>
      <w:tcPr>
        <w:tcBorders>
          <w:top w:val="nil"/>
          <w:left w:val="nil"/>
          <w:bottom w:val="nil"/>
          <w:right w:val="nil"/>
          <w:insideH w:val="nil"/>
          <w:insideV w:val="nil"/>
        </w:tcBorders>
        <w:shd w:val="clear" w:color="auto" w:fill="8C70A2" w:themeFill="accent4" w:themeFillShade="BF"/>
      </w:tcPr>
    </w:tblStylePr>
    <w:tblStylePr w:type="band1Horz">
      <w:tblPr/>
      <w:tcPr>
        <w:tcBorders>
          <w:top w:val="nil"/>
          <w:left w:val="nil"/>
          <w:bottom w:val="nil"/>
          <w:right w:val="nil"/>
          <w:insideH w:val="nil"/>
          <w:insideV w:val="nil"/>
        </w:tcBorders>
        <w:shd w:val="clear" w:color="auto" w:fill="8C70A2" w:themeFill="accent4" w:themeFillShade="BF"/>
      </w:tcPr>
    </w:tblStylePr>
  </w:style>
  <w:style w:type="table" w:styleId="DarkList-Accent5">
    <w:name w:val="Dark List Accent 5"/>
    <w:basedOn w:val="TableNormal"/>
    <w:uiPriority w:val="70"/>
    <w:semiHidden/>
    <w:rsid w:val="002E42EC"/>
    <w:pPr>
      <w:spacing w:line="240" w:lineRule="auto"/>
    </w:pPr>
    <w:rPr>
      <w:color w:val="FFFFFF" w:themeColor="background1"/>
    </w:rPr>
    <w:tblPr>
      <w:tblStyleRowBandSize w:val="1"/>
      <w:tblStyleColBandSize w:val="1"/>
    </w:tblPr>
    <w:tcPr>
      <w:shd w:val="clear" w:color="auto" w:fill="DCD4E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E568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91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91B7" w:themeFill="accent5" w:themeFillShade="BF"/>
      </w:tcPr>
    </w:tblStylePr>
    <w:tblStylePr w:type="band1Vert">
      <w:tblPr/>
      <w:tcPr>
        <w:tcBorders>
          <w:top w:val="nil"/>
          <w:left w:val="nil"/>
          <w:bottom w:val="nil"/>
          <w:right w:val="nil"/>
          <w:insideH w:val="nil"/>
          <w:insideV w:val="nil"/>
        </w:tcBorders>
        <w:shd w:val="clear" w:color="auto" w:fill="A591B7" w:themeFill="accent5" w:themeFillShade="BF"/>
      </w:tcPr>
    </w:tblStylePr>
    <w:tblStylePr w:type="band1Horz">
      <w:tblPr/>
      <w:tcPr>
        <w:tcBorders>
          <w:top w:val="nil"/>
          <w:left w:val="nil"/>
          <w:bottom w:val="nil"/>
          <w:right w:val="nil"/>
          <w:insideH w:val="nil"/>
          <w:insideV w:val="nil"/>
        </w:tcBorders>
        <w:shd w:val="clear" w:color="auto" w:fill="A591B7" w:themeFill="accent5" w:themeFillShade="BF"/>
      </w:tcPr>
    </w:tblStylePr>
  </w:style>
  <w:style w:type="table" w:styleId="DarkList-Accent6">
    <w:name w:val="Dark List Accent 6"/>
    <w:basedOn w:val="TableNormal"/>
    <w:uiPriority w:val="70"/>
    <w:semiHidden/>
    <w:rsid w:val="002E42EC"/>
    <w:pPr>
      <w:spacing w:line="240" w:lineRule="auto"/>
    </w:pPr>
    <w:rPr>
      <w:color w:val="FFFFFF" w:themeColor="background1"/>
    </w:rPr>
    <w:tblPr>
      <w:tblStyleRowBandSize w:val="1"/>
      <w:tblStyleColBandSize w:val="1"/>
    </w:tblPr>
    <w:tcPr>
      <w:shd w:val="clear" w:color="auto" w:fill="00B1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6" w:themeFillShade="BF"/>
      </w:tcPr>
    </w:tblStylePr>
    <w:tblStylePr w:type="band1Vert">
      <w:tblPr/>
      <w:tcPr>
        <w:tcBorders>
          <w:top w:val="nil"/>
          <w:left w:val="nil"/>
          <w:bottom w:val="nil"/>
          <w:right w:val="nil"/>
          <w:insideH w:val="nil"/>
          <w:insideV w:val="nil"/>
        </w:tcBorders>
        <w:shd w:val="clear" w:color="auto" w:fill="00842F" w:themeFill="accent6" w:themeFillShade="BF"/>
      </w:tcPr>
    </w:tblStylePr>
    <w:tblStylePr w:type="band1Horz">
      <w:tblPr/>
      <w:tcPr>
        <w:tcBorders>
          <w:top w:val="nil"/>
          <w:left w:val="nil"/>
          <w:bottom w:val="nil"/>
          <w:right w:val="nil"/>
          <w:insideH w:val="nil"/>
          <w:insideV w:val="nil"/>
        </w:tcBorders>
        <w:shd w:val="clear" w:color="auto" w:fill="00842F" w:themeFill="accent6" w:themeFillShade="BF"/>
      </w:tcPr>
    </w:tblStylePr>
  </w:style>
  <w:style w:type="table" w:styleId="GridTable1Light">
    <w:name w:val="Grid Table 1 Light"/>
    <w:basedOn w:val="TableNormal"/>
    <w:uiPriority w:val="46"/>
    <w:semiHidden/>
    <w:rsid w:val="002E42EC"/>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E42EC"/>
    <w:pPr>
      <w:spacing w:line="240" w:lineRule="auto"/>
    </w:pPr>
    <w:tblPr>
      <w:tblStyleRowBandSize w:val="1"/>
      <w:tblStyleColBandSize w:val="1"/>
      <w:tblBorders>
        <w:top w:val="single" w:sz="4" w:space="0" w:color="BB95DA" w:themeColor="accent1" w:themeTint="66"/>
        <w:left w:val="single" w:sz="4" w:space="0" w:color="BB95DA" w:themeColor="accent1" w:themeTint="66"/>
        <w:bottom w:val="single" w:sz="4" w:space="0" w:color="BB95DA" w:themeColor="accent1" w:themeTint="66"/>
        <w:right w:val="single" w:sz="4" w:space="0" w:color="BB95DA" w:themeColor="accent1" w:themeTint="66"/>
        <w:insideH w:val="single" w:sz="4" w:space="0" w:color="BB95DA" w:themeColor="accent1" w:themeTint="66"/>
        <w:insideV w:val="single" w:sz="4" w:space="0" w:color="BB95DA" w:themeColor="accent1" w:themeTint="66"/>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2" w:space="0" w:color="9A60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E42EC"/>
    <w:pPr>
      <w:spacing w:line="240" w:lineRule="auto"/>
    </w:pPr>
    <w:tblPr>
      <w:tblStyleRowBandSize w:val="1"/>
      <w:tblStyleColBandSize w:val="1"/>
      <w:tblBorders>
        <w:top w:val="single" w:sz="4" w:space="0" w:color="907CD9" w:themeColor="accent2" w:themeTint="66"/>
        <w:left w:val="single" w:sz="4" w:space="0" w:color="907CD9" w:themeColor="accent2" w:themeTint="66"/>
        <w:bottom w:val="single" w:sz="4" w:space="0" w:color="907CD9" w:themeColor="accent2" w:themeTint="66"/>
        <w:right w:val="single" w:sz="4" w:space="0" w:color="907CD9" w:themeColor="accent2" w:themeTint="66"/>
        <w:insideH w:val="single" w:sz="4" w:space="0" w:color="907CD9" w:themeColor="accent2" w:themeTint="66"/>
        <w:insideV w:val="single" w:sz="4" w:space="0" w:color="907CD9" w:themeColor="accent2" w:themeTint="66"/>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2" w:space="0" w:color="593B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E42EC"/>
    <w:pPr>
      <w:spacing w:line="240" w:lineRule="auto"/>
    </w:pPr>
    <w:tblPr>
      <w:tblStyleRowBandSize w:val="1"/>
      <w:tblStyleColBandSize w:val="1"/>
      <w:tblBorders>
        <w:top w:val="single" w:sz="4" w:space="0" w:color="D5CBDD" w:themeColor="accent3" w:themeTint="66"/>
        <w:left w:val="single" w:sz="4" w:space="0" w:color="D5CBDD" w:themeColor="accent3" w:themeTint="66"/>
        <w:bottom w:val="single" w:sz="4" w:space="0" w:color="D5CBDD" w:themeColor="accent3" w:themeTint="66"/>
        <w:right w:val="single" w:sz="4" w:space="0" w:color="D5CBDD" w:themeColor="accent3" w:themeTint="66"/>
        <w:insideH w:val="single" w:sz="4" w:space="0" w:color="D5CBDD" w:themeColor="accent3" w:themeTint="66"/>
        <w:insideV w:val="single" w:sz="4" w:space="0" w:color="D5CBDD" w:themeColor="accent3" w:themeTint="66"/>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2" w:space="0" w:color="C0B1C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E42EC"/>
    <w:pPr>
      <w:spacing w:line="240" w:lineRule="auto"/>
    </w:pPr>
    <w:tblPr>
      <w:tblStyleRowBandSize w:val="1"/>
      <w:tblStyleColBandSize w:val="1"/>
      <w:tblBorders>
        <w:top w:val="single" w:sz="4" w:space="0" w:color="E3DCE8" w:themeColor="accent4" w:themeTint="66"/>
        <w:left w:val="single" w:sz="4" w:space="0" w:color="E3DCE8" w:themeColor="accent4" w:themeTint="66"/>
        <w:bottom w:val="single" w:sz="4" w:space="0" w:color="E3DCE8" w:themeColor="accent4" w:themeTint="66"/>
        <w:right w:val="single" w:sz="4" w:space="0" w:color="E3DCE8" w:themeColor="accent4" w:themeTint="66"/>
        <w:insideH w:val="single" w:sz="4" w:space="0" w:color="E3DCE8" w:themeColor="accent4" w:themeTint="66"/>
        <w:insideV w:val="single" w:sz="4" w:space="0" w:color="E3DCE8" w:themeColor="accent4" w:themeTint="66"/>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2" w:space="0" w:color="D5CBD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E42EC"/>
    <w:pPr>
      <w:spacing w:line="240" w:lineRule="auto"/>
    </w:pPr>
    <w:tblPr>
      <w:tblStyleRowBandSize w:val="1"/>
      <w:tblStyleColBandSize w:val="1"/>
      <w:tblBorders>
        <w:top w:val="single" w:sz="4" w:space="0" w:color="F0EDF3" w:themeColor="accent5" w:themeTint="66"/>
        <w:left w:val="single" w:sz="4" w:space="0" w:color="F0EDF3" w:themeColor="accent5" w:themeTint="66"/>
        <w:bottom w:val="single" w:sz="4" w:space="0" w:color="F0EDF3" w:themeColor="accent5" w:themeTint="66"/>
        <w:right w:val="single" w:sz="4" w:space="0" w:color="F0EDF3" w:themeColor="accent5" w:themeTint="66"/>
        <w:insideH w:val="single" w:sz="4" w:space="0" w:color="F0EDF3" w:themeColor="accent5" w:themeTint="66"/>
        <w:insideV w:val="single" w:sz="4" w:space="0" w:color="F0EDF3" w:themeColor="accent5" w:themeTint="66"/>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2" w:space="0" w:color="E9E5E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E42EC"/>
    <w:pPr>
      <w:spacing w:line="240" w:lineRule="auto"/>
    </w:pPr>
    <w:tblPr>
      <w:tblStyleRowBandSize w:val="1"/>
      <w:tblStyleColBandSize w:val="1"/>
      <w:tblBorders>
        <w:top w:val="single" w:sz="4" w:space="0" w:color="79FFA9" w:themeColor="accent6" w:themeTint="66"/>
        <w:left w:val="single" w:sz="4" w:space="0" w:color="79FFA9" w:themeColor="accent6" w:themeTint="66"/>
        <w:bottom w:val="single" w:sz="4" w:space="0" w:color="79FFA9" w:themeColor="accent6" w:themeTint="66"/>
        <w:right w:val="single" w:sz="4" w:space="0" w:color="79FFA9" w:themeColor="accent6" w:themeTint="66"/>
        <w:insideH w:val="single" w:sz="4" w:space="0" w:color="79FFA9" w:themeColor="accent6" w:themeTint="66"/>
        <w:insideV w:val="single" w:sz="4" w:space="0" w:color="79FFA9" w:themeColor="accent6" w:themeTint="66"/>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2" w:space="0" w:color="37F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E42EC"/>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E42EC"/>
    <w:pPr>
      <w:spacing w:line="240" w:lineRule="auto"/>
    </w:pPr>
    <w:tblPr>
      <w:tblStyleRowBandSize w:val="1"/>
      <w:tblStyleColBandSize w:val="1"/>
      <w:tblBorders>
        <w:top w:val="single" w:sz="2" w:space="0" w:color="9A60C8" w:themeColor="accent1" w:themeTint="99"/>
        <w:bottom w:val="single" w:sz="2" w:space="0" w:color="9A60C8" w:themeColor="accent1" w:themeTint="99"/>
        <w:insideH w:val="single" w:sz="2" w:space="0" w:color="9A60C8" w:themeColor="accent1" w:themeTint="99"/>
        <w:insideV w:val="single" w:sz="2" w:space="0" w:color="9A60C8" w:themeColor="accent1" w:themeTint="99"/>
      </w:tblBorders>
    </w:tblPr>
    <w:tblStylePr w:type="firstRow">
      <w:rPr>
        <w:b/>
        <w:bCs/>
      </w:rPr>
      <w:tblPr/>
      <w:tcPr>
        <w:tcBorders>
          <w:top w:val="nil"/>
          <w:bottom w:val="single" w:sz="12" w:space="0" w:color="9A60C8" w:themeColor="accent1" w:themeTint="99"/>
          <w:insideH w:val="nil"/>
          <w:insideV w:val="nil"/>
        </w:tcBorders>
        <w:shd w:val="clear" w:color="auto" w:fill="FFFFFF" w:themeFill="background1"/>
      </w:tcPr>
    </w:tblStylePr>
    <w:tblStylePr w:type="lastRow">
      <w:rPr>
        <w:b/>
        <w:bCs/>
      </w:rPr>
      <w:tblPr/>
      <w:tcPr>
        <w:tcBorders>
          <w:top w:val="double" w:sz="2" w:space="0" w:color="9A60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2-Accent2">
    <w:name w:val="Grid Table 2 Accent 2"/>
    <w:basedOn w:val="TableNormal"/>
    <w:uiPriority w:val="47"/>
    <w:semiHidden/>
    <w:rsid w:val="002E42EC"/>
    <w:pPr>
      <w:spacing w:line="240" w:lineRule="auto"/>
    </w:pPr>
    <w:tblPr>
      <w:tblStyleRowBandSize w:val="1"/>
      <w:tblStyleColBandSize w:val="1"/>
      <w:tblBorders>
        <w:top w:val="single" w:sz="2" w:space="0" w:color="593BC7" w:themeColor="accent2" w:themeTint="99"/>
        <w:bottom w:val="single" w:sz="2" w:space="0" w:color="593BC7" w:themeColor="accent2" w:themeTint="99"/>
        <w:insideH w:val="single" w:sz="2" w:space="0" w:color="593BC7" w:themeColor="accent2" w:themeTint="99"/>
        <w:insideV w:val="single" w:sz="2" w:space="0" w:color="593BC7" w:themeColor="accent2" w:themeTint="99"/>
      </w:tblBorders>
    </w:tblPr>
    <w:tblStylePr w:type="firstRow">
      <w:rPr>
        <w:b/>
        <w:bCs/>
      </w:rPr>
      <w:tblPr/>
      <w:tcPr>
        <w:tcBorders>
          <w:top w:val="nil"/>
          <w:bottom w:val="single" w:sz="12" w:space="0" w:color="593BC7" w:themeColor="accent2" w:themeTint="99"/>
          <w:insideH w:val="nil"/>
          <w:insideV w:val="nil"/>
        </w:tcBorders>
        <w:shd w:val="clear" w:color="auto" w:fill="FFFFFF" w:themeFill="background1"/>
      </w:tcPr>
    </w:tblStylePr>
    <w:tblStylePr w:type="lastRow">
      <w:rPr>
        <w:b/>
        <w:bCs/>
      </w:rPr>
      <w:tblPr/>
      <w:tcPr>
        <w:tcBorders>
          <w:top w:val="double" w:sz="2" w:space="0" w:color="593B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2-Accent3">
    <w:name w:val="Grid Table 2 Accent 3"/>
    <w:basedOn w:val="TableNormal"/>
    <w:uiPriority w:val="47"/>
    <w:semiHidden/>
    <w:rsid w:val="002E42EC"/>
    <w:pPr>
      <w:spacing w:line="240" w:lineRule="auto"/>
    </w:pPr>
    <w:tblPr>
      <w:tblStyleRowBandSize w:val="1"/>
      <w:tblStyleColBandSize w:val="1"/>
      <w:tblBorders>
        <w:top w:val="single" w:sz="2" w:space="0" w:color="C0B1CC" w:themeColor="accent3" w:themeTint="99"/>
        <w:bottom w:val="single" w:sz="2" w:space="0" w:color="C0B1CC" w:themeColor="accent3" w:themeTint="99"/>
        <w:insideH w:val="single" w:sz="2" w:space="0" w:color="C0B1CC" w:themeColor="accent3" w:themeTint="99"/>
        <w:insideV w:val="single" w:sz="2" w:space="0" w:color="C0B1CC" w:themeColor="accent3" w:themeTint="99"/>
      </w:tblBorders>
    </w:tblPr>
    <w:tblStylePr w:type="firstRow">
      <w:rPr>
        <w:b/>
        <w:bCs/>
      </w:rPr>
      <w:tblPr/>
      <w:tcPr>
        <w:tcBorders>
          <w:top w:val="nil"/>
          <w:bottom w:val="single" w:sz="12" w:space="0" w:color="C0B1CC" w:themeColor="accent3" w:themeTint="99"/>
          <w:insideH w:val="nil"/>
          <w:insideV w:val="nil"/>
        </w:tcBorders>
        <w:shd w:val="clear" w:color="auto" w:fill="FFFFFF" w:themeFill="background1"/>
      </w:tcPr>
    </w:tblStylePr>
    <w:tblStylePr w:type="lastRow">
      <w:rPr>
        <w:b/>
        <w:bCs/>
      </w:rPr>
      <w:tblPr/>
      <w:tcPr>
        <w:tcBorders>
          <w:top w:val="double" w:sz="2" w:space="0" w:color="C0B1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2-Accent4">
    <w:name w:val="Grid Table 2 Accent 4"/>
    <w:basedOn w:val="TableNormal"/>
    <w:uiPriority w:val="47"/>
    <w:semiHidden/>
    <w:rsid w:val="002E42EC"/>
    <w:pPr>
      <w:spacing w:line="240" w:lineRule="auto"/>
    </w:pPr>
    <w:tblPr>
      <w:tblStyleRowBandSize w:val="1"/>
      <w:tblStyleColBandSize w:val="1"/>
      <w:tblBorders>
        <w:top w:val="single" w:sz="2" w:space="0" w:color="D5CBDD" w:themeColor="accent4" w:themeTint="99"/>
        <w:bottom w:val="single" w:sz="2" w:space="0" w:color="D5CBDD" w:themeColor="accent4" w:themeTint="99"/>
        <w:insideH w:val="single" w:sz="2" w:space="0" w:color="D5CBDD" w:themeColor="accent4" w:themeTint="99"/>
        <w:insideV w:val="single" w:sz="2" w:space="0" w:color="D5CBDD" w:themeColor="accent4" w:themeTint="99"/>
      </w:tblBorders>
    </w:tblPr>
    <w:tblStylePr w:type="firstRow">
      <w:rPr>
        <w:b/>
        <w:bCs/>
      </w:rPr>
      <w:tblPr/>
      <w:tcPr>
        <w:tcBorders>
          <w:top w:val="nil"/>
          <w:bottom w:val="single" w:sz="12" w:space="0" w:color="D5CBDD" w:themeColor="accent4" w:themeTint="99"/>
          <w:insideH w:val="nil"/>
          <w:insideV w:val="nil"/>
        </w:tcBorders>
        <w:shd w:val="clear" w:color="auto" w:fill="FFFFFF" w:themeFill="background1"/>
      </w:tcPr>
    </w:tblStylePr>
    <w:tblStylePr w:type="lastRow">
      <w:rPr>
        <w:b/>
        <w:bCs/>
      </w:rPr>
      <w:tblPr/>
      <w:tcPr>
        <w:tcBorders>
          <w:top w:val="double" w:sz="2" w:space="0" w:color="D5CB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2-Accent5">
    <w:name w:val="Grid Table 2 Accent 5"/>
    <w:basedOn w:val="TableNormal"/>
    <w:uiPriority w:val="47"/>
    <w:semiHidden/>
    <w:rsid w:val="002E42EC"/>
    <w:pPr>
      <w:spacing w:line="240" w:lineRule="auto"/>
    </w:pPr>
    <w:tblPr>
      <w:tblStyleRowBandSize w:val="1"/>
      <w:tblStyleColBandSize w:val="1"/>
      <w:tblBorders>
        <w:top w:val="single" w:sz="2" w:space="0" w:color="E9E5EE" w:themeColor="accent5" w:themeTint="99"/>
        <w:bottom w:val="single" w:sz="2" w:space="0" w:color="E9E5EE" w:themeColor="accent5" w:themeTint="99"/>
        <w:insideH w:val="single" w:sz="2" w:space="0" w:color="E9E5EE" w:themeColor="accent5" w:themeTint="99"/>
        <w:insideV w:val="single" w:sz="2" w:space="0" w:color="E9E5EE" w:themeColor="accent5" w:themeTint="99"/>
      </w:tblBorders>
    </w:tblPr>
    <w:tblStylePr w:type="firstRow">
      <w:rPr>
        <w:b/>
        <w:bCs/>
      </w:rPr>
      <w:tblPr/>
      <w:tcPr>
        <w:tcBorders>
          <w:top w:val="nil"/>
          <w:bottom w:val="single" w:sz="12" w:space="0" w:color="E9E5EE" w:themeColor="accent5" w:themeTint="99"/>
          <w:insideH w:val="nil"/>
          <w:insideV w:val="nil"/>
        </w:tcBorders>
        <w:shd w:val="clear" w:color="auto" w:fill="FFFFFF" w:themeFill="background1"/>
      </w:tcPr>
    </w:tblStylePr>
    <w:tblStylePr w:type="lastRow">
      <w:rPr>
        <w:b/>
        <w:bCs/>
      </w:rPr>
      <w:tblPr/>
      <w:tcPr>
        <w:tcBorders>
          <w:top w:val="double" w:sz="2" w:space="0" w:color="E9E5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2-Accent6">
    <w:name w:val="Grid Table 2 Accent 6"/>
    <w:basedOn w:val="TableNormal"/>
    <w:uiPriority w:val="47"/>
    <w:semiHidden/>
    <w:rsid w:val="002E42EC"/>
    <w:pPr>
      <w:spacing w:line="240" w:lineRule="auto"/>
    </w:pPr>
    <w:tblPr>
      <w:tblStyleRowBandSize w:val="1"/>
      <w:tblStyleColBandSize w:val="1"/>
      <w:tblBorders>
        <w:top w:val="single" w:sz="2" w:space="0" w:color="37FF7F" w:themeColor="accent6" w:themeTint="99"/>
        <w:bottom w:val="single" w:sz="2" w:space="0" w:color="37FF7F" w:themeColor="accent6" w:themeTint="99"/>
        <w:insideH w:val="single" w:sz="2" w:space="0" w:color="37FF7F" w:themeColor="accent6" w:themeTint="99"/>
        <w:insideV w:val="single" w:sz="2" w:space="0" w:color="37FF7F" w:themeColor="accent6" w:themeTint="99"/>
      </w:tblBorders>
    </w:tblPr>
    <w:tblStylePr w:type="firstRow">
      <w:rPr>
        <w:b/>
        <w:bCs/>
      </w:rPr>
      <w:tblPr/>
      <w:tcPr>
        <w:tcBorders>
          <w:top w:val="nil"/>
          <w:bottom w:val="single" w:sz="12" w:space="0" w:color="37FF7F" w:themeColor="accent6" w:themeTint="99"/>
          <w:insideH w:val="nil"/>
          <w:insideV w:val="nil"/>
        </w:tcBorders>
        <w:shd w:val="clear" w:color="auto" w:fill="FFFFFF" w:themeFill="background1"/>
      </w:tcPr>
    </w:tblStylePr>
    <w:tblStylePr w:type="lastRow">
      <w:rPr>
        <w:b/>
        <w:bCs/>
      </w:rPr>
      <w:tblPr/>
      <w:tcPr>
        <w:tcBorders>
          <w:top w:val="double" w:sz="2" w:space="0" w:color="37F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3">
    <w:name w:val="Grid Table 3"/>
    <w:basedOn w:val="TableNormal"/>
    <w:uiPriority w:val="48"/>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3-Accent2">
    <w:name w:val="Grid Table 3 Accent 2"/>
    <w:basedOn w:val="TableNormal"/>
    <w:uiPriority w:val="48"/>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3-Accent3">
    <w:name w:val="Grid Table 3 Accent 3"/>
    <w:basedOn w:val="TableNormal"/>
    <w:uiPriority w:val="48"/>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3-Accent4">
    <w:name w:val="Grid Table 3 Accent 4"/>
    <w:basedOn w:val="TableNormal"/>
    <w:uiPriority w:val="48"/>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3-Accent5">
    <w:name w:val="Grid Table 3 Accent 5"/>
    <w:basedOn w:val="TableNormal"/>
    <w:uiPriority w:val="48"/>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3-Accent6">
    <w:name w:val="Grid Table 3 Accent 6"/>
    <w:basedOn w:val="TableNormal"/>
    <w:uiPriority w:val="48"/>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GridTable4">
    <w:name w:val="Grid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insideV w:val="nil"/>
        </w:tcBorders>
        <w:shd w:val="clear" w:color="auto" w:fill="522873" w:themeFill="accent1"/>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4-Accent2">
    <w:name w:val="Grid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insideV w:val="nil"/>
        </w:tcBorders>
        <w:shd w:val="clear" w:color="auto" w:fill="1F1446" w:themeFill="accent2"/>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4-Accent3">
    <w:name w:val="Grid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insideV w:val="nil"/>
        </w:tcBorders>
        <w:shd w:val="clear" w:color="auto" w:fill="977EAB" w:themeFill="accent3"/>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4-Accent4">
    <w:name w:val="Grid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insideV w:val="nil"/>
        </w:tcBorders>
        <w:shd w:val="clear" w:color="auto" w:fill="BAA9C7" w:themeFill="accent4"/>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4-Accent5">
    <w:name w:val="Grid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insideV w:val="nil"/>
        </w:tcBorders>
        <w:shd w:val="clear" w:color="auto" w:fill="DCD4E3" w:themeFill="accent5"/>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4-Accent6">
    <w:name w:val="Grid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insideV w:val="nil"/>
        </w:tcBorders>
        <w:shd w:val="clear" w:color="auto" w:fill="00B140" w:themeFill="accent6"/>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5Dark">
    <w:name w:val="Grid Table 5 Dark"/>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28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28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28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2873" w:themeFill="accent1"/>
      </w:tcPr>
    </w:tblStylePr>
    <w:tblStylePr w:type="band1Vert">
      <w:tblPr/>
      <w:tcPr>
        <w:shd w:val="clear" w:color="auto" w:fill="BB95DA" w:themeFill="accent1" w:themeFillTint="66"/>
      </w:tcPr>
    </w:tblStylePr>
    <w:tblStylePr w:type="band1Horz">
      <w:tblPr/>
      <w:tcPr>
        <w:shd w:val="clear" w:color="auto" w:fill="BB95DA" w:themeFill="accent1" w:themeFillTint="66"/>
      </w:tcPr>
    </w:tblStylePr>
  </w:style>
  <w:style w:type="table" w:styleId="GridTable5Dark-Accent2">
    <w:name w:val="Grid Table 5 Dark Accent 2"/>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446" w:themeFill="accent2"/>
      </w:tcPr>
    </w:tblStylePr>
    <w:tblStylePr w:type="band1Vert">
      <w:tblPr/>
      <w:tcPr>
        <w:shd w:val="clear" w:color="auto" w:fill="907CD9" w:themeFill="accent2" w:themeFillTint="66"/>
      </w:tcPr>
    </w:tblStylePr>
    <w:tblStylePr w:type="band1Horz">
      <w:tblPr/>
      <w:tcPr>
        <w:shd w:val="clear" w:color="auto" w:fill="907CD9" w:themeFill="accent2" w:themeFillTint="66"/>
      </w:tcPr>
    </w:tblStylePr>
  </w:style>
  <w:style w:type="table" w:styleId="GridTable5Dark-Accent3">
    <w:name w:val="Grid Table 5 Dark Accent 3"/>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7E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7E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7E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7EAB" w:themeFill="accent3"/>
      </w:tcPr>
    </w:tblStylePr>
    <w:tblStylePr w:type="band1Vert">
      <w:tblPr/>
      <w:tcPr>
        <w:shd w:val="clear" w:color="auto" w:fill="D5CBDD" w:themeFill="accent3" w:themeFillTint="66"/>
      </w:tcPr>
    </w:tblStylePr>
    <w:tblStylePr w:type="band1Horz">
      <w:tblPr/>
      <w:tcPr>
        <w:shd w:val="clear" w:color="auto" w:fill="D5CBDD" w:themeFill="accent3" w:themeFillTint="66"/>
      </w:tcPr>
    </w:tblStylePr>
  </w:style>
  <w:style w:type="table" w:styleId="GridTable5Dark-Accent4">
    <w:name w:val="Grid Table 5 Dark Accent 4"/>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A9C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A9C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A9C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A9C7" w:themeFill="accent4"/>
      </w:tcPr>
    </w:tblStylePr>
    <w:tblStylePr w:type="band1Vert">
      <w:tblPr/>
      <w:tcPr>
        <w:shd w:val="clear" w:color="auto" w:fill="E3DCE8" w:themeFill="accent4" w:themeFillTint="66"/>
      </w:tcPr>
    </w:tblStylePr>
    <w:tblStylePr w:type="band1Horz">
      <w:tblPr/>
      <w:tcPr>
        <w:shd w:val="clear" w:color="auto" w:fill="E3DCE8" w:themeFill="accent4" w:themeFillTint="66"/>
      </w:tcPr>
    </w:tblStylePr>
  </w:style>
  <w:style w:type="table" w:styleId="GridTable5Dark-Accent5">
    <w:name w:val="Grid Table 5 Dark Accent 5"/>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4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4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4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4E3" w:themeFill="accent5"/>
      </w:tcPr>
    </w:tblStylePr>
    <w:tblStylePr w:type="band1Vert">
      <w:tblPr/>
      <w:tcPr>
        <w:shd w:val="clear" w:color="auto" w:fill="F0EDF3" w:themeFill="accent5" w:themeFillTint="66"/>
      </w:tcPr>
    </w:tblStylePr>
    <w:tblStylePr w:type="band1Horz">
      <w:tblPr/>
      <w:tcPr>
        <w:shd w:val="clear" w:color="auto" w:fill="F0EDF3" w:themeFill="accent5" w:themeFillTint="66"/>
      </w:tcPr>
    </w:tblStylePr>
  </w:style>
  <w:style w:type="table" w:styleId="GridTable5Dark-Accent6">
    <w:name w:val="Grid Table 5 Dark Accent 6"/>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6"/>
      </w:tcPr>
    </w:tblStylePr>
    <w:tblStylePr w:type="band1Vert">
      <w:tblPr/>
      <w:tcPr>
        <w:shd w:val="clear" w:color="auto" w:fill="79FFA9" w:themeFill="accent6" w:themeFillTint="66"/>
      </w:tcPr>
    </w:tblStylePr>
    <w:tblStylePr w:type="band1Horz">
      <w:tblPr/>
      <w:tcPr>
        <w:shd w:val="clear" w:color="auto" w:fill="79FFA9" w:themeFill="accent6" w:themeFillTint="66"/>
      </w:tcPr>
    </w:tblStylePr>
  </w:style>
  <w:style w:type="table" w:styleId="GridTable6Colorful">
    <w:name w:val="Grid Table 6 Colorful"/>
    <w:basedOn w:val="TableNormal"/>
    <w:uiPriority w:val="51"/>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6Colorful-Accent2">
    <w:name w:val="Grid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6Colorful-Accent3">
    <w:name w:val="Grid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6Colorful-Accent4">
    <w:name w:val="Grid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6Colorful-Accent5">
    <w:name w:val="Grid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6Colorful-Accent6">
    <w:name w:val="Grid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7Colorful">
    <w:name w:val="Grid Table 7 Colorful"/>
    <w:basedOn w:val="TableNormal"/>
    <w:uiPriority w:val="52"/>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7Colorful-Accent2">
    <w:name w:val="Grid Table 7 Colorful Accent 2"/>
    <w:basedOn w:val="TableNormal"/>
    <w:uiPriority w:val="52"/>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7Colorful-Accent3">
    <w:name w:val="Grid Table 7 Colorful Accent 3"/>
    <w:basedOn w:val="TableNormal"/>
    <w:uiPriority w:val="52"/>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7Colorful-Accent4">
    <w:name w:val="Grid Table 7 Colorful Accent 4"/>
    <w:basedOn w:val="TableNormal"/>
    <w:uiPriority w:val="52"/>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7Colorful-Accent5">
    <w:name w:val="Grid Table 7 Colorful Accent 5"/>
    <w:basedOn w:val="TableNormal"/>
    <w:uiPriority w:val="52"/>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7Colorful-Accent6">
    <w:name w:val="Grid Table 7 Colorful Accent 6"/>
    <w:basedOn w:val="TableNormal"/>
    <w:uiPriority w:val="52"/>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LightGrid">
    <w:name w:val="Light Grid"/>
    <w:basedOn w:val="TableNormal"/>
    <w:uiPriority w:val="62"/>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18" w:space="0" w:color="522873" w:themeColor="accent1"/>
          <w:right w:val="single" w:sz="8" w:space="0" w:color="522873" w:themeColor="accent1"/>
          <w:insideH w:val="nil"/>
          <w:insideV w:val="single" w:sz="8" w:space="0" w:color="52287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insideH w:val="nil"/>
          <w:insideV w:val="single" w:sz="8" w:space="0" w:color="52287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shd w:val="clear" w:color="auto" w:fill="D5BDE8" w:themeFill="accent1" w:themeFillTint="3F"/>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shd w:val="clear" w:color="auto" w:fill="D5BDE8" w:themeFill="accent1" w:themeFillTint="3F"/>
      </w:tcPr>
    </w:tblStylePr>
    <w:tblStylePr w:type="band2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tcPr>
    </w:tblStylePr>
  </w:style>
  <w:style w:type="table" w:styleId="LightGrid-Accent2">
    <w:name w:val="Light Grid Accent 2"/>
    <w:basedOn w:val="TableNormal"/>
    <w:uiPriority w:val="62"/>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18" w:space="0" w:color="1F1446" w:themeColor="accent2"/>
          <w:right w:val="single" w:sz="8" w:space="0" w:color="1F1446" w:themeColor="accent2"/>
          <w:insideH w:val="nil"/>
          <w:insideV w:val="single" w:sz="8" w:space="0" w:color="1F14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insideH w:val="nil"/>
          <w:insideV w:val="single" w:sz="8" w:space="0" w:color="1F14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shd w:val="clear" w:color="auto" w:fill="BAAEE8" w:themeFill="accent2" w:themeFillTint="3F"/>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shd w:val="clear" w:color="auto" w:fill="BAAEE8" w:themeFill="accent2" w:themeFillTint="3F"/>
      </w:tcPr>
    </w:tblStylePr>
    <w:tblStylePr w:type="band2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tcPr>
    </w:tblStylePr>
  </w:style>
  <w:style w:type="table" w:styleId="LightGrid-Accent3">
    <w:name w:val="Light Grid Accent 3"/>
    <w:basedOn w:val="TableNormal"/>
    <w:uiPriority w:val="62"/>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18" w:space="0" w:color="977EAB" w:themeColor="accent3"/>
          <w:right w:val="single" w:sz="8" w:space="0" w:color="977EAB" w:themeColor="accent3"/>
          <w:insideH w:val="nil"/>
          <w:insideV w:val="single" w:sz="8" w:space="0" w:color="977E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insideH w:val="nil"/>
          <w:insideV w:val="single" w:sz="8" w:space="0" w:color="977E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shd w:val="clear" w:color="auto" w:fill="E5DFEA" w:themeFill="accent3" w:themeFillTint="3F"/>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shd w:val="clear" w:color="auto" w:fill="E5DFEA" w:themeFill="accent3" w:themeFillTint="3F"/>
      </w:tcPr>
    </w:tblStylePr>
    <w:tblStylePr w:type="band2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tcPr>
    </w:tblStylePr>
  </w:style>
  <w:style w:type="table" w:styleId="LightGrid-Accent4">
    <w:name w:val="Light Grid Accent 4"/>
    <w:basedOn w:val="TableNormal"/>
    <w:uiPriority w:val="62"/>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18" w:space="0" w:color="BAA9C7" w:themeColor="accent4"/>
          <w:right w:val="single" w:sz="8" w:space="0" w:color="BAA9C7" w:themeColor="accent4"/>
          <w:insideH w:val="nil"/>
          <w:insideV w:val="single" w:sz="8" w:space="0" w:color="BAA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insideH w:val="nil"/>
          <w:insideV w:val="single" w:sz="8" w:space="0" w:color="BAA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shd w:val="clear" w:color="auto" w:fill="EDE9F1" w:themeFill="accent4" w:themeFillTint="3F"/>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shd w:val="clear" w:color="auto" w:fill="EDE9F1" w:themeFill="accent4" w:themeFillTint="3F"/>
      </w:tcPr>
    </w:tblStylePr>
    <w:tblStylePr w:type="band2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tcPr>
    </w:tblStylePr>
  </w:style>
  <w:style w:type="table" w:styleId="LightGrid-Accent5">
    <w:name w:val="Light Grid Accent 5"/>
    <w:basedOn w:val="TableNormal"/>
    <w:uiPriority w:val="62"/>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18" w:space="0" w:color="DCD4E3" w:themeColor="accent5"/>
          <w:right w:val="single" w:sz="8" w:space="0" w:color="DCD4E3" w:themeColor="accent5"/>
          <w:insideH w:val="nil"/>
          <w:insideV w:val="single" w:sz="8" w:space="0" w:color="DCD4E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insideH w:val="nil"/>
          <w:insideV w:val="single" w:sz="8" w:space="0" w:color="DCD4E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shd w:val="clear" w:color="auto" w:fill="F6F4F8" w:themeFill="accent5" w:themeFillTint="3F"/>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shd w:val="clear" w:color="auto" w:fill="F6F4F8" w:themeFill="accent5" w:themeFillTint="3F"/>
      </w:tcPr>
    </w:tblStylePr>
    <w:tblStylePr w:type="band2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tcPr>
    </w:tblStylePr>
  </w:style>
  <w:style w:type="table" w:styleId="LightGrid-Accent6">
    <w:name w:val="Light Grid Accent 6"/>
    <w:basedOn w:val="TableNormal"/>
    <w:uiPriority w:val="62"/>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18" w:space="0" w:color="00B140" w:themeColor="accent6"/>
          <w:right w:val="single" w:sz="8" w:space="0" w:color="00B140" w:themeColor="accent6"/>
          <w:insideH w:val="nil"/>
          <w:insideV w:val="single" w:sz="8" w:space="0" w:color="00B1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insideH w:val="nil"/>
          <w:insideV w:val="single" w:sz="8" w:space="0" w:color="00B1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shd w:val="clear" w:color="auto" w:fill="ACFFCA" w:themeFill="accent6" w:themeFillTint="3F"/>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shd w:val="clear" w:color="auto" w:fill="ACFFCA" w:themeFill="accent6" w:themeFillTint="3F"/>
      </w:tcPr>
    </w:tblStylePr>
    <w:tblStylePr w:type="band2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tcPr>
    </w:tblStylePr>
  </w:style>
  <w:style w:type="table" w:styleId="LightList">
    <w:name w:val="Light List"/>
    <w:basedOn w:val="TableNormal"/>
    <w:uiPriority w:val="61"/>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pPr>
        <w:spacing w:before="0" w:after="0" w:line="240" w:lineRule="auto"/>
      </w:pPr>
      <w:rPr>
        <w:b/>
        <w:bCs/>
        <w:color w:val="FFFFFF" w:themeColor="background1"/>
      </w:rPr>
      <w:tblPr/>
      <w:tcPr>
        <w:shd w:val="clear" w:color="auto" w:fill="522873" w:themeFill="accent1"/>
      </w:tcPr>
    </w:tblStylePr>
    <w:tblStylePr w:type="lastRow">
      <w:pPr>
        <w:spacing w:before="0" w:after="0" w:line="240" w:lineRule="auto"/>
      </w:pPr>
      <w:rPr>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tcBorders>
      </w:tcPr>
    </w:tblStylePr>
    <w:tblStylePr w:type="firstCol">
      <w:rPr>
        <w:b/>
        <w:bCs/>
      </w:rPr>
    </w:tblStylePr>
    <w:tblStylePr w:type="lastCol">
      <w:rPr>
        <w:b/>
        <w:bCs/>
      </w:r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style>
  <w:style w:type="table" w:styleId="LightList-Accent2">
    <w:name w:val="Light List Accent 2"/>
    <w:basedOn w:val="TableNormal"/>
    <w:uiPriority w:val="61"/>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pPr>
        <w:spacing w:before="0" w:after="0" w:line="240" w:lineRule="auto"/>
      </w:pPr>
      <w:rPr>
        <w:b/>
        <w:bCs/>
        <w:color w:val="FFFFFF" w:themeColor="background1"/>
      </w:rPr>
      <w:tblPr/>
      <w:tcPr>
        <w:shd w:val="clear" w:color="auto" w:fill="1F1446" w:themeFill="accent2"/>
      </w:tcPr>
    </w:tblStylePr>
    <w:tblStylePr w:type="lastRow">
      <w:pPr>
        <w:spacing w:before="0" w:after="0" w:line="240" w:lineRule="auto"/>
      </w:pPr>
      <w:rPr>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tcBorders>
      </w:tcPr>
    </w:tblStylePr>
    <w:tblStylePr w:type="firstCol">
      <w:rPr>
        <w:b/>
        <w:bCs/>
      </w:rPr>
    </w:tblStylePr>
    <w:tblStylePr w:type="lastCol">
      <w:rPr>
        <w:b/>
        <w:bCs/>
      </w:r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style>
  <w:style w:type="table" w:styleId="LightList-Accent3">
    <w:name w:val="Light List Accent 3"/>
    <w:basedOn w:val="TableNormal"/>
    <w:uiPriority w:val="61"/>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pPr>
        <w:spacing w:before="0" w:after="0" w:line="240" w:lineRule="auto"/>
      </w:pPr>
      <w:rPr>
        <w:b/>
        <w:bCs/>
        <w:color w:val="FFFFFF" w:themeColor="background1"/>
      </w:rPr>
      <w:tblPr/>
      <w:tcPr>
        <w:shd w:val="clear" w:color="auto" w:fill="977EAB" w:themeFill="accent3"/>
      </w:tcPr>
    </w:tblStylePr>
    <w:tblStylePr w:type="lastRow">
      <w:pPr>
        <w:spacing w:before="0" w:after="0" w:line="240" w:lineRule="auto"/>
      </w:pPr>
      <w:rPr>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tcBorders>
      </w:tcPr>
    </w:tblStylePr>
    <w:tblStylePr w:type="firstCol">
      <w:rPr>
        <w:b/>
        <w:bCs/>
      </w:rPr>
    </w:tblStylePr>
    <w:tblStylePr w:type="lastCol">
      <w:rPr>
        <w:b/>
        <w:bCs/>
      </w:r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style>
  <w:style w:type="table" w:styleId="LightList-Accent4">
    <w:name w:val="Light List Accent 4"/>
    <w:basedOn w:val="TableNormal"/>
    <w:uiPriority w:val="61"/>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pPr>
        <w:spacing w:before="0" w:after="0" w:line="240" w:lineRule="auto"/>
      </w:pPr>
      <w:rPr>
        <w:b/>
        <w:bCs/>
        <w:color w:val="FFFFFF" w:themeColor="background1"/>
      </w:rPr>
      <w:tblPr/>
      <w:tcPr>
        <w:shd w:val="clear" w:color="auto" w:fill="BAA9C7" w:themeFill="accent4"/>
      </w:tcPr>
    </w:tblStylePr>
    <w:tblStylePr w:type="lastRow">
      <w:pPr>
        <w:spacing w:before="0" w:after="0" w:line="240" w:lineRule="auto"/>
      </w:pPr>
      <w:rPr>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tcBorders>
      </w:tcPr>
    </w:tblStylePr>
    <w:tblStylePr w:type="firstCol">
      <w:rPr>
        <w:b/>
        <w:bCs/>
      </w:rPr>
    </w:tblStylePr>
    <w:tblStylePr w:type="lastCol">
      <w:rPr>
        <w:b/>
        <w:bCs/>
      </w:r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style>
  <w:style w:type="table" w:styleId="LightList-Accent5">
    <w:name w:val="Light List Accent 5"/>
    <w:basedOn w:val="TableNormal"/>
    <w:uiPriority w:val="61"/>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pPr>
        <w:spacing w:before="0" w:after="0" w:line="240" w:lineRule="auto"/>
      </w:pPr>
      <w:rPr>
        <w:b/>
        <w:bCs/>
        <w:color w:val="FFFFFF" w:themeColor="background1"/>
      </w:rPr>
      <w:tblPr/>
      <w:tcPr>
        <w:shd w:val="clear" w:color="auto" w:fill="DCD4E3" w:themeFill="accent5"/>
      </w:tcPr>
    </w:tblStylePr>
    <w:tblStylePr w:type="lastRow">
      <w:pPr>
        <w:spacing w:before="0" w:after="0" w:line="240" w:lineRule="auto"/>
      </w:pPr>
      <w:rPr>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tcBorders>
      </w:tcPr>
    </w:tblStylePr>
    <w:tblStylePr w:type="firstCol">
      <w:rPr>
        <w:b/>
        <w:bCs/>
      </w:rPr>
    </w:tblStylePr>
    <w:tblStylePr w:type="lastCol">
      <w:rPr>
        <w:b/>
        <w:bCs/>
      </w:r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style>
  <w:style w:type="table" w:styleId="LightList-Accent6">
    <w:name w:val="Light List Accent 6"/>
    <w:basedOn w:val="TableNormal"/>
    <w:uiPriority w:val="61"/>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pPr>
        <w:spacing w:before="0" w:after="0" w:line="240" w:lineRule="auto"/>
      </w:pPr>
      <w:rPr>
        <w:b/>
        <w:bCs/>
        <w:color w:val="FFFFFF" w:themeColor="background1"/>
      </w:rPr>
      <w:tblPr/>
      <w:tcPr>
        <w:shd w:val="clear" w:color="auto" w:fill="00B140" w:themeFill="accent6"/>
      </w:tcPr>
    </w:tblStylePr>
    <w:tblStylePr w:type="lastRow">
      <w:pPr>
        <w:spacing w:before="0" w:after="0" w:line="240" w:lineRule="auto"/>
      </w:pPr>
      <w:rPr>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tcBorders>
      </w:tcPr>
    </w:tblStylePr>
    <w:tblStylePr w:type="firstCol">
      <w:rPr>
        <w:b/>
        <w:bCs/>
      </w:rPr>
    </w:tblStylePr>
    <w:tblStylePr w:type="lastCol">
      <w:rPr>
        <w:b/>
        <w:bCs/>
      </w:r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style>
  <w:style w:type="table" w:styleId="LightShading">
    <w:name w:val="Light Shading"/>
    <w:basedOn w:val="TableNormal"/>
    <w:uiPriority w:val="60"/>
    <w:semiHidden/>
    <w:rsid w:val="002E42EC"/>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E42EC"/>
    <w:pPr>
      <w:spacing w:line="240" w:lineRule="auto"/>
    </w:pPr>
    <w:rPr>
      <w:color w:val="3D1E56" w:themeColor="accent1" w:themeShade="BF"/>
    </w:rPr>
    <w:tblPr>
      <w:tblStyleRowBandSize w:val="1"/>
      <w:tblStyleColBandSize w:val="1"/>
      <w:tblBorders>
        <w:top w:val="single" w:sz="8" w:space="0" w:color="522873" w:themeColor="accent1"/>
        <w:bottom w:val="single" w:sz="8" w:space="0" w:color="522873" w:themeColor="accent1"/>
      </w:tblBorders>
    </w:tblPr>
    <w:tblStylePr w:type="fir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la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left w:val="nil"/>
          <w:right w:val="nil"/>
          <w:insideH w:val="nil"/>
          <w:insideV w:val="nil"/>
        </w:tcBorders>
        <w:shd w:val="clear" w:color="auto" w:fill="D5BDE8" w:themeFill="accent1" w:themeFillTint="3F"/>
      </w:tcPr>
    </w:tblStylePr>
  </w:style>
  <w:style w:type="table" w:styleId="LightShading-Accent2">
    <w:name w:val="Light Shading Accent 2"/>
    <w:basedOn w:val="TableNormal"/>
    <w:uiPriority w:val="60"/>
    <w:semiHidden/>
    <w:rsid w:val="002E42EC"/>
    <w:pPr>
      <w:spacing w:line="240" w:lineRule="auto"/>
    </w:pPr>
    <w:rPr>
      <w:color w:val="170F34" w:themeColor="accent2" w:themeShade="BF"/>
    </w:rPr>
    <w:tblPr>
      <w:tblStyleRowBandSize w:val="1"/>
      <w:tblStyleColBandSize w:val="1"/>
      <w:tblBorders>
        <w:top w:val="single" w:sz="8" w:space="0" w:color="1F1446" w:themeColor="accent2"/>
        <w:bottom w:val="single" w:sz="8" w:space="0" w:color="1F1446" w:themeColor="accent2"/>
      </w:tblBorders>
    </w:tblPr>
    <w:tblStylePr w:type="fir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la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left w:val="nil"/>
          <w:right w:val="nil"/>
          <w:insideH w:val="nil"/>
          <w:insideV w:val="nil"/>
        </w:tcBorders>
        <w:shd w:val="clear" w:color="auto" w:fill="BAAEE8" w:themeFill="accent2" w:themeFillTint="3F"/>
      </w:tcPr>
    </w:tblStylePr>
  </w:style>
  <w:style w:type="table" w:styleId="LightShading-Accent3">
    <w:name w:val="Light Shading Accent 3"/>
    <w:basedOn w:val="TableNormal"/>
    <w:uiPriority w:val="60"/>
    <w:semiHidden/>
    <w:rsid w:val="002E42EC"/>
    <w:pPr>
      <w:spacing w:line="240" w:lineRule="auto"/>
    </w:pPr>
    <w:rPr>
      <w:color w:val="715786" w:themeColor="accent3" w:themeShade="BF"/>
    </w:rPr>
    <w:tblPr>
      <w:tblStyleRowBandSize w:val="1"/>
      <w:tblStyleColBandSize w:val="1"/>
      <w:tblBorders>
        <w:top w:val="single" w:sz="8" w:space="0" w:color="977EAB" w:themeColor="accent3"/>
        <w:bottom w:val="single" w:sz="8" w:space="0" w:color="977EAB" w:themeColor="accent3"/>
      </w:tblBorders>
    </w:tblPr>
    <w:tblStylePr w:type="fir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la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left w:val="nil"/>
          <w:right w:val="nil"/>
          <w:insideH w:val="nil"/>
          <w:insideV w:val="nil"/>
        </w:tcBorders>
        <w:shd w:val="clear" w:color="auto" w:fill="E5DFEA" w:themeFill="accent3" w:themeFillTint="3F"/>
      </w:tcPr>
    </w:tblStylePr>
  </w:style>
  <w:style w:type="table" w:styleId="LightShading-Accent4">
    <w:name w:val="Light Shading Accent 4"/>
    <w:basedOn w:val="TableNormal"/>
    <w:uiPriority w:val="60"/>
    <w:semiHidden/>
    <w:rsid w:val="002E42EC"/>
    <w:pPr>
      <w:spacing w:line="240" w:lineRule="auto"/>
    </w:pPr>
    <w:rPr>
      <w:color w:val="8C70A2" w:themeColor="accent4" w:themeShade="BF"/>
    </w:rPr>
    <w:tblPr>
      <w:tblStyleRowBandSize w:val="1"/>
      <w:tblStyleColBandSize w:val="1"/>
      <w:tblBorders>
        <w:top w:val="single" w:sz="8" w:space="0" w:color="BAA9C7" w:themeColor="accent4"/>
        <w:bottom w:val="single" w:sz="8" w:space="0" w:color="BAA9C7" w:themeColor="accent4"/>
      </w:tblBorders>
    </w:tblPr>
    <w:tblStylePr w:type="fir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la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left w:val="nil"/>
          <w:right w:val="nil"/>
          <w:insideH w:val="nil"/>
          <w:insideV w:val="nil"/>
        </w:tcBorders>
        <w:shd w:val="clear" w:color="auto" w:fill="EDE9F1" w:themeFill="accent4" w:themeFillTint="3F"/>
      </w:tcPr>
    </w:tblStylePr>
  </w:style>
  <w:style w:type="table" w:styleId="LightShading-Accent5">
    <w:name w:val="Light Shading Accent 5"/>
    <w:basedOn w:val="TableNormal"/>
    <w:uiPriority w:val="60"/>
    <w:semiHidden/>
    <w:rsid w:val="002E42EC"/>
    <w:pPr>
      <w:spacing w:line="240" w:lineRule="auto"/>
    </w:pPr>
    <w:rPr>
      <w:color w:val="A591B7" w:themeColor="accent5" w:themeShade="BF"/>
    </w:rPr>
    <w:tblPr>
      <w:tblStyleRowBandSize w:val="1"/>
      <w:tblStyleColBandSize w:val="1"/>
      <w:tblBorders>
        <w:top w:val="single" w:sz="8" w:space="0" w:color="DCD4E3" w:themeColor="accent5"/>
        <w:bottom w:val="single" w:sz="8" w:space="0" w:color="DCD4E3" w:themeColor="accent5"/>
      </w:tblBorders>
    </w:tblPr>
    <w:tblStylePr w:type="fir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la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left w:val="nil"/>
          <w:right w:val="nil"/>
          <w:insideH w:val="nil"/>
          <w:insideV w:val="nil"/>
        </w:tcBorders>
        <w:shd w:val="clear" w:color="auto" w:fill="F6F4F8" w:themeFill="accent5" w:themeFillTint="3F"/>
      </w:tcPr>
    </w:tblStylePr>
  </w:style>
  <w:style w:type="table" w:styleId="LightShading-Accent6">
    <w:name w:val="Light Shading Accent 6"/>
    <w:basedOn w:val="TableNormal"/>
    <w:uiPriority w:val="60"/>
    <w:semiHidden/>
    <w:rsid w:val="002E42EC"/>
    <w:pPr>
      <w:spacing w:line="240" w:lineRule="auto"/>
    </w:pPr>
    <w:rPr>
      <w:color w:val="00842F" w:themeColor="accent6" w:themeShade="BF"/>
    </w:rPr>
    <w:tblPr>
      <w:tblStyleRowBandSize w:val="1"/>
      <w:tblStyleColBandSize w:val="1"/>
      <w:tblBorders>
        <w:top w:val="single" w:sz="8" w:space="0" w:color="00B140" w:themeColor="accent6"/>
        <w:bottom w:val="single" w:sz="8" w:space="0" w:color="00B140" w:themeColor="accent6"/>
      </w:tblBorders>
    </w:tblPr>
    <w:tblStylePr w:type="fir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la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left w:val="nil"/>
          <w:right w:val="nil"/>
          <w:insideH w:val="nil"/>
          <w:insideV w:val="nil"/>
        </w:tcBorders>
        <w:shd w:val="clear" w:color="auto" w:fill="ACFFCA" w:themeFill="accent6" w:themeFillTint="3F"/>
      </w:tcPr>
    </w:tblStylePr>
  </w:style>
  <w:style w:type="table" w:styleId="ListTable1Light">
    <w:name w:val="List Table 1 Light"/>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9A60C8" w:themeColor="accent1" w:themeTint="99"/>
        </w:tcBorders>
      </w:tcPr>
    </w:tblStylePr>
    <w:tblStylePr w:type="lastRow">
      <w:rPr>
        <w:b/>
        <w:bCs/>
      </w:rPr>
      <w:tblPr/>
      <w:tcPr>
        <w:tcBorders>
          <w:top w:val="sing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1Light-Accent2">
    <w:name w:val="List Table 1 Light Accent 2"/>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593BC7" w:themeColor="accent2" w:themeTint="99"/>
        </w:tcBorders>
      </w:tcPr>
    </w:tblStylePr>
    <w:tblStylePr w:type="lastRow">
      <w:rPr>
        <w:b/>
        <w:bCs/>
      </w:rPr>
      <w:tblPr/>
      <w:tcPr>
        <w:tcBorders>
          <w:top w:val="sing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1Light-Accent3">
    <w:name w:val="List Table 1 Light Accent 3"/>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C0B1CC" w:themeColor="accent3" w:themeTint="99"/>
        </w:tcBorders>
      </w:tcPr>
    </w:tblStylePr>
    <w:tblStylePr w:type="lastRow">
      <w:rPr>
        <w:b/>
        <w:bCs/>
      </w:rPr>
      <w:tblPr/>
      <w:tcPr>
        <w:tcBorders>
          <w:top w:val="sing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1Light-Accent4">
    <w:name w:val="List Table 1 Light Accent 4"/>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D5CBDD" w:themeColor="accent4" w:themeTint="99"/>
        </w:tcBorders>
      </w:tcPr>
    </w:tblStylePr>
    <w:tblStylePr w:type="lastRow">
      <w:rPr>
        <w:b/>
        <w:bCs/>
      </w:rPr>
      <w:tblPr/>
      <w:tcPr>
        <w:tcBorders>
          <w:top w:val="sing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1Light-Accent5">
    <w:name w:val="List Table 1 Light Accent 5"/>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E9E5EE" w:themeColor="accent5" w:themeTint="99"/>
        </w:tcBorders>
      </w:tcPr>
    </w:tblStylePr>
    <w:tblStylePr w:type="lastRow">
      <w:rPr>
        <w:b/>
        <w:bCs/>
      </w:rPr>
      <w:tblPr/>
      <w:tcPr>
        <w:tcBorders>
          <w:top w:val="sing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1Light-Accent6">
    <w:name w:val="List Table 1 Light Accent 6"/>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37FF7F" w:themeColor="accent6" w:themeTint="99"/>
        </w:tcBorders>
      </w:tcPr>
    </w:tblStylePr>
    <w:tblStylePr w:type="lastRow">
      <w:rPr>
        <w:b/>
        <w:bCs/>
      </w:rPr>
      <w:tblPr/>
      <w:tcPr>
        <w:tcBorders>
          <w:top w:val="sing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2">
    <w:name w:val="List Table 2"/>
    <w:basedOn w:val="TableNormal"/>
    <w:uiPriority w:val="47"/>
    <w:semiHidden/>
    <w:rsid w:val="002E42EC"/>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E42EC"/>
    <w:pPr>
      <w:spacing w:line="240" w:lineRule="auto"/>
    </w:pPr>
    <w:tblPr>
      <w:tblStyleRowBandSize w:val="1"/>
      <w:tblStyleColBandSize w:val="1"/>
      <w:tblBorders>
        <w:top w:val="single" w:sz="4" w:space="0" w:color="9A60C8" w:themeColor="accent1" w:themeTint="99"/>
        <w:bottom w:val="single" w:sz="4" w:space="0" w:color="9A60C8" w:themeColor="accent1" w:themeTint="99"/>
        <w:insideH w:val="single" w:sz="4" w:space="0" w:color="9A60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2-Accent2">
    <w:name w:val="List Table 2 Accent 2"/>
    <w:basedOn w:val="TableNormal"/>
    <w:uiPriority w:val="47"/>
    <w:semiHidden/>
    <w:rsid w:val="002E42EC"/>
    <w:pPr>
      <w:spacing w:line="240" w:lineRule="auto"/>
    </w:pPr>
    <w:tblPr>
      <w:tblStyleRowBandSize w:val="1"/>
      <w:tblStyleColBandSize w:val="1"/>
      <w:tblBorders>
        <w:top w:val="single" w:sz="4" w:space="0" w:color="593BC7" w:themeColor="accent2" w:themeTint="99"/>
        <w:bottom w:val="single" w:sz="4" w:space="0" w:color="593BC7" w:themeColor="accent2" w:themeTint="99"/>
        <w:insideH w:val="single" w:sz="4" w:space="0" w:color="593B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2-Accent3">
    <w:name w:val="List Table 2 Accent 3"/>
    <w:basedOn w:val="TableNormal"/>
    <w:uiPriority w:val="47"/>
    <w:semiHidden/>
    <w:rsid w:val="002E42EC"/>
    <w:pPr>
      <w:spacing w:line="240" w:lineRule="auto"/>
    </w:pPr>
    <w:tblPr>
      <w:tblStyleRowBandSize w:val="1"/>
      <w:tblStyleColBandSize w:val="1"/>
      <w:tblBorders>
        <w:top w:val="single" w:sz="4" w:space="0" w:color="C0B1CC" w:themeColor="accent3" w:themeTint="99"/>
        <w:bottom w:val="single" w:sz="4" w:space="0" w:color="C0B1CC" w:themeColor="accent3" w:themeTint="99"/>
        <w:insideH w:val="single" w:sz="4" w:space="0" w:color="C0B1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2-Accent4">
    <w:name w:val="List Table 2 Accent 4"/>
    <w:basedOn w:val="TableNormal"/>
    <w:uiPriority w:val="47"/>
    <w:semiHidden/>
    <w:rsid w:val="002E42EC"/>
    <w:pPr>
      <w:spacing w:line="240" w:lineRule="auto"/>
    </w:pPr>
    <w:tblPr>
      <w:tblStyleRowBandSize w:val="1"/>
      <w:tblStyleColBandSize w:val="1"/>
      <w:tblBorders>
        <w:top w:val="single" w:sz="4" w:space="0" w:color="D5CBDD" w:themeColor="accent4" w:themeTint="99"/>
        <w:bottom w:val="single" w:sz="4" w:space="0" w:color="D5CBDD" w:themeColor="accent4" w:themeTint="99"/>
        <w:insideH w:val="single" w:sz="4" w:space="0" w:color="D5CB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2-Accent5">
    <w:name w:val="List Table 2 Accent 5"/>
    <w:basedOn w:val="TableNormal"/>
    <w:uiPriority w:val="47"/>
    <w:semiHidden/>
    <w:rsid w:val="002E42EC"/>
    <w:pPr>
      <w:spacing w:line="240" w:lineRule="auto"/>
    </w:pPr>
    <w:tblPr>
      <w:tblStyleRowBandSize w:val="1"/>
      <w:tblStyleColBandSize w:val="1"/>
      <w:tblBorders>
        <w:top w:val="single" w:sz="4" w:space="0" w:color="E9E5EE" w:themeColor="accent5" w:themeTint="99"/>
        <w:bottom w:val="single" w:sz="4" w:space="0" w:color="E9E5EE" w:themeColor="accent5" w:themeTint="99"/>
        <w:insideH w:val="single" w:sz="4" w:space="0" w:color="E9E5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2-Accent6">
    <w:name w:val="List Table 2 Accent 6"/>
    <w:basedOn w:val="TableNormal"/>
    <w:uiPriority w:val="47"/>
    <w:semiHidden/>
    <w:rsid w:val="002E42EC"/>
    <w:pPr>
      <w:spacing w:line="240" w:lineRule="auto"/>
    </w:pPr>
    <w:tblPr>
      <w:tblStyleRowBandSize w:val="1"/>
      <w:tblStyleColBandSize w:val="1"/>
      <w:tblBorders>
        <w:top w:val="single" w:sz="4" w:space="0" w:color="37FF7F" w:themeColor="accent6" w:themeTint="99"/>
        <w:bottom w:val="single" w:sz="4" w:space="0" w:color="37FF7F" w:themeColor="accent6" w:themeTint="99"/>
        <w:insideH w:val="single" w:sz="4" w:space="0" w:color="37F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3">
    <w:name w:val="List Table 3"/>
    <w:basedOn w:val="TableNormal"/>
    <w:uiPriority w:val="48"/>
    <w:semiHidden/>
    <w:rsid w:val="002E42EC"/>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E42EC"/>
    <w:pPr>
      <w:spacing w:line="240" w:lineRule="auto"/>
    </w:pPr>
    <w:tblPr>
      <w:tblStyleRowBandSize w:val="1"/>
      <w:tblStyleColBandSize w:val="1"/>
      <w:tblBorders>
        <w:top w:val="single" w:sz="4" w:space="0" w:color="522873" w:themeColor="accent1"/>
        <w:left w:val="single" w:sz="4" w:space="0" w:color="522873" w:themeColor="accent1"/>
        <w:bottom w:val="single" w:sz="4" w:space="0" w:color="522873" w:themeColor="accent1"/>
        <w:right w:val="single" w:sz="4" w:space="0" w:color="522873" w:themeColor="accent1"/>
      </w:tblBorders>
    </w:tblPr>
    <w:tblStylePr w:type="firstRow">
      <w:rPr>
        <w:b/>
        <w:bCs/>
        <w:color w:val="FFFFFF" w:themeColor="background1"/>
      </w:rPr>
      <w:tblPr/>
      <w:tcPr>
        <w:shd w:val="clear" w:color="auto" w:fill="522873" w:themeFill="accent1"/>
      </w:tcPr>
    </w:tblStylePr>
    <w:tblStylePr w:type="lastRow">
      <w:rPr>
        <w:b/>
        <w:bCs/>
      </w:rPr>
      <w:tblPr/>
      <w:tcPr>
        <w:tcBorders>
          <w:top w:val="double" w:sz="4" w:space="0" w:color="5228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2873" w:themeColor="accent1"/>
          <w:right w:val="single" w:sz="4" w:space="0" w:color="522873" w:themeColor="accent1"/>
        </w:tcBorders>
      </w:tcPr>
    </w:tblStylePr>
    <w:tblStylePr w:type="band1Horz">
      <w:tblPr/>
      <w:tcPr>
        <w:tcBorders>
          <w:top w:val="single" w:sz="4" w:space="0" w:color="522873" w:themeColor="accent1"/>
          <w:bottom w:val="single" w:sz="4" w:space="0" w:color="5228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873" w:themeColor="accent1"/>
          <w:left w:val="nil"/>
        </w:tcBorders>
      </w:tcPr>
    </w:tblStylePr>
    <w:tblStylePr w:type="swCell">
      <w:tblPr/>
      <w:tcPr>
        <w:tcBorders>
          <w:top w:val="double" w:sz="4" w:space="0" w:color="522873" w:themeColor="accent1"/>
          <w:right w:val="nil"/>
        </w:tcBorders>
      </w:tcPr>
    </w:tblStylePr>
  </w:style>
  <w:style w:type="table" w:styleId="ListTable3-Accent2">
    <w:name w:val="List Table 3 Accent 2"/>
    <w:basedOn w:val="TableNormal"/>
    <w:uiPriority w:val="48"/>
    <w:semiHidden/>
    <w:rsid w:val="002E42EC"/>
    <w:pPr>
      <w:spacing w:line="240" w:lineRule="auto"/>
    </w:pPr>
    <w:tblPr>
      <w:tblStyleRowBandSize w:val="1"/>
      <w:tblStyleColBandSize w:val="1"/>
      <w:tblBorders>
        <w:top w:val="single" w:sz="4" w:space="0" w:color="1F1446" w:themeColor="accent2"/>
        <w:left w:val="single" w:sz="4" w:space="0" w:color="1F1446" w:themeColor="accent2"/>
        <w:bottom w:val="single" w:sz="4" w:space="0" w:color="1F1446" w:themeColor="accent2"/>
        <w:right w:val="single" w:sz="4" w:space="0" w:color="1F1446" w:themeColor="accent2"/>
      </w:tblBorders>
    </w:tblPr>
    <w:tblStylePr w:type="firstRow">
      <w:rPr>
        <w:b/>
        <w:bCs/>
        <w:color w:val="FFFFFF" w:themeColor="background1"/>
      </w:rPr>
      <w:tblPr/>
      <w:tcPr>
        <w:shd w:val="clear" w:color="auto" w:fill="1F1446" w:themeFill="accent2"/>
      </w:tcPr>
    </w:tblStylePr>
    <w:tblStylePr w:type="lastRow">
      <w:rPr>
        <w:b/>
        <w:bCs/>
      </w:rPr>
      <w:tblPr/>
      <w:tcPr>
        <w:tcBorders>
          <w:top w:val="double" w:sz="4" w:space="0" w:color="1F14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446" w:themeColor="accent2"/>
          <w:right w:val="single" w:sz="4" w:space="0" w:color="1F1446" w:themeColor="accent2"/>
        </w:tcBorders>
      </w:tcPr>
    </w:tblStylePr>
    <w:tblStylePr w:type="band1Horz">
      <w:tblPr/>
      <w:tcPr>
        <w:tcBorders>
          <w:top w:val="single" w:sz="4" w:space="0" w:color="1F1446" w:themeColor="accent2"/>
          <w:bottom w:val="single" w:sz="4" w:space="0" w:color="1F14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446" w:themeColor="accent2"/>
          <w:left w:val="nil"/>
        </w:tcBorders>
      </w:tcPr>
    </w:tblStylePr>
    <w:tblStylePr w:type="swCell">
      <w:tblPr/>
      <w:tcPr>
        <w:tcBorders>
          <w:top w:val="double" w:sz="4" w:space="0" w:color="1F1446" w:themeColor="accent2"/>
          <w:right w:val="nil"/>
        </w:tcBorders>
      </w:tcPr>
    </w:tblStylePr>
  </w:style>
  <w:style w:type="table" w:styleId="ListTable3-Accent3">
    <w:name w:val="List Table 3 Accent 3"/>
    <w:basedOn w:val="TableNormal"/>
    <w:uiPriority w:val="48"/>
    <w:semiHidden/>
    <w:rsid w:val="002E42EC"/>
    <w:pPr>
      <w:spacing w:line="240" w:lineRule="auto"/>
    </w:pPr>
    <w:tblPr>
      <w:tblStyleRowBandSize w:val="1"/>
      <w:tblStyleColBandSize w:val="1"/>
      <w:tblBorders>
        <w:top w:val="single" w:sz="4" w:space="0" w:color="977EAB" w:themeColor="accent3"/>
        <w:left w:val="single" w:sz="4" w:space="0" w:color="977EAB" w:themeColor="accent3"/>
        <w:bottom w:val="single" w:sz="4" w:space="0" w:color="977EAB" w:themeColor="accent3"/>
        <w:right w:val="single" w:sz="4" w:space="0" w:color="977EAB" w:themeColor="accent3"/>
      </w:tblBorders>
    </w:tblPr>
    <w:tblStylePr w:type="firstRow">
      <w:rPr>
        <w:b/>
        <w:bCs/>
        <w:color w:val="FFFFFF" w:themeColor="background1"/>
      </w:rPr>
      <w:tblPr/>
      <w:tcPr>
        <w:shd w:val="clear" w:color="auto" w:fill="977EAB" w:themeFill="accent3"/>
      </w:tcPr>
    </w:tblStylePr>
    <w:tblStylePr w:type="lastRow">
      <w:rPr>
        <w:b/>
        <w:bCs/>
      </w:rPr>
      <w:tblPr/>
      <w:tcPr>
        <w:tcBorders>
          <w:top w:val="double" w:sz="4" w:space="0" w:color="977E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7EAB" w:themeColor="accent3"/>
          <w:right w:val="single" w:sz="4" w:space="0" w:color="977EAB" w:themeColor="accent3"/>
        </w:tcBorders>
      </w:tcPr>
    </w:tblStylePr>
    <w:tblStylePr w:type="band1Horz">
      <w:tblPr/>
      <w:tcPr>
        <w:tcBorders>
          <w:top w:val="single" w:sz="4" w:space="0" w:color="977EAB" w:themeColor="accent3"/>
          <w:bottom w:val="single" w:sz="4" w:space="0" w:color="977E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7EAB" w:themeColor="accent3"/>
          <w:left w:val="nil"/>
        </w:tcBorders>
      </w:tcPr>
    </w:tblStylePr>
    <w:tblStylePr w:type="swCell">
      <w:tblPr/>
      <w:tcPr>
        <w:tcBorders>
          <w:top w:val="double" w:sz="4" w:space="0" w:color="977EAB" w:themeColor="accent3"/>
          <w:right w:val="nil"/>
        </w:tcBorders>
      </w:tcPr>
    </w:tblStylePr>
  </w:style>
  <w:style w:type="table" w:styleId="ListTable3-Accent4">
    <w:name w:val="List Table 3 Accent 4"/>
    <w:basedOn w:val="TableNormal"/>
    <w:uiPriority w:val="48"/>
    <w:semiHidden/>
    <w:rsid w:val="002E42EC"/>
    <w:pPr>
      <w:spacing w:line="240" w:lineRule="auto"/>
    </w:pPr>
    <w:tblPr>
      <w:tblStyleRowBandSize w:val="1"/>
      <w:tblStyleColBandSize w:val="1"/>
      <w:tblBorders>
        <w:top w:val="single" w:sz="4" w:space="0" w:color="BAA9C7" w:themeColor="accent4"/>
        <w:left w:val="single" w:sz="4" w:space="0" w:color="BAA9C7" w:themeColor="accent4"/>
        <w:bottom w:val="single" w:sz="4" w:space="0" w:color="BAA9C7" w:themeColor="accent4"/>
        <w:right w:val="single" w:sz="4" w:space="0" w:color="BAA9C7" w:themeColor="accent4"/>
      </w:tblBorders>
    </w:tblPr>
    <w:tblStylePr w:type="firstRow">
      <w:rPr>
        <w:b/>
        <w:bCs/>
        <w:color w:val="FFFFFF" w:themeColor="background1"/>
      </w:rPr>
      <w:tblPr/>
      <w:tcPr>
        <w:shd w:val="clear" w:color="auto" w:fill="BAA9C7" w:themeFill="accent4"/>
      </w:tcPr>
    </w:tblStylePr>
    <w:tblStylePr w:type="lastRow">
      <w:rPr>
        <w:b/>
        <w:bCs/>
      </w:rPr>
      <w:tblPr/>
      <w:tcPr>
        <w:tcBorders>
          <w:top w:val="double" w:sz="4" w:space="0" w:color="BAA9C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A9C7" w:themeColor="accent4"/>
          <w:right w:val="single" w:sz="4" w:space="0" w:color="BAA9C7" w:themeColor="accent4"/>
        </w:tcBorders>
      </w:tcPr>
    </w:tblStylePr>
    <w:tblStylePr w:type="band1Horz">
      <w:tblPr/>
      <w:tcPr>
        <w:tcBorders>
          <w:top w:val="single" w:sz="4" w:space="0" w:color="BAA9C7" w:themeColor="accent4"/>
          <w:bottom w:val="single" w:sz="4" w:space="0" w:color="BAA9C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A9C7" w:themeColor="accent4"/>
          <w:left w:val="nil"/>
        </w:tcBorders>
      </w:tcPr>
    </w:tblStylePr>
    <w:tblStylePr w:type="swCell">
      <w:tblPr/>
      <w:tcPr>
        <w:tcBorders>
          <w:top w:val="double" w:sz="4" w:space="0" w:color="BAA9C7" w:themeColor="accent4"/>
          <w:right w:val="nil"/>
        </w:tcBorders>
      </w:tcPr>
    </w:tblStylePr>
  </w:style>
  <w:style w:type="table" w:styleId="ListTable3-Accent5">
    <w:name w:val="List Table 3 Accent 5"/>
    <w:basedOn w:val="TableNormal"/>
    <w:uiPriority w:val="48"/>
    <w:semiHidden/>
    <w:rsid w:val="002E42EC"/>
    <w:pPr>
      <w:spacing w:line="240" w:lineRule="auto"/>
    </w:pPr>
    <w:tblPr>
      <w:tblStyleRowBandSize w:val="1"/>
      <w:tblStyleColBandSize w:val="1"/>
      <w:tblBorders>
        <w:top w:val="single" w:sz="4" w:space="0" w:color="DCD4E3" w:themeColor="accent5"/>
        <w:left w:val="single" w:sz="4" w:space="0" w:color="DCD4E3" w:themeColor="accent5"/>
        <w:bottom w:val="single" w:sz="4" w:space="0" w:color="DCD4E3" w:themeColor="accent5"/>
        <w:right w:val="single" w:sz="4" w:space="0" w:color="DCD4E3" w:themeColor="accent5"/>
      </w:tblBorders>
    </w:tblPr>
    <w:tblStylePr w:type="firstRow">
      <w:rPr>
        <w:b/>
        <w:bCs/>
        <w:color w:val="FFFFFF" w:themeColor="background1"/>
      </w:rPr>
      <w:tblPr/>
      <w:tcPr>
        <w:shd w:val="clear" w:color="auto" w:fill="DCD4E3" w:themeFill="accent5"/>
      </w:tcPr>
    </w:tblStylePr>
    <w:tblStylePr w:type="lastRow">
      <w:rPr>
        <w:b/>
        <w:bCs/>
      </w:rPr>
      <w:tblPr/>
      <w:tcPr>
        <w:tcBorders>
          <w:top w:val="double" w:sz="4" w:space="0" w:color="DCD4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4E3" w:themeColor="accent5"/>
          <w:right w:val="single" w:sz="4" w:space="0" w:color="DCD4E3" w:themeColor="accent5"/>
        </w:tcBorders>
      </w:tcPr>
    </w:tblStylePr>
    <w:tblStylePr w:type="band1Horz">
      <w:tblPr/>
      <w:tcPr>
        <w:tcBorders>
          <w:top w:val="single" w:sz="4" w:space="0" w:color="DCD4E3" w:themeColor="accent5"/>
          <w:bottom w:val="single" w:sz="4" w:space="0" w:color="DCD4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4E3" w:themeColor="accent5"/>
          <w:left w:val="nil"/>
        </w:tcBorders>
      </w:tcPr>
    </w:tblStylePr>
    <w:tblStylePr w:type="swCell">
      <w:tblPr/>
      <w:tcPr>
        <w:tcBorders>
          <w:top w:val="double" w:sz="4" w:space="0" w:color="DCD4E3" w:themeColor="accent5"/>
          <w:right w:val="nil"/>
        </w:tcBorders>
      </w:tcPr>
    </w:tblStylePr>
  </w:style>
  <w:style w:type="table" w:styleId="ListTable3-Accent6">
    <w:name w:val="List Table 3 Accent 6"/>
    <w:basedOn w:val="TableNormal"/>
    <w:uiPriority w:val="48"/>
    <w:semiHidden/>
    <w:rsid w:val="002E42EC"/>
    <w:pPr>
      <w:spacing w:line="240" w:lineRule="auto"/>
    </w:pPr>
    <w:tblPr>
      <w:tblStyleRowBandSize w:val="1"/>
      <w:tblStyleColBandSize w:val="1"/>
      <w:tblBorders>
        <w:top w:val="single" w:sz="4" w:space="0" w:color="00B140" w:themeColor="accent6"/>
        <w:left w:val="single" w:sz="4" w:space="0" w:color="00B140" w:themeColor="accent6"/>
        <w:bottom w:val="single" w:sz="4" w:space="0" w:color="00B140" w:themeColor="accent6"/>
        <w:right w:val="single" w:sz="4" w:space="0" w:color="00B140" w:themeColor="accent6"/>
      </w:tblBorders>
    </w:tblPr>
    <w:tblStylePr w:type="firstRow">
      <w:rPr>
        <w:b/>
        <w:bCs/>
        <w:color w:val="FFFFFF" w:themeColor="background1"/>
      </w:rPr>
      <w:tblPr/>
      <w:tcPr>
        <w:shd w:val="clear" w:color="auto" w:fill="00B140" w:themeFill="accent6"/>
      </w:tcPr>
    </w:tblStylePr>
    <w:tblStylePr w:type="lastRow">
      <w:rPr>
        <w:b/>
        <w:bCs/>
      </w:rPr>
      <w:tblPr/>
      <w:tcPr>
        <w:tcBorders>
          <w:top w:val="double" w:sz="4" w:space="0" w:color="00B1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6"/>
          <w:right w:val="single" w:sz="4" w:space="0" w:color="00B140" w:themeColor="accent6"/>
        </w:tcBorders>
      </w:tcPr>
    </w:tblStylePr>
    <w:tblStylePr w:type="band1Horz">
      <w:tblPr/>
      <w:tcPr>
        <w:tcBorders>
          <w:top w:val="single" w:sz="4" w:space="0" w:color="00B140" w:themeColor="accent6"/>
          <w:bottom w:val="single" w:sz="4" w:space="0" w:color="00B1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6"/>
          <w:left w:val="nil"/>
        </w:tcBorders>
      </w:tcPr>
    </w:tblStylePr>
    <w:tblStylePr w:type="swCell">
      <w:tblPr/>
      <w:tcPr>
        <w:tcBorders>
          <w:top w:val="double" w:sz="4" w:space="0" w:color="00B140" w:themeColor="accent6"/>
          <w:right w:val="nil"/>
        </w:tcBorders>
      </w:tcPr>
    </w:tblStylePr>
  </w:style>
  <w:style w:type="table" w:styleId="ListTable4">
    <w:name w:val="List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tcBorders>
        <w:shd w:val="clear" w:color="auto" w:fill="522873" w:themeFill="accent1"/>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4-Accent2">
    <w:name w:val="List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tcBorders>
        <w:shd w:val="clear" w:color="auto" w:fill="1F1446" w:themeFill="accent2"/>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4-Accent3">
    <w:name w:val="List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tcBorders>
        <w:shd w:val="clear" w:color="auto" w:fill="977EAB" w:themeFill="accent3"/>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4-Accent4">
    <w:name w:val="List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tcBorders>
        <w:shd w:val="clear" w:color="auto" w:fill="BAA9C7" w:themeFill="accent4"/>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4-Accent5">
    <w:name w:val="List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tcBorders>
        <w:shd w:val="clear" w:color="auto" w:fill="DCD4E3" w:themeFill="accent5"/>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4-Accent6">
    <w:name w:val="List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tcBorders>
        <w:shd w:val="clear" w:color="auto" w:fill="00B140" w:themeFill="accent6"/>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5Dark">
    <w:name w:val="List Table 5 Dark"/>
    <w:basedOn w:val="TableNormal"/>
    <w:uiPriority w:val="50"/>
    <w:semiHidden/>
    <w:rsid w:val="002E42EC"/>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E42EC"/>
    <w:pPr>
      <w:spacing w:line="240" w:lineRule="auto"/>
    </w:pPr>
    <w:rPr>
      <w:color w:val="FFFFFF" w:themeColor="background1"/>
    </w:rPr>
    <w:tblPr>
      <w:tblStyleRowBandSize w:val="1"/>
      <w:tblStyleColBandSize w:val="1"/>
      <w:tblBorders>
        <w:top w:val="single" w:sz="24" w:space="0" w:color="522873" w:themeColor="accent1"/>
        <w:left w:val="single" w:sz="24" w:space="0" w:color="522873" w:themeColor="accent1"/>
        <w:bottom w:val="single" w:sz="24" w:space="0" w:color="522873" w:themeColor="accent1"/>
        <w:right w:val="single" w:sz="24" w:space="0" w:color="522873" w:themeColor="accent1"/>
      </w:tblBorders>
    </w:tblPr>
    <w:tcPr>
      <w:shd w:val="clear" w:color="auto" w:fill="52287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E42EC"/>
    <w:pPr>
      <w:spacing w:line="240" w:lineRule="auto"/>
    </w:pPr>
    <w:rPr>
      <w:color w:val="FFFFFF" w:themeColor="background1"/>
    </w:rPr>
    <w:tblPr>
      <w:tblStyleRowBandSize w:val="1"/>
      <w:tblStyleColBandSize w:val="1"/>
      <w:tblBorders>
        <w:top w:val="single" w:sz="24" w:space="0" w:color="1F1446" w:themeColor="accent2"/>
        <w:left w:val="single" w:sz="24" w:space="0" w:color="1F1446" w:themeColor="accent2"/>
        <w:bottom w:val="single" w:sz="24" w:space="0" w:color="1F1446" w:themeColor="accent2"/>
        <w:right w:val="single" w:sz="24" w:space="0" w:color="1F1446" w:themeColor="accent2"/>
      </w:tblBorders>
    </w:tblPr>
    <w:tcPr>
      <w:shd w:val="clear" w:color="auto" w:fill="1F14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E42EC"/>
    <w:pPr>
      <w:spacing w:line="240" w:lineRule="auto"/>
    </w:pPr>
    <w:rPr>
      <w:color w:val="FFFFFF" w:themeColor="background1"/>
    </w:rPr>
    <w:tblPr>
      <w:tblStyleRowBandSize w:val="1"/>
      <w:tblStyleColBandSize w:val="1"/>
      <w:tblBorders>
        <w:top w:val="single" w:sz="24" w:space="0" w:color="977EAB" w:themeColor="accent3"/>
        <w:left w:val="single" w:sz="24" w:space="0" w:color="977EAB" w:themeColor="accent3"/>
        <w:bottom w:val="single" w:sz="24" w:space="0" w:color="977EAB" w:themeColor="accent3"/>
        <w:right w:val="single" w:sz="24" w:space="0" w:color="977EAB" w:themeColor="accent3"/>
      </w:tblBorders>
    </w:tblPr>
    <w:tcPr>
      <w:shd w:val="clear" w:color="auto" w:fill="977E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E42EC"/>
    <w:pPr>
      <w:spacing w:line="240" w:lineRule="auto"/>
    </w:pPr>
    <w:rPr>
      <w:color w:val="FFFFFF" w:themeColor="background1"/>
    </w:rPr>
    <w:tblPr>
      <w:tblStyleRowBandSize w:val="1"/>
      <w:tblStyleColBandSize w:val="1"/>
      <w:tblBorders>
        <w:top w:val="single" w:sz="24" w:space="0" w:color="BAA9C7" w:themeColor="accent4"/>
        <w:left w:val="single" w:sz="24" w:space="0" w:color="BAA9C7" w:themeColor="accent4"/>
        <w:bottom w:val="single" w:sz="24" w:space="0" w:color="BAA9C7" w:themeColor="accent4"/>
        <w:right w:val="single" w:sz="24" w:space="0" w:color="BAA9C7" w:themeColor="accent4"/>
      </w:tblBorders>
    </w:tblPr>
    <w:tcPr>
      <w:shd w:val="clear" w:color="auto" w:fill="BAA9C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E42EC"/>
    <w:pPr>
      <w:spacing w:line="240" w:lineRule="auto"/>
    </w:pPr>
    <w:rPr>
      <w:color w:val="FFFFFF" w:themeColor="background1"/>
    </w:rPr>
    <w:tblPr>
      <w:tblStyleRowBandSize w:val="1"/>
      <w:tblStyleColBandSize w:val="1"/>
      <w:tblBorders>
        <w:top w:val="single" w:sz="24" w:space="0" w:color="DCD4E3" w:themeColor="accent5"/>
        <w:left w:val="single" w:sz="24" w:space="0" w:color="DCD4E3" w:themeColor="accent5"/>
        <w:bottom w:val="single" w:sz="24" w:space="0" w:color="DCD4E3" w:themeColor="accent5"/>
        <w:right w:val="single" w:sz="24" w:space="0" w:color="DCD4E3" w:themeColor="accent5"/>
      </w:tblBorders>
    </w:tblPr>
    <w:tcPr>
      <w:shd w:val="clear" w:color="auto" w:fill="DCD4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E42EC"/>
    <w:pPr>
      <w:spacing w:line="240" w:lineRule="auto"/>
    </w:pPr>
    <w:rPr>
      <w:color w:val="FFFFFF" w:themeColor="background1"/>
    </w:rPr>
    <w:tblPr>
      <w:tblStyleRowBandSize w:val="1"/>
      <w:tblStyleColBandSize w:val="1"/>
      <w:tblBorders>
        <w:top w:val="single" w:sz="24" w:space="0" w:color="00B140" w:themeColor="accent6"/>
        <w:left w:val="single" w:sz="24" w:space="0" w:color="00B140" w:themeColor="accent6"/>
        <w:bottom w:val="single" w:sz="24" w:space="0" w:color="00B140" w:themeColor="accent6"/>
        <w:right w:val="single" w:sz="24" w:space="0" w:color="00B140" w:themeColor="accent6"/>
      </w:tblBorders>
    </w:tblPr>
    <w:tcPr>
      <w:shd w:val="clear" w:color="auto" w:fill="00B1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E42EC"/>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522873" w:themeColor="accent1"/>
        <w:bottom w:val="single" w:sz="4" w:space="0" w:color="522873" w:themeColor="accent1"/>
      </w:tblBorders>
    </w:tblPr>
    <w:tblStylePr w:type="firstRow">
      <w:rPr>
        <w:b/>
        <w:bCs/>
      </w:rPr>
      <w:tblPr/>
      <w:tcPr>
        <w:tcBorders>
          <w:bottom w:val="single" w:sz="4" w:space="0" w:color="522873" w:themeColor="accent1"/>
        </w:tcBorders>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6Colorful-Accent2">
    <w:name w:val="List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1F1446" w:themeColor="accent2"/>
        <w:bottom w:val="single" w:sz="4" w:space="0" w:color="1F1446" w:themeColor="accent2"/>
      </w:tblBorders>
    </w:tblPr>
    <w:tblStylePr w:type="firstRow">
      <w:rPr>
        <w:b/>
        <w:bCs/>
      </w:rPr>
      <w:tblPr/>
      <w:tcPr>
        <w:tcBorders>
          <w:bottom w:val="single" w:sz="4" w:space="0" w:color="1F1446" w:themeColor="accent2"/>
        </w:tcBorders>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6Colorful-Accent3">
    <w:name w:val="List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977EAB" w:themeColor="accent3"/>
        <w:bottom w:val="single" w:sz="4" w:space="0" w:color="977EAB" w:themeColor="accent3"/>
      </w:tblBorders>
    </w:tblPr>
    <w:tblStylePr w:type="firstRow">
      <w:rPr>
        <w:b/>
        <w:bCs/>
      </w:rPr>
      <w:tblPr/>
      <w:tcPr>
        <w:tcBorders>
          <w:bottom w:val="single" w:sz="4" w:space="0" w:color="977EAB" w:themeColor="accent3"/>
        </w:tcBorders>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6Colorful-Accent4">
    <w:name w:val="List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BAA9C7" w:themeColor="accent4"/>
        <w:bottom w:val="single" w:sz="4" w:space="0" w:color="BAA9C7" w:themeColor="accent4"/>
      </w:tblBorders>
    </w:tblPr>
    <w:tblStylePr w:type="firstRow">
      <w:rPr>
        <w:b/>
        <w:bCs/>
      </w:rPr>
      <w:tblPr/>
      <w:tcPr>
        <w:tcBorders>
          <w:bottom w:val="single" w:sz="4" w:space="0" w:color="BAA9C7" w:themeColor="accent4"/>
        </w:tcBorders>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6Colorful-Accent5">
    <w:name w:val="List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DCD4E3" w:themeColor="accent5"/>
        <w:bottom w:val="single" w:sz="4" w:space="0" w:color="DCD4E3" w:themeColor="accent5"/>
      </w:tblBorders>
    </w:tblPr>
    <w:tblStylePr w:type="firstRow">
      <w:rPr>
        <w:b/>
        <w:bCs/>
      </w:rPr>
      <w:tblPr/>
      <w:tcPr>
        <w:tcBorders>
          <w:bottom w:val="single" w:sz="4" w:space="0" w:color="DCD4E3" w:themeColor="accent5"/>
        </w:tcBorders>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6Colorful-Accent6">
    <w:name w:val="List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00B140" w:themeColor="accent6"/>
        <w:bottom w:val="single" w:sz="4" w:space="0" w:color="00B140" w:themeColor="accent6"/>
      </w:tblBorders>
    </w:tblPr>
    <w:tblStylePr w:type="firstRow">
      <w:rPr>
        <w:b/>
        <w:bCs/>
      </w:rPr>
      <w:tblPr/>
      <w:tcPr>
        <w:tcBorders>
          <w:bottom w:val="single" w:sz="4" w:space="0" w:color="00B140" w:themeColor="accent6"/>
        </w:tcBorders>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7Colorful">
    <w:name w:val="List Table 7 Colorful"/>
    <w:basedOn w:val="TableNormal"/>
    <w:uiPriority w:val="52"/>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E42EC"/>
    <w:pPr>
      <w:spacing w:line="240" w:lineRule="auto"/>
    </w:pPr>
    <w:rPr>
      <w:color w:val="3D1E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287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287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287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2873" w:themeColor="accent1"/>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E42EC"/>
    <w:pPr>
      <w:spacing w:line="240" w:lineRule="auto"/>
    </w:pPr>
    <w:rPr>
      <w:color w:val="170F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4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4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4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446" w:themeColor="accent2"/>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E42EC"/>
    <w:pPr>
      <w:spacing w:line="240" w:lineRule="auto"/>
    </w:pPr>
    <w:rPr>
      <w:color w:val="7157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7E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7E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7E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7EAB" w:themeColor="accent3"/>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E42EC"/>
    <w:pPr>
      <w:spacing w:line="240" w:lineRule="auto"/>
    </w:pPr>
    <w:rPr>
      <w:color w:val="8C70A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A9C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A9C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A9C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A9C7" w:themeColor="accent4"/>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E42EC"/>
    <w:pPr>
      <w:spacing w:line="240" w:lineRule="auto"/>
    </w:pPr>
    <w:rPr>
      <w:color w:val="A591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D4E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D4E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D4E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D4E3" w:themeColor="accent5"/>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E42EC"/>
    <w:pPr>
      <w:spacing w:line="240" w:lineRule="auto"/>
    </w:pPr>
    <w:rPr>
      <w:color w:val="0084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6"/>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insideV w:val="single" w:sz="8" w:space="0" w:color="803FB5" w:themeColor="accent1" w:themeTint="BF"/>
      </w:tblBorders>
    </w:tblPr>
    <w:tcPr>
      <w:shd w:val="clear" w:color="auto" w:fill="D5BDE8" w:themeFill="accent1" w:themeFillTint="3F"/>
    </w:tcPr>
    <w:tblStylePr w:type="firstRow">
      <w:rPr>
        <w:b/>
        <w:bCs/>
      </w:rPr>
    </w:tblStylePr>
    <w:tblStylePr w:type="lastRow">
      <w:rPr>
        <w:b/>
        <w:bCs/>
      </w:rPr>
      <w:tblPr/>
      <w:tcPr>
        <w:tcBorders>
          <w:top w:val="single" w:sz="18" w:space="0" w:color="803FB5" w:themeColor="accent1" w:themeTint="BF"/>
        </w:tcBorders>
      </w:tcPr>
    </w:tblStylePr>
    <w:tblStylePr w:type="firstCol">
      <w:rPr>
        <w:b/>
        <w:bCs/>
      </w:rPr>
    </w:tblStylePr>
    <w:tblStylePr w:type="lastCol">
      <w:rPr>
        <w:b/>
        <w:bCs/>
      </w:r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MediumGrid1-Accent2">
    <w:name w:val="Medium Grid 1 Accent 2"/>
    <w:basedOn w:val="TableNormal"/>
    <w:uiPriority w:val="67"/>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insideV w:val="single" w:sz="8" w:space="0" w:color="432B97" w:themeColor="accent2" w:themeTint="BF"/>
      </w:tblBorders>
    </w:tblPr>
    <w:tcPr>
      <w:shd w:val="clear" w:color="auto" w:fill="BAAEE8" w:themeFill="accent2" w:themeFillTint="3F"/>
    </w:tcPr>
    <w:tblStylePr w:type="firstRow">
      <w:rPr>
        <w:b/>
        <w:bCs/>
      </w:rPr>
    </w:tblStylePr>
    <w:tblStylePr w:type="lastRow">
      <w:rPr>
        <w:b/>
        <w:bCs/>
      </w:rPr>
      <w:tblPr/>
      <w:tcPr>
        <w:tcBorders>
          <w:top w:val="single" w:sz="18" w:space="0" w:color="432B97" w:themeColor="accent2" w:themeTint="BF"/>
        </w:tcBorders>
      </w:tcPr>
    </w:tblStylePr>
    <w:tblStylePr w:type="firstCol">
      <w:rPr>
        <w:b/>
        <w:bCs/>
      </w:rPr>
    </w:tblStylePr>
    <w:tblStylePr w:type="lastCol">
      <w:rPr>
        <w:b/>
        <w:bCs/>
      </w:r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MediumGrid1-Accent3">
    <w:name w:val="Medium Grid 1 Accent 3"/>
    <w:basedOn w:val="TableNormal"/>
    <w:uiPriority w:val="67"/>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insideV w:val="single" w:sz="8" w:space="0" w:color="B09EC0" w:themeColor="accent3" w:themeTint="BF"/>
      </w:tblBorders>
    </w:tblPr>
    <w:tcPr>
      <w:shd w:val="clear" w:color="auto" w:fill="E5DFEA" w:themeFill="accent3" w:themeFillTint="3F"/>
    </w:tcPr>
    <w:tblStylePr w:type="firstRow">
      <w:rPr>
        <w:b/>
        <w:bCs/>
      </w:rPr>
    </w:tblStylePr>
    <w:tblStylePr w:type="lastRow">
      <w:rPr>
        <w:b/>
        <w:bCs/>
      </w:rPr>
      <w:tblPr/>
      <w:tcPr>
        <w:tcBorders>
          <w:top w:val="single" w:sz="18" w:space="0" w:color="B09EC0" w:themeColor="accent3" w:themeTint="BF"/>
        </w:tcBorders>
      </w:tcPr>
    </w:tblStylePr>
    <w:tblStylePr w:type="firstCol">
      <w:rPr>
        <w:b/>
        <w:bCs/>
      </w:rPr>
    </w:tblStylePr>
    <w:tblStylePr w:type="lastCol">
      <w:rPr>
        <w:b/>
        <w:bCs/>
      </w:r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MediumGrid1-Accent4">
    <w:name w:val="Medium Grid 1 Accent 4"/>
    <w:basedOn w:val="TableNormal"/>
    <w:uiPriority w:val="67"/>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insideV w:val="single" w:sz="8" w:space="0" w:color="CBBED5" w:themeColor="accent4" w:themeTint="BF"/>
      </w:tblBorders>
    </w:tblPr>
    <w:tcPr>
      <w:shd w:val="clear" w:color="auto" w:fill="EDE9F1" w:themeFill="accent4" w:themeFillTint="3F"/>
    </w:tcPr>
    <w:tblStylePr w:type="firstRow">
      <w:rPr>
        <w:b/>
        <w:bCs/>
      </w:rPr>
    </w:tblStylePr>
    <w:tblStylePr w:type="lastRow">
      <w:rPr>
        <w:b/>
        <w:bCs/>
      </w:rPr>
      <w:tblPr/>
      <w:tcPr>
        <w:tcBorders>
          <w:top w:val="single" w:sz="18" w:space="0" w:color="CBBED5" w:themeColor="accent4" w:themeTint="BF"/>
        </w:tcBorders>
      </w:tcPr>
    </w:tblStylePr>
    <w:tblStylePr w:type="firstCol">
      <w:rPr>
        <w:b/>
        <w:bCs/>
      </w:rPr>
    </w:tblStylePr>
    <w:tblStylePr w:type="lastCol">
      <w:rPr>
        <w:b/>
        <w:bCs/>
      </w:r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MediumGrid1-Accent5">
    <w:name w:val="Medium Grid 1 Accent 5"/>
    <w:basedOn w:val="TableNormal"/>
    <w:uiPriority w:val="67"/>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insideV w:val="single" w:sz="8" w:space="0" w:color="E4DEEA" w:themeColor="accent5" w:themeTint="BF"/>
      </w:tblBorders>
    </w:tblPr>
    <w:tcPr>
      <w:shd w:val="clear" w:color="auto" w:fill="F6F4F8" w:themeFill="accent5" w:themeFillTint="3F"/>
    </w:tcPr>
    <w:tblStylePr w:type="firstRow">
      <w:rPr>
        <w:b/>
        <w:bCs/>
      </w:rPr>
    </w:tblStylePr>
    <w:tblStylePr w:type="lastRow">
      <w:rPr>
        <w:b/>
        <w:bCs/>
      </w:rPr>
      <w:tblPr/>
      <w:tcPr>
        <w:tcBorders>
          <w:top w:val="single" w:sz="18" w:space="0" w:color="E4DEEA" w:themeColor="accent5" w:themeTint="BF"/>
        </w:tcBorders>
      </w:tcPr>
    </w:tblStylePr>
    <w:tblStylePr w:type="firstCol">
      <w:rPr>
        <w:b/>
        <w:bCs/>
      </w:rPr>
    </w:tblStylePr>
    <w:tblStylePr w:type="lastCol">
      <w:rPr>
        <w:b/>
        <w:bCs/>
      </w:r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MediumGrid1-Accent6">
    <w:name w:val="Medium Grid 1 Accent 6"/>
    <w:basedOn w:val="TableNormal"/>
    <w:uiPriority w:val="67"/>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insideV w:val="single" w:sz="8" w:space="0" w:color="05FF5F" w:themeColor="accent6" w:themeTint="BF"/>
      </w:tblBorders>
    </w:tblPr>
    <w:tcPr>
      <w:shd w:val="clear" w:color="auto" w:fill="ACFFCA" w:themeFill="accent6" w:themeFillTint="3F"/>
    </w:tcPr>
    <w:tblStylePr w:type="firstRow">
      <w:rPr>
        <w:b/>
        <w:bCs/>
      </w:rPr>
    </w:tblStylePr>
    <w:tblStylePr w:type="lastRow">
      <w:rPr>
        <w:b/>
        <w:bCs/>
      </w:rPr>
      <w:tblPr/>
      <w:tcPr>
        <w:tcBorders>
          <w:top w:val="single" w:sz="18" w:space="0" w:color="05FF5F" w:themeColor="accent6" w:themeTint="BF"/>
        </w:tcBorders>
      </w:tcPr>
    </w:tblStylePr>
    <w:tblStylePr w:type="firstCol">
      <w:rPr>
        <w:b/>
        <w:bCs/>
      </w:rPr>
    </w:tblStylePr>
    <w:tblStylePr w:type="lastCol">
      <w:rPr>
        <w:b/>
        <w:bCs/>
      </w:r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MediumGrid2">
    <w:name w:val="Medium Grid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cPr>
      <w:shd w:val="clear" w:color="auto" w:fill="D5BDE8" w:themeFill="accent1" w:themeFillTint="3F"/>
    </w:tcPr>
    <w:tblStylePr w:type="firstRow">
      <w:rPr>
        <w:b/>
        <w:bCs/>
        <w:color w:val="363534" w:themeColor="text1"/>
      </w:rPr>
      <w:tblPr/>
      <w:tcPr>
        <w:shd w:val="clear" w:color="auto" w:fill="EEE5F6"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DCAEC" w:themeFill="accent1" w:themeFillTint="33"/>
      </w:tcPr>
    </w:tblStylePr>
    <w:tblStylePr w:type="band1Vert">
      <w:tblPr/>
      <w:tcPr>
        <w:shd w:val="clear" w:color="auto" w:fill="AB7BD1" w:themeFill="accent1" w:themeFillTint="7F"/>
      </w:tcPr>
    </w:tblStylePr>
    <w:tblStylePr w:type="band1Horz">
      <w:tblPr/>
      <w:tcPr>
        <w:tcBorders>
          <w:insideH w:val="single" w:sz="6" w:space="0" w:color="522873" w:themeColor="accent1"/>
          <w:insideV w:val="single" w:sz="6" w:space="0" w:color="522873" w:themeColor="accent1"/>
        </w:tcBorders>
        <w:shd w:val="clear" w:color="auto" w:fill="AB7B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cPr>
      <w:shd w:val="clear" w:color="auto" w:fill="BAAEE8" w:themeFill="accent2" w:themeFillTint="3F"/>
    </w:tcPr>
    <w:tblStylePr w:type="firstRow">
      <w:rPr>
        <w:b/>
        <w:bCs/>
        <w:color w:val="363534" w:themeColor="text1"/>
      </w:rPr>
      <w:tblPr/>
      <w:tcPr>
        <w:shd w:val="clear" w:color="auto" w:fill="E3DEF5"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7BDEC" w:themeFill="accent2" w:themeFillTint="33"/>
      </w:tcPr>
    </w:tblStylePr>
    <w:tblStylePr w:type="band1Vert">
      <w:tblPr/>
      <w:tcPr>
        <w:shd w:val="clear" w:color="auto" w:fill="755CD0" w:themeFill="accent2" w:themeFillTint="7F"/>
      </w:tcPr>
    </w:tblStylePr>
    <w:tblStylePr w:type="band1Horz">
      <w:tblPr/>
      <w:tcPr>
        <w:tcBorders>
          <w:insideH w:val="single" w:sz="6" w:space="0" w:color="1F1446" w:themeColor="accent2"/>
          <w:insideV w:val="single" w:sz="6" w:space="0" w:color="1F1446" w:themeColor="accent2"/>
        </w:tcBorders>
        <w:shd w:val="clear" w:color="auto" w:fill="755C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cPr>
      <w:shd w:val="clear" w:color="auto" w:fill="E5DFEA" w:themeFill="accent3" w:themeFillTint="3F"/>
    </w:tcPr>
    <w:tblStylePr w:type="firstRow">
      <w:rPr>
        <w:b/>
        <w:bCs/>
        <w:color w:val="363534" w:themeColor="text1"/>
      </w:rPr>
      <w:tblPr/>
      <w:tcPr>
        <w:shd w:val="clear" w:color="auto" w:fill="F4F2F6"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E5EE" w:themeFill="accent3" w:themeFillTint="33"/>
      </w:tcPr>
    </w:tblStylePr>
    <w:tblStylePr w:type="band1Vert">
      <w:tblPr/>
      <w:tcPr>
        <w:shd w:val="clear" w:color="auto" w:fill="CBBED5" w:themeFill="accent3" w:themeFillTint="7F"/>
      </w:tcPr>
    </w:tblStylePr>
    <w:tblStylePr w:type="band1Horz">
      <w:tblPr/>
      <w:tcPr>
        <w:tcBorders>
          <w:insideH w:val="single" w:sz="6" w:space="0" w:color="977EAB" w:themeColor="accent3"/>
          <w:insideV w:val="single" w:sz="6" w:space="0" w:color="977EAB" w:themeColor="accent3"/>
        </w:tcBorders>
        <w:shd w:val="clear" w:color="auto" w:fill="CBBE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cPr>
      <w:shd w:val="clear" w:color="auto" w:fill="EDE9F1" w:themeFill="accent4" w:themeFillTint="3F"/>
    </w:tcPr>
    <w:tblStylePr w:type="firstRow">
      <w:rPr>
        <w:b/>
        <w:bCs/>
        <w:color w:val="363534" w:themeColor="text1"/>
      </w:rPr>
      <w:tblPr/>
      <w:tcPr>
        <w:shd w:val="clear" w:color="auto" w:fill="F8F6F9"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1EDF3" w:themeFill="accent4" w:themeFillTint="33"/>
      </w:tcPr>
    </w:tblStylePr>
    <w:tblStylePr w:type="band1Vert">
      <w:tblPr/>
      <w:tcPr>
        <w:shd w:val="clear" w:color="auto" w:fill="DCD4E3" w:themeFill="accent4" w:themeFillTint="7F"/>
      </w:tcPr>
    </w:tblStylePr>
    <w:tblStylePr w:type="band1Horz">
      <w:tblPr/>
      <w:tcPr>
        <w:tcBorders>
          <w:insideH w:val="single" w:sz="6" w:space="0" w:color="BAA9C7" w:themeColor="accent4"/>
          <w:insideV w:val="single" w:sz="6" w:space="0" w:color="BAA9C7" w:themeColor="accent4"/>
        </w:tcBorders>
        <w:shd w:val="clear" w:color="auto" w:fill="DCD4E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cPr>
      <w:shd w:val="clear" w:color="auto" w:fill="F6F4F8" w:themeFill="accent5" w:themeFillTint="3F"/>
    </w:tcPr>
    <w:tblStylePr w:type="firstRow">
      <w:rPr>
        <w:b/>
        <w:bCs/>
        <w:color w:val="363534" w:themeColor="text1"/>
      </w:rPr>
      <w:tblPr/>
      <w:tcPr>
        <w:shd w:val="clear" w:color="auto" w:fill="FBFAFC"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7F6F9" w:themeFill="accent5" w:themeFillTint="33"/>
      </w:tcPr>
    </w:tblStylePr>
    <w:tblStylePr w:type="band1Vert">
      <w:tblPr/>
      <w:tcPr>
        <w:shd w:val="clear" w:color="auto" w:fill="EDE9F1" w:themeFill="accent5" w:themeFillTint="7F"/>
      </w:tcPr>
    </w:tblStylePr>
    <w:tblStylePr w:type="band1Horz">
      <w:tblPr/>
      <w:tcPr>
        <w:tcBorders>
          <w:insideH w:val="single" w:sz="6" w:space="0" w:color="DCD4E3" w:themeColor="accent5"/>
          <w:insideV w:val="single" w:sz="6" w:space="0" w:color="DCD4E3" w:themeColor="accent5"/>
        </w:tcBorders>
        <w:shd w:val="clear" w:color="auto" w:fill="EDE9F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cPr>
      <w:shd w:val="clear" w:color="auto" w:fill="ACFFCA" w:themeFill="accent6" w:themeFillTint="3F"/>
    </w:tcPr>
    <w:tblStylePr w:type="firstRow">
      <w:rPr>
        <w:b/>
        <w:bCs/>
        <w:color w:val="363534" w:themeColor="text1"/>
      </w:rPr>
      <w:tblPr/>
      <w:tcPr>
        <w:shd w:val="clear" w:color="auto" w:fill="DEFFEA"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D4" w:themeFill="accent6" w:themeFillTint="33"/>
      </w:tcPr>
    </w:tblStylePr>
    <w:tblStylePr w:type="band1Vert">
      <w:tblPr/>
      <w:tcPr>
        <w:shd w:val="clear" w:color="auto" w:fill="59FF94" w:themeFill="accent6" w:themeFillTint="7F"/>
      </w:tcPr>
    </w:tblStylePr>
    <w:tblStylePr w:type="band1Horz">
      <w:tblPr/>
      <w:tcPr>
        <w:tcBorders>
          <w:insideH w:val="single" w:sz="6" w:space="0" w:color="00B140" w:themeColor="accent6"/>
          <w:insideV w:val="single" w:sz="6" w:space="0" w:color="00B140" w:themeColor="accent6"/>
        </w:tcBorders>
        <w:shd w:val="clear" w:color="auto" w:fill="59FF9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BD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87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87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7B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7BD1" w:themeFill="accent1" w:themeFillTint="7F"/>
      </w:tcPr>
    </w:tblStylePr>
  </w:style>
  <w:style w:type="table" w:styleId="MediumGrid3-Accent2">
    <w:name w:val="Medium Grid 3 Accent 2"/>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AE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14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14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5C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5CD0" w:themeFill="accent2" w:themeFillTint="7F"/>
      </w:tcPr>
    </w:tblStylePr>
  </w:style>
  <w:style w:type="table" w:styleId="MediumGrid3-Accent3">
    <w:name w:val="Medium Grid 3 Accent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7E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7E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BE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BED5" w:themeFill="accent3" w:themeFillTint="7F"/>
      </w:tcPr>
    </w:tblStylePr>
  </w:style>
  <w:style w:type="table" w:styleId="MediumGrid3-Accent4">
    <w:name w:val="Medium Grid 3 Accent 4"/>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E3" w:themeFill="accent4" w:themeFillTint="7F"/>
      </w:tcPr>
    </w:tblStylePr>
  </w:style>
  <w:style w:type="table" w:styleId="MediumGrid3-Accent5">
    <w:name w:val="Medium Grid 3 Accent 5"/>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4E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4E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9F1" w:themeFill="accent5" w:themeFillTint="7F"/>
      </w:tcPr>
    </w:tblStylePr>
  </w:style>
  <w:style w:type="table" w:styleId="MediumGrid3-Accent6">
    <w:name w:val="Medium Grid 3 Accent 6"/>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6" w:themeFillTint="7F"/>
      </w:tcPr>
    </w:tblStylePr>
  </w:style>
  <w:style w:type="table" w:styleId="MediumList1">
    <w:name w:val="Medium List 1"/>
    <w:basedOn w:val="TableNormal"/>
    <w:uiPriority w:val="65"/>
    <w:semiHidden/>
    <w:rsid w:val="002E42EC"/>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22873"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E42EC"/>
    <w:pPr>
      <w:spacing w:line="240" w:lineRule="auto"/>
    </w:pPr>
    <w:tblPr>
      <w:tblStyleRowBandSize w:val="1"/>
      <w:tblStyleColBandSize w:val="1"/>
      <w:tblBorders>
        <w:top w:val="single" w:sz="8" w:space="0" w:color="522873" w:themeColor="accent1"/>
        <w:bottom w:val="single" w:sz="8" w:space="0" w:color="522873" w:themeColor="accent1"/>
      </w:tblBorders>
    </w:tblPr>
    <w:tblStylePr w:type="firstRow">
      <w:rPr>
        <w:rFonts w:asciiTheme="majorHAnsi" w:eastAsiaTheme="majorEastAsia" w:hAnsiTheme="majorHAnsi" w:cstheme="majorBidi"/>
      </w:rPr>
      <w:tblPr/>
      <w:tcPr>
        <w:tcBorders>
          <w:top w:val="nil"/>
          <w:bottom w:val="single" w:sz="8" w:space="0" w:color="522873" w:themeColor="accent1"/>
        </w:tcBorders>
      </w:tcPr>
    </w:tblStylePr>
    <w:tblStylePr w:type="lastRow">
      <w:rPr>
        <w:b/>
        <w:bCs/>
        <w:color w:val="522873" w:themeColor="text2"/>
      </w:rPr>
      <w:tblPr/>
      <w:tcPr>
        <w:tcBorders>
          <w:top w:val="single" w:sz="8" w:space="0" w:color="522873" w:themeColor="accent1"/>
          <w:bottom w:val="single" w:sz="8" w:space="0" w:color="522873" w:themeColor="accent1"/>
        </w:tcBorders>
      </w:tcPr>
    </w:tblStylePr>
    <w:tblStylePr w:type="firstCol">
      <w:rPr>
        <w:b/>
        <w:bCs/>
      </w:rPr>
    </w:tblStylePr>
    <w:tblStylePr w:type="lastCol">
      <w:rPr>
        <w:b/>
        <w:bCs/>
      </w:rPr>
      <w:tblPr/>
      <w:tcPr>
        <w:tcBorders>
          <w:top w:val="single" w:sz="8" w:space="0" w:color="522873" w:themeColor="accent1"/>
          <w:bottom w:val="single" w:sz="8" w:space="0" w:color="522873" w:themeColor="accent1"/>
        </w:tcBorders>
      </w:tcPr>
    </w:tblStylePr>
    <w:tblStylePr w:type="band1Vert">
      <w:tblPr/>
      <w:tcPr>
        <w:shd w:val="clear" w:color="auto" w:fill="D5BDE8" w:themeFill="accent1" w:themeFillTint="3F"/>
      </w:tcPr>
    </w:tblStylePr>
    <w:tblStylePr w:type="band1Horz">
      <w:tblPr/>
      <w:tcPr>
        <w:shd w:val="clear" w:color="auto" w:fill="D5BDE8" w:themeFill="accent1" w:themeFillTint="3F"/>
      </w:tcPr>
    </w:tblStylePr>
  </w:style>
  <w:style w:type="table" w:styleId="MediumList1-Accent2">
    <w:name w:val="Medium List 1 Accent 2"/>
    <w:basedOn w:val="TableNormal"/>
    <w:uiPriority w:val="65"/>
    <w:semiHidden/>
    <w:rsid w:val="002E42EC"/>
    <w:pPr>
      <w:spacing w:line="240" w:lineRule="auto"/>
    </w:pPr>
    <w:tblPr>
      <w:tblStyleRowBandSize w:val="1"/>
      <w:tblStyleColBandSize w:val="1"/>
      <w:tblBorders>
        <w:top w:val="single" w:sz="8" w:space="0" w:color="1F1446" w:themeColor="accent2"/>
        <w:bottom w:val="single" w:sz="8" w:space="0" w:color="1F1446" w:themeColor="accent2"/>
      </w:tblBorders>
    </w:tblPr>
    <w:tblStylePr w:type="firstRow">
      <w:rPr>
        <w:rFonts w:asciiTheme="majorHAnsi" w:eastAsiaTheme="majorEastAsia" w:hAnsiTheme="majorHAnsi" w:cstheme="majorBidi"/>
      </w:rPr>
      <w:tblPr/>
      <w:tcPr>
        <w:tcBorders>
          <w:top w:val="nil"/>
          <w:bottom w:val="single" w:sz="8" w:space="0" w:color="1F1446" w:themeColor="accent2"/>
        </w:tcBorders>
      </w:tcPr>
    </w:tblStylePr>
    <w:tblStylePr w:type="lastRow">
      <w:rPr>
        <w:b/>
        <w:bCs/>
        <w:color w:val="522873" w:themeColor="text2"/>
      </w:rPr>
      <w:tblPr/>
      <w:tcPr>
        <w:tcBorders>
          <w:top w:val="single" w:sz="8" w:space="0" w:color="1F1446" w:themeColor="accent2"/>
          <w:bottom w:val="single" w:sz="8" w:space="0" w:color="1F1446" w:themeColor="accent2"/>
        </w:tcBorders>
      </w:tcPr>
    </w:tblStylePr>
    <w:tblStylePr w:type="firstCol">
      <w:rPr>
        <w:b/>
        <w:bCs/>
      </w:rPr>
    </w:tblStylePr>
    <w:tblStylePr w:type="lastCol">
      <w:rPr>
        <w:b/>
        <w:bCs/>
      </w:rPr>
      <w:tblPr/>
      <w:tcPr>
        <w:tcBorders>
          <w:top w:val="single" w:sz="8" w:space="0" w:color="1F1446" w:themeColor="accent2"/>
          <w:bottom w:val="single" w:sz="8" w:space="0" w:color="1F1446" w:themeColor="accent2"/>
        </w:tcBorders>
      </w:tcPr>
    </w:tblStylePr>
    <w:tblStylePr w:type="band1Vert">
      <w:tblPr/>
      <w:tcPr>
        <w:shd w:val="clear" w:color="auto" w:fill="BAAEE8" w:themeFill="accent2" w:themeFillTint="3F"/>
      </w:tcPr>
    </w:tblStylePr>
    <w:tblStylePr w:type="band1Horz">
      <w:tblPr/>
      <w:tcPr>
        <w:shd w:val="clear" w:color="auto" w:fill="BAAEE8" w:themeFill="accent2" w:themeFillTint="3F"/>
      </w:tcPr>
    </w:tblStylePr>
  </w:style>
  <w:style w:type="table" w:styleId="MediumList1-Accent3">
    <w:name w:val="Medium List 1 Accent 3"/>
    <w:basedOn w:val="TableNormal"/>
    <w:uiPriority w:val="65"/>
    <w:semiHidden/>
    <w:rsid w:val="002E42EC"/>
    <w:pPr>
      <w:spacing w:line="240" w:lineRule="auto"/>
    </w:pPr>
    <w:tblPr>
      <w:tblStyleRowBandSize w:val="1"/>
      <w:tblStyleColBandSize w:val="1"/>
      <w:tblBorders>
        <w:top w:val="single" w:sz="8" w:space="0" w:color="977EAB" w:themeColor="accent3"/>
        <w:bottom w:val="single" w:sz="8" w:space="0" w:color="977EAB" w:themeColor="accent3"/>
      </w:tblBorders>
    </w:tblPr>
    <w:tblStylePr w:type="firstRow">
      <w:rPr>
        <w:rFonts w:asciiTheme="majorHAnsi" w:eastAsiaTheme="majorEastAsia" w:hAnsiTheme="majorHAnsi" w:cstheme="majorBidi"/>
      </w:rPr>
      <w:tblPr/>
      <w:tcPr>
        <w:tcBorders>
          <w:top w:val="nil"/>
          <w:bottom w:val="single" w:sz="8" w:space="0" w:color="977EAB" w:themeColor="accent3"/>
        </w:tcBorders>
      </w:tcPr>
    </w:tblStylePr>
    <w:tblStylePr w:type="lastRow">
      <w:rPr>
        <w:b/>
        <w:bCs/>
        <w:color w:val="522873" w:themeColor="text2"/>
      </w:rPr>
      <w:tblPr/>
      <w:tcPr>
        <w:tcBorders>
          <w:top w:val="single" w:sz="8" w:space="0" w:color="977EAB" w:themeColor="accent3"/>
          <w:bottom w:val="single" w:sz="8" w:space="0" w:color="977EAB" w:themeColor="accent3"/>
        </w:tcBorders>
      </w:tcPr>
    </w:tblStylePr>
    <w:tblStylePr w:type="firstCol">
      <w:rPr>
        <w:b/>
        <w:bCs/>
      </w:rPr>
    </w:tblStylePr>
    <w:tblStylePr w:type="lastCol">
      <w:rPr>
        <w:b/>
        <w:bCs/>
      </w:rPr>
      <w:tblPr/>
      <w:tcPr>
        <w:tcBorders>
          <w:top w:val="single" w:sz="8" w:space="0" w:color="977EAB" w:themeColor="accent3"/>
          <w:bottom w:val="single" w:sz="8" w:space="0" w:color="977EAB" w:themeColor="accent3"/>
        </w:tcBorders>
      </w:tcPr>
    </w:tblStylePr>
    <w:tblStylePr w:type="band1Vert">
      <w:tblPr/>
      <w:tcPr>
        <w:shd w:val="clear" w:color="auto" w:fill="E5DFEA" w:themeFill="accent3" w:themeFillTint="3F"/>
      </w:tcPr>
    </w:tblStylePr>
    <w:tblStylePr w:type="band1Horz">
      <w:tblPr/>
      <w:tcPr>
        <w:shd w:val="clear" w:color="auto" w:fill="E5DFEA" w:themeFill="accent3" w:themeFillTint="3F"/>
      </w:tcPr>
    </w:tblStylePr>
  </w:style>
  <w:style w:type="table" w:styleId="MediumList1-Accent4">
    <w:name w:val="Medium List 1 Accent 4"/>
    <w:basedOn w:val="TableNormal"/>
    <w:uiPriority w:val="65"/>
    <w:semiHidden/>
    <w:rsid w:val="002E42EC"/>
    <w:pPr>
      <w:spacing w:line="240" w:lineRule="auto"/>
    </w:pPr>
    <w:tblPr>
      <w:tblStyleRowBandSize w:val="1"/>
      <w:tblStyleColBandSize w:val="1"/>
      <w:tblBorders>
        <w:top w:val="single" w:sz="8" w:space="0" w:color="BAA9C7" w:themeColor="accent4"/>
        <w:bottom w:val="single" w:sz="8" w:space="0" w:color="BAA9C7" w:themeColor="accent4"/>
      </w:tblBorders>
    </w:tblPr>
    <w:tblStylePr w:type="firstRow">
      <w:rPr>
        <w:rFonts w:asciiTheme="majorHAnsi" w:eastAsiaTheme="majorEastAsia" w:hAnsiTheme="majorHAnsi" w:cstheme="majorBidi"/>
      </w:rPr>
      <w:tblPr/>
      <w:tcPr>
        <w:tcBorders>
          <w:top w:val="nil"/>
          <w:bottom w:val="single" w:sz="8" w:space="0" w:color="BAA9C7" w:themeColor="accent4"/>
        </w:tcBorders>
      </w:tcPr>
    </w:tblStylePr>
    <w:tblStylePr w:type="lastRow">
      <w:rPr>
        <w:b/>
        <w:bCs/>
        <w:color w:val="522873" w:themeColor="text2"/>
      </w:rPr>
      <w:tblPr/>
      <w:tcPr>
        <w:tcBorders>
          <w:top w:val="single" w:sz="8" w:space="0" w:color="BAA9C7" w:themeColor="accent4"/>
          <w:bottom w:val="single" w:sz="8" w:space="0" w:color="BAA9C7" w:themeColor="accent4"/>
        </w:tcBorders>
      </w:tcPr>
    </w:tblStylePr>
    <w:tblStylePr w:type="firstCol">
      <w:rPr>
        <w:b/>
        <w:bCs/>
      </w:rPr>
    </w:tblStylePr>
    <w:tblStylePr w:type="lastCol">
      <w:rPr>
        <w:b/>
        <w:bCs/>
      </w:rPr>
      <w:tblPr/>
      <w:tcPr>
        <w:tcBorders>
          <w:top w:val="single" w:sz="8" w:space="0" w:color="BAA9C7" w:themeColor="accent4"/>
          <w:bottom w:val="single" w:sz="8" w:space="0" w:color="BAA9C7" w:themeColor="accent4"/>
        </w:tcBorders>
      </w:tcPr>
    </w:tblStylePr>
    <w:tblStylePr w:type="band1Vert">
      <w:tblPr/>
      <w:tcPr>
        <w:shd w:val="clear" w:color="auto" w:fill="EDE9F1" w:themeFill="accent4" w:themeFillTint="3F"/>
      </w:tcPr>
    </w:tblStylePr>
    <w:tblStylePr w:type="band1Horz">
      <w:tblPr/>
      <w:tcPr>
        <w:shd w:val="clear" w:color="auto" w:fill="EDE9F1" w:themeFill="accent4" w:themeFillTint="3F"/>
      </w:tcPr>
    </w:tblStylePr>
  </w:style>
  <w:style w:type="table" w:styleId="MediumList1-Accent5">
    <w:name w:val="Medium List 1 Accent 5"/>
    <w:basedOn w:val="TableNormal"/>
    <w:uiPriority w:val="65"/>
    <w:semiHidden/>
    <w:rsid w:val="002E42EC"/>
    <w:pPr>
      <w:spacing w:line="240" w:lineRule="auto"/>
    </w:pPr>
    <w:tblPr>
      <w:tblStyleRowBandSize w:val="1"/>
      <w:tblStyleColBandSize w:val="1"/>
      <w:tblBorders>
        <w:top w:val="single" w:sz="8" w:space="0" w:color="DCD4E3" w:themeColor="accent5"/>
        <w:bottom w:val="single" w:sz="8" w:space="0" w:color="DCD4E3" w:themeColor="accent5"/>
      </w:tblBorders>
    </w:tblPr>
    <w:tblStylePr w:type="firstRow">
      <w:rPr>
        <w:rFonts w:asciiTheme="majorHAnsi" w:eastAsiaTheme="majorEastAsia" w:hAnsiTheme="majorHAnsi" w:cstheme="majorBidi"/>
      </w:rPr>
      <w:tblPr/>
      <w:tcPr>
        <w:tcBorders>
          <w:top w:val="nil"/>
          <w:bottom w:val="single" w:sz="8" w:space="0" w:color="DCD4E3" w:themeColor="accent5"/>
        </w:tcBorders>
      </w:tcPr>
    </w:tblStylePr>
    <w:tblStylePr w:type="lastRow">
      <w:rPr>
        <w:b/>
        <w:bCs/>
        <w:color w:val="522873" w:themeColor="text2"/>
      </w:rPr>
      <w:tblPr/>
      <w:tcPr>
        <w:tcBorders>
          <w:top w:val="single" w:sz="8" w:space="0" w:color="DCD4E3" w:themeColor="accent5"/>
          <w:bottom w:val="single" w:sz="8" w:space="0" w:color="DCD4E3" w:themeColor="accent5"/>
        </w:tcBorders>
      </w:tcPr>
    </w:tblStylePr>
    <w:tblStylePr w:type="firstCol">
      <w:rPr>
        <w:b/>
        <w:bCs/>
      </w:rPr>
    </w:tblStylePr>
    <w:tblStylePr w:type="lastCol">
      <w:rPr>
        <w:b/>
        <w:bCs/>
      </w:rPr>
      <w:tblPr/>
      <w:tcPr>
        <w:tcBorders>
          <w:top w:val="single" w:sz="8" w:space="0" w:color="DCD4E3" w:themeColor="accent5"/>
          <w:bottom w:val="single" w:sz="8" w:space="0" w:color="DCD4E3" w:themeColor="accent5"/>
        </w:tcBorders>
      </w:tcPr>
    </w:tblStylePr>
    <w:tblStylePr w:type="band1Vert">
      <w:tblPr/>
      <w:tcPr>
        <w:shd w:val="clear" w:color="auto" w:fill="F6F4F8" w:themeFill="accent5" w:themeFillTint="3F"/>
      </w:tcPr>
    </w:tblStylePr>
    <w:tblStylePr w:type="band1Horz">
      <w:tblPr/>
      <w:tcPr>
        <w:shd w:val="clear" w:color="auto" w:fill="F6F4F8" w:themeFill="accent5" w:themeFillTint="3F"/>
      </w:tcPr>
    </w:tblStylePr>
  </w:style>
  <w:style w:type="table" w:styleId="MediumList1-Accent6">
    <w:name w:val="Medium List 1 Accent 6"/>
    <w:basedOn w:val="TableNormal"/>
    <w:uiPriority w:val="65"/>
    <w:semiHidden/>
    <w:rsid w:val="002E42EC"/>
    <w:pPr>
      <w:spacing w:line="240" w:lineRule="auto"/>
    </w:pPr>
    <w:tblPr>
      <w:tblStyleRowBandSize w:val="1"/>
      <w:tblStyleColBandSize w:val="1"/>
      <w:tblBorders>
        <w:top w:val="single" w:sz="8" w:space="0" w:color="00B140" w:themeColor="accent6"/>
        <w:bottom w:val="single" w:sz="8" w:space="0" w:color="00B140" w:themeColor="accent6"/>
      </w:tblBorders>
    </w:tblPr>
    <w:tblStylePr w:type="firstRow">
      <w:rPr>
        <w:rFonts w:asciiTheme="majorHAnsi" w:eastAsiaTheme="majorEastAsia" w:hAnsiTheme="majorHAnsi" w:cstheme="majorBidi"/>
      </w:rPr>
      <w:tblPr/>
      <w:tcPr>
        <w:tcBorders>
          <w:top w:val="nil"/>
          <w:bottom w:val="single" w:sz="8" w:space="0" w:color="00B140" w:themeColor="accent6"/>
        </w:tcBorders>
      </w:tcPr>
    </w:tblStylePr>
    <w:tblStylePr w:type="lastRow">
      <w:rPr>
        <w:b/>
        <w:bCs/>
        <w:color w:val="522873" w:themeColor="text2"/>
      </w:rPr>
      <w:tblPr/>
      <w:tcPr>
        <w:tcBorders>
          <w:top w:val="single" w:sz="8" w:space="0" w:color="00B140" w:themeColor="accent6"/>
          <w:bottom w:val="single" w:sz="8" w:space="0" w:color="00B140" w:themeColor="accent6"/>
        </w:tcBorders>
      </w:tcPr>
    </w:tblStylePr>
    <w:tblStylePr w:type="firstCol">
      <w:rPr>
        <w:b/>
        <w:bCs/>
      </w:rPr>
    </w:tblStylePr>
    <w:tblStylePr w:type="lastCol">
      <w:rPr>
        <w:b/>
        <w:bCs/>
      </w:rPr>
      <w:tblPr/>
      <w:tcPr>
        <w:tcBorders>
          <w:top w:val="single" w:sz="8" w:space="0" w:color="00B140" w:themeColor="accent6"/>
          <w:bottom w:val="single" w:sz="8" w:space="0" w:color="00B140" w:themeColor="accent6"/>
        </w:tcBorders>
      </w:tcPr>
    </w:tblStylePr>
    <w:tblStylePr w:type="band1Vert">
      <w:tblPr/>
      <w:tcPr>
        <w:shd w:val="clear" w:color="auto" w:fill="ACFFCA" w:themeFill="accent6" w:themeFillTint="3F"/>
      </w:tcPr>
    </w:tblStylePr>
    <w:tblStylePr w:type="band1Horz">
      <w:tblPr/>
      <w:tcPr>
        <w:shd w:val="clear" w:color="auto" w:fill="ACFFCA" w:themeFill="accent6" w:themeFillTint="3F"/>
      </w:tcPr>
    </w:tblStylePr>
  </w:style>
  <w:style w:type="table" w:styleId="MediumList2">
    <w:name w:val="Medium Lis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rPr>
        <w:sz w:val="24"/>
        <w:szCs w:val="24"/>
      </w:rPr>
      <w:tblPr/>
      <w:tcPr>
        <w:tcBorders>
          <w:top w:val="nil"/>
          <w:left w:val="nil"/>
          <w:bottom w:val="single" w:sz="24" w:space="0" w:color="522873" w:themeColor="accent1"/>
          <w:right w:val="nil"/>
          <w:insideH w:val="nil"/>
          <w:insideV w:val="nil"/>
        </w:tcBorders>
        <w:shd w:val="clear" w:color="auto" w:fill="FFFFFF" w:themeFill="background1"/>
      </w:tcPr>
    </w:tblStylePr>
    <w:tblStylePr w:type="lastRow">
      <w:tblPr/>
      <w:tcPr>
        <w:tcBorders>
          <w:top w:val="single" w:sz="8" w:space="0" w:color="52287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873" w:themeColor="accent1"/>
          <w:insideH w:val="nil"/>
          <w:insideV w:val="nil"/>
        </w:tcBorders>
        <w:shd w:val="clear" w:color="auto" w:fill="FFFFFF" w:themeFill="background1"/>
      </w:tcPr>
    </w:tblStylePr>
    <w:tblStylePr w:type="lastCol">
      <w:tblPr/>
      <w:tcPr>
        <w:tcBorders>
          <w:top w:val="nil"/>
          <w:left w:val="single" w:sz="8" w:space="0" w:color="52287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top w:val="nil"/>
          <w:bottom w:val="nil"/>
          <w:insideH w:val="nil"/>
          <w:insideV w:val="nil"/>
        </w:tcBorders>
        <w:shd w:val="clear" w:color="auto" w:fill="D5BD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rPr>
        <w:sz w:val="24"/>
        <w:szCs w:val="24"/>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tblPr/>
      <w:tcPr>
        <w:tcBorders>
          <w:top w:val="single" w:sz="8" w:space="0" w:color="1F14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1446" w:themeColor="accent2"/>
          <w:insideH w:val="nil"/>
          <w:insideV w:val="nil"/>
        </w:tcBorders>
        <w:shd w:val="clear" w:color="auto" w:fill="FFFFFF" w:themeFill="background1"/>
      </w:tcPr>
    </w:tblStylePr>
    <w:tblStylePr w:type="lastCol">
      <w:tblPr/>
      <w:tcPr>
        <w:tcBorders>
          <w:top w:val="nil"/>
          <w:left w:val="single" w:sz="8" w:space="0" w:color="1F14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top w:val="nil"/>
          <w:bottom w:val="nil"/>
          <w:insideH w:val="nil"/>
          <w:insideV w:val="nil"/>
        </w:tcBorders>
        <w:shd w:val="clear" w:color="auto" w:fill="BAAE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rPr>
        <w:sz w:val="24"/>
        <w:szCs w:val="24"/>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tblPr/>
      <w:tcPr>
        <w:tcBorders>
          <w:top w:val="single" w:sz="8" w:space="0" w:color="977E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7EAB" w:themeColor="accent3"/>
          <w:insideH w:val="nil"/>
          <w:insideV w:val="nil"/>
        </w:tcBorders>
        <w:shd w:val="clear" w:color="auto" w:fill="FFFFFF" w:themeFill="background1"/>
      </w:tcPr>
    </w:tblStylePr>
    <w:tblStylePr w:type="lastCol">
      <w:tblPr/>
      <w:tcPr>
        <w:tcBorders>
          <w:top w:val="nil"/>
          <w:left w:val="single" w:sz="8" w:space="0" w:color="977E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top w:val="nil"/>
          <w:bottom w:val="nil"/>
          <w:insideH w:val="nil"/>
          <w:insideV w:val="nil"/>
        </w:tcBorders>
        <w:shd w:val="clear" w:color="auto" w:fill="E5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rPr>
        <w:sz w:val="24"/>
        <w:szCs w:val="24"/>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tblPr/>
      <w:tcPr>
        <w:tcBorders>
          <w:top w:val="single" w:sz="8" w:space="0" w:color="BAA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9C7" w:themeColor="accent4"/>
          <w:insideH w:val="nil"/>
          <w:insideV w:val="nil"/>
        </w:tcBorders>
        <w:shd w:val="clear" w:color="auto" w:fill="FFFFFF" w:themeFill="background1"/>
      </w:tcPr>
    </w:tblStylePr>
    <w:tblStylePr w:type="lastCol">
      <w:tblPr/>
      <w:tcPr>
        <w:tcBorders>
          <w:top w:val="nil"/>
          <w:left w:val="single" w:sz="8" w:space="0" w:color="BAA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top w:val="nil"/>
          <w:bottom w:val="nil"/>
          <w:insideH w:val="nil"/>
          <w:insideV w:val="nil"/>
        </w:tcBorders>
        <w:shd w:val="clear" w:color="auto" w:fill="EDE9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rPr>
        <w:sz w:val="24"/>
        <w:szCs w:val="24"/>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tblPr/>
      <w:tcPr>
        <w:tcBorders>
          <w:top w:val="single" w:sz="8" w:space="0" w:color="DCD4E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4E3" w:themeColor="accent5"/>
          <w:insideH w:val="nil"/>
          <w:insideV w:val="nil"/>
        </w:tcBorders>
        <w:shd w:val="clear" w:color="auto" w:fill="FFFFFF" w:themeFill="background1"/>
      </w:tcPr>
    </w:tblStylePr>
    <w:tblStylePr w:type="lastCol">
      <w:tblPr/>
      <w:tcPr>
        <w:tcBorders>
          <w:top w:val="nil"/>
          <w:left w:val="single" w:sz="8" w:space="0" w:color="DCD4E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top w:val="nil"/>
          <w:bottom w:val="nil"/>
          <w:insideH w:val="nil"/>
          <w:insideV w:val="nil"/>
        </w:tcBorders>
        <w:shd w:val="clear" w:color="auto" w:fill="F6F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rPr>
        <w:sz w:val="24"/>
        <w:szCs w:val="24"/>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tblPr/>
      <w:tcPr>
        <w:tcBorders>
          <w:top w:val="single" w:sz="8" w:space="0" w:color="00B1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6"/>
          <w:insideH w:val="nil"/>
          <w:insideV w:val="nil"/>
        </w:tcBorders>
        <w:shd w:val="clear" w:color="auto" w:fill="FFFFFF" w:themeFill="background1"/>
      </w:tcPr>
    </w:tblStylePr>
    <w:tblStylePr w:type="lastCol">
      <w:tblPr/>
      <w:tcPr>
        <w:tcBorders>
          <w:top w:val="nil"/>
          <w:left w:val="single" w:sz="8" w:space="0" w:color="00B1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top w:val="nil"/>
          <w:bottom w:val="nil"/>
          <w:insideH w:val="nil"/>
          <w:insideV w:val="nil"/>
        </w:tcBorders>
        <w:shd w:val="clear" w:color="auto" w:fill="ACFF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tblBorders>
    </w:tblPr>
    <w:tblStylePr w:type="firstRow">
      <w:pPr>
        <w:spacing w:before="0" w:after="0" w:line="240" w:lineRule="auto"/>
      </w:pPr>
      <w:rPr>
        <w:b/>
        <w:bCs/>
        <w:color w:val="FFFFFF" w:themeColor="background1"/>
      </w:rPr>
      <w:tblPr/>
      <w:tcPr>
        <w:tc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shd w:val="clear" w:color="auto" w:fill="522873" w:themeFill="accent1"/>
      </w:tcPr>
    </w:tblStylePr>
    <w:tblStylePr w:type="lastRow">
      <w:pPr>
        <w:spacing w:before="0" w:after="0" w:line="240" w:lineRule="auto"/>
      </w:pPr>
      <w:rPr>
        <w:b/>
        <w:bCs/>
      </w:rPr>
      <w:tblPr/>
      <w:tcPr>
        <w:tcBorders>
          <w:top w:val="double" w:sz="6"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BDE8" w:themeFill="accent1" w:themeFillTint="3F"/>
      </w:tcPr>
    </w:tblStylePr>
    <w:tblStylePr w:type="band1Horz">
      <w:tblPr/>
      <w:tcPr>
        <w:tcBorders>
          <w:insideH w:val="nil"/>
          <w:insideV w:val="nil"/>
        </w:tcBorders>
        <w:shd w:val="clear" w:color="auto" w:fill="D5BD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tblBorders>
    </w:tblPr>
    <w:tblStylePr w:type="firstRow">
      <w:pPr>
        <w:spacing w:before="0" w:after="0" w:line="240" w:lineRule="auto"/>
      </w:pPr>
      <w:rPr>
        <w:b/>
        <w:bCs/>
        <w:color w:val="FFFFFF" w:themeColor="background1"/>
      </w:rPr>
      <w:tblPr/>
      <w:tcPr>
        <w:tc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shd w:val="clear" w:color="auto" w:fill="1F1446" w:themeFill="accent2"/>
      </w:tcPr>
    </w:tblStylePr>
    <w:tblStylePr w:type="lastRow">
      <w:pPr>
        <w:spacing w:before="0" w:after="0" w:line="240" w:lineRule="auto"/>
      </w:pPr>
      <w:rPr>
        <w:b/>
        <w:bCs/>
      </w:rPr>
      <w:tblPr/>
      <w:tcPr>
        <w:tcBorders>
          <w:top w:val="double" w:sz="6"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AEE8" w:themeFill="accent2" w:themeFillTint="3F"/>
      </w:tcPr>
    </w:tblStylePr>
    <w:tblStylePr w:type="band1Horz">
      <w:tblPr/>
      <w:tcPr>
        <w:tcBorders>
          <w:insideH w:val="nil"/>
          <w:insideV w:val="nil"/>
        </w:tcBorders>
        <w:shd w:val="clear" w:color="auto" w:fill="BAAE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tblBorders>
    </w:tblPr>
    <w:tblStylePr w:type="firstRow">
      <w:pPr>
        <w:spacing w:before="0" w:after="0" w:line="240" w:lineRule="auto"/>
      </w:pPr>
      <w:rPr>
        <w:b/>
        <w:bCs/>
        <w:color w:val="FFFFFF" w:themeColor="background1"/>
      </w:rPr>
      <w:tblPr/>
      <w:tcPr>
        <w:tc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shd w:val="clear" w:color="auto" w:fill="977EAB" w:themeFill="accent3"/>
      </w:tcPr>
    </w:tblStylePr>
    <w:tblStylePr w:type="lastRow">
      <w:pPr>
        <w:spacing w:before="0" w:after="0" w:line="240" w:lineRule="auto"/>
      </w:pPr>
      <w:rPr>
        <w:b/>
        <w:bCs/>
      </w:rPr>
      <w:tblPr/>
      <w:tcPr>
        <w:tcBorders>
          <w:top w:val="double" w:sz="6"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FEA" w:themeFill="accent3" w:themeFillTint="3F"/>
      </w:tcPr>
    </w:tblStylePr>
    <w:tblStylePr w:type="band1Horz">
      <w:tblPr/>
      <w:tcPr>
        <w:tcBorders>
          <w:insideH w:val="nil"/>
          <w:insideV w:val="nil"/>
        </w:tcBorders>
        <w:shd w:val="clear" w:color="auto" w:fill="E5D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tblBorders>
    </w:tblPr>
    <w:tblStylePr w:type="firstRow">
      <w:pPr>
        <w:spacing w:before="0" w:after="0" w:line="240" w:lineRule="auto"/>
      </w:pPr>
      <w:rPr>
        <w:b/>
        <w:bCs/>
        <w:color w:val="FFFFFF" w:themeColor="background1"/>
      </w:rPr>
      <w:tblPr/>
      <w:tcPr>
        <w:tc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shd w:val="clear" w:color="auto" w:fill="BAA9C7" w:themeFill="accent4"/>
      </w:tcPr>
    </w:tblStylePr>
    <w:tblStylePr w:type="lastRow">
      <w:pPr>
        <w:spacing w:before="0" w:after="0" w:line="240" w:lineRule="auto"/>
      </w:pPr>
      <w:rPr>
        <w:b/>
        <w:bCs/>
      </w:rPr>
      <w:tblPr/>
      <w:tcPr>
        <w:tcBorders>
          <w:top w:val="double" w:sz="6"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F1" w:themeFill="accent4" w:themeFillTint="3F"/>
      </w:tcPr>
    </w:tblStylePr>
    <w:tblStylePr w:type="band1Horz">
      <w:tblPr/>
      <w:tcPr>
        <w:tcBorders>
          <w:insideH w:val="nil"/>
          <w:insideV w:val="nil"/>
        </w:tcBorders>
        <w:shd w:val="clear" w:color="auto" w:fill="EDE9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tblBorders>
    </w:tblPr>
    <w:tblStylePr w:type="firstRow">
      <w:pPr>
        <w:spacing w:before="0" w:after="0" w:line="240" w:lineRule="auto"/>
      </w:pPr>
      <w:rPr>
        <w:b/>
        <w:bCs/>
        <w:color w:val="FFFFFF" w:themeColor="background1"/>
      </w:rPr>
      <w:tblPr/>
      <w:tcPr>
        <w:tc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shd w:val="clear" w:color="auto" w:fill="DCD4E3" w:themeFill="accent5"/>
      </w:tcPr>
    </w:tblStylePr>
    <w:tblStylePr w:type="lastRow">
      <w:pPr>
        <w:spacing w:before="0" w:after="0" w:line="240" w:lineRule="auto"/>
      </w:pPr>
      <w:rPr>
        <w:b/>
        <w:bCs/>
      </w:rPr>
      <w:tblPr/>
      <w:tcPr>
        <w:tcBorders>
          <w:top w:val="double" w:sz="6"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4F8" w:themeFill="accent5" w:themeFillTint="3F"/>
      </w:tcPr>
    </w:tblStylePr>
    <w:tblStylePr w:type="band1Horz">
      <w:tblPr/>
      <w:tcPr>
        <w:tcBorders>
          <w:insideH w:val="nil"/>
          <w:insideV w:val="nil"/>
        </w:tcBorders>
        <w:shd w:val="clear" w:color="auto" w:fill="F6F4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tblBorders>
    </w:tblPr>
    <w:tblStylePr w:type="firstRow">
      <w:pPr>
        <w:spacing w:before="0" w:after="0" w:line="240" w:lineRule="auto"/>
      </w:pPr>
      <w:rPr>
        <w:b/>
        <w:bCs/>
        <w:color w:val="FFFFFF" w:themeColor="background1"/>
      </w:rPr>
      <w:tblPr/>
      <w:tcPr>
        <w:tc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shd w:val="clear" w:color="auto" w:fill="00B140" w:themeFill="accent6"/>
      </w:tcPr>
    </w:tblStylePr>
    <w:tblStylePr w:type="lastRow">
      <w:pPr>
        <w:spacing w:before="0" w:after="0" w:line="240" w:lineRule="auto"/>
      </w:pPr>
      <w:rPr>
        <w:b/>
        <w:bCs/>
      </w:rPr>
      <w:tblPr/>
      <w:tcPr>
        <w:tcBorders>
          <w:top w:val="double" w:sz="6"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6" w:themeFillTint="3F"/>
      </w:tcPr>
    </w:tblStylePr>
    <w:tblStylePr w:type="band1Horz">
      <w:tblPr/>
      <w:tcPr>
        <w:tcBorders>
          <w:insideH w:val="nil"/>
          <w:insideV w:val="nil"/>
        </w:tcBorders>
        <w:shd w:val="clear" w:color="auto" w:fill="ACFF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87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873" w:themeFill="accent1"/>
      </w:tcPr>
    </w:tblStylePr>
    <w:tblStylePr w:type="lastCol">
      <w:rPr>
        <w:b/>
        <w:bCs/>
        <w:color w:val="FFFFFF" w:themeColor="background1"/>
      </w:rPr>
      <w:tblPr/>
      <w:tcPr>
        <w:tcBorders>
          <w:left w:val="nil"/>
          <w:right w:val="nil"/>
          <w:insideH w:val="nil"/>
          <w:insideV w:val="nil"/>
        </w:tcBorders>
        <w:shd w:val="clear" w:color="auto" w:fill="52287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14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1446" w:themeFill="accent2"/>
      </w:tcPr>
    </w:tblStylePr>
    <w:tblStylePr w:type="lastCol">
      <w:rPr>
        <w:b/>
        <w:bCs/>
        <w:color w:val="FFFFFF" w:themeColor="background1"/>
      </w:rPr>
      <w:tblPr/>
      <w:tcPr>
        <w:tcBorders>
          <w:left w:val="nil"/>
          <w:right w:val="nil"/>
          <w:insideH w:val="nil"/>
          <w:insideV w:val="nil"/>
        </w:tcBorders>
        <w:shd w:val="clear" w:color="auto" w:fill="1F14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7E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7EAB" w:themeFill="accent3"/>
      </w:tcPr>
    </w:tblStylePr>
    <w:tblStylePr w:type="lastCol">
      <w:rPr>
        <w:b/>
        <w:bCs/>
        <w:color w:val="FFFFFF" w:themeColor="background1"/>
      </w:rPr>
      <w:tblPr/>
      <w:tcPr>
        <w:tcBorders>
          <w:left w:val="nil"/>
          <w:right w:val="nil"/>
          <w:insideH w:val="nil"/>
          <w:insideV w:val="nil"/>
        </w:tcBorders>
        <w:shd w:val="clear" w:color="auto" w:fill="977E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9C7" w:themeFill="accent4"/>
      </w:tcPr>
    </w:tblStylePr>
    <w:tblStylePr w:type="lastCol">
      <w:rPr>
        <w:b/>
        <w:bCs/>
        <w:color w:val="FFFFFF" w:themeColor="background1"/>
      </w:rPr>
      <w:tblPr/>
      <w:tcPr>
        <w:tcBorders>
          <w:left w:val="nil"/>
          <w:right w:val="nil"/>
          <w:insideH w:val="nil"/>
          <w:insideV w:val="nil"/>
        </w:tcBorders>
        <w:shd w:val="clear" w:color="auto" w:fill="BAA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4E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4E3" w:themeFill="accent5"/>
      </w:tcPr>
    </w:tblStylePr>
    <w:tblStylePr w:type="lastCol">
      <w:rPr>
        <w:b/>
        <w:bCs/>
        <w:color w:val="FFFFFF" w:themeColor="background1"/>
      </w:rPr>
      <w:tblPr/>
      <w:tcPr>
        <w:tcBorders>
          <w:left w:val="nil"/>
          <w:right w:val="nil"/>
          <w:insideH w:val="nil"/>
          <w:insideV w:val="nil"/>
        </w:tcBorders>
        <w:shd w:val="clear" w:color="auto" w:fill="DCD4E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6"/>
      </w:tcPr>
    </w:tblStylePr>
    <w:tblStylePr w:type="lastCol">
      <w:rPr>
        <w:b/>
        <w:bCs/>
        <w:color w:val="FFFFFF" w:themeColor="background1"/>
      </w:rPr>
      <w:tblPr/>
      <w:tcPr>
        <w:tcBorders>
          <w:left w:val="nil"/>
          <w:right w:val="nil"/>
          <w:insideH w:val="nil"/>
          <w:insideV w:val="nil"/>
        </w:tcBorders>
        <w:shd w:val="clear" w:color="auto" w:fill="00B1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E42E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E42EC"/>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E42EC"/>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E42E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E42E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52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r.internalreview@deeca.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foi.unit@deeca.vic.gov.au"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r.internalreview@deeca.vic.gov.au"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conservationregulator.vic.gov.au" TargetMode="External"/><Relationship Id="rId2" Type="http://schemas.openxmlformats.org/officeDocument/2006/relationships/hyperlink" Target="conservationregulator.vic.gov.au"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Conservation%20Regulator%20Templates\Conservation%20Regulator%20Blank%20A4.dotm" TargetMode="External"/></Relationships>
</file>

<file path=word/theme/theme1.xml><?xml version="1.0" encoding="utf-8"?>
<a:theme xmlns:a="http://schemas.openxmlformats.org/drawingml/2006/main" name="BOP">
  <a:themeElements>
    <a:clrScheme name="Conservation Regulator">
      <a:dk1>
        <a:srgbClr val="363534"/>
      </a:dk1>
      <a:lt1>
        <a:sysClr val="window" lastClr="FFFFFF"/>
      </a:lt1>
      <a:dk2>
        <a:srgbClr val="522873"/>
      </a:dk2>
      <a:lt2>
        <a:srgbClr val="EEE9F1"/>
      </a:lt2>
      <a:accent1>
        <a:srgbClr val="522873"/>
      </a:accent1>
      <a:accent2>
        <a:srgbClr val="1F1446"/>
      </a:accent2>
      <a:accent3>
        <a:srgbClr val="977EAB"/>
      </a:accent3>
      <a:accent4>
        <a:srgbClr val="BAA9C7"/>
      </a:accent4>
      <a:accent5>
        <a:srgbClr val="DCD4E3"/>
      </a:accent5>
      <a:accent6>
        <a:srgbClr val="00B14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C449-5968-43AE-A564-6976EF4A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Conservation Regulator Blank A4.dotm</Template>
  <TotalTime>12</TotalTime>
  <Pages>3</Pages>
  <Words>387</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Catherine Lenard (DEECA)</dc:creator>
  <cp:keywords/>
  <dc:description/>
  <cp:lastModifiedBy>Catherine Lenard (DEECA)</cp:lastModifiedBy>
  <cp:revision>2</cp:revision>
  <cp:lastPrinted>2016-09-08T07:20:00Z</cp:lastPrinted>
  <dcterms:created xsi:type="dcterms:W3CDTF">2025-02-04T00:16:00Z</dcterms:created>
  <dcterms:modified xsi:type="dcterms:W3CDTF">2025-02-10T03:06:00Z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lassificationContentMarkingFooterShapeIds">
    <vt:lpwstr>54b2d66f,2b1cc325,54364d20,54d45a60,7b367fd8,37b0883c</vt:lpwstr>
  </property>
  <property fmtid="{D5CDD505-2E9C-101B-9397-08002B2CF9AE}" pid="19" name="ClassificationContentMarkingFooterFontProps">
    <vt:lpwstr>#000000,12,Calibri</vt:lpwstr>
  </property>
  <property fmtid="{D5CDD505-2E9C-101B-9397-08002B2CF9AE}" pid="20" name="ClassificationContentMarkingFooterText">
    <vt:lpwstr>OFFICIAL</vt:lpwstr>
  </property>
  <property fmtid="{D5CDD505-2E9C-101B-9397-08002B2CF9AE}" pid="21" name="MSIP_Label_4257e2ab-f512-40e2-9c9a-c64247360765_Enabled">
    <vt:lpwstr>true</vt:lpwstr>
  </property>
  <property fmtid="{D5CDD505-2E9C-101B-9397-08002B2CF9AE}" pid="22" name="MSIP_Label_4257e2ab-f512-40e2-9c9a-c64247360765_SetDate">
    <vt:lpwstr>2025-02-04T00:28:01Z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47315d76-107a-42e8-b548-f2738f931d10</vt:lpwstr>
  </property>
  <property fmtid="{D5CDD505-2E9C-101B-9397-08002B2CF9AE}" pid="27" name="MSIP_Label_4257e2ab-f512-40e2-9c9a-c64247360765_ContentBits">
    <vt:lpwstr>2</vt:lpwstr>
  </property>
</Properties>
</file>