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1340" w:rightFromText="5670" w:bottomFromText="284" w:vertAnchor="page" w:horzAnchor="page" w:tblpX="568" w:tblpY="455"/>
        <w:tblOverlap w:val="never"/>
        <w:tblW w:w="10738" w:type="dxa"/>
        <w:tblLayout w:type="fixed"/>
        <w:tblCellMar>
          <w:left w:w="0" w:type="dxa"/>
          <w:right w:w="0" w:type="dxa"/>
        </w:tblCellMar>
        <w:tblLook w:val="04A0" w:firstRow="1" w:lastRow="0" w:firstColumn="1" w:lastColumn="0" w:noHBand="0" w:noVBand="1"/>
      </w:tblPr>
      <w:tblGrid>
        <w:gridCol w:w="2268"/>
        <w:gridCol w:w="8470"/>
      </w:tblGrid>
      <w:tr w:rsidR="00AA33B7" w:rsidRPr="00AA33B7" w14:paraId="2D9B36BC" w14:textId="77777777" w:rsidTr="00554838">
        <w:trPr>
          <w:trHeight w:hRule="exact" w:val="1418"/>
        </w:trPr>
        <w:tc>
          <w:tcPr>
            <w:tcW w:w="2268" w:type="dxa"/>
          </w:tcPr>
          <w:p w14:paraId="01F26D5A" w14:textId="77777777" w:rsidR="00AA33B7" w:rsidRPr="00AA33B7" w:rsidRDefault="00AA33B7" w:rsidP="00554838">
            <w:pPr>
              <w:spacing w:line="440" w:lineRule="exact"/>
              <w:jc w:val="right"/>
              <w:rPr>
                <w:rFonts w:asciiTheme="majorHAnsi" w:eastAsiaTheme="majorEastAsia" w:hAnsiTheme="majorHAnsi" w:cstheme="majorBidi"/>
                <w:b/>
                <w:spacing w:val="-2"/>
                <w:sz w:val="40"/>
                <w:szCs w:val="52"/>
              </w:rPr>
            </w:pPr>
          </w:p>
        </w:tc>
        <w:tc>
          <w:tcPr>
            <w:tcW w:w="8470" w:type="dxa"/>
            <w:vAlign w:val="center"/>
          </w:tcPr>
          <w:p w14:paraId="4C59D708" w14:textId="77777777" w:rsidR="00AA33B7" w:rsidRPr="00AA33B7" w:rsidRDefault="00554838" w:rsidP="00554838">
            <w:pPr>
              <w:spacing w:line="440" w:lineRule="exact"/>
              <w:jc w:val="right"/>
              <w:rPr>
                <w:rFonts w:asciiTheme="majorHAnsi" w:eastAsiaTheme="majorEastAsia" w:hAnsiTheme="majorHAnsi" w:cstheme="majorBidi"/>
                <w:b/>
                <w:spacing w:val="-2"/>
                <w:sz w:val="40"/>
                <w:szCs w:val="52"/>
              </w:rPr>
            </w:pPr>
            <w:r>
              <w:rPr>
                <w:rFonts w:asciiTheme="majorHAnsi" w:eastAsiaTheme="majorEastAsia" w:hAnsiTheme="majorHAnsi" w:cstheme="majorBidi"/>
                <w:b/>
                <w:spacing w:val="-2"/>
                <w:sz w:val="40"/>
                <w:szCs w:val="52"/>
              </w:rPr>
              <w:t>Private Wildlife Licence</w:t>
            </w:r>
            <w:r>
              <w:rPr>
                <w:rFonts w:asciiTheme="majorHAnsi" w:eastAsiaTheme="majorEastAsia" w:hAnsiTheme="majorHAnsi" w:cstheme="majorBidi"/>
                <w:b/>
                <w:spacing w:val="-2"/>
                <w:sz w:val="40"/>
                <w:szCs w:val="52"/>
              </w:rPr>
              <w:br/>
            </w:r>
            <w:r w:rsidR="00221BD6" w:rsidRPr="00221BD6">
              <w:rPr>
                <w:rFonts w:asciiTheme="majorHAnsi" w:eastAsiaTheme="majorEastAsia" w:hAnsiTheme="majorHAnsi" w:cstheme="majorBidi"/>
                <w:b/>
                <w:spacing w:val="-2"/>
                <w:sz w:val="40"/>
                <w:szCs w:val="52"/>
              </w:rPr>
              <w:t>Application Form</w:t>
            </w:r>
          </w:p>
        </w:tc>
      </w:tr>
      <w:tr w:rsidR="00386BA1" w:rsidRPr="00AA33B7" w14:paraId="2A8A0AAE" w14:textId="77777777" w:rsidTr="00554838">
        <w:trPr>
          <w:trHeight w:val="1701"/>
        </w:trPr>
        <w:tc>
          <w:tcPr>
            <w:tcW w:w="10738" w:type="dxa"/>
            <w:gridSpan w:val="2"/>
            <w:vAlign w:val="bottom"/>
          </w:tcPr>
          <w:p w14:paraId="368F9933" w14:textId="01BF8B78" w:rsidR="00386BA1" w:rsidRPr="00554838" w:rsidRDefault="00386BA1" w:rsidP="00554838">
            <w:pPr>
              <w:pStyle w:val="BodyText"/>
              <w:ind w:left="2552" w:hanging="2552"/>
            </w:pPr>
            <w:r w:rsidRPr="00554838">
              <w:rPr>
                <w:b/>
              </w:rPr>
              <w:t>Wildlife Basic Licence</w:t>
            </w:r>
            <w:r w:rsidRPr="00554838">
              <w:rPr>
                <w:b/>
              </w:rPr>
              <w:tab/>
            </w:r>
            <w:r w:rsidRPr="00554838">
              <w:t>Authorises the holder to possess, keep, breed, buy, sell and dispose of any wildlife (whether alive or dead) listed in Schedules 2 &amp; 7 of the Wildlife Regulations 20</w:t>
            </w:r>
            <w:r w:rsidR="006134CD">
              <w:t>24</w:t>
            </w:r>
            <w:r w:rsidRPr="00554838">
              <w:t xml:space="preserve"> for non-commercial purposes.</w:t>
            </w:r>
          </w:p>
          <w:p w14:paraId="3DF4F745" w14:textId="33233F57" w:rsidR="00386BA1" w:rsidRPr="00554838" w:rsidRDefault="00386BA1" w:rsidP="00554838">
            <w:pPr>
              <w:pStyle w:val="BodyText"/>
              <w:ind w:left="2552" w:hanging="2552"/>
            </w:pPr>
            <w:r w:rsidRPr="00554838">
              <w:rPr>
                <w:b/>
              </w:rPr>
              <w:t>Wildlife Advanced Licence</w:t>
            </w:r>
            <w:r w:rsidRPr="00554838">
              <w:rPr>
                <w:b/>
              </w:rPr>
              <w:tab/>
            </w:r>
            <w:r w:rsidRPr="00554838">
              <w:t>Authorises the holder to possess, keep, breed, buy, sell and dispose of any wildlife (whether alive or dead) listed in Schedules 2, 3 &amp; 7 of the Wildlife Regulations 20</w:t>
            </w:r>
            <w:r w:rsidR="006134CD">
              <w:t>24</w:t>
            </w:r>
            <w:r w:rsidRPr="00554838">
              <w:t xml:space="preserve"> for non-commercial purposes.</w:t>
            </w:r>
          </w:p>
          <w:p w14:paraId="79BEDF50" w14:textId="77777777" w:rsidR="00386BA1" w:rsidRPr="00554838" w:rsidRDefault="00386BA1" w:rsidP="00554838">
            <w:pPr>
              <w:pStyle w:val="BodyText"/>
              <w:ind w:left="2552" w:hanging="2552"/>
            </w:pPr>
            <w:r w:rsidRPr="00554838">
              <w:rPr>
                <w:b/>
              </w:rPr>
              <w:t>Wildlife Specimen Licence</w:t>
            </w:r>
            <w:r w:rsidRPr="00554838">
              <w:rPr>
                <w:b/>
              </w:rPr>
              <w:tab/>
            </w:r>
            <w:r w:rsidRPr="00554838">
              <w:t>Authorises the holder to possess, keep, buy, sell and dispose of prepared or mounted specimens of any dead wildlife for non-commercial purposes.</w:t>
            </w:r>
          </w:p>
        </w:tc>
      </w:tr>
      <w:tr w:rsidR="00554838" w:rsidRPr="00AA33B7" w14:paraId="0B8772EA" w14:textId="77777777" w:rsidTr="00554838">
        <w:trPr>
          <w:trHeight w:val="680"/>
        </w:trPr>
        <w:tc>
          <w:tcPr>
            <w:tcW w:w="10738" w:type="dxa"/>
            <w:gridSpan w:val="2"/>
          </w:tcPr>
          <w:p w14:paraId="0CC8908D" w14:textId="77777777" w:rsidR="00554838" w:rsidRDefault="00554838" w:rsidP="00554838">
            <w:pPr>
              <w:pStyle w:val="Heading3"/>
            </w:pPr>
            <w:r w:rsidRPr="00554838">
              <w:t>About this Application</w:t>
            </w:r>
          </w:p>
          <w:p w14:paraId="3165B203" w14:textId="77777777" w:rsidR="00EF5C17" w:rsidRDefault="00554838" w:rsidP="00554838">
            <w:pPr>
              <w:pStyle w:val="BodyText"/>
            </w:pPr>
            <w:r w:rsidRPr="00386BA1">
              <w:t>The minimum age for applicants is 10 years of age.</w:t>
            </w:r>
          </w:p>
          <w:p w14:paraId="2DA76D29" w14:textId="77777777" w:rsidR="00EF5C17" w:rsidRDefault="004F402C" w:rsidP="00554838">
            <w:pPr>
              <w:pStyle w:val="BodyText"/>
            </w:pPr>
            <w:r>
              <w:t xml:space="preserve">A licence will only be issued to </w:t>
            </w:r>
            <w:r w:rsidR="005922AE">
              <w:t>you</w:t>
            </w:r>
            <w:r w:rsidR="00A73BFA">
              <w:t xml:space="preserve"> at your P</w:t>
            </w:r>
            <w:r w:rsidR="005922AE">
              <w:t xml:space="preserve">rimary </w:t>
            </w:r>
            <w:r w:rsidR="00A73BFA">
              <w:t>R</w:t>
            </w:r>
            <w:r w:rsidR="005922AE">
              <w:t>esiden</w:t>
            </w:r>
            <w:r w:rsidR="00A73BFA">
              <w:t>tial Address</w:t>
            </w:r>
            <w:r>
              <w:t>.</w:t>
            </w:r>
          </w:p>
          <w:p w14:paraId="055E34D0" w14:textId="35712BE9" w:rsidR="004F402C" w:rsidRDefault="00EF5C17" w:rsidP="00554838">
            <w:pPr>
              <w:pStyle w:val="BodyText"/>
            </w:pPr>
            <w:r>
              <w:t xml:space="preserve">Any licence issued </w:t>
            </w:r>
            <w:r w:rsidR="006C0236">
              <w:t xml:space="preserve">that is </w:t>
            </w:r>
            <w:r>
              <w:t>based on false or misleading information is invalid and may lead to forfeiture of wildlife and prosecution.</w:t>
            </w:r>
          </w:p>
          <w:p w14:paraId="0A1CBCE6" w14:textId="6F706F6E" w:rsidR="00554838" w:rsidRPr="00386BA1" w:rsidRDefault="00554838" w:rsidP="00554838">
            <w:pPr>
              <w:pStyle w:val="BodyText"/>
            </w:pPr>
            <w:r w:rsidRPr="00386BA1">
              <w:t>This form is not valid after 30 June 20</w:t>
            </w:r>
            <w:r w:rsidR="00317503">
              <w:t>2</w:t>
            </w:r>
            <w:r w:rsidR="00D830D8">
              <w:t>6</w:t>
            </w:r>
            <w:r w:rsidRPr="00386BA1">
              <w:t>.</w:t>
            </w:r>
          </w:p>
        </w:tc>
      </w:tr>
    </w:tbl>
    <w:tbl>
      <w:tblPr>
        <w:tblStyle w:val="TableGrid"/>
        <w:tblW w:w="10773" w:type="dxa"/>
        <w:tblInd w:w="142" w:type="dxa"/>
        <w:tblBorders>
          <w:top w:val="none" w:sz="0" w:space="0" w:color="auto"/>
          <w:bottom w:val="none" w:sz="0" w:space="0" w:color="auto"/>
          <w:insideH w:val="none" w:sz="0" w:space="0" w:color="auto"/>
        </w:tblBorders>
        <w:tblLayout w:type="fixed"/>
        <w:tblLook w:val="04A0" w:firstRow="1" w:lastRow="0" w:firstColumn="1" w:lastColumn="0" w:noHBand="0" w:noVBand="1"/>
      </w:tblPr>
      <w:tblGrid>
        <w:gridCol w:w="1276"/>
        <w:gridCol w:w="191"/>
        <w:gridCol w:w="4912"/>
        <w:gridCol w:w="283"/>
        <w:gridCol w:w="1276"/>
        <w:gridCol w:w="225"/>
        <w:gridCol w:w="2610"/>
      </w:tblGrid>
      <w:tr w:rsidR="004C743E" w14:paraId="06D1B885" w14:textId="77777777" w:rsidTr="00A31126">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gridSpan w:val="7"/>
            <w:shd w:val="clear" w:color="auto" w:fill="B0AEAE" w:themeFill="text1" w:themeFillTint="66"/>
          </w:tcPr>
          <w:p w14:paraId="7581922D" w14:textId="77777777" w:rsidR="004C743E" w:rsidRPr="00302785" w:rsidRDefault="004C743E" w:rsidP="003E0FB4">
            <w:pPr>
              <w:pStyle w:val="TableHeadingLeft"/>
              <w:ind w:left="170"/>
            </w:pPr>
            <w:r w:rsidRPr="00302785">
              <w:t>1.  Your personal details</w:t>
            </w:r>
          </w:p>
        </w:tc>
      </w:tr>
      <w:tr w:rsidR="00A31126" w14:paraId="729D7149" w14:textId="77777777" w:rsidTr="009A056E">
        <w:trPr>
          <w:trHeight w:val="340"/>
        </w:trPr>
        <w:tc>
          <w:tcPr>
            <w:tcW w:w="1276" w:type="dxa"/>
            <w:tcBorders>
              <w:bottom w:val="single" w:sz="4" w:space="0" w:color="auto"/>
            </w:tcBorders>
            <w:shd w:val="clear" w:color="auto" w:fill="FFFFFF" w:themeFill="background1"/>
            <w:vAlign w:val="bottom"/>
          </w:tcPr>
          <w:p w14:paraId="36A076A5" w14:textId="40E3363D" w:rsidR="00A31126" w:rsidRPr="003A0BF5" w:rsidRDefault="00A31126" w:rsidP="003E0FB4">
            <w:pPr>
              <w:pStyle w:val="TableTextLeft"/>
            </w:pPr>
            <w:r>
              <w:t>Title</w:t>
            </w:r>
          </w:p>
        </w:tc>
        <w:tc>
          <w:tcPr>
            <w:tcW w:w="191" w:type="dxa"/>
            <w:shd w:val="clear" w:color="auto" w:fill="FFFFFF" w:themeFill="background1"/>
            <w:vAlign w:val="bottom"/>
          </w:tcPr>
          <w:p w14:paraId="44F477DA" w14:textId="77777777" w:rsidR="00A31126" w:rsidRPr="003337FF" w:rsidRDefault="00A31126" w:rsidP="003E0FB4">
            <w:pPr>
              <w:pStyle w:val="TableTextLeft"/>
            </w:pPr>
          </w:p>
        </w:tc>
        <w:tc>
          <w:tcPr>
            <w:tcW w:w="4912" w:type="dxa"/>
            <w:tcBorders>
              <w:bottom w:val="single" w:sz="4" w:space="0" w:color="auto"/>
            </w:tcBorders>
            <w:shd w:val="clear" w:color="auto" w:fill="FFFFFF" w:themeFill="background1"/>
            <w:vAlign w:val="bottom"/>
          </w:tcPr>
          <w:p w14:paraId="71A6ACDA" w14:textId="77777777" w:rsidR="00A31126" w:rsidRPr="003337FF" w:rsidRDefault="00A31126" w:rsidP="003E0FB4">
            <w:pPr>
              <w:pStyle w:val="TableTextLeft"/>
            </w:pPr>
            <w:r w:rsidRPr="003A0BF5">
              <w:t>First name</w:t>
            </w:r>
          </w:p>
        </w:tc>
        <w:tc>
          <w:tcPr>
            <w:tcW w:w="283" w:type="dxa"/>
            <w:shd w:val="clear" w:color="auto" w:fill="FFFFFF" w:themeFill="background1"/>
            <w:vAlign w:val="bottom"/>
          </w:tcPr>
          <w:p w14:paraId="22420C0D" w14:textId="77777777" w:rsidR="00A31126" w:rsidRPr="003337FF" w:rsidRDefault="00A31126" w:rsidP="003E0FB4">
            <w:pPr>
              <w:pStyle w:val="TableTextLeft"/>
            </w:pPr>
          </w:p>
        </w:tc>
        <w:tc>
          <w:tcPr>
            <w:tcW w:w="4111" w:type="dxa"/>
            <w:gridSpan w:val="3"/>
            <w:tcBorders>
              <w:bottom w:val="single" w:sz="4" w:space="0" w:color="auto"/>
            </w:tcBorders>
            <w:shd w:val="clear" w:color="auto" w:fill="FFFFFF" w:themeFill="background1"/>
            <w:vAlign w:val="bottom"/>
          </w:tcPr>
          <w:p w14:paraId="5AD514EE" w14:textId="224570F4" w:rsidR="00A31126" w:rsidRPr="003A0BF5" w:rsidRDefault="00A31126" w:rsidP="003E0FB4">
            <w:pPr>
              <w:pStyle w:val="TableTextLeft"/>
            </w:pPr>
            <w:r>
              <w:t>Middle</w:t>
            </w:r>
            <w:r w:rsidRPr="003A0BF5">
              <w:t xml:space="preserve"> name</w:t>
            </w:r>
          </w:p>
        </w:tc>
      </w:tr>
      <w:tr w:rsidR="00A31126" w14:paraId="24356732" w14:textId="77777777" w:rsidTr="009A056E">
        <w:trPr>
          <w:trHeight w:val="454"/>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FF196" w14:textId="77777777" w:rsidR="00A31126" w:rsidRPr="003337FF" w:rsidRDefault="00A31126" w:rsidP="003E0FB4">
            <w:pPr>
              <w:pStyle w:val="TableTextLeft"/>
            </w:pPr>
          </w:p>
        </w:tc>
        <w:tc>
          <w:tcPr>
            <w:tcW w:w="191" w:type="dxa"/>
            <w:tcBorders>
              <w:left w:val="single" w:sz="4" w:space="0" w:color="auto"/>
              <w:right w:val="single" w:sz="4" w:space="0" w:color="auto"/>
            </w:tcBorders>
            <w:shd w:val="clear" w:color="auto" w:fill="FFFFFF" w:themeFill="background1"/>
            <w:vAlign w:val="center"/>
          </w:tcPr>
          <w:p w14:paraId="07B3C8E9" w14:textId="77777777" w:rsidR="00A31126" w:rsidRPr="003337FF" w:rsidRDefault="00A31126" w:rsidP="003E0FB4">
            <w:pPr>
              <w:pStyle w:val="TableTextLeft"/>
            </w:pPr>
          </w:p>
        </w:tc>
        <w:tc>
          <w:tcPr>
            <w:tcW w:w="4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F35B7" w14:textId="77777777" w:rsidR="00A31126" w:rsidRPr="003337FF" w:rsidRDefault="00A31126" w:rsidP="003E0FB4">
            <w:pPr>
              <w:pStyle w:val="TableTextLeft"/>
            </w:pPr>
          </w:p>
        </w:tc>
        <w:tc>
          <w:tcPr>
            <w:tcW w:w="283" w:type="dxa"/>
            <w:tcBorders>
              <w:left w:val="single" w:sz="4" w:space="0" w:color="auto"/>
              <w:right w:val="single" w:sz="4" w:space="0" w:color="auto"/>
            </w:tcBorders>
            <w:shd w:val="clear" w:color="auto" w:fill="FFFFFF" w:themeFill="background1"/>
            <w:vAlign w:val="center"/>
          </w:tcPr>
          <w:p w14:paraId="092C6142" w14:textId="77777777" w:rsidR="00A31126" w:rsidRPr="003337FF" w:rsidRDefault="00A31126" w:rsidP="003E0FB4">
            <w:pPr>
              <w:pStyle w:val="TableTextLeft"/>
            </w:pP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BE82A" w14:textId="77777777" w:rsidR="00A31126" w:rsidRPr="003337FF" w:rsidRDefault="00A31126" w:rsidP="003E0FB4">
            <w:pPr>
              <w:pStyle w:val="TableTextLeft"/>
            </w:pPr>
          </w:p>
        </w:tc>
      </w:tr>
      <w:tr w:rsidR="00A31126" w:rsidRPr="00FF63D7" w14:paraId="1125025A" w14:textId="77777777" w:rsidTr="00A31126">
        <w:trPr>
          <w:gridAfter w:val="1"/>
          <w:wAfter w:w="2610" w:type="dxa"/>
          <w:trHeight w:val="340"/>
        </w:trPr>
        <w:tc>
          <w:tcPr>
            <w:tcW w:w="6379" w:type="dxa"/>
            <w:gridSpan w:val="3"/>
            <w:shd w:val="clear" w:color="auto" w:fill="FFFFFF" w:themeFill="background1"/>
          </w:tcPr>
          <w:p w14:paraId="22680CEE" w14:textId="2FA9C49B" w:rsidR="00A31126" w:rsidRPr="00FF63D7" w:rsidRDefault="00A31126" w:rsidP="003F74A7">
            <w:pPr>
              <w:pStyle w:val="TableTextLeft"/>
              <w:spacing w:before="120"/>
              <w:rPr>
                <w:color w:val="auto"/>
              </w:rPr>
            </w:pPr>
            <w:r>
              <w:rPr>
                <w:color w:val="auto"/>
              </w:rPr>
              <w:t>Last name</w:t>
            </w:r>
          </w:p>
        </w:tc>
        <w:tc>
          <w:tcPr>
            <w:tcW w:w="283" w:type="dxa"/>
            <w:shd w:val="clear" w:color="auto" w:fill="FFFFFF" w:themeFill="background1"/>
          </w:tcPr>
          <w:p w14:paraId="01E9A2DA" w14:textId="340AEE63" w:rsidR="00A31126" w:rsidRPr="00FF63D7" w:rsidRDefault="00A31126" w:rsidP="003F74A7">
            <w:pPr>
              <w:pStyle w:val="TableTextLeft"/>
              <w:spacing w:before="120"/>
              <w:rPr>
                <w:color w:val="auto"/>
              </w:rPr>
            </w:pPr>
          </w:p>
        </w:tc>
        <w:tc>
          <w:tcPr>
            <w:tcW w:w="1276" w:type="dxa"/>
            <w:shd w:val="clear" w:color="auto" w:fill="FFFFFF" w:themeFill="background1"/>
            <w:vAlign w:val="bottom"/>
          </w:tcPr>
          <w:p w14:paraId="2FC4AF73" w14:textId="0E1CCCCE" w:rsidR="00A31126" w:rsidRPr="00FF63D7" w:rsidRDefault="00A31126" w:rsidP="003F74A7">
            <w:pPr>
              <w:pStyle w:val="TableTextLeft"/>
              <w:spacing w:before="120"/>
              <w:rPr>
                <w:color w:val="auto"/>
              </w:rPr>
            </w:pPr>
            <w:r w:rsidRPr="00FF63D7">
              <w:rPr>
                <w:color w:val="auto"/>
              </w:rPr>
              <w:t>Date of birth</w:t>
            </w:r>
          </w:p>
        </w:tc>
        <w:tc>
          <w:tcPr>
            <w:tcW w:w="225" w:type="dxa"/>
            <w:shd w:val="clear" w:color="auto" w:fill="FFFFFF" w:themeFill="background1"/>
            <w:vAlign w:val="bottom"/>
          </w:tcPr>
          <w:p w14:paraId="66630DB2" w14:textId="77777777" w:rsidR="00A31126" w:rsidRPr="00FF63D7" w:rsidRDefault="00A31126" w:rsidP="003F74A7">
            <w:pPr>
              <w:pStyle w:val="TableTextLeft"/>
              <w:spacing w:before="120"/>
              <w:rPr>
                <w:color w:val="auto"/>
              </w:rPr>
            </w:pPr>
          </w:p>
        </w:tc>
      </w:tr>
      <w:tr w:rsidR="00A31126" w:rsidRPr="00FF63D7" w14:paraId="5728DFB1" w14:textId="77777777" w:rsidTr="00A31126">
        <w:trPr>
          <w:gridAfter w:val="2"/>
          <w:wAfter w:w="2835" w:type="dxa"/>
          <w:trHeight w:val="454"/>
        </w:trPr>
        <w:tc>
          <w:tcPr>
            <w:tcW w:w="63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4E3FDEA" w14:textId="77777777" w:rsidR="00A31126" w:rsidRPr="00FF63D7" w:rsidRDefault="00A31126" w:rsidP="003E0FB4">
            <w:pPr>
              <w:pStyle w:val="TableTextLeft"/>
              <w:rPr>
                <w:color w:val="auto"/>
              </w:rPr>
            </w:pPr>
          </w:p>
        </w:tc>
        <w:tc>
          <w:tcPr>
            <w:tcW w:w="283" w:type="dxa"/>
            <w:tcBorders>
              <w:left w:val="single" w:sz="4" w:space="0" w:color="auto"/>
              <w:right w:val="single" w:sz="4" w:space="0" w:color="auto"/>
            </w:tcBorders>
            <w:shd w:val="clear" w:color="auto" w:fill="FFFFFF" w:themeFill="background1"/>
          </w:tcPr>
          <w:p w14:paraId="119A306C" w14:textId="0CC4CC73" w:rsidR="00A31126" w:rsidRPr="00FF63D7" w:rsidRDefault="00A31126" w:rsidP="003E0FB4">
            <w:pPr>
              <w:pStyle w:val="TableTextLef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7FB08" w14:textId="7B193885" w:rsidR="00A31126" w:rsidRPr="00FF63D7" w:rsidRDefault="00A31126" w:rsidP="003E0FB4">
            <w:pPr>
              <w:pStyle w:val="TableTextLeft"/>
              <w:rPr>
                <w:color w:val="auto"/>
              </w:rPr>
            </w:pPr>
          </w:p>
        </w:tc>
      </w:tr>
    </w:tbl>
    <w:p w14:paraId="7787CD88" w14:textId="77777777" w:rsidR="003860A7" w:rsidRPr="002F2D7F" w:rsidRDefault="003860A7" w:rsidP="002F2D7F">
      <w:pPr>
        <w:spacing w:line="160" w:lineRule="atLeast"/>
        <w:rPr>
          <w:rFonts w:ascii="Calibri" w:hAnsi="Calibri"/>
          <w:sz w:val="16"/>
          <w:szCs w:val="24"/>
        </w:rPr>
      </w:pPr>
    </w:p>
    <w:tbl>
      <w:tblPr>
        <w:tblW w:w="10776" w:type="dxa"/>
        <w:tblInd w:w="108" w:type="dxa"/>
        <w:tblLook w:val="01E0" w:firstRow="1" w:lastRow="1" w:firstColumn="1" w:lastColumn="1" w:noHBand="0" w:noVBand="0"/>
      </w:tblPr>
      <w:tblGrid>
        <w:gridCol w:w="1877"/>
        <w:gridCol w:w="283"/>
        <w:gridCol w:w="1701"/>
        <w:gridCol w:w="283"/>
        <w:gridCol w:w="4133"/>
        <w:gridCol w:w="283"/>
        <w:gridCol w:w="2216"/>
      </w:tblGrid>
      <w:tr w:rsidR="00D16E37" w:rsidRPr="008D4EC4" w14:paraId="0D49B4D5" w14:textId="77777777" w:rsidTr="005C1D42">
        <w:trPr>
          <w:trHeight w:val="454"/>
        </w:trPr>
        <w:tc>
          <w:tcPr>
            <w:tcW w:w="10776" w:type="dxa"/>
            <w:gridSpan w:val="7"/>
            <w:shd w:val="clear" w:color="auto" w:fill="B0AEAE" w:themeFill="text1" w:themeFillTint="66"/>
            <w:vAlign w:val="center"/>
          </w:tcPr>
          <w:p w14:paraId="2340F026" w14:textId="77777777" w:rsidR="00D16E37" w:rsidRPr="00143AC2" w:rsidRDefault="00D16E37" w:rsidP="00CC59E3">
            <w:pPr>
              <w:pStyle w:val="TableHeadingLeft"/>
              <w:ind w:left="57"/>
            </w:pPr>
            <w:r w:rsidRPr="00143AC2">
              <w:t xml:space="preserve">2.  </w:t>
            </w:r>
            <w:r w:rsidR="00386BA1">
              <w:t>Your r</w:t>
            </w:r>
            <w:r w:rsidRPr="00143AC2">
              <w:t>esidential address</w:t>
            </w:r>
          </w:p>
        </w:tc>
      </w:tr>
      <w:tr w:rsidR="00386BA1" w:rsidRPr="008D4EC4" w14:paraId="3DC786AC" w14:textId="77777777" w:rsidTr="00CC59E3">
        <w:trPr>
          <w:trHeight w:val="680"/>
        </w:trPr>
        <w:tc>
          <w:tcPr>
            <w:tcW w:w="10776" w:type="dxa"/>
            <w:gridSpan w:val="7"/>
            <w:shd w:val="clear" w:color="auto" w:fill="FFFFFF" w:themeFill="background1"/>
            <w:vAlign w:val="center"/>
          </w:tcPr>
          <w:p w14:paraId="5FAAFD62" w14:textId="39D173F5" w:rsidR="00386BA1" w:rsidRPr="00386BA1" w:rsidRDefault="00386BA1" w:rsidP="00CC59E3">
            <w:pPr>
              <w:pStyle w:val="TableTextLeft"/>
              <w:ind w:left="57"/>
              <w:rPr>
                <w:i/>
              </w:rPr>
            </w:pPr>
            <w:r w:rsidRPr="00386BA1">
              <w:rPr>
                <w:i/>
              </w:rPr>
              <w:t xml:space="preserve">This Licence authorises you to possess wildlife </w:t>
            </w:r>
            <w:r w:rsidR="00E04DF2">
              <w:rPr>
                <w:i/>
              </w:rPr>
              <w:t xml:space="preserve">for ‘non-commercial purposes’ </w:t>
            </w:r>
            <w:r w:rsidRPr="00386BA1">
              <w:rPr>
                <w:i/>
              </w:rPr>
              <w:t xml:space="preserve">at </w:t>
            </w:r>
            <w:r w:rsidR="00E04DF2">
              <w:rPr>
                <w:i/>
              </w:rPr>
              <w:t xml:space="preserve">your </w:t>
            </w:r>
            <w:r w:rsidR="00720835">
              <w:rPr>
                <w:i/>
              </w:rPr>
              <w:t>p</w:t>
            </w:r>
            <w:r w:rsidR="00E04DF2">
              <w:rPr>
                <w:i/>
              </w:rPr>
              <w:t xml:space="preserve">rimary </w:t>
            </w:r>
            <w:r w:rsidR="00720835">
              <w:rPr>
                <w:i/>
              </w:rPr>
              <w:t>r</w:t>
            </w:r>
            <w:r w:rsidR="00E04DF2">
              <w:rPr>
                <w:i/>
              </w:rPr>
              <w:t xml:space="preserve">esidential </w:t>
            </w:r>
            <w:r w:rsidR="00720835">
              <w:rPr>
                <w:i/>
              </w:rPr>
              <w:t>a</w:t>
            </w:r>
            <w:r w:rsidR="00E04DF2">
              <w:rPr>
                <w:i/>
              </w:rPr>
              <w:t xml:space="preserve">ddress </w:t>
            </w:r>
            <w:r w:rsidR="00E04DF2">
              <w:rPr>
                <w:i/>
              </w:rPr>
              <w:br/>
              <w:t xml:space="preserve">(as </w:t>
            </w:r>
            <w:r w:rsidRPr="00386BA1">
              <w:rPr>
                <w:i/>
              </w:rPr>
              <w:t>specified in the licence</w:t>
            </w:r>
            <w:r w:rsidR="00E04DF2">
              <w:rPr>
                <w:i/>
              </w:rPr>
              <w:t>)</w:t>
            </w:r>
            <w:r w:rsidRPr="00386BA1">
              <w:rPr>
                <w:i/>
              </w:rPr>
              <w:t>, unless subject to lawful trade or treatment by a registered veterinarian.</w:t>
            </w:r>
          </w:p>
        </w:tc>
      </w:tr>
      <w:tr w:rsidR="00D16E37" w:rsidRPr="00E2622E" w14:paraId="6E7062B5" w14:textId="77777777" w:rsidTr="006C0236">
        <w:trPr>
          <w:trHeight w:val="340"/>
        </w:trPr>
        <w:tc>
          <w:tcPr>
            <w:tcW w:w="1877" w:type="dxa"/>
            <w:tcBorders>
              <w:bottom w:val="single" w:sz="4" w:space="0" w:color="A7A7A6" w:themeColor="accent3"/>
            </w:tcBorders>
            <w:shd w:val="clear" w:color="auto" w:fill="auto"/>
            <w:vAlign w:val="bottom"/>
          </w:tcPr>
          <w:p w14:paraId="2A8647CE" w14:textId="237BEA03" w:rsidR="00D16E37" w:rsidRPr="00E2622E" w:rsidRDefault="006C0236" w:rsidP="002A1C12">
            <w:pPr>
              <w:pStyle w:val="TableTextLeft"/>
              <w:ind w:left="57"/>
            </w:pPr>
            <w:bookmarkStart w:id="0" w:name="_Hlk69041833"/>
            <w:r w:rsidRPr="006C0236">
              <w:t>Flat / Unit No.</w:t>
            </w:r>
          </w:p>
        </w:tc>
        <w:tc>
          <w:tcPr>
            <w:tcW w:w="283" w:type="dxa"/>
            <w:shd w:val="clear" w:color="auto" w:fill="auto"/>
            <w:vAlign w:val="bottom"/>
          </w:tcPr>
          <w:p w14:paraId="7C7D8312" w14:textId="77777777" w:rsidR="00D16E37" w:rsidRPr="00E2622E" w:rsidRDefault="00D16E37" w:rsidP="008658C0">
            <w:pPr>
              <w:pStyle w:val="TableTextLeft"/>
              <w:ind w:left="57"/>
            </w:pPr>
          </w:p>
        </w:tc>
        <w:tc>
          <w:tcPr>
            <w:tcW w:w="1701" w:type="dxa"/>
            <w:tcBorders>
              <w:bottom w:val="single" w:sz="4" w:space="0" w:color="A7A7A6" w:themeColor="accent3"/>
            </w:tcBorders>
            <w:shd w:val="clear" w:color="auto" w:fill="auto"/>
            <w:vAlign w:val="bottom"/>
          </w:tcPr>
          <w:p w14:paraId="761A568D" w14:textId="518EC539" w:rsidR="00D16E37" w:rsidRPr="00E2622E" w:rsidRDefault="006C0236" w:rsidP="008658C0">
            <w:pPr>
              <w:pStyle w:val="TableTextLeft"/>
              <w:ind w:left="57"/>
            </w:pPr>
            <w:r w:rsidRPr="006C0236">
              <w:t>House/Lot No.</w:t>
            </w:r>
          </w:p>
        </w:tc>
        <w:tc>
          <w:tcPr>
            <w:tcW w:w="283" w:type="dxa"/>
            <w:shd w:val="clear" w:color="auto" w:fill="auto"/>
            <w:vAlign w:val="bottom"/>
          </w:tcPr>
          <w:p w14:paraId="6B7759BA" w14:textId="77777777" w:rsidR="00D16E37" w:rsidRPr="00E2622E" w:rsidRDefault="00D16E37" w:rsidP="008658C0">
            <w:pPr>
              <w:pStyle w:val="TableTextLeft"/>
              <w:ind w:left="57"/>
            </w:pPr>
          </w:p>
        </w:tc>
        <w:tc>
          <w:tcPr>
            <w:tcW w:w="6632" w:type="dxa"/>
            <w:gridSpan w:val="3"/>
            <w:tcBorders>
              <w:bottom w:val="single" w:sz="4" w:space="0" w:color="A7A7A6" w:themeColor="accent3"/>
            </w:tcBorders>
            <w:shd w:val="clear" w:color="auto" w:fill="auto"/>
            <w:vAlign w:val="bottom"/>
          </w:tcPr>
          <w:p w14:paraId="5CBA342C" w14:textId="7759EF19" w:rsidR="00D16E37" w:rsidRPr="00E2622E" w:rsidRDefault="006C0236" w:rsidP="008658C0">
            <w:pPr>
              <w:pStyle w:val="TableTextLeft"/>
              <w:ind w:left="57"/>
            </w:pPr>
            <w:r w:rsidRPr="006C0236">
              <w:t>Street name</w:t>
            </w:r>
          </w:p>
        </w:tc>
      </w:tr>
      <w:tr w:rsidR="00911B16" w:rsidRPr="00E2622E" w14:paraId="3458A328" w14:textId="77777777" w:rsidTr="006C0236">
        <w:trPr>
          <w:trHeight w:val="454"/>
        </w:trPr>
        <w:tc>
          <w:tcPr>
            <w:tcW w:w="1877" w:type="dxa"/>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6887BB14" w14:textId="77777777" w:rsidR="00D16E37" w:rsidRPr="00E2622E" w:rsidRDefault="00D16E37" w:rsidP="008658C0">
            <w:pPr>
              <w:pStyle w:val="TableTextLeft"/>
              <w:ind w:left="57"/>
            </w:pPr>
          </w:p>
        </w:tc>
        <w:tc>
          <w:tcPr>
            <w:tcW w:w="283" w:type="dxa"/>
            <w:tcBorders>
              <w:left w:val="single" w:sz="4" w:space="0" w:color="A7A7A6" w:themeColor="accent3"/>
              <w:right w:val="single" w:sz="4" w:space="0" w:color="A7A7A6" w:themeColor="accent3"/>
            </w:tcBorders>
            <w:shd w:val="clear" w:color="auto" w:fill="auto"/>
            <w:vAlign w:val="center"/>
          </w:tcPr>
          <w:p w14:paraId="3A20DBE3" w14:textId="77777777" w:rsidR="00D16E37" w:rsidRPr="00E2622E" w:rsidRDefault="00D16E37" w:rsidP="008658C0">
            <w:pPr>
              <w:pStyle w:val="TableTextLeft"/>
              <w:ind w:left="57"/>
            </w:pPr>
          </w:p>
        </w:tc>
        <w:tc>
          <w:tcPr>
            <w:tcW w:w="1701" w:type="dxa"/>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19A06357" w14:textId="77777777" w:rsidR="00D16E37" w:rsidRPr="00E2622E" w:rsidRDefault="00D16E37" w:rsidP="008658C0">
            <w:pPr>
              <w:pStyle w:val="TableTextLeft"/>
              <w:ind w:left="57"/>
            </w:pPr>
          </w:p>
        </w:tc>
        <w:tc>
          <w:tcPr>
            <w:tcW w:w="283" w:type="dxa"/>
            <w:tcBorders>
              <w:left w:val="single" w:sz="4" w:space="0" w:color="A7A7A6" w:themeColor="accent3"/>
              <w:right w:val="single" w:sz="4" w:space="0" w:color="A7A7A6" w:themeColor="accent3"/>
            </w:tcBorders>
            <w:shd w:val="clear" w:color="auto" w:fill="auto"/>
            <w:vAlign w:val="center"/>
          </w:tcPr>
          <w:p w14:paraId="390FCC35" w14:textId="77777777" w:rsidR="00D16E37" w:rsidRPr="00E2622E" w:rsidRDefault="00D16E37" w:rsidP="008658C0">
            <w:pPr>
              <w:pStyle w:val="TableTextLeft"/>
              <w:ind w:left="57"/>
            </w:pPr>
          </w:p>
        </w:tc>
        <w:tc>
          <w:tcPr>
            <w:tcW w:w="6632" w:type="dxa"/>
            <w:gridSpan w:val="3"/>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2E19F1A9" w14:textId="77777777" w:rsidR="00D16E37" w:rsidRPr="00E2622E" w:rsidRDefault="00D16E37" w:rsidP="008658C0">
            <w:pPr>
              <w:pStyle w:val="TableTextLeft"/>
              <w:ind w:left="57"/>
            </w:pPr>
          </w:p>
        </w:tc>
      </w:tr>
      <w:tr w:rsidR="005C1D42" w:rsidRPr="00E2622E" w14:paraId="6A120A6D" w14:textId="77777777" w:rsidTr="006C0236">
        <w:trPr>
          <w:trHeight w:val="340"/>
        </w:trPr>
        <w:tc>
          <w:tcPr>
            <w:tcW w:w="8277" w:type="dxa"/>
            <w:gridSpan w:val="5"/>
            <w:tcBorders>
              <w:bottom w:val="single" w:sz="6" w:space="0" w:color="A7A7A6" w:themeColor="accent3"/>
            </w:tcBorders>
            <w:shd w:val="clear" w:color="auto" w:fill="auto"/>
            <w:vAlign w:val="bottom"/>
          </w:tcPr>
          <w:p w14:paraId="3203EF5E" w14:textId="77777777" w:rsidR="005C1D42" w:rsidRPr="00E2622E" w:rsidRDefault="005C1D42" w:rsidP="008658C0">
            <w:pPr>
              <w:pStyle w:val="TableTextLeft"/>
              <w:ind w:left="57"/>
            </w:pPr>
            <w:r w:rsidRPr="00E2622E">
              <w:t>City/Suburb/Town</w:t>
            </w:r>
          </w:p>
        </w:tc>
        <w:tc>
          <w:tcPr>
            <w:tcW w:w="283" w:type="dxa"/>
            <w:shd w:val="clear" w:color="auto" w:fill="auto"/>
            <w:vAlign w:val="bottom"/>
          </w:tcPr>
          <w:p w14:paraId="5C02C888" w14:textId="77777777" w:rsidR="005C1D42" w:rsidRPr="00E2622E" w:rsidRDefault="005C1D42" w:rsidP="008658C0">
            <w:pPr>
              <w:pStyle w:val="TableTextLeft"/>
              <w:ind w:left="57"/>
            </w:pPr>
          </w:p>
        </w:tc>
        <w:tc>
          <w:tcPr>
            <w:tcW w:w="2216" w:type="dxa"/>
            <w:tcBorders>
              <w:bottom w:val="single" w:sz="6" w:space="0" w:color="A7A7A6" w:themeColor="accent3"/>
            </w:tcBorders>
            <w:shd w:val="clear" w:color="auto" w:fill="auto"/>
            <w:vAlign w:val="bottom"/>
          </w:tcPr>
          <w:p w14:paraId="71D3EC02" w14:textId="77777777" w:rsidR="005C1D42" w:rsidRPr="00E2622E" w:rsidRDefault="005C1D42" w:rsidP="008658C0">
            <w:pPr>
              <w:pStyle w:val="TableTextLeft"/>
              <w:ind w:left="57"/>
            </w:pPr>
            <w:r w:rsidRPr="00E2622E">
              <w:t>Postcode</w:t>
            </w:r>
          </w:p>
        </w:tc>
      </w:tr>
      <w:tr w:rsidR="005C1D42" w:rsidRPr="00E2622E" w14:paraId="67427E95" w14:textId="77777777" w:rsidTr="006C0236">
        <w:trPr>
          <w:trHeight w:val="454"/>
        </w:trPr>
        <w:tc>
          <w:tcPr>
            <w:tcW w:w="8277" w:type="dxa"/>
            <w:gridSpan w:val="5"/>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5126E19F" w14:textId="77777777" w:rsidR="005C1D42" w:rsidRPr="00E2622E" w:rsidRDefault="005C1D42" w:rsidP="008658C0">
            <w:pPr>
              <w:pStyle w:val="TableTextLeft"/>
              <w:ind w:left="57"/>
            </w:pPr>
          </w:p>
        </w:tc>
        <w:tc>
          <w:tcPr>
            <w:tcW w:w="283" w:type="dxa"/>
            <w:tcBorders>
              <w:left w:val="single" w:sz="6" w:space="0" w:color="A7A7A6" w:themeColor="accent3"/>
              <w:right w:val="single" w:sz="6" w:space="0" w:color="A7A7A6" w:themeColor="accent3"/>
            </w:tcBorders>
            <w:shd w:val="clear" w:color="auto" w:fill="auto"/>
            <w:vAlign w:val="center"/>
          </w:tcPr>
          <w:p w14:paraId="5BAA6B6C" w14:textId="77777777" w:rsidR="005C1D42" w:rsidRPr="00E2622E" w:rsidRDefault="005C1D42" w:rsidP="008658C0">
            <w:pPr>
              <w:pStyle w:val="TableTextLeft"/>
              <w:ind w:left="57"/>
            </w:pPr>
          </w:p>
        </w:tc>
        <w:tc>
          <w:tcPr>
            <w:tcW w:w="2216"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33E80632" w14:textId="77777777" w:rsidR="005C1D42" w:rsidRPr="00E2622E" w:rsidRDefault="005C1D42" w:rsidP="008658C0">
            <w:pPr>
              <w:pStyle w:val="TableTextLeft"/>
              <w:ind w:left="57"/>
            </w:pPr>
          </w:p>
        </w:tc>
      </w:tr>
      <w:bookmarkEnd w:id="0"/>
    </w:tbl>
    <w:p w14:paraId="78DFED36" w14:textId="77777777" w:rsidR="003860A7" w:rsidRDefault="003860A7" w:rsidP="002F2D7F">
      <w:pPr>
        <w:spacing w:line="160" w:lineRule="atLeast"/>
        <w:rPr>
          <w:rFonts w:ascii="Calibri" w:hAnsi="Calibri"/>
          <w:sz w:val="16"/>
          <w:szCs w:val="24"/>
        </w:rPr>
      </w:pPr>
    </w:p>
    <w:tbl>
      <w:tblPr>
        <w:tblW w:w="10776" w:type="dxa"/>
        <w:tblInd w:w="108" w:type="dxa"/>
        <w:tblLook w:val="01E0" w:firstRow="1" w:lastRow="1" w:firstColumn="1" w:lastColumn="1" w:noHBand="0" w:noVBand="0"/>
      </w:tblPr>
      <w:tblGrid>
        <w:gridCol w:w="1877"/>
        <w:gridCol w:w="283"/>
        <w:gridCol w:w="1701"/>
        <w:gridCol w:w="283"/>
        <w:gridCol w:w="4133"/>
        <w:gridCol w:w="283"/>
        <w:gridCol w:w="2216"/>
      </w:tblGrid>
      <w:tr w:rsidR="0058338E" w:rsidRPr="008D4EC4" w14:paraId="0B7A9DB3" w14:textId="77777777" w:rsidTr="00163C7B">
        <w:trPr>
          <w:trHeight w:val="454"/>
        </w:trPr>
        <w:tc>
          <w:tcPr>
            <w:tcW w:w="10776" w:type="dxa"/>
            <w:gridSpan w:val="7"/>
            <w:shd w:val="clear" w:color="auto" w:fill="B0AEAE" w:themeFill="text1" w:themeFillTint="66"/>
            <w:vAlign w:val="center"/>
          </w:tcPr>
          <w:p w14:paraId="60828D7B" w14:textId="77777777" w:rsidR="0058338E" w:rsidRPr="00143AC2" w:rsidRDefault="0058338E" w:rsidP="00CC59E3">
            <w:pPr>
              <w:pStyle w:val="TableHeadingLeft"/>
              <w:ind w:left="57"/>
            </w:pPr>
            <w:r>
              <w:t>3</w:t>
            </w:r>
            <w:r w:rsidRPr="00143AC2">
              <w:t xml:space="preserve">.  </w:t>
            </w:r>
            <w:r>
              <w:t>Your postal</w:t>
            </w:r>
            <w:r w:rsidRPr="00143AC2">
              <w:t xml:space="preserve"> address</w:t>
            </w:r>
          </w:p>
        </w:tc>
      </w:tr>
      <w:tr w:rsidR="0058338E" w:rsidRPr="008D4EC4" w14:paraId="0309B3FA" w14:textId="77777777" w:rsidTr="008658C0">
        <w:trPr>
          <w:trHeight w:val="454"/>
        </w:trPr>
        <w:tc>
          <w:tcPr>
            <w:tcW w:w="10776" w:type="dxa"/>
            <w:gridSpan w:val="7"/>
            <w:shd w:val="clear" w:color="auto" w:fill="FFFFFF" w:themeFill="background1"/>
            <w:vAlign w:val="bottom"/>
          </w:tcPr>
          <w:p w14:paraId="7A0092B9" w14:textId="77777777" w:rsidR="0058338E" w:rsidRPr="00386BA1" w:rsidRDefault="0058338E" w:rsidP="008658C0">
            <w:pPr>
              <w:pStyle w:val="TableTextLeft"/>
              <w:ind w:left="57"/>
              <w:rPr>
                <w:i/>
              </w:rPr>
            </w:pPr>
            <w:r w:rsidRPr="0058338E">
              <w:rPr>
                <w:i/>
              </w:rPr>
              <w:t>If the same as the above address, please write ‘As above’</w:t>
            </w:r>
          </w:p>
        </w:tc>
      </w:tr>
      <w:tr w:rsidR="006C0236" w:rsidRPr="00E2622E" w14:paraId="6669BEBB" w14:textId="77777777" w:rsidTr="00282794">
        <w:trPr>
          <w:trHeight w:val="340"/>
        </w:trPr>
        <w:tc>
          <w:tcPr>
            <w:tcW w:w="1877" w:type="dxa"/>
            <w:tcBorders>
              <w:bottom w:val="single" w:sz="4" w:space="0" w:color="A7A7A6" w:themeColor="accent3"/>
            </w:tcBorders>
            <w:shd w:val="clear" w:color="auto" w:fill="auto"/>
            <w:vAlign w:val="bottom"/>
          </w:tcPr>
          <w:p w14:paraId="295882D2" w14:textId="77777777" w:rsidR="006C0236" w:rsidRPr="00E2622E" w:rsidRDefault="006C0236" w:rsidP="00282794">
            <w:pPr>
              <w:pStyle w:val="TableTextLeft"/>
              <w:ind w:left="57"/>
            </w:pPr>
            <w:r w:rsidRPr="006C0236">
              <w:t>Flat / Unit No.</w:t>
            </w:r>
          </w:p>
        </w:tc>
        <w:tc>
          <w:tcPr>
            <w:tcW w:w="283" w:type="dxa"/>
            <w:shd w:val="clear" w:color="auto" w:fill="auto"/>
            <w:vAlign w:val="bottom"/>
          </w:tcPr>
          <w:p w14:paraId="439F7700" w14:textId="77777777" w:rsidR="006C0236" w:rsidRPr="00E2622E" w:rsidRDefault="006C0236" w:rsidP="00282794">
            <w:pPr>
              <w:pStyle w:val="TableTextLeft"/>
              <w:ind w:left="57"/>
            </w:pPr>
          </w:p>
        </w:tc>
        <w:tc>
          <w:tcPr>
            <w:tcW w:w="1701" w:type="dxa"/>
            <w:tcBorders>
              <w:bottom w:val="single" w:sz="4" w:space="0" w:color="A7A7A6" w:themeColor="accent3"/>
            </w:tcBorders>
            <w:shd w:val="clear" w:color="auto" w:fill="auto"/>
            <w:vAlign w:val="bottom"/>
          </w:tcPr>
          <w:p w14:paraId="57A50421" w14:textId="77777777" w:rsidR="006C0236" w:rsidRPr="00E2622E" w:rsidRDefault="006C0236" w:rsidP="00282794">
            <w:pPr>
              <w:pStyle w:val="TableTextLeft"/>
              <w:ind w:left="57"/>
            </w:pPr>
            <w:r w:rsidRPr="006C0236">
              <w:t>House/Lot No.</w:t>
            </w:r>
          </w:p>
        </w:tc>
        <w:tc>
          <w:tcPr>
            <w:tcW w:w="283" w:type="dxa"/>
            <w:shd w:val="clear" w:color="auto" w:fill="auto"/>
            <w:vAlign w:val="bottom"/>
          </w:tcPr>
          <w:p w14:paraId="709C4A9D" w14:textId="77777777" w:rsidR="006C0236" w:rsidRPr="00E2622E" w:rsidRDefault="006C0236" w:rsidP="00282794">
            <w:pPr>
              <w:pStyle w:val="TableTextLeft"/>
              <w:ind w:left="57"/>
            </w:pPr>
          </w:p>
        </w:tc>
        <w:tc>
          <w:tcPr>
            <w:tcW w:w="6632" w:type="dxa"/>
            <w:gridSpan w:val="3"/>
            <w:tcBorders>
              <w:bottom w:val="single" w:sz="4" w:space="0" w:color="A7A7A6" w:themeColor="accent3"/>
            </w:tcBorders>
            <w:shd w:val="clear" w:color="auto" w:fill="auto"/>
            <w:vAlign w:val="bottom"/>
          </w:tcPr>
          <w:p w14:paraId="36E76711" w14:textId="77777777" w:rsidR="006C0236" w:rsidRPr="00E2622E" w:rsidRDefault="006C0236" w:rsidP="00282794">
            <w:pPr>
              <w:pStyle w:val="TableTextLeft"/>
              <w:ind w:left="57"/>
            </w:pPr>
            <w:r w:rsidRPr="006C0236">
              <w:t>Street name or PO Box</w:t>
            </w:r>
          </w:p>
        </w:tc>
      </w:tr>
      <w:tr w:rsidR="006C0236" w:rsidRPr="00E2622E" w14:paraId="5BB98862" w14:textId="77777777" w:rsidTr="00282794">
        <w:trPr>
          <w:trHeight w:val="454"/>
        </w:trPr>
        <w:tc>
          <w:tcPr>
            <w:tcW w:w="1877" w:type="dxa"/>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01C6F7AF" w14:textId="77777777" w:rsidR="006C0236" w:rsidRPr="00E2622E" w:rsidRDefault="006C0236" w:rsidP="00282794">
            <w:pPr>
              <w:pStyle w:val="TableTextLeft"/>
              <w:ind w:left="57"/>
            </w:pPr>
          </w:p>
        </w:tc>
        <w:tc>
          <w:tcPr>
            <w:tcW w:w="283" w:type="dxa"/>
            <w:tcBorders>
              <w:left w:val="single" w:sz="4" w:space="0" w:color="A7A7A6" w:themeColor="accent3"/>
              <w:right w:val="single" w:sz="4" w:space="0" w:color="A7A7A6" w:themeColor="accent3"/>
            </w:tcBorders>
            <w:shd w:val="clear" w:color="auto" w:fill="auto"/>
            <w:vAlign w:val="center"/>
          </w:tcPr>
          <w:p w14:paraId="4918AFB1" w14:textId="77777777" w:rsidR="006C0236" w:rsidRPr="00E2622E" w:rsidRDefault="006C0236" w:rsidP="00282794">
            <w:pPr>
              <w:pStyle w:val="TableTextLeft"/>
              <w:ind w:left="57"/>
            </w:pPr>
          </w:p>
        </w:tc>
        <w:tc>
          <w:tcPr>
            <w:tcW w:w="1701" w:type="dxa"/>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5318FF34" w14:textId="77777777" w:rsidR="006C0236" w:rsidRPr="00E2622E" w:rsidRDefault="006C0236" w:rsidP="00282794">
            <w:pPr>
              <w:pStyle w:val="TableTextLeft"/>
              <w:ind w:left="57"/>
            </w:pPr>
          </w:p>
        </w:tc>
        <w:tc>
          <w:tcPr>
            <w:tcW w:w="283" w:type="dxa"/>
            <w:tcBorders>
              <w:left w:val="single" w:sz="4" w:space="0" w:color="A7A7A6" w:themeColor="accent3"/>
              <w:right w:val="single" w:sz="4" w:space="0" w:color="A7A7A6" w:themeColor="accent3"/>
            </w:tcBorders>
            <w:shd w:val="clear" w:color="auto" w:fill="auto"/>
            <w:vAlign w:val="center"/>
          </w:tcPr>
          <w:p w14:paraId="01035FF0" w14:textId="77777777" w:rsidR="006C0236" w:rsidRPr="00E2622E" w:rsidRDefault="006C0236" w:rsidP="00282794">
            <w:pPr>
              <w:pStyle w:val="TableTextLeft"/>
              <w:ind w:left="57"/>
            </w:pPr>
          </w:p>
        </w:tc>
        <w:tc>
          <w:tcPr>
            <w:tcW w:w="6632" w:type="dxa"/>
            <w:gridSpan w:val="3"/>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798418D4" w14:textId="77777777" w:rsidR="006C0236" w:rsidRPr="00E2622E" w:rsidRDefault="006C0236" w:rsidP="00282794">
            <w:pPr>
              <w:pStyle w:val="TableTextLeft"/>
              <w:ind w:left="57"/>
            </w:pPr>
          </w:p>
        </w:tc>
      </w:tr>
      <w:tr w:rsidR="006C0236" w:rsidRPr="00E2622E" w14:paraId="7EAAAA9F" w14:textId="77777777" w:rsidTr="00282794">
        <w:trPr>
          <w:trHeight w:val="340"/>
        </w:trPr>
        <w:tc>
          <w:tcPr>
            <w:tcW w:w="8277" w:type="dxa"/>
            <w:gridSpan w:val="5"/>
            <w:tcBorders>
              <w:bottom w:val="single" w:sz="6" w:space="0" w:color="A7A7A6" w:themeColor="accent3"/>
            </w:tcBorders>
            <w:shd w:val="clear" w:color="auto" w:fill="auto"/>
            <w:vAlign w:val="bottom"/>
          </w:tcPr>
          <w:p w14:paraId="77B1F748" w14:textId="77777777" w:rsidR="006C0236" w:rsidRPr="00E2622E" w:rsidRDefault="006C0236" w:rsidP="00282794">
            <w:pPr>
              <w:pStyle w:val="TableTextLeft"/>
              <w:ind w:left="57"/>
            </w:pPr>
            <w:r w:rsidRPr="00E2622E">
              <w:t>City/Suburb/Town</w:t>
            </w:r>
          </w:p>
        </w:tc>
        <w:tc>
          <w:tcPr>
            <w:tcW w:w="283" w:type="dxa"/>
            <w:shd w:val="clear" w:color="auto" w:fill="auto"/>
            <w:vAlign w:val="bottom"/>
          </w:tcPr>
          <w:p w14:paraId="016883A4" w14:textId="77777777" w:rsidR="006C0236" w:rsidRPr="00E2622E" w:rsidRDefault="006C0236" w:rsidP="00282794">
            <w:pPr>
              <w:pStyle w:val="TableTextLeft"/>
              <w:ind w:left="57"/>
            </w:pPr>
          </w:p>
        </w:tc>
        <w:tc>
          <w:tcPr>
            <w:tcW w:w="2216" w:type="dxa"/>
            <w:tcBorders>
              <w:bottom w:val="single" w:sz="6" w:space="0" w:color="A7A7A6" w:themeColor="accent3"/>
            </w:tcBorders>
            <w:shd w:val="clear" w:color="auto" w:fill="auto"/>
            <w:vAlign w:val="bottom"/>
          </w:tcPr>
          <w:p w14:paraId="218ECF12" w14:textId="77777777" w:rsidR="006C0236" w:rsidRPr="00E2622E" w:rsidRDefault="006C0236" w:rsidP="00282794">
            <w:pPr>
              <w:pStyle w:val="TableTextLeft"/>
              <w:ind w:left="57"/>
            </w:pPr>
            <w:r w:rsidRPr="00E2622E">
              <w:t>Postcode</w:t>
            </w:r>
          </w:p>
        </w:tc>
      </w:tr>
      <w:tr w:rsidR="006C0236" w:rsidRPr="00E2622E" w14:paraId="25002083" w14:textId="77777777" w:rsidTr="00282794">
        <w:trPr>
          <w:trHeight w:val="454"/>
        </w:trPr>
        <w:tc>
          <w:tcPr>
            <w:tcW w:w="8277" w:type="dxa"/>
            <w:gridSpan w:val="5"/>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74608D3B" w14:textId="77777777" w:rsidR="006C0236" w:rsidRPr="00E2622E" w:rsidRDefault="006C0236" w:rsidP="00282794">
            <w:pPr>
              <w:pStyle w:val="TableTextLeft"/>
              <w:ind w:left="57"/>
            </w:pPr>
          </w:p>
        </w:tc>
        <w:tc>
          <w:tcPr>
            <w:tcW w:w="283" w:type="dxa"/>
            <w:tcBorders>
              <w:left w:val="single" w:sz="6" w:space="0" w:color="A7A7A6" w:themeColor="accent3"/>
              <w:right w:val="single" w:sz="6" w:space="0" w:color="A7A7A6" w:themeColor="accent3"/>
            </w:tcBorders>
            <w:shd w:val="clear" w:color="auto" w:fill="auto"/>
            <w:vAlign w:val="center"/>
          </w:tcPr>
          <w:p w14:paraId="37171595" w14:textId="77777777" w:rsidR="006C0236" w:rsidRPr="00E2622E" w:rsidRDefault="006C0236" w:rsidP="00282794">
            <w:pPr>
              <w:pStyle w:val="TableTextLeft"/>
              <w:ind w:left="57"/>
            </w:pPr>
          </w:p>
        </w:tc>
        <w:tc>
          <w:tcPr>
            <w:tcW w:w="2216"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0BA3C66E" w14:textId="77777777" w:rsidR="006C0236" w:rsidRPr="00E2622E" w:rsidRDefault="006C0236" w:rsidP="00282794">
            <w:pPr>
              <w:pStyle w:val="TableTextLeft"/>
              <w:ind w:left="57"/>
            </w:pPr>
          </w:p>
        </w:tc>
      </w:tr>
    </w:tbl>
    <w:p w14:paraId="3FD716E0" w14:textId="419C1CAA" w:rsidR="00EF5C17" w:rsidRDefault="00EF5C17" w:rsidP="002F2D7F">
      <w:pPr>
        <w:spacing w:line="160" w:lineRule="atLeast"/>
        <w:rPr>
          <w:rFonts w:ascii="Calibri" w:hAnsi="Calibri"/>
          <w:sz w:val="16"/>
          <w:szCs w:val="24"/>
        </w:rPr>
      </w:pPr>
    </w:p>
    <w:tbl>
      <w:tblPr>
        <w:tblW w:w="10807" w:type="dxa"/>
        <w:tblInd w:w="108" w:type="dxa"/>
        <w:tblLook w:val="01E0" w:firstRow="1" w:lastRow="1" w:firstColumn="1" w:lastColumn="1" w:noHBand="0" w:noVBand="0"/>
      </w:tblPr>
      <w:tblGrid>
        <w:gridCol w:w="2869"/>
        <w:gridCol w:w="283"/>
        <w:gridCol w:w="2977"/>
        <w:gridCol w:w="267"/>
        <w:gridCol w:w="4377"/>
        <w:gridCol w:w="34"/>
      </w:tblGrid>
      <w:tr w:rsidR="0058338E" w:rsidRPr="008D4EC4" w14:paraId="2B019A06" w14:textId="77777777" w:rsidTr="006C0236">
        <w:trPr>
          <w:gridAfter w:val="1"/>
          <w:wAfter w:w="34" w:type="dxa"/>
          <w:trHeight w:val="454"/>
        </w:trPr>
        <w:tc>
          <w:tcPr>
            <w:tcW w:w="10773" w:type="dxa"/>
            <w:gridSpan w:val="5"/>
            <w:shd w:val="clear" w:color="auto" w:fill="B0AEAE" w:themeFill="text1" w:themeFillTint="66"/>
            <w:vAlign w:val="center"/>
          </w:tcPr>
          <w:p w14:paraId="5B998148" w14:textId="77777777" w:rsidR="0058338E" w:rsidRPr="00D479B2" w:rsidRDefault="00E86BCA" w:rsidP="00CC59E3">
            <w:pPr>
              <w:pStyle w:val="TableHeadingLeft"/>
              <w:ind w:left="57"/>
            </w:pPr>
            <w:r>
              <w:t>4</w:t>
            </w:r>
            <w:r w:rsidR="0058338E" w:rsidRPr="00D479B2">
              <w:t xml:space="preserve">.  </w:t>
            </w:r>
            <w:r w:rsidR="0058338E">
              <w:t>Your contact details</w:t>
            </w:r>
          </w:p>
        </w:tc>
      </w:tr>
      <w:tr w:rsidR="0058338E" w:rsidRPr="008D4EC4" w14:paraId="68A794AE" w14:textId="77777777" w:rsidTr="006C0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69" w:type="dxa"/>
            <w:tcBorders>
              <w:top w:val="nil"/>
              <w:left w:val="nil"/>
              <w:bottom w:val="single" w:sz="4" w:space="0" w:color="A6A6A6" w:themeColor="background1" w:themeShade="A6"/>
              <w:right w:val="nil"/>
            </w:tcBorders>
            <w:shd w:val="clear" w:color="auto" w:fill="auto"/>
            <w:vAlign w:val="bottom"/>
          </w:tcPr>
          <w:p w14:paraId="777E9D1C" w14:textId="77777777" w:rsidR="0058338E" w:rsidRPr="00E2622E" w:rsidRDefault="001633E5" w:rsidP="002A1C12">
            <w:pPr>
              <w:pStyle w:val="TableTextLeft"/>
              <w:ind w:left="57"/>
            </w:pPr>
            <w:r>
              <w:t>T</w:t>
            </w:r>
            <w:r w:rsidR="002A1C12">
              <w:t>elephone N</w:t>
            </w:r>
            <w:r>
              <w:t>o.</w:t>
            </w:r>
          </w:p>
        </w:tc>
        <w:tc>
          <w:tcPr>
            <w:tcW w:w="283" w:type="dxa"/>
            <w:tcBorders>
              <w:top w:val="nil"/>
              <w:left w:val="nil"/>
              <w:bottom w:val="nil"/>
              <w:right w:val="nil"/>
            </w:tcBorders>
            <w:shd w:val="clear" w:color="auto" w:fill="auto"/>
            <w:vAlign w:val="bottom"/>
          </w:tcPr>
          <w:p w14:paraId="4F5E3F92" w14:textId="77777777" w:rsidR="0058338E" w:rsidRPr="00E2622E" w:rsidRDefault="0058338E" w:rsidP="002A1C12">
            <w:pPr>
              <w:pStyle w:val="TableTextLeft"/>
              <w:ind w:left="57"/>
            </w:pPr>
          </w:p>
        </w:tc>
        <w:tc>
          <w:tcPr>
            <w:tcW w:w="2977" w:type="dxa"/>
            <w:tcBorders>
              <w:top w:val="nil"/>
              <w:left w:val="nil"/>
              <w:bottom w:val="single" w:sz="4" w:space="0" w:color="A6A6A6" w:themeColor="background1" w:themeShade="A6"/>
              <w:right w:val="nil"/>
            </w:tcBorders>
            <w:shd w:val="clear" w:color="auto" w:fill="auto"/>
            <w:vAlign w:val="bottom"/>
          </w:tcPr>
          <w:p w14:paraId="6DB99C61" w14:textId="77777777" w:rsidR="0058338E" w:rsidRPr="000D7232" w:rsidRDefault="001633E5" w:rsidP="002A1C12">
            <w:pPr>
              <w:pStyle w:val="TableTextLeft"/>
              <w:ind w:left="57"/>
            </w:pPr>
            <w:r w:rsidRPr="004F402C">
              <w:rPr>
                <w:color w:val="auto"/>
              </w:rPr>
              <w:t>Mobile No.</w:t>
            </w:r>
          </w:p>
        </w:tc>
        <w:tc>
          <w:tcPr>
            <w:tcW w:w="267" w:type="dxa"/>
            <w:tcBorders>
              <w:top w:val="nil"/>
              <w:left w:val="nil"/>
              <w:bottom w:val="nil"/>
              <w:right w:val="nil"/>
            </w:tcBorders>
            <w:shd w:val="clear" w:color="auto" w:fill="auto"/>
            <w:vAlign w:val="bottom"/>
          </w:tcPr>
          <w:p w14:paraId="04B11500" w14:textId="77777777" w:rsidR="0058338E" w:rsidRPr="00E2622E" w:rsidRDefault="0058338E" w:rsidP="002A1C12">
            <w:pPr>
              <w:pStyle w:val="TableTextLeft"/>
              <w:ind w:left="57"/>
            </w:pPr>
          </w:p>
        </w:tc>
        <w:tc>
          <w:tcPr>
            <w:tcW w:w="4411" w:type="dxa"/>
            <w:gridSpan w:val="2"/>
            <w:tcBorders>
              <w:top w:val="nil"/>
              <w:left w:val="nil"/>
              <w:bottom w:val="single" w:sz="4" w:space="0" w:color="A6A6A6" w:themeColor="background1" w:themeShade="A6"/>
              <w:right w:val="nil"/>
            </w:tcBorders>
            <w:shd w:val="clear" w:color="auto" w:fill="auto"/>
            <w:vAlign w:val="bottom"/>
          </w:tcPr>
          <w:p w14:paraId="187F59E0" w14:textId="77777777" w:rsidR="0058338E" w:rsidRPr="00E2622E" w:rsidRDefault="001633E5" w:rsidP="002A1C12">
            <w:pPr>
              <w:pStyle w:val="TableTextLeft"/>
              <w:ind w:left="57"/>
            </w:pPr>
            <w:r>
              <w:t>Email</w:t>
            </w:r>
          </w:p>
        </w:tc>
      </w:tr>
      <w:tr w:rsidR="0058338E" w:rsidRPr="008D4EC4" w14:paraId="0AE2239F" w14:textId="77777777" w:rsidTr="006C0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8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FFBAC9" w14:textId="77777777" w:rsidR="0058338E" w:rsidRPr="008D4EC4" w:rsidRDefault="0058338E" w:rsidP="002A1C12">
            <w:pPr>
              <w:pStyle w:val="TableTextLeft"/>
              <w:ind w:left="57"/>
            </w:pP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10ADC096" w14:textId="77777777" w:rsidR="0058338E" w:rsidRPr="008D4EC4" w:rsidRDefault="0058338E" w:rsidP="002A1C12">
            <w:pPr>
              <w:pStyle w:val="TableTextLeft"/>
              <w:ind w:left="57"/>
            </w:pP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C1EEDD" w14:textId="77777777" w:rsidR="0058338E" w:rsidRPr="008D4EC4" w:rsidRDefault="0058338E" w:rsidP="002A1C12">
            <w:pPr>
              <w:pStyle w:val="TableTextLeft"/>
              <w:ind w:left="57"/>
            </w:pPr>
          </w:p>
        </w:tc>
        <w:tc>
          <w:tcPr>
            <w:tcW w:w="267"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4EF59337" w14:textId="77777777" w:rsidR="0058338E" w:rsidRPr="008D4EC4" w:rsidRDefault="0058338E" w:rsidP="002A1C12">
            <w:pPr>
              <w:pStyle w:val="TableTextLeft"/>
              <w:ind w:left="57"/>
            </w:pPr>
          </w:p>
        </w:tc>
        <w:tc>
          <w:tcPr>
            <w:tcW w:w="441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1D736E" w14:textId="77777777" w:rsidR="0058338E" w:rsidRPr="008D4EC4" w:rsidRDefault="0058338E" w:rsidP="002A1C12">
            <w:pPr>
              <w:pStyle w:val="TableTextLeft"/>
              <w:ind w:left="57"/>
            </w:pPr>
          </w:p>
        </w:tc>
      </w:tr>
    </w:tbl>
    <w:p w14:paraId="207D4A61" w14:textId="77777777" w:rsidR="0058338E" w:rsidRPr="002F2D7F" w:rsidRDefault="0058338E" w:rsidP="002F2D7F">
      <w:pPr>
        <w:spacing w:line="160" w:lineRule="atLeast"/>
        <w:rPr>
          <w:rFonts w:ascii="Calibri" w:hAnsi="Calibri"/>
          <w:sz w:val="16"/>
          <w:szCs w:val="24"/>
        </w:rPr>
      </w:pPr>
    </w:p>
    <w:tbl>
      <w:tblPr>
        <w:tblW w:w="10777" w:type="dxa"/>
        <w:tblInd w:w="108" w:type="dxa"/>
        <w:tblLook w:val="01E0" w:firstRow="1" w:lastRow="1" w:firstColumn="1" w:lastColumn="1" w:noHBand="0" w:noVBand="0"/>
      </w:tblPr>
      <w:tblGrid>
        <w:gridCol w:w="7370"/>
        <w:gridCol w:w="283"/>
        <w:gridCol w:w="1417"/>
        <w:gridCol w:w="283"/>
        <w:gridCol w:w="1417"/>
        <w:gridCol w:w="7"/>
      </w:tblGrid>
      <w:tr w:rsidR="00991577" w:rsidRPr="008D4EC4" w14:paraId="382F760E" w14:textId="77777777" w:rsidTr="002A1C12">
        <w:trPr>
          <w:trHeight w:val="454"/>
        </w:trPr>
        <w:tc>
          <w:tcPr>
            <w:tcW w:w="10777" w:type="dxa"/>
            <w:gridSpan w:val="6"/>
            <w:shd w:val="clear" w:color="auto" w:fill="B0AEAE" w:themeFill="text1" w:themeFillTint="66"/>
            <w:vAlign w:val="center"/>
          </w:tcPr>
          <w:p w14:paraId="019B26E3" w14:textId="77777777" w:rsidR="00991577" w:rsidRPr="00D479B2" w:rsidRDefault="00E86BCA" w:rsidP="00CC59E3">
            <w:pPr>
              <w:pStyle w:val="TableHeadingLeft"/>
              <w:ind w:left="57"/>
            </w:pPr>
            <w:r>
              <w:lastRenderedPageBreak/>
              <w:t>5</w:t>
            </w:r>
            <w:r w:rsidR="00991577" w:rsidRPr="00143AC2">
              <w:t xml:space="preserve">.  </w:t>
            </w:r>
            <w:r w:rsidR="0058338E" w:rsidRPr="0058338E">
              <w:t>Prior convictions</w:t>
            </w:r>
          </w:p>
        </w:tc>
      </w:tr>
      <w:tr w:rsidR="00991577" w:rsidRPr="008D4EC4" w14:paraId="5A86FEBD" w14:textId="77777777" w:rsidTr="001300BD">
        <w:trPr>
          <w:trHeight w:val="680"/>
        </w:trPr>
        <w:tc>
          <w:tcPr>
            <w:tcW w:w="10777" w:type="dxa"/>
            <w:gridSpan w:val="6"/>
            <w:shd w:val="clear" w:color="auto" w:fill="auto"/>
            <w:vAlign w:val="center"/>
          </w:tcPr>
          <w:p w14:paraId="0FD0DBA5" w14:textId="335A3E12" w:rsidR="00991577" w:rsidRPr="0058338E" w:rsidRDefault="0058338E" w:rsidP="002A1C12">
            <w:pPr>
              <w:pStyle w:val="TableTextLeft"/>
              <w:ind w:left="57"/>
            </w:pPr>
            <w:r w:rsidRPr="0058338E">
              <w:t xml:space="preserve">Have you been convicted of any offence in </w:t>
            </w:r>
            <w:r w:rsidRPr="00A65223">
              <w:t>Victoria under the</w:t>
            </w:r>
            <w:r w:rsidRPr="00E86BCA">
              <w:rPr>
                <w:i/>
              </w:rPr>
              <w:t xml:space="preserve"> Wildlife Act 1975 </w:t>
            </w:r>
            <w:r w:rsidRPr="00A65223">
              <w:rPr>
                <w:iCs/>
              </w:rPr>
              <w:t>or</w:t>
            </w:r>
            <w:r w:rsidRPr="00A65223">
              <w:t xml:space="preserve"> the</w:t>
            </w:r>
            <w:r w:rsidRPr="00E86BCA">
              <w:rPr>
                <w:i/>
              </w:rPr>
              <w:t xml:space="preserve"> Prevention of Cruelty to Animals Act 1986 </w:t>
            </w:r>
            <w:r w:rsidR="00720835">
              <w:t xml:space="preserve">within </w:t>
            </w:r>
            <w:r w:rsidR="004F402C">
              <w:t>the last 10 years</w:t>
            </w:r>
            <w:r w:rsidRPr="0058338E">
              <w:t>?   If “</w:t>
            </w:r>
            <w:r w:rsidRPr="00E86BCA">
              <w:rPr>
                <w:i/>
              </w:rPr>
              <w:t>Yes</w:t>
            </w:r>
            <w:r w:rsidRPr="0058338E">
              <w:t>”, give details below:</w:t>
            </w:r>
          </w:p>
        </w:tc>
      </w:tr>
      <w:tr w:rsidR="00E86BCA" w:rsidRPr="008D4EC4" w14:paraId="7F32E38E" w14:textId="77777777" w:rsidTr="002A1C12">
        <w:trPr>
          <w:gridAfter w:val="1"/>
          <w:wAfter w:w="7" w:type="dxa"/>
          <w:trHeight w:val="340"/>
        </w:trPr>
        <w:tc>
          <w:tcPr>
            <w:tcW w:w="7370" w:type="dxa"/>
            <w:tcBorders>
              <w:bottom w:val="single" w:sz="6" w:space="0" w:color="A7A7A6" w:themeColor="accent3"/>
            </w:tcBorders>
            <w:shd w:val="clear" w:color="auto" w:fill="auto"/>
            <w:vAlign w:val="bottom"/>
          </w:tcPr>
          <w:p w14:paraId="07E7828A" w14:textId="280BF7A1" w:rsidR="00E86BCA" w:rsidRPr="00E2622E" w:rsidRDefault="00E86BCA" w:rsidP="002A1C12">
            <w:pPr>
              <w:pStyle w:val="TableTextLeft"/>
            </w:pPr>
            <w:r w:rsidRPr="00E86BCA">
              <w:t xml:space="preserve">Description of </w:t>
            </w:r>
            <w:r w:rsidR="00720835">
              <w:t>o</w:t>
            </w:r>
            <w:r w:rsidRPr="00E86BCA">
              <w:t>ffence</w:t>
            </w:r>
          </w:p>
        </w:tc>
        <w:tc>
          <w:tcPr>
            <w:tcW w:w="283" w:type="dxa"/>
            <w:shd w:val="clear" w:color="auto" w:fill="auto"/>
            <w:vAlign w:val="bottom"/>
          </w:tcPr>
          <w:p w14:paraId="57878E7F" w14:textId="77777777" w:rsidR="00E86BCA" w:rsidRPr="00E2622E" w:rsidRDefault="00E86BCA" w:rsidP="002A1C12">
            <w:pPr>
              <w:pStyle w:val="TableTextLeft"/>
            </w:pPr>
          </w:p>
        </w:tc>
        <w:tc>
          <w:tcPr>
            <w:tcW w:w="1417" w:type="dxa"/>
            <w:tcBorders>
              <w:bottom w:val="single" w:sz="6" w:space="0" w:color="A7A7A6" w:themeColor="accent3"/>
            </w:tcBorders>
            <w:shd w:val="clear" w:color="auto" w:fill="auto"/>
            <w:vAlign w:val="bottom"/>
          </w:tcPr>
          <w:p w14:paraId="067277FB" w14:textId="77777777" w:rsidR="00E86BCA" w:rsidRPr="00E2622E" w:rsidRDefault="00E86BCA" w:rsidP="002A1C12">
            <w:pPr>
              <w:pStyle w:val="TableTextLeft"/>
            </w:pPr>
            <w:r>
              <w:t>Year</w:t>
            </w:r>
          </w:p>
        </w:tc>
        <w:tc>
          <w:tcPr>
            <w:tcW w:w="283" w:type="dxa"/>
            <w:shd w:val="clear" w:color="auto" w:fill="auto"/>
            <w:vAlign w:val="bottom"/>
          </w:tcPr>
          <w:p w14:paraId="7071837D" w14:textId="77777777" w:rsidR="00E86BCA" w:rsidRPr="00E2622E" w:rsidRDefault="00E86BCA" w:rsidP="002A1C12">
            <w:pPr>
              <w:pStyle w:val="TableTextLeft"/>
            </w:pPr>
          </w:p>
        </w:tc>
        <w:tc>
          <w:tcPr>
            <w:tcW w:w="1417" w:type="dxa"/>
            <w:tcBorders>
              <w:bottom w:val="single" w:sz="6" w:space="0" w:color="A7A7A6" w:themeColor="accent3"/>
            </w:tcBorders>
            <w:shd w:val="clear" w:color="auto" w:fill="auto"/>
            <w:vAlign w:val="bottom"/>
          </w:tcPr>
          <w:p w14:paraId="4DCE522A" w14:textId="435FD68F" w:rsidR="00E86BCA" w:rsidRPr="00E2622E" w:rsidRDefault="00E86BCA" w:rsidP="002A1C12">
            <w:pPr>
              <w:pStyle w:val="TableTextLeft"/>
            </w:pPr>
            <w:r>
              <w:t>S</w:t>
            </w:r>
            <w:r w:rsidR="00D87588">
              <w:t>t</w:t>
            </w:r>
            <w:r>
              <w:t>ate</w:t>
            </w:r>
          </w:p>
        </w:tc>
      </w:tr>
      <w:tr w:rsidR="00E86BCA" w:rsidRPr="008D4EC4" w14:paraId="139219E7" w14:textId="77777777" w:rsidTr="002A1C12">
        <w:trPr>
          <w:gridAfter w:val="1"/>
          <w:wAfter w:w="7" w:type="dxa"/>
          <w:trHeight w:val="454"/>
        </w:trPr>
        <w:tc>
          <w:tcPr>
            <w:tcW w:w="7370"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5E50B7AB" w14:textId="77777777" w:rsidR="00E86BCA" w:rsidRPr="00E2622E" w:rsidRDefault="00E86BCA" w:rsidP="002A1C12">
            <w:pPr>
              <w:pStyle w:val="TableTextLeft"/>
            </w:pPr>
          </w:p>
        </w:tc>
        <w:tc>
          <w:tcPr>
            <w:tcW w:w="283" w:type="dxa"/>
            <w:tcBorders>
              <w:left w:val="single" w:sz="6" w:space="0" w:color="A7A7A6" w:themeColor="accent3"/>
              <w:right w:val="single" w:sz="6" w:space="0" w:color="A7A7A6" w:themeColor="accent3"/>
            </w:tcBorders>
            <w:shd w:val="clear" w:color="auto" w:fill="auto"/>
            <w:vAlign w:val="center"/>
          </w:tcPr>
          <w:p w14:paraId="59A30957" w14:textId="77777777" w:rsidR="00E86BCA" w:rsidRPr="00E2622E" w:rsidRDefault="00E86BCA" w:rsidP="002A1C12">
            <w:pPr>
              <w:pStyle w:val="TableTextLeft"/>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5EAA2FDC" w14:textId="77777777" w:rsidR="00E86BCA" w:rsidRPr="00E2622E" w:rsidRDefault="00E86BCA" w:rsidP="002A1C12">
            <w:pPr>
              <w:pStyle w:val="TableTextLeft"/>
            </w:pPr>
          </w:p>
        </w:tc>
        <w:tc>
          <w:tcPr>
            <w:tcW w:w="283" w:type="dxa"/>
            <w:tcBorders>
              <w:left w:val="single" w:sz="6" w:space="0" w:color="A7A7A6" w:themeColor="accent3"/>
              <w:right w:val="single" w:sz="6" w:space="0" w:color="A7A7A6" w:themeColor="accent3"/>
            </w:tcBorders>
            <w:shd w:val="clear" w:color="auto" w:fill="auto"/>
            <w:vAlign w:val="center"/>
          </w:tcPr>
          <w:p w14:paraId="41FB0248" w14:textId="77777777" w:rsidR="00E86BCA" w:rsidRPr="00E2622E" w:rsidRDefault="00E86BCA" w:rsidP="002A1C12">
            <w:pPr>
              <w:pStyle w:val="TableTextLeft"/>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55936B8E" w14:textId="77777777" w:rsidR="00E86BCA" w:rsidRPr="00E2622E" w:rsidRDefault="00E86BCA" w:rsidP="002A1C12">
            <w:pPr>
              <w:pStyle w:val="TableTextLeft"/>
            </w:pPr>
          </w:p>
        </w:tc>
      </w:tr>
    </w:tbl>
    <w:p w14:paraId="66F87B4C" w14:textId="174120AC" w:rsidR="005F0B83" w:rsidRDefault="005F0B83" w:rsidP="002F2D7F">
      <w:pPr>
        <w:spacing w:line="160" w:lineRule="atLeast"/>
        <w:rPr>
          <w:rFonts w:ascii="Calibri" w:hAnsi="Calibri"/>
          <w:sz w:val="16"/>
          <w:szCs w:val="16"/>
        </w:rPr>
      </w:pPr>
    </w:p>
    <w:p w14:paraId="388F27AC" w14:textId="77777777" w:rsidR="003860A7" w:rsidRPr="002F2D7F" w:rsidRDefault="003860A7" w:rsidP="002F2D7F">
      <w:pPr>
        <w:spacing w:line="160" w:lineRule="atLeast"/>
        <w:rPr>
          <w:rFonts w:ascii="Calibri" w:hAnsi="Calibri"/>
          <w:sz w:val="16"/>
          <w:szCs w:val="16"/>
        </w:rPr>
      </w:pPr>
    </w:p>
    <w:tbl>
      <w:tblPr>
        <w:tblW w:w="10773" w:type="dxa"/>
        <w:tblInd w:w="108" w:type="dxa"/>
        <w:tblLook w:val="01E0" w:firstRow="1" w:lastRow="1" w:firstColumn="1" w:lastColumn="1" w:noHBand="0" w:noVBand="0"/>
      </w:tblPr>
      <w:tblGrid>
        <w:gridCol w:w="5272"/>
        <w:gridCol w:w="283"/>
        <w:gridCol w:w="1403"/>
        <w:gridCol w:w="3815"/>
      </w:tblGrid>
      <w:tr w:rsidR="000D7232" w:rsidRPr="008D4EC4" w14:paraId="1F8DEAAC" w14:textId="77777777" w:rsidTr="00E86BCA">
        <w:trPr>
          <w:trHeight w:val="454"/>
        </w:trPr>
        <w:tc>
          <w:tcPr>
            <w:tcW w:w="10773" w:type="dxa"/>
            <w:gridSpan w:val="4"/>
            <w:shd w:val="clear" w:color="auto" w:fill="B0AEAE" w:themeFill="text1" w:themeFillTint="66"/>
            <w:vAlign w:val="center"/>
          </w:tcPr>
          <w:p w14:paraId="659EFE48" w14:textId="77777777" w:rsidR="000D7232" w:rsidRPr="00D479B2" w:rsidRDefault="00E86BCA" w:rsidP="00CC59E3">
            <w:pPr>
              <w:pStyle w:val="TableHeadingLeft"/>
              <w:ind w:left="57"/>
            </w:pPr>
            <w:r>
              <w:t>6</w:t>
            </w:r>
            <w:r w:rsidR="000D7232" w:rsidRPr="00D479B2">
              <w:t xml:space="preserve">.  </w:t>
            </w:r>
            <w:r>
              <w:rPr>
                <w:rFonts w:ascii="Arial" w:hAnsi="Arial"/>
                <w:szCs w:val="18"/>
              </w:rPr>
              <w:t>For a</w:t>
            </w:r>
            <w:r w:rsidRPr="003F25A0">
              <w:rPr>
                <w:rFonts w:ascii="Arial" w:hAnsi="Arial"/>
                <w:szCs w:val="18"/>
              </w:rPr>
              <w:t xml:space="preserve">pplicants under </w:t>
            </w:r>
            <w:r>
              <w:rPr>
                <w:rFonts w:ascii="Arial" w:hAnsi="Arial"/>
                <w:szCs w:val="18"/>
              </w:rPr>
              <w:t>18 years of age:</w:t>
            </w:r>
          </w:p>
        </w:tc>
      </w:tr>
      <w:tr w:rsidR="00E86BCA" w:rsidRPr="008D4EC4" w14:paraId="52BD421B" w14:textId="77777777" w:rsidTr="00440E6C">
        <w:trPr>
          <w:trHeight w:val="454"/>
        </w:trPr>
        <w:tc>
          <w:tcPr>
            <w:tcW w:w="10773" w:type="dxa"/>
            <w:gridSpan w:val="4"/>
            <w:shd w:val="clear" w:color="auto" w:fill="E9E9E9" w:themeFill="background2"/>
            <w:vAlign w:val="center"/>
          </w:tcPr>
          <w:p w14:paraId="22708C26" w14:textId="15BA082C" w:rsidR="00E86BCA" w:rsidRDefault="00440E6C" w:rsidP="00CC59E3">
            <w:pPr>
              <w:pStyle w:val="TableTextLeft"/>
              <w:ind w:left="57"/>
            </w:pPr>
            <w:r>
              <w:rPr>
                <w:rFonts w:ascii="Arial" w:hAnsi="Arial"/>
                <w:b/>
                <w:szCs w:val="18"/>
              </w:rPr>
              <w:t>Parental permission for you to apply for a wildlife licence</w:t>
            </w:r>
          </w:p>
        </w:tc>
      </w:tr>
      <w:tr w:rsidR="00E86BCA" w:rsidRPr="008D4EC4" w14:paraId="5F5D8333" w14:textId="77777777" w:rsidTr="002A1C12">
        <w:trPr>
          <w:trHeight w:val="454"/>
        </w:trPr>
        <w:tc>
          <w:tcPr>
            <w:tcW w:w="10773" w:type="dxa"/>
            <w:gridSpan w:val="4"/>
            <w:shd w:val="clear" w:color="auto" w:fill="FFFFFF" w:themeFill="background1"/>
            <w:vAlign w:val="center"/>
          </w:tcPr>
          <w:p w14:paraId="419DD768" w14:textId="77777777" w:rsidR="00E86BCA" w:rsidRPr="003F25A0" w:rsidRDefault="00E86BCA" w:rsidP="002A1C12">
            <w:pPr>
              <w:pStyle w:val="TableTextLeft"/>
              <w:ind w:left="57"/>
            </w:pPr>
            <w:r w:rsidRPr="003F25A0">
              <w:t>I</w:t>
            </w:r>
            <w:r>
              <w:t>, being the person named below as the parent or legal guardian of the Applicant, give my permission to make this application</w:t>
            </w:r>
            <w:r w:rsidRPr="003F25A0">
              <w:t>.</w:t>
            </w:r>
          </w:p>
        </w:tc>
      </w:tr>
      <w:tr w:rsidR="00440E6C" w:rsidRPr="008D4EC4" w14:paraId="19A529FA" w14:textId="77777777" w:rsidTr="00096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272" w:type="dxa"/>
            <w:tcBorders>
              <w:top w:val="nil"/>
              <w:left w:val="nil"/>
              <w:bottom w:val="single" w:sz="6" w:space="0" w:color="A7A7A6" w:themeColor="accent3"/>
              <w:right w:val="nil"/>
            </w:tcBorders>
            <w:shd w:val="clear" w:color="auto" w:fill="auto"/>
            <w:vAlign w:val="bottom"/>
          </w:tcPr>
          <w:p w14:paraId="217F343D" w14:textId="77777777" w:rsidR="00440E6C" w:rsidRPr="003F25A0" w:rsidRDefault="00440E6C" w:rsidP="002A1C12">
            <w:pPr>
              <w:pStyle w:val="TableTextLeft"/>
              <w:ind w:left="57"/>
            </w:pPr>
            <w:r w:rsidRPr="003F25A0">
              <w:t>Name of Parent or Legal Guardian</w:t>
            </w:r>
          </w:p>
        </w:tc>
        <w:tc>
          <w:tcPr>
            <w:tcW w:w="283" w:type="dxa"/>
            <w:tcBorders>
              <w:top w:val="nil"/>
              <w:left w:val="nil"/>
              <w:bottom w:val="nil"/>
              <w:right w:val="nil"/>
            </w:tcBorders>
            <w:shd w:val="clear" w:color="auto" w:fill="auto"/>
            <w:vAlign w:val="bottom"/>
          </w:tcPr>
          <w:p w14:paraId="2803D38A" w14:textId="77777777" w:rsidR="00440E6C" w:rsidRPr="00E2622E" w:rsidRDefault="00440E6C" w:rsidP="002A1C12">
            <w:pPr>
              <w:pStyle w:val="TableTextLeft"/>
              <w:ind w:left="57"/>
            </w:pPr>
          </w:p>
        </w:tc>
        <w:tc>
          <w:tcPr>
            <w:tcW w:w="5218" w:type="dxa"/>
            <w:gridSpan w:val="2"/>
            <w:tcBorders>
              <w:top w:val="nil"/>
              <w:left w:val="nil"/>
              <w:bottom w:val="single" w:sz="6" w:space="0" w:color="A7A7A6" w:themeColor="accent3"/>
              <w:right w:val="nil"/>
            </w:tcBorders>
            <w:shd w:val="clear" w:color="auto" w:fill="auto"/>
            <w:vAlign w:val="bottom"/>
          </w:tcPr>
          <w:p w14:paraId="35D724A2" w14:textId="77777777" w:rsidR="00440E6C" w:rsidRPr="003F25A0" w:rsidRDefault="00440E6C" w:rsidP="002A1C12">
            <w:pPr>
              <w:pStyle w:val="TableTextLeft"/>
              <w:ind w:left="57"/>
            </w:pPr>
            <w:r w:rsidRPr="003F25A0">
              <w:t>Signature of Parent or Legal Guardian</w:t>
            </w:r>
          </w:p>
        </w:tc>
      </w:tr>
      <w:tr w:rsidR="00E86BCA" w:rsidRPr="008D4EC4" w14:paraId="5B34FC2D" w14:textId="77777777" w:rsidTr="00096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272"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70482E77" w14:textId="77777777" w:rsidR="00E86BCA" w:rsidRPr="008D4EC4" w:rsidRDefault="00E86BCA" w:rsidP="002A1C12">
            <w:pPr>
              <w:pStyle w:val="TableTextLeft"/>
              <w:ind w:left="57"/>
            </w:pPr>
          </w:p>
        </w:tc>
        <w:tc>
          <w:tcPr>
            <w:tcW w:w="283" w:type="dxa"/>
            <w:tcBorders>
              <w:top w:val="nil"/>
              <w:left w:val="single" w:sz="6" w:space="0" w:color="A7A7A6" w:themeColor="accent3"/>
              <w:bottom w:val="nil"/>
              <w:right w:val="single" w:sz="6" w:space="0" w:color="A7A7A6" w:themeColor="accent3"/>
            </w:tcBorders>
            <w:shd w:val="clear" w:color="auto" w:fill="auto"/>
            <w:vAlign w:val="center"/>
          </w:tcPr>
          <w:p w14:paraId="1C2B727C" w14:textId="77777777" w:rsidR="00E86BCA" w:rsidRPr="008D4EC4" w:rsidRDefault="00E86BCA" w:rsidP="002A1C12">
            <w:pPr>
              <w:pStyle w:val="TableTextLeft"/>
              <w:ind w:left="57"/>
            </w:pPr>
          </w:p>
        </w:tc>
        <w:tc>
          <w:tcPr>
            <w:tcW w:w="5218" w:type="dxa"/>
            <w:gridSpan w:val="2"/>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49D3BE36" w14:textId="77777777" w:rsidR="00E86BCA" w:rsidRPr="008D4EC4" w:rsidRDefault="00E86BCA" w:rsidP="002A1C12">
            <w:pPr>
              <w:pStyle w:val="TableTextLeft"/>
              <w:ind w:left="57"/>
            </w:pPr>
          </w:p>
        </w:tc>
      </w:tr>
      <w:tr w:rsidR="00E86BCA" w:rsidRPr="008D4EC4" w14:paraId="28D76877" w14:textId="77777777" w:rsidTr="00096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272" w:type="dxa"/>
            <w:tcBorders>
              <w:top w:val="single" w:sz="6" w:space="0" w:color="A7A7A6" w:themeColor="accent3"/>
              <w:left w:val="nil"/>
              <w:bottom w:val="single" w:sz="6" w:space="0" w:color="A7A7A6" w:themeColor="accent3"/>
              <w:right w:val="nil"/>
            </w:tcBorders>
            <w:shd w:val="clear" w:color="auto" w:fill="auto"/>
            <w:vAlign w:val="bottom"/>
          </w:tcPr>
          <w:p w14:paraId="1ABB2D08" w14:textId="77777777" w:rsidR="00E86BCA" w:rsidRPr="003F25A0" w:rsidRDefault="00E86BCA" w:rsidP="002A1C12">
            <w:pPr>
              <w:pStyle w:val="TableTextLeft"/>
              <w:ind w:left="57"/>
            </w:pPr>
            <w:r w:rsidRPr="003F25A0">
              <w:t>Daytime Contact Telephone No.</w:t>
            </w:r>
          </w:p>
        </w:tc>
        <w:tc>
          <w:tcPr>
            <w:tcW w:w="283" w:type="dxa"/>
            <w:tcBorders>
              <w:top w:val="nil"/>
              <w:left w:val="nil"/>
              <w:bottom w:val="nil"/>
              <w:right w:val="nil"/>
            </w:tcBorders>
            <w:shd w:val="clear" w:color="auto" w:fill="auto"/>
            <w:vAlign w:val="bottom"/>
          </w:tcPr>
          <w:p w14:paraId="19BB47DA" w14:textId="77777777" w:rsidR="00E86BCA" w:rsidRPr="00E2622E" w:rsidRDefault="00E86BCA" w:rsidP="002A1C12">
            <w:pPr>
              <w:pStyle w:val="TableTextLeft"/>
              <w:ind w:left="57"/>
            </w:pPr>
          </w:p>
        </w:tc>
        <w:tc>
          <w:tcPr>
            <w:tcW w:w="5218" w:type="dxa"/>
            <w:gridSpan w:val="2"/>
            <w:tcBorders>
              <w:top w:val="single" w:sz="6" w:space="0" w:color="A7A7A6" w:themeColor="accent3"/>
              <w:left w:val="nil"/>
              <w:bottom w:val="nil"/>
              <w:right w:val="nil"/>
            </w:tcBorders>
            <w:shd w:val="clear" w:color="auto" w:fill="auto"/>
            <w:vAlign w:val="bottom"/>
          </w:tcPr>
          <w:p w14:paraId="40C035A9" w14:textId="77777777" w:rsidR="00E86BCA" w:rsidRPr="00E2622E" w:rsidRDefault="00E86BCA" w:rsidP="002A1C12">
            <w:pPr>
              <w:pStyle w:val="TableTextLeft"/>
              <w:ind w:left="57"/>
            </w:pPr>
            <w:r>
              <w:t>Date</w:t>
            </w:r>
          </w:p>
        </w:tc>
      </w:tr>
      <w:tr w:rsidR="0009623B" w:rsidRPr="008D4EC4" w14:paraId="43C6F2C1" w14:textId="77777777" w:rsidTr="00096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272"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6ACF6F6D" w14:textId="77777777" w:rsidR="0009623B" w:rsidRPr="008D4EC4" w:rsidRDefault="0009623B" w:rsidP="002A1C12">
            <w:pPr>
              <w:pStyle w:val="TableTextLeft"/>
              <w:ind w:left="57"/>
            </w:pPr>
          </w:p>
        </w:tc>
        <w:tc>
          <w:tcPr>
            <w:tcW w:w="283" w:type="dxa"/>
            <w:tcBorders>
              <w:top w:val="nil"/>
              <w:left w:val="single" w:sz="6" w:space="0" w:color="A7A7A6" w:themeColor="accent3"/>
              <w:bottom w:val="nil"/>
              <w:right w:val="single" w:sz="6" w:space="0" w:color="A7A7A6" w:themeColor="accent3"/>
            </w:tcBorders>
            <w:shd w:val="clear" w:color="auto" w:fill="auto"/>
            <w:vAlign w:val="center"/>
          </w:tcPr>
          <w:p w14:paraId="32F28C67" w14:textId="77777777" w:rsidR="0009623B" w:rsidRPr="008D4EC4" w:rsidRDefault="0009623B" w:rsidP="002A1C12">
            <w:pPr>
              <w:pStyle w:val="TableTextLeft"/>
              <w:ind w:left="57"/>
            </w:pPr>
          </w:p>
        </w:tc>
        <w:tc>
          <w:tcPr>
            <w:tcW w:w="1403"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1E012329" w14:textId="4F67B12E" w:rsidR="0009623B" w:rsidRPr="003337FF" w:rsidRDefault="0009623B" w:rsidP="0009623B">
            <w:pPr>
              <w:pStyle w:val="TableTextLeft"/>
              <w:ind w:left="0"/>
            </w:pPr>
          </w:p>
        </w:tc>
        <w:tc>
          <w:tcPr>
            <w:tcW w:w="3815" w:type="dxa"/>
            <w:tcBorders>
              <w:top w:val="nil"/>
              <w:left w:val="single" w:sz="6" w:space="0" w:color="A7A7A6" w:themeColor="accent3"/>
              <w:bottom w:val="nil"/>
              <w:right w:val="nil"/>
            </w:tcBorders>
            <w:shd w:val="clear" w:color="auto" w:fill="auto"/>
            <w:vAlign w:val="center"/>
          </w:tcPr>
          <w:p w14:paraId="2CAEAA45" w14:textId="77777777" w:rsidR="0009623B" w:rsidRPr="008D4EC4" w:rsidRDefault="0009623B" w:rsidP="002A1C12">
            <w:pPr>
              <w:pStyle w:val="TableTextLeft"/>
              <w:ind w:left="57"/>
            </w:pPr>
          </w:p>
        </w:tc>
      </w:tr>
    </w:tbl>
    <w:p w14:paraId="425BC036" w14:textId="77777777" w:rsidR="00D46C9F" w:rsidRDefault="00D46C9F" w:rsidP="00D46C9F">
      <w:pPr>
        <w:spacing w:line="160" w:lineRule="atLeast"/>
        <w:rPr>
          <w:rFonts w:ascii="Calibri" w:hAnsi="Calibri"/>
          <w:sz w:val="16"/>
          <w:szCs w:val="16"/>
        </w:rPr>
      </w:pPr>
    </w:p>
    <w:p w14:paraId="6D6DF1BD" w14:textId="18660AD4" w:rsidR="00D46C9F" w:rsidRDefault="00D46C9F" w:rsidP="00D46C9F">
      <w:pPr>
        <w:tabs>
          <w:tab w:val="left" w:pos="1418"/>
          <w:tab w:val="left" w:pos="3969"/>
          <w:tab w:val="left" w:pos="5812"/>
        </w:tabs>
        <w:spacing w:line="160" w:lineRule="atLeast"/>
        <w:rPr>
          <w:rFonts w:ascii="Calibri" w:hAnsi="Calibri"/>
          <w:sz w:val="16"/>
          <w:szCs w:val="16"/>
        </w:rPr>
      </w:pPr>
    </w:p>
    <w:p w14:paraId="1DBA1AB8" w14:textId="77777777" w:rsidR="003860A7" w:rsidRDefault="003860A7" w:rsidP="00D46C9F">
      <w:pPr>
        <w:tabs>
          <w:tab w:val="left" w:pos="1418"/>
          <w:tab w:val="left" w:pos="3969"/>
          <w:tab w:val="left" w:pos="5812"/>
        </w:tabs>
        <w:spacing w:line="160" w:lineRule="atLeast"/>
        <w:rPr>
          <w:rFonts w:ascii="Calibri" w:hAnsi="Calibri"/>
          <w:sz w:val="16"/>
          <w:szCs w:val="16"/>
        </w:rPr>
      </w:pPr>
    </w:p>
    <w:tbl>
      <w:tblPr>
        <w:tblW w:w="10807" w:type="dxa"/>
        <w:tblInd w:w="108" w:type="dxa"/>
        <w:tblLook w:val="01E0" w:firstRow="1" w:lastRow="1" w:firstColumn="1" w:lastColumn="1" w:noHBand="0" w:noVBand="0"/>
      </w:tblPr>
      <w:tblGrid>
        <w:gridCol w:w="5562"/>
        <w:gridCol w:w="278"/>
        <w:gridCol w:w="1113"/>
        <w:gridCol w:w="278"/>
        <w:gridCol w:w="1361"/>
        <w:gridCol w:w="283"/>
        <w:gridCol w:w="1903"/>
        <w:gridCol w:w="29"/>
      </w:tblGrid>
      <w:tr w:rsidR="002D6932" w:rsidRPr="008D4EC4" w14:paraId="7DF5918D" w14:textId="77777777" w:rsidTr="003860A7">
        <w:trPr>
          <w:gridAfter w:val="1"/>
          <w:wAfter w:w="29" w:type="dxa"/>
          <w:trHeight w:val="454"/>
        </w:trPr>
        <w:tc>
          <w:tcPr>
            <w:tcW w:w="10778" w:type="dxa"/>
            <w:gridSpan w:val="7"/>
            <w:shd w:val="clear" w:color="auto" w:fill="B0AEAE" w:themeFill="text1" w:themeFillTint="66"/>
            <w:vAlign w:val="center"/>
          </w:tcPr>
          <w:p w14:paraId="2DDFCE2E" w14:textId="77777777" w:rsidR="002D6932" w:rsidRPr="00D479B2" w:rsidRDefault="00E25E7D" w:rsidP="00CC59E3">
            <w:pPr>
              <w:pStyle w:val="TableHeadingLeft"/>
              <w:ind w:left="57"/>
            </w:pPr>
            <w:r>
              <w:t>7</w:t>
            </w:r>
            <w:r w:rsidR="002D6932" w:rsidRPr="00D46C9F">
              <w:t xml:space="preserve">. </w:t>
            </w:r>
            <w:r w:rsidRPr="00E25E7D">
              <w:t>Do you have any wildlife in your possession at the time of this application?</w:t>
            </w:r>
          </w:p>
        </w:tc>
      </w:tr>
      <w:tr w:rsidR="002D6932" w:rsidRPr="008D4EC4" w14:paraId="6584BD1A" w14:textId="77777777" w:rsidTr="0038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54"/>
        </w:trPr>
        <w:tc>
          <w:tcPr>
            <w:tcW w:w="10778" w:type="dxa"/>
            <w:gridSpan w:val="7"/>
            <w:tcBorders>
              <w:top w:val="nil"/>
              <w:left w:val="nil"/>
              <w:bottom w:val="nil"/>
              <w:right w:val="nil"/>
            </w:tcBorders>
            <w:shd w:val="clear" w:color="auto" w:fill="auto"/>
            <w:vAlign w:val="center"/>
          </w:tcPr>
          <w:p w14:paraId="50DDBC11" w14:textId="77777777" w:rsidR="002D6932" w:rsidRPr="00E2622E" w:rsidRDefault="00E25E7D" w:rsidP="0009623B">
            <w:pPr>
              <w:pStyle w:val="TableTextLeft"/>
              <w:ind w:left="57"/>
            </w:pPr>
            <w:r w:rsidRPr="00E25E7D">
              <w:t>If ‘yes’ please provide further information below.  Please attach a separate sheet if more space is required.</w:t>
            </w:r>
          </w:p>
        </w:tc>
      </w:tr>
      <w:tr w:rsidR="00E25E7D" w:rsidRPr="008D4EC4" w14:paraId="31CAF305" w14:textId="77777777" w:rsidTr="0038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562" w:type="dxa"/>
            <w:tcBorders>
              <w:top w:val="nil"/>
              <w:left w:val="nil"/>
              <w:bottom w:val="single" w:sz="6" w:space="0" w:color="A7A7A6" w:themeColor="accent3"/>
              <w:right w:val="nil"/>
            </w:tcBorders>
            <w:shd w:val="clear" w:color="auto" w:fill="auto"/>
            <w:vAlign w:val="bottom"/>
          </w:tcPr>
          <w:p w14:paraId="305781FC" w14:textId="77777777" w:rsidR="00E25E7D" w:rsidRPr="00B43BB1" w:rsidRDefault="00E25E7D" w:rsidP="0009623B">
            <w:pPr>
              <w:pStyle w:val="TableTextLeft"/>
              <w:ind w:left="57"/>
            </w:pPr>
            <w:r w:rsidRPr="00B43BB1">
              <w:t>Species</w:t>
            </w:r>
          </w:p>
        </w:tc>
        <w:tc>
          <w:tcPr>
            <w:tcW w:w="278" w:type="dxa"/>
            <w:tcBorders>
              <w:top w:val="nil"/>
              <w:left w:val="nil"/>
              <w:bottom w:val="nil"/>
              <w:right w:val="nil"/>
            </w:tcBorders>
            <w:shd w:val="clear" w:color="auto" w:fill="auto"/>
            <w:vAlign w:val="bottom"/>
          </w:tcPr>
          <w:p w14:paraId="28227DD6" w14:textId="77777777" w:rsidR="00E25E7D" w:rsidRPr="003337FF" w:rsidRDefault="00E25E7D" w:rsidP="0009623B">
            <w:pPr>
              <w:pStyle w:val="TableTextLeft"/>
              <w:ind w:left="57"/>
            </w:pPr>
          </w:p>
        </w:tc>
        <w:tc>
          <w:tcPr>
            <w:tcW w:w="1113" w:type="dxa"/>
            <w:tcBorders>
              <w:top w:val="nil"/>
              <w:left w:val="nil"/>
              <w:bottom w:val="single" w:sz="6" w:space="0" w:color="A7A7A6" w:themeColor="accent3"/>
              <w:right w:val="nil"/>
            </w:tcBorders>
            <w:shd w:val="clear" w:color="auto" w:fill="auto"/>
            <w:vAlign w:val="bottom"/>
          </w:tcPr>
          <w:p w14:paraId="4E4233B0" w14:textId="77777777" w:rsidR="00E25E7D" w:rsidRPr="00B43BB1" w:rsidRDefault="00E25E7D" w:rsidP="0009623B">
            <w:pPr>
              <w:pStyle w:val="TableTextLeft"/>
              <w:ind w:left="57"/>
            </w:pPr>
            <w:r w:rsidRPr="00B43BB1">
              <w:t>Quantity</w:t>
            </w:r>
          </w:p>
        </w:tc>
        <w:tc>
          <w:tcPr>
            <w:tcW w:w="278" w:type="dxa"/>
            <w:tcBorders>
              <w:top w:val="nil"/>
              <w:left w:val="nil"/>
              <w:bottom w:val="nil"/>
              <w:right w:val="nil"/>
            </w:tcBorders>
            <w:shd w:val="clear" w:color="auto" w:fill="auto"/>
            <w:vAlign w:val="bottom"/>
          </w:tcPr>
          <w:p w14:paraId="5CC5C293" w14:textId="77777777" w:rsidR="00E25E7D" w:rsidRPr="00B43BB1" w:rsidRDefault="00E25E7D" w:rsidP="0009623B">
            <w:pPr>
              <w:pStyle w:val="TableTextLeft"/>
              <w:ind w:left="57"/>
            </w:pPr>
          </w:p>
        </w:tc>
        <w:tc>
          <w:tcPr>
            <w:tcW w:w="1361" w:type="dxa"/>
            <w:tcBorders>
              <w:top w:val="nil"/>
              <w:left w:val="nil"/>
              <w:bottom w:val="single" w:sz="6" w:space="0" w:color="A7A7A6" w:themeColor="accent3"/>
              <w:right w:val="nil"/>
            </w:tcBorders>
            <w:shd w:val="clear" w:color="auto" w:fill="auto"/>
            <w:vAlign w:val="bottom"/>
          </w:tcPr>
          <w:p w14:paraId="29C660DD" w14:textId="77777777" w:rsidR="00E25E7D" w:rsidRPr="00B43BB1" w:rsidRDefault="00E25E7D" w:rsidP="0009623B">
            <w:pPr>
              <w:pStyle w:val="TableTextLeft"/>
              <w:ind w:left="57"/>
            </w:pPr>
            <w:r w:rsidRPr="00B43BB1">
              <w:t>Alive / Dead</w:t>
            </w:r>
          </w:p>
        </w:tc>
        <w:tc>
          <w:tcPr>
            <w:tcW w:w="283" w:type="dxa"/>
            <w:tcBorders>
              <w:top w:val="nil"/>
              <w:left w:val="nil"/>
              <w:bottom w:val="nil"/>
              <w:right w:val="nil"/>
            </w:tcBorders>
            <w:shd w:val="clear" w:color="auto" w:fill="auto"/>
            <w:vAlign w:val="bottom"/>
          </w:tcPr>
          <w:p w14:paraId="3A7EC17F" w14:textId="77777777" w:rsidR="00E25E7D" w:rsidRPr="00B43BB1" w:rsidRDefault="00E25E7D" w:rsidP="0009623B">
            <w:pPr>
              <w:pStyle w:val="TableTextLeft"/>
              <w:ind w:left="57"/>
            </w:pPr>
          </w:p>
        </w:tc>
        <w:tc>
          <w:tcPr>
            <w:tcW w:w="1932" w:type="dxa"/>
            <w:gridSpan w:val="2"/>
            <w:tcBorders>
              <w:top w:val="nil"/>
              <w:left w:val="nil"/>
              <w:bottom w:val="single" w:sz="6" w:space="0" w:color="A7A7A6" w:themeColor="accent3"/>
              <w:right w:val="nil"/>
            </w:tcBorders>
            <w:shd w:val="clear" w:color="auto" w:fill="auto"/>
            <w:vAlign w:val="bottom"/>
          </w:tcPr>
          <w:p w14:paraId="2BD1FC5B" w14:textId="77777777" w:rsidR="00E25E7D" w:rsidRPr="00B43BB1" w:rsidRDefault="00E25E7D" w:rsidP="0009623B">
            <w:pPr>
              <w:pStyle w:val="TableTextLeft"/>
              <w:ind w:left="57"/>
            </w:pPr>
            <w:r w:rsidRPr="00B43BB1">
              <w:t>Licence No.</w:t>
            </w:r>
          </w:p>
        </w:tc>
      </w:tr>
      <w:tr w:rsidR="00E25E7D" w:rsidRPr="008D4EC4" w14:paraId="36402FFA" w14:textId="77777777" w:rsidTr="0038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562"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51D9D6FD" w14:textId="77777777" w:rsidR="00E25E7D" w:rsidRPr="003337FF" w:rsidRDefault="00E25E7D" w:rsidP="00CC59E3">
            <w:pPr>
              <w:pStyle w:val="TableTextLeft"/>
              <w:ind w:left="57"/>
            </w:pPr>
          </w:p>
        </w:tc>
        <w:tc>
          <w:tcPr>
            <w:tcW w:w="278" w:type="dxa"/>
            <w:tcBorders>
              <w:top w:val="nil"/>
              <w:left w:val="single" w:sz="6" w:space="0" w:color="A7A7A6" w:themeColor="accent3"/>
              <w:bottom w:val="nil"/>
              <w:right w:val="single" w:sz="6" w:space="0" w:color="A7A7A6" w:themeColor="accent3"/>
            </w:tcBorders>
            <w:shd w:val="clear" w:color="auto" w:fill="auto"/>
            <w:vAlign w:val="center"/>
          </w:tcPr>
          <w:p w14:paraId="2D198F63" w14:textId="77777777" w:rsidR="00E25E7D" w:rsidRPr="003337FF" w:rsidRDefault="00E25E7D" w:rsidP="00CC59E3">
            <w:pPr>
              <w:pStyle w:val="TableTextLeft"/>
              <w:ind w:left="57"/>
            </w:pPr>
          </w:p>
        </w:tc>
        <w:tc>
          <w:tcPr>
            <w:tcW w:w="1113"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489E9CE2" w14:textId="77777777" w:rsidR="00E25E7D" w:rsidRPr="003337FF" w:rsidRDefault="00E25E7D" w:rsidP="00CC59E3">
            <w:pPr>
              <w:pStyle w:val="TableTextLeft"/>
              <w:ind w:left="57"/>
            </w:pPr>
          </w:p>
        </w:tc>
        <w:tc>
          <w:tcPr>
            <w:tcW w:w="278" w:type="dxa"/>
            <w:tcBorders>
              <w:top w:val="nil"/>
              <w:left w:val="single" w:sz="6" w:space="0" w:color="A7A7A6" w:themeColor="accent3"/>
              <w:bottom w:val="nil"/>
              <w:right w:val="single" w:sz="6" w:space="0" w:color="A7A7A6" w:themeColor="accent3"/>
            </w:tcBorders>
            <w:shd w:val="clear" w:color="auto" w:fill="auto"/>
            <w:vAlign w:val="center"/>
          </w:tcPr>
          <w:p w14:paraId="07F574BA" w14:textId="77777777" w:rsidR="00E25E7D" w:rsidRPr="003337FF" w:rsidRDefault="00E25E7D" w:rsidP="00CC59E3">
            <w:pPr>
              <w:pStyle w:val="TableTextLeft"/>
              <w:ind w:left="57"/>
            </w:pPr>
          </w:p>
        </w:tc>
        <w:tc>
          <w:tcPr>
            <w:tcW w:w="1361"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6E8BC940" w14:textId="77777777" w:rsidR="00E25E7D" w:rsidRPr="003337FF" w:rsidRDefault="00E25E7D" w:rsidP="00CC59E3">
            <w:pPr>
              <w:pStyle w:val="TableTextLeft"/>
              <w:ind w:left="57"/>
            </w:pPr>
          </w:p>
        </w:tc>
        <w:tc>
          <w:tcPr>
            <w:tcW w:w="283" w:type="dxa"/>
            <w:tcBorders>
              <w:top w:val="nil"/>
              <w:left w:val="single" w:sz="6" w:space="0" w:color="A7A7A6" w:themeColor="accent3"/>
              <w:bottom w:val="nil"/>
              <w:right w:val="single" w:sz="6" w:space="0" w:color="A7A7A6" w:themeColor="accent3"/>
            </w:tcBorders>
            <w:shd w:val="clear" w:color="auto" w:fill="auto"/>
            <w:vAlign w:val="center"/>
          </w:tcPr>
          <w:p w14:paraId="03B4999C" w14:textId="77777777" w:rsidR="00E25E7D" w:rsidRPr="003337FF" w:rsidRDefault="00E25E7D" w:rsidP="00CC59E3">
            <w:pPr>
              <w:pStyle w:val="TableTextLeft"/>
              <w:ind w:left="57"/>
            </w:pPr>
          </w:p>
        </w:tc>
        <w:tc>
          <w:tcPr>
            <w:tcW w:w="1932" w:type="dxa"/>
            <w:gridSpan w:val="2"/>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4275A4CD" w14:textId="77777777" w:rsidR="00E25E7D" w:rsidRPr="003337FF" w:rsidRDefault="00E25E7D" w:rsidP="00CC59E3">
            <w:pPr>
              <w:pStyle w:val="TableTextLeft"/>
              <w:ind w:left="57"/>
            </w:pPr>
          </w:p>
        </w:tc>
      </w:tr>
    </w:tbl>
    <w:p w14:paraId="577D6C0D" w14:textId="079FC510" w:rsidR="002D6932" w:rsidRDefault="002D6932" w:rsidP="002D6932">
      <w:pPr>
        <w:tabs>
          <w:tab w:val="left" w:pos="1418"/>
          <w:tab w:val="left" w:pos="3969"/>
          <w:tab w:val="left" w:pos="5812"/>
        </w:tabs>
        <w:spacing w:line="160" w:lineRule="atLeast"/>
        <w:rPr>
          <w:rFonts w:ascii="Calibri" w:hAnsi="Calibri"/>
          <w:sz w:val="16"/>
          <w:szCs w:val="16"/>
        </w:rPr>
      </w:pPr>
    </w:p>
    <w:p w14:paraId="17579D7A" w14:textId="77777777" w:rsidR="003860A7" w:rsidRDefault="003860A7" w:rsidP="002D6932">
      <w:pPr>
        <w:tabs>
          <w:tab w:val="left" w:pos="1418"/>
          <w:tab w:val="left" w:pos="3969"/>
          <w:tab w:val="left" w:pos="5812"/>
        </w:tabs>
        <w:spacing w:line="160" w:lineRule="atLeast"/>
        <w:rPr>
          <w:rFonts w:ascii="Calibri" w:hAnsi="Calibri"/>
          <w:sz w:val="16"/>
          <w:szCs w:val="16"/>
        </w:rPr>
      </w:pPr>
    </w:p>
    <w:tbl>
      <w:tblPr>
        <w:tblStyle w:val="TableGrid"/>
        <w:tblW w:w="10915" w:type="dxa"/>
        <w:tblBorders>
          <w:top w:val="none" w:sz="0" w:space="0" w:color="auto"/>
          <w:bottom w:val="none" w:sz="0" w:space="0" w:color="auto"/>
          <w:insideH w:val="none" w:sz="0" w:space="0" w:color="auto"/>
        </w:tblBorders>
        <w:tblLook w:val="04A0" w:firstRow="1" w:lastRow="0" w:firstColumn="1" w:lastColumn="0" w:noHBand="0" w:noVBand="1"/>
      </w:tblPr>
      <w:tblGrid>
        <w:gridCol w:w="10772"/>
        <w:gridCol w:w="143"/>
      </w:tblGrid>
      <w:tr w:rsidR="00E25E7D" w14:paraId="00C0E553" w14:textId="77777777" w:rsidTr="003860A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915" w:type="dxa"/>
            <w:gridSpan w:val="2"/>
            <w:shd w:val="clear" w:color="auto" w:fill="B0AEAE" w:themeFill="text1" w:themeFillTint="66"/>
          </w:tcPr>
          <w:p w14:paraId="01A70D96" w14:textId="77777777" w:rsidR="00E25E7D" w:rsidRPr="00E25E7D" w:rsidRDefault="00E25E7D" w:rsidP="00CC59E3">
            <w:pPr>
              <w:pStyle w:val="TableHeadingLeft"/>
              <w:ind w:left="170"/>
            </w:pPr>
            <w:r w:rsidRPr="00E25E7D">
              <w:t>8.  Collection, use and disclosure of personal information</w:t>
            </w:r>
          </w:p>
        </w:tc>
      </w:tr>
      <w:tr w:rsidR="00E25E7D" w14:paraId="7EF0109C" w14:textId="77777777" w:rsidTr="003860A7">
        <w:trPr>
          <w:gridAfter w:val="1"/>
          <w:wAfter w:w="143" w:type="dxa"/>
          <w:trHeight w:val="2268"/>
        </w:trPr>
        <w:tc>
          <w:tcPr>
            <w:tcW w:w="10772" w:type="dxa"/>
            <w:shd w:val="clear" w:color="auto" w:fill="FFFFFF" w:themeFill="background1"/>
            <w:vAlign w:val="center"/>
          </w:tcPr>
          <w:p w14:paraId="032A4C9E" w14:textId="77777777" w:rsidR="00E25E7D" w:rsidRPr="003B5C06" w:rsidRDefault="00E25E7D" w:rsidP="005A786F">
            <w:pPr>
              <w:pStyle w:val="TableTextLeft"/>
              <w:ind w:left="170"/>
              <w:rPr>
                <w:b/>
                <w:i/>
              </w:rPr>
            </w:pPr>
            <w:r w:rsidRPr="003B5C06">
              <w:rPr>
                <w:b/>
                <w:i/>
              </w:rPr>
              <w:t>Privacy and Data Protection Act 2014</w:t>
            </w:r>
          </w:p>
          <w:p w14:paraId="08C9EF80" w14:textId="5F596E06" w:rsidR="00E25E7D" w:rsidRDefault="00E25E7D" w:rsidP="005A786F">
            <w:pPr>
              <w:pStyle w:val="TableTextLeft"/>
              <w:ind w:left="170"/>
            </w:pPr>
            <w:r>
              <w:t xml:space="preserve">The </w:t>
            </w:r>
            <w:r w:rsidR="0066238C">
              <w:t>Department of Energy, Environment and Climate Action</w:t>
            </w:r>
            <w:r>
              <w:t xml:space="preserve"> (</w:t>
            </w:r>
            <w:r w:rsidR="0066238C">
              <w:t>DEECA</w:t>
            </w:r>
            <w:r>
              <w:t xml:space="preserve">) is committed to protecting personal information provided by you in accordance with the principles of the Victorian privacy laws.  The information you provide will be used to monitor compliance with licence conditions and to provide information about any changes to legislative requirements.  Your contact details may also be used by </w:t>
            </w:r>
            <w:r w:rsidR="0066238C">
              <w:t>DEECA</w:t>
            </w:r>
            <w:r>
              <w:t xml:space="preserve"> or its contracted service providers under confidentiality agreements to survey you about your experience with </w:t>
            </w:r>
            <w:r w:rsidR="0066238C">
              <w:t>DEECA</w:t>
            </w:r>
            <w:r>
              <w:t xml:space="preserve"> or to seek feedback related the keeping of wildlife.  A licence may not be issued if the information required is not provided.</w:t>
            </w:r>
          </w:p>
          <w:p w14:paraId="45F5BF23" w14:textId="77777777" w:rsidR="00E25E7D" w:rsidRDefault="00E25E7D" w:rsidP="005A786F">
            <w:pPr>
              <w:pStyle w:val="TableTextLeft"/>
              <w:ind w:left="170"/>
            </w:pPr>
            <w:r>
              <w:t>The information you provide will also be made available to any authorised law enforcement agency.</w:t>
            </w:r>
          </w:p>
          <w:p w14:paraId="7FB286F3" w14:textId="70BA1B50" w:rsidR="00E25E7D" w:rsidRPr="00E25E7D" w:rsidRDefault="00E25E7D" w:rsidP="005A786F">
            <w:pPr>
              <w:pStyle w:val="TableTextLeft"/>
              <w:ind w:left="170"/>
            </w:pPr>
            <w:r>
              <w:t xml:space="preserve">You may access the information you have provided to </w:t>
            </w:r>
            <w:r w:rsidR="0066238C">
              <w:t>DEECA</w:t>
            </w:r>
            <w:r>
              <w:t xml:space="preserve"> by contacting the Customer Service Centre on 136 186.</w:t>
            </w:r>
          </w:p>
        </w:tc>
      </w:tr>
    </w:tbl>
    <w:p w14:paraId="5ABA2615" w14:textId="77777777" w:rsidR="00E25E7D" w:rsidRDefault="00E25E7D" w:rsidP="002D6932">
      <w:pPr>
        <w:tabs>
          <w:tab w:val="left" w:pos="1418"/>
          <w:tab w:val="left" w:pos="3969"/>
          <w:tab w:val="left" w:pos="5812"/>
        </w:tabs>
        <w:spacing w:line="160" w:lineRule="atLeast"/>
        <w:rPr>
          <w:rFonts w:ascii="Calibri" w:hAnsi="Calibri"/>
          <w:sz w:val="16"/>
          <w:szCs w:val="16"/>
        </w:rPr>
      </w:pPr>
    </w:p>
    <w:tbl>
      <w:tblPr>
        <w:tblW w:w="10773" w:type="dxa"/>
        <w:tblInd w:w="108" w:type="dxa"/>
        <w:tblLayout w:type="fixed"/>
        <w:tblLook w:val="01E0" w:firstRow="1" w:lastRow="1" w:firstColumn="1" w:lastColumn="1" w:noHBand="0" w:noVBand="0"/>
      </w:tblPr>
      <w:tblGrid>
        <w:gridCol w:w="5245"/>
        <w:gridCol w:w="284"/>
        <w:gridCol w:w="1417"/>
        <w:gridCol w:w="3827"/>
      </w:tblGrid>
      <w:tr w:rsidR="00B43BB1" w:rsidRPr="008D4EC4" w14:paraId="57A19C5D" w14:textId="77777777" w:rsidTr="00B43BB1">
        <w:trPr>
          <w:trHeight w:val="454"/>
        </w:trPr>
        <w:tc>
          <w:tcPr>
            <w:tcW w:w="10773" w:type="dxa"/>
            <w:gridSpan w:val="4"/>
            <w:shd w:val="clear" w:color="auto" w:fill="B0AEAE" w:themeFill="text1" w:themeFillTint="66"/>
            <w:vAlign w:val="center"/>
          </w:tcPr>
          <w:p w14:paraId="3253E5BF" w14:textId="77777777" w:rsidR="00B43BB1" w:rsidRPr="00D479B2" w:rsidRDefault="00B43BB1" w:rsidP="00CC59E3">
            <w:pPr>
              <w:pStyle w:val="TableHeadingLeft"/>
              <w:ind w:left="57"/>
            </w:pPr>
            <w:r>
              <w:t>9</w:t>
            </w:r>
            <w:r w:rsidRPr="00D46C9F">
              <w:t xml:space="preserve">. </w:t>
            </w:r>
            <w:r w:rsidRPr="003F25A0">
              <w:rPr>
                <w:rFonts w:ascii="Arial" w:hAnsi="Arial"/>
                <w:szCs w:val="18"/>
              </w:rPr>
              <w:t>Declaration by Applicant</w:t>
            </w:r>
          </w:p>
        </w:tc>
      </w:tr>
      <w:tr w:rsidR="00B43BB1" w:rsidRPr="008D4EC4" w14:paraId="70D380A3" w14:textId="77777777" w:rsidTr="005A786F">
        <w:trPr>
          <w:trHeight w:val="964"/>
        </w:trPr>
        <w:tc>
          <w:tcPr>
            <w:tcW w:w="10773" w:type="dxa"/>
            <w:gridSpan w:val="4"/>
            <w:shd w:val="clear" w:color="auto" w:fill="FFFFFF" w:themeFill="background1"/>
            <w:vAlign w:val="center"/>
          </w:tcPr>
          <w:p w14:paraId="6DF87CAA" w14:textId="10149A73" w:rsidR="00B43BB1" w:rsidRPr="00B43BB1" w:rsidRDefault="00B43BB1" w:rsidP="00CC59E3">
            <w:pPr>
              <w:pStyle w:val="TableTextLeft"/>
              <w:ind w:left="57"/>
              <w:rPr>
                <w:rFonts w:ascii="Arial" w:hAnsi="Arial"/>
                <w:b/>
                <w:i/>
                <w:szCs w:val="18"/>
              </w:rPr>
            </w:pPr>
            <w:r w:rsidRPr="00B43BB1">
              <w:rPr>
                <w:i/>
              </w:rPr>
              <w:t>I understand that there are penalties for making a false declaration and that any licence issued as a result of a false declaration will be cancelled and may affect my eligibility to keep wildlife in the future and that all details provided by me on this form are true and correct.  I also consent to the collection, use and disclosure of my personal information for the purposes described in Part 8.</w:t>
            </w:r>
          </w:p>
        </w:tc>
      </w:tr>
      <w:tr w:rsidR="00B43BB1" w:rsidRPr="008D4EC4" w14:paraId="39583519" w14:textId="77777777" w:rsidTr="005A7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245" w:type="dxa"/>
            <w:tcBorders>
              <w:top w:val="nil"/>
              <w:left w:val="nil"/>
              <w:bottom w:val="single" w:sz="6" w:space="0" w:color="A7A7A6" w:themeColor="accent3"/>
              <w:right w:val="nil"/>
            </w:tcBorders>
            <w:shd w:val="clear" w:color="auto" w:fill="auto"/>
            <w:vAlign w:val="bottom"/>
          </w:tcPr>
          <w:p w14:paraId="7CFAE938" w14:textId="77777777" w:rsidR="00B43BB1" w:rsidRPr="003F25A0" w:rsidRDefault="00B43BB1" w:rsidP="005A786F">
            <w:pPr>
              <w:pStyle w:val="TableTextLeft"/>
              <w:ind w:left="57"/>
              <w:rPr>
                <w:i/>
              </w:rPr>
            </w:pPr>
            <w:r w:rsidRPr="003F25A0">
              <w:t>Signature of Applicant</w:t>
            </w:r>
          </w:p>
        </w:tc>
        <w:tc>
          <w:tcPr>
            <w:tcW w:w="284" w:type="dxa"/>
            <w:tcBorders>
              <w:top w:val="nil"/>
              <w:left w:val="nil"/>
              <w:bottom w:val="nil"/>
              <w:right w:val="nil"/>
            </w:tcBorders>
            <w:shd w:val="clear" w:color="auto" w:fill="auto"/>
            <w:vAlign w:val="bottom"/>
          </w:tcPr>
          <w:p w14:paraId="40D1FADC" w14:textId="77777777" w:rsidR="00B43BB1" w:rsidRPr="00E2622E" w:rsidRDefault="00B43BB1" w:rsidP="005A786F">
            <w:pPr>
              <w:pStyle w:val="TableTextLeft"/>
              <w:ind w:left="57"/>
            </w:pPr>
          </w:p>
        </w:tc>
        <w:tc>
          <w:tcPr>
            <w:tcW w:w="5244" w:type="dxa"/>
            <w:gridSpan w:val="2"/>
            <w:tcBorders>
              <w:top w:val="nil"/>
              <w:left w:val="nil"/>
              <w:bottom w:val="nil"/>
              <w:right w:val="nil"/>
            </w:tcBorders>
            <w:shd w:val="clear" w:color="auto" w:fill="auto"/>
            <w:vAlign w:val="bottom"/>
          </w:tcPr>
          <w:p w14:paraId="5291AAF4" w14:textId="77777777" w:rsidR="00B43BB1" w:rsidRPr="00E2622E" w:rsidRDefault="00B43BB1" w:rsidP="005A786F">
            <w:pPr>
              <w:pStyle w:val="TableTextLeft"/>
              <w:ind w:left="57"/>
            </w:pPr>
            <w:r>
              <w:t>Date</w:t>
            </w:r>
          </w:p>
        </w:tc>
      </w:tr>
      <w:tr w:rsidR="005A786F" w:rsidRPr="008D4EC4" w14:paraId="3131851E" w14:textId="77777777" w:rsidTr="005A7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245"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07F9CD7D" w14:textId="77777777" w:rsidR="005A786F" w:rsidRPr="008D4EC4" w:rsidRDefault="005A786F" w:rsidP="005A786F">
            <w:pPr>
              <w:pStyle w:val="TableTextLeft"/>
              <w:ind w:left="57"/>
            </w:pPr>
          </w:p>
        </w:tc>
        <w:tc>
          <w:tcPr>
            <w:tcW w:w="284" w:type="dxa"/>
            <w:tcBorders>
              <w:top w:val="nil"/>
              <w:left w:val="single" w:sz="6" w:space="0" w:color="A7A7A6" w:themeColor="accent3"/>
              <w:bottom w:val="nil"/>
              <w:right w:val="single" w:sz="6" w:space="0" w:color="A7A7A6" w:themeColor="accent3"/>
            </w:tcBorders>
            <w:shd w:val="clear" w:color="auto" w:fill="auto"/>
            <w:vAlign w:val="center"/>
          </w:tcPr>
          <w:p w14:paraId="154CD9E1" w14:textId="77777777" w:rsidR="005A786F" w:rsidRPr="003337FF" w:rsidRDefault="005A786F" w:rsidP="005A786F">
            <w:pPr>
              <w:pStyle w:val="TableTextLeft"/>
              <w:ind w:left="57"/>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404F3952" w14:textId="31BD6CEC" w:rsidR="005A786F" w:rsidRPr="003337FF" w:rsidRDefault="005A786F" w:rsidP="008B01FE">
            <w:pPr>
              <w:pStyle w:val="TableTextLeft"/>
              <w:ind w:left="0"/>
            </w:pPr>
          </w:p>
        </w:tc>
        <w:tc>
          <w:tcPr>
            <w:tcW w:w="3827" w:type="dxa"/>
            <w:tcBorders>
              <w:top w:val="nil"/>
              <w:left w:val="single" w:sz="6" w:space="0" w:color="A7A7A6" w:themeColor="accent3"/>
              <w:bottom w:val="nil"/>
              <w:right w:val="nil"/>
            </w:tcBorders>
            <w:shd w:val="clear" w:color="auto" w:fill="auto"/>
            <w:vAlign w:val="center"/>
          </w:tcPr>
          <w:p w14:paraId="3A56DB8D" w14:textId="77777777" w:rsidR="005A786F" w:rsidRPr="008D4EC4" w:rsidRDefault="005A786F" w:rsidP="005A786F">
            <w:pPr>
              <w:pStyle w:val="TableTextLeft"/>
              <w:ind w:left="57"/>
            </w:pPr>
          </w:p>
        </w:tc>
      </w:tr>
    </w:tbl>
    <w:p w14:paraId="653A3F03" w14:textId="77777777" w:rsidR="003860A7" w:rsidRDefault="003860A7" w:rsidP="002D6932">
      <w:pPr>
        <w:tabs>
          <w:tab w:val="left" w:pos="1418"/>
          <w:tab w:val="left" w:pos="3969"/>
          <w:tab w:val="left" w:pos="5812"/>
        </w:tabs>
        <w:spacing w:line="160" w:lineRule="atLeast"/>
        <w:rPr>
          <w:rFonts w:ascii="Calibri" w:hAnsi="Calibri"/>
          <w:sz w:val="16"/>
          <w:szCs w:val="16"/>
        </w:rPr>
      </w:pPr>
    </w:p>
    <w:p w14:paraId="5C1CDDC8" w14:textId="5A752E3A" w:rsidR="00514F9F" w:rsidRDefault="00514F9F">
      <w:pPr>
        <w:rPr>
          <w:rFonts w:ascii="Calibri" w:hAnsi="Calibri"/>
          <w:sz w:val="16"/>
          <w:szCs w:val="16"/>
        </w:rPr>
      </w:pPr>
      <w:r>
        <w:rPr>
          <w:rFonts w:ascii="Calibri" w:hAnsi="Calibri"/>
          <w:sz w:val="16"/>
          <w:szCs w:val="16"/>
        </w:rPr>
        <w:br w:type="page"/>
      </w:r>
    </w:p>
    <w:p w14:paraId="5C7B53F1" w14:textId="77777777" w:rsidR="00514F9F" w:rsidRDefault="00514F9F" w:rsidP="002D6932">
      <w:pPr>
        <w:tabs>
          <w:tab w:val="left" w:pos="1418"/>
          <w:tab w:val="left" w:pos="3969"/>
          <w:tab w:val="left" w:pos="5812"/>
        </w:tabs>
        <w:spacing w:line="160" w:lineRule="atLeast"/>
        <w:rPr>
          <w:rFonts w:ascii="Calibri" w:hAnsi="Calibri"/>
          <w:sz w:val="16"/>
          <w:szCs w:val="16"/>
        </w:rPr>
      </w:pPr>
    </w:p>
    <w:tbl>
      <w:tblPr>
        <w:tblW w:w="10775" w:type="dxa"/>
        <w:tblInd w:w="108" w:type="dxa"/>
        <w:tblLayout w:type="fixed"/>
        <w:tblLook w:val="01E0" w:firstRow="1" w:lastRow="1" w:firstColumn="1" w:lastColumn="1" w:noHBand="0" w:noVBand="0"/>
      </w:tblPr>
      <w:tblGrid>
        <w:gridCol w:w="2494"/>
        <w:gridCol w:w="513"/>
        <w:gridCol w:w="3264"/>
        <w:gridCol w:w="567"/>
        <w:gridCol w:w="513"/>
        <w:gridCol w:w="3173"/>
        <w:gridCol w:w="251"/>
      </w:tblGrid>
      <w:tr w:rsidR="003005ED" w:rsidRPr="0032795B" w14:paraId="6FA369C6" w14:textId="77777777" w:rsidTr="00E30089">
        <w:trPr>
          <w:trHeight w:val="617"/>
        </w:trPr>
        <w:tc>
          <w:tcPr>
            <w:tcW w:w="10775" w:type="dxa"/>
            <w:gridSpan w:val="7"/>
            <w:shd w:val="clear" w:color="auto" w:fill="B0AEAE" w:themeFill="text1" w:themeFillTint="66"/>
            <w:vAlign w:val="center"/>
          </w:tcPr>
          <w:p w14:paraId="322FD24C" w14:textId="77777777" w:rsidR="003005ED" w:rsidRPr="0032795B" w:rsidRDefault="003005ED" w:rsidP="00E30089">
            <w:pPr>
              <w:pStyle w:val="TableHeadingLeft"/>
              <w:ind w:left="57"/>
              <w:rPr>
                <w:rFonts w:asciiTheme="majorHAnsi" w:hAnsiTheme="majorHAnsi" w:cstheme="majorHAnsi"/>
              </w:rPr>
            </w:pPr>
            <w:r w:rsidRPr="0032795B">
              <w:rPr>
                <w:rFonts w:asciiTheme="majorHAnsi" w:hAnsiTheme="majorHAnsi" w:cstheme="majorHAnsi"/>
              </w:rPr>
              <w:t>10.  What type of licence are you applying for?</w:t>
            </w:r>
          </w:p>
        </w:tc>
      </w:tr>
      <w:tr w:rsidR="003005ED" w:rsidRPr="008D4EC4" w14:paraId="711B009D" w14:textId="77777777" w:rsidTr="00E30089">
        <w:trPr>
          <w:trHeight w:val="454"/>
        </w:trPr>
        <w:tc>
          <w:tcPr>
            <w:tcW w:w="10775" w:type="dxa"/>
            <w:gridSpan w:val="7"/>
            <w:shd w:val="clear" w:color="auto" w:fill="FFFFFF" w:themeFill="background1"/>
            <w:vAlign w:val="center"/>
          </w:tcPr>
          <w:p w14:paraId="6B1DCBA9" w14:textId="77777777" w:rsidR="003005ED" w:rsidRPr="00A338F7" w:rsidRDefault="003005ED" w:rsidP="00E30089">
            <w:pPr>
              <w:pStyle w:val="TableTextLeft"/>
              <w:ind w:left="57"/>
              <w:rPr>
                <w:sz w:val="24"/>
                <w:szCs w:val="24"/>
              </w:rPr>
            </w:pPr>
            <w:r w:rsidRPr="004F402C">
              <w:rPr>
                <w:color w:val="auto"/>
              </w:rPr>
              <w:t xml:space="preserve">Select [x] </w:t>
            </w:r>
            <w:r>
              <w:t>to indicate the licence t</w:t>
            </w:r>
            <w:r w:rsidRPr="00A338F7">
              <w:t xml:space="preserve">ype </w:t>
            </w:r>
            <w:r>
              <w:t>and t</w:t>
            </w:r>
            <w:r w:rsidRPr="00A338F7">
              <w:t>erm you require</w:t>
            </w:r>
            <w:r>
              <w:t>.</w:t>
            </w:r>
          </w:p>
        </w:tc>
      </w:tr>
      <w:tr w:rsidR="00951C87" w:rsidRPr="00951C87" w14:paraId="2E2ED079" w14:textId="77777777" w:rsidTr="00E3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1" w:type="dxa"/>
          <w:trHeight w:val="454"/>
        </w:trPr>
        <w:tc>
          <w:tcPr>
            <w:tcW w:w="2494" w:type="dxa"/>
            <w:tcBorders>
              <w:top w:val="nil"/>
              <w:left w:val="nil"/>
              <w:bottom w:val="nil"/>
              <w:right w:val="nil"/>
            </w:tcBorders>
            <w:shd w:val="clear" w:color="auto" w:fill="auto"/>
            <w:vAlign w:val="center"/>
          </w:tcPr>
          <w:p w14:paraId="33F3685E" w14:textId="77777777" w:rsidR="003005ED" w:rsidRPr="00951C87" w:rsidRDefault="003005ED" w:rsidP="00E30089">
            <w:pPr>
              <w:tabs>
                <w:tab w:val="left" w:pos="5670"/>
                <w:tab w:val="left" w:pos="7371"/>
              </w:tabs>
              <w:spacing w:before="60" w:after="60"/>
              <w:ind w:left="57"/>
              <w:rPr>
                <w:rFonts w:ascii="Arial" w:hAnsi="Arial"/>
                <w:color w:val="auto"/>
                <w:sz w:val="18"/>
                <w:szCs w:val="18"/>
              </w:rPr>
            </w:pPr>
            <w:r w:rsidRPr="00951C87">
              <w:rPr>
                <w:color w:val="auto"/>
                <w:sz w:val="18"/>
                <w:szCs w:val="18"/>
              </w:rPr>
              <w:t xml:space="preserve">Wildlife </w:t>
            </w:r>
            <w:r w:rsidRPr="00951C87">
              <w:rPr>
                <w:rFonts w:ascii="Arial" w:hAnsi="Arial"/>
                <w:color w:val="auto"/>
                <w:sz w:val="18"/>
                <w:szCs w:val="18"/>
              </w:rPr>
              <w:t>Basic Licence</w:t>
            </w:r>
          </w:p>
        </w:tc>
        <w:sdt>
          <w:sdtPr>
            <w:rPr>
              <w:color w:val="auto"/>
              <w:sz w:val="24"/>
            </w:rPr>
            <w:id w:val="-1822026379"/>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1BF7B631" w14:textId="77777777" w:rsidR="003005ED" w:rsidRPr="00951C87" w:rsidRDefault="003005ED" w:rsidP="00E30089">
                <w:pPr>
                  <w:tabs>
                    <w:tab w:val="left" w:pos="1418"/>
                    <w:tab w:val="left" w:pos="3969"/>
                    <w:tab w:val="left" w:pos="5812"/>
                  </w:tabs>
                  <w:spacing w:line="160" w:lineRule="atLeast"/>
                  <w:ind w:left="57"/>
                  <w:rPr>
                    <w:rFonts w:ascii="Calibri" w:hAnsi="Calibri"/>
                    <w:color w:val="auto"/>
                    <w:sz w:val="16"/>
                    <w:szCs w:val="16"/>
                  </w:rPr>
                </w:pPr>
                <w:r w:rsidRPr="00951C87">
                  <w:rPr>
                    <w:rFonts w:ascii="MS Gothic" w:eastAsia="MS Gothic" w:hAnsi="MS Gothic" w:hint="eastAsia"/>
                    <w:color w:val="auto"/>
                    <w:sz w:val="24"/>
                  </w:rPr>
                  <w:t>☐</w:t>
                </w:r>
              </w:p>
            </w:tc>
          </w:sdtContent>
        </w:sdt>
        <w:tc>
          <w:tcPr>
            <w:tcW w:w="3264" w:type="dxa"/>
            <w:tcBorders>
              <w:top w:val="nil"/>
              <w:left w:val="nil"/>
              <w:bottom w:val="nil"/>
              <w:right w:val="nil"/>
            </w:tcBorders>
            <w:shd w:val="clear" w:color="auto" w:fill="auto"/>
            <w:vAlign w:val="center"/>
          </w:tcPr>
          <w:p w14:paraId="091539B1" w14:textId="7BB4B7E5" w:rsidR="003005ED" w:rsidRPr="00951C87" w:rsidRDefault="003005ED" w:rsidP="00E30089">
            <w:pPr>
              <w:ind w:left="57"/>
              <w:rPr>
                <w:color w:val="auto"/>
              </w:rPr>
            </w:pPr>
            <w:r w:rsidRPr="00951C87">
              <w:rPr>
                <w:rFonts w:ascii="Arial" w:hAnsi="Arial"/>
                <w:b/>
                <w:bCs/>
                <w:color w:val="auto"/>
                <w:sz w:val="18"/>
                <w:szCs w:val="18"/>
              </w:rPr>
              <w:t>30 September 202</w:t>
            </w:r>
            <w:r w:rsidR="00D830D8" w:rsidRPr="00951C87">
              <w:rPr>
                <w:rFonts w:ascii="Arial" w:hAnsi="Arial"/>
                <w:b/>
                <w:bCs/>
                <w:color w:val="auto"/>
                <w:sz w:val="18"/>
                <w:szCs w:val="18"/>
              </w:rPr>
              <w:t>6</w:t>
            </w:r>
            <w:r w:rsidR="007E0651" w:rsidRPr="00951C87">
              <w:rPr>
                <w:rFonts w:ascii="Arial" w:hAnsi="Arial"/>
                <w:b/>
                <w:bCs/>
                <w:color w:val="auto"/>
                <w:sz w:val="18"/>
                <w:szCs w:val="18"/>
              </w:rPr>
              <w:t xml:space="preserve"> </w:t>
            </w:r>
            <w:r w:rsidRPr="00951C87">
              <w:rPr>
                <w:rFonts w:ascii="Arial" w:hAnsi="Arial"/>
                <w:color w:val="auto"/>
                <w:sz w:val="16"/>
                <w:szCs w:val="16"/>
              </w:rPr>
              <w:t>($1</w:t>
            </w:r>
            <w:r w:rsidR="00951C87" w:rsidRPr="00951C87">
              <w:rPr>
                <w:rFonts w:ascii="Arial" w:hAnsi="Arial"/>
                <w:color w:val="auto"/>
                <w:sz w:val="16"/>
                <w:szCs w:val="16"/>
              </w:rPr>
              <w:t>40</w:t>
            </w:r>
            <w:r w:rsidR="0032795B" w:rsidRPr="00951C87">
              <w:rPr>
                <w:rFonts w:ascii="Arial" w:hAnsi="Arial"/>
                <w:color w:val="auto"/>
                <w:sz w:val="16"/>
                <w:szCs w:val="16"/>
              </w:rPr>
              <w:t>.</w:t>
            </w:r>
            <w:r w:rsidR="006953EB" w:rsidRPr="00951C87">
              <w:rPr>
                <w:rFonts w:ascii="Arial" w:hAnsi="Arial"/>
                <w:color w:val="auto"/>
                <w:sz w:val="16"/>
                <w:szCs w:val="16"/>
              </w:rPr>
              <w:t>7</w:t>
            </w:r>
            <w:r w:rsidRPr="00951C87">
              <w:rPr>
                <w:rFonts w:ascii="Arial" w:hAnsi="Arial"/>
                <w:color w:val="auto"/>
                <w:sz w:val="16"/>
                <w:szCs w:val="16"/>
              </w:rPr>
              <w:t>0* max)</w:t>
            </w:r>
          </w:p>
        </w:tc>
        <w:tc>
          <w:tcPr>
            <w:tcW w:w="567" w:type="dxa"/>
            <w:tcBorders>
              <w:top w:val="nil"/>
              <w:left w:val="nil"/>
              <w:bottom w:val="nil"/>
              <w:right w:val="nil"/>
            </w:tcBorders>
            <w:shd w:val="clear" w:color="auto" w:fill="auto"/>
            <w:vAlign w:val="center"/>
          </w:tcPr>
          <w:p w14:paraId="0E52DE25" w14:textId="77777777" w:rsidR="003005ED" w:rsidRPr="00951C87" w:rsidRDefault="003005ED" w:rsidP="00E30089">
            <w:pPr>
              <w:pStyle w:val="TableTextLeft"/>
              <w:ind w:left="0"/>
              <w:rPr>
                <w:b/>
                <w:color w:val="auto"/>
              </w:rPr>
            </w:pPr>
            <w:r w:rsidRPr="00951C87">
              <w:rPr>
                <w:b/>
                <w:color w:val="auto"/>
              </w:rPr>
              <w:t>or</w:t>
            </w:r>
          </w:p>
        </w:tc>
        <w:sdt>
          <w:sdtPr>
            <w:rPr>
              <w:color w:val="auto"/>
              <w:sz w:val="24"/>
            </w:rPr>
            <w:id w:val="522905921"/>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1C20F6AD" w14:textId="77777777" w:rsidR="003005ED" w:rsidRPr="00951C87" w:rsidRDefault="003005ED" w:rsidP="00E30089">
                <w:pPr>
                  <w:tabs>
                    <w:tab w:val="left" w:pos="1418"/>
                    <w:tab w:val="left" w:pos="3969"/>
                    <w:tab w:val="left" w:pos="5812"/>
                  </w:tabs>
                  <w:spacing w:line="160" w:lineRule="atLeast"/>
                  <w:ind w:left="57"/>
                  <w:rPr>
                    <w:rFonts w:ascii="Calibri" w:hAnsi="Calibri"/>
                    <w:color w:val="auto"/>
                    <w:sz w:val="16"/>
                    <w:szCs w:val="16"/>
                  </w:rPr>
                </w:pPr>
                <w:r w:rsidRPr="00951C87">
                  <w:rPr>
                    <w:rFonts w:ascii="MS Gothic" w:eastAsia="MS Gothic" w:hAnsi="MS Gothic" w:hint="eastAsia"/>
                    <w:color w:val="auto"/>
                    <w:sz w:val="24"/>
                  </w:rPr>
                  <w:t>☐</w:t>
                </w:r>
              </w:p>
            </w:tc>
          </w:sdtContent>
        </w:sdt>
        <w:tc>
          <w:tcPr>
            <w:tcW w:w="3173" w:type="dxa"/>
            <w:tcBorders>
              <w:top w:val="nil"/>
              <w:left w:val="nil"/>
              <w:bottom w:val="nil"/>
              <w:right w:val="nil"/>
            </w:tcBorders>
            <w:shd w:val="clear" w:color="auto" w:fill="auto"/>
            <w:vAlign w:val="center"/>
          </w:tcPr>
          <w:p w14:paraId="37A41E65" w14:textId="6AC1E367" w:rsidR="003005ED" w:rsidRPr="00951C87" w:rsidRDefault="003005ED" w:rsidP="00E30089">
            <w:pPr>
              <w:ind w:left="57"/>
              <w:rPr>
                <w:color w:val="auto"/>
              </w:rPr>
            </w:pPr>
            <w:r w:rsidRPr="00951C87">
              <w:rPr>
                <w:rFonts w:ascii="Arial" w:hAnsi="Arial"/>
                <w:b/>
                <w:bCs/>
                <w:color w:val="auto"/>
                <w:sz w:val="18"/>
                <w:szCs w:val="18"/>
              </w:rPr>
              <w:t>30 September 202</w:t>
            </w:r>
            <w:r w:rsidR="00D830D8" w:rsidRPr="00951C87">
              <w:rPr>
                <w:rFonts w:ascii="Arial" w:hAnsi="Arial"/>
                <w:b/>
                <w:bCs/>
                <w:color w:val="auto"/>
                <w:sz w:val="18"/>
                <w:szCs w:val="18"/>
              </w:rPr>
              <w:t>8</w:t>
            </w:r>
            <w:r w:rsidRPr="00951C87">
              <w:rPr>
                <w:rFonts w:ascii="Arial" w:hAnsi="Arial"/>
                <w:color w:val="auto"/>
                <w:sz w:val="18"/>
                <w:szCs w:val="18"/>
              </w:rPr>
              <w:t xml:space="preserve"> </w:t>
            </w:r>
            <w:r w:rsidRPr="00951C87">
              <w:rPr>
                <w:rFonts w:ascii="Arial" w:hAnsi="Arial"/>
                <w:color w:val="auto"/>
                <w:sz w:val="16"/>
                <w:szCs w:val="16"/>
              </w:rPr>
              <w:t>($2</w:t>
            </w:r>
            <w:r w:rsidR="00951C87" w:rsidRPr="00951C87">
              <w:rPr>
                <w:rFonts w:ascii="Arial" w:hAnsi="Arial"/>
                <w:color w:val="auto"/>
                <w:sz w:val="16"/>
                <w:szCs w:val="16"/>
              </w:rPr>
              <w:t>70</w:t>
            </w:r>
            <w:r w:rsidR="006953EB" w:rsidRPr="00951C87">
              <w:rPr>
                <w:rFonts w:ascii="Arial" w:hAnsi="Arial"/>
                <w:color w:val="auto"/>
                <w:sz w:val="16"/>
                <w:szCs w:val="16"/>
              </w:rPr>
              <w:t>.</w:t>
            </w:r>
            <w:r w:rsidR="00951C87" w:rsidRPr="00951C87">
              <w:rPr>
                <w:rFonts w:ascii="Arial" w:hAnsi="Arial"/>
                <w:color w:val="auto"/>
                <w:sz w:val="16"/>
                <w:szCs w:val="16"/>
              </w:rPr>
              <w:t>3</w:t>
            </w:r>
            <w:r w:rsidRPr="00951C87">
              <w:rPr>
                <w:rFonts w:ascii="Arial" w:hAnsi="Arial"/>
                <w:color w:val="auto"/>
                <w:sz w:val="16"/>
                <w:szCs w:val="16"/>
              </w:rPr>
              <w:t>0* max)</w:t>
            </w:r>
          </w:p>
        </w:tc>
      </w:tr>
      <w:tr w:rsidR="00951C87" w:rsidRPr="00951C87" w14:paraId="11112202" w14:textId="77777777" w:rsidTr="00E3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8281" w:type="dxa"/>
          <w:trHeight w:hRule="exact" w:val="113"/>
        </w:trPr>
        <w:tc>
          <w:tcPr>
            <w:tcW w:w="2494" w:type="dxa"/>
            <w:tcBorders>
              <w:top w:val="nil"/>
              <w:left w:val="nil"/>
              <w:bottom w:val="nil"/>
              <w:right w:val="nil"/>
            </w:tcBorders>
            <w:shd w:val="clear" w:color="auto" w:fill="auto"/>
            <w:vAlign w:val="center"/>
          </w:tcPr>
          <w:p w14:paraId="55008C3F" w14:textId="77777777" w:rsidR="003005ED" w:rsidRPr="00951C87" w:rsidRDefault="003005ED" w:rsidP="00E30089">
            <w:pPr>
              <w:pStyle w:val="BodyText"/>
              <w:rPr>
                <w:color w:val="auto"/>
                <w:sz w:val="14"/>
              </w:rPr>
            </w:pPr>
          </w:p>
        </w:tc>
      </w:tr>
      <w:tr w:rsidR="00951C87" w:rsidRPr="00951C87" w14:paraId="39731274" w14:textId="77777777" w:rsidTr="00E3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1" w:type="dxa"/>
          <w:trHeight w:val="454"/>
        </w:trPr>
        <w:tc>
          <w:tcPr>
            <w:tcW w:w="2494" w:type="dxa"/>
            <w:tcBorders>
              <w:top w:val="nil"/>
              <w:left w:val="nil"/>
              <w:bottom w:val="nil"/>
              <w:right w:val="nil"/>
            </w:tcBorders>
            <w:shd w:val="clear" w:color="auto" w:fill="auto"/>
            <w:vAlign w:val="center"/>
          </w:tcPr>
          <w:p w14:paraId="59526763" w14:textId="77777777" w:rsidR="003005ED" w:rsidRPr="00951C87" w:rsidRDefault="003005ED" w:rsidP="00E30089">
            <w:pPr>
              <w:tabs>
                <w:tab w:val="left" w:pos="5670"/>
                <w:tab w:val="left" w:pos="7371"/>
              </w:tabs>
              <w:spacing w:before="60" w:after="60"/>
              <w:ind w:left="57"/>
              <w:rPr>
                <w:rFonts w:ascii="Arial" w:hAnsi="Arial"/>
                <w:color w:val="auto"/>
                <w:sz w:val="18"/>
                <w:szCs w:val="18"/>
              </w:rPr>
            </w:pPr>
            <w:r w:rsidRPr="00951C87">
              <w:rPr>
                <w:color w:val="auto"/>
                <w:sz w:val="18"/>
                <w:szCs w:val="18"/>
              </w:rPr>
              <w:t xml:space="preserve">Wildlife </w:t>
            </w:r>
            <w:r w:rsidRPr="00951C87">
              <w:rPr>
                <w:rFonts w:ascii="Arial" w:hAnsi="Arial"/>
                <w:color w:val="auto"/>
                <w:sz w:val="18"/>
                <w:szCs w:val="18"/>
              </w:rPr>
              <w:t>Advanced Licence</w:t>
            </w:r>
          </w:p>
        </w:tc>
        <w:sdt>
          <w:sdtPr>
            <w:rPr>
              <w:color w:val="auto"/>
              <w:sz w:val="24"/>
            </w:rPr>
            <w:id w:val="622650317"/>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495537CD" w14:textId="77777777" w:rsidR="003005ED" w:rsidRPr="00951C87" w:rsidRDefault="003005ED" w:rsidP="00E30089">
                <w:pPr>
                  <w:tabs>
                    <w:tab w:val="left" w:pos="1418"/>
                    <w:tab w:val="left" w:pos="3969"/>
                    <w:tab w:val="left" w:pos="5812"/>
                  </w:tabs>
                  <w:spacing w:line="160" w:lineRule="atLeast"/>
                  <w:ind w:left="57"/>
                  <w:rPr>
                    <w:rFonts w:ascii="Calibri" w:hAnsi="Calibri"/>
                    <w:color w:val="auto"/>
                    <w:sz w:val="16"/>
                    <w:szCs w:val="16"/>
                  </w:rPr>
                </w:pPr>
                <w:r w:rsidRPr="00951C87">
                  <w:rPr>
                    <w:rFonts w:ascii="MS Gothic" w:eastAsia="MS Gothic" w:hAnsi="MS Gothic" w:hint="eastAsia"/>
                    <w:color w:val="auto"/>
                    <w:sz w:val="24"/>
                  </w:rPr>
                  <w:t>☐</w:t>
                </w:r>
              </w:p>
            </w:tc>
          </w:sdtContent>
        </w:sdt>
        <w:tc>
          <w:tcPr>
            <w:tcW w:w="3264" w:type="dxa"/>
            <w:tcBorders>
              <w:top w:val="nil"/>
              <w:left w:val="nil"/>
              <w:bottom w:val="nil"/>
              <w:right w:val="nil"/>
            </w:tcBorders>
            <w:shd w:val="clear" w:color="auto" w:fill="auto"/>
            <w:vAlign w:val="center"/>
          </w:tcPr>
          <w:p w14:paraId="654A9075" w14:textId="3B8BC9F6" w:rsidR="003005ED" w:rsidRPr="00951C87" w:rsidRDefault="003005ED" w:rsidP="00E30089">
            <w:pPr>
              <w:ind w:left="57"/>
              <w:rPr>
                <w:color w:val="auto"/>
              </w:rPr>
            </w:pPr>
            <w:r w:rsidRPr="00951C87">
              <w:rPr>
                <w:rFonts w:ascii="Arial" w:hAnsi="Arial"/>
                <w:b/>
                <w:bCs/>
                <w:color w:val="auto"/>
                <w:sz w:val="18"/>
                <w:szCs w:val="18"/>
              </w:rPr>
              <w:t>30 September 202</w:t>
            </w:r>
            <w:r w:rsidR="00D830D8" w:rsidRPr="00951C87">
              <w:rPr>
                <w:rFonts w:ascii="Arial" w:hAnsi="Arial"/>
                <w:b/>
                <w:bCs/>
                <w:color w:val="auto"/>
                <w:sz w:val="18"/>
                <w:szCs w:val="18"/>
              </w:rPr>
              <w:t>6</w:t>
            </w:r>
            <w:r w:rsidRPr="00951C87">
              <w:rPr>
                <w:rFonts w:ascii="Arial" w:hAnsi="Arial"/>
                <w:color w:val="auto"/>
                <w:sz w:val="18"/>
                <w:szCs w:val="18"/>
              </w:rPr>
              <w:t xml:space="preserve"> </w:t>
            </w:r>
            <w:r w:rsidRPr="00951C87">
              <w:rPr>
                <w:rFonts w:ascii="Arial" w:hAnsi="Arial"/>
                <w:color w:val="auto"/>
                <w:sz w:val="16"/>
                <w:szCs w:val="16"/>
              </w:rPr>
              <w:t>($2</w:t>
            </w:r>
            <w:r w:rsidR="00951C87" w:rsidRPr="00951C87">
              <w:rPr>
                <w:rFonts w:ascii="Arial" w:hAnsi="Arial"/>
                <w:color w:val="auto"/>
                <w:sz w:val="16"/>
                <w:szCs w:val="16"/>
              </w:rPr>
              <w:t>60</w:t>
            </w:r>
            <w:r w:rsidR="006953EB" w:rsidRPr="00951C87">
              <w:rPr>
                <w:rFonts w:ascii="Arial" w:hAnsi="Arial"/>
                <w:color w:val="auto"/>
                <w:sz w:val="16"/>
                <w:szCs w:val="16"/>
              </w:rPr>
              <w:t>.</w:t>
            </w:r>
            <w:r w:rsidR="00951C87" w:rsidRPr="00951C87">
              <w:rPr>
                <w:rFonts w:ascii="Arial" w:hAnsi="Arial"/>
                <w:color w:val="auto"/>
                <w:sz w:val="16"/>
                <w:szCs w:val="16"/>
              </w:rPr>
              <w:t>5</w:t>
            </w:r>
            <w:r w:rsidRPr="00951C87">
              <w:rPr>
                <w:rFonts w:ascii="Arial" w:hAnsi="Arial"/>
                <w:color w:val="auto"/>
                <w:sz w:val="16"/>
                <w:szCs w:val="16"/>
              </w:rPr>
              <w:t>0* max)</w:t>
            </w:r>
          </w:p>
        </w:tc>
        <w:tc>
          <w:tcPr>
            <w:tcW w:w="567" w:type="dxa"/>
            <w:tcBorders>
              <w:top w:val="nil"/>
              <w:left w:val="nil"/>
              <w:bottom w:val="nil"/>
              <w:right w:val="nil"/>
            </w:tcBorders>
            <w:shd w:val="clear" w:color="auto" w:fill="auto"/>
            <w:vAlign w:val="center"/>
          </w:tcPr>
          <w:p w14:paraId="7894C24D" w14:textId="77777777" w:rsidR="003005ED" w:rsidRPr="00951C87" w:rsidRDefault="003005ED" w:rsidP="00E30089">
            <w:pPr>
              <w:pStyle w:val="TableTextLeft"/>
              <w:ind w:left="57"/>
              <w:rPr>
                <w:b/>
                <w:color w:val="auto"/>
              </w:rPr>
            </w:pPr>
            <w:r w:rsidRPr="00951C87">
              <w:rPr>
                <w:b/>
                <w:color w:val="auto"/>
              </w:rPr>
              <w:t>or</w:t>
            </w:r>
          </w:p>
        </w:tc>
        <w:sdt>
          <w:sdtPr>
            <w:rPr>
              <w:color w:val="auto"/>
              <w:sz w:val="24"/>
            </w:rPr>
            <w:id w:val="-1933123397"/>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7DEEF017" w14:textId="77777777" w:rsidR="003005ED" w:rsidRPr="00951C87" w:rsidRDefault="003005ED" w:rsidP="00E30089">
                <w:pPr>
                  <w:tabs>
                    <w:tab w:val="left" w:pos="1418"/>
                    <w:tab w:val="left" w:pos="3969"/>
                    <w:tab w:val="left" w:pos="5812"/>
                  </w:tabs>
                  <w:spacing w:line="160" w:lineRule="atLeast"/>
                  <w:ind w:left="57"/>
                  <w:rPr>
                    <w:rFonts w:ascii="Calibri" w:hAnsi="Calibri"/>
                    <w:color w:val="auto"/>
                    <w:sz w:val="16"/>
                    <w:szCs w:val="16"/>
                  </w:rPr>
                </w:pPr>
                <w:r w:rsidRPr="00951C87">
                  <w:rPr>
                    <w:rFonts w:ascii="MS Gothic" w:eastAsia="MS Gothic" w:hAnsi="MS Gothic" w:hint="eastAsia"/>
                    <w:color w:val="auto"/>
                    <w:sz w:val="24"/>
                  </w:rPr>
                  <w:t>☐</w:t>
                </w:r>
              </w:p>
            </w:tc>
          </w:sdtContent>
        </w:sdt>
        <w:tc>
          <w:tcPr>
            <w:tcW w:w="3173" w:type="dxa"/>
            <w:tcBorders>
              <w:top w:val="nil"/>
              <w:left w:val="nil"/>
              <w:bottom w:val="nil"/>
              <w:right w:val="nil"/>
            </w:tcBorders>
            <w:shd w:val="clear" w:color="auto" w:fill="auto"/>
            <w:vAlign w:val="center"/>
          </w:tcPr>
          <w:p w14:paraId="527DA6C1" w14:textId="6CDAF9CF" w:rsidR="003005ED" w:rsidRPr="00951C87" w:rsidRDefault="003005ED" w:rsidP="00E30089">
            <w:pPr>
              <w:ind w:left="57"/>
              <w:rPr>
                <w:color w:val="auto"/>
              </w:rPr>
            </w:pPr>
            <w:r w:rsidRPr="00951C87">
              <w:rPr>
                <w:rFonts w:ascii="Arial" w:hAnsi="Arial"/>
                <w:b/>
                <w:bCs/>
                <w:color w:val="auto"/>
                <w:sz w:val="18"/>
                <w:szCs w:val="18"/>
              </w:rPr>
              <w:t>30 September 202</w:t>
            </w:r>
            <w:r w:rsidR="00D830D8" w:rsidRPr="00951C87">
              <w:rPr>
                <w:rFonts w:ascii="Arial" w:hAnsi="Arial"/>
                <w:b/>
                <w:bCs/>
                <w:color w:val="auto"/>
                <w:sz w:val="18"/>
                <w:szCs w:val="18"/>
              </w:rPr>
              <w:t>8</w:t>
            </w:r>
            <w:r w:rsidRPr="00951C87">
              <w:rPr>
                <w:rFonts w:ascii="Arial" w:hAnsi="Arial"/>
                <w:color w:val="auto"/>
                <w:sz w:val="18"/>
                <w:szCs w:val="18"/>
              </w:rPr>
              <w:t xml:space="preserve"> </w:t>
            </w:r>
            <w:r w:rsidRPr="00951C87">
              <w:rPr>
                <w:rFonts w:ascii="Arial" w:hAnsi="Arial"/>
                <w:color w:val="auto"/>
                <w:sz w:val="16"/>
                <w:szCs w:val="16"/>
              </w:rPr>
              <w:t>($</w:t>
            </w:r>
            <w:r w:rsidR="00951C87" w:rsidRPr="00951C87">
              <w:rPr>
                <w:rFonts w:ascii="Arial" w:hAnsi="Arial"/>
                <w:color w:val="auto"/>
                <w:sz w:val="16"/>
                <w:szCs w:val="16"/>
              </w:rPr>
              <w:t>500</w:t>
            </w:r>
            <w:r w:rsidR="006953EB" w:rsidRPr="00951C87">
              <w:rPr>
                <w:rFonts w:ascii="Arial" w:hAnsi="Arial"/>
                <w:color w:val="auto"/>
                <w:sz w:val="16"/>
                <w:szCs w:val="16"/>
              </w:rPr>
              <w:t>.</w:t>
            </w:r>
            <w:r w:rsidR="00951C87" w:rsidRPr="00951C87">
              <w:rPr>
                <w:rFonts w:ascii="Arial" w:hAnsi="Arial"/>
                <w:color w:val="auto"/>
                <w:sz w:val="16"/>
                <w:szCs w:val="16"/>
              </w:rPr>
              <w:t>2</w:t>
            </w:r>
            <w:r w:rsidRPr="00951C87">
              <w:rPr>
                <w:rFonts w:ascii="Arial" w:hAnsi="Arial"/>
                <w:color w:val="auto"/>
                <w:sz w:val="16"/>
                <w:szCs w:val="16"/>
              </w:rPr>
              <w:t>0* max)</w:t>
            </w:r>
          </w:p>
        </w:tc>
      </w:tr>
      <w:tr w:rsidR="00951C87" w:rsidRPr="00951C87" w14:paraId="707615A3" w14:textId="77777777" w:rsidTr="00E3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8281" w:type="dxa"/>
          <w:trHeight w:hRule="exact" w:val="113"/>
        </w:trPr>
        <w:tc>
          <w:tcPr>
            <w:tcW w:w="2494" w:type="dxa"/>
            <w:tcBorders>
              <w:top w:val="nil"/>
              <w:left w:val="nil"/>
              <w:bottom w:val="nil"/>
              <w:right w:val="nil"/>
            </w:tcBorders>
            <w:shd w:val="clear" w:color="auto" w:fill="auto"/>
            <w:vAlign w:val="center"/>
          </w:tcPr>
          <w:p w14:paraId="0E97CBE7" w14:textId="77777777" w:rsidR="003005ED" w:rsidRPr="00951C87" w:rsidRDefault="003005ED" w:rsidP="00E30089">
            <w:pPr>
              <w:pStyle w:val="BodyText"/>
              <w:rPr>
                <w:color w:val="auto"/>
              </w:rPr>
            </w:pPr>
          </w:p>
        </w:tc>
      </w:tr>
      <w:tr w:rsidR="00951C87" w:rsidRPr="00951C87" w14:paraId="4BA88454" w14:textId="77777777" w:rsidTr="00E3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1" w:type="dxa"/>
          <w:trHeight w:val="454"/>
        </w:trPr>
        <w:tc>
          <w:tcPr>
            <w:tcW w:w="2494" w:type="dxa"/>
            <w:tcBorders>
              <w:top w:val="nil"/>
              <w:left w:val="nil"/>
              <w:bottom w:val="nil"/>
              <w:right w:val="nil"/>
            </w:tcBorders>
            <w:shd w:val="clear" w:color="auto" w:fill="auto"/>
            <w:vAlign w:val="center"/>
          </w:tcPr>
          <w:p w14:paraId="7D28FB4F" w14:textId="77777777" w:rsidR="003005ED" w:rsidRPr="00951C87" w:rsidRDefault="003005ED" w:rsidP="00E30089">
            <w:pPr>
              <w:tabs>
                <w:tab w:val="left" w:pos="5670"/>
                <w:tab w:val="left" w:pos="7371"/>
              </w:tabs>
              <w:spacing w:before="60" w:after="60"/>
              <w:ind w:left="57"/>
              <w:rPr>
                <w:rFonts w:ascii="Arial" w:hAnsi="Arial"/>
                <w:color w:val="auto"/>
                <w:sz w:val="18"/>
                <w:szCs w:val="18"/>
              </w:rPr>
            </w:pPr>
            <w:r w:rsidRPr="00951C87">
              <w:rPr>
                <w:color w:val="auto"/>
                <w:sz w:val="18"/>
                <w:szCs w:val="18"/>
              </w:rPr>
              <w:t xml:space="preserve">Wildlife </w:t>
            </w:r>
            <w:r w:rsidRPr="00951C87">
              <w:rPr>
                <w:rFonts w:ascii="Arial" w:hAnsi="Arial"/>
                <w:color w:val="auto"/>
                <w:sz w:val="18"/>
                <w:szCs w:val="18"/>
              </w:rPr>
              <w:t>Specimen Licence</w:t>
            </w:r>
          </w:p>
        </w:tc>
        <w:tc>
          <w:tcPr>
            <w:tcW w:w="513" w:type="dxa"/>
            <w:tcBorders>
              <w:top w:val="nil"/>
              <w:left w:val="nil"/>
              <w:bottom w:val="nil"/>
              <w:right w:val="nil"/>
            </w:tcBorders>
            <w:shd w:val="clear" w:color="auto" w:fill="auto"/>
            <w:vAlign w:val="center"/>
          </w:tcPr>
          <w:p w14:paraId="283DF186" w14:textId="77777777" w:rsidR="003005ED" w:rsidRPr="00951C87" w:rsidRDefault="003005ED" w:rsidP="00E30089">
            <w:pPr>
              <w:tabs>
                <w:tab w:val="left" w:pos="1418"/>
                <w:tab w:val="left" w:pos="3969"/>
                <w:tab w:val="left" w:pos="5812"/>
              </w:tabs>
              <w:spacing w:line="160" w:lineRule="atLeast"/>
              <w:ind w:left="57"/>
              <w:rPr>
                <w:rFonts w:ascii="Calibri" w:hAnsi="Calibri"/>
                <w:color w:val="auto"/>
                <w:sz w:val="16"/>
                <w:szCs w:val="16"/>
              </w:rPr>
            </w:pPr>
          </w:p>
        </w:tc>
        <w:tc>
          <w:tcPr>
            <w:tcW w:w="3264" w:type="dxa"/>
            <w:tcBorders>
              <w:top w:val="nil"/>
              <w:left w:val="nil"/>
              <w:bottom w:val="nil"/>
              <w:right w:val="nil"/>
            </w:tcBorders>
            <w:shd w:val="clear" w:color="auto" w:fill="auto"/>
            <w:vAlign w:val="center"/>
          </w:tcPr>
          <w:p w14:paraId="6B6763D7" w14:textId="77777777" w:rsidR="003005ED" w:rsidRPr="00951C87" w:rsidRDefault="003005ED" w:rsidP="00E30089">
            <w:pPr>
              <w:rPr>
                <w:color w:val="auto"/>
              </w:rPr>
            </w:pPr>
          </w:p>
        </w:tc>
        <w:tc>
          <w:tcPr>
            <w:tcW w:w="567" w:type="dxa"/>
            <w:tcBorders>
              <w:top w:val="nil"/>
              <w:left w:val="nil"/>
              <w:bottom w:val="nil"/>
              <w:right w:val="nil"/>
            </w:tcBorders>
            <w:shd w:val="clear" w:color="auto" w:fill="auto"/>
            <w:vAlign w:val="center"/>
          </w:tcPr>
          <w:p w14:paraId="786E17DA" w14:textId="77777777" w:rsidR="003005ED" w:rsidRPr="00951C87" w:rsidRDefault="003005ED" w:rsidP="00E30089">
            <w:pPr>
              <w:pStyle w:val="TableTextLeft"/>
              <w:ind w:left="57"/>
              <w:rPr>
                <w:b/>
                <w:color w:val="auto"/>
              </w:rPr>
            </w:pPr>
          </w:p>
        </w:tc>
        <w:sdt>
          <w:sdtPr>
            <w:rPr>
              <w:color w:val="auto"/>
              <w:sz w:val="24"/>
            </w:rPr>
            <w:id w:val="-1502730669"/>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32960400" w14:textId="77777777" w:rsidR="003005ED" w:rsidRPr="00951C87" w:rsidRDefault="003005ED" w:rsidP="00E30089">
                <w:pPr>
                  <w:tabs>
                    <w:tab w:val="left" w:pos="1418"/>
                    <w:tab w:val="left" w:pos="3969"/>
                    <w:tab w:val="left" w:pos="5812"/>
                  </w:tabs>
                  <w:spacing w:line="160" w:lineRule="atLeast"/>
                  <w:ind w:left="57"/>
                  <w:rPr>
                    <w:rFonts w:ascii="Calibri" w:hAnsi="Calibri"/>
                    <w:color w:val="auto"/>
                    <w:sz w:val="16"/>
                    <w:szCs w:val="16"/>
                  </w:rPr>
                </w:pPr>
                <w:r w:rsidRPr="00951C87">
                  <w:rPr>
                    <w:rFonts w:ascii="MS Gothic" w:eastAsia="MS Gothic" w:hAnsi="MS Gothic" w:hint="eastAsia"/>
                    <w:color w:val="auto"/>
                    <w:sz w:val="24"/>
                  </w:rPr>
                  <w:t>☐</w:t>
                </w:r>
              </w:p>
            </w:tc>
          </w:sdtContent>
        </w:sdt>
        <w:tc>
          <w:tcPr>
            <w:tcW w:w="3173" w:type="dxa"/>
            <w:tcBorders>
              <w:top w:val="nil"/>
              <w:left w:val="nil"/>
              <w:bottom w:val="nil"/>
              <w:right w:val="nil"/>
            </w:tcBorders>
            <w:shd w:val="clear" w:color="auto" w:fill="auto"/>
            <w:vAlign w:val="center"/>
          </w:tcPr>
          <w:p w14:paraId="40244CF1" w14:textId="5E65DB7F" w:rsidR="003005ED" w:rsidRPr="00951C87" w:rsidRDefault="003005ED" w:rsidP="00E30089">
            <w:pPr>
              <w:ind w:left="57"/>
              <w:rPr>
                <w:color w:val="auto"/>
              </w:rPr>
            </w:pPr>
            <w:r w:rsidRPr="00951C87">
              <w:rPr>
                <w:rFonts w:ascii="Arial" w:hAnsi="Arial"/>
                <w:b/>
                <w:bCs/>
                <w:color w:val="auto"/>
                <w:sz w:val="18"/>
                <w:szCs w:val="18"/>
              </w:rPr>
              <w:t>30 September 202</w:t>
            </w:r>
            <w:r w:rsidR="00D830D8" w:rsidRPr="00951C87">
              <w:rPr>
                <w:rFonts w:ascii="Arial" w:hAnsi="Arial"/>
                <w:b/>
                <w:bCs/>
                <w:color w:val="auto"/>
                <w:sz w:val="18"/>
                <w:szCs w:val="18"/>
              </w:rPr>
              <w:t>8</w:t>
            </w:r>
            <w:r w:rsidRPr="00951C87">
              <w:rPr>
                <w:rFonts w:ascii="Arial" w:hAnsi="Arial"/>
                <w:color w:val="auto"/>
                <w:sz w:val="18"/>
                <w:szCs w:val="18"/>
              </w:rPr>
              <w:t xml:space="preserve"> </w:t>
            </w:r>
            <w:r w:rsidRPr="00951C87">
              <w:rPr>
                <w:rFonts w:ascii="Arial" w:hAnsi="Arial"/>
                <w:color w:val="auto"/>
                <w:sz w:val="16"/>
                <w:szCs w:val="16"/>
              </w:rPr>
              <w:t>($</w:t>
            </w:r>
            <w:r w:rsidR="00951C87" w:rsidRPr="00951C87">
              <w:rPr>
                <w:rFonts w:ascii="Arial" w:hAnsi="Arial"/>
                <w:color w:val="auto"/>
                <w:sz w:val="16"/>
                <w:szCs w:val="16"/>
              </w:rPr>
              <w:t>50</w:t>
            </w:r>
            <w:r w:rsidR="006953EB" w:rsidRPr="00951C87">
              <w:rPr>
                <w:rFonts w:ascii="Arial" w:hAnsi="Arial"/>
                <w:color w:val="auto"/>
                <w:sz w:val="16"/>
                <w:szCs w:val="16"/>
              </w:rPr>
              <w:t>.</w:t>
            </w:r>
            <w:r w:rsidR="00951C87" w:rsidRPr="00951C87">
              <w:rPr>
                <w:rFonts w:ascii="Arial" w:hAnsi="Arial"/>
                <w:color w:val="auto"/>
                <w:sz w:val="16"/>
                <w:szCs w:val="16"/>
              </w:rPr>
              <w:t>4</w:t>
            </w:r>
            <w:r w:rsidRPr="00951C87">
              <w:rPr>
                <w:rFonts w:ascii="Arial" w:hAnsi="Arial"/>
                <w:color w:val="auto"/>
                <w:sz w:val="16"/>
                <w:szCs w:val="16"/>
              </w:rPr>
              <w:t>0* max)</w:t>
            </w:r>
          </w:p>
        </w:tc>
      </w:tr>
    </w:tbl>
    <w:p w14:paraId="1AE96EFF" w14:textId="77777777" w:rsidR="003005ED" w:rsidRPr="00780C3E" w:rsidRDefault="003005ED" w:rsidP="003005ED">
      <w:pPr>
        <w:pStyle w:val="ListParagraph"/>
        <w:spacing w:before="240" w:after="60" w:line="240" w:lineRule="auto"/>
        <w:ind w:left="426"/>
        <w:contextualSpacing w:val="0"/>
        <w:rPr>
          <w:rFonts w:cstheme="minorHAnsi"/>
          <w:b/>
          <w:bCs/>
          <w:sz w:val="18"/>
          <w:szCs w:val="18"/>
        </w:rPr>
      </w:pPr>
      <w:r w:rsidRPr="00780C3E">
        <w:rPr>
          <w:rFonts w:cstheme="minorHAnsi"/>
          <w:b/>
          <w:bCs/>
          <w:sz w:val="18"/>
          <w:szCs w:val="18"/>
        </w:rPr>
        <w:t xml:space="preserve">Concession </w:t>
      </w:r>
      <w:proofErr w:type="gramStart"/>
      <w:r w:rsidRPr="00780C3E">
        <w:rPr>
          <w:rFonts w:cstheme="minorHAnsi"/>
          <w:b/>
          <w:bCs/>
          <w:sz w:val="18"/>
          <w:szCs w:val="18"/>
        </w:rPr>
        <w:t>rate ?</w:t>
      </w:r>
      <w:proofErr w:type="gramEnd"/>
    </w:p>
    <w:p w14:paraId="0853F65F" w14:textId="77777777" w:rsidR="003005ED" w:rsidRDefault="00951C87" w:rsidP="003005ED">
      <w:pPr>
        <w:tabs>
          <w:tab w:val="left" w:pos="851"/>
        </w:tabs>
        <w:spacing w:line="160" w:lineRule="atLeast"/>
        <w:ind w:left="426"/>
        <w:rPr>
          <w:rFonts w:cstheme="minorHAnsi"/>
          <w:sz w:val="18"/>
          <w:szCs w:val="18"/>
        </w:rPr>
      </w:pPr>
      <w:sdt>
        <w:sdtPr>
          <w:rPr>
            <w:sz w:val="24"/>
          </w:rPr>
          <w:id w:val="-1166859153"/>
          <w14:checkbox>
            <w14:checked w14:val="0"/>
            <w14:checkedState w14:val="2612" w14:font="MS Gothic"/>
            <w14:uncheckedState w14:val="2610" w14:font="MS Gothic"/>
          </w14:checkbox>
        </w:sdtPr>
        <w:sdtEndPr/>
        <w:sdtContent>
          <w:r w:rsidR="003005ED">
            <w:rPr>
              <w:rFonts w:ascii="MS Gothic" w:eastAsia="MS Gothic" w:hAnsi="MS Gothic" w:hint="eastAsia"/>
              <w:sz w:val="24"/>
            </w:rPr>
            <w:t>☐</w:t>
          </w:r>
        </w:sdtContent>
      </w:sdt>
      <w:r w:rsidR="003005ED">
        <w:rPr>
          <w:sz w:val="24"/>
        </w:rPr>
        <w:tab/>
      </w:r>
      <w:r w:rsidR="003005ED" w:rsidRPr="009B15D5">
        <w:rPr>
          <w:rFonts w:cstheme="minorHAnsi"/>
          <w:sz w:val="18"/>
          <w:szCs w:val="18"/>
        </w:rPr>
        <w:t xml:space="preserve">YES, I am </w:t>
      </w:r>
      <w:r w:rsidR="003005ED">
        <w:rPr>
          <w:rFonts w:cstheme="minorHAnsi"/>
          <w:sz w:val="18"/>
          <w:szCs w:val="18"/>
        </w:rPr>
        <w:t>an ‘eligible person’ named in one of the cards shown below and I am entitled to claim a 50% concession.</w:t>
      </w:r>
    </w:p>
    <w:p w14:paraId="181F43CD" w14:textId="77777777" w:rsidR="003005ED" w:rsidRDefault="003005ED" w:rsidP="003005ED">
      <w:pPr>
        <w:spacing w:before="120" w:after="120" w:line="240" w:lineRule="auto"/>
        <w:ind w:left="851"/>
        <w:rPr>
          <w:rFonts w:cstheme="minorHAnsi"/>
          <w:sz w:val="18"/>
          <w:szCs w:val="18"/>
        </w:rPr>
      </w:pPr>
      <w:r>
        <w:rPr>
          <w:rFonts w:cstheme="minorHAnsi"/>
          <w:noProof/>
          <w:sz w:val="18"/>
          <w:szCs w:val="18"/>
        </w:rPr>
        <w:drawing>
          <wp:inline distT="0" distB="0" distL="0" distR="0" wp14:anchorId="6E575063" wp14:editId="44D08B61">
            <wp:extent cx="5583600" cy="1130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5583600" cy="1130400"/>
                    </a:xfrm>
                    <a:prstGeom prst="rect">
                      <a:avLst/>
                    </a:prstGeom>
                  </pic:spPr>
                </pic:pic>
              </a:graphicData>
            </a:graphic>
          </wp:inline>
        </w:drawing>
      </w:r>
    </w:p>
    <w:p w14:paraId="6B092956" w14:textId="00386DD4" w:rsidR="009B15D5" w:rsidRPr="003005ED" w:rsidRDefault="003005ED" w:rsidP="003C2B31">
      <w:pPr>
        <w:pStyle w:val="ListParagraph"/>
        <w:numPr>
          <w:ilvl w:val="0"/>
          <w:numId w:val="18"/>
        </w:numPr>
        <w:spacing w:before="240" w:after="240" w:line="240" w:lineRule="auto"/>
        <w:ind w:left="426" w:hanging="357"/>
        <w:contextualSpacing w:val="0"/>
        <w:rPr>
          <w:rFonts w:cstheme="minorHAnsi"/>
          <w:sz w:val="18"/>
          <w:szCs w:val="18"/>
        </w:rPr>
      </w:pPr>
      <w:r w:rsidRPr="003005ED">
        <w:rPr>
          <w:rFonts w:cstheme="minorHAnsi"/>
          <w:sz w:val="16"/>
          <w:szCs w:val="16"/>
        </w:rPr>
        <w:t>Wildlife licence fees are calculated on a monthly pro-rata basis; the maximum amounts payable (shown above) are effective from 1 July 202</w:t>
      </w:r>
      <w:r w:rsidR="00951C87">
        <w:rPr>
          <w:rFonts w:cstheme="minorHAnsi"/>
          <w:sz w:val="16"/>
          <w:szCs w:val="16"/>
        </w:rPr>
        <w:t>5</w:t>
      </w:r>
      <w:r w:rsidRPr="003005ED">
        <w:rPr>
          <w:rFonts w:cstheme="minorHAnsi"/>
          <w:sz w:val="16"/>
          <w:szCs w:val="16"/>
        </w:rPr>
        <w:t>.</w:t>
      </w:r>
      <w:r w:rsidRPr="003005ED">
        <w:rPr>
          <w:rFonts w:cstheme="minorHAnsi"/>
          <w:sz w:val="16"/>
          <w:szCs w:val="16"/>
        </w:rPr>
        <w:br/>
      </w:r>
      <w:r w:rsidR="007757EA">
        <w:rPr>
          <w:rFonts w:cstheme="minorHAnsi"/>
          <w:sz w:val="16"/>
          <w:szCs w:val="16"/>
        </w:rPr>
        <w:t>O</w:t>
      </w:r>
      <w:r w:rsidR="007757EA" w:rsidRPr="007757EA">
        <w:rPr>
          <w:rFonts w:cstheme="minorHAnsi"/>
          <w:sz w:val="16"/>
          <w:szCs w:val="16"/>
        </w:rPr>
        <w:t>nce licence fees are paid, refunds will not be issued for change of mind.</w:t>
      </w:r>
      <w:r w:rsidR="007757EA">
        <w:rPr>
          <w:rFonts w:cstheme="minorHAnsi"/>
          <w:sz w:val="16"/>
          <w:szCs w:val="16"/>
        </w:rPr>
        <w:br/>
      </w:r>
      <w:r w:rsidRPr="003005ED">
        <w:rPr>
          <w:rFonts w:cstheme="minorHAnsi"/>
          <w:sz w:val="16"/>
          <w:szCs w:val="16"/>
        </w:rPr>
        <w:t xml:space="preserve">A 50% concession rate is </w:t>
      </w:r>
      <w:r w:rsidRPr="003005ED">
        <w:rPr>
          <w:rFonts w:cstheme="minorHAnsi"/>
          <w:sz w:val="16"/>
          <w:szCs w:val="16"/>
          <w:u w:val="single"/>
        </w:rPr>
        <w:t>only</w:t>
      </w:r>
      <w:r w:rsidRPr="003005ED">
        <w:rPr>
          <w:rFonts w:cstheme="minorHAnsi"/>
          <w:sz w:val="16"/>
          <w:szCs w:val="16"/>
        </w:rPr>
        <w:t xml:space="preserve"> available to an ‘eligible person’ who is named in one of the concession card types shown above. </w:t>
      </w:r>
      <w:r w:rsidRPr="003005ED">
        <w:rPr>
          <w:rFonts w:cstheme="minorHAnsi"/>
          <w:sz w:val="16"/>
          <w:szCs w:val="16"/>
        </w:rPr>
        <w:br/>
        <w:t>A separate ‘Student’ concession is not available.</w:t>
      </w:r>
      <w:r w:rsidRPr="003005ED">
        <w:rPr>
          <w:rFonts w:cstheme="minorHAnsi"/>
          <w:sz w:val="16"/>
          <w:szCs w:val="16"/>
        </w:rPr>
        <w:br/>
        <w:t xml:space="preserve">If claiming concession, you must be able to prove your entitlement by producing a valid concession card when requested by an Authorised Officer. Please do </w:t>
      </w:r>
      <w:r w:rsidRPr="003005ED">
        <w:rPr>
          <w:rFonts w:cstheme="minorHAnsi"/>
          <w:sz w:val="16"/>
          <w:szCs w:val="16"/>
          <w:u w:val="single"/>
        </w:rPr>
        <w:t>not</w:t>
      </w:r>
      <w:r w:rsidRPr="003005ED">
        <w:rPr>
          <w:rFonts w:cstheme="minorHAnsi"/>
          <w:sz w:val="16"/>
          <w:szCs w:val="16"/>
        </w:rPr>
        <w:t xml:space="preserve"> send a copy of your card with your application.</w:t>
      </w:r>
    </w:p>
    <w:tbl>
      <w:tblPr>
        <w:tblStyle w:val="TableGrid"/>
        <w:tblW w:w="10915" w:type="dxa"/>
        <w:tblBorders>
          <w:top w:val="none" w:sz="0" w:space="0" w:color="auto"/>
          <w:bottom w:val="none" w:sz="0" w:space="0" w:color="auto"/>
          <w:insideH w:val="none" w:sz="0" w:space="0" w:color="auto"/>
        </w:tblBorders>
        <w:tblLook w:val="04A0" w:firstRow="1" w:lastRow="0" w:firstColumn="1" w:lastColumn="0" w:noHBand="0" w:noVBand="1"/>
      </w:tblPr>
      <w:tblGrid>
        <w:gridCol w:w="10915"/>
      </w:tblGrid>
      <w:tr w:rsidR="00D54F2F" w14:paraId="678308DD" w14:textId="77777777" w:rsidTr="003860A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915" w:type="dxa"/>
            <w:shd w:val="clear" w:color="auto" w:fill="B0AEAE" w:themeFill="text1" w:themeFillTint="66"/>
          </w:tcPr>
          <w:p w14:paraId="337696C6" w14:textId="6F008C8C" w:rsidR="00D54F2F" w:rsidRPr="00D479B2" w:rsidRDefault="00D54F2F" w:rsidP="000D2D5D">
            <w:pPr>
              <w:pStyle w:val="TableHeadingLeft"/>
              <w:ind w:left="170"/>
            </w:pPr>
            <w:r w:rsidRPr="00C95C65">
              <w:t>1</w:t>
            </w:r>
            <w:r w:rsidR="00BC391D">
              <w:t>1</w:t>
            </w:r>
            <w:r w:rsidRPr="00C95C65">
              <w:t xml:space="preserve">.  </w:t>
            </w:r>
            <w:r w:rsidR="002A343E">
              <w:t>Application l</w:t>
            </w:r>
            <w:r>
              <w:t>odgement</w:t>
            </w:r>
            <w:r w:rsidR="002A343E">
              <w:t xml:space="preserve"> process</w:t>
            </w:r>
          </w:p>
        </w:tc>
      </w:tr>
    </w:tbl>
    <w:p w14:paraId="2EBF550B" w14:textId="10FBC65B" w:rsidR="00D54F2F" w:rsidRPr="00D17645" w:rsidRDefault="000977FD" w:rsidP="003005ED">
      <w:pPr>
        <w:pStyle w:val="TableTextLeft"/>
        <w:numPr>
          <w:ilvl w:val="0"/>
          <w:numId w:val="16"/>
        </w:numPr>
        <w:spacing w:before="120" w:line="240" w:lineRule="auto"/>
        <w:ind w:left="850" w:hanging="357"/>
        <w:rPr>
          <w:bCs/>
        </w:rPr>
      </w:pPr>
      <w:r>
        <w:rPr>
          <w:bCs/>
        </w:rPr>
        <w:t>Y</w:t>
      </w:r>
      <w:r w:rsidR="00D17645">
        <w:rPr>
          <w:bCs/>
        </w:rPr>
        <w:t xml:space="preserve">ou can </w:t>
      </w:r>
      <w:r w:rsidR="008D7A9B">
        <w:rPr>
          <w:bCs/>
        </w:rPr>
        <w:t>lodge</w:t>
      </w:r>
      <w:r w:rsidR="00D54F2F" w:rsidRPr="00D17645">
        <w:rPr>
          <w:bCs/>
        </w:rPr>
        <w:t xml:space="preserve"> your application</w:t>
      </w:r>
      <w:r w:rsidR="0027075D">
        <w:rPr>
          <w:bCs/>
        </w:rPr>
        <w:t xml:space="preserve"> either</w:t>
      </w:r>
      <w:r w:rsidR="00D54F2F" w:rsidRPr="00D17645">
        <w:rPr>
          <w:bCs/>
        </w:rPr>
        <w:t>:</w:t>
      </w:r>
    </w:p>
    <w:p w14:paraId="5E9D90C6" w14:textId="3AA31C40" w:rsidR="008D7A9B" w:rsidRDefault="008D7A9B" w:rsidP="008D7A9B">
      <w:pPr>
        <w:pStyle w:val="TableTextLeft"/>
        <w:tabs>
          <w:tab w:val="left" w:pos="2268"/>
        </w:tabs>
        <w:spacing w:before="120" w:after="120" w:line="240" w:lineRule="auto"/>
        <w:ind w:left="851"/>
      </w:pPr>
      <w:r w:rsidRPr="0067764C">
        <w:rPr>
          <w:b/>
          <w:bCs/>
          <w:szCs w:val="18"/>
        </w:rPr>
        <w:t>online</w:t>
      </w:r>
      <w:r>
        <w:rPr>
          <w:szCs w:val="18"/>
        </w:rPr>
        <w:t xml:space="preserve"> at:</w:t>
      </w:r>
      <w:r>
        <w:rPr>
          <w:szCs w:val="18"/>
        </w:rPr>
        <w:tab/>
      </w:r>
      <w:hyperlink r:id="rId14" w:history="1">
        <w:r w:rsidR="00CC7B8F" w:rsidRPr="00345C20">
          <w:rPr>
            <w:rStyle w:val="Hyperlink"/>
          </w:rPr>
          <w:t>https://www.vic.gov.au/private-wildlife-licences</w:t>
        </w:r>
      </w:hyperlink>
    </w:p>
    <w:p w14:paraId="43F9BE3C" w14:textId="56ADCF33" w:rsidR="002A343E" w:rsidRPr="00D17645" w:rsidRDefault="0067764C" w:rsidP="000977FD">
      <w:pPr>
        <w:pStyle w:val="TableTextLeft"/>
        <w:spacing w:before="120" w:after="120" w:line="240" w:lineRule="auto"/>
        <w:ind w:left="851"/>
        <w:rPr>
          <w:rStyle w:val="Hyperlink"/>
          <w:szCs w:val="18"/>
        </w:rPr>
      </w:pPr>
      <w:r>
        <w:rPr>
          <w:szCs w:val="18"/>
        </w:rPr>
        <w:t>or</w:t>
      </w:r>
      <w:r w:rsidR="000977FD">
        <w:rPr>
          <w:szCs w:val="18"/>
        </w:rPr>
        <w:t xml:space="preserve"> </w:t>
      </w:r>
      <w:r w:rsidR="000977FD" w:rsidRPr="0067764C">
        <w:rPr>
          <w:b/>
          <w:bCs/>
          <w:szCs w:val="18"/>
        </w:rPr>
        <w:t>email</w:t>
      </w:r>
      <w:r w:rsidR="000977FD">
        <w:rPr>
          <w:szCs w:val="18"/>
        </w:rPr>
        <w:t xml:space="preserve"> to:</w:t>
      </w:r>
      <w:r w:rsidR="000977FD">
        <w:rPr>
          <w:szCs w:val="18"/>
        </w:rPr>
        <w:tab/>
      </w:r>
      <w:hyperlink r:id="rId15" w:history="1">
        <w:r w:rsidR="006134CD" w:rsidRPr="008D660A">
          <w:rPr>
            <w:rStyle w:val="Hyperlink"/>
            <w:szCs w:val="18"/>
          </w:rPr>
          <w:t>wildlifelicensing</w:t>
        </w:r>
        <w:r w:rsidR="004C75F3">
          <w:rPr>
            <w:rStyle w:val="Hyperlink"/>
            <w:szCs w:val="18"/>
          </w:rPr>
          <w:t>@</w:t>
        </w:r>
        <w:r w:rsidR="0042774A">
          <w:rPr>
            <w:rStyle w:val="Hyperlink"/>
            <w:szCs w:val="18"/>
          </w:rPr>
          <w:t>deeca</w:t>
        </w:r>
        <w:r w:rsidR="004C75F3">
          <w:rPr>
            <w:rStyle w:val="Hyperlink"/>
            <w:szCs w:val="18"/>
          </w:rPr>
          <w:t>.vic.gov.au</w:t>
        </w:r>
      </w:hyperlink>
    </w:p>
    <w:p w14:paraId="7D2E63C1" w14:textId="4E1FC08B" w:rsidR="00D54F2F" w:rsidRDefault="002A343E" w:rsidP="000977FD">
      <w:pPr>
        <w:pStyle w:val="TableTextLeft"/>
        <w:ind w:left="2268" w:hanging="1417"/>
      </w:pPr>
      <w:r>
        <w:t>or</w:t>
      </w:r>
      <w:r w:rsidR="000977FD">
        <w:t xml:space="preserve"> </w:t>
      </w:r>
      <w:r w:rsidR="000977FD" w:rsidRPr="000977FD">
        <w:rPr>
          <w:b/>
          <w:bCs/>
        </w:rPr>
        <w:t>post</w:t>
      </w:r>
      <w:r w:rsidR="000977FD">
        <w:t xml:space="preserve"> to</w:t>
      </w:r>
      <w:r>
        <w:t>:</w:t>
      </w:r>
      <w:r>
        <w:tab/>
      </w:r>
      <w:r w:rsidR="003A4AC0">
        <w:t>Conservation Regulator</w:t>
      </w:r>
      <w:r>
        <w:br/>
      </w:r>
      <w:r w:rsidR="0066238C">
        <w:t>Department of Energy, Environment and Climate Action</w:t>
      </w:r>
      <w:r>
        <w:br/>
      </w:r>
      <w:r w:rsidR="00D54F2F" w:rsidRPr="008E1D28">
        <w:t>475 Mickleham Rd</w:t>
      </w:r>
      <w:r w:rsidR="00880EB3">
        <w:t xml:space="preserve">, </w:t>
      </w:r>
      <w:r w:rsidR="00D54F2F" w:rsidRPr="008E1D28">
        <w:t>Attwood VIC 3049</w:t>
      </w:r>
    </w:p>
    <w:p w14:paraId="4DD6606C" w14:textId="481F2567" w:rsidR="006D66F8" w:rsidRPr="00D17645" w:rsidRDefault="00A64E22" w:rsidP="007757EA">
      <w:pPr>
        <w:pStyle w:val="TableTextLeft"/>
        <w:numPr>
          <w:ilvl w:val="0"/>
          <w:numId w:val="16"/>
        </w:numPr>
        <w:spacing w:before="120" w:after="120" w:line="240" w:lineRule="auto"/>
        <w:ind w:left="828" w:hanging="357"/>
        <w:rPr>
          <w:bCs/>
        </w:rPr>
      </w:pPr>
      <w:r w:rsidRPr="00D17645">
        <w:rPr>
          <w:bCs/>
        </w:rPr>
        <w:t>If</w:t>
      </w:r>
      <w:r w:rsidR="002A343E" w:rsidRPr="00D17645">
        <w:rPr>
          <w:bCs/>
        </w:rPr>
        <w:t xml:space="preserve"> you</w:t>
      </w:r>
      <w:r w:rsidRPr="00D17645">
        <w:rPr>
          <w:bCs/>
        </w:rPr>
        <w:t>r</w:t>
      </w:r>
      <w:r w:rsidR="002A343E" w:rsidRPr="00D17645">
        <w:rPr>
          <w:bCs/>
        </w:rPr>
        <w:t xml:space="preserve"> application is approved, a Payment Notice will be sent to you</w:t>
      </w:r>
      <w:r w:rsidR="00C25BCC" w:rsidRPr="00D17645">
        <w:rPr>
          <w:bCs/>
        </w:rPr>
        <w:t xml:space="preserve"> </w:t>
      </w:r>
      <w:r w:rsidR="000977FD">
        <w:rPr>
          <w:bCs/>
        </w:rPr>
        <w:t>(</w:t>
      </w:r>
      <w:r w:rsidR="00C25BCC" w:rsidRPr="00D17645">
        <w:rPr>
          <w:bCs/>
        </w:rPr>
        <w:t>for payment within 30 days</w:t>
      </w:r>
      <w:r w:rsidR="000977FD">
        <w:rPr>
          <w:bCs/>
        </w:rPr>
        <w:t>)</w:t>
      </w:r>
      <w:r w:rsidR="00C25BCC" w:rsidRPr="00D17645">
        <w:rPr>
          <w:bCs/>
        </w:rPr>
        <w:t>.</w:t>
      </w:r>
    </w:p>
    <w:p w14:paraId="29F3DEC3" w14:textId="1922ACFC" w:rsidR="00A64E22" w:rsidRPr="00D17645" w:rsidRDefault="00A64E22" w:rsidP="00E36622">
      <w:pPr>
        <w:pStyle w:val="TableTextLeft"/>
        <w:numPr>
          <w:ilvl w:val="0"/>
          <w:numId w:val="16"/>
        </w:numPr>
        <w:rPr>
          <w:bCs/>
        </w:rPr>
      </w:pPr>
      <w:r w:rsidRPr="00D17645">
        <w:rPr>
          <w:bCs/>
        </w:rPr>
        <w:t xml:space="preserve">When your payment </w:t>
      </w:r>
      <w:r w:rsidR="00F65E92">
        <w:rPr>
          <w:bCs/>
        </w:rPr>
        <w:t>details have been confirmed by our Accounts Branch</w:t>
      </w:r>
      <w:r w:rsidRPr="00D17645">
        <w:rPr>
          <w:bCs/>
        </w:rPr>
        <w:t xml:space="preserve">, your Wildlife Licence </w:t>
      </w:r>
      <w:r w:rsidR="006E5212" w:rsidRPr="00D17645">
        <w:rPr>
          <w:bCs/>
        </w:rPr>
        <w:t>and</w:t>
      </w:r>
      <w:r w:rsidR="0067764C">
        <w:rPr>
          <w:bCs/>
        </w:rPr>
        <w:t xml:space="preserve"> hardcopy</w:t>
      </w:r>
      <w:r w:rsidR="006E5212" w:rsidRPr="00D17645">
        <w:rPr>
          <w:bCs/>
        </w:rPr>
        <w:t xml:space="preserve"> </w:t>
      </w:r>
      <w:r w:rsidR="006E5212" w:rsidRPr="00D17645">
        <w:rPr>
          <w:bCs/>
          <w:i/>
        </w:rPr>
        <w:t>Protected Wildlife Record Book</w:t>
      </w:r>
      <w:r w:rsidR="006E5212" w:rsidRPr="00D17645">
        <w:rPr>
          <w:bCs/>
        </w:rPr>
        <w:t xml:space="preserve"> </w:t>
      </w:r>
      <w:r w:rsidRPr="00D17645">
        <w:rPr>
          <w:bCs/>
        </w:rPr>
        <w:t xml:space="preserve">will be </w:t>
      </w:r>
      <w:r w:rsidR="000977FD">
        <w:rPr>
          <w:bCs/>
        </w:rPr>
        <w:t>posted</w:t>
      </w:r>
      <w:r w:rsidRPr="00D17645">
        <w:rPr>
          <w:bCs/>
        </w:rPr>
        <w:t xml:space="preserve"> to you</w:t>
      </w:r>
      <w:r w:rsidR="006E5212" w:rsidRPr="00D17645">
        <w:rPr>
          <w:bCs/>
        </w:rPr>
        <w:t>.</w:t>
      </w:r>
      <w:r w:rsidR="0067764C">
        <w:rPr>
          <w:bCs/>
        </w:rPr>
        <w:t xml:space="preserve">  </w:t>
      </w:r>
      <w:r w:rsidR="000977FD">
        <w:rPr>
          <w:bCs/>
        </w:rPr>
        <w:t>Please allow for normal Australia Post delivery times.</w:t>
      </w:r>
    </w:p>
    <w:p w14:paraId="0E0BA4BA" w14:textId="24321768" w:rsidR="00D54F2F" w:rsidRDefault="00103954" w:rsidP="00AD5002">
      <w:pPr>
        <w:tabs>
          <w:tab w:val="left" w:pos="1560"/>
          <w:tab w:val="left" w:pos="3969"/>
          <w:tab w:val="left" w:pos="5812"/>
        </w:tabs>
        <w:spacing w:before="240" w:after="360" w:line="240" w:lineRule="auto"/>
        <w:ind w:left="1559" w:hanging="1134"/>
        <w:rPr>
          <w:rFonts w:ascii="Calibri" w:hAnsi="Calibri"/>
          <w:sz w:val="16"/>
          <w:szCs w:val="16"/>
        </w:rPr>
      </w:pPr>
      <w:r w:rsidRPr="009125B6">
        <w:rPr>
          <w:sz w:val="18"/>
          <w:u w:val="single"/>
        </w:rPr>
        <w:t>Please note</w:t>
      </w:r>
      <w:r>
        <w:rPr>
          <w:sz w:val="18"/>
        </w:rPr>
        <w:t>:</w:t>
      </w:r>
      <w:r>
        <w:rPr>
          <w:sz w:val="18"/>
        </w:rPr>
        <w:tab/>
      </w:r>
      <w:r w:rsidR="00F65E92">
        <w:rPr>
          <w:sz w:val="18"/>
        </w:rPr>
        <w:t>If you include an email in your application, we can email your payment notice to that email address.</w:t>
      </w:r>
      <w:r w:rsidR="00F65E92">
        <w:rPr>
          <w:sz w:val="18"/>
        </w:rPr>
        <w:br/>
      </w:r>
      <w:r w:rsidR="009125B6">
        <w:rPr>
          <w:sz w:val="18"/>
        </w:rPr>
        <w:t>Incomplete or incorrect applications may delay approval of your application.</w:t>
      </w:r>
    </w:p>
    <w:tbl>
      <w:tblPr>
        <w:tblStyle w:val="DELWPTableNormal"/>
        <w:tblW w:w="0" w:type="auto"/>
        <w:tblInd w:w="108" w:type="dxa"/>
        <w:tblBorders>
          <w:top w:val="single" w:sz="4" w:space="0" w:color="393838" w:themeColor="text2"/>
        </w:tblBorders>
        <w:tblLook w:val="04A0" w:firstRow="1" w:lastRow="0" w:firstColumn="1" w:lastColumn="0" w:noHBand="0" w:noVBand="1"/>
      </w:tblPr>
      <w:tblGrid>
        <w:gridCol w:w="10665"/>
      </w:tblGrid>
      <w:tr w:rsidR="00DA3780" w14:paraId="39B02F20" w14:textId="77777777" w:rsidTr="006C694F">
        <w:tc>
          <w:tcPr>
            <w:tcW w:w="10773" w:type="dxa"/>
          </w:tcPr>
          <w:p w14:paraId="0905E517" w14:textId="0AA3F92D" w:rsidR="00401C86" w:rsidRDefault="00401C86" w:rsidP="00401C86">
            <w:pPr>
              <w:pStyle w:val="SmallBodyText"/>
            </w:pPr>
            <w:bookmarkStart w:id="1" w:name="Here"/>
            <w:bookmarkEnd w:id="1"/>
            <w:r>
              <w:t xml:space="preserve">‘Private Wildlife Licence Application Form - Version </w:t>
            </w:r>
            <w:r w:rsidR="006D66F8">
              <w:t>2</w:t>
            </w:r>
            <w:r w:rsidR="00D830D8">
              <w:t>5.1</w:t>
            </w:r>
            <w:r>
              <w:t>’</w:t>
            </w:r>
          </w:p>
          <w:p w14:paraId="42325E40" w14:textId="05CC705C" w:rsidR="00401C86" w:rsidRDefault="00401C86" w:rsidP="00401C86">
            <w:pPr>
              <w:pStyle w:val="SmallBodyText"/>
            </w:pPr>
            <w:r>
              <w:t xml:space="preserve">First Printed </w:t>
            </w:r>
            <w:r w:rsidR="00C12212">
              <w:t>Ju</w:t>
            </w:r>
            <w:r w:rsidR="006134CD">
              <w:t>ly</w:t>
            </w:r>
            <w:r w:rsidR="00720835">
              <w:t xml:space="preserve"> </w:t>
            </w:r>
            <w:r w:rsidR="00DE0735">
              <w:t>20</w:t>
            </w:r>
            <w:r w:rsidR="006D66F8">
              <w:t>2</w:t>
            </w:r>
            <w:r w:rsidR="00D830D8">
              <w:t>5</w:t>
            </w:r>
          </w:p>
          <w:p w14:paraId="21568E40" w14:textId="70A36B9E" w:rsidR="00DA3780" w:rsidRPr="002F2D7F" w:rsidRDefault="00DA3780" w:rsidP="00401C86">
            <w:pPr>
              <w:pStyle w:val="SmallBodyText"/>
            </w:pPr>
            <w:r w:rsidRPr="002F2D7F">
              <w:t xml:space="preserve">Authorised and published by the Victorian Government, </w:t>
            </w:r>
            <w:r w:rsidR="0066238C">
              <w:t>Department of Energy, Environment and Climate Action</w:t>
            </w:r>
            <w:r w:rsidRPr="002F2D7F">
              <w:t xml:space="preserve">, 8 Nicholson Street, East Melbourne </w:t>
            </w:r>
            <w:r w:rsidR="00C12212">
              <w:t>Ju</w:t>
            </w:r>
            <w:r w:rsidR="006134CD">
              <w:t>ly</w:t>
            </w:r>
            <w:r w:rsidR="00435085" w:rsidRPr="00435085">
              <w:rPr>
                <w:color w:val="auto"/>
              </w:rPr>
              <w:t xml:space="preserve"> </w:t>
            </w:r>
            <w:r w:rsidR="00DE0735">
              <w:rPr>
                <w:color w:val="auto"/>
              </w:rPr>
              <w:t>20</w:t>
            </w:r>
            <w:r w:rsidR="006D66F8">
              <w:rPr>
                <w:color w:val="auto"/>
              </w:rPr>
              <w:t>2</w:t>
            </w:r>
            <w:r w:rsidR="00D830D8">
              <w:rPr>
                <w:color w:val="auto"/>
              </w:rPr>
              <w:t>5</w:t>
            </w:r>
            <w:r w:rsidR="00435085" w:rsidRPr="00435085">
              <w:rPr>
                <w:color w:val="auto"/>
              </w:rPr>
              <w:t>.</w:t>
            </w:r>
          </w:p>
          <w:p w14:paraId="109BEE4A" w14:textId="71680F56" w:rsidR="00DA3780" w:rsidRPr="002F2D7F" w:rsidRDefault="00DA3780" w:rsidP="00DA3780">
            <w:pPr>
              <w:pStyle w:val="SmallBodyText"/>
            </w:pPr>
            <w:r w:rsidRPr="002F2D7F">
              <w:t xml:space="preserve">To receive this publication in an alternative format, please contact </w:t>
            </w:r>
            <w:r w:rsidR="0066238C">
              <w:t>DEECA</w:t>
            </w:r>
            <w:r w:rsidRPr="002F2D7F">
              <w:t xml:space="preserve"> on 136 186 or email </w:t>
            </w:r>
            <w:r w:rsidRPr="002F2D7F">
              <w:rPr>
                <w:u w:val="single"/>
              </w:rPr>
              <w:t>customer.service</w:t>
            </w:r>
            <w:r w:rsidR="004C75F3">
              <w:rPr>
                <w:u w:val="single"/>
              </w:rPr>
              <w:t>@</w:t>
            </w:r>
            <w:r w:rsidR="0042774A">
              <w:rPr>
                <w:u w:val="single"/>
              </w:rPr>
              <w:t>deeca</w:t>
            </w:r>
            <w:r w:rsidR="004C75F3">
              <w:rPr>
                <w:u w:val="single"/>
              </w:rPr>
              <w:t>.vic.gov.au</w:t>
            </w:r>
            <w:r w:rsidRPr="002F2D7F">
              <w:rPr>
                <w:color w:val="FF0000"/>
              </w:rPr>
              <w:t xml:space="preserve">. </w:t>
            </w:r>
            <w:r w:rsidRPr="002F2D7F">
              <w:t xml:space="preserve">You can also contact </w:t>
            </w:r>
            <w:r w:rsidR="0066238C">
              <w:t>DEECA</w:t>
            </w:r>
            <w:r w:rsidRPr="002F2D7F">
              <w:t xml:space="preserve"> via the National Relay Service on 133 677 or </w:t>
            </w:r>
            <w:hyperlink r:id="rId16" w:history="1">
              <w:r w:rsidRPr="002F2D7F">
                <w:rPr>
                  <w:u w:val="single"/>
                </w:rPr>
                <w:t>www.relayservice.com.au</w:t>
              </w:r>
            </w:hyperlink>
            <w:r w:rsidRPr="002F2D7F">
              <w:t>.</w:t>
            </w:r>
          </w:p>
          <w:p w14:paraId="491159D5" w14:textId="77777777" w:rsidR="00DA3780" w:rsidRDefault="00DA3780" w:rsidP="00DA3780">
            <w:pPr>
              <w:pStyle w:val="SmallBodyText"/>
            </w:pPr>
            <w:r w:rsidRPr="002F2D7F">
              <w:t xml:space="preserve">This publication may be of assistance to </w:t>
            </w:r>
            <w:proofErr w:type="gramStart"/>
            <w:r w:rsidRPr="002F2D7F">
              <w:t>you</w:t>
            </w:r>
            <w:proofErr w:type="gramEnd"/>
            <w:r w:rsidRPr="002F2D7F">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r>
    </w:tbl>
    <w:p w14:paraId="52E1217D" w14:textId="77777777" w:rsidR="008F2EFD" w:rsidRDefault="008F2EFD" w:rsidP="006D7EBF">
      <w:pPr>
        <w:pStyle w:val="SmallBodyText"/>
      </w:pPr>
    </w:p>
    <w:sectPr w:rsidR="008F2EFD" w:rsidSect="00554838">
      <w:headerReference w:type="even" r:id="rId17"/>
      <w:headerReference w:type="default" r:id="rId18"/>
      <w:footerReference w:type="even" r:id="rId19"/>
      <w:footerReference w:type="default" r:id="rId20"/>
      <w:headerReference w:type="first" r:id="rId21"/>
      <w:footerReference w:type="first" r:id="rId22"/>
      <w:pgSz w:w="11907" w:h="16834"/>
      <w:pgMar w:top="425" w:right="567" w:bottom="454" w:left="567" w:header="284"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B880F" w14:textId="77777777" w:rsidR="00163C7B" w:rsidRDefault="00163C7B">
      <w:r>
        <w:separator/>
      </w:r>
    </w:p>
    <w:p w14:paraId="437F6FD4" w14:textId="77777777" w:rsidR="00163C7B" w:rsidRDefault="00163C7B"/>
    <w:p w14:paraId="0AF203B1" w14:textId="77777777" w:rsidR="00163C7B" w:rsidRDefault="00163C7B"/>
    <w:p w14:paraId="01845174" w14:textId="77777777" w:rsidR="00163C7B" w:rsidRDefault="00163C7B"/>
  </w:endnote>
  <w:endnote w:type="continuationSeparator" w:id="0">
    <w:p w14:paraId="3E4D9D23" w14:textId="77777777" w:rsidR="00163C7B" w:rsidRDefault="00163C7B">
      <w:r>
        <w:continuationSeparator/>
      </w:r>
    </w:p>
    <w:p w14:paraId="429224C7" w14:textId="77777777" w:rsidR="00163C7B" w:rsidRDefault="00163C7B"/>
    <w:p w14:paraId="7B99B0B2" w14:textId="77777777" w:rsidR="00163C7B" w:rsidRDefault="00163C7B"/>
    <w:p w14:paraId="521C84AA" w14:textId="77777777" w:rsidR="00163C7B" w:rsidRDefault="00163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163C7B" w14:paraId="2A9DF5C2" w14:textId="77777777" w:rsidTr="009021D3">
      <w:trPr>
        <w:trHeight w:val="80"/>
      </w:trPr>
      <w:tc>
        <w:tcPr>
          <w:tcW w:w="340" w:type="dxa"/>
        </w:tcPr>
        <w:p w14:paraId="2AE6027F" w14:textId="39B42C37" w:rsidR="00163C7B" w:rsidRPr="00D55628" w:rsidRDefault="00CC7B8F" w:rsidP="008D7087">
          <w:pPr>
            <w:pStyle w:val="FooterEvenPageNumber"/>
            <w:framePr w:wrap="auto" w:vAnchor="margin" w:hAnchor="text" w:yAlign="inline"/>
          </w:pPr>
          <w:r>
            <w:rPr>
              <w:noProof/>
            </w:rPr>
            <mc:AlternateContent>
              <mc:Choice Requires="wps">
                <w:drawing>
                  <wp:anchor distT="0" distB="0" distL="114300" distR="114300" simplePos="0" relativeHeight="251667456" behindDoc="0" locked="0" layoutInCell="0" allowOverlap="1" wp14:anchorId="50110548" wp14:editId="3527712F">
                    <wp:simplePos x="0" y="0"/>
                    <wp:positionH relativeFrom="page">
                      <wp:posOffset>0</wp:posOffset>
                    </wp:positionH>
                    <wp:positionV relativeFrom="page">
                      <wp:posOffset>10225405</wp:posOffset>
                    </wp:positionV>
                    <wp:extent cx="7560945" cy="273050"/>
                    <wp:effectExtent l="0" t="0" r="0" b="12700"/>
                    <wp:wrapNone/>
                    <wp:docPr id="7" name="MSIPCM032d47feb3a66bd93a149dee"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FE75D" w14:textId="5FA191AF" w:rsidR="00CC7B8F" w:rsidRPr="00CC7B8F" w:rsidRDefault="00CC7B8F" w:rsidP="00CC7B8F">
                                <w:pPr>
                                  <w:jc w:val="center"/>
                                  <w:rPr>
                                    <w:rFonts w:ascii="Calibri" w:hAnsi="Calibri" w:cs="Calibri"/>
                                    <w:color w:val="000000"/>
                                    <w:sz w:val="24"/>
                                  </w:rPr>
                                </w:pPr>
                                <w:r w:rsidRPr="00CC7B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110548" id="_x0000_t202" coordsize="21600,21600" o:spt="202" path="m,l,21600r21600,l21600,xe">
                    <v:stroke joinstyle="miter"/>
                    <v:path gradientshapeok="t" o:connecttype="rect"/>
                  </v:shapetype>
                  <v:shape id="MSIPCM032d47feb3a66bd93a149dee" o:spid="_x0000_s1026" type="#_x0000_t202" alt="{&quot;HashCode&quot;:-1264680268,&quot;Height&quot;:841.0,&quot;Width&quot;:595.0,&quot;Placement&quot;:&quot;Footer&quot;,&quot;Index&quot;:&quot;OddAndEven&quot;,&quot;Section&quot;:1,&quot;Top&quot;:0.0,&quot;Left&quot;:0.0}" style="position:absolute;margin-left:0;margin-top:805.1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" o:allowincell="f" filled="f" stroked="f" strokeweight=".5pt">
                    <v:textbox inset=",0,,0">
                      <w:txbxContent>
                        <w:p w14:paraId="6C3FE75D" w14:textId="5FA191AF" w:rsidR="00CC7B8F" w:rsidRPr="00CC7B8F" w:rsidRDefault="00CC7B8F" w:rsidP="00CC7B8F">
                          <w:pPr>
                            <w:jc w:val="center"/>
                            <w:rPr>
                              <w:rFonts w:ascii="Calibri" w:hAnsi="Calibri" w:cs="Calibri"/>
                              <w:color w:val="000000"/>
                              <w:sz w:val="24"/>
                            </w:rPr>
                          </w:pPr>
                          <w:r w:rsidRPr="00CC7B8F">
                            <w:rPr>
                              <w:rFonts w:ascii="Calibri" w:hAnsi="Calibri" w:cs="Calibri"/>
                              <w:color w:val="000000"/>
                              <w:sz w:val="24"/>
                            </w:rPr>
                            <w:t>OFFICIAL</w:t>
                          </w:r>
                        </w:p>
                      </w:txbxContent>
                    </v:textbox>
                    <w10:wrap anchorx="page" anchory="page"/>
                  </v:shape>
                </w:pict>
              </mc:Fallback>
            </mc:AlternateContent>
          </w:r>
          <w:r w:rsidR="00163C7B" w:rsidRPr="00D55628">
            <w:fldChar w:fldCharType="begin"/>
          </w:r>
          <w:r w:rsidR="00163C7B" w:rsidRPr="00D55628">
            <w:instrText xml:space="preserve"> PAGE   \* MERGEFORMAT </w:instrText>
          </w:r>
          <w:r w:rsidR="00163C7B" w:rsidRPr="00D55628">
            <w:fldChar w:fldCharType="separate"/>
          </w:r>
          <w:r w:rsidR="00A65223">
            <w:rPr>
              <w:noProof/>
            </w:rPr>
            <w:t>4</w:t>
          </w:r>
          <w:r w:rsidR="00163C7B" w:rsidRPr="00D55628">
            <w:fldChar w:fldCharType="end"/>
          </w:r>
        </w:p>
      </w:tc>
      <w:tc>
        <w:tcPr>
          <w:tcW w:w="9071" w:type="dxa"/>
        </w:tcPr>
        <w:p w14:paraId="54FA8A71" w14:textId="77777777" w:rsidR="00163C7B" w:rsidRPr="00D55628" w:rsidRDefault="00163C7B" w:rsidP="00DA3780">
          <w:pPr>
            <w:pStyle w:val="FooterEven"/>
          </w:pPr>
          <w:r w:rsidRPr="00221BD6">
            <w:t>Private Wildlife Licence Application Form</w:t>
          </w:r>
        </w:p>
      </w:tc>
    </w:tr>
  </w:tbl>
  <w:p w14:paraId="08E9CBC0" w14:textId="77777777" w:rsidR="00163C7B" w:rsidRPr="008D7087" w:rsidRDefault="00163C7B" w:rsidP="008D7087">
    <w:pPr>
      <w:pStyle w:val="Footer"/>
    </w:pPr>
  </w:p>
  <w:p w14:paraId="0C3A480A" w14:textId="77777777" w:rsidR="00163C7B" w:rsidRDefault="00163C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163C7B" w14:paraId="134D0EE9" w14:textId="77777777" w:rsidTr="00302785">
      <w:trPr>
        <w:trHeight w:val="227"/>
      </w:trPr>
      <w:tc>
        <w:tcPr>
          <w:tcW w:w="9071" w:type="dxa"/>
        </w:tcPr>
        <w:p w14:paraId="645CCB57" w14:textId="04F203CB" w:rsidR="00163C7B" w:rsidRPr="00CB1FB7" w:rsidRDefault="00CC7B8F" w:rsidP="008D7087">
          <w:pPr>
            <w:pStyle w:val="FooterOdd"/>
            <w:rPr>
              <w:b/>
            </w:rPr>
          </w:pPr>
          <w:r>
            <w:rPr>
              <w:noProof/>
            </w:rPr>
            <mc:AlternateContent>
              <mc:Choice Requires="wps">
                <w:drawing>
                  <wp:anchor distT="0" distB="0" distL="114300" distR="114300" simplePos="0" relativeHeight="251665408" behindDoc="0" locked="0" layoutInCell="0" allowOverlap="1" wp14:anchorId="53883DA4" wp14:editId="51AB35CD">
                    <wp:simplePos x="0" y="0"/>
                    <wp:positionH relativeFrom="page">
                      <wp:posOffset>0</wp:posOffset>
                    </wp:positionH>
                    <wp:positionV relativeFrom="page">
                      <wp:posOffset>10225405</wp:posOffset>
                    </wp:positionV>
                    <wp:extent cx="7560945" cy="273050"/>
                    <wp:effectExtent l="0" t="0" r="0" b="12700"/>
                    <wp:wrapNone/>
                    <wp:docPr id="4" name="MSIPCM2efc4fcdbc39dd1ed5a04c5b"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2CCBC3" w14:textId="483F75FD" w:rsidR="00CC7B8F" w:rsidRPr="00CC7B8F" w:rsidRDefault="00CC7B8F" w:rsidP="00CC7B8F">
                                <w:pPr>
                                  <w:jc w:val="center"/>
                                  <w:rPr>
                                    <w:rFonts w:ascii="Calibri" w:hAnsi="Calibri" w:cs="Calibri"/>
                                    <w:color w:val="000000"/>
                                    <w:sz w:val="24"/>
                                  </w:rPr>
                                </w:pPr>
                                <w:r w:rsidRPr="00CC7B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883DA4" id="_x0000_t202" coordsize="21600,21600" o:spt="202" path="m,l,21600r21600,l21600,xe">
                    <v:stroke joinstyle="miter"/>
                    <v:path gradientshapeok="t" o:connecttype="rect"/>
                  </v:shapetype>
                  <v:shape id="MSIPCM2efc4fcdbc39dd1ed5a04c5b" o:spid="_x0000_s1027" type="#_x0000_t202" alt="{&quot;HashCode&quot;:-1264680268,&quot;Height&quot;:841.0,&quot;Width&quot;:595.0,&quot;Placement&quot;:&quot;Footer&quot;,&quot;Index&quot;:&quot;Primary&quot;,&quot;Section&quot;:1,&quot;Top&quot;:0.0,&quot;Left&quot;:0.0}" style="position:absolute;left:0;text-align:left;margin-left:0;margin-top:805.15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" o:allowincell="f" filled="f" stroked="f" strokeweight=".5pt">
                    <v:textbox inset=",0,,0">
                      <w:txbxContent>
                        <w:p w14:paraId="6C2CCBC3" w14:textId="483F75FD" w:rsidR="00CC7B8F" w:rsidRPr="00CC7B8F" w:rsidRDefault="00CC7B8F" w:rsidP="00CC7B8F">
                          <w:pPr>
                            <w:jc w:val="center"/>
                            <w:rPr>
                              <w:rFonts w:ascii="Calibri" w:hAnsi="Calibri" w:cs="Calibri"/>
                              <w:color w:val="000000"/>
                              <w:sz w:val="24"/>
                            </w:rPr>
                          </w:pPr>
                          <w:r w:rsidRPr="00CC7B8F">
                            <w:rPr>
                              <w:rFonts w:ascii="Calibri" w:hAnsi="Calibri" w:cs="Calibri"/>
                              <w:color w:val="000000"/>
                              <w:sz w:val="24"/>
                            </w:rPr>
                            <w:t>OFFICIAL</w:t>
                          </w:r>
                        </w:p>
                      </w:txbxContent>
                    </v:textbox>
                    <w10:wrap anchorx="page" anchory="page"/>
                  </v:shape>
                </w:pict>
              </mc:Fallback>
            </mc:AlternateContent>
          </w:r>
          <w:r w:rsidR="00163C7B" w:rsidRPr="00221BD6">
            <w:t>Private Wildlife Licence Application Form</w:t>
          </w:r>
        </w:p>
      </w:tc>
      <w:tc>
        <w:tcPr>
          <w:tcW w:w="340" w:type="dxa"/>
        </w:tcPr>
        <w:p w14:paraId="56F1BF84" w14:textId="000FBFD6" w:rsidR="00163C7B" w:rsidRPr="00D55628" w:rsidRDefault="00163C7B" w:rsidP="008D7087">
          <w:pPr>
            <w:pStyle w:val="FooterOddPageNumber"/>
          </w:pPr>
          <w:r w:rsidRPr="00D55628">
            <w:fldChar w:fldCharType="begin"/>
          </w:r>
          <w:r w:rsidRPr="00D55628">
            <w:instrText xml:space="preserve"> PAGE   \* MERGEFORMAT </w:instrText>
          </w:r>
          <w:r w:rsidRPr="00D55628">
            <w:fldChar w:fldCharType="separate"/>
          </w:r>
          <w:r w:rsidR="00A65223">
            <w:rPr>
              <w:noProof/>
            </w:rPr>
            <w:t>3</w:t>
          </w:r>
          <w:r w:rsidRPr="00D55628">
            <w:fldChar w:fldCharType="end"/>
          </w:r>
        </w:p>
      </w:tc>
    </w:tr>
  </w:tbl>
  <w:p w14:paraId="0E41BFF6" w14:textId="77777777" w:rsidR="00163C7B" w:rsidRDefault="00163C7B" w:rsidP="008D7087">
    <w:pPr>
      <w:pStyle w:val="Footer"/>
    </w:pPr>
  </w:p>
  <w:p w14:paraId="0B6E0681" w14:textId="77777777" w:rsidR="00163C7B" w:rsidRDefault="00163C7B" w:rsidP="00302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5C4EC" w14:textId="033D4932" w:rsidR="00163C7B" w:rsidRPr="00DA3780" w:rsidRDefault="00CC7B8F" w:rsidP="006D66F8">
    <w:pPr>
      <w:pStyle w:val="Footer"/>
      <w:jc w:val="right"/>
    </w:pPr>
    <w:r>
      <w:rPr>
        <w:noProof/>
      </w:rPr>
      <mc:AlternateContent>
        <mc:Choice Requires="wps">
          <w:drawing>
            <wp:anchor distT="0" distB="0" distL="114300" distR="114300" simplePos="0" relativeHeight="251666432" behindDoc="0" locked="0" layoutInCell="0" allowOverlap="1" wp14:anchorId="612DA614" wp14:editId="5BDE69A5">
              <wp:simplePos x="0" y="0"/>
              <wp:positionH relativeFrom="page">
                <wp:posOffset>0</wp:posOffset>
              </wp:positionH>
              <wp:positionV relativeFrom="page">
                <wp:posOffset>10225405</wp:posOffset>
              </wp:positionV>
              <wp:extent cx="7560945" cy="273050"/>
              <wp:effectExtent l="0" t="0" r="0" b="12700"/>
              <wp:wrapNone/>
              <wp:docPr id="5" name="MSIPCMe86541aa8aa67f89e48392c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7F284A" w14:textId="2A349DAE" w:rsidR="00CC7B8F" w:rsidRPr="00CC7B8F" w:rsidRDefault="00CC7B8F" w:rsidP="00CC7B8F">
                          <w:pPr>
                            <w:jc w:val="center"/>
                            <w:rPr>
                              <w:rFonts w:ascii="Calibri" w:hAnsi="Calibri" w:cs="Calibri"/>
                              <w:color w:val="000000"/>
                              <w:sz w:val="24"/>
                            </w:rPr>
                          </w:pPr>
                          <w:r w:rsidRPr="00CC7B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2DA614" id="_x0000_t202" coordsize="21600,21600" o:spt="202" path="m,l,21600r21600,l21600,xe">
              <v:stroke joinstyle="miter"/>
              <v:path gradientshapeok="t" o:connecttype="rect"/>
            </v:shapetype>
            <v:shape id="MSIPCMe86541aa8aa67f89e48392c6" o:spid="_x0000_s1028" type="#_x0000_t202" alt="{&quot;HashCode&quot;:-1264680268,&quot;Height&quot;:841.0,&quot;Width&quot;:595.0,&quot;Placement&quot;:&quot;Footer&quot;,&quot;Index&quot;:&quot;FirstPage&quot;,&quot;Section&quot;:1,&quot;Top&quot;:0.0,&quot;Left&quot;:0.0}" style="position:absolute;left:0;text-align:left;margin-left:0;margin-top:805.1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" o:allowincell="f" filled="f" stroked="f" strokeweight=".5pt">
              <v:textbox inset=",0,,0">
                <w:txbxContent>
                  <w:p w14:paraId="567F284A" w14:textId="2A349DAE" w:rsidR="00CC7B8F" w:rsidRPr="00CC7B8F" w:rsidRDefault="00CC7B8F" w:rsidP="00CC7B8F">
                    <w:pPr>
                      <w:jc w:val="center"/>
                      <w:rPr>
                        <w:rFonts w:ascii="Calibri" w:hAnsi="Calibri" w:cs="Calibri"/>
                        <w:color w:val="000000"/>
                        <w:sz w:val="24"/>
                      </w:rPr>
                    </w:pPr>
                    <w:r w:rsidRPr="00CC7B8F">
                      <w:rPr>
                        <w:rFonts w:ascii="Calibri" w:hAnsi="Calibri" w:cs="Calibri"/>
                        <w:color w:val="000000"/>
                        <w:sz w:val="24"/>
                      </w:rPr>
                      <w:t>OFFICIAL</w:t>
                    </w:r>
                  </w:p>
                </w:txbxContent>
              </v:textbox>
              <w10:wrap anchorx="page" anchory="page"/>
            </v:shape>
          </w:pict>
        </mc:Fallback>
      </mc:AlternateContent>
    </w:r>
    <w:r w:rsidR="006D66F8">
      <w:rPr>
        <w:noProof/>
      </w:rPr>
      <w:drawing>
        <wp:inline distT="0" distB="0" distL="0" distR="0" wp14:anchorId="18F49CB5" wp14:editId="193E4842">
          <wp:extent cx="2124371" cy="495369"/>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V logo 2020.PNG"/>
                  <pic:cNvPicPr/>
                </pic:nvPicPr>
                <pic:blipFill>
                  <a:blip r:embed="rId1">
                    <a:extLst>
                      <a:ext uri="{28A0092B-C50C-407E-A947-70E740481C1C}">
                        <a14:useLocalDpi xmlns:a14="http://schemas.microsoft.com/office/drawing/2010/main" val="0"/>
                      </a:ext>
                    </a:extLst>
                  </a:blip>
                  <a:stretch>
                    <a:fillRect/>
                  </a:stretch>
                </pic:blipFill>
                <pic:spPr>
                  <a:xfrm>
                    <a:off x="0" y="0"/>
                    <a:ext cx="2124371" cy="4953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692CA" w14:textId="77777777" w:rsidR="00163C7B" w:rsidRPr="008F5280" w:rsidRDefault="00163C7B" w:rsidP="008F5280">
      <w:pPr>
        <w:pStyle w:val="FootnoteSeparator"/>
      </w:pPr>
    </w:p>
    <w:p w14:paraId="0EFA23C1" w14:textId="77777777" w:rsidR="00163C7B" w:rsidRDefault="00163C7B"/>
    <w:p w14:paraId="2D3A6AD2" w14:textId="77777777" w:rsidR="00163C7B" w:rsidRDefault="00163C7B"/>
  </w:footnote>
  <w:footnote w:type="continuationSeparator" w:id="0">
    <w:p w14:paraId="467CB2E9" w14:textId="77777777" w:rsidR="00163C7B" w:rsidRDefault="00163C7B" w:rsidP="008F5280">
      <w:pPr>
        <w:pStyle w:val="FootnoteSeparator"/>
      </w:pPr>
    </w:p>
    <w:p w14:paraId="38E87B4C" w14:textId="77777777" w:rsidR="00163C7B" w:rsidRDefault="00163C7B"/>
    <w:p w14:paraId="49CEE69B" w14:textId="77777777" w:rsidR="00163C7B" w:rsidRDefault="00163C7B"/>
    <w:p w14:paraId="2171938A" w14:textId="77777777" w:rsidR="00163C7B" w:rsidRDefault="00163C7B"/>
  </w:footnote>
  <w:footnote w:type="continuationNotice" w:id="1">
    <w:p w14:paraId="357A4208" w14:textId="77777777" w:rsidR="00163C7B" w:rsidRDefault="00163C7B" w:rsidP="00D55628"/>
    <w:p w14:paraId="2E43FECE" w14:textId="77777777" w:rsidR="00163C7B" w:rsidRDefault="00163C7B"/>
    <w:p w14:paraId="0192ECC5" w14:textId="77777777" w:rsidR="00163C7B" w:rsidRDefault="00163C7B"/>
    <w:p w14:paraId="7C92036D" w14:textId="77777777" w:rsidR="00163C7B" w:rsidRDefault="00163C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2DA6E" w14:textId="77777777" w:rsidR="0032795B" w:rsidRDefault="00327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C464A" w14:textId="77777777" w:rsidR="0032795B" w:rsidRDefault="00327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783E" w14:textId="77777777" w:rsidR="00163C7B" w:rsidRPr="00E97294" w:rsidRDefault="00163C7B" w:rsidP="00225F31">
    <w:pPr>
      <w:pStyle w:val="Header"/>
    </w:pPr>
    <w:r w:rsidRPr="00806AB6">
      <w:rPr>
        <w:noProof/>
      </w:rPr>
      <mc:AlternateContent>
        <mc:Choice Requires="wps">
          <w:drawing>
            <wp:anchor distT="0" distB="0" distL="114300" distR="114300" simplePos="0" relativeHeight="251654144" behindDoc="1" locked="0" layoutInCell="1" allowOverlap="1" wp14:anchorId="3E7407FA" wp14:editId="0462E2EE">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45847"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KL0A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zJpii9ACAADeBgAADgAAAAAAAAAAAAAAAAAuAgAAZHJzL2Uyb0Rv&#10;Yy54bWxQSwECLQAUAAYACAAAACEAaApanN8AAAAKAQAADwAAAAAAAAAAAAAAAAAqBQAAZHJzL2Rv&#10;d25yZXYueG1sUEsFBgAAAAAEAAQA8wAAADYGAAAAAA==&#10;" path="m1339,1419l669,,,1419r1339,xe" fillcolor="#232222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60A88785" wp14:editId="3C63E8F6">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D6D20" id="TriangleLeft" o:spid="_x0000_s1026" style="position:absolute;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o/9zgIAAMs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" path="m,l665,1419,1334,,,xe" fillcolor="#7b7a7a [320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072" behindDoc="1" locked="0" layoutInCell="1" allowOverlap="1" wp14:anchorId="5FECF191" wp14:editId="1FFC3D77">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rgbClr val="D3D3D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7EE928" id="Rectangle" o:spid="_x0000_s1026" style="position:absolute;margin-left:22.7pt;margin-top:22.7pt;width:1148.0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" fillcolor="#d3d3d3" stroked="f">
              <w10:wrap anchorx="page" anchory="page"/>
            </v:rect>
          </w:pict>
        </mc:Fallback>
      </mc:AlternateContent>
    </w:r>
    <w:r>
      <w:rPr>
        <w:noProof/>
      </w:rPr>
      <mc:AlternateContent>
        <mc:Choice Requires="wps">
          <w:drawing>
            <wp:anchor distT="0" distB="0" distL="114300" distR="114300" simplePos="0" relativeHeight="251664384" behindDoc="0" locked="1" layoutInCell="1" allowOverlap="1" wp14:anchorId="2ACEC663" wp14:editId="599D9ABB">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BB898" id="Rectangle 17" o:spid="_x0000_s1026" style="position:absolute;margin-left:-29.95pt;margin-top:0;width:21.25pt;height:96.4pt;z-index:25166438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83862438"/>
    <w:name w:val="DELWPHeadings"/>
    <w:lvl w:ilvl="0">
      <w:start w:val="1"/>
      <w:numFmt w:val="none"/>
      <w:lvlRestart w:val="0"/>
      <w:pStyle w:val="Heading1"/>
      <w:suff w:val="nothing"/>
      <w:lvlText w:val=""/>
      <w:lvlJc w:val="left"/>
      <w:pPr>
        <w:ind w:left="0" w:firstLine="0"/>
      </w:pPr>
      <w:rPr>
        <w:rFonts w:hint="default"/>
        <w:color w:val="39383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1C4A79"/>
    <w:multiLevelType w:val="hybridMultilevel"/>
    <w:tmpl w:val="D5C20384"/>
    <w:lvl w:ilvl="0" w:tplc="A508A880">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626"/>
        </w:tabs>
        <w:ind w:left="626" w:hanging="171"/>
      </w:pPr>
      <w:rPr>
        <w:rFonts w:ascii="Calibri" w:hAnsi="Calibri" w:hint="default"/>
        <w:b w:val="0"/>
        <w:i w:val="0"/>
        <w:color w:val="393838" w:themeColor="text1"/>
        <w:position w:val="0"/>
        <w:sz w:val="20"/>
        <w:szCs w:val="12"/>
      </w:rPr>
    </w:lvl>
    <w:lvl w:ilvl="1">
      <w:start w:val="1"/>
      <w:numFmt w:val="bullet"/>
      <w:pStyle w:val="TableTextBullet2"/>
      <w:lvlText w:val="–"/>
      <w:lvlJc w:val="left"/>
      <w:pPr>
        <w:tabs>
          <w:tab w:val="num" w:pos="796"/>
        </w:tabs>
        <w:ind w:left="796"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966"/>
        </w:tabs>
        <w:ind w:left="966" w:hanging="170"/>
      </w:pPr>
      <w:rPr>
        <w:rFonts w:ascii="Symbol" w:hAnsi="Symbol" w:hint="default"/>
        <w:position w:val="3"/>
        <w:sz w:val="18"/>
      </w:rPr>
    </w:lvl>
    <w:lvl w:ilvl="3">
      <w:start w:val="1"/>
      <w:numFmt w:val="none"/>
      <w:lvlText w:val=""/>
      <w:lvlJc w:val="left"/>
      <w:pPr>
        <w:ind w:left="3109" w:hanging="360"/>
      </w:pPr>
      <w:rPr>
        <w:rFonts w:hint="default"/>
      </w:rPr>
    </w:lvl>
    <w:lvl w:ilvl="4">
      <w:start w:val="1"/>
      <w:numFmt w:val="none"/>
      <w:lvlText w:val=""/>
      <w:lvlJc w:val="left"/>
      <w:pPr>
        <w:ind w:left="3829" w:hanging="360"/>
      </w:pPr>
      <w:rPr>
        <w:rFonts w:hint="default"/>
      </w:rPr>
    </w:lvl>
    <w:lvl w:ilvl="5">
      <w:start w:val="1"/>
      <w:numFmt w:val="none"/>
      <w:lvlText w:val=""/>
      <w:lvlJc w:val="left"/>
      <w:pPr>
        <w:ind w:left="4549" w:hanging="360"/>
      </w:pPr>
      <w:rPr>
        <w:rFonts w:hint="default"/>
      </w:rPr>
    </w:lvl>
    <w:lvl w:ilvl="6">
      <w:start w:val="1"/>
      <w:numFmt w:val="none"/>
      <w:lvlText w:val=""/>
      <w:lvlJc w:val="left"/>
      <w:pPr>
        <w:ind w:left="5269" w:hanging="360"/>
      </w:pPr>
      <w:rPr>
        <w:rFonts w:hint="default"/>
      </w:rPr>
    </w:lvl>
    <w:lvl w:ilvl="7">
      <w:start w:val="1"/>
      <w:numFmt w:val="none"/>
      <w:lvlText w:val=""/>
      <w:lvlJc w:val="left"/>
      <w:pPr>
        <w:ind w:left="5989" w:hanging="360"/>
      </w:pPr>
      <w:rPr>
        <w:rFonts w:hint="default"/>
      </w:rPr>
    </w:lvl>
    <w:lvl w:ilvl="8">
      <w:start w:val="1"/>
      <w:numFmt w:val="none"/>
      <w:lvlText w:val=""/>
      <w:lvlJc w:val="left"/>
      <w:pPr>
        <w:ind w:left="6709"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93838" w:themeColor="text1"/>
      </w:rPr>
    </w:lvl>
    <w:lvl w:ilvl="2">
      <w:start w:val="1"/>
      <w:numFmt w:val="lowerRoman"/>
      <w:pStyle w:val="PullOutBoxNumbered3"/>
      <w:lvlText w:val="%3."/>
      <w:lvlJc w:val="left"/>
      <w:pPr>
        <w:tabs>
          <w:tab w:val="num" w:pos="1219"/>
        </w:tabs>
        <w:ind w:left="1219" w:hanging="397"/>
      </w:pPr>
      <w:rPr>
        <w:rFonts w:hint="default"/>
        <w:color w:val="393838"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2CB12B8D"/>
    <w:multiLevelType w:val="hybridMultilevel"/>
    <w:tmpl w:val="404ADB36"/>
    <w:lvl w:ilvl="0" w:tplc="06B8450C">
      <w:start w:val="30"/>
      <w:numFmt w:val="bullet"/>
      <w:lvlText w:val="*"/>
      <w:lvlJc w:val="left"/>
      <w:pPr>
        <w:ind w:left="644" w:hanging="360"/>
      </w:pPr>
      <w:rPr>
        <w:rFonts w:ascii="Times New Roman" w:eastAsia="Times New Roma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93838"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93838"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93838"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545EC4"/>
    <w:multiLevelType w:val="multilevel"/>
    <w:tmpl w:val="997CB8E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4E3A4503"/>
    <w:multiLevelType w:val="hybridMultilevel"/>
    <w:tmpl w:val="3FF899CC"/>
    <w:lvl w:ilvl="0" w:tplc="1F3EF204">
      <w:start w:val="30"/>
      <w:numFmt w:val="bullet"/>
      <w:lvlText w:val=""/>
      <w:lvlJc w:val="left"/>
      <w:pPr>
        <w:ind w:left="644" w:hanging="360"/>
      </w:pPr>
      <w:rPr>
        <w:rFonts w:ascii="Symbol" w:eastAsia="Times New Roman" w:hAnsi="Symbo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5DDE6267"/>
    <w:multiLevelType w:val="hybridMultilevel"/>
    <w:tmpl w:val="E57C55A6"/>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93838"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39383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93838" w:themeColor="text1"/>
        <w:spacing w:val="0"/>
        <w:sz w:val="20"/>
      </w:rPr>
    </w:lvl>
    <w:lvl w:ilvl="1">
      <w:start w:val="1"/>
      <w:numFmt w:val="lowerLetter"/>
      <w:pStyle w:val="ListNumber2"/>
      <w:lvlText w:val="%2."/>
      <w:lvlJc w:val="left"/>
      <w:pPr>
        <w:tabs>
          <w:tab w:val="num" w:pos="680"/>
        </w:tabs>
        <w:ind w:left="680" w:hanging="340"/>
      </w:pPr>
      <w:rPr>
        <w:rFonts w:hint="default"/>
        <w:color w:val="393838" w:themeColor="text1"/>
        <w:spacing w:val="0"/>
        <w:sz w:val="20"/>
      </w:rPr>
    </w:lvl>
    <w:lvl w:ilvl="2">
      <w:start w:val="1"/>
      <w:numFmt w:val="lowerRoman"/>
      <w:pStyle w:val="ListNumber3"/>
      <w:lvlText w:val="%3."/>
      <w:lvlJc w:val="left"/>
      <w:pPr>
        <w:tabs>
          <w:tab w:val="num" w:pos="1049"/>
        </w:tabs>
        <w:ind w:left="1049" w:hanging="369"/>
      </w:pPr>
      <w:rPr>
        <w:rFonts w:hint="default"/>
        <w:color w:val="393838"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317342928">
    <w:abstractNumId w:val="10"/>
  </w:num>
  <w:num w:numId="2" w16cid:durableId="1541940757">
    <w:abstractNumId w:val="19"/>
  </w:num>
  <w:num w:numId="3" w16cid:durableId="1476796882">
    <w:abstractNumId w:val="16"/>
  </w:num>
  <w:num w:numId="4" w16cid:durableId="1416706629">
    <w:abstractNumId w:val="21"/>
  </w:num>
  <w:num w:numId="5" w16cid:durableId="1104301764">
    <w:abstractNumId w:val="6"/>
  </w:num>
  <w:num w:numId="6" w16cid:durableId="80571596">
    <w:abstractNumId w:val="3"/>
  </w:num>
  <w:num w:numId="7" w16cid:durableId="2065785927">
    <w:abstractNumId w:val="1"/>
  </w:num>
  <w:num w:numId="8" w16cid:durableId="1208182238">
    <w:abstractNumId w:val="0"/>
  </w:num>
  <w:num w:numId="9" w16cid:durableId="15271463">
    <w:abstractNumId w:val="20"/>
  </w:num>
  <w:num w:numId="10" w16cid:durableId="595215982">
    <w:abstractNumId w:val="4"/>
  </w:num>
  <w:num w:numId="11" w16cid:durableId="2061443893">
    <w:abstractNumId w:val="8"/>
  </w:num>
  <w:num w:numId="12" w16cid:durableId="1719821977">
    <w:abstractNumId w:val="5"/>
  </w:num>
  <w:num w:numId="13" w16cid:durableId="927034528">
    <w:abstractNumId w:val="11"/>
  </w:num>
  <w:num w:numId="14" w16cid:durableId="908349320">
    <w:abstractNumId w:val="12"/>
  </w:num>
  <w:num w:numId="15" w16cid:durableId="1721589849">
    <w:abstractNumId w:val="2"/>
  </w:num>
  <w:num w:numId="16" w16cid:durableId="765034199">
    <w:abstractNumId w:val="17"/>
  </w:num>
  <w:num w:numId="17" w16cid:durableId="1131443491">
    <w:abstractNumId w:val="13"/>
  </w:num>
  <w:num w:numId="18" w16cid:durableId="199887900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activeWritingStyle w:appName="MSWord" w:lang="en-AU" w:vendorID="64" w:dllVersion="4096" w:nlCheck="1" w:checkStyle="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9011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Mono"/>
    <w:docVar w:name="TOC" w:val="True"/>
    <w:docVar w:name="TOCNew" w:val="True"/>
    <w:docVar w:name="Version" w:val="1"/>
  </w:docVars>
  <w:rsids>
    <w:rsidRoot w:val="005F0B8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A4"/>
    <w:rsid w:val="00015BB6"/>
    <w:rsid w:val="00016478"/>
    <w:rsid w:val="000171F8"/>
    <w:rsid w:val="000171FD"/>
    <w:rsid w:val="00017669"/>
    <w:rsid w:val="00017D91"/>
    <w:rsid w:val="00020DB2"/>
    <w:rsid w:val="00021A33"/>
    <w:rsid w:val="00021CF5"/>
    <w:rsid w:val="0002261E"/>
    <w:rsid w:val="000227DA"/>
    <w:rsid w:val="00022F1D"/>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69"/>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23B"/>
    <w:rsid w:val="00096627"/>
    <w:rsid w:val="00096B2D"/>
    <w:rsid w:val="00096B35"/>
    <w:rsid w:val="00097170"/>
    <w:rsid w:val="00097538"/>
    <w:rsid w:val="00097763"/>
    <w:rsid w:val="000977FD"/>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27A"/>
    <w:rsid w:val="000C55BE"/>
    <w:rsid w:val="000C57F2"/>
    <w:rsid w:val="000C59E2"/>
    <w:rsid w:val="000C6231"/>
    <w:rsid w:val="000C707C"/>
    <w:rsid w:val="000C7611"/>
    <w:rsid w:val="000D050A"/>
    <w:rsid w:val="000D0526"/>
    <w:rsid w:val="000D06EA"/>
    <w:rsid w:val="000D0CA4"/>
    <w:rsid w:val="000D1A7B"/>
    <w:rsid w:val="000D1AF2"/>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23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954"/>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F45"/>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797"/>
    <w:rsid w:val="00125A6C"/>
    <w:rsid w:val="00125C50"/>
    <w:rsid w:val="00125F99"/>
    <w:rsid w:val="001262FB"/>
    <w:rsid w:val="001266B1"/>
    <w:rsid w:val="001269E0"/>
    <w:rsid w:val="001270B7"/>
    <w:rsid w:val="00127385"/>
    <w:rsid w:val="00127410"/>
    <w:rsid w:val="0012741A"/>
    <w:rsid w:val="00127532"/>
    <w:rsid w:val="00127F2F"/>
    <w:rsid w:val="001300BD"/>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1A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77F"/>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3E5"/>
    <w:rsid w:val="00163536"/>
    <w:rsid w:val="00163C7B"/>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0BF"/>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C91"/>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6A5"/>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86C"/>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BD6"/>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AB6"/>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75D"/>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87E16"/>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1C12"/>
    <w:rsid w:val="002A2754"/>
    <w:rsid w:val="002A289B"/>
    <w:rsid w:val="002A307B"/>
    <w:rsid w:val="002A314B"/>
    <w:rsid w:val="002A343E"/>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932"/>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4A4"/>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2D7F"/>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5ED"/>
    <w:rsid w:val="00300640"/>
    <w:rsid w:val="00300778"/>
    <w:rsid w:val="00300B22"/>
    <w:rsid w:val="0030152A"/>
    <w:rsid w:val="0030153A"/>
    <w:rsid w:val="003015B7"/>
    <w:rsid w:val="003017BE"/>
    <w:rsid w:val="00301B40"/>
    <w:rsid w:val="00301C03"/>
    <w:rsid w:val="00301EAE"/>
    <w:rsid w:val="00302572"/>
    <w:rsid w:val="00302785"/>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B04"/>
    <w:rsid w:val="00316EE5"/>
    <w:rsid w:val="00317503"/>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95B"/>
    <w:rsid w:val="00327FD3"/>
    <w:rsid w:val="0033013A"/>
    <w:rsid w:val="00330302"/>
    <w:rsid w:val="00330504"/>
    <w:rsid w:val="00330A9E"/>
    <w:rsid w:val="00330F50"/>
    <w:rsid w:val="00331509"/>
    <w:rsid w:val="003316FD"/>
    <w:rsid w:val="00331705"/>
    <w:rsid w:val="003319CC"/>
    <w:rsid w:val="00332131"/>
    <w:rsid w:val="0033220C"/>
    <w:rsid w:val="00332539"/>
    <w:rsid w:val="003325D6"/>
    <w:rsid w:val="003327A3"/>
    <w:rsid w:val="00332B70"/>
    <w:rsid w:val="00332CA3"/>
    <w:rsid w:val="00332CF8"/>
    <w:rsid w:val="003331F6"/>
    <w:rsid w:val="003334C7"/>
    <w:rsid w:val="003335F7"/>
    <w:rsid w:val="0033364B"/>
    <w:rsid w:val="003336C5"/>
    <w:rsid w:val="003337FF"/>
    <w:rsid w:val="00334389"/>
    <w:rsid w:val="00334614"/>
    <w:rsid w:val="00334747"/>
    <w:rsid w:val="00334955"/>
    <w:rsid w:val="00334ED7"/>
    <w:rsid w:val="00335A0C"/>
    <w:rsid w:val="00335E10"/>
    <w:rsid w:val="003363DA"/>
    <w:rsid w:val="003365F6"/>
    <w:rsid w:val="00336657"/>
    <w:rsid w:val="003368F1"/>
    <w:rsid w:val="00336A3D"/>
    <w:rsid w:val="00336CD2"/>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2FD"/>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0A7"/>
    <w:rsid w:val="003866A9"/>
    <w:rsid w:val="003868F9"/>
    <w:rsid w:val="00386BA1"/>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BF5"/>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AC0"/>
    <w:rsid w:val="003A5365"/>
    <w:rsid w:val="003A546D"/>
    <w:rsid w:val="003A5697"/>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177"/>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C06"/>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44B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4A7"/>
    <w:rsid w:val="003F7759"/>
    <w:rsid w:val="003F7913"/>
    <w:rsid w:val="003F7B68"/>
    <w:rsid w:val="003F7E66"/>
    <w:rsid w:val="0040016A"/>
    <w:rsid w:val="004002A8"/>
    <w:rsid w:val="00400760"/>
    <w:rsid w:val="00400A90"/>
    <w:rsid w:val="0040102D"/>
    <w:rsid w:val="004010B3"/>
    <w:rsid w:val="00401465"/>
    <w:rsid w:val="00401C86"/>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59"/>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4A"/>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085"/>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0BA2"/>
    <w:rsid w:val="00440E6C"/>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1B2"/>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DC6"/>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2D2"/>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43E"/>
    <w:rsid w:val="004C75F3"/>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02C"/>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4F9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4958"/>
    <w:rsid w:val="00525B0A"/>
    <w:rsid w:val="0052624A"/>
    <w:rsid w:val="00526266"/>
    <w:rsid w:val="00526493"/>
    <w:rsid w:val="00526A07"/>
    <w:rsid w:val="00526A2E"/>
    <w:rsid w:val="00526EBE"/>
    <w:rsid w:val="00527730"/>
    <w:rsid w:val="005302CE"/>
    <w:rsid w:val="00530BC0"/>
    <w:rsid w:val="005310F3"/>
    <w:rsid w:val="0053160A"/>
    <w:rsid w:val="00531614"/>
    <w:rsid w:val="00531629"/>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838"/>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38E"/>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2AE"/>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6F"/>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D42"/>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83"/>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BF8"/>
    <w:rsid w:val="00612DE6"/>
    <w:rsid w:val="00612EAE"/>
    <w:rsid w:val="006134CD"/>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0DA0"/>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8C"/>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64C"/>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3CA6"/>
    <w:rsid w:val="006945EA"/>
    <w:rsid w:val="006947BD"/>
    <w:rsid w:val="006947C5"/>
    <w:rsid w:val="006947E2"/>
    <w:rsid w:val="00694A77"/>
    <w:rsid w:val="00694D4F"/>
    <w:rsid w:val="00694EFB"/>
    <w:rsid w:val="006953EB"/>
    <w:rsid w:val="0069540B"/>
    <w:rsid w:val="006955CD"/>
    <w:rsid w:val="00695E6F"/>
    <w:rsid w:val="00696530"/>
    <w:rsid w:val="006967A1"/>
    <w:rsid w:val="0069749C"/>
    <w:rsid w:val="006979E4"/>
    <w:rsid w:val="00697AB9"/>
    <w:rsid w:val="00697EA6"/>
    <w:rsid w:val="006A0425"/>
    <w:rsid w:val="006A0FAB"/>
    <w:rsid w:val="006A14B6"/>
    <w:rsid w:val="006A1A20"/>
    <w:rsid w:val="006A2763"/>
    <w:rsid w:val="006A2AFD"/>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93B"/>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236"/>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94F"/>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6F8"/>
    <w:rsid w:val="006D6720"/>
    <w:rsid w:val="006D6905"/>
    <w:rsid w:val="006D6C20"/>
    <w:rsid w:val="006D6CDC"/>
    <w:rsid w:val="006D6D63"/>
    <w:rsid w:val="006D71A0"/>
    <w:rsid w:val="006D756A"/>
    <w:rsid w:val="006D7C46"/>
    <w:rsid w:val="006D7EBF"/>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212"/>
    <w:rsid w:val="006E5453"/>
    <w:rsid w:val="006E5475"/>
    <w:rsid w:val="006E5932"/>
    <w:rsid w:val="006E5FC9"/>
    <w:rsid w:val="006E62FF"/>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C29"/>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A0B"/>
    <w:rsid w:val="00714FD3"/>
    <w:rsid w:val="0071530E"/>
    <w:rsid w:val="00715952"/>
    <w:rsid w:val="00715EE8"/>
    <w:rsid w:val="00716795"/>
    <w:rsid w:val="007169A1"/>
    <w:rsid w:val="00716CA0"/>
    <w:rsid w:val="007172B7"/>
    <w:rsid w:val="007178CC"/>
    <w:rsid w:val="00717B97"/>
    <w:rsid w:val="00720154"/>
    <w:rsid w:val="007202E0"/>
    <w:rsid w:val="00720835"/>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7EA"/>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651"/>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42EC"/>
    <w:rsid w:val="007E5278"/>
    <w:rsid w:val="007E536E"/>
    <w:rsid w:val="007E5C43"/>
    <w:rsid w:val="007E5F8D"/>
    <w:rsid w:val="007E679C"/>
    <w:rsid w:val="007E6818"/>
    <w:rsid w:val="007E6819"/>
    <w:rsid w:val="007E6F77"/>
    <w:rsid w:val="007E7B22"/>
    <w:rsid w:val="007E7E4B"/>
    <w:rsid w:val="007E7F34"/>
    <w:rsid w:val="007F1A6B"/>
    <w:rsid w:val="007F1D7C"/>
    <w:rsid w:val="007F2283"/>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4F7"/>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37A22"/>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8C0"/>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0EB3"/>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0EB"/>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A9B"/>
    <w:rsid w:val="008D7C5A"/>
    <w:rsid w:val="008D7E6D"/>
    <w:rsid w:val="008D7F16"/>
    <w:rsid w:val="008E00D0"/>
    <w:rsid w:val="008E023F"/>
    <w:rsid w:val="008E051A"/>
    <w:rsid w:val="008E155C"/>
    <w:rsid w:val="008E1A1F"/>
    <w:rsid w:val="008E1A29"/>
    <w:rsid w:val="008E1A64"/>
    <w:rsid w:val="008E1D28"/>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1D3"/>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16"/>
    <w:rsid w:val="00911B2D"/>
    <w:rsid w:val="009125B6"/>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5E8F"/>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87"/>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4F1"/>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577"/>
    <w:rsid w:val="0099181B"/>
    <w:rsid w:val="009919A1"/>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56E"/>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0A"/>
    <w:rsid w:val="009B0F6A"/>
    <w:rsid w:val="009B129D"/>
    <w:rsid w:val="009B1335"/>
    <w:rsid w:val="009B14D7"/>
    <w:rsid w:val="009B15D5"/>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982"/>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809"/>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806"/>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26"/>
    <w:rsid w:val="00A311E7"/>
    <w:rsid w:val="00A3137B"/>
    <w:rsid w:val="00A31534"/>
    <w:rsid w:val="00A31BA7"/>
    <w:rsid w:val="00A31FF7"/>
    <w:rsid w:val="00A32357"/>
    <w:rsid w:val="00A324D5"/>
    <w:rsid w:val="00A3254C"/>
    <w:rsid w:val="00A32595"/>
    <w:rsid w:val="00A3277A"/>
    <w:rsid w:val="00A327BD"/>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E22"/>
    <w:rsid w:val="00A65223"/>
    <w:rsid w:val="00A653F3"/>
    <w:rsid w:val="00A665C7"/>
    <w:rsid w:val="00A66C93"/>
    <w:rsid w:val="00A66F00"/>
    <w:rsid w:val="00A67702"/>
    <w:rsid w:val="00A67E3F"/>
    <w:rsid w:val="00A70ECB"/>
    <w:rsid w:val="00A70F74"/>
    <w:rsid w:val="00A712F7"/>
    <w:rsid w:val="00A71437"/>
    <w:rsid w:val="00A7235A"/>
    <w:rsid w:val="00A72531"/>
    <w:rsid w:val="00A7303D"/>
    <w:rsid w:val="00A73279"/>
    <w:rsid w:val="00A73291"/>
    <w:rsid w:val="00A7334C"/>
    <w:rsid w:val="00A73467"/>
    <w:rsid w:val="00A73809"/>
    <w:rsid w:val="00A73A43"/>
    <w:rsid w:val="00A73BFA"/>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3B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0AF4"/>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002"/>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1E5"/>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40"/>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3BB1"/>
    <w:rsid w:val="00B43D79"/>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179"/>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163"/>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4E05"/>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91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398"/>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212"/>
    <w:rsid w:val="00C12492"/>
    <w:rsid w:val="00C12D38"/>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BCC"/>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3E28"/>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87C"/>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C65"/>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9E3"/>
    <w:rsid w:val="00CC5A45"/>
    <w:rsid w:val="00CC5BE8"/>
    <w:rsid w:val="00CC65DB"/>
    <w:rsid w:val="00CC673D"/>
    <w:rsid w:val="00CC67D4"/>
    <w:rsid w:val="00CC6E76"/>
    <w:rsid w:val="00CC731B"/>
    <w:rsid w:val="00CC7676"/>
    <w:rsid w:val="00CC7832"/>
    <w:rsid w:val="00CC7B75"/>
    <w:rsid w:val="00CC7B8F"/>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CF7ECF"/>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090"/>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37"/>
    <w:rsid w:val="00D1715D"/>
    <w:rsid w:val="00D175A9"/>
    <w:rsid w:val="00D17645"/>
    <w:rsid w:val="00D17F9A"/>
    <w:rsid w:val="00D2011A"/>
    <w:rsid w:val="00D20494"/>
    <w:rsid w:val="00D20BB8"/>
    <w:rsid w:val="00D214E7"/>
    <w:rsid w:val="00D21C1E"/>
    <w:rsid w:val="00D21CA0"/>
    <w:rsid w:val="00D21CD3"/>
    <w:rsid w:val="00D21E8A"/>
    <w:rsid w:val="00D2221E"/>
    <w:rsid w:val="00D2267C"/>
    <w:rsid w:val="00D227CC"/>
    <w:rsid w:val="00D22895"/>
    <w:rsid w:val="00D23005"/>
    <w:rsid w:val="00D2333E"/>
    <w:rsid w:val="00D23D0E"/>
    <w:rsid w:val="00D24D9F"/>
    <w:rsid w:val="00D25604"/>
    <w:rsid w:val="00D25B8C"/>
    <w:rsid w:val="00D26FC2"/>
    <w:rsid w:val="00D270B3"/>
    <w:rsid w:val="00D27135"/>
    <w:rsid w:val="00D2725B"/>
    <w:rsid w:val="00D30DFC"/>
    <w:rsid w:val="00D31D2C"/>
    <w:rsid w:val="00D31EF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6C9F"/>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03D"/>
    <w:rsid w:val="00D54DBF"/>
    <w:rsid w:val="00D54F2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38"/>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72F"/>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0D8"/>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588"/>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780"/>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DD9"/>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0AFC"/>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35"/>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DF2"/>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5E7D"/>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260"/>
    <w:rsid w:val="00E32953"/>
    <w:rsid w:val="00E32A05"/>
    <w:rsid w:val="00E32BE3"/>
    <w:rsid w:val="00E32E70"/>
    <w:rsid w:val="00E3371C"/>
    <w:rsid w:val="00E34147"/>
    <w:rsid w:val="00E34CB6"/>
    <w:rsid w:val="00E34D35"/>
    <w:rsid w:val="00E3515A"/>
    <w:rsid w:val="00E3585C"/>
    <w:rsid w:val="00E35F9D"/>
    <w:rsid w:val="00E3606E"/>
    <w:rsid w:val="00E36622"/>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BCA"/>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731"/>
    <w:rsid w:val="00EB38F4"/>
    <w:rsid w:val="00EB3C9C"/>
    <w:rsid w:val="00EB3DBF"/>
    <w:rsid w:val="00EB3EB1"/>
    <w:rsid w:val="00EB3F8C"/>
    <w:rsid w:val="00EB4036"/>
    <w:rsid w:val="00EB4B1A"/>
    <w:rsid w:val="00EB4ED1"/>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25C"/>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5BBA"/>
    <w:rsid w:val="00EE61AD"/>
    <w:rsid w:val="00EE6A67"/>
    <w:rsid w:val="00EE6E5F"/>
    <w:rsid w:val="00EE6EF4"/>
    <w:rsid w:val="00EE782E"/>
    <w:rsid w:val="00EE78DF"/>
    <w:rsid w:val="00EE7946"/>
    <w:rsid w:val="00EE7949"/>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5C17"/>
    <w:rsid w:val="00EF6341"/>
    <w:rsid w:val="00EF6562"/>
    <w:rsid w:val="00EF682B"/>
    <w:rsid w:val="00EF692B"/>
    <w:rsid w:val="00EF7A5F"/>
    <w:rsid w:val="00F004EB"/>
    <w:rsid w:val="00F00518"/>
    <w:rsid w:val="00F0072E"/>
    <w:rsid w:val="00F009B0"/>
    <w:rsid w:val="00F01211"/>
    <w:rsid w:val="00F012DB"/>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170"/>
    <w:rsid w:val="00F10954"/>
    <w:rsid w:val="00F10D6C"/>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910"/>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5E92"/>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7C4"/>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828"/>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5E3"/>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3D7"/>
    <w:rsid w:val="00FF641A"/>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style="mso-position-horizontal-relative:page;mso-position-vertical-relative:page" stroke="f">
      <v:stroke on="f"/>
      <o:colormru v:ext="edit" colors="white"/>
    </o:shapedefaults>
    <o:shapelayout v:ext="edit">
      <o:idmap v:ext="edit" data="1"/>
    </o:shapelayout>
  </w:shapeDefaults>
  <w:decimalSymbol w:val="."/>
  <w:listSeparator w:val=","/>
  <w14:docId w14:val="6A27CAC5"/>
  <w15:docId w15:val="{2ADA6584-EB5A-4063-A4FA-17010915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Arial"/>
        <w:color w:val="393838"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393838" w:themeColor="text2"/>
      <w:kern w:val="32"/>
      <w:sz w:val="40"/>
      <w:szCs w:val="32"/>
    </w:rPr>
  </w:style>
  <w:style w:type="paragraph" w:styleId="Heading2">
    <w:name w:val="heading 2"/>
    <w:basedOn w:val="Normal"/>
    <w:next w:val="BodyText"/>
    <w:link w:val="Heading2Char"/>
    <w:qFormat/>
    <w:rsid w:val="008910EB"/>
    <w:pPr>
      <w:keepNext/>
      <w:keepLines/>
      <w:numPr>
        <w:ilvl w:val="1"/>
        <w:numId w:val="7"/>
      </w:numPr>
      <w:tabs>
        <w:tab w:val="left" w:pos="1418"/>
        <w:tab w:val="left" w:pos="1701"/>
        <w:tab w:val="left" w:pos="1985"/>
      </w:tabs>
      <w:spacing w:before="120" w:after="100" w:line="260" w:lineRule="exact"/>
      <w:outlineLvl w:val="1"/>
    </w:pPr>
    <w:rPr>
      <w:b/>
      <w:bCs/>
      <w:iCs/>
      <w:color w:val="393838" w:themeColor="text2"/>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39383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39383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39383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nvHeader"/>
    <w:basedOn w:val="Normal"/>
    <w:link w:val="HeaderChar"/>
    <w:uiPriority w:val="99"/>
    <w:rsid w:val="00920652"/>
    <w:pPr>
      <w:spacing w:line="440" w:lineRule="exact"/>
      <w:jc w:val="right"/>
    </w:pPr>
    <w:rPr>
      <w:b/>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393838" w:themeColor="text2"/>
        <w:bottom w:val="single" w:sz="8" w:space="0" w:color="393838" w:themeColor="text2"/>
        <w:insideH w:val="single" w:sz="8" w:space="0" w:color="39383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393838" w:themeFill="text2"/>
      </w:tcPr>
    </w:tblStylePr>
    <w:tblStylePr w:type="lastRow">
      <w:rPr>
        <w:b w:val="0"/>
      </w:rPr>
    </w:tblStylePr>
    <w:tblStylePr w:type="lastCol">
      <w:pPr>
        <w:jc w:val="left"/>
      </w:pPr>
    </w:tblStylePr>
    <w:tblStylePr w:type="band1Vert">
      <w:tblPr/>
      <w:tcPr>
        <w:shd w:val="clear" w:color="auto" w:fill="E9E9E9"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93838"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aliases w:val="cnvHeader Char"/>
    <w:basedOn w:val="DefaultParagraphFont"/>
    <w:link w:val="Header"/>
    <w:uiPriority w:val="99"/>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9021D3"/>
    <w:pPr>
      <w:spacing w:before="60"/>
    </w:pPr>
    <w:rPr>
      <w:rFonts w:cs="Times New Roman"/>
      <w:sz w:val="18"/>
      <w:lang w:eastAsia="en-US"/>
    </w:rPr>
  </w:style>
  <w:style w:type="character" w:customStyle="1" w:styleId="BodyTextChar">
    <w:name w:val="Body Text Char"/>
    <w:basedOn w:val="DefaultParagraphFont"/>
    <w:link w:val="BodyText"/>
    <w:rsid w:val="009021D3"/>
    <w:rPr>
      <w:rFonts w:cs="Times New Roman"/>
      <w:sz w:val="18"/>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910EB"/>
    <w:pPr>
      <w:keepNext/>
      <w:keepLines/>
    </w:pPr>
    <w:rPr>
      <w:b/>
      <w:color w:val="auto"/>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93838"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39383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39383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39383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39383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39383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39383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39383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39383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393838"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E9E9E9"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9E9E9"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39383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Cs w:val="14"/>
    </w:rPr>
  </w:style>
  <w:style w:type="table" w:customStyle="1" w:styleId="PullOutBoxTable">
    <w:name w:val="Pull Out Box Table"/>
    <w:basedOn w:val="TableNormal"/>
    <w:uiPriority w:val="99"/>
    <w:rsid w:val="00443176"/>
    <w:pPr>
      <w:spacing w:line="240" w:lineRule="auto"/>
    </w:pPr>
    <w:tblPr>
      <w:tblBorders>
        <w:top w:val="single" w:sz="4" w:space="0" w:color="393838" w:themeColor="text2"/>
        <w:left w:val="single" w:sz="4" w:space="0" w:color="393838" w:themeColor="text2"/>
        <w:bottom w:val="single" w:sz="4" w:space="0" w:color="393838" w:themeColor="text2"/>
        <w:right w:val="single" w:sz="4" w:space="0" w:color="39383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39383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39383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F727C4"/>
    <w:pPr>
      <w:spacing w:line="240" w:lineRule="auto"/>
    </w:pPr>
    <w:rPr>
      <w:color w:val="FFFFFF"/>
      <w:sz w:val="24"/>
    </w:rPr>
    <w:tblPr>
      <w:tblCellMar>
        <w:top w:w="227" w:type="dxa"/>
        <w:left w:w="0" w:type="dxa"/>
        <w:bottom w:w="227" w:type="dxa"/>
        <w:right w:w="0" w:type="dxa"/>
      </w:tblCellMar>
    </w:tblPr>
    <w:tcPr>
      <w:shd w:val="clear" w:color="auto" w:fill="393838"/>
    </w:tcPr>
  </w:style>
  <w:style w:type="paragraph" w:customStyle="1" w:styleId="BodyText100ThemeColour">
    <w:name w:val="Body Text 100% Theme Colour"/>
    <w:basedOn w:val="BodyText"/>
    <w:qFormat/>
    <w:rsid w:val="00096B2D"/>
    <w:rPr>
      <w:color w:val="393838"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393838" w:themeColor="text2"/>
      <w:kern w:val="32"/>
      <w:sz w:val="40"/>
      <w:szCs w:val="32"/>
    </w:rPr>
  </w:style>
  <w:style w:type="character" w:customStyle="1" w:styleId="Heading2Char">
    <w:name w:val="Heading 2 Char"/>
    <w:basedOn w:val="DefaultParagraphFont"/>
    <w:link w:val="Heading2"/>
    <w:rsid w:val="008910EB"/>
    <w:rPr>
      <w:b/>
      <w:bCs/>
      <w:iCs/>
      <w:color w:val="393838" w:themeColor="text2"/>
      <w:kern w:val="20"/>
      <w:sz w:val="22"/>
      <w:szCs w:val="28"/>
    </w:rPr>
  </w:style>
  <w:style w:type="character" w:customStyle="1" w:styleId="Heading3Char">
    <w:name w:val="Heading 3 Char"/>
    <w:basedOn w:val="DefaultParagraphFont"/>
    <w:link w:val="Heading3"/>
    <w:uiPriority w:val="9"/>
    <w:rsid w:val="001306D2"/>
    <w:rPr>
      <w:b/>
      <w:color w:val="494847"/>
    </w:rPr>
  </w:style>
  <w:style w:type="paragraph" w:styleId="BodyText3">
    <w:name w:val="Body Text 3"/>
    <w:basedOn w:val="Normal"/>
    <w:link w:val="BodyText3Char"/>
    <w:rsid w:val="005F0B83"/>
    <w:pPr>
      <w:spacing w:line="240" w:lineRule="auto"/>
    </w:pPr>
    <w:rPr>
      <w:rFonts w:ascii="Helvetica" w:hAnsi="Helvetica" w:cs="Times New Roman"/>
      <w:i/>
      <w:color w:val="auto"/>
      <w:sz w:val="22"/>
    </w:rPr>
  </w:style>
  <w:style w:type="character" w:customStyle="1" w:styleId="BodyText3Char">
    <w:name w:val="Body Text 3 Char"/>
    <w:basedOn w:val="DefaultParagraphFont"/>
    <w:link w:val="BodyText3"/>
    <w:rsid w:val="005F0B83"/>
    <w:rPr>
      <w:rFonts w:ascii="Helvetica" w:hAnsi="Helvetica" w:cs="Times New Roman"/>
      <w:i/>
      <w:color w:val="auto"/>
      <w:sz w:val="22"/>
    </w:rPr>
  </w:style>
  <w:style w:type="paragraph" w:styleId="BodyText2">
    <w:name w:val="Body Text 2"/>
    <w:basedOn w:val="Normal"/>
    <w:link w:val="BodyText2Char"/>
    <w:uiPriority w:val="99"/>
    <w:semiHidden/>
    <w:unhideWhenUsed/>
    <w:rsid w:val="005F0B83"/>
    <w:pPr>
      <w:spacing w:after="120" w:line="480" w:lineRule="auto"/>
    </w:pPr>
    <w:rPr>
      <w:rFonts w:ascii="Times New Roman" w:hAnsi="Times New Roman" w:cs="Times New Roman"/>
      <w:color w:val="auto"/>
    </w:rPr>
  </w:style>
  <w:style w:type="character" w:customStyle="1" w:styleId="BodyText2Char">
    <w:name w:val="Body Text 2 Char"/>
    <w:basedOn w:val="DefaultParagraphFont"/>
    <w:link w:val="BodyText2"/>
    <w:uiPriority w:val="99"/>
    <w:semiHidden/>
    <w:rsid w:val="005F0B83"/>
    <w:rPr>
      <w:rFonts w:ascii="Times New Roman" w:hAnsi="Times New Roman" w:cs="Times New Roman"/>
      <w:color w:val="auto"/>
    </w:rPr>
  </w:style>
  <w:style w:type="character" w:customStyle="1" w:styleId="UnresolvedMention1">
    <w:name w:val="Unresolved Mention1"/>
    <w:basedOn w:val="DefaultParagraphFont"/>
    <w:uiPriority w:val="99"/>
    <w:semiHidden/>
    <w:unhideWhenUsed/>
    <w:rsid w:val="002A343E"/>
    <w:rPr>
      <w:color w:val="605E5C"/>
      <w:shd w:val="clear" w:color="auto" w:fill="E1DFDD"/>
    </w:rPr>
  </w:style>
  <w:style w:type="character" w:styleId="UnresolvedMention">
    <w:name w:val="Unresolved Mention"/>
    <w:basedOn w:val="DefaultParagraphFont"/>
    <w:uiPriority w:val="99"/>
    <w:semiHidden/>
    <w:unhideWhenUsed/>
    <w:rsid w:val="00097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layservice.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wildlifelicensing@deeca.vic.gov.a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vic.gov.au/private-wildlife-licences"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OP">
  <a:themeElements>
    <a:clrScheme name="DELWP Sub-Brand Offical">
      <a:dk1>
        <a:srgbClr val="393838"/>
      </a:dk1>
      <a:lt1>
        <a:sysClr val="window" lastClr="FFFFFF"/>
      </a:lt1>
      <a:dk2>
        <a:srgbClr val="393838"/>
      </a:dk2>
      <a:lt2>
        <a:srgbClr val="E9E9E9"/>
      </a:lt2>
      <a:accent1>
        <a:srgbClr val="4F4E4E"/>
      </a:accent1>
      <a:accent2>
        <a:srgbClr val="7B7A7A"/>
      </a:accent2>
      <a:accent3>
        <a:srgbClr val="A7A7A6"/>
      </a:accent3>
      <a:accent4>
        <a:srgbClr val="232222"/>
      </a:accent4>
      <a:accent5>
        <a:srgbClr val="656464"/>
      </a:accent5>
      <a:accent6>
        <a:srgbClr val="91909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7DCE3ED12E7184F905760729F36F49E" ma:contentTypeVersion="18" ma:contentTypeDescription="Create a new document." ma:contentTypeScope="" ma:versionID="db19f3ba2377a1d5be0249f570bcbe49">
  <xsd:schema xmlns:xsd="http://www.w3.org/2001/XMLSchema" xmlns:xs="http://www.w3.org/2001/XMLSchema" xmlns:p="http://schemas.microsoft.com/office/2006/metadata/properties" xmlns:ns3="bd7ba2a5-f47d-4c97-9d59-3f16e5162700" xmlns:ns4="5e575a25-7d84-42fa-979f-41a456df14de" xmlns:ns5="a5f32de4-e402-4188-b034-e71ca7d22e54" targetNamespace="http://schemas.microsoft.com/office/2006/metadata/properties" ma:root="true" ma:fieldsID="fc01c46034d614e607c881c786fc20b0" ns3:_="" ns4:_="" ns5:_="">
    <xsd:import namespace="bd7ba2a5-f47d-4c97-9d59-3f16e5162700"/>
    <xsd:import namespace="5e575a25-7d84-42fa-979f-41a456df14de"/>
    <xsd:import namespace="a5f32de4-e402-4188-b034-e71ca7d22e54"/>
    <xsd:element name="properties">
      <xsd:complexType>
        <xsd:sequence>
          <xsd:element name="documentManagement">
            <xsd:complexType>
              <xsd:all>
                <xsd:element ref="ns3:SharedWithDetails" minOccurs="0"/>
                <xsd:element ref="ns3:SharingHintHash" minOccurs="0"/>
                <xsd:element ref="ns4:MediaServiceMetadata" minOccurs="0"/>
                <xsd:element ref="ns4:MediaServiceFastMetadata" minOccurs="0"/>
                <xsd:element ref="ns3:SharedWithUsers" minOccurs="0"/>
                <xsd:element ref="ns5:_dlc_DocId" minOccurs="0"/>
                <xsd:element ref="ns5:_dlc_DocIdUrl" minOccurs="0"/>
                <xsd:element ref="ns5:_dlc_DocIdPersistId"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ba2a5-f47d-4c97-9d59-3f16e5162700"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575a25-7d84-42fa-979f-41a456df14d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8DD72BEF-615C-4418-B326-EE266B0B71FB}">
  <ds:schemaRefs>
    <ds:schemaRef ds:uri="http://schemas.openxmlformats.org/officeDocument/2006/bibliography"/>
  </ds:schemaRefs>
</ds:datastoreItem>
</file>

<file path=customXml/itemProps2.xml><?xml version="1.0" encoding="utf-8"?>
<ds:datastoreItem xmlns:ds="http://schemas.openxmlformats.org/officeDocument/2006/customXml" ds:itemID="{DAF2DD65-29F3-4CE0-A53E-29E612938F9A}">
  <ds:schemaRefs>
    <ds:schemaRef ds:uri="http://schemas.microsoft.com/sharepoint/events"/>
  </ds:schemaRefs>
</ds:datastoreItem>
</file>

<file path=customXml/itemProps3.xml><?xml version="1.0" encoding="utf-8"?>
<ds:datastoreItem xmlns:ds="http://schemas.openxmlformats.org/officeDocument/2006/customXml" ds:itemID="{CE291263-FA69-421E-A2C2-C0D23AE6D3E1}">
  <ds:schemaRefs>
    <ds:schemaRef ds:uri="http://schemas.microsoft.com/sharepoint/v3/contenttype/forms"/>
  </ds:schemaRefs>
</ds:datastoreItem>
</file>

<file path=customXml/itemProps4.xml><?xml version="1.0" encoding="utf-8"?>
<ds:datastoreItem xmlns:ds="http://schemas.openxmlformats.org/officeDocument/2006/customXml" ds:itemID="{0E52B328-72E1-4128-9795-2DC69DB5BDBB}">
  <ds:schemaRefs>
    <ds:schemaRef ds:uri="5e575a25-7d84-42fa-979f-41a456df14de"/>
    <ds:schemaRef ds:uri="http://schemas.microsoft.com/office/2006/metadata/properties"/>
    <ds:schemaRef ds:uri="bd7ba2a5-f47d-4c97-9d59-3f16e5162700"/>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5f32de4-e402-4188-b034-e71ca7d22e54"/>
    <ds:schemaRef ds:uri="http://www.w3.org/XML/1998/namespace"/>
  </ds:schemaRefs>
</ds:datastoreItem>
</file>

<file path=customXml/itemProps5.xml><?xml version="1.0" encoding="utf-8"?>
<ds:datastoreItem xmlns:ds="http://schemas.openxmlformats.org/officeDocument/2006/customXml" ds:itemID="{DC162D07-325A-4505-BA4E-1D7DE8BC4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ba2a5-f47d-4c97-9d59-3f16e5162700"/>
    <ds:schemaRef ds:uri="5e575a25-7d84-42fa-979f-41a456df14de"/>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E6DE6B-C4CC-4478-AD79-8AB7701541B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1050</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Kathryn A Parker (DELWP)</dc:creator>
  <cp:lastModifiedBy>Bruce W Theodore (DEECA)</cp:lastModifiedBy>
  <cp:revision>3</cp:revision>
  <cp:lastPrinted>2017-07-05T06:00:00Z</cp:lastPrinted>
  <dcterms:created xsi:type="dcterms:W3CDTF">2025-03-13T23:59:00Z</dcterms:created>
  <dcterms:modified xsi:type="dcterms:W3CDTF">2025-05-22T01:12:00Z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0x01010037DCE3ED12E7184F905760729F36F49E</vt:lpwstr>
  </property>
  <property fmtid="{D5CDD505-2E9C-101B-9397-08002B2CF9AE}" pid="19" name="MSIP_Label_4257e2ab-f512-40e2-9c9a-c64247360765_Enabled">
    <vt:lpwstr>true</vt:lpwstr>
  </property>
  <property fmtid="{D5CDD505-2E9C-101B-9397-08002B2CF9AE}" pid="20" name="MSIP_Label_4257e2ab-f512-40e2-9c9a-c64247360765_SetDate">
    <vt:lpwstr>2023-05-24T00:51:56Z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4db4fecb-f15c-4d43-ac37-2a282306e84d</vt:lpwstr>
  </property>
  <property fmtid="{D5CDD505-2E9C-101B-9397-08002B2CF9AE}" pid="25" name="MSIP_Label_4257e2ab-f512-40e2-9c9a-c64247360765_ContentBits">
    <vt:lpwstr>2</vt:lpwstr>
  </property>
</Properties>
</file>