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5670" w:rightFromText="5670"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46332C" w:rsidRPr="0046332C" w14:paraId="24531E16" w14:textId="77777777" w:rsidTr="002D7211">
        <w:trPr>
          <w:trHeight w:hRule="exact" w:val="1418"/>
        </w:trPr>
        <w:tc>
          <w:tcPr>
            <w:tcW w:w="7761" w:type="dxa"/>
            <w:vAlign w:val="center"/>
          </w:tcPr>
          <w:p w14:paraId="666AA544" w14:textId="7A1533BF" w:rsidR="00C46A59" w:rsidRPr="0046332C" w:rsidRDefault="004A2C14" w:rsidP="002D7211">
            <w:pPr>
              <w:pStyle w:val="Title"/>
              <w:rPr>
                <w:color w:val="auto"/>
              </w:rPr>
            </w:pPr>
            <w:r>
              <w:rPr>
                <w:color w:val="auto"/>
              </w:rPr>
              <w:t>Conservation Regulator</w:t>
            </w:r>
            <w:r w:rsidR="00106AD2" w:rsidRPr="0046332C">
              <w:rPr>
                <w:color w:val="auto"/>
              </w:rPr>
              <w:t xml:space="preserve"> </w:t>
            </w:r>
            <w:r w:rsidR="00106AD2" w:rsidRPr="0046332C">
              <w:rPr>
                <w:color w:val="auto"/>
              </w:rPr>
              <w:br/>
              <w:t xml:space="preserve">Complaint </w:t>
            </w:r>
            <w:r w:rsidR="00E63462" w:rsidRPr="0046332C">
              <w:rPr>
                <w:color w:val="auto"/>
              </w:rPr>
              <w:t>Form</w:t>
            </w:r>
          </w:p>
        </w:tc>
      </w:tr>
    </w:tbl>
    <w:p w14:paraId="59CC6D49" w14:textId="77777777" w:rsidR="00C46A59" w:rsidRPr="006F2E59" w:rsidRDefault="00C46A59" w:rsidP="00DA3678">
      <w:pPr>
        <w:pStyle w:val="BodyText"/>
        <w:spacing w:before="0" w:after="0" w:line="240" w:lineRule="auto"/>
        <w:rPr>
          <w:color w:val="auto"/>
        </w:rPr>
        <w:sectPr w:rsidR="00C46A59" w:rsidRPr="006F2E59" w:rsidSect="00233B03">
          <w:headerReference w:type="even" r:id="rId13"/>
          <w:headerReference w:type="default" r:id="rId14"/>
          <w:footerReference w:type="even" r:id="rId15"/>
          <w:footerReference w:type="default" r:id="rId16"/>
          <w:headerReference w:type="first" r:id="rId17"/>
          <w:footerReference w:type="first" r:id="rId18"/>
          <w:pgSz w:w="11907" w:h="16840" w:code="9"/>
          <w:pgMar w:top="1985" w:right="737" w:bottom="1134" w:left="851" w:header="284" w:footer="284" w:gutter="0"/>
          <w:cols w:space="284"/>
          <w:titlePg/>
          <w:docGrid w:linePitch="360"/>
        </w:sectPr>
      </w:pPr>
    </w:p>
    <w:p w14:paraId="2A0AFD80" w14:textId="4087F6EF" w:rsidR="00DA3678" w:rsidRPr="006F2E59" w:rsidRDefault="00DA3678" w:rsidP="00CA14B3">
      <w:pPr>
        <w:pStyle w:val="BodyText100ThemeColour"/>
      </w:pPr>
      <w:r w:rsidRPr="006F2E59">
        <w:t xml:space="preserve">Use this form to make a complaint to the Conservation Regulator about the behaviour or conduct of </w:t>
      </w:r>
      <w:r w:rsidR="004A2C14">
        <w:t xml:space="preserve">Conservation Regulator </w:t>
      </w:r>
      <w:r w:rsidR="006912A4">
        <w:t>staff</w:t>
      </w:r>
      <w:r w:rsidR="004A2C14">
        <w:t>.</w:t>
      </w:r>
    </w:p>
    <w:p w14:paraId="608D02DD" w14:textId="5B69A0EB" w:rsidR="002710FB" w:rsidRPr="000C4BF7" w:rsidRDefault="00E63462" w:rsidP="00DA3678">
      <w:pPr>
        <w:pStyle w:val="Heading2"/>
        <w:rPr>
          <w:color w:val="500778"/>
          <w:sz w:val="28"/>
          <w:szCs w:val="36"/>
        </w:rPr>
      </w:pPr>
      <w:r w:rsidRPr="000C4BF7">
        <w:rPr>
          <w:color w:val="500778"/>
          <w:sz w:val="28"/>
          <w:szCs w:val="36"/>
        </w:rPr>
        <w:t>Part 1: Your contact details</w:t>
      </w:r>
    </w:p>
    <w:tbl>
      <w:tblPr>
        <w:tblW w:w="10348" w:type="dxa"/>
        <w:tblLook w:val="01E0" w:firstRow="1" w:lastRow="1" w:firstColumn="1" w:lastColumn="1" w:noHBand="0" w:noVBand="0"/>
      </w:tblPr>
      <w:tblGrid>
        <w:gridCol w:w="709"/>
        <w:gridCol w:w="2268"/>
        <w:gridCol w:w="1843"/>
        <w:gridCol w:w="283"/>
        <w:gridCol w:w="2443"/>
        <w:gridCol w:w="283"/>
        <w:gridCol w:w="2519"/>
      </w:tblGrid>
      <w:tr w:rsidR="00D439F9" w:rsidRPr="00D439F9" w14:paraId="7231DA5C" w14:textId="77777777" w:rsidTr="006730B7">
        <w:trPr>
          <w:trHeight w:val="288"/>
        </w:trPr>
        <w:tc>
          <w:tcPr>
            <w:tcW w:w="4820" w:type="dxa"/>
            <w:gridSpan w:val="3"/>
            <w:tcBorders>
              <w:bottom w:val="single" w:sz="4" w:space="0" w:color="500778"/>
            </w:tcBorders>
            <w:shd w:val="clear" w:color="auto" w:fill="auto"/>
            <w:vAlign w:val="bottom"/>
          </w:tcPr>
          <w:p w14:paraId="4F94BD20" w14:textId="51FAD184" w:rsidR="00D439F9" w:rsidRPr="00D439F9" w:rsidRDefault="0097460F" w:rsidP="007B732D">
            <w:pPr>
              <w:pStyle w:val="BodyText"/>
              <w:spacing w:before="60" w:after="60"/>
            </w:pPr>
            <w:r>
              <w:t>First name</w:t>
            </w:r>
          </w:p>
        </w:tc>
        <w:tc>
          <w:tcPr>
            <w:tcW w:w="283" w:type="dxa"/>
            <w:shd w:val="clear" w:color="auto" w:fill="auto"/>
            <w:vAlign w:val="bottom"/>
          </w:tcPr>
          <w:p w14:paraId="182858A8" w14:textId="77777777" w:rsidR="00D439F9" w:rsidRPr="00D439F9" w:rsidRDefault="00D439F9" w:rsidP="007B732D">
            <w:pPr>
              <w:pStyle w:val="BodyText"/>
              <w:spacing w:before="60" w:after="60"/>
            </w:pPr>
          </w:p>
        </w:tc>
        <w:tc>
          <w:tcPr>
            <w:tcW w:w="5245" w:type="dxa"/>
            <w:gridSpan w:val="3"/>
            <w:tcBorders>
              <w:bottom w:val="single" w:sz="4" w:space="0" w:color="500778"/>
            </w:tcBorders>
            <w:shd w:val="clear" w:color="auto" w:fill="auto"/>
            <w:vAlign w:val="bottom"/>
          </w:tcPr>
          <w:p w14:paraId="4C3396ED" w14:textId="4F2B51E9" w:rsidR="00D439F9" w:rsidRPr="00D439F9" w:rsidRDefault="0097460F" w:rsidP="007B732D">
            <w:pPr>
              <w:pStyle w:val="BodyText"/>
              <w:spacing w:before="60" w:after="60"/>
            </w:pPr>
            <w:r>
              <w:t>Family name</w:t>
            </w:r>
          </w:p>
        </w:tc>
      </w:tr>
      <w:tr w:rsidR="00D439F9" w:rsidRPr="00D439F9" w14:paraId="6E538171" w14:textId="77777777" w:rsidTr="003E52FF">
        <w:trPr>
          <w:trHeight w:hRule="exact" w:val="510"/>
        </w:trPr>
        <w:tc>
          <w:tcPr>
            <w:tcW w:w="4820" w:type="dxa"/>
            <w:gridSpan w:val="3"/>
            <w:tcBorders>
              <w:top w:val="single" w:sz="4" w:space="0" w:color="500778"/>
              <w:left w:val="single" w:sz="4" w:space="0" w:color="500778"/>
              <w:bottom w:val="single" w:sz="4" w:space="0" w:color="500778"/>
              <w:right w:val="single" w:sz="4" w:space="0" w:color="500778"/>
            </w:tcBorders>
            <w:shd w:val="clear" w:color="auto" w:fill="auto"/>
            <w:vAlign w:val="bottom"/>
          </w:tcPr>
          <w:p w14:paraId="6E970BDE" w14:textId="77777777" w:rsidR="00D439F9" w:rsidRPr="00D439F9" w:rsidRDefault="00D439F9" w:rsidP="00615218">
            <w:pPr>
              <w:pStyle w:val="BodyText"/>
            </w:pPr>
          </w:p>
        </w:tc>
        <w:tc>
          <w:tcPr>
            <w:tcW w:w="283" w:type="dxa"/>
            <w:tcBorders>
              <w:left w:val="single" w:sz="4" w:space="0" w:color="500778"/>
              <w:right w:val="single" w:sz="4" w:space="0" w:color="500778"/>
            </w:tcBorders>
            <w:shd w:val="clear" w:color="auto" w:fill="auto"/>
            <w:vAlign w:val="bottom"/>
          </w:tcPr>
          <w:p w14:paraId="33AF3444" w14:textId="77777777" w:rsidR="00D439F9" w:rsidRPr="00D439F9" w:rsidRDefault="00D439F9" w:rsidP="00615218">
            <w:pPr>
              <w:pStyle w:val="BodyText"/>
            </w:pPr>
          </w:p>
        </w:tc>
        <w:tc>
          <w:tcPr>
            <w:tcW w:w="5245" w:type="dxa"/>
            <w:gridSpan w:val="3"/>
            <w:tcBorders>
              <w:top w:val="single" w:sz="4" w:space="0" w:color="500778"/>
              <w:left w:val="single" w:sz="4" w:space="0" w:color="500778"/>
              <w:bottom w:val="single" w:sz="4" w:space="0" w:color="500778"/>
              <w:right w:val="single" w:sz="4" w:space="0" w:color="500778"/>
            </w:tcBorders>
            <w:shd w:val="clear" w:color="auto" w:fill="auto"/>
            <w:vAlign w:val="bottom"/>
          </w:tcPr>
          <w:p w14:paraId="122D48EE" w14:textId="38429D3D" w:rsidR="00D439F9" w:rsidRPr="00D439F9" w:rsidRDefault="00D439F9" w:rsidP="00615218">
            <w:pPr>
              <w:pStyle w:val="BodyText"/>
            </w:pPr>
          </w:p>
        </w:tc>
      </w:tr>
      <w:tr w:rsidR="0097460F" w:rsidRPr="00D439F9" w14:paraId="1C76044D" w14:textId="77777777" w:rsidTr="006730B7">
        <w:trPr>
          <w:trHeight w:val="340"/>
        </w:trPr>
        <w:tc>
          <w:tcPr>
            <w:tcW w:w="10348" w:type="dxa"/>
            <w:gridSpan w:val="7"/>
            <w:tcBorders>
              <w:bottom w:val="single" w:sz="4" w:space="0" w:color="500778"/>
            </w:tcBorders>
            <w:shd w:val="clear" w:color="auto" w:fill="auto"/>
            <w:vAlign w:val="bottom"/>
          </w:tcPr>
          <w:p w14:paraId="5222CF42" w14:textId="06668AB3" w:rsidR="0097460F" w:rsidRPr="00D439F9" w:rsidRDefault="0097460F" w:rsidP="007B732D">
            <w:pPr>
              <w:pStyle w:val="BodyText"/>
              <w:spacing w:after="60"/>
            </w:pPr>
            <w:bookmarkStart w:id="0" w:name="_Hlk69041833"/>
            <w:r w:rsidRPr="00D439F9">
              <w:t xml:space="preserve">Street </w:t>
            </w:r>
            <w:r w:rsidR="00FE4C02">
              <w:t>address</w:t>
            </w:r>
          </w:p>
        </w:tc>
      </w:tr>
      <w:tr w:rsidR="0097460F" w:rsidRPr="00E2622E" w14:paraId="77684D50" w14:textId="77777777" w:rsidTr="003E52FF">
        <w:trPr>
          <w:trHeight w:hRule="exact" w:val="510"/>
        </w:trPr>
        <w:tc>
          <w:tcPr>
            <w:tcW w:w="10348" w:type="dxa"/>
            <w:gridSpan w:val="7"/>
            <w:tcBorders>
              <w:top w:val="single" w:sz="4" w:space="0" w:color="500778"/>
              <w:left w:val="single" w:sz="4" w:space="0" w:color="500778"/>
              <w:bottom w:val="single" w:sz="4" w:space="0" w:color="500778"/>
              <w:right w:val="single" w:sz="4" w:space="0" w:color="500778"/>
            </w:tcBorders>
            <w:shd w:val="clear" w:color="auto" w:fill="auto"/>
            <w:vAlign w:val="center"/>
          </w:tcPr>
          <w:p w14:paraId="0895D711" w14:textId="77777777" w:rsidR="0097460F" w:rsidRPr="00E2622E" w:rsidRDefault="0097460F" w:rsidP="00615218">
            <w:pPr>
              <w:pStyle w:val="BodyText"/>
            </w:pPr>
          </w:p>
        </w:tc>
      </w:tr>
      <w:tr w:rsidR="00D439F9" w:rsidRPr="00D439F9" w14:paraId="4D8CA23A" w14:textId="77777777" w:rsidTr="006730B7">
        <w:trPr>
          <w:trHeight w:val="340"/>
        </w:trPr>
        <w:tc>
          <w:tcPr>
            <w:tcW w:w="7546" w:type="dxa"/>
            <w:gridSpan w:val="5"/>
            <w:tcBorders>
              <w:top w:val="single" w:sz="4" w:space="0" w:color="500778"/>
              <w:bottom w:val="single" w:sz="6" w:space="0" w:color="500778"/>
            </w:tcBorders>
            <w:shd w:val="clear" w:color="auto" w:fill="auto"/>
            <w:vAlign w:val="bottom"/>
          </w:tcPr>
          <w:p w14:paraId="776AE15B" w14:textId="77777777" w:rsidR="00D439F9" w:rsidRPr="00D439F9" w:rsidRDefault="00D439F9" w:rsidP="007B732D">
            <w:pPr>
              <w:pStyle w:val="BodyText"/>
              <w:spacing w:after="60"/>
            </w:pPr>
            <w:r w:rsidRPr="00D439F9">
              <w:t>City/Suburb/Town</w:t>
            </w:r>
          </w:p>
        </w:tc>
        <w:tc>
          <w:tcPr>
            <w:tcW w:w="283" w:type="dxa"/>
            <w:tcBorders>
              <w:top w:val="single" w:sz="4" w:space="0" w:color="500778"/>
            </w:tcBorders>
            <w:shd w:val="clear" w:color="auto" w:fill="auto"/>
            <w:vAlign w:val="bottom"/>
          </w:tcPr>
          <w:p w14:paraId="5A546475" w14:textId="77777777" w:rsidR="00D439F9" w:rsidRPr="00D439F9" w:rsidRDefault="00D439F9" w:rsidP="007B732D">
            <w:pPr>
              <w:pStyle w:val="BodyText"/>
              <w:spacing w:after="60"/>
            </w:pPr>
          </w:p>
        </w:tc>
        <w:tc>
          <w:tcPr>
            <w:tcW w:w="2519" w:type="dxa"/>
            <w:tcBorders>
              <w:top w:val="single" w:sz="4" w:space="0" w:color="500778"/>
              <w:bottom w:val="single" w:sz="6" w:space="0" w:color="500778"/>
            </w:tcBorders>
            <w:shd w:val="clear" w:color="auto" w:fill="auto"/>
            <w:vAlign w:val="bottom"/>
          </w:tcPr>
          <w:p w14:paraId="729EB4D7" w14:textId="77777777" w:rsidR="00D439F9" w:rsidRPr="00D439F9" w:rsidRDefault="00D439F9" w:rsidP="007B732D">
            <w:pPr>
              <w:pStyle w:val="BodyText"/>
              <w:spacing w:after="60"/>
            </w:pPr>
            <w:r w:rsidRPr="00D439F9">
              <w:t>Postcode</w:t>
            </w:r>
          </w:p>
        </w:tc>
      </w:tr>
      <w:tr w:rsidR="00D439F9" w:rsidRPr="00E2622E" w14:paraId="2E9ECAC0" w14:textId="77777777" w:rsidTr="003E52FF">
        <w:trPr>
          <w:trHeight w:hRule="exact" w:val="510"/>
        </w:trPr>
        <w:tc>
          <w:tcPr>
            <w:tcW w:w="7546" w:type="dxa"/>
            <w:gridSpan w:val="5"/>
            <w:tcBorders>
              <w:top w:val="single" w:sz="6" w:space="0" w:color="500778"/>
              <w:left w:val="single" w:sz="6" w:space="0" w:color="500778"/>
              <w:bottom w:val="single" w:sz="6" w:space="0" w:color="500778"/>
              <w:right w:val="single" w:sz="6" w:space="0" w:color="500778"/>
            </w:tcBorders>
            <w:shd w:val="clear" w:color="auto" w:fill="auto"/>
            <w:vAlign w:val="center"/>
          </w:tcPr>
          <w:p w14:paraId="27386A4E" w14:textId="77777777" w:rsidR="00D439F9" w:rsidRPr="00E2622E" w:rsidRDefault="00D439F9" w:rsidP="00615218">
            <w:pPr>
              <w:pStyle w:val="BodyText"/>
            </w:pPr>
          </w:p>
        </w:tc>
        <w:tc>
          <w:tcPr>
            <w:tcW w:w="283" w:type="dxa"/>
            <w:tcBorders>
              <w:left w:val="single" w:sz="6" w:space="0" w:color="500778"/>
              <w:right w:val="single" w:sz="6" w:space="0" w:color="500778"/>
            </w:tcBorders>
            <w:shd w:val="clear" w:color="auto" w:fill="auto"/>
            <w:vAlign w:val="center"/>
          </w:tcPr>
          <w:p w14:paraId="3A530701" w14:textId="77777777" w:rsidR="00D439F9" w:rsidRPr="00E2622E" w:rsidRDefault="00D439F9" w:rsidP="00615218">
            <w:pPr>
              <w:pStyle w:val="BodyText"/>
            </w:pPr>
          </w:p>
        </w:tc>
        <w:tc>
          <w:tcPr>
            <w:tcW w:w="2519" w:type="dxa"/>
            <w:tcBorders>
              <w:top w:val="single" w:sz="6" w:space="0" w:color="500778"/>
              <w:left w:val="single" w:sz="6" w:space="0" w:color="500778"/>
              <w:bottom w:val="single" w:sz="6" w:space="0" w:color="500778"/>
              <w:right w:val="single" w:sz="6" w:space="0" w:color="500778"/>
            </w:tcBorders>
            <w:shd w:val="clear" w:color="auto" w:fill="auto"/>
            <w:vAlign w:val="center"/>
          </w:tcPr>
          <w:p w14:paraId="1E4094F2" w14:textId="77777777" w:rsidR="00D439F9" w:rsidRPr="00E2622E" w:rsidRDefault="00D439F9" w:rsidP="00615218">
            <w:pPr>
              <w:pStyle w:val="BodyText"/>
            </w:pPr>
          </w:p>
        </w:tc>
      </w:tr>
      <w:bookmarkEnd w:id="0"/>
      <w:tr w:rsidR="00D40C47" w:rsidRPr="00D439F9" w14:paraId="00CDE641" w14:textId="77777777" w:rsidTr="007867B8">
        <w:trPr>
          <w:trHeight w:val="454"/>
        </w:trPr>
        <w:tc>
          <w:tcPr>
            <w:tcW w:w="4820" w:type="dxa"/>
            <w:gridSpan w:val="3"/>
            <w:tcBorders>
              <w:bottom w:val="single" w:sz="6" w:space="0" w:color="500778"/>
            </w:tcBorders>
            <w:shd w:val="clear" w:color="auto" w:fill="auto"/>
            <w:vAlign w:val="center"/>
          </w:tcPr>
          <w:p w14:paraId="33AC4226" w14:textId="3308ED8F" w:rsidR="00452E15" w:rsidRPr="00452E15" w:rsidRDefault="00615218" w:rsidP="007B732D">
            <w:pPr>
              <w:pStyle w:val="BodyText"/>
              <w:spacing w:after="60"/>
              <w:rPr>
                <w:sz w:val="18"/>
              </w:rPr>
            </w:pPr>
            <w:r>
              <w:t>Phone/mobile</w:t>
            </w:r>
          </w:p>
        </w:tc>
        <w:tc>
          <w:tcPr>
            <w:tcW w:w="283" w:type="dxa"/>
            <w:shd w:val="clear" w:color="auto" w:fill="auto"/>
            <w:vAlign w:val="center"/>
          </w:tcPr>
          <w:p w14:paraId="72726E90" w14:textId="77777777" w:rsidR="00452E15" w:rsidRPr="00452E15" w:rsidRDefault="00452E15" w:rsidP="007B732D">
            <w:pPr>
              <w:pStyle w:val="BodyText"/>
              <w:spacing w:after="60"/>
              <w:rPr>
                <w:sz w:val="18"/>
              </w:rPr>
            </w:pPr>
          </w:p>
        </w:tc>
        <w:tc>
          <w:tcPr>
            <w:tcW w:w="5245" w:type="dxa"/>
            <w:gridSpan w:val="3"/>
            <w:tcBorders>
              <w:bottom w:val="single" w:sz="6" w:space="0" w:color="500778"/>
            </w:tcBorders>
            <w:shd w:val="clear" w:color="auto" w:fill="auto"/>
            <w:vAlign w:val="center"/>
          </w:tcPr>
          <w:p w14:paraId="2B088472" w14:textId="6A212F1A" w:rsidR="00452E15" w:rsidRPr="00452E15" w:rsidRDefault="00452E15" w:rsidP="007B732D">
            <w:pPr>
              <w:pStyle w:val="BodyText"/>
              <w:spacing w:after="60"/>
              <w:rPr>
                <w:sz w:val="18"/>
              </w:rPr>
            </w:pPr>
            <w:r w:rsidRPr="00D40C47">
              <w:t>Email</w:t>
            </w:r>
          </w:p>
        </w:tc>
      </w:tr>
      <w:tr w:rsidR="00863EAB" w:rsidRPr="00E2622E" w14:paraId="4A59307A" w14:textId="77777777" w:rsidTr="003E52FF">
        <w:trPr>
          <w:trHeight w:hRule="exact" w:val="510"/>
        </w:trPr>
        <w:tc>
          <w:tcPr>
            <w:tcW w:w="4820" w:type="dxa"/>
            <w:gridSpan w:val="3"/>
            <w:tcBorders>
              <w:top w:val="single" w:sz="6" w:space="0" w:color="500778"/>
              <w:left w:val="single" w:sz="6" w:space="0" w:color="500778"/>
              <w:bottom w:val="single" w:sz="6" w:space="0" w:color="500778"/>
              <w:right w:val="single" w:sz="6" w:space="0" w:color="500778"/>
            </w:tcBorders>
            <w:shd w:val="clear" w:color="auto" w:fill="auto"/>
            <w:vAlign w:val="center"/>
          </w:tcPr>
          <w:p w14:paraId="7607011C" w14:textId="77777777" w:rsidR="00452E15" w:rsidRPr="00E2622E" w:rsidRDefault="00452E15" w:rsidP="00615218">
            <w:pPr>
              <w:pStyle w:val="BodyText"/>
            </w:pPr>
          </w:p>
        </w:tc>
        <w:tc>
          <w:tcPr>
            <w:tcW w:w="283" w:type="dxa"/>
            <w:tcBorders>
              <w:left w:val="single" w:sz="6" w:space="0" w:color="500778"/>
              <w:right w:val="single" w:sz="6" w:space="0" w:color="500778"/>
            </w:tcBorders>
            <w:shd w:val="clear" w:color="auto" w:fill="auto"/>
            <w:vAlign w:val="center"/>
          </w:tcPr>
          <w:p w14:paraId="05C2838A" w14:textId="77777777" w:rsidR="00452E15" w:rsidRPr="00E2622E" w:rsidRDefault="00452E15" w:rsidP="00615218">
            <w:pPr>
              <w:pStyle w:val="BodyText"/>
            </w:pPr>
          </w:p>
        </w:tc>
        <w:tc>
          <w:tcPr>
            <w:tcW w:w="5245" w:type="dxa"/>
            <w:gridSpan w:val="3"/>
            <w:tcBorders>
              <w:top w:val="single" w:sz="6" w:space="0" w:color="500778"/>
              <w:left w:val="single" w:sz="6" w:space="0" w:color="500778"/>
              <w:bottom w:val="single" w:sz="6" w:space="0" w:color="500778"/>
              <w:right w:val="single" w:sz="6" w:space="0" w:color="500778"/>
            </w:tcBorders>
            <w:shd w:val="clear" w:color="auto" w:fill="auto"/>
            <w:vAlign w:val="center"/>
          </w:tcPr>
          <w:p w14:paraId="123D0799" w14:textId="77777777" w:rsidR="00452E15" w:rsidRPr="00E2622E" w:rsidRDefault="00452E15" w:rsidP="00615218">
            <w:pPr>
              <w:pStyle w:val="BodyText"/>
            </w:pPr>
          </w:p>
        </w:tc>
      </w:tr>
      <w:tr w:rsidR="006730B7" w:rsidRPr="00E2622E" w14:paraId="79243189" w14:textId="77777777" w:rsidTr="007867B8">
        <w:trPr>
          <w:trHeight w:val="454"/>
        </w:trPr>
        <w:tc>
          <w:tcPr>
            <w:tcW w:w="2977" w:type="dxa"/>
            <w:gridSpan w:val="2"/>
            <w:shd w:val="clear" w:color="auto" w:fill="auto"/>
            <w:vAlign w:val="center"/>
          </w:tcPr>
          <w:p w14:paraId="0019BE0E" w14:textId="4A2A9B1D" w:rsidR="006730B7" w:rsidRPr="00E2622E" w:rsidRDefault="006730B7" w:rsidP="007B732D">
            <w:pPr>
              <w:pStyle w:val="BodyText"/>
              <w:spacing w:after="60"/>
            </w:pPr>
            <w:r>
              <w:t>Preferred contact method</w:t>
            </w:r>
          </w:p>
        </w:tc>
        <w:tc>
          <w:tcPr>
            <w:tcW w:w="7371" w:type="dxa"/>
            <w:gridSpan w:val="5"/>
            <w:shd w:val="clear" w:color="auto" w:fill="auto"/>
          </w:tcPr>
          <w:p w14:paraId="769CD1A9" w14:textId="2EB68B91" w:rsidR="006730B7" w:rsidRPr="00E2622E" w:rsidRDefault="00C1280C" w:rsidP="007B732D">
            <w:pPr>
              <w:pStyle w:val="BodyText"/>
              <w:spacing w:after="60"/>
              <w:ind w:left="1453" w:hanging="1453"/>
            </w:pPr>
            <w:sdt>
              <w:sdtPr>
                <w:rPr>
                  <w:sz w:val="32"/>
                  <w:szCs w:val="28"/>
                  <w:lang w:eastAsia="en-AU"/>
                </w:rPr>
                <w:alias w:val="Preferred_Phone"/>
                <w:tag w:val="Preferred_Phone"/>
                <w:id w:val="1392226826"/>
                <w14:checkbox>
                  <w14:checked w14:val="0"/>
                  <w14:checkedState w14:val="00FC" w14:font="Wingdings"/>
                  <w14:uncheckedState w14:val="2610" w14:font="MS Gothic"/>
                </w14:checkbox>
              </w:sdtPr>
              <w:sdtEndPr/>
              <w:sdtContent>
                <w:r w:rsidR="006730B7">
                  <w:rPr>
                    <w:rFonts w:ascii="MS Gothic" w:eastAsia="MS Gothic" w:hAnsi="MS Gothic" w:hint="eastAsia"/>
                    <w:sz w:val="32"/>
                    <w:szCs w:val="28"/>
                    <w:lang w:eastAsia="en-AU"/>
                  </w:rPr>
                  <w:t>☐</w:t>
                </w:r>
              </w:sdtContent>
            </w:sdt>
            <w:r w:rsidR="006730B7">
              <w:rPr>
                <w:lang w:eastAsia="en-AU"/>
              </w:rPr>
              <w:t xml:space="preserve"> Phone</w:t>
            </w:r>
            <w:r w:rsidR="006730B7">
              <w:rPr>
                <w:lang w:eastAsia="en-AU"/>
              </w:rPr>
              <w:tab/>
            </w:r>
            <w:sdt>
              <w:sdtPr>
                <w:rPr>
                  <w:sz w:val="32"/>
                  <w:szCs w:val="28"/>
                  <w:lang w:eastAsia="en-AU"/>
                </w:rPr>
                <w:alias w:val="Preferred_Email"/>
                <w:tag w:val="Preferred_Email"/>
                <w:id w:val="1716002346"/>
                <w14:checkbox>
                  <w14:checked w14:val="0"/>
                  <w14:checkedState w14:val="00FC" w14:font="Wingdings"/>
                  <w14:uncheckedState w14:val="2610" w14:font="MS Gothic"/>
                </w14:checkbox>
              </w:sdtPr>
              <w:sdtEndPr/>
              <w:sdtContent>
                <w:r w:rsidR="006730B7" w:rsidRPr="0025110E">
                  <w:rPr>
                    <w:rFonts w:ascii="MS Gothic" w:eastAsia="MS Gothic" w:hAnsi="MS Gothic" w:hint="eastAsia"/>
                    <w:sz w:val="32"/>
                    <w:szCs w:val="28"/>
                    <w:lang w:eastAsia="en-AU"/>
                  </w:rPr>
                  <w:t>☐</w:t>
                </w:r>
              </w:sdtContent>
            </w:sdt>
            <w:r w:rsidR="006730B7">
              <w:rPr>
                <w:lang w:eastAsia="en-AU"/>
              </w:rPr>
              <w:t xml:space="preserve"> Email</w:t>
            </w:r>
          </w:p>
        </w:tc>
      </w:tr>
      <w:tr w:rsidR="004E14D1" w14:paraId="394C1203" w14:textId="77777777" w:rsidTr="00967E6D">
        <w:tblPrEx>
          <w:tblLook w:val="04A0" w:firstRow="1" w:lastRow="0" w:firstColumn="1" w:lastColumn="0" w:noHBand="0" w:noVBand="1"/>
        </w:tblPrEx>
        <w:trPr>
          <w:trHeight w:val="810"/>
        </w:trPr>
        <w:tc>
          <w:tcPr>
            <w:tcW w:w="709" w:type="dxa"/>
          </w:tcPr>
          <w:p w14:paraId="7C0F6685" w14:textId="70D262D1" w:rsidR="004E14D1" w:rsidRDefault="00C1280C" w:rsidP="00967E6D">
            <w:pPr>
              <w:pStyle w:val="BodyText"/>
            </w:pPr>
            <w:sdt>
              <w:sdtPr>
                <w:rPr>
                  <w:sz w:val="32"/>
                  <w:szCs w:val="28"/>
                  <w:lang w:eastAsia="en-AU"/>
                </w:rPr>
                <w:alias w:val="Anonymous_Yes"/>
                <w:tag w:val="Anonymous_Yes"/>
                <w:id w:val="-69730273"/>
                <w14:checkbox>
                  <w14:checked w14:val="0"/>
                  <w14:checkedState w14:val="00FC" w14:font="Wingdings"/>
                  <w14:uncheckedState w14:val="2610" w14:font="MS Gothic"/>
                </w14:checkbox>
              </w:sdtPr>
              <w:sdtEndPr/>
              <w:sdtContent>
                <w:r w:rsidR="004E14D1">
                  <w:rPr>
                    <w:rFonts w:ascii="MS Gothic" w:eastAsia="MS Gothic" w:hAnsi="MS Gothic" w:hint="eastAsia"/>
                    <w:sz w:val="32"/>
                    <w:szCs w:val="28"/>
                    <w:lang w:eastAsia="en-AU"/>
                  </w:rPr>
                  <w:t>☐</w:t>
                </w:r>
              </w:sdtContent>
            </w:sdt>
          </w:p>
        </w:tc>
        <w:tc>
          <w:tcPr>
            <w:tcW w:w="9639" w:type="dxa"/>
            <w:gridSpan w:val="6"/>
            <w:vAlign w:val="bottom"/>
          </w:tcPr>
          <w:p w14:paraId="4AD72DD8" w14:textId="6A539C9A" w:rsidR="004E14D1" w:rsidRDefault="004E14D1" w:rsidP="006730B7">
            <w:pPr>
              <w:pStyle w:val="BodyText"/>
              <w:spacing w:before="160" w:line="320" w:lineRule="atLeast"/>
            </w:pPr>
            <w:r w:rsidRPr="004E14D1">
              <w:t>I want to remain anonymous</w:t>
            </w:r>
            <w:r w:rsidR="004E5185">
              <w:t>.</w:t>
            </w:r>
          </w:p>
          <w:p w14:paraId="75DCF912" w14:textId="2F6A45EA" w:rsidR="00967E6D" w:rsidRPr="00967E6D" w:rsidRDefault="00967E6D" w:rsidP="00967E6D">
            <w:pPr>
              <w:pStyle w:val="BodyText"/>
            </w:pPr>
            <w:r>
              <w:t xml:space="preserve">You can submit a complaint anonymously, however, ensure you provide as much detail as possible. If </w:t>
            </w:r>
            <w:r w:rsidRPr="00E136B2">
              <w:t>you provide insufficient information, we may not be able to assess your complaint.</w:t>
            </w:r>
          </w:p>
        </w:tc>
      </w:tr>
    </w:tbl>
    <w:p w14:paraId="2704DBBB" w14:textId="2E177395" w:rsidR="00EC39ED" w:rsidRPr="00EC39ED" w:rsidRDefault="004E14D1" w:rsidP="00361DCD">
      <w:pPr>
        <w:pStyle w:val="Heading3"/>
      </w:pPr>
      <w:bookmarkStart w:id="1" w:name="_Hlk181024097"/>
      <w:r w:rsidRPr="00EC39ED">
        <w:rPr>
          <w:sz w:val="22"/>
          <w:szCs w:val="22"/>
        </w:rPr>
        <w:t>Are you submitting this complaint on behalf of someone else?</w:t>
      </w:r>
    </w:p>
    <w:tbl>
      <w:tblPr>
        <w:tblW w:w="10348" w:type="dxa"/>
        <w:tblLayout w:type="fixed"/>
        <w:tblLook w:val="04A0" w:firstRow="1" w:lastRow="0" w:firstColumn="1" w:lastColumn="0" w:noHBand="0" w:noVBand="1"/>
      </w:tblPr>
      <w:tblGrid>
        <w:gridCol w:w="709"/>
        <w:gridCol w:w="4111"/>
        <w:gridCol w:w="283"/>
        <w:gridCol w:w="2268"/>
        <w:gridCol w:w="175"/>
        <w:gridCol w:w="283"/>
        <w:gridCol w:w="2519"/>
      </w:tblGrid>
      <w:tr w:rsidR="0093013B" w14:paraId="0D660972" w14:textId="77777777" w:rsidTr="002D7211">
        <w:trPr>
          <w:trHeight w:val="57"/>
        </w:trPr>
        <w:tc>
          <w:tcPr>
            <w:tcW w:w="709" w:type="dxa"/>
            <w:vAlign w:val="bottom"/>
          </w:tcPr>
          <w:bookmarkEnd w:id="1"/>
          <w:p w14:paraId="1CFDC096" w14:textId="148CE9E8" w:rsidR="0093013B" w:rsidRDefault="00C1280C" w:rsidP="005A43A7">
            <w:pPr>
              <w:pStyle w:val="BodyText"/>
              <w:spacing w:before="0" w:after="0" w:line="240" w:lineRule="auto"/>
            </w:pPr>
            <w:sdt>
              <w:sdtPr>
                <w:rPr>
                  <w:sz w:val="32"/>
                  <w:szCs w:val="28"/>
                  <w:lang w:eastAsia="en-AU"/>
                </w:rPr>
                <w:alias w:val="OnBehalfOf_Yes"/>
                <w:tag w:val="OnBehalfOf_Yes"/>
                <w:id w:val="-2145030923"/>
                <w14:checkbox>
                  <w14:checked w14:val="0"/>
                  <w14:checkedState w14:val="00FC" w14:font="Wingdings"/>
                  <w14:uncheckedState w14:val="2610" w14:font="MS Gothic"/>
                </w14:checkbox>
              </w:sdtPr>
              <w:sdtEndPr/>
              <w:sdtContent>
                <w:r w:rsidR="0093013B">
                  <w:rPr>
                    <w:rFonts w:ascii="MS Gothic" w:eastAsia="MS Gothic" w:hAnsi="MS Gothic" w:hint="eastAsia"/>
                    <w:sz w:val="32"/>
                    <w:szCs w:val="28"/>
                    <w:lang w:eastAsia="en-AU"/>
                  </w:rPr>
                  <w:t>☐</w:t>
                </w:r>
              </w:sdtContent>
            </w:sdt>
          </w:p>
        </w:tc>
        <w:tc>
          <w:tcPr>
            <w:tcW w:w="9639" w:type="dxa"/>
            <w:gridSpan w:val="6"/>
          </w:tcPr>
          <w:p w14:paraId="4DD20712" w14:textId="407997D9" w:rsidR="0093013B" w:rsidRPr="00AF15FB" w:rsidRDefault="0004581B" w:rsidP="004E5185">
            <w:pPr>
              <w:pStyle w:val="BodyText"/>
              <w:spacing w:after="60"/>
              <w:rPr>
                <w:rFonts w:eastAsia="MS Gothic"/>
              </w:rPr>
            </w:pPr>
            <w:r>
              <w:t xml:space="preserve">Yes </w:t>
            </w:r>
            <w:r w:rsidR="004E5185">
              <w:t>–</w:t>
            </w:r>
            <w:r>
              <w:t xml:space="preserve"> </w:t>
            </w:r>
            <w:r w:rsidR="0093013B" w:rsidRPr="00AF15FB">
              <w:t>Fill in the information below</w:t>
            </w:r>
            <w:r w:rsidR="004E5185">
              <w:t>.</w:t>
            </w:r>
          </w:p>
        </w:tc>
      </w:tr>
      <w:tr w:rsidR="0093013B" w14:paraId="49393B1D" w14:textId="77777777" w:rsidTr="002D7211">
        <w:trPr>
          <w:trHeight w:val="57"/>
        </w:trPr>
        <w:tc>
          <w:tcPr>
            <w:tcW w:w="709" w:type="dxa"/>
            <w:vAlign w:val="bottom"/>
          </w:tcPr>
          <w:p w14:paraId="632E84A6" w14:textId="6A69D240" w:rsidR="0093013B" w:rsidRPr="00EC39ED" w:rsidRDefault="00C1280C" w:rsidP="00156F4D">
            <w:pPr>
              <w:pStyle w:val="BodyText"/>
              <w:spacing w:before="0" w:after="0"/>
            </w:pPr>
            <w:sdt>
              <w:sdtPr>
                <w:rPr>
                  <w:sz w:val="32"/>
                  <w:szCs w:val="28"/>
                  <w:lang w:eastAsia="en-AU"/>
                </w:rPr>
                <w:alias w:val="OnBehalfOf_No"/>
                <w:tag w:val="OnBehalfOf_No"/>
                <w:id w:val="-1318416177"/>
                <w14:checkbox>
                  <w14:checked w14:val="0"/>
                  <w14:checkedState w14:val="00FC" w14:font="Wingdings"/>
                  <w14:uncheckedState w14:val="2610" w14:font="MS Gothic"/>
                </w14:checkbox>
              </w:sdtPr>
              <w:sdtEndPr/>
              <w:sdtContent>
                <w:r w:rsidR="00EC39ED">
                  <w:rPr>
                    <w:rFonts w:ascii="MS Gothic" w:eastAsia="MS Gothic" w:hAnsi="MS Gothic" w:hint="eastAsia"/>
                    <w:sz w:val="32"/>
                    <w:szCs w:val="28"/>
                    <w:lang w:eastAsia="en-AU"/>
                  </w:rPr>
                  <w:t>☐</w:t>
                </w:r>
              </w:sdtContent>
            </w:sdt>
          </w:p>
        </w:tc>
        <w:tc>
          <w:tcPr>
            <w:tcW w:w="9639" w:type="dxa"/>
            <w:gridSpan w:val="6"/>
          </w:tcPr>
          <w:p w14:paraId="0AA3CE97" w14:textId="07AC46DD" w:rsidR="0093013B" w:rsidRPr="0093013B" w:rsidRDefault="0004581B" w:rsidP="004E5185">
            <w:pPr>
              <w:pStyle w:val="BodyText"/>
              <w:spacing w:before="160" w:after="60" w:line="240" w:lineRule="auto"/>
            </w:pPr>
            <w:r>
              <w:t xml:space="preserve">No </w:t>
            </w:r>
            <w:r w:rsidR="004E5185">
              <w:t>–</w:t>
            </w:r>
            <w:r>
              <w:t xml:space="preserve"> </w:t>
            </w:r>
            <w:r w:rsidR="0093013B">
              <w:t>Go to Part 2</w:t>
            </w:r>
            <w:r w:rsidR="004E5185">
              <w:t>.</w:t>
            </w:r>
          </w:p>
        </w:tc>
      </w:tr>
      <w:tr w:rsidR="0093013B" w:rsidRPr="0093013B" w14:paraId="2E9200B1" w14:textId="77777777" w:rsidTr="002D7211">
        <w:trPr>
          <w:trHeight w:val="340"/>
        </w:trPr>
        <w:tc>
          <w:tcPr>
            <w:tcW w:w="7371" w:type="dxa"/>
            <w:gridSpan w:val="4"/>
            <w:tcBorders>
              <w:right w:val="single" w:sz="6" w:space="0" w:color="500778"/>
            </w:tcBorders>
            <w:vAlign w:val="bottom"/>
          </w:tcPr>
          <w:p w14:paraId="15D1702E" w14:textId="0ECA78AA" w:rsidR="0093013B" w:rsidRPr="0093013B" w:rsidRDefault="0093013B" w:rsidP="0093013B">
            <w:pPr>
              <w:pStyle w:val="BodyText"/>
            </w:pPr>
            <w:r w:rsidRPr="0093013B">
              <w:t>What is your relationship to the person you are making the complaint for?</w:t>
            </w:r>
          </w:p>
        </w:tc>
        <w:tc>
          <w:tcPr>
            <w:tcW w:w="2977" w:type="dxa"/>
            <w:gridSpan w:val="3"/>
            <w:tcBorders>
              <w:top w:val="single" w:sz="6" w:space="0" w:color="500778"/>
              <w:left w:val="single" w:sz="6" w:space="0" w:color="500778"/>
              <w:bottom w:val="single" w:sz="6" w:space="0" w:color="500778"/>
              <w:right w:val="single" w:sz="6" w:space="0" w:color="500778"/>
            </w:tcBorders>
          </w:tcPr>
          <w:p w14:paraId="1EC960C4" w14:textId="77777777" w:rsidR="0093013B" w:rsidRPr="0093013B" w:rsidRDefault="0093013B" w:rsidP="0093013B">
            <w:pPr>
              <w:pStyle w:val="BodyText"/>
            </w:pPr>
          </w:p>
        </w:tc>
      </w:tr>
      <w:tr w:rsidR="0093013B" w:rsidRPr="00536FFA" w14:paraId="442710E6" w14:textId="77777777" w:rsidTr="002D7211">
        <w:trPr>
          <w:trHeight w:val="340"/>
        </w:trPr>
        <w:tc>
          <w:tcPr>
            <w:tcW w:w="10348" w:type="dxa"/>
            <w:gridSpan w:val="7"/>
            <w:vAlign w:val="bottom"/>
          </w:tcPr>
          <w:p w14:paraId="0BB1EEE9" w14:textId="7120E230" w:rsidR="0093013B" w:rsidRPr="008778AB" w:rsidRDefault="004E5185" w:rsidP="0093013B">
            <w:pPr>
              <w:pStyle w:val="BodyText"/>
              <w:rPr>
                <w:b/>
                <w:bCs/>
                <w:sz w:val="20"/>
                <w:szCs w:val="18"/>
              </w:rPr>
            </w:pPr>
            <w:r>
              <w:rPr>
                <w:b/>
                <w:bCs/>
                <w:sz w:val="20"/>
                <w:szCs w:val="18"/>
              </w:rPr>
              <w:t>D</w:t>
            </w:r>
            <w:r w:rsidR="0093013B" w:rsidRPr="008778AB">
              <w:rPr>
                <w:b/>
                <w:bCs/>
                <w:sz w:val="20"/>
                <w:szCs w:val="18"/>
              </w:rPr>
              <w:t>etails for the person you are making the complaint for</w:t>
            </w:r>
            <w:r>
              <w:rPr>
                <w:b/>
                <w:bCs/>
                <w:sz w:val="20"/>
                <w:szCs w:val="18"/>
              </w:rPr>
              <w:t>:</w:t>
            </w:r>
          </w:p>
        </w:tc>
      </w:tr>
      <w:tr w:rsidR="00E32690" w:rsidRPr="00D439F9" w14:paraId="51236582" w14:textId="77777777" w:rsidTr="00E32690">
        <w:tblPrEx>
          <w:tblLook w:val="01E0" w:firstRow="1" w:lastRow="1" w:firstColumn="1" w:lastColumn="1" w:noHBand="0" w:noVBand="0"/>
        </w:tblPrEx>
        <w:trPr>
          <w:trHeight w:val="288"/>
        </w:trPr>
        <w:tc>
          <w:tcPr>
            <w:tcW w:w="4820" w:type="dxa"/>
            <w:gridSpan w:val="2"/>
            <w:tcBorders>
              <w:bottom w:val="single" w:sz="4" w:space="0" w:color="500778"/>
            </w:tcBorders>
            <w:shd w:val="clear" w:color="auto" w:fill="auto"/>
            <w:vAlign w:val="bottom"/>
          </w:tcPr>
          <w:p w14:paraId="7B26462C" w14:textId="77777777" w:rsidR="00E32690" w:rsidRPr="00D439F9" w:rsidRDefault="00E32690" w:rsidP="00815286">
            <w:pPr>
              <w:pStyle w:val="BodyText"/>
              <w:spacing w:before="60" w:after="60"/>
            </w:pPr>
            <w:r>
              <w:t>First name</w:t>
            </w:r>
          </w:p>
        </w:tc>
        <w:tc>
          <w:tcPr>
            <w:tcW w:w="283" w:type="dxa"/>
            <w:shd w:val="clear" w:color="auto" w:fill="auto"/>
            <w:vAlign w:val="bottom"/>
          </w:tcPr>
          <w:p w14:paraId="065EF704" w14:textId="77777777" w:rsidR="00E32690" w:rsidRPr="00D439F9" w:rsidRDefault="00E32690" w:rsidP="00815286">
            <w:pPr>
              <w:pStyle w:val="BodyText"/>
              <w:spacing w:before="60" w:after="60"/>
            </w:pPr>
          </w:p>
        </w:tc>
        <w:tc>
          <w:tcPr>
            <w:tcW w:w="5245" w:type="dxa"/>
            <w:gridSpan w:val="4"/>
            <w:tcBorders>
              <w:bottom w:val="single" w:sz="4" w:space="0" w:color="500778"/>
            </w:tcBorders>
            <w:shd w:val="clear" w:color="auto" w:fill="auto"/>
            <w:vAlign w:val="bottom"/>
          </w:tcPr>
          <w:p w14:paraId="04371B6A" w14:textId="77777777" w:rsidR="00E32690" w:rsidRPr="00D439F9" w:rsidRDefault="00E32690" w:rsidP="00815286">
            <w:pPr>
              <w:pStyle w:val="BodyText"/>
              <w:spacing w:before="60" w:after="60"/>
            </w:pPr>
            <w:r>
              <w:t>Family name</w:t>
            </w:r>
          </w:p>
        </w:tc>
      </w:tr>
      <w:tr w:rsidR="00E32690" w:rsidRPr="00D439F9" w14:paraId="07C10818" w14:textId="77777777" w:rsidTr="003E52FF">
        <w:tblPrEx>
          <w:tblLook w:val="01E0" w:firstRow="1" w:lastRow="1" w:firstColumn="1" w:lastColumn="1" w:noHBand="0" w:noVBand="0"/>
        </w:tblPrEx>
        <w:trPr>
          <w:trHeight w:hRule="exact" w:val="510"/>
        </w:trPr>
        <w:tc>
          <w:tcPr>
            <w:tcW w:w="4820" w:type="dxa"/>
            <w:gridSpan w:val="2"/>
            <w:tcBorders>
              <w:top w:val="single" w:sz="4" w:space="0" w:color="500778"/>
              <w:left w:val="single" w:sz="4" w:space="0" w:color="500778"/>
              <w:bottom w:val="single" w:sz="4" w:space="0" w:color="500778"/>
              <w:right w:val="single" w:sz="4" w:space="0" w:color="500778"/>
            </w:tcBorders>
            <w:shd w:val="clear" w:color="auto" w:fill="auto"/>
            <w:vAlign w:val="bottom"/>
          </w:tcPr>
          <w:p w14:paraId="55FA0850" w14:textId="77777777" w:rsidR="00E32690" w:rsidRPr="00D439F9" w:rsidRDefault="00E32690" w:rsidP="00815286">
            <w:pPr>
              <w:pStyle w:val="BodyText"/>
            </w:pPr>
          </w:p>
        </w:tc>
        <w:tc>
          <w:tcPr>
            <w:tcW w:w="283" w:type="dxa"/>
            <w:tcBorders>
              <w:left w:val="single" w:sz="4" w:space="0" w:color="500778"/>
              <w:right w:val="single" w:sz="4" w:space="0" w:color="500778"/>
            </w:tcBorders>
            <w:shd w:val="clear" w:color="auto" w:fill="auto"/>
            <w:vAlign w:val="bottom"/>
          </w:tcPr>
          <w:p w14:paraId="741DC7F7" w14:textId="77777777" w:rsidR="00E32690" w:rsidRPr="00D439F9" w:rsidRDefault="00E32690" w:rsidP="00815286">
            <w:pPr>
              <w:pStyle w:val="BodyText"/>
            </w:pPr>
          </w:p>
        </w:tc>
        <w:tc>
          <w:tcPr>
            <w:tcW w:w="5245" w:type="dxa"/>
            <w:gridSpan w:val="4"/>
            <w:tcBorders>
              <w:top w:val="single" w:sz="4" w:space="0" w:color="500778"/>
              <w:left w:val="single" w:sz="4" w:space="0" w:color="500778"/>
              <w:bottom w:val="single" w:sz="4" w:space="0" w:color="500778"/>
              <w:right w:val="single" w:sz="4" w:space="0" w:color="500778"/>
            </w:tcBorders>
            <w:shd w:val="clear" w:color="auto" w:fill="auto"/>
            <w:vAlign w:val="bottom"/>
          </w:tcPr>
          <w:p w14:paraId="358D45F1" w14:textId="77777777" w:rsidR="00E32690" w:rsidRPr="00D439F9" w:rsidRDefault="00E32690" w:rsidP="00815286">
            <w:pPr>
              <w:pStyle w:val="BodyText"/>
            </w:pPr>
          </w:p>
        </w:tc>
      </w:tr>
      <w:tr w:rsidR="00E32690" w:rsidRPr="00D439F9" w14:paraId="6D184FD3" w14:textId="77777777" w:rsidTr="00E32690">
        <w:tblPrEx>
          <w:tblLook w:val="01E0" w:firstRow="1" w:lastRow="1" w:firstColumn="1" w:lastColumn="1" w:noHBand="0" w:noVBand="0"/>
        </w:tblPrEx>
        <w:trPr>
          <w:trHeight w:val="340"/>
        </w:trPr>
        <w:tc>
          <w:tcPr>
            <w:tcW w:w="10348" w:type="dxa"/>
            <w:gridSpan w:val="7"/>
            <w:tcBorders>
              <w:bottom w:val="single" w:sz="4" w:space="0" w:color="500778"/>
            </w:tcBorders>
            <w:shd w:val="clear" w:color="auto" w:fill="auto"/>
            <w:vAlign w:val="bottom"/>
          </w:tcPr>
          <w:p w14:paraId="13603685" w14:textId="77777777" w:rsidR="00E32690" w:rsidRPr="00D439F9" w:rsidRDefault="00E32690" w:rsidP="00815286">
            <w:pPr>
              <w:pStyle w:val="BodyText"/>
              <w:spacing w:after="60"/>
            </w:pPr>
            <w:r w:rsidRPr="00D439F9">
              <w:t xml:space="preserve">Street </w:t>
            </w:r>
            <w:r>
              <w:t>address</w:t>
            </w:r>
          </w:p>
        </w:tc>
      </w:tr>
      <w:tr w:rsidR="00E32690" w:rsidRPr="00E2622E" w14:paraId="234906DD" w14:textId="77777777" w:rsidTr="003E52FF">
        <w:tblPrEx>
          <w:tblLook w:val="01E0" w:firstRow="1" w:lastRow="1" w:firstColumn="1" w:lastColumn="1" w:noHBand="0" w:noVBand="0"/>
        </w:tblPrEx>
        <w:trPr>
          <w:trHeight w:val="510"/>
        </w:trPr>
        <w:tc>
          <w:tcPr>
            <w:tcW w:w="10348" w:type="dxa"/>
            <w:gridSpan w:val="7"/>
            <w:tcBorders>
              <w:top w:val="single" w:sz="4" w:space="0" w:color="500778"/>
              <w:left w:val="single" w:sz="4" w:space="0" w:color="500778"/>
              <w:bottom w:val="single" w:sz="4" w:space="0" w:color="500778"/>
              <w:right w:val="single" w:sz="4" w:space="0" w:color="500778"/>
            </w:tcBorders>
            <w:shd w:val="clear" w:color="auto" w:fill="auto"/>
            <w:vAlign w:val="center"/>
          </w:tcPr>
          <w:p w14:paraId="58BB44BE" w14:textId="77777777" w:rsidR="00E32690" w:rsidRPr="00E2622E" w:rsidRDefault="00E32690" w:rsidP="00815286">
            <w:pPr>
              <w:pStyle w:val="BodyText"/>
            </w:pPr>
          </w:p>
        </w:tc>
      </w:tr>
      <w:tr w:rsidR="00E32690" w:rsidRPr="00D439F9" w14:paraId="52D5D41F" w14:textId="77777777" w:rsidTr="00E32690">
        <w:tblPrEx>
          <w:tblLook w:val="01E0" w:firstRow="1" w:lastRow="1" w:firstColumn="1" w:lastColumn="1" w:noHBand="0" w:noVBand="0"/>
        </w:tblPrEx>
        <w:trPr>
          <w:trHeight w:val="340"/>
        </w:trPr>
        <w:tc>
          <w:tcPr>
            <w:tcW w:w="7546" w:type="dxa"/>
            <w:gridSpan w:val="5"/>
            <w:tcBorders>
              <w:top w:val="single" w:sz="4" w:space="0" w:color="500778"/>
              <w:bottom w:val="single" w:sz="6" w:space="0" w:color="500778"/>
            </w:tcBorders>
            <w:shd w:val="clear" w:color="auto" w:fill="auto"/>
            <w:vAlign w:val="bottom"/>
          </w:tcPr>
          <w:p w14:paraId="43991DF5" w14:textId="77777777" w:rsidR="00E32690" w:rsidRPr="00D30307" w:rsidRDefault="00E32690" w:rsidP="00D30307">
            <w:pPr>
              <w:pStyle w:val="BodyText"/>
              <w:spacing w:after="60"/>
            </w:pPr>
            <w:r w:rsidRPr="00D439F9">
              <w:t>City/Suburb/Town</w:t>
            </w:r>
          </w:p>
        </w:tc>
        <w:tc>
          <w:tcPr>
            <w:tcW w:w="283" w:type="dxa"/>
            <w:tcBorders>
              <w:top w:val="single" w:sz="4" w:space="0" w:color="500778"/>
            </w:tcBorders>
            <w:shd w:val="clear" w:color="auto" w:fill="auto"/>
            <w:vAlign w:val="bottom"/>
          </w:tcPr>
          <w:p w14:paraId="641F1964" w14:textId="77777777" w:rsidR="00E32690" w:rsidRPr="00D439F9" w:rsidRDefault="00E32690" w:rsidP="00D30307">
            <w:pPr>
              <w:pStyle w:val="BodyText"/>
              <w:spacing w:after="60"/>
            </w:pPr>
          </w:p>
        </w:tc>
        <w:tc>
          <w:tcPr>
            <w:tcW w:w="2519" w:type="dxa"/>
            <w:tcBorders>
              <w:top w:val="single" w:sz="4" w:space="0" w:color="500778"/>
              <w:bottom w:val="single" w:sz="6" w:space="0" w:color="500778"/>
            </w:tcBorders>
            <w:shd w:val="clear" w:color="auto" w:fill="auto"/>
            <w:vAlign w:val="bottom"/>
          </w:tcPr>
          <w:p w14:paraId="181E05EB" w14:textId="77777777" w:rsidR="00E32690" w:rsidRPr="00D439F9" w:rsidRDefault="00E32690" w:rsidP="00815286">
            <w:pPr>
              <w:pStyle w:val="BodyText"/>
              <w:spacing w:after="60"/>
            </w:pPr>
            <w:r w:rsidRPr="00D439F9">
              <w:t>Postcode</w:t>
            </w:r>
          </w:p>
        </w:tc>
      </w:tr>
      <w:tr w:rsidR="00E32690" w:rsidRPr="00E2622E" w14:paraId="629A6D48" w14:textId="77777777" w:rsidTr="003E52FF">
        <w:tblPrEx>
          <w:tblLook w:val="01E0" w:firstRow="1" w:lastRow="1" w:firstColumn="1" w:lastColumn="1" w:noHBand="0" w:noVBand="0"/>
        </w:tblPrEx>
        <w:trPr>
          <w:trHeight w:hRule="exact" w:val="510"/>
        </w:trPr>
        <w:tc>
          <w:tcPr>
            <w:tcW w:w="7546" w:type="dxa"/>
            <w:gridSpan w:val="5"/>
            <w:tcBorders>
              <w:top w:val="single" w:sz="6" w:space="0" w:color="500778"/>
              <w:left w:val="single" w:sz="6" w:space="0" w:color="500778"/>
              <w:bottom w:val="single" w:sz="6" w:space="0" w:color="500778"/>
              <w:right w:val="single" w:sz="6" w:space="0" w:color="500778"/>
            </w:tcBorders>
            <w:shd w:val="clear" w:color="auto" w:fill="auto"/>
            <w:vAlign w:val="center"/>
          </w:tcPr>
          <w:p w14:paraId="70379B9A" w14:textId="77777777" w:rsidR="00E32690" w:rsidRPr="00E2622E" w:rsidRDefault="00E32690" w:rsidP="00815286">
            <w:pPr>
              <w:pStyle w:val="BodyText"/>
            </w:pPr>
          </w:p>
        </w:tc>
        <w:tc>
          <w:tcPr>
            <w:tcW w:w="283" w:type="dxa"/>
            <w:tcBorders>
              <w:left w:val="single" w:sz="6" w:space="0" w:color="500778"/>
              <w:right w:val="single" w:sz="6" w:space="0" w:color="500778"/>
            </w:tcBorders>
            <w:shd w:val="clear" w:color="auto" w:fill="auto"/>
            <w:vAlign w:val="center"/>
          </w:tcPr>
          <w:p w14:paraId="205943D4" w14:textId="77777777" w:rsidR="00E32690" w:rsidRPr="00E2622E" w:rsidRDefault="00E32690" w:rsidP="00815286">
            <w:pPr>
              <w:pStyle w:val="BodyText"/>
            </w:pPr>
          </w:p>
        </w:tc>
        <w:tc>
          <w:tcPr>
            <w:tcW w:w="2519" w:type="dxa"/>
            <w:tcBorders>
              <w:top w:val="single" w:sz="6" w:space="0" w:color="500778"/>
              <w:left w:val="single" w:sz="6" w:space="0" w:color="500778"/>
              <w:bottom w:val="single" w:sz="6" w:space="0" w:color="500778"/>
              <w:right w:val="single" w:sz="6" w:space="0" w:color="500778"/>
            </w:tcBorders>
            <w:shd w:val="clear" w:color="auto" w:fill="auto"/>
            <w:vAlign w:val="center"/>
          </w:tcPr>
          <w:p w14:paraId="1B8BF09D" w14:textId="77777777" w:rsidR="00E32690" w:rsidRPr="00E2622E" w:rsidRDefault="00E32690" w:rsidP="00815286">
            <w:pPr>
              <w:pStyle w:val="BodyText"/>
            </w:pPr>
          </w:p>
        </w:tc>
      </w:tr>
      <w:tr w:rsidR="00E32690" w:rsidRPr="00D439F9" w14:paraId="105F194E" w14:textId="77777777" w:rsidTr="00E32690">
        <w:tblPrEx>
          <w:tblLook w:val="01E0" w:firstRow="1" w:lastRow="1" w:firstColumn="1" w:lastColumn="1" w:noHBand="0" w:noVBand="0"/>
        </w:tblPrEx>
        <w:trPr>
          <w:trHeight w:val="454"/>
        </w:trPr>
        <w:tc>
          <w:tcPr>
            <w:tcW w:w="4820" w:type="dxa"/>
            <w:gridSpan w:val="2"/>
            <w:tcBorders>
              <w:bottom w:val="single" w:sz="6" w:space="0" w:color="500778"/>
            </w:tcBorders>
            <w:shd w:val="clear" w:color="auto" w:fill="auto"/>
            <w:vAlign w:val="center"/>
          </w:tcPr>
          <w:p w14:paraId="595F507A" w14:textId="77777777" w:rsidR="00E32690" w:rsidRPr="00452E15" w:rsidRDefault="00E32690" w:rsidP="00815286">
            <w:pPr>
              <w:pStyle w:val="BodyText"/>
              <w:spacing w:after="60"/>
              <w:rPr>
                <w:sz w:val="18"/>
              </w:rPr>
            </w:pPr>
            <w:r>
              <w:t>Phone/mobile</w:t>
            </w:r>
          </w:p>
        </w:tc>
        <w:tc>
          <w:tcPr>
            <w:tcW w:w="283" w:type="dxa"/>
            <w:shd w:val="clear" w:color="auto" w:fill="auto"/>
            <w:vAlign w:val="center"/>
          </w:tcPr>
          <w:p w14:paraId="389F32AF" w14:textId="77777777" w:rsidR="00E32690" w:rsidRPr="00452E15" w:rsidRDefault="00E32690" w:rsidP="00815286">
            <w:pPr>
              <w:pStyle w:val="BodyText"/>
              <w:spacing w:after="60"/>
              <w:rPr>
                <w:sz w:val="18"/>
              </w:rPr>
            </w:pPr>
          </w:p>
        </w:tc>
        <w:tc>
          <w:tcPr>
            <w:tcW w:w="5245" w:type="dxa"/>
            <w:gridSpan w:val="4"/>
            <w:tcBorders>
              <w:bottom w:val="single" w:sz="6" w:space="0" w:color="500778"/>
            </w:tcBorders>
            <w:shd w:val="clear" w:color="auto" w:fill="auto"/>
            <w:vAlign w:val="center"/>
          </w:tcPr>
          <w:p w14:paraId="4E683FA9" w14:textId="3B567D1B" w:rsidR="0035389E" w:rsidRPr="0035389E" w:rsidRDefault="00E32690" w:rsidP="0035389E">
            <w:pPr>
              <w:pStyle w:val="BodyText"/>
              <w:spacing w:after="60"/>
            </w:pPr>
            <w:r w:rsidRPr="00D40C47">
              <w:t>Email</w:t>
            </w:r>
          </w:p>
        </w:tc>
      </w:tr>
      <w:tr w:rsidR="00E32690" w:rsidRPr="00E2622E" w14:paraId="24FE7F55" w14:textId="77777777" w:rsidTr="003E52FF">
        <w:tblPrEx>
          <w:tblLook w:val="01E0" w:firstRow="1" w:lastRow="1" w:firstColumn="1" w:lastColumn="1" w:noHBand="0" w:noVBand="0"/>
        </w:tblPrEx>
        <w:trPr>
          <w:trHeight w:hRule="exact" w:val="510"/>
        </w:trPr>
        <w:tc>
          <w:tcPr>
            <w:tcW w:w="4820" w:type="dxa"/>
            <w:gridSpan w:val="2"/>
            <w:tcBorders>
              <w:top w:val="single" w:sz="6" w:space="0" w:color="500778"/>
              <w:left w:val="single" w:sz="6" w:space="0" w:color="500778"/>
              <w:bottom w:val="single" w:sz="6" w:space="0" w:color="500778"/>
              <w:right w:val="single" w:sz="6" w:space="0" w:color="500778"/>
            </w:tcBorders>
            <w:shd w:val="clear" w:color="auto" w:fill="auto"/>
            <w:vAlign w:val="center"/>
          </w:tcPr>
          <w:p w14:paraId="2B5A6FD2" w14:textId="77777777" w:rsidR="00E32690" w:rsidRPr="00E2622E" w:rsidRDefault="00E32690" w:rsidP="00815286">
            <w:pPr>
              <w:pStyle w:val="BodyText"/>
            </w:pPr>
          </w:p>
        </w:tc>
        <w:tc>
          <w:tcPr>
            <w:tcW w:w="283" w:type="dxa"/>
            <w:tcBorders>
              <w:left w:val="single" w:sz="6" w:space="0" w:color="500778"/>
              <w:right w:val="single" w:sz="6" w:space="0" w:color="500778"/>
            </w:tcBorders>
            <w:shd w:val="clear" w:color="auto" w:fill="auto"/>
            <w:vAlign w:val="center"/>
          </w:tcPr>
          <w:p w14:paraId="4780A4C1" w14:textId="77777777" w:rsidR="00E32690" w:rsidRPr="00E2622E" w:rsidRDefault="00E32690" w:rsidP="00815286">
            <w:pPr>
              <w:pStyle w:val="BodyText"/>
            </w:pPr>
          </w:p>
        </w:tc>
        <w:tc>
          <w:tcPr>
            <w:tcW w:w="5245" w:type="dxa"/>
            <w:gridSpan w:val="4"/>
            <w:tcBorders>
              <w:top w:val="single" w:sz="6" w:space="0" w:color="500778"/>
              <w:left w:val="single" w:sz="6" w:space="0" w:color="500778"/>
              <w:bottom w:val="single" w:sz="6" w:space="0" w:color="500778"/>
              <w:right w:val="single" w:sz="6" w:space="0" w:color="500778"/>
            </w:tcBorders>
            <w:shd w:val="clear" w:color="auto" w:fill="auto"/>
            <w:vAlign w:val="center"/>
          </w:tcPr>
          <w:p w14:paraId="2D3D554F" w14:textId="77777777" w:rsidR="00E32690" w:rsidRPr="00E2622E" w:rsidRDefault="00E32690" w:rsidP="00815286">
            <w:pPr>
              <w:pStyle w:val="BodyText"/>
            </w:pPr>
          </w:p>
        </w:tc>
      </w:tr>
    </w:tbl>
    <w:p w14:paraId="5EE7832E" w14:textId="77777777" w:rsidR="00FC788A" w:rsidRPr="009E4FCC" w:rsidRDefault="00FC788A" w:rsidP="00D30307">
      <w:pPr>
        <w:pStyle w:val="BodyText"/>
        <w:spacing w:before="240"/>
        <w:rPr>
          <w:color w:val="auto"/>
          <w:sz w:val="18"/>
          <w:szCs w:val="16"/>
        </w:rPr>
      </w:pPr>
      <w:r w:rsidRPr="009D5CBE">
        <w:rPr>
          <w:color w:val="A20000"/>
        </w:rPr>
        <w:lastRenderedPageBreak/>
        <w:t>*</w:t>
      </w:r>
      <w:r w:rsidRPr="009E4FCC">
        <w:rPr>
          <w:color w:val="auto"/>
          <w:sz w:val="18"/>
          <w:szCs w:val="16"/>
        </w:rPr>
        <w:t>Required information</w:t>
      </w:r>
    </w:p>
    <w:p w14:paraId="4D899092" w14:textId="5D399548" w:rsidR="009747A0" w:rsidRPr="000C4BF7" w:rsidRDefault="009747A0" w:rsidP="00D74CB0">
      <w:pPr>
        <w:pStyle w:val="Heading2"/>
        <w:rPr>
          <w:color w:val="500778"/>
          <w:sz w:val="28"/>
          <w:szCs w:val="36"/>
        </w:rPr>
      </w:pPr>
      <w:r w:rsidRPr="000C4BF7">
        <w:rPr>
          <w:color w:val="500778"/>
          <w:sz w:val="28"/>
          <w:szCs w:val="36"/>
        </w:rPr>
        <w:t xml:space="preserve">Part 2: </w:t>
      </w:r>
      <w:r w:rsidR="00935263" w:rsidRPr="000C4BF7">
        <w:rPr>
          <w:color w:val="500778"/>
          <w:sz w:val="28"/>
          <w:szCs w:val="36"/>
        </w:rPr>
        <w:t>Complaint</w:t>
      </w:r>
      <w:r w:rsidR="00D74CB0" w:rsidRPr="000C4BF7">
        <w:rPr>
          <w:color w:val="500778"/>
          <w:sz w:val="28"/>
          <w:szCs w:val="36"/>
        </w:rPr>
        <w:t xml:space="preserve"> details</w:t>
      </w:r>
    </w:p>
    <w:tbl>
      <w:tblPr>
        <w:tblW w:w="10348" w:type="dxa"/>
        <w:tblLayout w:type="fixed"/>
        <w:tblLook w:val="04A0" w:firstRow="1" w:lastRow="0" w:firstColumn="1" w:lastColumn="0" w:noHBand="0" w:noVBand="1"/>
      </w:tblPr>
      <w:tblGrid>
        <w:gridCol w:w="3828"/>
        <w:gridCol w:w="283"/>
        <w:gridCol w:w="6237"/>
      </w:tblGrid>
      <w:tr w:rsidR="003C16F2" w14:paraId="1473302B" w14:textId="77777777" w:rsidTr="007A05AD">
        <w:trPr>
          <w:trHeight w:val="340"/>
        </w:trPr>
        <w:tc>
          <w:tcPr>
            <w:tcW w:w="3828" w:type="dxa"/>
            <w:tcBorders>
              <w:bottom w:val="single" w:sz="6" w:space="0" w:color="500778"/>
            </w:tcBorders>
          </w:tcPr>
          <w:p w14:paraId="6914C7AE" w14:textId="4B703AE8" w:rsidR="003C16F2" w:rsidRDefault="003C16F2" w:rsidP="007A05AD">
            <w:pPr>
              <w:pStyle w:val="BodyText"/>
              <w:spacing w:after="60"/>
            </w:pPr>
            <w:r>
              <w:t>Date</w:t>
            </w:r>
            <w:r w:rsidR="00B40F45" w:rsidRPr="009D5CBE">
              <w:rPr>
                <w:color w:val="A20000"/>
              </w:rPr>
              <w:t>*</w:t>
            </w:r>
            <w:r>
              <w:t xml:space="preserve"> and time of incident</w:t>
            </w:r>
          </w:p>
        </w:tc>
        <w:tc>
          <w:tcPr>
            <w:tcW w:w="283" w:type="dxa"/>
          </w:tcPr>
          <w:p w14:paraId="5C767E6B" w14:textId="77777777" w:rsidR="003C16F2" w:rsidRDefault="003C16F2" w:rsidP="007A05AD">
            <w:pPr>
              <w:pStyle w:val="BodyText"/>
              <w:spacing w:after="60"/>
            </w:pPr>
          </w:p>
        </w:tc>
        <w:tc>
          <w:tcPr>
            <w:tcW w:w="6237" w:type="dxa"/>
            <w:tcBorders>
              <w:bottom w:val="single" w:sz="6" w:space="0" w:color="500778"/>
            </w:tcBorders>
          </w:tcPr>
          <w:p w14:paraId="5D3D51AD" w14:textId="072BA619" w:rsidR="003C16F2" w:rsidRDefault="003C16F2" w:rsidP="007A05AD">
            <w:pPr>
              <w:pStyle w:val="BodyText"/>
              <w:spacing w:after="60"/>
              <w:rPr>
                <w:lang w:eastAsia="en-AU"/>
              </w:rPr>
            </w:pPr>
            <w:r>
              <w:t>Location of incident</w:t>
            </w:r>
            <w:r w:rsidR="00E732E8" w:rsidRPr="009D5CBE">
              <w:rPr>
                <w:color w:val="A20000"/>
              </w:rPr>
              <w:t>*</w:t>
            </w:r>
          </w:p>
        </w:tc>
      </w:tr>
      <w:tr w:rsidR="003C16F2" w14:paraId="4CCCAEF1" w14:textId="77777777" w:rsidTr="003E52FF">
        <w:trPr>
          <w:trHeight w:val="510"/>
        </w:trPr>
        <w:tc>
          <w:tcPr>
            <w:tcW w:w="3828" w:type="dxa"/>
            <w:tcBorders>
              <w:top w:val="single" w:sz="6" w:space="0" w:color="500778"/>
              <w:left w:val="single" w:sz="6" w:space="0" w:color="500778"/>
              <w:bottom w:val="single" w:sz="6" w:space="0" w:color="500778"/>
              <w:right w:val="single" w:sz="6" w:space="0" w:color="500778"/>
            </w:tcBorders>
          </w:tcPr>
          <w:p w14:paraId="0977CBFC" w14:textId="4E2BC16C" w:rsidR="003C16F2" w:rsidRDefault="003C16F2" w:rsidP="0088007E">
            <w:pPr>
              <w:pStyle w:val="BodyText"/>
            </w:pPr>
          </w:p>
        </w:tc>
        <w:tc>
          <w:tcPr>
            <w:tcW w:w="283" w:type="dxa"/>
            <w:tcBorders>
              <w:left w:val="single" w:sz="6" w:space="0" w:color="500778"/>
              <w:right w:val="single" w:sz="6" w:space="0" w:color="500778"/>
            </w:tcBorders>
          </w:tcPr>
          <w:p w14:paraId="0F60C423" w14:textId="77777777" w:rsidR="003C16F2" w:rsidRDefault="003C16F2" w:rsidP="0088007E">
            <w:pPr>
              <w:pStyle w:val="BodyText"/>
              <w:rPr>
                <w:lang w:eastAsia="en-AU"/>
              </w:rPr>
            </w:pPr>
          </w:p>
        </w:tc>
        <w:tc>
          <w:tcPr>
            <w:tcW w:w="6237" w:type="dxa"/>
            <w:tcBorders>
              <w:top w:val="single" w:sz="6" w:space="0" w:color="500778"/>
              <w:left w:val="single" w:sz="6" w:space="0" w:color="500778"/>
              <w:bottom w:val="single" w:sz="6" w:space="0" w:color="500778"/>
              <w:right w:val="single" w:sz="6" w:space="0" w:color="500778"/>
            </w:tcBorders>
          </w:tcPr>
          <w:p w14:paraId="53D9277C" w14:textId="7307DAC6" w:rsidR="003C16F2" w:rsidRDefault="003C16F2" w:rsidP="0088007E">
            <w:pPr>
              <w:pStyle w:val="BodyText"/>
              <w:rPr>
                <w:lang w:eastAsia="en-AU"/>
              </w:rPr>
            </w:pPr>
          </w:p>
        </w:tc>
      </w:tr>
      <w:tr w:rsidR="007A05AD" w14:paraId="2DF33735" w14:textId="77777777" w:rsidTr="007A05AD">
        <w:trPr>
          <w:trHeight w:val="340"/>
        </w:trPr>
        <w:tc>
          <w:tcPr>
            <w:tcW w:w="10348" w:type="dxa"/>
            <w:gridSpan w:val="3"/>
            <w:tcBorders>
              <w:bottom w:val="single" w:sz="6" w:space="0" w:color="500778"/>
            </w:tcBorders>
          </w:tcPr>
          <w:p w14:paraId="07178FC5" w14:textId="17B60C86" w:rsidR="007A05AD" w:rsidRDefault="007A05AD" w:rsidP="007A05AD">
            <w:pPr>
              <w:pStyle w:val="BodyText"/>
              <w:spacing w:after="60"/>
              <w:rPr>
                <w:lang w:eastAsia="en-AU"/>
              </w:rPr>
            </w:pPr>
            <w:r>
              <w:t xml:space="preserve">Name of Conservation Regulator </w:t>
            </w:r>
            <w:r w:rsidR="006912A4">
              <w:t>staff member</w:t>
            </w:r>
            <w:r>
              <w:t xml:space="preserve"> (if known)</w:t>
            </w:r>
          </w:p>
        </w:tc>
      </w:tr>
      <w:tr w:rsidR="007A05AD" w14:paraId="243DDA6D" w14:textId="77777777" w:rsidTr="003E52FF">
        <w:trPr>
          <w:trHeight w:hRule="exact" w:val="510"/>
        </w:trPr>
        <w:tc>
          <w:tcPr>
            <w:tcW w:w="10348" w:type="dxa"/>
            <w:gridSpan w:val="3"/>
            <w:tcBorders>
              <w:top w:val="single" w:sz="6" w:space="0" w:color="500778"/>
              <w:left w:val="single" w:sz="6" w:space="0" w:color="500778"/>
              <w:bottom w:val="single" w:sz="6" w:space="0" w:color="500778"/>
              <w:right w:val="single" w:sz="6" w:space="0" w:color="500778"/>
            </w:tcBorders>
          </w:tcPr>
          <w:p w14:paraId="5E3EA49C" w14:textId="77777777" w:rsidR="007A05AD" w:rsidRDefault="007A05AD" w:rsidP="0088007E">
            <w:pPr>
              <w:pStyle w:val="BodyText"/>
            </w:pPr>
          </w:p>
        </w:tc>
      </w:tr>
      <w:tr w:rsidR="00F90E96" w14:paraId="63AB386D" w14:textId="77777777" w:rsidTr="00815286">
        <w:trPr>
          <w:trHeight w:val="340"/>
        </w:trPr>
        <w:tc>
          <w:tcPr>
            <w:tcW w:w="10348" w:type="dxa"/>
            <w:gridSpan w:val="3"/>
            <w:tcBorders>
              <w:bottom w:val="single" w:sz="6" w:space="0" w:color="500778"/>
            </w:tcBorders>
          </w:tcPr>
          <w:p w14:paraId="43A31D63" w14:textId="69E120D5" w:rsidR="00F90E96" w:rsidRDefault="00F90E96" w:rsidP="00815286">
            <w:pPr>
              <w:pStyle w:val="BodyText"/>
              <w:spacing w:after="60"/>
              <w:rPr>
                <w:lang w:eastAsia="en-AU"/>
              </w:rPr>
            </w:pPr>
            <w:r>
              <w:t>Details of your complaint</w:t>
            </w:r>
            <w:r w:rsidRPr="009D5CBE">
              <w:rPr>
                <w:color w:val="A20000"/>
              </w:rPr>
              <w:t>*</w:t>
            </w:r>
          </w:p>
        </w:tc>
      </w:tr>
      <w:tr w:rsidR="00F90E96" w14:paraId="7C441333" w14:textId="77777777" w:rsidTr="00E732E8">
        <w:trPr>
          <w:trHeight w:val="5953"/>
        </w:trPr>
        <w:tc>
          <w:tcPr>
            <w:tcW w:w="10348" w:type="dxa"/>
            <w:gridSpan w:val="3"/>
            <w:tcBorders>
              <w:top w:val="single" w:sz="6" w:space="0" w:color="500778"/>
              <w:left w:val="single" w:sz="6" w:space="0" w:color="500778"/>
              <w:bottom w:val="single" w:sz="6" w:space="0" w:color="500778"/>
              <w:right w:val="single" w:sz="6" w:space="0" w:color="500778"/>
            </w:tcBorders>
          </w:tcPr>
          <w:p w14:paraId="53519814" w14:textId="77777777" w:rsidR="00F90E96" w:rsidRDefault="00F90E96" w:rsidP="0088007E">
            <w:pPr>
              <w:pStyle w:val="BodyText"/>
            </w:pPr>
          </w:p>
        </w:tc>
      </w:tr>
      <w:tr w:rsidR="00F90E96" w14:paraId="46526E13" w14:textId="77777777" w:rsidTr="003E52FF">
        <w:trPr>
          <w:trHeight w:val="340"/>
        </w:trPr>
        <w:tc>
          <w:tcPr>
            <w:tcW w:w="10348" w:type="dxa"/>
            <w:gridSpan w:val="3"/>
            <w:tcBorders>
              <w:bottom w:val="single" w:sz="6" w:space="0" w:color="500778"/>
            </w:tcBorders>
          </w:tcPr>
          <w:p w14:paraId="6F846CE5" w14:textId="10AED4AF" w:rsidR="00F90E96" w:rsidRDefault="00F90E96" w:rsidP="003E52FF">
            <w:pPr>
              <w:pStyle w:val="BodyText"/>
              <w:keepNext/>
              <w:spacing w:after="60"/>
              <w:rPr>
                <w:lang w:eastAsia="en-AU"/>
              </w:rPr>
            </w:pPr>
            <w:r>
              <w:t>How has this decision impacted you?</w:t>
            </w:r>
            <w:r w:rsidRPr="009D5CBE">
              <w:rPr>
                <w:color w:val="A20000"/>
              </w:rPr>
              <w:t>*</w:t>
            </w:r>
          </w:p>
        </w:tc>
      </w:tr>
      <w:tr w:rsidR="00F90E96" w14:paraId="676E1BBF" w14:textId="77777777" w:rsidTr="008B4825">
        <w:trPr>
          <w:trHeight w:val="2835"/>
        </w:trPr>
        <w:tc>
          <w:tcPr>
            <w:tcW w:w="10348" w:type="dxa"/>
            <w:gridSpan w:val="3"/>
            <w:tcBorders>
              <w:top w:val="single" w:sz="6" w:space="0" w:color="500778"/>
              <w:left w:val="single" w:sz="6" w:space="0" w:color="500778"/>
              <w:bottom w:val="single" w:sz="6" w:space="0" w:color="500778"/>
              <w:right w:val="single" w:sz="6" w:space="0" w:color="500778"/>
            </w:tcBorders>
          </w:tcPr>
          <w:p w14:paraId="6355A37F" w14:textId="77777777" w:rsidR="00F90E96" w:rsidRDefault="00F90E96" w:rsidP="00815286">
            <w:pPr>
              <w:pStyle w:val="BodyText"/>
            </w:pPr>
          </w:p>
        </w:tc>
      </w:tr>
      <w:tr w:rsidR="00D57E62" w14:paraId="6E980752" w14:textId="77777777" w:rsidTr="00D57E62">
        <w:trPr>
          <w:trHeight w:val="57"/>
        </w:trPr>
        <w:tc>
          <w:tcPr>
            <w:tcW w:w="10348" w:type="dxa"/>
            <w:gridSpan w:val="3"/>
            <w:tcBorders>
              <w:top w:val="single" w:sz="6" w:space="0" w:color="500778"/>
            </w:tcBorders>
          </w:tcPr>
          <w:p w14:paraId="2F0BB128" w14:textId="77777777" w:rsidR="00D57E62" w:rsidRDefault="00D57E62" w:rsidP="00D57E62">
            <w:pPr>
              <w:pStyle w:val="BodyText"/>
            </w:pPr>
          </w:p>
        </w:tc>
      </w:tr>
      <w:tr w:rsidR="00ED5982" w14:paraId="48922AAF" w14:textId="77777777" w:rsidTr="00D57E62">
        <w:trPr>
          <w:trHeight w:val="57"/>
        </w:trPr>
        <w:tc>
          <w:tcPr>
            <w:tcW w:w="10348" w:type="dxa"/>
            <w:gridSpan w:val="3"/>
            <w:tcBorders>
              <w:bottom w:val="single" w:sz="6" w:space="0" w:color="500778"/>
            </w:tcBorders>
          </w:tcPr>
          <w:p w14:paraId="4836F121" w14:textId="652BC033" w:rsidR="00ED5982" w:rsidRDefault="00ED5982" w:rsidP="003E52FF">
            <w:pPr>
              <w:pStyle w:val="BodyText"/>
              <w:keepNext/>
            </w:pPr>
            <w:r>
              <w:lastRenderedPageBreak/>
              <w:t>How would you like your complaint resolved?</w:t>
            </w:r>
            <w:r w:rsidRPr="009D5CBE">
              <w:rPr>
                <w:color w:val="A20000"/>
              </w:rPr>
              <w:t>*</w:t>
            </w:r>
          </w:p>
          <w:p w14:paraId="30A86E09" w14:textId="217C5E50" w:rsidR="00ED5982" w:rsidRDefault="00ED5982" w:rsidP="003E52FF">
            <w:pPr>
              <w:pStyle w:val="BodyText"/>
              <w:keepNext/>
            </w:pPr>
            <w:r>
              <w:t xml:space="preserve">For example, </w:t>
            </w:r>
            <w:r w:rsidR="007E0D93" w:rsidRPr="007E0D93">
              <w:t xml:space="preserve">an explanation of the behaviour and an apology from the </w:t>
            </w:r>
            <w:r w:rsidR="00C1280C">
              <w:t>staff member</w:t>
            </w:r>
            <w:r w:rsidR="007E0D93">
              <w:t>.</w:t>
            </w:r>
          </w:p>
        </w:tc>
      </w:tr>
      <w:tr w:rsidR="00ED5982" w14:paraId="7C9B2F8F" w14:textId="77777777" w:rsidTr="008B4825">
        <w:trPr>
          <w:trHeight w:hRule="exact" w:val="1984"/>
        </w:trPr>
        <w:tc>
          <w:tcPr>
            <w:tcW w:w="10348" w:type="dxa"/>
            <w:gridSpan w:val="3"/>
            <w:tcBorders>
              <w:top w:val="single" w:sz="6" w:space="0" w:color="500778"/>
              <w:left w:val="single" w:sz="6" w:space="0" w:color="500778"/>
              <w:bottom w:val="single" w:sz="6" w:space="0" w:color="500778"/>
              <w:right w:val="single" w:sz="6" w:space="0" w:color="500778"/>
            </w:tcBorders>
          </w:tcPr>
          <w:p w14:paraId="2A7C4621" w14:textId="5F5F013A" w:rsidR="00ED5982" w:rsidRDefault="00ED5982" w:rsidP="00ED5982">
            <w:pPr>
              <w:pStyle w:val="BodyText"/>
              <w:spacing w:before="240"/>
            </w:pPr>
          </w:p>
        </w:tc>
      </w:tr>
    </w:tbl>
    <w:p w14:paraId="3A11DF93" w14:textId="393A1D27" w:rsidR="009747A0" w:rsidRPr="000C4BF7" w:rsidRDefault="009747A0" w:rsidP="00D57E62">
      <w:pPr>
        <w:pStyle w:val="Heading2"/>
        <w:spacing w:before="480"/>
        <w:rPr>
          <w:color w:val="500778"/>
          <w:sz w:val="28"/>
          <w:szCs w:val="36"/>
        </w:rPr>
      </w:pPr>
      <w:r w:rsidRPr="000C4BF7">
        <w:rPr>
          <w:color w:val="500778"/>
          <w:sz w:val="28"/>
          <w:szCs w:val="36"/>
        </w:rPr>
        <w:t>Part 3 – Other information</w:t>
      </w:r>
    </w:p>
    <w:p w14:paraId="5ABADE9F" w14:textId="57978BA6" w:rsidR="009747A0" w:rsidRPr="00170FDB" w:rsidRDefault="009747A0" w:rsidP="00D57E62">
      <w:pPr>
        <w:pStyle w:val="BodyText"/>
        <w:keepNext/>
        <w:keepLines/>
        <w:rPr>
          <w:color w:val="auto"/>
        </w:rPr>
      </w:pPr>
      <w:r>
        <w:t>Do you have other information or supporting documents you would like to provide?</w:t>
      </w:r>
      <w:r w:rsidR="009E4FCC" w:rsidRPr="009D5CBE">
        <w:rPr>
          <w:color w:val="A20000"/>
        </w:rPr>
        <w:t>*</w:t>
      </w:r>
    </w:p>
    <w:tbl>
      <w:tblPr>
        <w:tblW w:w="10348" w:type="dxa"/>
        <w:tblLayout w:type="fixed"/>
        <w:tblLook w:val="04A0" w:firstRow="1" w:lastRow="0" w:firstColumn="1" w:lastColumn="0" w:noHBand="0" w:noVBand="1"/>
      </w:tblPr>
      <w:tblGrid>
        <w:gridCol w:w="993"/>
        <w:gridCol w:w="9355"/>
      </w:tblGrid>
      <w:tr w:rsidR="00170FDB" w:rsidRPr="00170FDB" w14:paraId="7C8D7B72" w14:textId="77777777" w:rsidTr="00E732E8">
        <w:trPr>
          <w:trHeight w:val="275"/>
        </w:trPr>
        <w:tc>
          <w:tcPr>
            <w:tcW w:w="993" w:type="dxa"/>
          </w:tcPr>
          <w:p w14:paraId="529F2E8D" w14:textId="460392CB" w:rsidR="00170FDB" w:rsidRDefault="00C1280C" w:rsidP="00D57E62">
            <w:pPr>
              <w:pStyle w:val="BodyText"/>
              <w:keepNext/>
              <w:keepLines/>
            </w:pPr>
            <w:sdt>
              <w:sdtPr>
                <w:rPr>
                  <w:sz w:val="32"/>
                  <w:szCs w:val="28"/>
                  <w:lang w:eastAsia="en-AU"/>
                </w:rPr>
                <w:alias w:val="SupportingDocs_Yes"/>
                <w:tag w:val="SupportingDocs_Yes"/>
                <w:id w:val="-1311940700"/>
                <w14:checkbox>
                  <w14:checked w14:val="0"/>
                  <w14:checkedState w14:val="00FC" w14:font="Wingdings"/>
                  <w14:uncheckedState w14:val="2610" w14:font="MS Gothic"/>
                </w14:checkbox>
              </w:sdtPr>
              <w:sdtEndPr/>
              <w:sdtContent>
                <w:r w:rsidR="00170FDB" w:rsidRPr="0025110E">
                  <w:rPr>
                    <w:rFonts w:ascii="MS Gothic" w:eastAsia="MS Gothic" w:hAnsi="MS Gothic" w:hint="eastAsia"/>
                    <w:sz w:val="32"/>
                    <w:szCs w:val="28"/>
                    <w:lang w:eastAsia="en-AU"/>
                  </w:rPr>
                  <w:t>☐</w:t>
                </w:r>
              </w:sdtContent>
            </w:sdt>
            <w:r w:rsidR="00170FDB">
              <w:rPr>
                <w:lang w:eastAsia="en-AU"/>
              </w:rPr>
              <w:t xml:space="preserve"> Yes</w:t>
            </w:r>
          </w:p>
        </w:tc>
        <w:tc>
          <w:tcPr>
            <w:tcW w:w="9355" w:type="dxa"/>
          </w:tcPr>
          <w:p w14:paraId="1E43E112" w14:textId="50E2359E" w:rsidR="00170FDB" w:rsidRDefault="00170FDB" w:rsidP="00D57E62">
            <w:pPr>
              <w:pStyle w:val="BodyText"/>
              <w:keepNext/>
              <w:keepLines/>
            </w:pPr>
            <w:r w:rsidRPr="00D817B3">
              <w:t xml:space="preserve">Please email other relevant documents or information to </w:t>
            </w:r>
            <w:hyperlink r:id="rId19" w:history="1">
              <w:r w:rsidRPr="00D817B3">
                <w:rPr>
                  <w:rStyle w:val="Hyperlink"/>
                </w:rPr>
                <w:t>cr.internalreview@deeca.vic.gov.au</w:t>
              </w:r>
            </w:hyperlink>
            <w:r w:rsidRPr="00D817B3">
              <w:t xml:space="preserve"> using your first and family name in the Subject.</w:t>
            </w:r>
          </w:p>
        </w:tc>
      </w:tr>
      <w:tr w:rsidR="00170FDB" w:rsidRPr="00170FDB" w14:paraId="1E925311" w14:textId="77777777" w:rsidTr="00E732E8">
        <w:trPr>
          <w:trHeight w:val="275"/>
        </w:trPr>
        <w:tc>
          <w:tcPr>
            <w:tcW w:w="993" w:type="dxa"/>
          </w:tcPr>
          <w:p w14:paraId="3AB9A088" w14:textId="40B13C1D" w:rsidR="00170FDB" w:rsidRDefault="00C1280C" w:rsidP="00D57E62">
            <w:pPr>
              <w:pStyle w:val="BodyText"/>
              <w:keepLines/>
            </w:pPr>
            <w:sdt>
              <w:sdtPr>
                <w:rPr>
                  <w:sz w:val="32"/>
                  <w:szCs w:val="28"/>
                  <w:lang w:eastAsia="en-AU"/>
                </w:rPr>
                <w:alias w:val="SupportingDocs_No"/>
                <w:tag w:val="SupportingDocs_No"/>
                <w:id w:val="2059207323"/>
                <w14:checkbox>
                  <w14:checked w14:val="0"/>
                  <w14:checkedState w14:val="00FC" w14:font="Wingdings"/>
                  <w14:uncheckedState w14:val="2610" w14:font="MS Gothic"/>
                </w14:checkbox>
              </w:sdtPr>
              <w:sdtEndPr/>
              <w:sdtContent>
                <w:r w:rsidR="0025110E">
                  <w:rPr>
                    <w:rFonts w:ascii="MS Gothic" w:eastAsia="MS Gothic" w:hAnsi="MS Gothic" w:hint="eastAsia"/>
                    <w:sz w:val="32"/>
                    <w:szCs w:val="28"/>
                    <w:lang w:eastAsia="en-AU"/>
                  </w:rPr>
                  <w:t>☐</w:t>
                </w:r>
              </w:sdtContent>
            </w:sdt>
            <w:r w:rsidR="00170FDB" w:rsidRPr="0025110E">
              <w:rPr>
                <w:sz w:val="32"/>
                <w:szCs w:val="28"/>
                <w:lang w:eastAsia="en-AU"/>
              </w:rPr>
              <w:t xml:space="preserve"> </w:t>
            </w:r>
            <w:r w:rsidR="00170FDB">
              <w:rPr>
                <w:lang w:eastAsia="en-AU"/>
              </w:rPr>
              <w:t>No</w:t>
            </w:r>
          </w:p>
        </w:tc>
        <w:tc>
          <w:tcPr>
            <w:tcW w:w="9355" w:type="dxa"/>
          </w:tcPr>
          <w:p w14:paraId="5AC5B8BD" w14:textId="0A83A8AA" w:rsidR="00170FDB" w:rsidRDefault="00170FDB" w:rsidP="00D57E62">
            <w:pPr>
              <w:pStyle w:val="BodyText"/>
              <w:keepLines/>
              <w:spacing w:before="160" w:line="320" w:lineRule="atLeast"/>
            </w:pPr>
            <w:r w:rsidRPr="00EF0158">
              <w:t>Go to Part 4</w:t>
            </w:r>
          </w:p>
        </w:tc>
      </w:tr>
    </w:tbl>
    <w:p w14:paraId="2DE2A19B" w14:textId="60BAADA1" w:rsidR="009747A0" w:rsidRPr="000C4BF7" w:rsidRDefault="009747A0" w:rsidP="00D57E62">
      <w:pPr>
        <w:pStyle w:val="Heading2"/>
        <w:spacing w:before="480"/>
        <w:rPr>
          <w:color w:val="500778"/>
          <w:sz w:val="28"/>
          <w:szCs w:val="36"/>
        </w:rPr>
      </w:pPr>
      <w:r w:rsidRPr="000C4BF7">
        <w:rPr>
          <w:color w:val="500778"/>
          <w:sz w:val="28"/>
          <w:szCs w:val="36"/>
        </w:rPr>
        <w:t>Part 4</w:t>
      </w:r>
      <w:r w:rsidR="002F1A4B" w:rsidRPr="000C4BF7">
        <w:rPr>
          <w:color w:val="500778"/>
          <w:sz w:val="28"/>
          <w:szCs w:val="36"/>
        </w:rPr>
        <w:t xml:space="preserve">: </w:t>
      </w:r>
      <w:r w:rsidRPr="000C4BF7">
        <w:rPr>
          <w:color w:val="500778"/>
          <w:sz w:val="28"/>
          <w:szCs w:val="36"/>
        </w:rPr>
        <w:t>Privacy</w:t>
      </w:r>
      <w:r w:rsidR="005262B3" w:rsidRPr="000C4BF7">
        <w:rPr>
          <w:color w:val="500778"/>
          <w:sz w:val="28"/>
          <w:szCs w:val="36"/>
        </w:rPr>
        <w:t xml:space="preserve"> collection statement</w:t>
      </w:r>
    </w:p>
    <w:p w14:paraId="5C65392C" w14:textId="1323C384" w:rsidR="00D74CB0" w:rsidRPr="00D74CB0" w:rsidRDefault="00D74CB0" w:rsidP="00D57E62">
      <w:pPr>
        <w:pStyle w:val="BodyText"/>
        <w:keepLines/>
        <w:rPr>
          <w:rStyle w:val="BodyTextChar"/>
          <w:b/>
          <w:bCs/>
          <w:lang w:eastAsia="en-AU"/>
        </w:rPr>
      </w:pPr>
      <w:r w:rsidRPr="00D74CB0">
        <w:t xml:space="preserve">The Department of Energy, Environment, and Climate Action (DEECA) is committed to protecting personal information provided by you or a third party in this form in accordance with the privacy principles in the </w:t>
      </w:r>
      <w:r w:rsidRPr="00E347C6">
        <w:rPr>
          <w:i/>
          <w:iCs/>
        </w:rPr>
        <w:t>Privacy and Data Protection Act 2014</w:t>
      </w:r>
      <w:r w:rsidRPr="00D74CB0">
        <w:t xml:space="preserve"> (Vic). It will only be used or disclosed to appropriate Ministerial, Statutory Authority, or departmental staff in regard to the purpose for which it was provided, unless required or authorised by law. It will only be used or disclosed to appropriate Ministerial, Statutory Authority, or departmental staff in regard to the purpose for which it was provided, unless required or authorized by law. Enquiries about access to information about you held by the Department should be directed to </w:t>
      </w:r>
      <w:hyperlink r:id="rId20" w:history="1">
        <w:r w:rsidRPr="00D74CB0">
          <w:rPr>
            <w:rStyle w:val="Hyperlink"/>
          </w:rPr>
          <w:t>foi.unit@deeca.vic.gov.au</w:t>
        </w:r>
      </w:hyperlink>
      <w:r w:rsidRPr="00D74CB0">
        <w:t xml:space="preserve"> or FOI Unit, Department of Energy, Environment and Climate Action, PO Box 500, East Melbourne, Victoria 8002</w:t>
      </w:r>
      <w:r w:rsidRPr="00D74CB0">
        <w:rPr>
          <w:rStyle w:val="BodyTextChar"/>
          <w:b/>
          <w:bCs/>
        </w:rPr>
        <w:t>.</w:t>
      </w:r>
    </w:p>
    <w:p w14:paraId="2035F2C9" w14:textId="6B66A8C3" w:rsidR="00EF0158" w:rsidRPr="000C4BF7" w:rsidRDefault="00EF0158" w:rsidP="00D57E62">
      <w:pPr>
        <w:pStyle w:val="Heading2"/>
        <w:spacing w:before="480"/>
        <w:rPr>
          <w:color w:val="500778"/>
          <w:sz w:val="28"/>
          <w:szCs w:val="36"/>
        </w:rPr>
      </w:pPr>
      <w:r w:rsidRPr="000C4BF7">
        <w:rPr>
          <w:color w:val="500778"/>
          <w:sz w:val="28"/>
          <w:szCs w:val="36"/>
        </w:rPr>
        <w:t>Part 5</w:t>
      </w:r>
      <w:r w:rsidR="002F1A4B" w:rsidRPr="000C4BF7">
        <w:rPr>
          <w:color w:val="500778"/>
          <w:sz w:val="28"/>
          <w:szCs w:val="36"/>
        </w:rPr>
        <w:t xml:space="preserve">: </w:t>
      </w:r>
      <w:r w:rsidRPr="000C4BF7">
        <w:rPr>
          <w:color w:val="500778"/>
          <w:sz w:val="28"/>
          <w:szCs w:val="36"/>
        </w:rPr>
        <w:t>Submission</w:t>
      </w:r>
    </w:p>
    <w:tbl>
      <w:tblPr>
        <w:tblW w:w="10206" w:type="dxa"/>
        <w:tblLayout w:type="fixed"/>
        <w:tblLook w:val="04A0" w:firstRow="1" w:lastRow="0" w:firstColumn="1" w:lastColumn="0" w:noHBand="0" w:noVBand="1"/>
      </w:tblPr>
      <w:tblGrid>
        <w:gridCol w:w="993"/>
        <w:gridCol w:w="4677"/>
        <w:gridCol w:w="284"/>
        <w:gridCol w:w="4252"/>
      </w:tblGrid>
      <w:tr w:rsidR="00170FDB" w:rsidRPr="00170FDB" w14:paraId="3E25971A" w14:textId="77777777" w:rsidTr="0088007E">
        <w:trPr>
          <w:trHeight w:val="275"/>
        </w:trPr>
        <w:tc>
          <w:tcPr>
            <w:tcW w:w="993" w:type="dxa"/>
          </w:tcPr>
          <w:p w14:paraId="752F28E8" w14:textId="17AAC7D2" w:rsidR="00170FDB" w:rsidRDefault="00C1280C" w:rsidP="00D57E62">
            <w:pPr>
              <w:pStyle w:val="BodyText"/>
              <w:keepNext/>
              <w:keepLines/>
            </w:pPr>
            <w:sdt>
              <w:sdtPr>
                <w:rPr>
                  <w:sz w:val="32"/>
                  <w:szCs w:val="28"/>
                  <w:lang w:eastAsia="en-AU"/>
                </w:rPr>
                <w:alias w:val="Declaration_Agree"/>
                <w:tag w:val="Declaration_Agree"/>
                <w:id w:val="1115643228"/>
                <w14:checkbox>
                  <w14:checked w14:val="0"/>
                  <w14:checkedState w14:val="00FC" w14:font="Wingdings"/>
                  <w14:uncheckedState w14:val="2610" w14:font="MS Gothic"/>
                </w14:checkbox>
              </w:sdtPr>
              <w:sdtEndPr/>
              <w:sdtContent>
                <w:r w:rsidR="00170FDB" w:rsidRPr="0025110E">
                  <w:rPr>
                    <w:rFonts w:ascii="MS Gothic" w:eastAsia="MS Gothic" w:hAnsi="MS Gothic" w:hint="eastAsia"/>
                    <w:sz w:val="32"/>
                    <w:szCs w:val="28"/>
                    <w:lang w:eastAsia="en-AU"/>
                  </w:rPr>
                  <w:t>☐</w:t>
                </w:r>
              </w:sdtContent>
            </w:sdt>
          </w:p>
        </w:tc>
        <w:tc>
          <w:tcPr>
            <w:tcW w:w="9213" w:type="dxa"/>
            <w:gridSpan w:val="3"/>
          </w:tcPr>
          <w:p w14:paraId="2D41534E" w14:textId="4A19F8E3" w:rsidR="00170FDB" w:rsidRDefault="00170FDB" w:rsidP="00D57E62">
            <w:pPr>
              <w:pStyle w:val="BodyText"/>
              <w:keepNext/>
              <w:keepLines/>
              <w:spacing w:before="160" w:line="320" w:lineRule="atLeast"/>
            </w:pPr>
            <w:r>
              <w:t>I confirm that the information provided in this form is true and correct.</w:t>
            </w:r>
            <w:r w:rsidRPr="009D5CBE">
              <w:rPr>
                <w:color w:val="A20000"/>
              </w:rPr>
              <w:t>*</w:t>
            </w:r>
          </w:p>
        </w:tc>
      </w:tr>
      <w:tr w:rsidR="0025110E" w:rsidRPr="00170FDB" w14:paraId="59FA2E6D" w14:textId="77777777" w:rsidTr="00ED5982">
        <w:trPr>
          <w:trHeight w:val="2068"/>
        </w:trPr>
        <w:tc>
          <w:tcPr>
            <w:tcW w:w="5670" w:type="dxa"/>
            <w:gridSpan w:val="2"/>
            <w:tcBorders>
              <w:bottom w:val="single" w:sz="6" w:space="0" w:color="500778"/>
            </w:tcBorders>
            <w:vAlign w:val="bottom"/>
          </w:tcPr>
          <w:p w14:paraId="5C254829" w14:textId="38A23657" w:rsidR="0025110E" w:rsidRPr="00170FDB" w:rsidRDefault="0025110E" w:rsidP="00D57E62">
            <w:pPr>
              <w:pStyle w:val="BodyText"/>
              <w:keepLines/>
              <w:rPr>
                <w:rFonts w:ascii="MS Gothic" w:eastAsia="MS Gothic" w:hAnsi="MS Gothic"/>
                <w:lang w:eastAsia="en-AU"/>
              </w:rPr>
            </w:pPr>
            <w:r w:rsidRPr="00170FDB">
              <w:rPr>
                <w:noProof/>
              </w:rPr>
              <w:drawing>
                <wp:inline distT="0" distB="0" distL="0" distR="0" wp14:anchorId="2BD597AB" wp14:editId="3C284EE4">
                  <wp:extent cx="333375" cy="333375"/>
                  <wp:effectExtent l="0" t="0" r="9525" b="9525"/>
                  <wp:docPr id="16046145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14579" name="Graphic 1">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33375" cy="333375"/>
                          </a:xfrm>
                          <a:prstGeom prst="rect">
                            <a:avLst/>
                          </a:prstGeom>
                        </pic:spPr>
                      </pic:pic>
                    </a:graphicData>
                  </a:graphic>
                </wp:inline>
              </w:drawing>
            </w:r>
          </w:p>
        </w:tc>
        <w:tc>
          <w:tcPr>
            <w:tcW w:w="284" w:type="dxa"/>
          </w:tcPr>
          <w:p w14:paraId="2ABD46F4" w14:textId="77777777" w:rsidR="0025110E" w:rsidRDefault="0025110E" w:rsidP="00D57E62">
            <w:pPr>
              <w:pStyle w:val="BodyText"/>
              <w:keepLines/>
            </w:pPr>
          </w:p>
        </w:tc>
        <w:tc>
          <w:tcPr>
            <w:tcW w:w="4252" w:type="dxa"/>
            <w:tcBorders>
              <w:bottom w:val="single" w:sz="6" w:space="0" w:color="500778"/>
            </w:tcBorders>
            <w:vAlign w:val="bottom"/>
          </w:tcPr>
          <w:p w14:paraId="1D4E2550" w14:textId="2C8CA5B1" w:rsidR="0025110E" w:rsidRDefault="0025110E" w:rsidP="00D57E62">
            <w:pPr>
              <w:pStyle w:val="BodyText"/>
              <w:keepLines/>
            </w:pPr>
          </w:p>
        </w:tc>
      </w:tr>
      <w:tr w:rsidR="0025110E" w:rsidRPr="00170FDB" w14:paraId="0D25066C" w14:textId="77777777" w:rsidTr="00ED5982">
        <w:trPr>
          <w:trHeight w:val="57"/>
        </w:trPr>
        <w:tc>
          <w:tcPr>
            <w:tcW w:w="5670" w:type="dxa"/>
            <w:gridSpan w:val="2"/>
            <w:tcBorders>
              <w:top w:val="single" w:sz="6" w:space="0" w:color="500778"/>
            </w:tcBorders>
          </w:tcPr>
          <w:p w14:paraId="5396C45B" w14:textId="352489AD" w:rsidR="0025110E" w:rsidRDefault="0025110E" w:rsidP="00D57E62">
            <w:pPr>
              <w:pStyle w:val="BodyText"/>
              <w:keepLines/>
              <w:tabs>
                <w:tab w:val="left" w:pos="5670"/>
                <w:tab w:val="right" w:pos="8505"/>
              </w:tabs>
              <w:spacing w:before="60"/>
              <w:ind w:left="3402" w:hanging="3402"/>
              <w:rPr>
                <w:rFonts w:ascii="MS Gothic" w:eastAsia="MS Gothic" w:hAnsi="MS Gothic"/>
                <w:lang w:eastAsia="en-AU"/>
              </w:rPr>
            </w:pPr>
            <w:r w:rsidRPr="00194547">
              <w:rPr>
                <w:b/>
                <w:bCs/>
                <w:noProof/>
              </w:rPr>
              <w:t>Signature of person submitting request</w:t>
            </w:r>
          </w:p>
        </w:tc>
        <w:tc>
          <w:tcPr>
            <w:tcW w:w="284" w:type="dxa"/>
          </w:tcPr>
          <w:p w14:paraId="51D49502" w14:textId="77777777" w:rsidR="0025110E" w:rsidRPr="00194547" w:rsidRDefault="0025110E" w:rsidP="00D57E62">
            <w:pPr>
              <w:pStyle w:val="BodyText"/>
              <w:keepLines/>
              <w:rPr>
                <w:b/>
                <w:bCs/>
                <w:noProof/>
              </w:rPr>
            </w:pPr>
          </w:p>
        </w:tc>
        <w:tc>
          <w:tcPr>
            <w:tcW w:w="4252" w:type="dxa"/>
            <w:tcBorders>
              <w:top w:val="single" w:sz="6" w:space="0" w:color="500778"/>
            </w:tcBorders>
          </w:tcPr>
          <w:p w14:paraId="59F7A941" w14:textId="3A57B557" w:rsidR="0025110E" w:rsidRDefault="0025110E" w:rsidP="00D57E62">
            <w:pPr>
              <w:pStyle w:val="BodyText"/>
              <w:keepLines/>
            </w:pPr>
            <w:r w:rsidRPr="00194547">
              <w:rPr>
                <w:b/>
                <w:bCs/>
                <w:noProof/>
              </w:rPr>
              <w:t>Date</w:t>
            </w:r>
            <w:r w:rsidRPr="009D5CBE">
              <w:rPr>
                <w:color w:val="A20000"/>
              </w:rPr>
              <w:t>*</w:t>
            </w:r>
          </w:p>
        </w:tc>
      </w:tr>
    </w:tbl>
    <w:p w14:paraId="7A1C9D71" w14:textId="46F7CEAA" w:rsidR="00EF0158" w:rsidRDefault="005F6D11" w:rsidP="00B40F45">
      <w:pPr>
        <w:pStyle w:val="BodyText"/>
        <w:keepNext/>
        <w:spacing w:before="360"/>
      </w:pPr>
      <w:r>
        <w:t>S</w:t>
      </w:r>
      <w:r w:rsidR="00EF0158">
        <w:t>ubmit your complaint and any supporting information via:</w:t>
      </w:r>
    </w:p>
    <w:p w14:paraId="70A5F1A7" w14:textId="0F5A492A" w:rsidR="00EF0158" w:rsidRDefault="00EF0158" w:rsidP="00EF0158">
      <w:pPr>
        <w:pStyle w:val="BodyText"/>
        <w:ind w:left="1701" w:hanging="1701"/>
      </w:pPr>
      <w:r>
        <w:t xml:space="preserve">email to: </w:t>
      </w:r>
      <w:r>
        <w:tab/>
      </w:r>
      <w:hyperlink r:id="rId23" w:history="1">
        <w:r w:rsidRPr="002C795E">
          <w:rPr>
            <w:rStyle w:val="Hyperlink"/>
          </w:rPr>
          <w:t>cr.internalreview@deeca.vic.gov.au</w:t>
        </w:r>
      </w:hyperlink>
      <w:r w:rsidRPr="00EF0158">
        <w:t xml:space="preserve"> or</w:t>
      </w:r>
    </w:p>
    <w:p w14:paraId="30296816" w14:textId="1911CFF6" w:rsidR="00EF0158" w:rsidRDefault="00EF0158" w:rsidP="00EF0158">
      <w:pPr>
        <w:pStyle w:val="BodyText"/>
        <w:ind w:left="1701" w:hanging="1701"/>
        <w:contextualSpacing/>
      </w:pPr>
      <w:r>
        <w:lastRenderedPageBreak/>
        <w:t xml:space="preserve">mail it to: </w:t>
      </w:r>
      <w:r>
        <w:tab/>
        <w:t>Conservation Regulator Internal Review Unit</w:t>
      </w:r>
    </w:p>
    <w:p w14:paraId="38403E86" w14:textId="33868AB5" w:rsidR="00EF0158" w:rsidRDefault="00EF0158" w:rsidP="00EF0158">
      <w:pPr>
        <w:pStyle w:val="BodyText"/>
        <w:ind w:left="1701"/>
        <w:contextualSpacing/>
      </w:pPr>
      <w:r>
        <w:t>Department of Energy, Environment and Climate Action</w:t>
      </w:r>
    </w:p>
    <w:p w14:paraId="2D96CDF4" w14:textId="081C1437" w:rsidR="00EF0158" w:rsidRDefault="00EF0158" w:rsidP="00EF0158">
      <w:pPr>
        <w:pStyle w:val="BodyText"/>
        <w:ind w:left="1701"/>
        <w:contextualSpacing/>
      </w:pPr>
      <w:r w:rsidRPr="0020190C">
        <w:t>PO Box 500</w:t>
      </w:r>
    </w:p>
    <w:p w14:paraId="0D07EE0D" w14:textId="1F6B7128" w:rsidR="00EF0158" w:rsidRDefault="00EF0158" w:rsidP="00277BD8">
      <w:pPr>
        <w:pStyle w:val="BodyText"/>
        <w:tabs>
          <w:tab w:val="left" w:pos="9316"/>
        </w:tabs>
        <w:ind w:left="1701"/>
        <w:contextualSpacing/>
      </w:pPr>
      <w:r w:rsidRPr="0020190C">
        <w:t>East Melbourne, Victoria 8002</w:t>
      </w:r>
    </w:p>
    <w:sectPr w:rsidR="00EF0158" w:rsidSect="00264BB8">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126" w:right="851" w:bottom="851"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2C8F" w14:textId="77777777" w:rsidR="00733534" w:rsidRDefault="00733534">
      <w:r>
        <w:separator/>
      </w:r>
    </w:p>
    <w:p w14:paraId="485319AE" w14:textId="77777777" w:rsidR="00733534" w:rsidRDefault="00733534"/>
    <w:p w14:paraId="370CF6BD" w14:textId="77777777" w:rsidR="00733534" w:rsidRDefault="00733534"/>
  </w:endnote>
  <w:endnote w:type="continuationSeparator" w:id="0">
    <w:p w14:paraId="66B94C97" w14:textId="77777777" w:rsidR="00733534" w:rsidRDefault="00733534">
      <w:r>
        <w:continuationSeparator/>
      </w:r>
    </w:p>
    <w:p w14:paraId="6DBC1F3C" w14:textId="77777777" w:rsidR="00733534" w:rsidRDefault="00733534"/>
    <w:p w14:paraId="65072D97" w14:textId="77777777" w:rsidR="00733534" w:rsidRDefault="00733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66A0C53A" w14:textId="77777777" w:rsidTr="00F66894">
      <w:trPr>
        <w:trHeight w:val="397"/>
      </w:trPr>
      <w:tc>
        <w:tcPr>
          <w:tcW w:w="340" w:type="dxa"/>
        </w:tcPr>
        <w:p w14:paraId="48001645" w14:textId="1C21DA14" w:rsidR="00C46A59" w:rsidRPr="00D55628" w:rsidRDefault="00BC272D" w:rsidP="00DE028D">
          <w:pPr>
            <w:pStyle w:val="FooterEvenPageNumber"/>
            <w:framePr w:wrap="auto" w:vAnchor="margin" w:hAnchor="text" w:yAlign="inline"/>
          </w:pPr>
          <w:r>
            <w:rPr>
              <w:noProof/>
            </w:rPr>
            <mc:AlternateContent>
              <mc:Choice Requires="wps">
                <w:drawing>
                  <wp:anchor distT="0" distB="0" distL="0" distR="0" simplePos="0" relativeHeight="251708416" behindDoc="0" locked="0" layoutInCell="1" allowOverlap="1" wp14:anchorId="59B7FA52" wp14:editId="4AB0EC6C">
                    <wp:simplePos x="635" y="635"/>
                    <wp:positionH relativeFrom="page">
                      <wp:align>center</wp:align>
                    </wp:positionH>
                    <wp:positionV relativeFrom="page">
                      <wp:align>bottom</wp:align>
                    </wp:positionV>
                    <wp:extent cx="215900" cy="748665"/>
                    <wp:effectExtent l="0" t="0" r="12700" b="0"/>
                    <wp:wrapNone/>
                    <wp:docPr id="12198946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748665"/>
                            </a:xfrm>
                            <a:prstGeom prst="rect">
                              <a:avLst/>
                            </a:prstGeom>
                            <a:noFill/>
                            <a:ln>
                              <a:noFill/>
                            </a:ln>
                          </wps:spPr>
                          <wps:txbx>
                            <w:txbxContent>
                              <w:p w14:paraId="67ED5DB5" w14:textId="1830E12B"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B7FA52" id="_x0000_t202" coordsize="21600,21600" o:spt="202" path="m,l,21600r21600,l21600,xe">
                    <v:stroke joinstyle="miter"/>
                    <v:path gradientshapeok="t" o:connecttype="rect"/>
                  </v:shapetype>
                  <v:shape id="Text Box 2" o:spid="_x0000_s1026" type="#_x0000_t202" alt="OFFICIAL" style="position:absolute;margin-left:0;margin-top:0;width:17pt;height:58.95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" filled="f" stroked="f">
                    <v:textbox style="mso-fit-shape-to-text:t" inset="0,0,0,15pt">
                      <w:txbxContent>
                        <w:p w14:paraId="67ED5DB5" w14:textId="1830E12B"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466332CD" w14:textId="77777777" w:rsidR="00C46A59" w:rsidRPr="00D55628" w:rsidRDefault="00C46A59" w:rsidP="00DE028D">
          <w:pPr>
            <w:pStyle w:val="FooterEven"/>
          </w:pPr>
        </w:p>
      </w:tc>
    </w:tr>
  </w:tbl>
  <w:p w14:paraId="40BB2B58"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05E24EF" w14:textId="77777777" w:rsidTr="00F66894">
      <w:trPr>
        <w:trHeight w:val="397"/>
      </w:trPr>
      <w:tc>
        <w:tcPr>
          <w:tcW w:w="9071" w:type="dxa"/>
        </w:tcPr>
        <w:p w14:paraId="68D8B14A" w14:textId="1E503676" w:rsidR="00C46A59" w:rsidRPr="00CB1FB7" w:rsidRDefault="00BC272D" w:rsidP="00DE028D">
          <w:pPr>
            <w:pStyle w:val="FooterOdd"/>
            <w:rPr>
              <w:b/>
            </w:rPr>
          </w:pPr>
          <w:r>
            <w:rPr>
              <w:b/>
              <w:noProof/>
            </w:rPr>
            <mc:AlternateContent>
              <mc:Choice Requires="wps">
                <w:drawing>
                  <wp:anchor distT="0" distB="0" distL="0" distR="0" simplePos="0" relativeHeight="251709440" behindDoc="0" locked="0" layoutInCell="1" allowOverlap="1" wp14:anchorId="0646066B" wp14:editId="3B210C76">
                    <wp:simplePos x="635" y="635"/>
                    <wp:positionH relativeFrom="page">
                      <wp:align>center</wp:align>
                    </wp:positionH>
                    <wp:positionV relativeFrom="page">
                      <wp:align>bottom</wp:align>
                    </wp:positionV>
                    <wp:extent cx="551815" cy="376555"/>
                    <wp:effectExtent l="0" t="0" r="635" b="0"/>
                    <wp:wrapNone/>
                    <wp:docPr id="40159248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B5DBEC" w14:textId="33C2CA9F"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6066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8B5DBEC" w14:textId="33C2CA9F"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5C1658EB"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16BBBE71" w14:textId="77777777" w:rsidR="00C46A59" w:rsidRDefault="00C46A59" w:rsidP="00DE028D">
    <w:pPr>
      <w:pStyle w:val="Footer"/>
    </w:pPr>
  </w:p>
  <w:p w14:paraId="3B85B1D1"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87AB" w14:textId="1E408E56" w:rsidR="00C46A59" w:rsidRDefault="00BC272D" w:rsidP="00D74CB0">
    <w:pPr>
      <w:pStyle w:val="Footer"/>
      <w:spacing w:before="240"/>
    </w:pPr>
    <w:r>
      <w:rPr>
        <w:noProof/>
      </w:rPr>
      <mc:AlternateContent>
        <mc:Choice Requires="wps">
          <w:drawing>
            <wp:anchor distT="0" distB="0" distL="0" distR="0" simplePos="0" relativeHeight="251707392" behindDoc="0" locked="0" layoutInCell="1" allowOverlap="1" wp14:anchorId="2DA13A0E" wp14:editId="2E284CB6">
              <wp:simplePos x="542925" y="9372600"/>
              <wp:positionH relativeFrom="page">
                <wp:align>center</wp:align>
              </wp:positionH>
              <wp:positionV relativeFrom="page">
                <wp:align>bottom</wp:align>
              </wp:positionV>
              <wp:extent cx="551815" cy="376555"/>
              <wp:effectExtent l="0" t="0" r="635" b="0"/>
              <wp:wrapNone/>
              <wp:docPr id="35086737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FA9F49" w14:textId="08BD989A"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13A0E"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BFA9F49" w14:textId="08BD989A"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v:textbox>
              <w10:wrap anchorx="page" anchory="page"/>
            </v:shape>
          </w:pict>
        </mc:Fallback>
      </mc:AlternateContent>
    </w:r>
    <w:r w:rsidR="00AD3FC1">
      <w:rPr>
        <w:noProof/>
      </w:rPr>
      <w:drawing>
        <wp:anchor distT="0" distB="0" distL="114300" distR="114300" simplePos="0" relativeHeight="251699711" behindDoc="1" locked="1" layoutInCell="1" allowOverlap="1" wp14:anchorId="251B6A9D" wp14:editId="59273502">
          <wp:simplePos x="0" y="0"/>
          <wp:positionH relativeFrom="page">
            <wp:posOffset>5304155</wp:posOffset>
          </wp:positionH>
          <wp:positionV relativeFrom="page">
            <wp:posOffset>9996805</wp:posOffset>
          </wp:positionV>
          <wp:extent cx="2091055" cy="809625"/>
          <wp:effectExtent l="0" t="0" r="0" b="0"/>
          <wp:wrapNone/>
          <wp:docPr id="1623864767" name="LogoColour" descr="Conservation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LogoColour" descr="Conservation Regulator logo"/>
                  <pic:cNvPicPr/>
                </pic:nvPicPr>
                <pic:blipFill>
                  <a:blip r:embed="rId1">
                    <a:extLst>
                      <a:ext uri="{28A0092B-C50C-407E-A947-70E740481C1C}">
                        <a14:useLocalDpi xmlns:a14="http://schemas.microsoft.com/office/drawing/2010/main" val="0"/>
                      </a:ext>
                    </a:extLst>
                  </a:blip>
                  <a:stretch>
                    <a:fillRect/>
                  </a:stretch>
                </pic:blipFill>
                <pic:spPr>
                  <a:xfrm>
                    <a:off x="0" y="0"/>
                    <a:ext cx="2091055" cy="809625"/>
                  </a:xfrm>
                  <a:prstGeom prst="rect">
                    <a:avLst/>
                  </a:prstGeom>
                </pic:spPr>
              </pic:pic>
            </a:graphicData>
          </a:graphic>
          <wp14:sizeRelH relativeFrom="margin">
            <wp14:pctWidth>0</wp14:pctWidth>
          </wp14:sizeRelH>
          <wp14:sizeRelV relativeFrom="margin">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50D85ACB" wp14:editId="171FEBE6">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8F0FA" w14:textId="7A20896A" w:rsidR="00C46A59" w:rsidRPr="0035200B" w:rsidRDefault="0035200B" w:rsidP="00213C82">
                          <w:pPr>
                            <w:pStyle w:val="xWeb"/>
                          </w:pPr>
                          <w:hyperlink r:id="rId2" w:history="1">
                            <w:r w:rsidRPr="0035200B">
                              <w:t>conservationregulator.vic.gov.au</w:t>
                            </w:r>
                          </w:hyperlink>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5ACB" id="WebAddress" o:spid="_x0000_s1030"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EycA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Z7zUU/sCoo98e2hHYXg5H1JpDyIgM/Ck/aJR5pnfKKPNkDNh87ibAP+19/2I54kSV7OapqlnIef&#10;W+EVZ+arJbFekzqiPjCtRtekEc58Wnwajka0WJ167LZaANEypKfDyWRGPJre1B6qV5r7ebyWXMJK&#10;ujzn2JsLbEec3g2p5vMEonlzAh/s0skYOrIUNffSvArvOmEiSfoR+rETkzN9tth40sJ8i6DLJN7Y&#10;6LatHQE0q0n+3bsSH4PTdUIdX7/Zb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ASJGEycAIAAEUFAAAOAAAAAAAAAAAA&#10;AAAAAC4CAABkcnMvZTJvRG9jLnhtbFBLAQItABQABgAIAAAAIQD0QteV3gAAAAUBAAAPAAAAAAAA&#10;AAAAAAAAAMoEAABkcnMvZG93bnJldi54bWxQSwUGAAAAAAQABADzAAAA1QUAAAAA&#10;" filled="f" stroked="f" strokeweight=".5pt">
              <v:textbox inset="15mm">
                <w:txbxContent>
                  <w:p w14:paraId="2788F0FA" w14:textId="7A20896A" w:rsidR="00C46A59" w:rsidRPr="0035200B" w:rsidRDefault="0035200B" w:rsidP="00213C82">
                    <w:pPr>
                      <w:pStyle w:val="xWeb"/>
                    </w:pPr>
                    <w:hyperlink r:id="rId3" w:history="1">
                      <w:r w:rsidRPr="0035200B">
                        <w:t>conservationregulator.vic.gov.au</w:t>
                      </w:r>
                    </w:hyperlink>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38E64CA1" w14:textId="77777777" w:rsidTr="00F66894">
      <w:trPr>
        <w:trHeight w:val="397"/>
      </w:trPr>
      <w:tc>
        <w:tcPr>
          <w:tcW w:w="340" w:type="dxa"/>
        </w:tcPr>
        <w:p w14:paraId="6818B5EE" w14:textId="09E1DE50"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7086A64" w14:textId="391A6107" w:rsidR="00DE028D" w:rsidRPr="00D55628" w:rsidRDefault="00381D6D" w:rsidP="00DE028D">
          <w:pPr>
            <w:pStyle w:val="FooterEven"/>
          </w:pPr>
          <w:r>
            <w:rPr>
              <w:noProof/>
            </w:rPr>
            <mc:AlternateContent>
              <mc:Choice Requires="wps">
                <w:drawing>
                  <wp:anchor distT="0" distB="0" distL="0" distR="0" simplePos="0" relativeHeight="251711488" behindDoc="0" locked="0" layoutInCell="1" allowOverlap="1" wp14:anchorId="4343672B" wp14:editId="2497B948">
                    <wp:simplePos x="0" y="0"/>
                    <wp:positionH relativeFrom="page">
                      <wp:posOffset>2586990</wp:posOffset>
                    </wp:positionH>
                    <wp:positionV relativeFrom="page">
                      <wp:posOffset>-1905</wp:posOffset>
                    </wp:positionV>
                    <wp:extent cx="733425" cy="352425"/>
                    <wp:effectExtent l="0" t="0" r="9525" b="0"/>
                    <wp:wrapNone/>
                    <wp:docPr id="8782904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a:noFill/>
                            </a:ln>
                          </wps:spPr>
                          <wps:txbx>
                            <w:txbxContent>
                              <w:p w14:paraId="51A90BCD" w14:textId="5D3688D8"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3672B" id="_x0000_t202" coordsize="21600,21600" o:spt="202" path="m,l,21600r21600,l21600,xe">
                    <v:stroke joinstyle="miter"/>
                    <v:path gradientshapeok="t" o:connecttype="rect"/>
                  </v:shapetype>
                  <v:shape id="Text Box 5" o:spid="_x0000_s1031" type="#_x0000_t202" alt="OFFICIAL" style="position:absolute;margin-left:203.7pt;margin-top:-.15pt;width:57.75pt;height:27.7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" filled="f" stroked="f">
                    <v:textbox inset="0,0,0,15pt">
                      <w:txbxContent>
                        <w:p w14:paraId="51A90BCD" w14:textId="5D3688D8"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v:textbox>
                    <w10:wrap anchorx="page" anchory="page"/>
                  </v:shape>
                </w:pict>
              </mc:Fallback>
            </mc:AlternateContent>
          </w:r>
        </w:p>
      </w:tc>
    </w:tr>
  </w:tbl>
  <w:p w14:paraId="76168F35"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77BD8" w:rsidRPr="00277BD8" w14:paraId="6C57531C" w14:textId="77777777" w:rsidTr="00F66894">
      <w:trPr>
        <w:trHeight w:val="397"/>
      </w:trPr>
      <w:tc>
        <w:tcPr>
          <w:tcW w:w="9071" w:type="dxa"/>
        </w:tcPr>
        <w:p w14:paraId="1B174D4B" w14:textId="68B6FC48" w:rsidR="00DE028D" w:rsidRPr="00CB1FB7" w:rsidRDefault="00BC272D" w:rsidP="00DE028D">
          <w:pPr>
            <w:pStyle w:val="FooterOdd"/>
            <w:rPr>
              <w:b/>
            </w:rPr>
          </w:pPr>
          <w:r>
            <w:rPr>
              <w:b/>
              <w:noProof/>
            </w:rPr>
            <mc:AlternateContent>
              <mc:Choice Requires="wps">
                <w:drawing>
                  <wp:anchor distT="0" distB="0" distL="0" distR="0" simplePos="0" relativeHeight="251663872" behindDoc="0" locked="0" layoutInCell="1" allowOverlap="1" wp14:anchorId="4EF93D55" wp14:editId="0791F002">
                    <wp:simplePos x="635" y="635"/>
                    <wp:positionH relativeFrom="page">
                      <wp:align>center</wp:align>
                    </wp:positionH>
                    <wp:positionV relativeFrom="page">
                      <wp:align>bottom</wp:align>
                    </wp:positionV>
                    <wp:extent cx="551815" cy="376555"/>
                    <wp:effectExtent l="0" t="0" r="635" b="0"/>
                    <wp:wrapNone/>
                    <wp:docPr id="2405084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C727AC" w14:textId="5F49D690"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93D55" id="_x0000_t202" coordsize="21600,21600" o:spt="202" path="m,l,21600r21600,l21600,xe">
                    <v:stroke joinstyle="miter"/>
                    <v:path gradientshapeok="t" o:connecttype="rect"/>
                  </v:shapetype>
                  <v:shape id="Text Box 6" o:spid="_x0000_s1032" type="#_x0000_t202" alt="OFFICIAL" style="position:absolute;left:0;text-align:left;margin-left:0;margin-top:0;width:43.45pt;height:29.6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textbox style="mso-fit-shape-to-text:t" inset="0,0,0,15pt">
                      <w:txbxContent>
                        <w:p w14:paraId="5CC727AC" w14:textId="5F49D690"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67FCE7D9" w14:textId="77777777" w:rsidR="00DE028D" w:rsidRPr="00277BD8" w:rsidRDefault="00DE028D" w:rsidP="00DE028D">
          <w:pPr>
            <w:pStyle w:val="FooterOddPageNumber"/>
            <w:rPr>
              <w:color w:val="auto"/>
            </w:rPr>
          </w:pPr>
          <w:r w:rsidRPr="00277BD8">
            <w:rPr>
              <w:color w:val="auto"/>
            </w:rPr>
            <w:fldChar w:fldCharType="begin"/>
          </w:r>
          <w:r w:rsidRPr="00277BD8">
            <w:rPr>
              <w:color w:val="auto"/>
            </w:rPr>
            <w:instrText xml:space="preserve"> PAGE   \* MERGEFORMAT </w:instrText>
          </w:r>
          <w:r w:rsidRPr="00277BD8">
            <w:rPr>
              <w:color w:val="auto"/>
            </w:rPr>
            <w:fldChar w:fldCharType="separate"/>
          </w:r>
          <w:r w:rsidR="009D7820" w:rsidRPr="00277BD8">
            <w:rPr>
              <w:noProof/>
              <w:color w:val="auto"/>
            </w:rPr>
            <w:t>3</w:t>
          </w:r>
          <w:r w:rsidRPr="00277BD8">
            <w:rPr>
              <w:color w:val="auto"/>
            </w:rPr>
            <w:fldChar w:fldCharType="end"/>
          </w:r>
        </w:p>
      </w:tc>
    </w:tr>
  </w:tbl>
  <w:p w14:paraId="71BD7F24"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479A" w14:textId="448B61EF" w:rsidR="00E962AA" w:rsidRDefault="00BC272D" w:rsidP="00BF3066">
    <w:pPr>
      <w:pStyle w:val="Footer"/>
      <w:spacing w:before="1600"/>
    </w:pPr>
    <w:r>
      <w:rPr>
        <w:noProof/>
      </w:rPr>
      <mc:AlternateContent>
        <mc:Choice Requires="wps">
          <w:drawing>
            <wp:anchor distT="0" distB="0" distL="0" distR="0" simplePos="0" relativeHeight="251710464" behindDoc="0" locked="0" layoutInCell="1" allowOverlap="1" wp14:anchorId="3238EB1C" wp14:editId="3F6ED95C">
              <wp:simplePos x="635" y="635"/>
              <wp:positionH relativeFrom="page">
                <wp:align>center</wp:align>
              </wp:positionH>
              <wp:positionV relativeFrom="page">
                <wp:align>bottom</wp:align>
              </wp:positionV>
              <wp:extent cx="551815" cy="376555"/>
              <wp:effectExtent l="0" t="0" r="635" b="0"/>
              <wp:wrapNone/>
              <wp:docPr id="4399076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1AFB3F" w14:textId="71258975"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8EB1C" id="_x0000_t202" coordsize="21600,21600" o:spt="202" path="m,l,21600r21600,l21600,xe">
              <v:stroke joinstyle="miter"/>
              <v:path gradientshapeok="t" o:connecttype="rect"/>
            </v:shapetype>
            <v:shape id="Text Box 4" o:spid="_x0000_s1033" type="#_x0000_t202" alt="OFFICIAL" style="position:absolute;margin-left:0;margin-top:0;width:43.45pt;height:29.65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471AFB3F" w14:textId="71258975" w:rsidR="00BC272D" w:rsidRPr="00BC272D" w:rsidRDefault="00BC272D" w:rsidP="00BC272D">
                    <w:pPr>
                      <w:rPr>
                        <w:rFonts w:ascii="Calibri" w:eastAsia="Calibri" w:hAnsi="Calibri" w:cs="Calibri"/>
                        <w:noProof/>
                        <w:color w:val="000000"/>
                        <w:sz w:val="24"/>
                        <w:szCs w:val="24"/>
                      </w:rPr>
                    </w:pPr>
                    <w:r w:rsidRPr="00BC272D">
                      <w:rPr>
                        <w:rFonts w:ascii="Calibri" w:eastAsia="Calibri" w:hAnsi="Calibri" w:cs="Calibri"/>
                        <w:noProof/>
                        <w:color w:val="000000"/>
                        <w:sz w:val="24"/>
                        <w:szCs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52750775" wp14:editId="76C7403A">
          <wp:simplePos x="0" y="0"/>
          <wp:positionH relativeFrom="page">
            <wp:posOffset>-36195</wp:posOffset>
          </wp:positionH>
          <wp:positionV relativeFrom="page">
            <wp:align>bottom</wp:align>
          </wp:positionV>
          <wp:extent cx="2008800" cy="950400"/>
          <wp:effectExtent l="0" t="0" r="0" b="2540"/>
          <wp:wrapNone/>
          <wp:docPr id="1252083035" name="SolarVicLog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50021" name="SolarVicLog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57B3F87F" wp14:editId="2BCC234D">
          <wp:simplePos x="0" y="0"/>
          <wp:positionH relativeFrom="page">
            <wp:align>right</wp:align>
          </wp:positionH>
          <wp:positionV relativeFrom="page">
            <wp:align>bottom</wp:align>
          </wp:positionV>
          <wp:extent cx="2408753" cy="1085850"/>
          <wp:effectExtent l="0" t="0" r="0" b="0"/>
          <wp:wrapNone/>
          <wp:docPr id="364490078" name="LogoMono"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9293174" name="LogoMono" hidden="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77361396" wp14:editId="709A68BC">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34177"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1396" id="_x0000_s1034"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BRo/MwcAIAAEUFAAAOAAAAAAAAAAAA&#10;AAAAAC4CAABkcnMvZTJvRG9jLnhtbFBLAQItABQABgAIAAAAIQD0QteV3gAAAAUBAAAPAAAAAAAA&#10;AAAAAAAAAMoEAABkcnMvZG93bnJldi54bWxQSwUGAAAAAAQABADzAAAA1QUAAAAA&#10;" filled="f" stroked="f" strokeweight=".5pt">
              <v:textbox inset="15mm">
                <w:txbxContent>
                  <w:p w14:paraId="22C34177"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6EB0EF40" wp14:editId="0B9BFD38">
          <wp:simplePos x="0" y="0"/>
          <wp:positionH relativeFrom="page">
            <wp:align>right</wp:align>
          </wp:positionH>
          <wp:positionV relativeFrom="page">
            <wp:align>bottom</wp:align>
          </wp:positionV>
          <wp:extent cx="2422799" cy="1083600"/>
          <wp:effectExtent l="0" t="0" r="0" b="0"/>
          <wp:wrapNone/>
          <wp:docPr id="1648557384"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67216" name="LogoColour">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6672" w14:textId="77777777" w:rsidR="00733534" w:rsidRPr="008F5280" w:rsidRDefault="00733534" w:rsidP="008F5280">
      <w:pPr>
        <w:pStyle w:val="FootnoteSeparator"/>
      </w:pPr>
    </w:p>
    <w:p w14:paraId="016DFCF5" w14:textId="77777777" w:rsidR="00733534" w:rsidRDefault="00733534"/>
  </w:footnote>
  <w:footnote w:type="continuationSeparator" w:id="0">
    <w:p w14:paraId="288EBA59" w14:textId="77777777" w:rsidR="00733534" w:rsidRDefault="00733534" w:rsidP="008F5280">
      <w:pPr>
        <w:pStyle w:val="FootnoteSeparator"/>
      </w:pPr>
    </w:p>
    <w:p w14:paraId="068FC0AD" w14:textId="77777777" w:rsidR="00733534" w:rsidRDefault="00733534"/>
    <w:p w14:paraId="53DF663E" w14:textId="77777777" w:rsidR="00733534" w:rsidRDefault="00733534"/>
  </w:footnote>
  <w:footnote w:type="continuationNotice" w:id="1">
    <w:p w14:paraId="1EFC2268" w14:textId="77777777" w:rsidR="00733534" w:rsidRDefault="00733534" w:rsidP="00D55628"/>
    <w:p w14:paraId="49C0B53D" w14:textId="77777777" w:rsidR="00733534" w:rsidRDefault="00733534"/>
    <w:p w14:paraId="00F5CD9D" w14:textId="77777777" w:rsidR="00733534" w:rsidRDefault="00733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69AFAA2B" w14:textId="77777777" w:rsidTr="00F66894">
      <w:trPr>
        <w:trHeight w:hRule="exact" w:val="1418"/>
      </w:trPr>
      <w:tc>
        <w:tcPr>
          <w:tcW w:w="7761" w:type="dxa"/>
          <w:vAlign w:val="center"/>
        </w:tcPr>
        <w:p w14:paraId="6182958A" w14:textId="38E5956B" w:rsidR="00C46A59" w:rsidRPr="00277BD8" w:rsidRDefault="00C46A59" w:rsidP="00DE028D">
          <w:pPr>
            <w:pStyle w:val="Header"/>
            <w:rPr>
              <w:color w:val="C00000"/>
            </w:rPr>
          </w:pPr>
          <w:r w:rsidRPr="00277BD8">
            <w:rPr>
              <w:noProof/>
              <w:color w:val="C00000"/>
              <w:lang w:val="en-US"/>
            </w:rPr>
            <w:fldChar w:fldCharType="begin"/>
          </w:r>
          <w:r w:rsidRPr="00277BD8">
            <w:rPr>
              <w:noProof/>
              <w:color w:val="C00000"/>
              <w:lang w:val="en-US"/>
            </w:rPr>
            <w:instrText xml:space="preserve"> STYLEREF  Title  \* MERGEFORMAT </w:instrText>
          </w:r>
          <w:r w:rsidRPr="00277BD8">
            <w:rPr>
              <w:noProof/>
              <w:color w:val="C00000"/>
              <w:lang w:val="en-US"/>
            </w:rPr>
            <w:fldChar w:fldCharType="separate"/>
          </w:r>
          <w:r w:rsidR="002239B5" w:rsidRPr="00277BD8">
            <w:rPr>
              <w:noProof/>
              <w:color w:val="C00000"/>
              <w:lang w:val="en-US"/>
            </w:rPr>
            <w:t>Forest</w:t>
          </w:r>
          <w:r w:rsidR="002239B5" w:rsidRPr="00277BD8">
            <w:rPr>
              <w:noProof/>
              <w:color w:val="C00000"/>
            </w:rPr>
            <w:t xml:space="preserve"> and Wildlife Officer </w:t>
          </w:r>
          <w:r w:rsidR="002239B5" w:rsidRPr="00277BD8">
            <w:rPr>
              <w:noProof/>
              <w:color w:val="C00000"/>
            </w:rPr>
            <w:br/>
            <w:t>Complaint</w:t>
          </w:r>
          <w:r w:rsidR="002239B5" w:rsidRPr="00277BD8">
            <w:rPr>
              <w:noProof/>
              <w:color w:val="C00000"/>
              <w:lang w:val="en-US"/>
            </w:rPr>
            <w:t xml:space="preserve"> Form</w:t>
          </w:r>
          <w:r w:rsidRPr="00277BD8">
            <w:rPr>
              <w:noProof/>
              <w:color w:val="C00000"/>
            </w:rPr>
            <w:fldChar w:fldCharType="end"/>
          </w:r>
        </w:p>
      </w:tc>
    </w:tr>
  </w:tbl>
  <w:p w14:paraId="13202810" w14:textId="77777777" w:rsidR="00C46A59" w:rsidRDefault="00C46A59" w:rsidP="00DE028D">
    <w:pPr>
      <w:pStyle w:val="Header"/>
    </w:pPr>
    <w:r>
      <w:rPr>
        <w:noProof/>
      </w:rPr>
      <mc:AlternateContent>
        <mc:Choice Requires="wps">
          <w:drawing>
            <wp:anchor distT="0" distB="0" distL="114300" distR="114300" simplePos="0" relativeHeight="251660800" behindDoc="0" locked="1" layoutInCell="1" allowOverlap="1" wp14:anchorId="098914A0" wp14:editId="2F12EA77">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30DFA" id="Rectangle 18" o:spid="_x0000_s1026" alt="&quot;&quot;" style="position:absolute;margin-left:-29.95pt;margin-top:0;width:21.25pt;height:96.4pt;z-index:2516608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2608" behindDoc="1" locked="0" layoutInCell="1" allowOverlap="1" wp14:anchorId="080D55A7" wp14:editId="03B99A1C">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957AD" id="TriangleRight" o:spid="_x0000_s1026" alt="&quot;&quot;" style="position:absolute;margin-left:56.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baa9c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263430C5" wp14:editId="1E03C75F">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2892C" id="TriangleLeft" o:spid="_x0000_s1026" alt="&quot;&quot;" style="position:absolute;margin-left:22.7pt;margin-top:22.7pt;width:68.0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00b140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512" behindDoc="1" locked="0" layoutInCell="1" allowOverlap="1" wp14:anchorId="192FFB07" wp14:editId="12043C30">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C36932" id="Rectangle" o:spid="_x0000_s1026" alt="&quot;&quot;" style="position:absolute;margin-left:22.7pt;margin-top:22.7pt;width:1148.05pt;height:7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522873 [3204]" stroked="f">
              <w10:wrap anchorx="page" anchory="page"/>
            </v:rect>
          </w:pict>
        </mc:Fallback>
      </mc:AlternateContent>
    </w:r>
  </w:p>
  <w:p w14:paraId="53ADABA1"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4DB46E07" w14:textId="77777777" w:rsidTr="00F66894">
      <w:trPr>
        <w:trHeight w:hRule="exact" w:val="1418"/>
      </w:trPr>
      <w:tc>
        <w:tcPr>
          <w:tcW w:w="7761" w:type="dxa"/>
          <w:vAlign w:val="center"/>
        </w:tcPr>
        <w:p w14:paraId="7366E6E2" w14:textId="10A0FAE4" w:rsidR="00C46A59" w:rsidRPr="00277BD8" w:rsidRDefault="00C46A59" w:rsidP="00DE028D">
          <w:pPr>
            <w:pStyle w:val="Header"/>
            <w:rPr>
              <w:color w:val="9A60C8" w:themeColor="accent1" w:themeTint="99"/>
            </w:rPr>
          </w:pPr>
          <w:r w:rsidRPr="00277BD8">
            <w:rPr>
              <w:noProof/>
              <w:color w:val="9A60C8" w:themeColor="accent1" w:themeTint="99"/>
            </w:rPr>
            <w:fldChar w:fldCharType="begin"/>
          </w:r>
          <w:r w:rsidRPr="00277BD8">
            <w:rPr>
              <w:noProof/>
              <w:color w:val="9A60C8" w:themeColor="accent1" w:themeTint="99"/>
            </w:rPr>
            <w:instrText xml:space="preserve"> STYLEREF  Title  \* MERGEFORMAT </w:instrText>
          </w:r>
          <w:r w:rsidRPr="00277BD8">
            <w:rPr>
              <w:noProof/>
              <w:color w:val="9A60C8" w:themeColor="accent1" w:themeTint="99"/>
            </w:rPr>
            <w:fldChar w:fldCharType="separate"/>
          </w:r>
          <w:r w:rsidR="002239B5" w:rsidRPr="00277BD8">
            <w:rPr>
              <w:noProof/>
              <w:color w:val="9A60C8" w:themeColor="accent1" w:themeTint="99"/>
            </w:rPr>
            <w:t xml:space="preserve">Forest and Wildlife Officer </w:t>
          </w:r>
          <w:r w:rsidR="002239B5" w:rsidRPr="00277BD8">
            <w:rPr>
              <w:noProof/>
              <w:color w:val="9A60C8" w:themeColor="accent1" w:themeTint="99"/>
            </w:rPr>
            <w:br/>
            <w:t>Complaint Form</w:t>
          </w:r>
          <w:r w:rsidRPr="00277BD8">
            <w:rPr>
              <w:noProof/>
              <w:color w:val="9A60C8" w:themeColor="accent1" w:themeTint="99"/>
            </w:rPr>
            <w:fldChar w:fldCharType="end"/>
          </w:r>
        </w:p>
      </w:tc>
    </w:tr>
  </w:tbl>
  <w:p w14:paraId="1DEDDB2F" w14:textId="77777777" w:rsidR="00C46A59" w:rsidRDefault="00C46A59" w:rsidP="00DE028D">
    <w:pPr>
      <w:pStyle w:val="Header"/>
    </w:pPr>
    <w:r>
      <w:rPr>
        <w:noProof/>
      </w:rPr>
      <mc:AlternateContent>
        <mc:Choice Requires="wps">
          <w:drawing>
            <wp:anchor distT="0" distB="0" distL="114300" distR="114300" simplePos="0" relativeHeight="251662848" behindDoc="0" locked="1" layoutInCell="1" allowOverlap="1" wp14:anchorId="758F560F" wp14:editId="4785CB83">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C383E" id="Rectangle 17" o:spid="_x0000_s1026" alt="&quot;&quot;" style="position:absolute;margin-left:-29.95pt;margin-top:0;width:21.25pt;height:96.4pt;z-index:2516628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752" behindDoc="1" locked="0" layoutInCell="1" allowOverlap="1" wp14:anchorId="79C2477D" wp14:editId="72DD44C4">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7F334" id="TriangleRight" o:spid="_x0000_s1026" alt="&quot;&quot;"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baa9c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2A87BC32" wp14:editId="2DA40DCA">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3EE6A" id="TriangleLeft" o:spid="_x0000_s1026" alt="&quot;&quot;"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00b140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554FA6FE" wp14:editId="09B1B828">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2C924A" id="Rectangle" o:spid="_x0000_s1026" alt="&quot;&quot;" style="position:absolute;margin-left:22.7pt;margin-top:22.7pt;width:114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522873 [3204]" stroked="f">
              <w10:wrap anchorx="page" anchory="page"/>
            </v:rect>
          </w:pict>
        </mc:Fallback>
      </mc:AlternateContent>
    </w:r>
  </w:p>
  <w:p w14:paraId="48FE6F58"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451" w14:textId="50930140" w:rsidR="00C46A59" w:rsidRPr="00866494" w:rsidRDefault="006E4530" w:rsidP="00866494">
    <w:pPr>
      <w:pStyle w:val="Header"/>
      <w:tabs>
        <w:tab w:val="right" w:pos="10319"/>
      </w:tabs>
      <w:jc w:val="left"/>
      <w:rPr>
        <w:color w:val="auto"/>
      </w:rPr>
    </w:pPr>
    <w:r w:rsidRPr="00806AB6">
      <w:rPr>
        <w:noProof/>
      </w:rPr>
      <mc:AlternateContent>
        <mc:Choice Requires="wps">
          <w:drawing>
            <wp:anchor distT="0" distB="0" distL="114300" distR="114300" simplePos="0" relativeHeight="251684864" behindDoc="1" locked="0" layoutInCell="1" allowOverlap="1" wp14:anchorId="17F098B2" wp14:editId="0ECC7850">
              <wp:simplePos x="0" y="0"/>
              <wp:positionH relativeFrom="page">
                <wp:posOffset>285750</wp:posOffset>
              </wp:positionH>
              <wp:positionV relativeFrom="page">
                <wp:posOffset>285750</wp:posOffset>
              </wp:positionV>
              <wp:extent cx="7010400" cy="899795"/>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899795"/>
                      </a:xfrm>
                      <a:prstGeom prst="rect">
                        <a:avLst/>
                      </a:prstGeom>
                      <a:solidFill>
                        <a:srgbClr val="DCD4E3"/>
                      </a:solidFill>
                      <a:ln>
                        <a:noFill/>
                      </a:ln>
                    </wps:spPr>
                    <wps:txbx>
                      <w:txbxContent>
                        <w:p w14:paraId="2FBC7D82" w14:textId="229B7E3A" w:rsidR="00E63462" w:rsidRDefault="009D5CBE" w:rsidP="009D5CBE">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F098B2" id="Rectangle" o:spid="_x0000_s1028" alt="&quot;&quot;" style="position:absolute;margin-left:22.5pt;margin-top:22.5pt;width:552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" fillcolor="#dcd4e3" stroked="f">
              <v:textbox>
                <w:txbxContent>
                  <w:p w14:paraId="2FBC7D82" w14:textId="229B7E3A" w:rsidR="00E63462" w:rsidRDefault="009D5CBE" w:rsidP="009D5CBE">
                    <w:r>
                      <w:tab/>
                    </w:r>
                  </w:p>
                </w:txbxContent>
              </v:textbox>
              <w10:wrap anchorx="page" anchory="page"/>
            </v:rect>
          </w:pict>
        </mc:Fallback>
      </mc:AlternateContent>
    </w:r>
    <w:r w:rsidR="0018617E">
      <w:rPr>
        <w:noProof/>
      </w:rPr>
      <mc:AlternateContent>
        <mc:Choice Requires="wps">
          <w:drawing>
            <wp:anchor distT="0" distB="0" distL="114300" distR="114300" simplePos="0" relativeHeight="251704320" behindDoc="0" locked="1" layoutInCell="1" allowOverlap="1" wp14:anchorId="2D3B6F87" wp14:editId="491D5BAA">
              <wp:simplePos x="0" y="0"/>
              <wp:positionH relativeFrom="page">
                <wp:posOffset>540385</wp:posOffset>
              </wp:positionH>
              <wp:positionV relativeFrom="page">
                <wp:posOffset>293370</wp:posOffset>
              </wp:positionV>
              <wp:extent cx="766445" cy="863600"/>
              <wp:effectExtent l="0" t="0" r="0" b="0"/>
              <wp:wrapNone/>
              <wp:docPr id="37" name="Leav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6445" cy="863600"/>
                      </a:xfrm>
                      <a:custGeom>
                        <a:avLst/>
                        <a:gdLst>
                          <a:gd name="connsiteX0" fmla="*/ 237779 w 1599123"/>
                          <a:gd name="connsiteY0" fmla="*/ 385 h 1801397"/>
                          <a:gd name="connsiteX1" fmla="*/ 364302 w 1599123"/>
                          <a:gd name="connsiteY1" fmla="*/ 302735 h 1801397"/>
                          <a:gd name="connsiteX2" fmla="*/ 385988 w 1599123"/>
                          <a:gd name="connsiteY2" fmla="*/ 419261 h 1801397"/>
                          <a:gd name="connsiteX3" fmla="*/ 353138 w 1599123"/>
                          <a:gd name="connsiteY3" fmla="*/ 500624 h 1801397"/>
                          <a:gd name="connsiteX4" fmla="*/ 58131 w 1599123"/>
                          <a:gd name="connsiteY4" fmla="*/ 1385345 h 1801397"/>
                          <a:gd name="connsiteX5" fmla="*/ 350187 w 1599123"/>
                          <a:gd name="connsiteY5" fmla="*/ 456734 h 1801397"/>
                          <a:gd name="connsiteX6" fmla="*/ 39396 w 1599123"/>
                          <a:gd name="connsiteY6" fmla="*/ 1791388 h 1801397"/>
                          <a:gd name="connsiteX7" fmla="*/ 399333 w 1599123"/>
                          <a:gd name="connsiteY7" fmla="*/ 533733 h 1801397"/>
                          <a:gd name="connsiteX8" fmla="*/ 397537 w 1599123"/>
                          <a:gd name="connsiteY8" fmla="*/ 422341 h 1801397"/>
                          <a:gd name="connsiteX9" fmla="*/ 404466 w 1599123"/>
                          <a:gd name="connsiteY9" fmla="*/ 379991 h 1801397"/>
                          <a:gd name="connsiteX10" fmla="*/ 503785 w 1599123"/>
                          <a:gd name="connsiteY10" fmla="*/ 535787 h 1801397"/>
                          <a:gd name="connsiteX11" fmla="*/ 600795 w 1599123"/>
                          <a:gd name="connsiteY11" fmla="*/ 651286 h 1801397"/>
                          <a:gd name="connsiteX12" fmla="*/ 1133708 w 1599123"/>
                          <a:gd name="connsiteY12" fmla="*/ 1429363 h 1801397"/>
                          <a:gd name="connsiteX13" fmla="*/ 551264 w 1599123"/>
                          <a:gd name="connsiteY13" fmla="*/ 642944 h 1801397"/>
                          <a:gd name="connsiteX14" fmla="*/ 1277169 w 1599123"/>
                          <a:gd name="connsiteY14" fmla="*/ 1801398 h 1801397"/>
                          <a:gd name="connsiteX15" fmla="*/ 766713 w 1599123"/>
                          <a:gd name="connsiteY15" fmla="*/ 691838 h 1801397"/>
                          <a:gd name="connsiteX16" fmla="*/ 658411 w 1599123"/>
                          <a:gd name="connsiteY16" fmla="*/ 637169 h 1801397"/>
                          <a:gd name="connsiteX17" fmla="*/ 518286 w 1599123"/>
                          <a:gd name="connsiteY17" fmla="*/ 525777 h 1801397"/>
                          <a:gd name="connsiteX18" fmla="*/ 258566 w 1599123"/>
                          <a:gd name="connsiteY18" fmla="*/ 385 h 1801397"/>
                          <a:gd name="connsiteX19" fmla="*/ 262544 w 1599123"/>
                          <a:gd name="connsiteY19" fmla="*/ 385 h 1801397"/>
                          <a:gd name="connsiteX20" fmla="*/ 1234054 w 1599123"/>
                          <a:gd name="connsiteY20" fmla="*/ 690940 h 1801397"/>
                          <a:gd name="connsiteX21" fmla="*/ 389068 w 1599123"/>
                          <a:gd name="connsiteY21" fmla="*/ 163238 h 1801397"/>
                          <a:gd name="connsiteX22" fmla="*/ 1599123 w 1599123"/>
                          <a:gd name="connsiteY22" fmla="*/ 800407 h 1801397"/>
                          <a:gd name="connsiteX23" fmla="*/ 521237 w 1599123"/>
                          <a:gd name="connsiteY23" fmla="*/ 130385 h 1801397"/>
                          <a:gd name="connsiteX24" fmla="*/ 340434 w 1599123"/>
                          <a:gd name="connsiteY24" fmla="*/ 68658 h 1801397"/>
                          <a:gd name="connsiteX25" fmla="*/ 281536 w 1599123"/>
                          <a:gd name="connsiteY25" fmla="*/ 0 h 1801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99123" h="1801397">
                            <a:moveTo>
                              <a:pt x="237779" y="385"/>
                            </a:moveTo>
                            <a:cubicBezTo>
                              <a:pt x="266137" y="89062"/>
                              <a:pt x="341974" y="267187"/>
                              <a:pt x="364302" y="302735"/>
                            </a:cubicBezTo>
                            <a:cubicBezTo>
                              <a:pt x="389966" y="352528"/>
                              <a:pt x="401130" y="359972"/>
                              <a:pt x="385988" y="419261"/>
                            </a:cubicBezTo>
                            <a:cubicBezTo>
                              <a:pt x="378019" y="447493"/>
                              <a:pt x="367005" y="474774"/>
                              <a:pt x="353138" y="500624"/>
                            </a:cubicBezTo>
                            <a:cubicBezTo>
                              <a:pt x="207495" y="786548"/>
                              <a:pt x="128707" y="1046548"/>
                              <a:pt x="58131" y="1385345"/>
                            </a:cubicBezTo>
                            <a:cubicBezTo>
                              <a:pt x="122291" y="986617"/>
                              <a:pt x="213783" y="698255"/>
                              <a:pt x="350187" y="456734"/>
                            </a:cubicBezTo>
                            <a:cubicBezTo>
                              <a:pt x="-9750" y="554010"/>
                              <a:pt x="-47605" y="1503796"/>
                              <a:pt x="39396" y="1791388"/>
                            </a:cubicBezTo>
                            <a:cubicBezTo>
                              <a:pt x="100476" y="1216460"/>
                              <a:pt x="462852" y="808621"/>
                              <a:pt x="399333" y="533733"/>
                            </a:cubicBezTo>
                            <a:cubicBezTo>
                              <a:pt x="388426" y="486635"/>
                              <a:pt x="385603" y="471107"/>
                              <a:pt x="397537" y="422341"/>
                            </a:cubicBezTo>
                            <a:cubicBezTo>
                              <a:pt x="400988" y="408435"/>
                              <a:pt x="403305" y="394272"/>
                              <a:pt x="404466" y="379991"/>
                            </a:cubicBezTo>
                            <a:cubicBezTo>
                              <a:pt x="434718" y="433689"/>
                              <a:pt x="467873" y="485698"/>
                              <a:pt x="503785" y="535787"/>
                            </a:cubicBezTo>
                            <a:cubicBezTo>
                              <a:pt x="533297" y="576574"/>
                              <a:pt x="565718" y="615174"/>
                              <a:pt x="600795" y="651286"/>
                            </a:cubicBezTo>
                            <a:cubicBezTo>
                              <a:pt x="835877" y="898325"/>
                              <a:pt x="987423" y="1116489"/>
                              <a:pt x="1133708" y="1429363"/>
                            </a:cubicBezTo>
                            <a:cubicBezTo>
                              <a:pt x="902732" y="1002274"/>
                              <a:pt x="672911" y="739963"/>
                              <a:pt x="551264" y="642944"/>
                            </a:cubicBezTo>
                            <a:cubicBezTo>
                              <a:pt x="487874" y="950941"/>
                              <a:pt x="1021556" y="1227753"/>
                              <a:pt x="1277169" y="1801398"/>
                            </a:cubicBezTo>
                            <a:cubicBezTo>
                              <a:pt x="1257279" y="1480568"/>
                              <a:pt x="1040547" y="882027"/>
                              <a:pt x="766713" y="691838"/>
                            </a:cubicBezTo>
                            <a:cubicBezTo>
                              <a:pt x="733481" y="668414"/>
                              <a:pt x="696992" y="649995"/>
                              <a:pt x="658411" y="637169"/>
                            </a:cubicBezTo>
                            <a:cubicBezTo>
                              <a:pt x="583472" y="613171"/>
                              <a:pt x="563198" y="588274"/>
                              <a:pt x="518286" y="525777"/>
                            </a:cubicBezTo>
                            <a:cubicBezTo>
                              <a:pt x="390351" y="346625"/>
                              <a:pt x="307456" y="145657"/>
                              <a:pt x="258566" y="385"/>
                            </a:cubicBezTo>
                            <a:lnTo>
                              <a:pt x="262544" y="385"/>
                            </a:lnTo>
                            <a:cubicBezTo>
                              <a:pt x="453869" y="249221"/>
                              <a:pt x="923006" y="575056"/>
                              <a:pt x="1234054" y="690940"/>
                            </a:cubicBezTo>
                            <a:cubicBezTo>
                              <a:pt x="886563" y="564918"/>
                              <a:pt x="582061" y="352272"/>
                              <a:pt x="389068" y="163238"/>
                            </a:cubicBezTo>
                            <a:cubicBezTo>
                              <a:pt x="389068" y="536043"/>
                              <a:pt x="1206593" y="802204"/>
                              <a:pt x="1599123" y="800407"/>
                            </a:cubicBezTo>
                            <a:cubicBezTo>
                              <a:pt x="1100601" y="624849"/>
                              <a:pt x="790709" y="179537"/>
                              <a:pt x="521237" y="130385"/>
                            </a:cubicBezTo>
                            <a:cubicBezTo>
                              <a:pt x="424484" y="112932"/>
                              <a:pt x="400488" y="127049"/>
                              <a:pt x="340434" y="68658"/>
                            </a:cubicBezTo>
                            <a:cubicBezTo>
                              <a:pt x="318635" y="47723"/>
                              <a:pt x="298911" y="24730"/>
                              <a:pt x="281536" y="0"/>
                            </a:cubicBezTo>
                            <a:close/>
                          </a:path>
                        </a:pathLst>
                      </a:custGeom>
                      <a:solidFill>
                        <a:srgbClr val="500778"/>
                      </a:solidFill>
                      <a:ln w="1283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CE5F" id="Leaves" o:spid="_x0000_s1026" alt="&quot;&quot;" style="position:absolute;margin-left:42.55pt;margin-top:23.1pt;width:60.35pt;height:6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599123,1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" path="m237779,385v28358,88677,104195,266802,126523,302350c389966,352528,401130,359972,385988,419261v-7969,28232,-18983,55513,-32850,81363c207495,786548,128707,1046548,58131,1385345,122291,986617,213783,698255,350187,456734,-9750,554010,-47605,1503796,39396,1791388,100476,1216460,462852,808621,399333,533733,388426,486635,385603,471107,397537,422341v3451,-13906,5768,-28069,6929,-42350c434718,433689,467873,485698,503785,535787v29512,40787,61933,79387,97010,115499c835877,898325,987423,1116489,1133708,1429363,902732,1002274,672911,739963,551264,642944v-63390,307997,470292,584809,725905,1158454c1257279,1480568,1040547,882027,766713,691838,733481,668414,696992,649995,658411,637169,583472,613171,563198,588274,518286,525777,390351,346625,307456,145657,258566,385r3978,c453869,249221,923006,575056,1234054,690940,886563,564918,582061,352272,389068,163238v,372805,817525,638966,1210055,637169c1100601,624849,790709,179537,521237,130385,424484,112932,400488,127049,340434,68658,318635,47723,298911,24730,281536,l237779,385xe" fillcolor="#500778" stroked="f" strokeweight=".35642mm">
              <v:stroke joinstyle="miter"/>
              <v:path arrowok="t" o:connecttype="custom" o:connectlocs="113965,185;174607,145133;185001,200996;169256,240002;27862,664142;167841,218961;18882,858802;191397,255875;190536,202473;193857,182170;241460,256859;287956,312230;543376,685245;264216,308231;612135,863600;367479,331671;315570,305462;248410,252060;123928,185;125835,185;591471,331241;186477,78257;766445,383720;249824,62507;163167,32915;134938,0" o:connectangles="0,0,0,0,0,0,0,0,0,0,0,0,0,0,0,0,0,0,0,0,0,0,0,0,0,0"/>
              <o:lock v:ext="edit" aspectratio="t"/>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D18C" w14:textId="600D5D34" w:rsidR="00DE028D" w:rsidRPr="006F2E59" w:rsidRDefault="009D5CBE" w:rsidP="009D5CBE">
    <w:pPr>
      <w:pStyle w:val="Header"/>
      <w:spacing w:before="360"/>
      <w:rPr>
        <w:color w:val="auto"/>
      </w:rPr>
    </w:pPr>
    <w:r w:rsidRPr="006F2E59">
      <w:rPr>
        <w:noProof/>
        <w:color w:val="auto"/>
      </w:rPr>
      <mc:AlternateContent>
        <mc:Choice Requires="wps">
          <w:drawing>
            <wp:anchor distT="0" distB="0" distL="114300" distR="114300" simplePos="0" relativeHeight="251665920" behindDoc="1" locked="0" layoutInCell="1" allowOverlap="1" wp14:anchorId="3C1C937D" wp14:editId="2AC249F9">
              <wp:simplePos x="0" y="0"/>
              <wp:positionH relativeFrom="page">
                <wp:posOffset>311785</wp:posOffset>
              </wp:positionH>
              <wp:positionV relativeFrom="page">
                <wp:posOffset>227330</wp:posOffset>
              </wp:positionV>
              <wp:extent cx="7019925" cy="899795"/>
              <wp:effectExtent l="0" t="0" r="9525" b="0"/>
              <wp:wrapNone/>
              <wp:docPr id="512089012"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DCD4E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2E5632" id="Rectangle" o:spid="_x0000_s1026" alt="&quot;&quot;" style="position:absolute;margin-left:24.55pt;margin-top:17.9pt;width:552.75pt;height:70.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" fillcolor="#dcd4e3" stroked="f">
              <w10:wrap anchorx="page" anchory="page"/>
            </v:rect>
          </w:pict>
        </mc:Fallback>
      </mc:AlternateContent>
    </w:r>
    <w:r w:rsidRPr="006F2E59">
      <w:rPr>
        <w:noProof/>
        <w:color w:val="auto"/>
      </w:rPr>
      <w:fldChar w:fldCharType="begin"/>
    </w:r>
    <w:r w:rsidRPr="006F2E59">
      <w:rPr>
        <w:noProof/>
        <w:color w:val="auto"/>
      </w:rPr>
      <w:instrText xml:space="preserve"> STYLEREF  Title  \* MERGEFORMAT </w:instrText>
    </w:r>
    <w:r w:rsidRPr="006F2E59">
      <w:rPr>
        <w:noProof/>
        <w:color w:val="auto"/>
      </w:rPr>
      <w:fldChar w:fldCharType="separate"/>
    </w:r>
    <w:r w:rsidR="00C1280C">
      <w:rPr>
        <w:noProof/>
        <w:color w:val="auto"/>
      </w:rPr>
      <w:t xml:space="preserve">Conservation Regulator </w:t>
    </w:r>
    <w:r w:rsidR="00C1280C">
      <w:rPr>
        <w:noProof/>
        <w:color w:val="auto"/>
      </w:rPr>
      <w:br/>
      <w:t>Complaint Form</w:t>
    </w:r>
    <w:r w:rsidRPr="006F2E59">
      <w:rPr>
        <w:noProof/>
        <w:color w:val="auto"/>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F014B" w14:textId="67857A58" w:rsidR="00DE028D" w:rsidRPr="006F2E59" w:rsidRDefault="009D5CBE" w:rsidP="009D5CBE">
    <w:pPr>
      <w:pStyle w:val="Header"/>
      <w:spacing w:before="360"/>
      <w:rPr>
        <w:color w:val="auto"/>
      </w:rPr>
    </w:pPr>
    <w:r w:rsidRPr="006F2E59">
      <w:rPr>
        <w:noProof/>
        <w:color w:val="auto"/>
      </w:rPr>
      <mc:AlternateContent>
        <mc:Choice Requires="wps">
          <w:drawing>
            <wp:anchor distT="0" distB="0" distL="114300" distR="114300" simplePos="0" relativeHeight="251667968" behindDoc="1" locked="0" layoutInCell="1" allowOverlap="1" wp14:anchorId="1B43BFE5" wp14:editId="4D34373F">
              <wp:simplePos x="0" y="0"/>
              <wp:positionH relativeFrom="page">
                <wp:posOffset>311785</wp:posOffset>
              </wp:positionH>
              <wp:positionV relativeFrom="page">
                <wp:posOffset>227330</wp:posOffset>
              </wp:positionV>
              <wp:extent cx="7019925" cy="899795"/>
              <wp:effectExtent l="0" t="0" r="9525" b="0"/>
              <wp:wrapNone/>
              <wp:docPr id="1042274652"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DCD4E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B84E21" id="Rectangle" o:spid="_x0000_s1026" alt="&quot;&quot;" style="position:absolute;margin-left:24.55pt;margin-top:17.9pt;width:552.75pt;height:70.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" fillcolor="#dcd4e3" stroked="f">
              <w10:wrap anchorx="page" anchory="page"/>
            </v:rect>
          </w:pict>
        </mc:Fallback>
      </mc:AlternateContent>
    </w:r>
    <w:r w:rsidRPr="006F2E59">
      <w:rPr>
        <w:noProof/>
        <w:color w:val="auto"/>
      </w:rPr>
      <w:fldChar w:fldCharType="begin"/>
    </w:r>
    <w:r w:rsidRPr="006F2E59">
      <w:rPr>
        <w:noProof/>
        <w:color w:val="auto"/>
      </w:rPr>
      <w:instrText xml:space="preserve"> STYLEREF  Title  \* MERGEFORMAT </w:instrText>
    </w:r>
    <w:r w:rsidRPr="006F2E59">
      <w:rPr>
        <w:noProof/>
        <w:color w:val="auto"/>
      </w:rPr>
      <w:fldChar w:fldCharType="separate"/>
    </w:r>
    <w:r w:rsidR="00C1280C">
      <w:rPr>
        <w:noProof/>
        <w:color w:val="auto"/>
      </w:rPr>
      <w:t xml:space="preserve">Conservation Regulator </w:t>
    </w:r>
    <w:r w:rsidR="00C1280C">
      <w:rPr>
        <w:noProof/>
        <w:color w:val="auto"/>
      </w:rPr>
      <w:br/>
      <w:t>Complaint Form</w:t>
    </w:r>
    <w:r w:rsidRPr="006F2E59">
      <w:rPr>
        <w:noProof/>
        <w:color w:val="auto"/>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8890"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10E8A7E9" wp14:editId="74C58321">
          <wp:simplePos x="0" y="0"/>
          <wp:positionH relativeFrom="page">
            <wp:posOffset>720090</wp:posOffset>
          </wp:positionH>
          <wp:positionV relativeFrom="page">
            <wp:posOffset>1188085</wp:posOffset>
          </wp:positionV>
          <wp:extent cx="860400" cy="896400"/>
          <wp:effectExtent l="0" t="0" r="0" b="0"/>
          <wp:wrapNone/>
          <wp:docPr id="141710407"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76729"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2EAB68BD" wp14:editId="17215B16">
          <wp:simplePos x="0" y="0"/>
          <wp:positionH relativeFrom="page">
            <wp:posOffset>720090</wp:posOffset>
          </wp:positionH>
          <wp:positionV relativeFrom="page">
            <wp:posOffset>1188085</wp:posOffset>
          </wp:positionV>
          <wp:extent cx="864000" cy="896400"/>
          <wp:effectExtent l="0" t="0" r="0" b="0"/>
          <wp:wrapNone/>
          <wp:docPr id="1444945731"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65919"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5BCEDD21" wp14:editId="3C6C1BB2">
              <wp:simplePos x="0" y="0"/>
              <wp:positionH relativeFrom="page">
                <wp:posOffset>720090</wp:posOffset>
              </wp:positionH>
              <wp:positionV relativeFrom="page">
                <wp:posOffset>288290</wp:posOffset>
              </wp:positionV>
              <wp:extent cx="864000" cy="900000"/>
              <wp:effectExtent l="0" t="0" r="0" b="0"/>
              <wp:wrapNone/>
              <wp:docPr id="38"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85B36" id="TriangleRight" o:spid="_x0000_s1026" alt="&quot;&quo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00b140 [3209]"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4A7E966E" wp14:editId="1A6F5DAD">
              <wp:simplePos x="0" y="0"/>
              <wp:positionH relativeFrom="page">
                <wp:posOffset>720090</wp:posOffset>
              </wp:positionH>
              <wp:positionV relativeFrom="page">
                <wp:posOffset>1188085</wp:posOffset>
              </wp:positionV>
              <wp:extent cx="864000" cy="900000"/>
              <wp:effectExtent l="0" t="0" r="0" b="0"/>
              <wp:wrapNone/>
              <wp:docPr id="39"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9B107" id="TriangleBottom" o:spid="_x0000_s1026" alt="&quot;&quot;"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977eab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2C6227D6" wp14:editId="3D6967D3">
              <wp:simplePos x="0" y="0"/>
              <wp:positionH relativeFrom="page">
                <wp:posOffset>288290</wp:posOffset>
              </wp:positionH>
              <wp:positionV relativeFrom="page">
                <wp:posOffset>288290</wp:posOffset>
              </wp:positionV>
              <wp:extent cx="864000" cy="900000"/>
              <wp:effectExtent l="0" t="0" r="0" b="0"/>
              <wp:wrapNone/>
              <wp:docPr id="34"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0C985" id="TriangleLeft" o:spid="_x0000_s1026" alt="&quot;&quo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baa9c7 [3207]"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09EDD4F3" wp14:editId="0FC0E96A">
              <wp:simplePos x="0" y="0"/>
              <wp:positionH relativeFrom="page">
                <wp:posOffset>288290</wp:posOffset>
              </wp:positionH>
              <wp:positionV relativeFrom="page">
                <wp:posOffset>288290</wp:posOffset>
              </wp:positionV>
              <wp:extent cx="7020000" cy="900000"/>
              <wp:effectExtent l="0" t="0" r="9525" b="0"/>
              <wp:wrapNone/>
              <wp:docPr id="33"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9D9714" id="Rectangle" o:spid="_x0000_s1026" alt="&quot;&quot;"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EA9022AE"/>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513E2D2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932858294">
    <w:abstractNumId w:val="8"/>
  </w:num>
  <w:num w:numId="2" w16cid:durableId="414978916">
    <w:abstractNumId w:val="15"/>
  </w:num>
  <w:num w:numId="3" w16cid:durableId="221252861">
    <w:abstractNumId w:val="13"/>
  </w:num>
  <w:num w:numId="4" w16cid:durableId="651714231">
    <w:abstractNumId w:val="17"/>
  </w:num>
  <w:num w:numId="5" w16cid:durableId="663897072">
    <w:abstractNumId w:val="5"/>
  </w:num>
  <w:num w:numId="6" w16cid:durableId="160395541">
    <w:abstractNumId w:val="2"/>
  </w:num>
  <w:num w:numId="7" w16cid:durableId="1594436082">
    <w:abstractNumId w:val="1"/>
  </w:num>
  <w:num w:numId="8" w16cid:durableId="1313214402">
    <w:abstractNumId w:val="16"/>
  </w:num>
  <w:num w:numId="9" w16cid:durableId="2113741200">
    <w:abstractNumId w:val="3"/>
  </w:num>
  <w:num w:numId="10" w16cid:durableId="353922535">
    <w:abstractNumId w:val="6"/>
  </w:num>
  <w:num w:numId="11" w16cid:durableId="1266156590">
    <w:abstractNumId w:val="4"/>
  </w:num>
  <w:num w:numId="12" w16cid:durableId="938872773">
    <w:abstractNumId w:val="9"/>
  </w:num>
  <w:num w:numId="13" w16cid:durableId="672803582">
    <w:abstractNumId w:val="10"/>
  </w:num>
  <w:num w:numId="14" w16cid:durableId="1095639144">
    <w:abstractNumId w:val="0"/>
  </w:num>
  <w:num w:numId="15" w16cid:durableId="1608349706">
    <w:abstractNumId w:val="1"/>
  </w:num>
  <w:num w:numId="16" w16cid:durableId="766467310">
    <w:abstractNumId w:val="1"/>
  </w:num>
  <w:num w:numId="17" w16cid:durableId="708601834">
    <w:abstractNumId w:val="1"/>
  </w:num>
  <w:num w:numId="18" w16cid:durableId="9845065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False"/>
  </w:docVars>
  <w:rsids>
    <w:rsidRoot w:val="00E6346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17E10"/>
    <w:rsid w:val="00020DB2"/>
    <w:rsid w:val="00021A33"/>
    <w:rsid w:val="00021CF5"/>
    <w:rsid w:val="0002261E"/>
    <w:rsid w:val="0002267A"/>
    <w:rsid w:val="000227DA"/>
    <w:rsid w:val="00022F51"/>
    <w:rsid w:val="000230FD"/>
    <w:rsid w:val="0002325E"/>
    <w:rsid w:val="00023536"/>
    <w:rsid w:val="000236AE"/>
    <w:rsid w:val="00023AFB"/>
    <w:rsid w:val="00023B61"/>
    <w:rsid w:val="0002404B"/>
    <w:rsid w:val="00024572"/>
    <w:rsid w:val="00024574"/>
    <w:rsid w:val="00024896"/>
    <w:rsid w:val="00024990"/>
    <w:rsid w:val="00024A6C"/>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A0E"/>
    <w:rsid w:val="00044BDC"/>
    <w:rsid w:val="000455E1"/>
    <w:rsid w:val="0004581B"/>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97B"/>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3B2"/>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CFE"/>
    <w:rsid w:val="00095E8A"/>
    <w:rsid w:val="00096272"/>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A31"/>
    <w:rsid w:val="000B7CAB"/>
    <w:rsid w:val="000B7CC2"/>
    <w:rsid w:val="000C005D"/>
    <w:rsid w:val="000C015B"/>
    <w:rsid w:val="000C02B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BF7"/>
    <w:rsid w:val="000C4CBD"/>
    <w:rsid w:val="000C4E6D"/>
    <w:rsid w:val="000C55BE"/>
    <w:rsid w:val="000C57F2"/>
    <w:rsid w:val="000C59E2"/>
    <w:rsid w:val="000C6231"/>
    <w:rsid w:val="000C707C"/>
    <w:rsid w:val="000C7611"/>
    <w:rsid w:val="000D050A"/>
    <w:rsid w:val="000D0526"/>
    <w:rsid w:val="000D06EA"/>
    <w:rsid w:val="000D0BA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328"/>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AD2"/>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6F4D"/>
    <w:rsid w:val="00157E61"/>
    <w:rsid w:val="00157E78"/>
    <w:rsid w:val="001601C2"/>
    <w:rsid w:val="00160ED7"/>
    <w:rsid w:val="001619E0"/>
    <w:rsid w:val="00161E60"/>
    <w:rsid w:val="00162B86"/>
    <w:rsid w:val="00162E29"/>
    <w:rsid w:val="0016301C"/>
    <w:rsid w:val="0016310E"/>
    <w:rsid w:val="0016334C"/>
    <w:rsid w:val="00163536"/>
    <w:rsid w:val="00163BD2"/>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0FD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17E"/>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547"/>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6788"/>
    <w:rsid w:val="001A7616"/>
    <w:rsid w:val="001A788D"/>
    <w:rsid w:val="001A7B61"/>
    <w:rsid w:val="001A7BDD"/>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8D"/>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1F5E"/>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9B5"/>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B03"/>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5BC"/>
    <w:rsid w:val="002507C7"/>
    <w:rsid w:val="0025110E"/>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85"/>
    <w:rsid w:val="00262E05"/>
    <w:rsid w:val="00262E69"/>
    <w:rsid w:val="0026369F"/>
    <w:rsid w:val="002636AB"/>
    <w:rsid w:val="0026373B"/>
    <w:rsid w:val="00263BE7"/>
    <w:rsid w:val="00264677"/>
    <w:rsid w:val="00264A62"/>
    <w:rsid w:val="00264BB8"/>
    <w:rsid w:val="00265045"/>
    <w:rsid w:val="00265096"/>
    <w:rsid w:val="0026589E"/>
    <w:rsid w:val="002659C1"/>
    <w:rsid w:val="002662BA"/>
    <w:rsid w:val="00266EB3"/>
    <w:rsid w:val="00267693"/>
    <w:rsid w:val="00267CB6"/>
    <w:rsid w:val="00267EF8"/>
    <w:rsid w:val="00270AC9"/>
    <w:rsid w:val="002710FB"/>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77BD8"/>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4F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211"/>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2EC"/>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A4B"/>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6D4"/>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966"/>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945"/>
    <w:rsid w:val="00347BA8"/>
    <w:rsid w:val="00350C48"/>
    <w:rsid w:val="00350E09"/>
    <w:rsid w:val="003511D3"/>
    <w:rsid w:val="00351B24"/>
    <w:rsid w:val="0035200B"/>
    <w:rsid w:val="00352130"/>
    <w:rsid w:val="00352289"/>
    <w:rsid w:val="00352C21"/>
    <w:rsid w:val="00353573"/>
    <w:rsid w:val="00353707"/>
    <w:rsid w:val="0035389E"/>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04B"/>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DE4"/>
    <w:rsid w:val="00377E6C"/>
    <w:rsid w:val="00377F1B"/>
    <w:rsid w:val="003807EF"/>
    <w:rsid w:val="00380901"/>
    <w:rsid w:val="00380984"/>
    <w:rsid w:val="00380A99"/>
    <w:rsid w:val="00380BA7"/>
    <w:rsid w:val="003810BB"/>
    <w:rsid w:val="0038125D"/>
    <w:rsid w:val="00381327"/>
    <w:rsid w:val="00381337"/>
    <w:rsid w:val="00381D36"/>
    <w:rsid w:val="00381D6D"/>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DEA"/>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6F2"/>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971"/>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2F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158"/>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2E15"/>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2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84"/>
    <w:rsid w:val="00471496"/>
    <w:rsid w:val="0047183B"/>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C14"/>
    <w:rsid w:val="004A2E41"/>
    <w:rsid w:val="004A30FA"/>
    <w:rsid w:val="004A324F"/>
    <w:rsid w:val="004A35BE"/>
    <w:rsid w:val="004A39FD"/>
    <w:rsid w:val="004A3F95"/>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BF"/>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4D1"/>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185"/>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60C"/>
    <w:rsid w:val="004F5D45"/>
    <w:rsid w:val="004F6035"/>
    <w:rsid w:val="004F6377"/>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135"/>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2B3"/>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6FFA"/>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129"/>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137"/>
    <w:rsid w:val="00593357"/>
    <w:rsid w:val="005938B8"/>
    <w:rsid w:val="00594440"/>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AAC"/>
    <w:rsid w:val="005A4144"/>
    <w:rsid w:val="005A42D6"/>
    <w:rsid w:val="005A43A7"/>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D11"/>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18"/>
    <w:rsid w:val="00615263"/>
    <w:rsid w:val="00615265"/>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3BC"/>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0B7"/>
    <w:rsid w:val="00673B0F"/>
    <w:rsid w:val="00673B43"/>
    <w:rsid w:val="00673F70"/>
    <w:rsid w:val="00674720"/>
    <w:rsid w:val="00674C30"/>
    <w:rsid w:val="00675203"/>
    <w:rsid w:val="00675E8D"/>
    <w:rsid w:val="006760A1"/>
    <w:rsid w:val="00676A93"/>
    <w:rsid w:val="00676B02"/>
    <w:rsid w:val="006770D4"/>
    <w:rsid w:val="006773B8"/>
    <w:rsid w:val="006773E8"/>
    <w:rsid w:val="006777D7"/>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2A4"/>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37"/>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881"/>
    <w:rsid w:val="006E29C7"/>
    <w:rsid w:val="006E2A46"/>
    <w:rsid w:val="006E2A62"/>
    <w:rsid w:val="006E3ACC"/>
    <w:rsid w:val="006E3DCD"/>
    <w:rsid w:val="006E3F7A"/>
    <w:rsid w:val="006E4056"/>
    <w:rsid w:val="006E4181"/>
    <w:rsid w:val="006E443A"/>
    <w:rsid w:val="006E4474"/>
    <w:rsid w:val="006E4530"/>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E59"/>
    <w:rsid w:val="006F2F98"/>
    <w:rsid w:val="006F31D9"/>
    <w:rsid w:val="006F345F"/>
    <w:rsid w:val="006F34A5"/>
    <w:rsid w:val="006F34BB"/>
    <w:rsid w:val="006F3881"/>
    <w:rsid w:val="006F3B0E"/>
    <w:rsid w:val="006F3BD6"/>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BF6"/>
    <w:rsid w:val="00704C93"/>
    <w:rsid w:val="00704D0F"/>
    <w:rsid w:val="00705752"/>
    <w:rsid w:val="00706347"/>
    <w:rsid w:val="0070663E"/>
    <w:rsid w:val="00706747"/>
    <w:rsid w:val="00706F9F"/>
    <w:rsid w:val="007070EE"/>
    <w:rsid w:val="00707264"/>
    <w:rsid w:val="00707373"/>
    <w:rsid w:val="00707B50"/>
    <w:rsid w:val="0071077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534"/>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6E69"/>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7B8"/>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AD"/>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32D"/>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5C2"/>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93"/>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16E"/>
    <w:rsid w:val="007E5278"/>
    <w:rsid w:val="007E536E"/>
    <w:rsid w:val="007E5C43"/>
    <w:rsid w:val="007E5F8D"/>
    <w:rsid w:val="007E679C"/>
    <w:rsid w:val="007E67C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0F5C"/>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E49"/>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5D06"/>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EAB"/>
    <w:rsid w:val="008641E8"/>
    <w:rsid w:val="0086429F"/>
    <w:rsid w:val="00864302"/>
    <w:rsid w:val="00864309"/>
    <w:rsid w:val="0086451D"/>
    <w:rsid w:val="0086483B"/>
    <w:rsid w:val="00864DAF"/>
    <w:rsid w:val="00864E4E"/>
    <w:rsid w:val="00865097"/>
    <w:rsid w:val="008652B7"/>
    <w:rsid w:val="00865535"/>
    <w:rsid w:val="00865EE9"/>
    <w:rsid w:val="0086636C"/>
    <w:rsid w:val="00866494"/>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8AB"/>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81E"/>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825"/>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8B"/>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AD4"/>
    <w:rsid w:val="009152CB"/>
    <w:rsid w:val="009158DF"/>
    <w:rsid w:val="00915CD0"/>
    <w:rsid w:val="00916382"/>
    <w:rsid w:val="00916905"/>
    <w:rsid w:val="00916AFA"/>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3B"/>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263"/>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1F9A"/>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67E6D"/>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460F"/>
    <w:rsid w:val="009747A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49"/>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E4E"/>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CBE"/>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4FCC"/>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369"/>
    <w:rsid w:val="00A16714"/>
    <w:rsid w:val="00A16AB7"/>
    <w:rsid w:val="00A16B92"/>
    <w:rsid w:val="00A1747D"/>
    <w:rsid w:val="00A17AB7"/>
    <w:rsid w:val="00A17CDF"/>
    <w:rsid w:val="00A17DD5"/>
    <w:rsid w:val="00A20741"/>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8D8"/>
    <w:rsid w:val="00A4399E"/>
    <w:rsid w:val="00A43AC9"/>
    <w:rsid w:val="00A44135"/>
    <w:rsid w:val="00A4454A"/>
    <w:rsid w:val="00A44B1D"/>
    <w:rsid w:val="00A44E9B"/>
    <w:rsid w:val="00A45099"/>
    <w:rsid w:val="00A45858"/>
    <w:rsid w:val="00A45D29"/>
    <w:rsid w:val="00A45E5F"/>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15A"/>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B46"/>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B4C"/>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28"/>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3FC1"/>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22"/>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5FB"/>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ABE"/>
    <w:rsid w:val="00AF6DE2"/>
    <w:rsid w:val="00AF7210"/>
    <w:rsid w:val="00AF7582"/>
    <w:rsid w:val="00B00433"/>
    <w:rsid w:val="00B00AFA"/>
    <w:rsid w:val="00B017D8"/>
    <w:rsid w:val="00B01A56"/>
    <w:rsid w:val="00B01E99"/>
    <w:rsid w:val="00B025A5"/>
    <w:rsid w:val="00B030CD"/>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0F45"/>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643"/>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9CA"/>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72D"/>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80C"/>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EAA"/>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A6"/>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649"/>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79"/>
    <w:rsid w:val="00C95F0C"/>
    <w:rsid w:val="00C96891"/>
    <w:rsid w:val="00C96993"/>
    <w:rsid w:val="00C96D6C"/>
    <w:rsid w:val="00C96EE5"/>
    <w:rsid w:val="00C97601"/>
    <w:rsid w:val="00C97657"/>
    <w:rsid w:val="00CA1166"/>
    <w:rsid w:val="00CA14B3"/>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2D0"/>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2F9B"/>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BB7"/>
    <w:rsid w:val="00D10CAE"/>
    <w:rsid w:val="00D1112F"/>
    <w:rsid w:val="00D11669"/>
    <w:rsid w:val="00D1184C"/>
    <w:rsid w:val="00D11856"/>
    <w:rsid w:val="00D11A2C"/>
    <w:rsid w:val="00D11B5D"/>
    <w:rsid w:val="00D11BDF"/>
    <w:rsid w:val="00D11CC1"/>
    <w:rsid w:val="00D124E5"/>
    <w:rsid w:val="00D12ACC"/>
    <w:rsid w:val="00D13044"/>
    <w:rsid w:val="00D13396"/>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18"/>
    <w:rsid w:val="00D22895"/>
    <w:rsid w:val="00D23005"/>
    <w:rsid w:val="00D2333E"/>
    <w:rsid w:val="00D23D0E"/>
    <w:rsid w:val="00D23DE3"/>
    <w:rsid w:val="00D24166"/>
    <w:rsid w:val="00D24D9F"/>
    <w:rsid w:val="00D25604"/>
    <w:rsid w:val="00D25B8C"/>
    <w:rsid w:val="00D26FC2"/>
    <w:rsid w:val="00D270B3"/>
    <w:rsid w:val="00D27135"/>
    <w:rsid w:val="00D2725B"/>
    <w:rsid w:val="00D30307"/>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C47"/>
    <w:rsid w:val="00D40DF5"/>
    <w:rsid w:val="00D41403"/>
    <w:rsid w:val="00D41678"/>
    <w:rsid w:val="00D41FB8"/>
    <w:rsid w:val="00D42003"/>
    <w:rsid w:val="00D42E52"/>
    <w:rsid w:val="00D439F9"/>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57E62"/>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4CB0"/>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512"/>
    <w:rsid w:val="00D817B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415"/>
    <w:rsid w:val="00D95B90"/>
    <w:rsid w:val="00D972DF"/>
    <w:rsid w:val="00D9746A"/>
    <w:rsid w:val="00D97B01"/>
    <w:rsid w:val="00D97C41"/>
    <w:rsid w:val="00DA0680"/>
    <w:rsid w:val="00DA09FE"/>
    <w:rsid w:val="00DA0D82"/>
    <w:rsid w:val="00DA1542"/>
    <w:rsid w:val="00DA172A"/>
    <w:rsid w:val="00DA1753"/>
    <w:rsid w:val="00DA1F6B"/>
    <w:rsid w:val="00DA1F8E"/>
    <w:rsid w:val="00DA22F2"/>
    <w:rsid w:val="00DA2A2F"/>
    <w:rsid w:val="00DA2BA1"/>
    <w:rsid w:val="00DA3678"/>
    <w:rsid w:val="00DA41DF"/>
    <w:rsid w:val="00DA42A8"/>
    <w:rsid w:val="00DA49C5"/>
    <w:rsid w:val="00DA4A20"/>
    <w:rsid w:val="00DA4F0F"/>
    <w:rsid w:val="00DA5902"/>
    <w:rsid w:val="00DA63E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88D"/>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690"/>
    <w:rsid w:val="00E32A05"/>
    <w:rsid w:val="00E32BE3"/>
    <w:rsid w:val="00E32E70"/>
    <w:rsid w:val="00E3371C"/>
    <w:rsid w:val="00E34147"/>
    <w:rsid w:val="00E347C6"/>
    <w:rsid w:val="00E34CB6"/>
    <w:rsid w:val="00E34D35"/>
    <w:rsid w:val="00E3515A"/>
    <w:rsid w:val="00E3585C"/>
    <w:rsid w:val="00E35F9D"/>
    <w:rsid w:val="00E3606E"/>
    <w:rsid w:val="00E368B6"/>
    <w:rsid w:val="00E36E2C"/>
    <w:rsid w:val="00E36ECB"/>
    <w:rsid w:val="00E3707E"/>
    <w:rsid w:val="00E37157"/>
    <w:rsid w:val="00E371D2"/>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C09"/>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462"/>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2E8"/>
    <w:rsid w:val="00E7362F"/>
    <w:rsid w:val="00E739B0"/>
    <w:rsid w:val="00E73D6F"/>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30C"/>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373"/>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39ED"/>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982"/>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8AB"/>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158"/>
    <w:rsid w:val="00EF0C8E"/>
    <w:rsid w:val="00EF0D1B"/>
    <w:rsid w:val="00EF0D5E"/>
    <w:rsid w:val="00EF0F35"/>
    <w:rsid w:val="00EF110A"/>
    <w:rsid w:val="00EF123C"/>
    <w:rsid w:val="00EF14F8"/>
    <w:rsid w:val="00EF181A"/>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EC2"/>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020"/>
    <w:rsid w:val="00F2284B"/>
    <w:rsid w:val="00F22851"/>
    <w:rsid w:val="00F229EB"/>
    <w:rsid w:val="00F233A0"/>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6E8"/>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19D"/>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BD7"/>
    <w:rsid w:val="00F90121"/>
    <w:rsid w:val="00F90134"/>
    <w:rsid w:val="00F907C7"/>
    <w:rsid w:val="00F90E96"/>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3F25"/>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88A"/>
    <w:rsid w:val="00FC7BAA"/>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53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4C02"/>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4C8"/>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4284609E"/>
  <w15:docId w15:val="{A0F6F128-304F-4B87-8D28-CED55A38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qFormat/>
    <w:rsid w:val="009C2E4E"/>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9C2E4E"/>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9C2E4E"/>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381D6D"/>
    <w:pPr>
      <w:spacing w:before="120" w:after="120"/>
    </w:pPr>
    <w:rPr>
      <w:rFonts w:cs="Times New Roman"/>
      <w:sz w:val="22"/>
      <w:lang w:eastAsia="en-US"/>
    </w:rPr>
  </w:style>
  <w:style w:type="character" w:customStyle="1" w:styleId="BodyTextChar">
    <w:name w:val="Body Text Char"/>
    <w:basedOn w:val="DefaultParagraphFont"/>
    <w:link w:val="BodyText"/>
    <w:rsid w:val="00381D6D"/>
    <w:rPr>
      <w:rFonts w:cs="Times New Roman"/>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D817B3"/>
    <w:rPr>
      <w:color w:val="0072CE"/>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2710FB"/>
    <w:pPr>
      <w:numPr>
        <w:numId w:val="14"/>
      </w:numPr>
      <w:spacing w:before="120" w:after="120"/>
    </w:pPr>
  </w:style>
  <w:style w:type="paragraph" w:styleId="ListBullet2">
    <w:name w:val="List Bullet 2"/>
    <w:basedOn w:val="ListBullet"/>
    <w:unhideWhenUsed/>
    <w:qFormat/>
    <w:rsid w:val="002710FB"/>
    <w:pPr>
      <w:numPr>
        <w:ilvl w:val="1"/>
      </w:numPr>
    </w:pPr>
  </w:style>
  <w:style w:type="paragraph" w:styleId="ListBullet3">
    <w:name w:val="List Bullet 3"/>
    <w:basedOn w:val="Normal"/>
    <w:unhideWhenUsed/>
    <w:rsid w:val="002710FB"/>
    <w:pPr>
      <w:numPr>
        <w:ilvl w:val="2"/>
        <w:numId w:val="14"/>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9C2E4E"/>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9C2E4E"/>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2188D"/>
    <w:pPr>
      <w:spacing w:line="240" w:lineRule="auto"/>
    </w:pPr>
    <w:rPr>
      <w:color w:val="FFFFFF"/>
      <w:sz w:val="24"/>
    </w:rPr>
    <w:tblPr>
      <w:tblCellMar>
        <w:top w:w="227" w:type="dxa"/>
        <w:left w:w="0" w:type="dxa"/>
        <w:bottom w:w="227" w:type="dxa"/>
        <w:right w:w="0" w:type="dxa"/>
      </w:tblCellMar>
    </w:tblPr>
    <w:tcPr>
      <w:shd w:val="clear" w:color="auto" w:fill="522873" w:themeFill="accent1"/>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D817B3"/>
    <w:pPr>
      <w:numPr>
        <w:numId w:val="11"/>
      </w:numPr>
      <w:spacing w:before="120" w:after="120"/>
    </w:pPr>
    <w:rPr>
      <w:sz w:val="22"/>
    </w:r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C2E4E"/>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rsid w:val="001306D2"/>
    <w:rPr>
      <w:b/>
      <w:bCs/>
      <w:iCs/>
      <w:color w:val="522873" w:themeColor="text2"/>
      <w:kern w:val="20"/>
      <w:sz w:val="22"/>
      <w:szCs w:val="28"/>
    </w:rPr>
  </w:style>
  <w:style w:type="character" w:customStyle="1" w:styleId="Heading3Char">
    <w:name w:val="Heading 3 Char"/>
    <w:basedOn w:val="DefaultParagraphFont"/>
    <w:link w:val="Heading3"/>
    <w:rsid w:val="009C2E4E"/>
    <w:rPr>
      <w:b/>
      <w:color w:val="1F1446" w:themeColor="accent2"/>
    </w:rPr>
  </w:style>
  <w:style w:type="table" w:styleId="ColorfulGrid">
    <w:name w:val="Colorful Grid"/>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2E42EC"/>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E42EC"/>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2E42EC"/>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2E42EC"/>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2E42EC"/>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2E42EC"/>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2E42EC"/>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E42EC"/>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2E42EC"/>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E42EC"/>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E42EC"/>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E42EC"/>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E42EC"/>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2E42EC"/>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2E42EC"/>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2E42EC"/>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2E42EC"/>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2E42EC"/>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2E42EC"/>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E42EC"/>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E42EC"/>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E42EC"/>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E42EC"/>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E42EC"/>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E42EC"/>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E42EC"/>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E42EC"/>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2E42EC"/>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2E42EC"/>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2E42EC"/>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2E42EC"/>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2E42EC"/>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2E42EC"/>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E42EC"/>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2E42EC"/>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2E42EC"/>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2E42EC"/>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2E42EC"/>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2E42EC"/>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2E42EC"/>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E42EC"/>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2E42EC"/>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2E42EC"/>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2E42EC"/>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2E42EC"/>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2E42EC"/>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2E42EC"/>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E42EC"/>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2E42EC"/>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2E42EC"/>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2E42EC"/>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2E42EC"/>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2E42EC"/>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2E42EC"/>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E42EC"/>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E42EC"/>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E42EC"/>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E42EC"/>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E42EC"/>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E42EC"/>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E42EC"/>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E42EC"/>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E42EC"/>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E42EC"/>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E42EC"/>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E42EC"/>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E42EC"/>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2E42EC"/>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E42EC"/>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2E42EC"/>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2E42EC"/>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2E42EC"/>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2E42EC"/>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2E42EC"/>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E42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E42E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E42EC"/>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E42E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E42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5200B"/>
    <w:rPr>
      <w:color w:val="605E5C"/>
      <w:shd w:val="clear" w:color="auto" w:fill="E1DFDD"/>
    </w:rPr>
  </w:style>
  <w:style w:type="paragraph" w:styleId="z-TopofForm">
    <w:name w:val="HTML Top of Form"/>
    <w:basedOn w:val="Normal"/>
    <w:next w:val="Normal"/>
    <w:link w:val="z-TopofFormChar"/>
    <w:hidden/>
    <w:semiHidden/>
    <w:unhideWhenUsed/>
    <w:rsid w:val="009747A0"/>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semiHidden/>
    <w:rsid w:val="009747A0"/>
    <w:rPr>
      <w:rFonts w:ascii="Arial" w:hAnsi="Arial"/>
      <w:vanish/>
      <w:sz w:val="16"/>
      <w:szCs w:val="16"/>
    </w:rPr>
  </w:style>
  <w:style w:type="paragraph" w:styleId="z-BottomofForm">
    <w:name w:val="HTML Bottom of Form"/>
    <w:basedOn w:val="Normal"/>
    <w:next w:val="Normal"/>
    <w:link w:val="z-BottomofFormChar"/>
    <w:hidden/>
    <w:semiHidden/>
    <w:unhideWhenUsed/>
    <w:rsid w:val="009747A0"/>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semiHidden/>
    <w:rsid w:val="009747A0"/>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oi.unit@deeca.vic.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r.internalreview@deeca.vic.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mailto:cr.internalreview@deeca.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footer" Target="foot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delwpvicgovau-my.sharepoint.com/personal/catherine_lenard_deeca_vic_gov_au/Documents/WorkingDocs/Internal%20review/Complaint%20forms/conservationregulator.vic.gov.au" TargetMode="External"/><Relationship Id="rId2" Type="http://schemas.openxmlformats.org/officeDocument/2006/relationships/hyperlink" Target="https://delwpvicgovau-my.sharepoint.com/personal/catherine_lenard_deeca_vic_gov_au/Documents/WorkingDocs/Internal%20review/Complaint%20forms/conservationregulator.vic.gov.au"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Conservation%20Regulator%20Templates\Conservation%20Regulator%20Blank%20A4.dotm" TargetMode="External"/></Relationships>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F20E54D7F9748246A64F08052B94786A" ma:contentTypeVersion="208" ma:contentTypeDescription="Documents related to the development, and or storing of existing Policy and Procedures related to the work function. Draft or final. " ma:contentTypeScope="" ma:versionID="ef9c83eb4923580bc5300e727d1f3c45">
  <xsd:schema xmlns:xsd="http://www.w3.org/2001/XMLSchema" xmlns:xs="http://www.w3.org/2001/XMLSchema" xmlns:p="http://schemas.microsoft.com/office/2006/metadata/properties" xmlns:ns2="9fd47c19-1c4a-4d7d-b342-c10cef269344" xmlns:ns3="a5f32de4-e402-4188-b034-e71ca7d22e54" xmlns:ns4="f6f90d05-eedc-462d-88a9-c811408bbf51" xmlns:ns5="98067684-f3ec-45ca-8c60-abf89f0a4725" xmlns:ns6="http://schemas.microsoft.com/sharepoint/v3/fields" targetNamespace="http://schemas.microsoft.com/office/2006/metadata/properties" ma:root="true" ma:fieldsID="76d5d1981e5973315e0499b0829021c0" ns2:_="" ns3:_="" ns4:_="" ns5:_="" ns6:_="">
    <xsd:import namespace="9fd47c19-1c4a-4d7d-b342-c10cef269344"/>
    <xsd:import namespace="a5f32de4-e402-4188-b034-e71ca7d22e54"/>
    <xsd:import namespace="f6f90d05-eedc-462d-88a9-c811408bbf51"/>
    <xsd:import namespace="98067684-f3ec-45ca-8c60-abf89f0a4725"/>
    <xsd:import namespace="http://schemas.microsoft.com/sharepoint/v3/fields"/>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Revision_Date" minOccurs="0"/>
                <xsd:element ref="ns2:g91c59fb10974fa1a03160ad8386f0f4"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4:Owner" minOccurs="0"/>
                <xsd:element ref="ns3:Financial_x0020_Year" minOccurs="0"/>
                <xsd:element ref="ns4:f132d62a134048d3b0e20571b4aaa05e" minOccurs="0"/>
                <xsd:element ref="ns6:_Status" minOccurs="0"/>
                <xsd:element ref="ns4:MediaServiceDateTaken" minOccurs="0"/>
                <xsd:element ref="ns4:MediaServiceObjectDetectorVersions" minOccurs="0"/>
                <xsd:element ref="ns4:MediaLengthInSeconds" minOccurs="0"/>
                <xsd:element ref="ns4:MediaServiceSearchPropertie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19" ma:taxonomy="true" ma:internalName="h81f2c99e50046799065ebcadc818b4b" ma:taxonomyFieldName="Records_x0020_Class_x0020_Polices_x0020_Procedure" ma:displayName="Classification" ma:readOnly="false" ma:default="173;#Administration|51c21ac7-bf93-4151-9336-cb224cdf56e7"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Revision_Date" ma:index="20" nillable="true" ma:displayName="Date Published" ma:format="DateOnly" ma:internalName="Revision_Date">
      <xsd:simpleType>
        <xsd:restriction base="dms:DateTime"/>
      </xsd:simple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30"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f6f90d05-eedc-462d-88a9-c811408bbf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wner" ma:index="29" nillable="true" ma:displayName="Owner" ma:format="Dropdown" ma:internalName="Owner">
      <xsd:simpleType>
        <xsd:restriction base="dms:Text">
          <xsd:maxLength value="255"/>
        </xsd:restriction>
      </xsd:simpleType>
    </xsd:element>
    <xsd:element name="f132d62a134048d3b0e20571b4aaa05e" ma:index="32" nillable="true" ma:taxonomy="true" ma:internalName="f132d62a134048d3b0e20571b4aaa05e" ma:taxonomyFieldName="Doctrine_x0020_Subject_x0020_Area" ma:displayName="Doctrine Subject Area" ma:default="" ma:fieldId="{f132d62a-1340-48d3-b0e2-0571b4aaa05e}" ma:sspId="797aeec6-0273-40f2-ab3e-beee73212332" ma:termSetId="29646e2b-143b-43fb-843c-7f921c0cfd98" ma:anchorId="00000000-0000-0000-0000-000000000000"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7684-f3ec-45ca-8c60-abf89f0a472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4"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173</Value>
      <Value>3</Value>
      <Value>2</Value>
      <Value>278</Value>
    </TaxCatchAll>
    <b9b43b809ea4445880dbf70bb9849525 xmlns="9fd47c19-1c4a-4d7d-b342-c10cef269344">
      <Terms xmlns="http://schemas.microsoft.com/office/infopath/2007/PartnerControl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51c21ac7-bf93-4151-9336-cb224cdf56e7</TermId>
        </TermInfo>
      </Terms>
    </h81f2c99e50046799065ebcadc818b4b>
    <Owner xmlns="f6f90d05-eedc-462d-88a9-c811408bbf51">Manager, Regulatory Capability</Owner>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Status xmlns="http://schemas.microsoft.com/sharepoint/v3/fields">Not Started</_Status>
    <g91c59fb10974fa1a03160ad8386f0f4 xmlns="9fd47c19-1c4a-4d7d-b342-c10cef269344">
      <Terms xmlns="http://schemas.microsoft.com/office/infopath/2007/PartnerControls"/>
    </g91c59fb10974fa1a03160ad8386f0f4>
    <Financial_x0020_Year xmlns="a5f32de4-e402-4188-b034-e71ca7d22e54">2024-25</Financial_x0020_Year>
    <Revision_Dat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f6f90d05-eedc-462d-88a9-c811408bbf51">
      <Terms xmlns="http://schemas.microsoft.com/office/infopath/2007/PartnerControls"/>
    </lcf76f155ced4ddcb4097134ff3c332f>
    <f132d62a134048d3b0e20571b4aaa05e xmlns="f6f90d05-eedc-462d-88a9-c811408bbf51">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2647f0f7-08b1-4899-83a9-129fa32ed8f8</TermId>
        </TermInfo>
      </Terms>
    </f132d62a134048d3b0e20571b4aaa05e>
    <_dlc_DocId xmlns="a5f32de4-e402-4188-b034-e71ca7d22e54">DOCID435-135680038-1547</_dlc_DocId>
    <_dlc_DocIdUrl xmlns="a5f32de4-e402-4188-b034-e71ca7d22e54">
      <Url>https://delwpvicgovau.sharepoint.com/sites/ecm_435/_layouts/15/DocIdRedir.aspx?ID=DOCID435-135680038-1547</Url>
      <Description>DOCID435-135680038-1547</Description>
    </_dlc_DocIdUrl>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49E1C449-5968-43AE-A564-6976EF4A1291}">
  <ds:schemaRefs>
    <ds:schemaRef ds:uri="http://schemas.openxmlformats.org/officeDocument/2006/bibliography"/>
  </ds:schemaRefs>
</ds:datastoreItem>
</file>

<file path=customXml/itemProps2.xml><?xml version="1.0" encoding="utf-8"?>
<ds:datastoreItem xmlns:ds="http://schemas.openxmlformats.org/officeDocument/2006/customXml" ds:itemID="{FB533A57-0E27-4162-8C69-2291C495C286}">
  <ds:schemaRefs>
    <ds:schemaRef ds:uri="http://schemas.microsoft.com/sharepoint/events"/>
  </ds:schemaRefs>
</ds:datastoreItem>
</file>

<file path=customXml/itemProps3.xml><?xml version="1.0" encoding="utf-8"?>
<ds:datastoreItem xmlns:ds="http://schemas.openxmlformats.org/officeDocument/2006/customXml" ds:itemID="{68B62029-2404-4E5B-8E61-8EDA496E1398}">
  <ds:schemaRefs>
    <ds:schemaRef ds:uri="http://schemas.microsoft.com/sharepoint/v3/contenttype/forms"/>
  </ds:schemaRefs>
</ds:datastoreItem>
</file>

<file path=customXml/itemProps4.xml><?xml version="1.0" encoding="utf-8"?>
<ds:datastoreItem xmlns:ds="http://schemas.openxmlformats.org/officeDocument/2006/customXml" ds:itemID="{EAE163ED-40C0-4732-B937-068522D0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f6f90d05-eedc-462d-88a9-c811408bbf51"/>
    <ds:schemaRef ds:uri="98067684-f3ec-45ca-8c60-abf89f0a472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167ADE-C0A5-4999-A613-89351C337067}">
  <ds:schemaRefs>
    <ds:schemaRef ds:uri="http://schemas.microsoft.com/office/2006/metadata/properties"/>
    <ds:schemaRef ds:uri="http://schemas.microsoft.com/office/infopath/2007/PartnerControls"/>
    <ds:schemaRef ds:uri="9fd47c19-1c4a-4d7d-b342-c10cef269344"/>
    <ds:schemaRef ds:uri="f6f90d05-eedc-462d-88a9-c811408bbf51"/>
    <ds:schemaRef ds:uri="http://schemas.microsoft.com/sharepoint/v3/fields"/>
    <ds:schemaRef ds:uri="a5f32de4-e402-4188-b034-e71ca7d22e54"/>
  </ds:schemaRefs>
</ds:datastoreItem>
</file>

<file path=customXml/itemProps6.xml><?xml version="1.0" encoding="utf-8"?>
<ds:datastoreItem xmlns:ds="http://schemas.openxmlformats.org/officeDocument/2006/customXml" ds:itemID="{FD20599D-D267-430B-909E-F66C6AAD8C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Conservation Regulator Blank A4.dotm</Template>
  <TotalTime>3</TotalTime>
  <Pages>4</Pages>
  <Words>430</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Conservation Regulator Forest and WIldlife Officer Complaint Form</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Regulator Forest and WIldlife Officer Complaint Form</dc:title>
  <dc:subject/>
  <dc:creator>Catherine Lenard (DEECA)</dc:creator>
  <cp:keywords/>
  <dc:description/>
  <cp:lastModifiedBy>Catherine Lenard (DEECA)</cp:lastModifiedBy>
  <cp:revision>5</cp:revision>
  <cp:lastPrinted>2024-10-23T23:38:00Z</cp:lastPrinted>
  <dcterms:created xsi:type="dcterms:W3CDTF">2025-07-02T03:52:00Z</dcterms:created>
  <dcterms:modified xsi:type="dcterms:W3CDTF">2025-07-02T03:54:00Z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lassificationContentMarkingFooterShapeIds">
    <vt:lpwstr>14e9cfb0,48b61d71,17efd0a1,1a38754c,3459a5ed,e55ddf2</vt:lpwstr>
  </property>
  <property fmtid="{D5CDD505-2E9C-101B-9397-08002B2CF9AE}" pid="19" name="ClassificationContentMarkingFooterFontProps">
    <vt:lpwstr>#000000,12,Calibri</vt:lpwstr>
  </property>
  <property fmtid="{D5CDD505-2E9C-101B-9397-08002B2CF9AE}" pid="20" name="ClassificationContentMarkingFooterText">
    <vt:lpwstr>OFFICIAL</vt:lpwstr>
  </property>
  <property fmtid="{D5CDD505-2E9C-101B-9397-08002B2CF9AE}" pid="21" name="MSIP_Label_4257e2ab-f512-40e2-9c9a-c64247360765_Enabled">
    <vt:lpwstr>true</vt:lpwstr>
  </property>
  <property fmtid="{D5CDD505-2E9C-101B-9397-08002B2CF9AE}" pid="22" name="MSIP_Label_4257e2ab-f512-40e2-9c9a-c64247360765_SetDate">
    <vt:lpwstr>2024-10-21T22:55:07Z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26b97737-03a0-4eb2-bf09-c15012f1fb6d</vt:lpwstr>
  </property>
  <property fmtid="{D5CDD505-2E9C-101B-9397-08002B2CF9AE}" pid="27" name="MSIP_Label_4257e2ab-f512-40e2-9c9a-c64247360765_ContentBits">
    <vt:lpwstr>2</vt:lpwstr>
  </property>
  <property fmtid="{D5CDD505-2E9C-101B-9397-08002B2CF9AE}" pid="28" name="ContentTypeId">
    <vt:lpwstr>0x0101009298E819CE1EBB4F8D2096B3E0F0C2911C00F20E54D7F9748246A64F08052B94786A</vt:lpwstr>
  </property>
  <property fmtid="{D5CDD505-2E9C-101B-9397-08002B2CF9AE}" pid="29" name="Dissemination Limiting Marker">
    <vt:lpwstr>2</vt:lpwstr>
  </property>
  <property fmtid="{D5CDD505-2E9C-101B-9397-08002B2CF9AE}" pid="30" name="Security Classification">
    <vt:lpwstr>3</vt:lpwstr>
  </property>
  <property fmtid="{D5CDD505-2E9C-101B-9397-08002B2CF9AE}" pid="31" name="Records Class Polices Procedure">
    <vt:lpwstr>173</vt:lpwstr>
  </property>
  <property fmtid="{D5CDD505-2E9C-101B-9397-08002B2CF9AE}" pid="32" name="_dlc_DocIdItemGuid">
    <vt:lpwstr>c1e0a4ff-90ab-4255-ad45-95ebea096cc0</vt:lpwstr>
  </property>
  <property fmtid="{D5CDD505-2E9C-101B-9397-08002B2CF9AE}" pid="33" name="MediaServiceImageTags">
    <vt:lpwstr/>
  </property>
  <property fmtid="{D5CDD505-2E9C-101B-9397-08002B2CF9AE}" pid="34" name="Department Document Type">
    <vt:lpwstr/>
  </property>
  <property fmtid="{D5CDD505-2E9C-101B-9397-08002B2CF9AE}" pid="35" name="Security_x0020_Classification">
    <vt:lpwstr>3</vt:lpwstr>
  </property>
  <property fmtid="{D5CDD505-2E9C-101B-9397-08002B2CF9AE}" pid="36" name="Record Purpose">
    <vt:lpwstr/>
  </property>
  <property fmtid="{D5CDD505-2E9C-101B-9397-08002B2CF9AE}" pid="37" name="Records_x0020_Class_x0020_Polices_x0020_Procedure">
    <vt:lpwstr>173</vt:lpwstr>
  </property>
  <property fmtid="{D5CDD505-2E9C-101B-9397-08002B2CF9AE}" pid="38" name="Dissemination_x0020_Limiting_x0020_Marker">
    <vt:lpwstr>2</vt:lpwstr>
  </property>
  <property fmtid="{D5CDD505-2E9C-101B-9397-08002B2CF9AE}" pid="39" name="Doctrine Subject Area">
    <vt:lpwstr>278</vt:lpwstr>
  </property>
  <property fmtid="{D5CDD505-2E9C-101B-9397-08002B2CF9AE}" pid="40" name="Doctrine_x0020_Subject_x0020_Area">
    <vt:lpwstr>278</vt:lpwstr>
  </property>
  <property fmtid="{D5CDD505-2E9C-101B-9397-08002B2CF9AE}" pid="41" name="Record_x0020_Purpose">
    <vt:lpwstr/>
  </property>
  <property fmtid="{D5CDD505-2E9C-101B-9397-08002B2CF9AE}" pid="42" name="Department_x0020_Document_x0020_Type">
    <vt:lpwstr/>
  </property>
</Properties>
</file>