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0B42" w14:textId="54011B9A" w:rsidR="00146260" w:rsidRPr="00016AE2" w:rsidRDefault="00016AE2">
      <w:pPr>
        <w:jc w:val="center"/>
        <w:rPr>
          <w:b/>
          <w:sz w:val="28"/>
        </w:rPr>
      </w:pPr>
      <w:bookmarkStart w:id="0" w:name="tpActTitle"/>
      <w:r w:rsidRPr="00016AE2">
        <w:rPr>
          <w:b/>
          <w:sz w:val="28"/>
        </w:rPr>
        <w:t>Residential Tenancies (</w:t>
      </w:r>
      <w:r w:rsidR="005838D2">
        <w:rPr>
          <w:b/>
          <w:sz w:val="28"/>
        </w:rPr>
        <w:t>Transfer of Bond Scheme</w:t>
      </w:r>
      <w:r w:rsidRPr="00016AE2">
        <w:rPr>
          <w:b/>
          <w:sz w:val="28"/>
        </w:rPr>
        <w:t>) Regulations 202</w:t>
      </w:r>
      <w:r w:rsidR="009D5135">
        <w:rPr>
          <w:b/>
          <w:sz w:val="28"/>
        </w:rPr>
        <w:t>6</w:t>
      </w:r>
    </w:p>
    <w:p w14:paraId="6A000B43" w14:textId="1334886E" w:rsidR="00146260" w:rsidRDefault="00016AE2">
      <w:pPr>
        <w:jc w:val="center"/>
        <w:rPr>
          <w:b/>
        </w:rPr>
      </w:pPr>
      <w:bookmarkStart w:id="1" w:name="tpActNo"/>
      <w:bookmarkEnd w:id="0"/>
      <w:r>
        <w:rPr>
          <w:b/>
        </w:rPr>
        <w:t>S.R. No.</w:t>
      </w:r>
    </w:p>
    <w:bookmarkEnd w:id="1"/>
    <w:p w14:paraId="6A000B44" w14:textId="77777777" w:rsidR="00146260" w:rsidRDefault="00146260">
      <w:pPr>
        <w:jc w:val="center"/>
      </w:pPr>
    </w:p>
    <w:p w14:paraId="6A000B45" w14:textId="77777777" w:rsidR="00146260" w:rsidRDefault="00146260" w:rsidP="004F4235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14:paraId="6A000B46" w14:textId="77777777" w:rsidR="00146260" w:rsidRDefault="005D3908" w:rsidP="00EE40AA">
      <w:pPr>
        <w:tabs>
          <w:tab w:val="right" w:pos="6237"/>
        </w:tabs>
        <w:spacing w:before="0" w:after="120"/>
        <w:rPr>
          <w:i/>
          <w:sz w:val="20"/>
        </w:rPr>
      </w:pPr>
      <w:bookmarkStart w:id="2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>Page</w:t>
      </w:r>
      <w:r w:rsidR="00146260">
        <w:rPr>
          <w:i/>
          <w:sz w:val="20"/>
        </w:rPr>
        <w:t xml:space="preserve"> </w:t>
      </w:r>
      <w:bookmarkEnd w:id="2"/>
    </w:p>
    <w:p w14:paraId="51A6586E" w14:textId="58B4B445" w:rsidR="00F62954" w:rsidRDefault="005D3908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en-AU"/>
          <w14:ligatures w14:val="standardContextual"/>
        </w:rPr>
      </w:pPr>
      <w:r>
        <w:fldChar w:fldCharType="begin"/>
      </w:r>
      <w:r>
        <w:instrText xml:space="preserve"> TOC \o "1-9" \z \u </w:instrText>
      </w:r>
      <w:r>
        <w:fldChar w:fldCharType="separate"/>
      </w:r>
      <w:r w:rsidR="00F62954" w:rsidRPr="009E06CC">
        <w:rPr>
          <w:noProof/>
        </w:rPr>
        <w:t>Part 1—Preliminary</w:t>
      </w:r>
      <w:r w:rsidR="00F62954">
        <w:rPr>
          <w:noProof/>
          <w:webHidden/>
        </w:rPr>
        <w:tab/>
      </w:r>
      <w:r w:rsidR="00F62954">
        <w:rPr>
          <w:noProof/>
          <w:webHidden/>
        </w:rPr>
        <w:fldChar w:fldCharType="begin"/>
      </w:r>
      <w:r w:rsidR="00F62954">
        <w:rPr>
          <w:noProof/>
          <w:webHidden/>
        </w:rPr>
        <w:instrText xml:space="preserve"> PAGEREF _Toc222392416 \h </w:instrText>
      </w:r>
      <w:r w:rsidR="00F62954">
        <w:rPr>
          <w:noProof/>
          <w:webHidden/>
        </w:rPr>
      </w:r>
      <w:r w:rsidR="00F62954">
        <w:rPr>
          <w:noProof/>
          <w:webHidden/>
        </w:rPr>
        <w:fldChar w:fldCharType="separate"/>
      </w:r>
      <w:r w:rsidR="008341A6">
        <w:rPr>
          <w:noProof/>
          <w:webHidden/>
        </w:rPr>
        <w:t>2</w:t>
      </w:r>
      <w:r w:rsidR="00F62954">
        <w:rPr>
          <w:noProof/>
          <w:webHidden/>
        </w:rPr>
        <w:fldChar w:fldCharType="end"/>
      </w:r>
    </w:p>
    <w:p w14:paraId="759B470E" w14:textId="3F7E4E93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Objectives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_Toc222392417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6101CEC8" w14:textId="6D3CF5F9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_Toc222392418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1D66C1AC" w14:textId="027B2FA2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_Toc222392419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0A20B65C" w14:textId="681DD790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Definitions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240096DB" w14:textId="440E6376" w:rsidR="00F62954" w:rsidRDefault="00F62954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en-AU"/>
          <w14:ligatures w14:val="standardContextual"/>
        </w:rPr>
      </w:pPr>
      <w:r w:rsidRPr="009E06CC">
        <w:rPr>
          <w:noProof/>
        </w:rPr>
        <w:t>Part 2—Debt recovery action by the Secretary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45A80236" w14:textId="6625F334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Reminder notice of debt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5969A35D" w14:textId="0A6391E1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Final reminder notice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14:paraId="44AD0725" w14:textId="3AD0E7D7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Notice of final demand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6</w:t>
      </w:r>
      <w:r>
        <w:rPr>
          <w:noProof/>
          <w:webHidden/>
        </w:rPr>
        <w:fldChar w:fldCharType="end"/>
      </w:r>
    </w:p>
    <w:p w14:paraId="3CF7E08C" w14:textId="6A22BE8D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Referral of unrecovered debt to debt collection agency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8</w:t>
      </w:r>
      <w:r>
        <w:rPr>
          <w:noProof/>
          <w:webHidden/>
        </w:rPr>
        <w:fldChar w:fldCharType="end"/>
      </w:r>
    </w:p>
    <w:p w14:paraId="0C6E26FD" w14:textId="4546CEA6" w:rsidR="00F62954" w:rsidRDefault="00F62954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en-AU"/>
          <w14:ligatures w14:val="standardContextual"/>
        </w:rPr>
      </w:pPr>
      <w:r w:rsidRPr="009E06CC">
        <w:rPr>
          <w:noProof/>
        </w:rPr>
        <w:t>Part 3—Fees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14:paraId="78DA805D" w14:textId="6DF3EE67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Renter may apply for transfer of bond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14:paraId="717B626C" w14:textId="2A8AD25F" w:rsidR="00F62954" w:rsidRDefault="00F62954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  <w:tab/>
      </w:r>
      <w:r>
        <w:rPr>
          <w:noProof/>
        </w:rPr>
        <w:t>Secretary may recover payment of bond claim as debt due to State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14:paraId="257BC624" w14:textId="09B46017" w:rsidR="00F62954" w:rsidRDefault="00F62954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en-AU"/>
          <w14:ligatures w14:val="standardContextual"/>
        </w:rPr>
      </w:pPr>
      <w:r w:rsidRPr="009E06CC">
        <w:rPr>
          <w:noProof/>
        </w:rPr>
        <w:t>Endnotes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_Toc222392429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8341A6">
        <w:rPr>
          <w:noProof/>
          <w:webHidden/>
        </w:rPr>
        <w:t>10</w:t>
      </w:r>
      <w:r>
        <w:rPr>
          <w:noProof/>
          <w:webHidden/>
        </w:rPr>
        <w:fldChar w:fldCharType="end"/>
      </w:r>
    </w:p>
    <w:p w14:paraId="6A000B56" w14:textId="4122AC5C" w:rsidR="002A707B" w:rsidRDefault="005D3908">
      <w:r>
        <w:fldChar w:fldCharType="end"/>
      </w:r>
    </w:p>
    <w:p w14:paraId="6A000B57" w14:textId="77777777" w:rsidR="002A707B" w:rsidRDefault="002A707B">
      <w:pPr>
        <w:suppressLineNumbers w:val="0"/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A000B58" w14:textId="77777777" w:rsidR="00146260" w:rsidRDefault="00146260"/>
    <w:p w14:paraId="6A000B59" w14:textId="77777777" w:rsidR="00100F7C" w:rsidRDefault="00100F7C"/>
    <w:p w14:paraId="6A000B5A" w14:textId="77777777" w:rsidR="00100F7C" w:rsidRDefault="00100F7C"/>
    <w:p w14:paraId="6A000B5C" w14:textId="71FEC974" w:rsidR="00146260" w:rsidRDefault="00146260" w:rsidP="004F4235">
      <w:pPr>
        <w:jc w:val="center"/>
        <w:rPr>
          <w:caps/>
        </w:rPr>
      </w:pPr>
      <w:r>
        <w:rPr>
          <w:caps/>
        </w:rPr>
        <w:t xml:space="preserve">statutory rules </w:t>
      </w:r>
      <w:bookmarkStart w:id="3" w:name="srYear"/>
      <w:r w:rsidR="009D5135">
        <w:rPr>
          <w:caps/>
        </w:rPr>
        <w:t>2026</w:t>
      </w:r>
    </w:p>
    <w:p w14:paraId="6A000B5D" w14:textId="77777777" w:rsidR="00146260" w:rsidRDefault="00016AE2">
      <w:pPr>
        <w:jc w:val="center"/>
        <w:rPr>
          <w:b/>
          <w:i/>
        </w:rPr>
      </w:pPr>
      <w:bookmarkStart w:id="4" w:name="cpDraftNo"/>
      <w:bookmarkEnd w:id="3"/>
      <w:r>
        <w:rPr>
          <w:b/>
          <w:i/>
        </w:rPr>
        <w:t xml:space="preserve"> </w:t>
      </w:r>
    </w:p>
    <w:bookmarkEnd w:id="4"/>
    <w:p w14:paraId="6A000B5E" w14:textId="5CE41727" w:rsidR="00146260" w:rsidRDefault="00146260" w:rsidP="004F4235">
      <w:pPr>
        <w:spacing w:after="120"/>
        <w:jc w:val="center"/>
      </w:pPr>
      <w:r>
        <w:t xml:space="preserve">S.R. No. </w:t>
      </w:r>
      <w:bookmarkStart w:id="5" w:name="srStatRuleNo"/>
    </w:p>
    <w:bookmarkEnd w:id="5"/>
    <w:p w14:paraId="6A000B5F" w14:textId="77777777" w:rsidR="00146260" w:rsidRDefault="00146260">
      <w:pPr>
        <w:spacing w:before="0" w:line="20" w:lineRule="exact"/>
      </w:pPr>
    </w:p>
    <w:p w14:paraId="6A000B60" w14:textId="77777777" w:rsidR="00146260" w:rsidRDefault="00146260">
      <w:pPr>
        <w:spacing w:before="0" w:after="120" w:line="20" w:lineRule="exact"/>
        <w:sectPr w:rsidR="00146260">
          <w:headerReference w:type="default" r:id="rId11"/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6A000B61" w14:textId="77777777" w:rsidR="00146260" w:rsidRDefault="003C7DF9">
      <w:pPr>
        <w:spacing w:before="0"/>
        <w:jc w:val="center"/>
        <w:rPr>
          <w:b/>
          <w:i/>
        </w:rPr>
      </w:pPr>
      <w:r>
        <w:rPr>
          <w:b/>
          <w:i/>
        </w:rPr>
        <w:t>Residential Tenancies Act</w:t>
      </w:r>
      <w:r w:rsidR="001A1920">
        <w:rPr>
          <w:b/>
          <w:i/>
        </w:rPr>
        <w:t xml:space="preserve"> 1997</w:t>
      </w:r>
    </w:p>
    <w:p w14:paraId="6A000B62" w14:textId="77777777" w:rsidR="00146260" w:rsidRDefault="00146260">
      <w:pPr>
        <w:spacing w:before="0" w:line="20" w:lineRule="exact"/>
      </w:pPr>
    </w:p>
    <w:p w14:paraId="6A000B63" w14:textId="77777777" w:rsidR="00146260" w:rsidRDefault="00146260">
      <w:pPr>
        <w:spacing w:before="0" w:line="20" w:lineRule="exact"/>
        <w:jc w:val="center"/>
        <w:rPr>
          <w:b/>
          <w:i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72EF2715" w14:textId="77777777" w:rsidR="00146260" w:rsidRDefault="00016AE2" w:rsidP="00E910FD">
      <w:pPr>
        <w:spacing w:before="240" w:after="120"/>
        <w:jc w:val="center"/>
        <w:rPr>
          <w:b/>
          <w:sz w:val="28"/>
        </w:rPr>
      </w:pPr>
      <w:bookmarkStart w:id="11" w:name="srStatRule"/>
      <w:r>
        <w:rPr>
          <w:b/>
          <w:sz w:val="28"/>
        </w:rPr>
        <w:t xml:space="preserve">Residential Tenancies </w:t>
      </w:r>
      <w:r w:rsidR="005B7DF7">
        <w:rPr>
          <w:b/>
          <w:sz w:val="28"/>
        </w:rPr>
        <w:t xml:space="preserve">(Transfer of Bond Scheme) Regulations </w:t>
      </w:r>
      <w:r w:rsidR="009D5135">
        <w:rPr>
          <w:b/>
          <w:sz w:val="28"/>
        </w:rPr>
        <w:t>2026</w:t>
      </w:r>
      <w:bookmarkEnd w:id="11"/>
    </w:p>
    <w:p w14:paraId="416A50D2" w14:textId="77777777" w:rsidR="00795625" w:rsidRDefault="00795625" w:rsidP="000060C0">
      <w:pPr>
        <w:ind w:left="284"/>
      </w:pPr>
    </w:p>
    <w:p w14:paraId="13B089A2" w14:textId="7DBFC80B" w:rsidR="000060C0" w:rsidRDefault="000060C0" w:rsidP="000060C0">
      <w:pPr>
        <w:ind w:left="284"/>
      </w:pPr>
      <w:r>
        <w:t>The Governor in Council makes the following Regulations:</w:t>
      </w:r>
    </w:p>
    <w:p w14:paraId="769CD50E" w14:textId="77777777" w:rsidR="000060C0" w:rsidRDefault="000060C0" w:rsidP="000060C0">
      <w:pPr>
        <w:ind w:left="284"/>
      </w:pPr>
      <w:r>
        <w:t>Dated:</w:t>
      </w:r>
    </w:p>
    <w:p w14:paraId="79A665AE" w14:textId="77777777" w:rsidR="000060C0" w:rsidRDefault="000060C0" w:rsidP="000060C0">
      <w:pPr>
        <w:spacing w:after="120"/>
        <w:ind w:left="284"/>
      </w:pPr>
      <w:r>
        <w:t>Responsible Minister:</w:t>
      </w:r>
    </w:p>
    <w:p w14:paraId="7F97BE1E" w14:textId="77777777" w:rsidR="000060C0" w:rsidRDefault="000060C0" w:rsidP="000060C0">
      <w:pPr>
        <w:spacing w:before="0"/>
        <w:ind w:left="567"/>
      </w:pPr>
      <w:r>
        <w:t>NICK STAIKOS</w:t>
      </w:r>
    </w:p>
    <w:p w14:paraId="7B65731D" w14:textId="77777777" w:rsidR="000060C0" w:rsidRDefault="000060C0" w:rsidP="000060C0">
      <w:pPr>
        <w:spacing w:before="0"/>
        <w:ind w:left="567"/>
      </w:pPr>
      <w:r>
        <w:t>Minister for Consumer Affairs</w:t>
      </w:r>
    </w:p>
    <w:p w14:paraId="7DFE273A" w14:textId="77777777" w:rsidR="000060C0" w:rsidRDefault="000060C0" w:rsidP="000060C0">
      <w:pPr>
        <w:spacing w:before="0"/>
        <w:jc w:val="right"/>
      </w:pPr>
      <w:r>
        <w:t>Clerk of the Executive Council</w:t>
      </w:r>
    </w:p>
    <w:p w14:paraId="6A000B66" w14:textId="7B4BF9FE" w:rsidR="000060C0" w:rsidRDefault="000060C0" w:rsidP="0045168F">
      <w:pPr>
        <w:spacing w:before="240" w:after="120"/>
        <w:rPr>
          <w:b/>
          <w:sz w:val="28"/>
        </w:rPr>
        <w:sectPr w:rsidR="000060C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6A000B6E" w14:textId="77777777" w:rsidR="00175B2D" w:rsidRPr="00175B2D" w:rsidRDefault="00175B2D" w:rsidP="00175B2D">
      <w:pPr>
        <w:pStyle w:val="Heading-PART"/>
        <w:suppressLineNumbers/>
        <w:spacing w:before="0" w:after="0"/>
        <w:jc w:val="left"/>
        <w:rPr>
          <w:b w:val="0"/>
          <w:sz w:val="2"/>
          <w:szCs w:val="2"/>
        </w:rPr>
      </w:pPr>
    </w:p>
    <w:p w14:paraId="6A000B6F" w14:textId="77777777" w:rsidR="003C7DF9" w:rsidRPr="003C7DF9" w:rsidRDefault="003C7DF9" w:rsidP="003C7DF9">
      <w:pPr>
        <w:pStyle w:val="Heading-PART"/>
        <w:rPr>
          <w:caps w:val="0"/>
          <w:sz w:val="32"/>
        </w:rPr>
      </w:pPr>
      <w:bookmarkStart w:id="12" w:name="_Toc222392416"/>
      <w:r w:rsidRPr="003C7DF9">
        <w:rPr>
          <w:caps w:val="0"/>
          <w:sz w:val="32"/>
        </w:rPr>
        <w:t>Part 1—Preliminary</w:t>
      </w:r>
      <w:bookmarkEnd w:id="12"/>
    </w:p>
    <w:p w14:paraId="6A000B70" w14:textId="77777777" w:rsidR="00653AEC" w:rsidRPr="00956652" w:rsidRDefault="00653AEC" w:rsidP="00653AEC">
      <w:pPr>
        <w:pStyle w:val="DraftHeading1"/>
        <w:tabs>
          <w:tab w:val="right" w:pos="680"/>
        </w:tabs>
        <w:ind w:left="850" w:hanging="850"/>
      </w:pPr>
      <w:r>
        <w:tab/>
      </w:r>
      <w:bookmarkStart w:id="13" w:name="_Toc222392417"/>
      <w:r w:rsidRPr="00653AEC">
        <w:t>1</w:t>
      </w:r>
      <w:r>
        <w:tab/>
      </w:r>
      <w:r w:rsidRPr="00956652">
        <w:t>Objective</w:t>
      </w:r>
      <w:r>
        <w:t>s</w:t>
      </w:r>
      <w:bookmarkEnd w:id="13"/>
    </w:p>
    <w:p w14:paraId="6A000B71" w14:textId="4CD6195B" w:rsidR="00653AEC" w:rsidRPr="002B2BCE" w:rsidRDefault="00653AEC" w:rsidP="00653AEC">
      <w:pPr>
        <w:pStyle w:val="BodySectionSub"/>
      </w:pPr>
      <w:r w:rsidRPr="00956652">
        <w:t xml:space="preserve">The </w:t>
      </w:r>
      <w:r w:rsidRPr="00987D95">
        <w:t>objectives of these Regulations are</w:t>
      </w:r>
      <w:r w:rsidRPr="002B2BCE">
        <w:t>—</w:t>
      </w:r>
    </w:p>
    <w:p w14:paraId="6A000B76" w14:textId="225B0378" w:rsidR="00653AEC" w:rsidRPr="00397629" w:rsidRDefault="00653AEC" w:rsidP="00656E07">
      <w:pPr>
        <w:pStyle w:val="DraftHeading3"/>
        <w:tabs>
          <w:tab w:val="right" w:pos="1757"/>
        </w:tabs>
        <w:ind w:left="1871" w:hanging="1871"/>
        <w:rPr>
          <w:lang w:val="en-US" w:eastAsia="zh-CN"/>
        </w:rPr>
      </w:pPr>
      <w:r>
        <w:rPr>
          <w:lang w:val="en-US" w:eastAsia="zh-CN"/>
        </w:rPr>
        <w:tab/>
      </w:r>
      <w:r w:rsidRPr="00653AEC">
        <w:rPr>
          <w:lang w:val="en-US" w:eastAsia="zh-CN"/>
        </w:rPr>
        <w:t>(</w:t>
      </w:r>
      <w:r w:rsidR="000C0796">
        <w:rPr>
          <w:lang w:val="en-US" w:eastAsia="zh-CN"/>
        </w:rPr>
        <w:t>a</w:t>
      </w:r>
      <w:r w:rsidRPr="00653AEC">
        <w:rPr>
          <w:lang w:val="en-US" w:eastAsia="zh-CN"/>
        </w:rPr>
        <w:t>)</w:t>
      </w:r>
      <w:r w:rsidRPr="00397629">
        <w:rPr>
          <w:lang w:val="en-US" w:eastAsia="zh-CN"/>
        </w:rPr>
        <w:tab/>
      </w:r>
      <w:r w:rsidR="00E10E07">
        <w:rPr>
          <w:lang w:val="en-US" w:eastAsia="zh-CN"/>
        </w:rPr>
        <w:t xml:space="preserve">to </w:t>
      </w:r>
      <w:r w:rsidR="00152C74">
        <w:rPr>
          <w:lang w:val="en-US" w:eastAsia="zh-CN"/>
        </w:rPr>
        <w:t xml:space="preserve">provide for the administrative process, manner and conduct for recovery </w:t>
      </w:r>
      <w:r w:rsidR="004B370C">
        <w:rPr>
          <w:lang w:val="en-US" w:eastAsia="zh-CN"/>
        </w:rPr>
        <w:t>by the Secretary of debts due to the State under section 423Z(1) of the</w:t>
      </w:r>
      <w:r w:rsidR="00E10E07" w:rsidRPr="00AB0AC3">
        <w:rPr>
          <w:lang w:val="en-US" w:eastAsia="zh-CN"/>
        </w:rPr>
        <w:t xml:space="preserve"> </w:t>
      </w:r>
      <w:r w:rsidR="006B2B7F" w:rsidRPr="00336144">
        <w:rPr>
          <w:b/>
          <w:bCs/>
          <w:lang w:val="en-US" w:eastAsia="zh-CN"/>
        </w:rPr>
        <w:t>Residential Tenancies</w:t>
      </w:r>
      <w:r w:rsidR="00E10E07" w:rsidRPr="00336144">
        <w:rPr>
          <w:b/>
          <w:lang w:val="en-US" w:eastAsia="zh-CN"/>
        </w:rPr>
        <w:t xml:space="preserve"> Act</w:t>
      </w:r>
      <w:r w:rsidR="004B370C" w:rsidRPr="002B401A">
        <w:rPr>
          <w:b/>
          <w:bCs/>
          <w:lang w:val="en-US" w:eastAsia="zh-CN"/>
        </w:rPr>
        <w:t xml:space="preserve"> </w:t>
      </w:r>
      <w:r w:rsidR="006B2B7F" w:rsidRPr="00336144">
        <w:rPr>
          <w:b/>
          <w:bCs/>
          <w:lang w:val="en-US" w:eastAsia="zh-CN"/>
        </w:rPr>
        <w:t>1997</w:t>
      </w:r>
      <w:r w:rsidR="006B2B7F">
        <w:rPr>
          <w:b/>
          <w:bCs/>
          <w:lang w:val="en-US" w:eastAsia="zh-CN"/>
        </w:rPr>
        <w:t xml:space="preserve"> </w:t>
      </w:r>
      <w:r w:rsidR="004B370C">
        <w:rPr>
          <w:lang w:val="en-US" w:eastAsia="zh-CN"/>
        </w:rPr>
        <w:t>by renters</w:t>
      </w:r>
      <w:r w:rsidR="00927D47">
        <w:rPr>
          <w:lang w:val="en-US" w:eastAsia="zh-CN"/>
        </w:rPr>
        <w:t>;</w:t>
      </w:r>
      <w:r w:rsidR="000C0796">
        <w:rPr>
          <w:lang w:val="en-US" w:eastAsia="zh-CN"/>
        </w:rPr>
        <w:t xml:space="preserve"> and</w:t>
      </w:r>
    </w:p>
    <w:p w14:paraId="3F754771" w14:textId="775E5AE8" w:rsidR="000C0796" w:rsidRDefault="000C0796" w:rsidP="000C0796">
      <w:pPr>
        <w:pStyle w:val="DraftHeading3"/>
        <w:tabs>
          <w:tab w:val="right" w:pos="1757"/>
        </w:tabs>
        <w:ind w:left="1871" w:hanging="1871"/>
        <w:rPr>
          <w:lang w:val="en-US" w:eastAsia="zh-CN"/>
        </w:rPr>
      </w:pPr>
      <w:r>
        <w:rPr>
          <w:lang w:val="en-US" w:eastAsia="zh-CN"/>
        </w:rPr>
        <w:tab/>
      </w:r>
      <w:r w:rsidRPr="00653AEC">
        <w:rPr>
          <w:lang w:val="en-US" w:eastAsia="zh-CN"/>
        </w:rPr>
        <w:t>(</w:t>
      </w:r>
      <w:r>
        <w:rPr>
          <w:lang w:val="en-US" w:eastAsia="zh-CN"/>
        </w:rPr>
        <w:t>b</w:t>
      </w:r>
      <w:r w:rsidRPr="00653AEC">
        <w:rPr>
          <w:lang w:val="en-US" w:eastAsia="zh-CN"/>
        </w:rPr>
        <w:t>)</w:t>
      </w:r>
      <w:r>
        <w:tab/>
        <w:t xml:space="preserve">to </w:t>
      </w:r>
      <w:r>
        <w:rPr>
          <w:lang w:val="en-US" w:eastAsia="zh-CN"/>
        </w:rPr>
        <w:t>prescribe fees payable under Division 3A of Part 10 of th</w:t>
      </w:r>
      <w:r w:rsidR="006B2B7F">
        <w:rPr>
          <w:lang w:val="en-US" w:eastAsia="zh-CN"/>
        </w:rPr>
        <w:t>at Act</w:t>
      </w:r>
      <w:r w:rsidR="005A166F">
        <w:rPr>
          <w:lang w:val="en-US" w:eastAsia="zh-CN"/>
        </w:rPr>
        <w:t>.</w:t>
      </w:r>
    </w:p>
    <w:p w14:paraId="6A000B77" w14:textId="74E10B39" w:rsidR="00653AEC" w:rsidRPr="00956652" w:rsidRDefault="00653AEC" w:rsidP="00653AEC">
      <w:pPr>
        <w:pStyle w:val="DraftHeading1"/>
        <w:tabs>
          <w:tab w:val="right" w:pos="680"/>
        </w:tabs>
        <w:ind w:left="850" w:hanging="850"/>
      </w:pPr>
      <w:r>
        <w:tab/>
      </w:r>
      <w:bookmarkStart w:id="14" w:name="_Toc222392418"/>
      <w:r w:rsidRPr="00653AEC">
        <w:t>2</w:t>
      </w:r>
      <w:r>
        <w:tab/>
      </w:r>
      <w:r w:rsidRPr="00956652">
        <w:t>Authorising provision</w:t>
      </w:r>
      <w:bookmarkEnd w:id="14"/>
    </w:p>
    <w:p w14:paraId="6A000B78" w14:textId="7B503F1E" w:rsidR="00653AEC" w:rsidRDefault="00653AEC" w:rsidP="00653AEC">
      <w:pPr>
        <w:pStyle w:val="BodySectionSub"/>
      </w:pPr>
      <w:r w:rsidRPr="00956652">
        <w:t>These Regulations are made under section</w:t>
      </w:r>
      <w:r w:rsidR="005B7DF7">
        <w:t xml:space="preserve"> </w:t>
      </w:r>
      <w:r w:rsidRPr="00956652">
        <w:t xml:space="preserve">511 of the </w:t>
      </w:r>
      <w:r w:rsidRPr="00F1386F">
        <w:rPr>
          <w:b/>
          <w:bCs/>
        </w:rPr>
        <w:t>Residential Tenancies Act</w:t>
      </w:r>
      <w:r>
        <w:rPr>
          <w:b/>
          <w:bCs/>
        </w:rPr>
        <w:t xml:space="preserve"> </w:t>
      </w:r>
      <w:r w:rsidRPr="00F1386F">
        <w:rPr>
          <w:b/>
          <w:bCs/>
        </w:rPr>
        <w:t>1997</w:t>
      </w:r>
      <w:r w:rsidRPr="00956652">
        <w:t>.</w:t>
      </w:r>
    </w:p>
    <w:p w14:paraId="6A000B79" w14:textId="77777777" w:rsidR="00653AEC" w:rsidRPr="00BA33FC" w:rsidRDefault="00653AEC" w:rsidP="00653AEC">
      <w:pPr>
        <w:pStyle w:val="DraftHeading1"/>
        <w:tabs>
          <w:tab w:val="right" w:pos="680"/>
        </w:tabs>
        <w:ind w:left="850" w:hanging="850"/>
      </w:pPr>
      <w:r>
        <w:tab/>
      </w:r>
      <w:bookmarkStart w:id="15" w:name="_Toc222392419"/>
      <w:r w:rsidRPr="00653AEC">
        <w:t>3</w:t>
      </w:r>
      <w:r>
        <w:tab/>
      </w:r>
      <w:r w:rsidRPr="00065B63">
        <w:t>Commencement</w:t>
      </w:r>
      <w:bookmarkEnd w:id="15"/>
    </w:p>
    <w:p w14:paraId="6A000B7A" w14:textId="57E588BF" w:rsidR="00653AEC" w:rsidRDefault="00653AEC" w:rsidP="00653AEC">
      <w:pPr>
        <w:pStyle w:val="BodySectionSub"/>
      </w:pPr>
      <w:r w:rsidRPr="0080621E">
        <w:t xml:space="preserve">These Regulations come into operation on </w:t>
      </w:r>
      <w:r w:rsidR="009D5135">
        <w:t>15 May</w:t>
      </w:r>
      <w:r w:rsidRPr="00AB0AC3">
        <w:t xml:space="preserve"> 202</w:t>
      </w:r>
      <w:r w:rsidR="00DE4E08" w:rsidRPr="00AB0AC3">
        <w:t>6</w:t>
      </w:r>
      <w:r w:rsidRPr="0080621E">
        <w:t>.</w:t>
      </w:r>
    </w:p>
    <w:p w14:paraId="50E7D4D8" w14:textId="333E9AD9" w:rsidR="007D64D5" w:rsidRPr="00BA33FC" w:rsidRDefault="007D64D5" w:rsidP="007D64D5">
      <w:pPr>
        <w:pStyle w:val="DraftHeading1"/>
        <w:tabs>
          <w:tab w:val="right" w:pos="680"/>
        </w:tabs>
        <w:ind w:left="850" w:hanging="850"/>
      </w:pPr>
      <w:r>
        <w:tab/>
      </w:r>
      <w:bookmarkStart w:id="16" w:name="_Toc222392420"/>
      <w:r w:rsidR="00501A38">
        <w:t>4</w:t>
      </w:r>
      <w:r>
        <w:tab/>
        <w:t>Definitions</w:t>
      </w:r>
      <w:bookmarkEnd w:id="16"/>
    </w:p>
    <w:p w14:paraId="6B5B5A0B" w14:textId="1BBBF981" w:rsidR="00501A38" w:rsidRDefault="00501A38" w:rsidP="00501A38">
      <w:pPr>
        <w:pStyle w:val="BodySectionSub"/>
      </w:pPr>
      <w:r w:rsidRPr="00920A4D">
        <w:t xml:space="preserve">In </w:t>
      </w:r>
      <w:r>
        <w:t>these R</w:t>
      </w:r>
      <w:r w:rsidRPr="00920A4D">
        <w:t>egulation</w:t>
      </w:r>
      <w:r>
        <w:t>s</w:t>
      </w:r>
      <w:r w:rsidRPr="00920A4D">
        <w:t>—</w:t>
      </w:r>
    </w:p>
    <w:p w14:paraId="5181079C" w14:textId="4E144678" w:rsidR="005024A8" w:rsidRDefault="005024A8" w:rsidP="005024A8">
      <w:pPr>
        <w:pStyle w:val="AmendDefinition1"/>
      </w:pPr>
      <w:r>
        <w:rPr>
          <w:b/>
          <w:bCs/>
          <w:i/>
          <w:iCs/>
        </w:rPr>
        <w:t>final reminder notice</w:t>
      </w:r>
      <w:r>
        <w:t xml:space="preserve"> means the notice prescribed under regulation </w:t>
      </w:r>
      <w:r w:rsidR="00927D47">
        <w:t>6</w:t>
      </w:r>
      <w:r>
        <w:t>;</w:t>
      </w:r>
    </w:p>
    <w:p w14:paraId="05434913" w14:textId="7AE052A4" w:rsidR="005024A8" w:rsidRPr="005024A8" w:rsidRDefault="005024A8" w:rsidP="005024A8">
      <w:pPr>
        <w:pStyle w:val="AmendDefinition1"/>
      </w:pPr>
      <w:r w:rsidRPr="00AB0AC3">
        <w:rPr>
          <w:b/>
          <w:bCs/>
          <w:i/>
          <w:iCs/>
        </w:rPr>
        <w:t>notice of final demand</w:t>
      </w:r>
      <w:r>
        <w:t xml:space="preserve"> means the notice prescribed under regulation </w:t>
      </w:r>
      <w:r w:rsidR="00927D47">
        <w:t>7</w:t>
      </w:r>
      <w:r>
        <w:t>;</w:t>
      </w:r>
    </w:p>
    <w:p w14:paraId="5854C175" w14:textId="145AC4A7" w:rsidR="00B22B34" w:rsidRPr="00B22B34" w:rsidRDefault="005024A8" w:rsidP="00C03384">
      <w:pPr>
        <w:pStyle w:val="AmendDefinition1"/>
      </w:pPr>
      <w:r w:rsidRPr="00AB0AC3">
        <w:rPr>
          <w:b/>
          <w:bCs/>
          <w:i/>
          <w:iCs/>
        </w:rPr>
        <w:t>reminder notice of debt</w:t>
      </w:r>
      <w:r>
        <w:t xml:space="preserve"> means the notice prescribed under regulation </w:t>
      </w:r>
      <w:r w:rsidR="00927D47">
        <w:t>5</w:t>
      </w:r>
      <w:r>
        <w:t>;</w:t>
      </w:r>
    </w:p>
    <w:p w14:paraId="2A9A35E2" w14:textId="3C66ED8F" w:rsidR="00501A38" w:rsidRDefault="00501A38" w:rsidP="00501A38">
      <w:pPr>
        <w:pStyle w:val="AmendDefinition1"/>
      </w:pPr>
      <w:r>
        <w:rPr>
          <w:b/>
          <w:i/>
        </w:rPr>
        <w:t>the Act</w:t>
      </w:r>
      <w:r w:rsidRPr="000A7CF5">
        <w:rPr>
          <w:b/>
          <w:i/>
        </w:rPr>
        <w:t xml:space="preserve"> </w:t>
      </w:r>
      <w:r w:rsidRPr="00A10504">
        <w:t>means</w:t>
      </w:r>
      <w:r>
        <w:t xml:space="preserve"> the </w:t>
      </w:r>
      <w:r w:rsidRPr="007D64D5">
        <w:rPr>
          <w:b/>
          <w:bCs/>
        </w:rPr>
        <w:t>Residential Tenancies Act 1997</w:t>
      </w:r>
      <w:r w:rsidR="007819DE">
        <w:t>.</w:t>
      </w:r>
    </w:p>
    <w:p w14:paraId="6A000B9A" w14:textId="77777777" w:rsidR="004F21D4" w:rsidRDefault="004F21D4">
      <w:pPr>
        <w:suppressLineNumbers w:val="0"/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A000B9B" w14:textId="1E8FCA98" w:rsidR="00653AEC" w:rsidRPr="004F21D4" w:rsidRDefault="00653AEC" w:rsidP="004F21D4">
      <w:pPr>
        <w:pStyle w:val="Heading-PART"/>
        <w:rPr>
          <w:caps w:val="0"/>
          <w:sz w:val="32"/>
        </w:rPr>
      </w:pPr>
      <w:bookmarkStart w:id="17" w:name="_Toc222392421"/>
      <w:r w:rsidRPr="004F21D4">
        <w:rPr>
          <w:caps w:val="0"/>
          <w:sz w:val="32"/>
        </w:rPr>
        <w:lastRenderedPageBreak/>
        <w:t xml:space="preserve">Part </w:t>
      </w:r>
      <w:r w:rsidR="00263436">
        <w:rPr>
          <w:caps w:val="0"/>
          <w:sz w:val="32"/>
        </w:rPr>
        <w:t>2</w:t>
      </w:r>
      <w:r w:rsidRPr="004F21D4">
        <w:rPr>
          <w:caps w:val="0"/>
          <w:sz w:val="32"/>
        </w:rPr>
        <w:t>—</w:t>
      </w:r>
      <w:r w:rsidR="00AC5CF0">
        <w:rPr>
          <w:caps w:val="0"/>
          <w:sz w:val="32"/>
        </w:rPr>
        <w:t>Debt recovery</w:t>
      </w:r>
      <w:r w:rsidR="00236CDC">
        <w:rPr>
          <w:caps w:val="0"/>
          <w:sz w:val="32"/>
        </w:rPr>
        <w:t xml:space="preserve"> action</w:t>
      </w:r>
      <w:r w:rsidR="00AC5CF0">
        <w:rPr>
          <w:caps w:val="0"/>
          <w:sz w:val="32"/>
        </w:rPr>
        <w:t xml:space="preserve"> by the Secretary</w:t>
      </w:r>
      <w:bookmarkEnd w:id="17"/>
    </w:p>
    <w:p w14:paraId="6A000B9C" w14:textId="12EAE099" w:rsidR="00653AEC" w:rsidRPr="00615185" w:rsidRDefault="004F21D4" w:rsidP="004F21D4">
      <w:pPr>
        <w:pStyle w:val="DraftHeading1"/>
        <w:tabs>
          <w:tab w:val="right" w:pos="680"/>
        </w:tabs>
        <w:ind w:left="850" w:hanging="850"/>
      </w:pPr>
      <w:bookmarkStart w:id="18" w:name="_Hlk216900215"/>
      <w:r>
        <w:tab/>
      </w:r>
      <w:bookmarkStart w:id="19" w:name="_Toc222392422"/>
      <w:r w:rsidR="00BA637F">
        <w:t>5</w:t>
      </w:r>
      <w:r w:rsidR="00653AEC" w:rsidRPr="00615185">
        <w:tab/>
      </w:r>
      <w:r w:rsidR="003E5930">
        <w:t>Reminder n</w:t>
      </w:r>
      <w:r w:rsidR="00C35A99">
        <w:t>otice of debt</w:t>
      </w:r>
      <w:bookmarkEnd w:id="19"/>
    </w:p>
    <w:p w14:paraId="74B1B37F" w14:textId="7936E9A5" w:rsidR="002E7BEF" w:rsidRDefault="004F21D4" w:rsidP="007C11A9">
      <w:pPr>
        <w:pStyle w:val="AmendHeading1"/>
        <w:tabs>
          <w:tab w:val="right" w:pos="1701"/>
        </w:tabs>
        <w:ind w:left="1871" w:hanging="1871"/>
      </w:pPr>
      <w:r>
        <w:tab/>
      </w:r>
      <w:r w:rsidR="00653AEC" w:rsidRPr="004F21D4">
        <w:t>(1)</w:t>
      </w:r>
      <w:r w:rsidR="00653AEC">
        <w:tab/>
      </w:r>
      <w:r w:rsidR="00F558B9">
        <w:t>For the purposes of section 423Z</w:t>
      </w:r>
      <w:r w:rsidR="00D31FD8">
        <w:t>(3)</w:t>
      </w:r>
      <w:r w:rsidR="00F558B9">
        <w:t xml:space="preserve"> of the Act,</w:t>
      </w:r>
      <w:r w:rsidR="007C11A9">
        <w:t xml:space="preserve"> a prescribed debt recovery action is the issue of a </w:t>
      </w:r>
      <w:r w:rsidR="003E5930">
        <w:t xml:space="preserve">reminder </w:t>
      </w:r>
      <w:r w:rsidR="00F558B9">
        <w:t xml:space="preserve">notice of </w:t>
      </w:r>
      <w:r w:rsidR="00F160AB">
        <w:t xml:space="preserve">debt to a </w:t>
      </w:r>
      <w:r w:rsidR="00601266">
        <w:t xml:space="preserve">renter </w:t>
      </w:r>
      <w:r w:rsidR="00CF0C0E">
        <w:t xml:space="preserve">who owes a debt to the State under </w:t>
      </w:r>
      <w:r w:rsidR="00B62029">
        <w:t xml:space="preserve">section 423Z(1) </w:t>
      </w:r>
      <w:r w:rsidR="0037067A">
        <w:t>of the Act</w:t>
      </w:r>
      <w:r w:rsidR="00F160AB">
        <w:t>.</w:t>
      </w:r>
      <w:r w:rsidR="00BC15D5">
        <w:tab/>
      </w:r>
      <w:r w:rsidR="00BC15D5">
        <w:tab/>
      </w:r>
      <w:r w:rsidR="00BC15D5">
        <w:tab/>
      </w:r>
      <w:r w:rsidR="002E7BEF">
        <w:tab/>
      </w:r>
      <w:r w:rsidR="002E7BEF">
        <w:tab/>
      </w:r>
    </w:p>
    <w:p w14:paraId="51F54CBE" w14:textId="77777777" w:rsidR="00761F28" w:rsidRPr="00AB0AC3" w:rsidRDefault="00761F28" w:rsidP="00761F28">
      <w:pPr>
        <w:pStyle w:val="AmndSub-sectionNote"/>
        <w:tabs>
          <w:tab w:val="right" w:pos="2324"/>
        </w:tabs>
        <w:ind w:left="1871"/>
        <w:rPr>
          <w:b/>
          <w:bCs/>
        </w:rPr>
      </w:pPr>
      <w:r w:rsidRPr="00AB0AC3">
        <w:rPr>
          <w:b/>
          <w:bCs/>
        </w:rPr>
        <w:t>Note</w:t>
      </w:r>
    </w:p>
    <w:p w14:paraId="36950436" w14:textId="402CCC6C" w:rsidR="00761F28" w:rsidRPr="00AB0AC3" w:rsidRDefault="00761F28" w:rsidP="00AB0AC3">
      <w:pPr>
        <w:pStyle w:val="AmndSub-sectionNote"/>
        <w:tabs>
          <w:tab w:val="right" w:pos="2324"/>
        </w:tabs>
        <w:ind w:left="1871"/>
      </w:pPr>
      <w:r>
        <w:t>See section 423Z(5) of the Act.</w:t>
      </w:r>
    </w:p>
    <w:p w14:paraId="60401688" w14:textId="1096E5B1" w:rsidR="002E7BEF" w:rsidRDefault="002E7BEF" w:rsidP="002E7BEF">
      <w:pPr>
        <w:pStyle w:val="AmendHeading1"/>
        <w:tabs>
          <w:tab w:val="right" w:pos="1701"/>
        </w:tabs>
        <w:ind w:left="1871" w:hanging="1871"/>
      </w:pPr>
      <w:r>
        <w:tab/>
      </w:r>
      <w:r w:rsidRPr="004F21D4">
        <w:t>(</w:t>
      </w:r>
      <w:r>
        <w:t>2</w:t>
      </w:r>
      <w:r w:rsidRPr="004F21D4">
        <w:t>)</w:t>
      </w:r>
      <w:r>
        <w:tab/>
      </w:r>
      <w:r w:rsidR="00CC0B70">
        <w:t>A</w:t>
      </w:r>
      <w:r>
        <w:t xml:space="preserve"> </w:t>
      </w:r>
      <w:r w:rsidR="000664F9">
        <w:t>reminder</w:t>
      </w:r>
      <w:r>
        <w:t xml:space="preserve"> notice </w:t>
      </w:r>
      <w:r w:rsidR="008C32AA">
        <w:t xml:space="preserve">of debt </w:t>
      </w:r>
      <w:r w:rsidR="00CA08F6">
        <w:t>must include</w:t>
      </w:r>
      <w:r w:rsidR="00882843">
        <w:t xml:space="preserve"> </w:t>
      </w:r>
      <w:r w:rsidR="00340D1F">
        <w:t xml:space="preserve">the following </w:t>
      </w:r>
      <w:r w:rsidR="00D232A5">
        <w:t>information</w:t>
      </w:r>
      <w:r w:rsidR="00DF2E88" w:rsidRPr="00572A19">
        <w:t>—</w:t>
      </w:r>
    </w:p>
    <w:p w14:paraId="7331D4FD" w14:textId="5FF2CE5A" w:rsidR="003E76AB" w:rsidRPr="00572A19" w:rsidRDefault="003E76AB" w:rsidP="003E76AB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(a)</w:t>
      </w:r>
      <w:r w:rsidRPr="00572A19">
        <w:tab/>
      </w:r>
      <w:r w:rsidR="00743E70">
        <w:t xml:space="preserve">the name and </w:t>
      </w:r>
      <w:r w:rsidR="008128EE">
        <w:t xml:space="preserve">address of the </w:t>
      </w:r>
      <w:r w:rsidR="00205EF3">
        <w:t>ren</w:t>
      </w:r>
      <w:r w:rsidR="00AB1688">
        <w:t>ter</w:t>
      </w:r>
      <w:r w:rsidR="008128EE">
        <w:t xml:space="preserve"> </w:t>
      </w:r>
      <w:r w:rsidR="00DB6661">
        <w:t>to</w:t>
      </w:r>
      <w:r w:rsidR="008128EE">
        <w:t xml:space="preserve"> whom the notice </w:t>
      </w:r>
      <w:r w:rsidR="003E697E">
        <w:t>is addressed</w:t>
      </w:r>
      <w:r w:rsidRPr="00572A19">
        <w:t>;</w:t>
      </w:r>
    </w:p>
    <w:p w14:paraId="739938B9" w14:textId="602DAE65" w:rsidR="003E76AB" w:rsidRDefault="003E76AB" w:rsidP="0074574F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(b)</w:t>
      </w:r>
      <w:r w:rsidRPr="00572A19">
        <w:tab/>
      </w:r>
      <w:r w:rsidR="00F83F51">
        <w:t>t</w:t>
      </w:r>
      <w:r w:rsidR="00BE1A4E">
        <w:t xml:space="preserve">he amount </w:t>
      </w:r>
      <w:r w:rsidR="00AB1688">
        <w:t xml:space="preserve">of the </w:t>
      </w:r>
      <w:r w:rsidR="008E57C5">
        <w:t xml:space="preserve">debt </w:t>
      </w:r>
      <w:r w:rsidR="00BE1A4E">
        <w:t>due to the Stat</w:t>
      </w:r>
      <w:r w:rsidR="00460EAF">
        <w:t xml:space="preserve">e by </w:t>
      </w:r>
      <w:r w:rsidR="008E57C5">
        <w:t xml:space="preserve">the </w:t>
      </w:r>
      <w:r w:rsidR="00AB1688">
        <w:t>renter</w:t>
      </w:r>
      <w:r w:rsidR="008E57C5">
        <w:t xml:space="preserve"> at the </w:t>
      </w:r>
      <w:r w:rsidR="00396D41">
        <w:t xml:space="preserve">time of </w:t>
      </w:r>
      <w:r w:rsidR="008F42E8">
        <w:t>issuing the notice</w:t>
      </w:r>
      <w:r w:rsidR="0074574F">
        <w:t>;</w:t>
      </w:r>
    </w:p>
    <w:p w14:paraId="15B078A8" w14:textId="4AAE5ADF" w:rsidR="003346C5" w:rsidRDefault="003346C5" w:rsidP="002037BC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74574F">
        <w:t>c</w:t>
      </w:r>
      <w:r w:rsidRPr="004F21D4">
        <w:t>)</w:t>
      </w:r>
      <w:r w:rsidRPr="00572A19">
        <w:tab/>
      </w:r>
      <w:r w:rsidR="00EC7F57">
        <w:t xml:space="preserve">how </w:t>
      </w:r>
      <w:r w:rsidR="003E697E">
        <w:t xml:space="preserve">the </w:t>
      </w:r>
      <w:r w:rsidR="00EC7F57">
        <w:t>amount</w:t>
      </w:r>
      <w:r w:rsidR="003E697E">
        <w:t xml:space="preserve"> of the debt due to the </w:t>
      </w:r>
      <w:r w:rsidR="002F6CE9">
        <w:t>S</w:t>
      </w:r>
      <w:r w:rsidR="003E697E">
        <w:t>tate</w:t>
      </w:r>
      <w:r w:rsidR="00EC7F57">
        <w:t xml:space="preserve"> </w:t>
      </w:r>
      <w:r w:rsidR="00935414">
        <w:t xml:space="preserve">is </w:t>
      </w:r>
      <w:r w:rsidR="00EC7F57">
        <w:t>calculated</w:t>
      </w:r>
      <w:r w:rsidR="003E697E">
        <w:t>,</w:t>
      </w:r>
      <w:r w:rsidRPr="00572A19">
        <w:t xml:space="preserve"> </w:t>
      </w:r>
      <w:r w:rsidR="00301DB3">
        <w:t>including</w:t>
      </w:r>
      <w:r w:rsidR="003E697E">
        <w:t xml:space="preserve"> the details of</w:t>
      </w:r>
      <w:r w:rsidR="00301DB3">
        <w:t xml:space="preserve"> </w:t>
      </w:r>
      <w:r w:rsidR="00B90FDA">
        <w:t xml:space="preserve">any </w:t>
      </w:r>
      <w:r w:rsidR="003E697E">
        <w:t>fees, charges and costs that have been added to the debt as recovery costs under the transfer of bond scheme</w:t>
      </w:r>
      <w:r w:rsidR="002037BC">
        <w:t>;</w:t>
      </w:r>
    </w:p>
    <w:p w14:paraId="49FEF4CE" w14:textId="1DE107A3" w:rsidR="003346C5" w:rsidRPr="00572A19" w:rsidRDefault="003346C5" w:rsidP="003346C5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2037BC">
        <w:t>d</w:t>
      </w:r>
      <w:r w:rsidRPr="004F21D4">
        <w:t>)</w:t>
      </w:r>
      <w:r w:rsidRPr="00572A19">
        <w:tab/>
      </w:r>
      <w:r w:rsidRPr="00FF7D1E">
        <w:t>t</w:t>
      </w:r>
      <w:r w:rsidR="00ED6E9B" w:rsidRPr="00FF7D1E">
        <w:t xml:space="preserve">he date </w:t>
      </w:r>
      <w:r w:rsidR="00B20924" w:rsidRPr="00FF7D1E">
        <w:t>of issue of the</w:t>
      </w:r>
      <w:r w:rsidR="00B004FD">
        <w:t xml:space="preserve"> </w:t>
      </w:r>
      <w:r w:rsidR="00ED6E9B" w:rsidRPr="00FF7D1E">
        <w:t>notice</w:t>
      </w:r>
      <w:r w:rsidR="00ED6E9B" w:rsidRPr="00FC4894">
        <w:t>;</w:t>
      </w:r>
    </w:p>
    <w:p w14:paraId="36187D7C" w14:textId="4F0165B1" w:rsidR="001C5BBA" w:rsidRDefault="003346C5" w:rsidP="00170A60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ED6E9B">
        <w:t>e</w:t>
      </w:r>
      <w:r w:rsidRPr="004F21D4">
        <w:t>)</w:t>
      </w:r>
      <w:r w:rsidRPr="00572A19">
        <w:tab/>
      </w:r>
      <w:r w:rsidR="00B004FD">
        <w:t>the date on which payment was due for the debt due to the State</w:t>
      </w:r>
      <w:r w:rsidR="00431497">
        <w:t xml:space="preserve"> specified </w:t>
      </w:r>
      <w:r w:rsidR="00677303">
        <w:t>in the notice issued under section 423R of the Act</w:t>
      </w:r>
      <w:r w:rsidR="00B004FD">
        <w:t>;</w:t>
      </w:r>
    </w:p>
    <w:p w14:paraId="05EC7A90" w14:textId="147B0F06" w:rsidR="00424607" w:rsidRPr="00572A19" w:rsidRDefault="00424607" w:rsidP="0042460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>
        <w:t>f</w:t>
      </w:r>
      <w:r w:rsidRPr="004F21D4">
        <w:t>)</w:t>
      </w:r>
      <w:r w:rsidRPr="00572A19">
        <w:tab/>
      </w:r>
      <w:r w:rsidR="0045168F">
        <w:t>a further</w:t>
      </w:r>
      <w:r w:rsidR="0045168F" w:rsidRPr="00FF7D1E">
        <w:t xml:space="preserve"> </w:t>
      </w:r>
      <w:r w:rsidRPr="00FF7D1E">
        <w:t>date</w:t>
      </w:r>
      <w:r>
        <w:t xml:space="preserve"> on which payment is </w:t>
      </w:r>
      <w:r w:rsidR="008B00E9">
        <w:t xml:space="preserve">due for </w:t>
      </w:r>
      <w:r w:rsidR="00941C32">
        <w:t>the debt due to the State</w:t>
      </w:r>
      <w:r w:rsidRPr="00FC4894">
        <w:t>;</w:t>
      </w:r>
    </w:p>
    <w:p w14:paraId="61ADB06A" w14:textId="77777777" w:rsidR="008037DA" w:rsidRPr="008037DA" w:rsidRDefault="008037DA" w:rsidP="0045168F"/>
    <w:p w14:paraId="28BD1991" w14:textId="5CEEBDE6" w:rsidR="003346C5" w:rsidRPr="00572A19" w:rsidRDefault="003346C5" w:rsidP="003346C5">
      <w:pPr>
        <w:pStyle w:val="AmendHeading2"/>
        <w:tabs>
          <w:tab w:val="right" w:pos="2268"/>
        </w:tabs>
        <w:ind w:left="2381" w:hanging="2381"/>
      </w:pPr>
      <w:r>
        <w:lastRenderedPageBreak/>
        <w:tab/>
      </w:r>
      <w:r w:rsidRPr="004F21D4">
        <w:t>(</w:t>
      </w:r>
      <w:r w:rsidR="000F068C">
        <w:t>g</w:t>
      </w:r>
      <w:r w:rsidRPr="004F21D4">
        <w:t>)</w:t>
      </w:r>
      <w:r w:rsidRPr="00572A19">
        <w:tab/>
      </w:r>
      <w:r w:rsidR="003E697E">
        <w:t xml:space="preserve">that the </w:t>
      </w:r>
      <w:r w:rsidR="005225F5" w:rsidRPr="00AB59A7">
        <w:t>consequences</w:t>
      </w:r>
      <w:r w:rsidR="00AB59A7">
        <w:t xml:space="preserve"> o</w:t>
      </w:r>
      <w:r w:rsidR="000B4059">
        <w:t xml:space="preserve">f </w:t>
      </w:r>
      <w:r w:rsidR="00A636F7">
        <w:t>not paying the amount</w:t>
      </w:r>
      <w:r w:rsidR="003E697E">
        <w:t xml:space="preserve"> of the debt</w:t>
      </w:r>
      <w:r w:rsidR="00A636F7">
        <w:t xml:space="preserve"> due</w:t>
      </w:r>
      <w:r w:rsidR="003E697E">
        <w:t xml:space="preserve"> to the State may include</w:t>
      </w:r>
      <w:r w:rsidRPr="00572A19">
        <w:t>—</w:t>
      </w:r>
    </w:p>
    <w:p w14:paraId="19E8F256" w14:textId="21893709" w:rsidR="00847390" w:rsidRDefault="00847390" w:rsidP="00847390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(i)</w:t>
      </w:r>
      <w:r w:rsidRPr="00572A19">
        <w:tab/>
      </w:r>
      <w:r w:rsidR="00C01C18">
        <w:t>additional charges</w:t>
      </w:r>
      <w:r w:rsidR="007576AE">
        <w:t xml:space="preserve"> for </w:t>
      </w:r>
      <w:r w:rsidR="000E1615">
        <w:t>debt recovery action</w:t>
      </w:r>
      <w:r>
        <w:t>;</w:t>
      </w:r>
      <w:r w:rsidR="003E697E">
        <w:t xml:space="preserve"> and</w:t>
      </w:r>
    </w:p>
    <w:p w14:paraId="2B19A6E4" w14:textId="2F657CDB" w:rsidR="00081EBA" w:rsidRPr="00081EBA" w:rsidRDefault="00081EBA" w:rsidP="00081EBA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</w:t>
      </w:r>
      <w:r>
        <w:t>i</w:t>
      </w:r>
      <w:r w:rsidRPr="004F21D4">
        <w:t>i)</w:t>
      </w:r>
      <w:r w:rsidRPr="00572A19">
        <w:tab/>
      </w:r>
      <w:r>
        <w:t>referral of the debt to a debt collection agency</w:t>
      </w:r>
      <w:r w:rsidR="00DA3081">
        <w:t>;</w:t>
      </w:r>
      <w:r w:rsidR="003E697E">
        <w:t xml:space="preserve"> and</w:t>
      </w:r>
    </w:p>
    <w:p w14:paraId="3864DE42" w14:textId="4D27344B" w:rsidR="00847390" w:rsidRDefault="00847390" w:rsidP="00847390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</w:t>
      </w:r>
      <w:r w:rsidR="002077C6">
        <w:t>ii</w:t>
      </w:r>
      <w:r w:rsidRPr="004F21D4">
        <w:t>i)</w:t>
      </w:r>
      <w:r w:rsidRPr="00572A19">
        <w:tab/>
      </w:r>
      <w:r w:rsidR="00932727">
        <w:t>ineligib</w:t>
      </w:r>
      <w:r w:rsidR="000E1615">
        <w:t>ility</w:t>
      </w:r>
      <w:r w:rsidR="00932727">
        <w:t xml:space="preserve"> </w:t>
      </w:r>
      <w:r w:rsidR="005F439C">
        <w:t xml:space="preserve">for </w:t>
      </w:r>
      <w:r w:rsidR="003E697E">
        <w:t>another</w:t>
      </w:r>
      <w:r w:rsidR="006B45A8">
        <w:t xml:space="preserve"> </w:t>
      </w:r>
      <w:r w:rsidR="00F4675A">
        <w:t>transfer of bond</w:t>
      </w:r>
      <w:r w:rsidR="003E697E">
        <w:t xml:space="preserve"> under the transfer of bond scheme</w:t>
      </w:r>
      <w:r w:rsidR="00F031CA">
        <w:t xml:space="preserve"> </w:t>
      </w:r>
      <w:r w:rsidR="003D2202">
        <w:t xml:space="preserve">while </w:t>
      </w:r>
      <w:r w:rsidR="002F6CE9">
        <w:t xml:space="preserve">the </w:t>
      </w:r>
      <w:r w:rsidR="003D2202">
        <w:t>debt</w:t>
      </w:r>
      <w:r w:rsidR="00EE76B2">
        <w:t xml:space="preserve"> is owed to the State</w:t>
      </w:r>
      <w:r w:rsidR="005F439C">
        <w:t xml:space="preserve"> under section </w:t>
      </w:r>
      <w:r w:rsidR="00302008">
        <w:t>423G(2)(g) of the Act</w:t>
      </w:r>
      <w:r w:rsidR="006B45A8">
        <w:t>;</w:t>
      </w:r>
      <w:r w:rsidR="00637754">
        <w:t xml:space="preserve"> and</w:t>
      </w:r>
    </w:p>
    <w:p w14:paraId="6F11F034" w14:textId="0706938C" w:rsidR="00CE1079" w:rsidRPr="00CE1079" w:rsidRDefault="0031079A" w:rsidP="000A707F">
      <w:pPr>
        <w:pStyle w:val="AmendHeading3"/>
        <w:tabs>
          <w:tab w:val="right" w:pos="2778"/>
        </w:tabs>
        <w:ind w:left="2891" w:hanging="2891"/>
      </w:pPr>
      <w:r>
        <w:t xml:space="preserve">                                        (iv)  an amount of bond </w:t>
      </w:r>
      <w:r w:rsidR="00D031EF">
        <w:t xml:space="preserve">otherwise </w:t>
      </w:r>
      <w:r>
        <w:t xml:space="preserve">due to be repaid to the renter </w:t>
      </w:r>
      <w:r w:rsidR="00B004FD">
        <w:t xml:space="preserve">after </w:t>
      </w:r>
      <w:r>
        <w:t xml:space="preserve">termination of the second residential rental agreement </w:t>
      </w:r>
      <w:r w:rsidR="00D031EF">
        <w:t xml:space="preserve">on a </w:t>
      </w:r>
      <w:r>
        <w:t>written direction of the Secretary</w:t>
      </w:r>
      <w:r w:rsidR="00D031EF">
        <w:t xml:space="preserve"> under section 423ZB of the Act</w:t>
      </w:r>
      <w:r>
        <w:t xml:space="preserve"> </w:t>
      </w:r>
      <w:r w:rsidR="00931082">
        <w:t>being</w:t>
      </w:r>
      <w:r>
        <w:t xml:space="preserve"> applied to any unpaid debt due to the State.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End w:id="18"/>
    <w:p w14:paraId="68AB35A0" w14:textId="44E59259" w:rsidR="00CD56F7" w:rsidRPr="00615185" w:rsidRDefault="00CD56F7" w:rsidP="00CD56F7">
      <w:pPr>
        <w:pStyle w:val="DraftHeading1"/>
        <w:tabs>
          <w:tab w:val="right" w:pos="680"/>
        </w:tabs>
        <w:ind w:left="850" w:hanging="850"/>
      </w:pPr>
      <w:r>
        <w:tab/>
      </w:r>
      <w:bookmarkStart w:id="20" w:name="_Toc222392423"/>
      <w:r w:rsidR="00BA637F">
        <w:t>6</w:t>
      </w:r>
      <w:r w:rsidRPr="00615185">
        <w:tab/>
      </w:r>
      <w:r>
        <w:t>Final reminder notice</w:t>
      </w:r>
      <w:bookmarkEnd w:id="20"/>
    </w:p>
    <w:p w14:paraId="0B352CA5" w14:textId="246D37E2" w:rsidR="00CD56F7" w:rsidRDefault="00CD56F7" w:rsidP="00CD56F7">
      <w:pPr>
        <w:pStyle w:val="AmendHeading1"/>
        <w:tabs>
          <w:tab w:val="right" w:pos="1701"/>
        </w:tabs>
        <w:ind w:left="1871" w:hanging="1871"/>
      </w:pPr>
      <w:r>
        <w:tab/>
      </w:r>
      <w:r w:rsidRPr="004F21D4">
        <w:t>(1)</w:t>
      </w:r>
      <w:r>
        <w:tab/>
        <w:t>For the purposes of section 423Z</w:t>
      </w:r>
      <w:r w:rsidR="00BE45D4">
        <w:t>(3)</w:t>
      </w:r>
      <w:r>
        <w:t xml:space="preserve"> of the Act, </w:t>
      </w:r>
      <w:r w:rsidR="00D031EF">
        <w:t xml:space="preserve">a prescribed debt recovery action is the </w:t>
      </w:r>
      <w:r>
        <w:t xml:space="preserve">issue </w:t>
      </w:r>
      <w:r w:rsidR="00D031EF">
        <w:t xml:space="preserve">of </w:t>
      </w:r>
      <w:r>
        <w:t xml:space="preserve">a final reminder notice to a </w:t>
      </w:r>
      <w:r w:rsidR="002C68A9">
        <w:t>renter</w:t>
      </w:r>
      <w:r w:rsidR="00EC032C">
        <w:t xml:space="preserve"> </w:t>
      </w:r>
      <w:r w:rsidR="00C60C30">
        <w:t xml:space="preserve">who owes a debt to the State under </w:t>
      </w:r>
      <w:r w:rsidR="002C68A9">
        <w:t>section 423Z(1)</w:t>
      </w:r>
      <w:r w:rsidR="00C60C30">
        <w:t xml:space="preserve"> of the Act</w:t>
      </w:r>
      <w:r>
        <w:t>.</w:t>
      </w:r>
    </w:p>
    <w:p w14:paraId="11FE708A" w14:textId="6F6526CD" w:rsidR="00CD56F7" w:rsidRDefault="00CD56F7" w:rsidP="00CD56F7">
      <w:pPr>
        <w:pStyle w:val="AmendHeading1"/>
        <w:tabs>
          <w:tab w:val="right" w:pos="1701"/>
        </w:tabs>
        <w:ind w:left="1871" w:hanging="1871"/>
      </w:pPr>
      <w:r>
        <w:tab/>
      </w:r>
      <w:r w:rsidRPr="004F21D4">
        <w:t>(</w:t>
      </w:r>
      <w:r>
        <w:t>2</w:t>
      </w:r>
      <w:r w:rsidRPr="004F21D4">
        <w:t>)</w:t>
      </w:r>
      <w:r>
        <w:tab/>
      </w:r>
      <w:r w:rsidR="00D031EF">
        <w:t>A</w:t>
      </w:r>
      <w:r>
        <w:t xml:space="preserve"> final reminder notice </w:t>
      </w:r>
      <w:r w:rsidR="00D031EF">
        <w:t>must include</w:t>
      </w:r>
      <w:r>
        <w:t xml:space="preserve"> the following information</w:t>
      </w:r>
      <w:r w:rsidRPr="00572A19">
        <w:t>—</w:t>
      </w:r>
    </w:p>
    <w:p w14:paraId="69301341" w14:textId="512FD6AD" w:rsidR="00CD56F7" w:rsidRPr="00572A19" w:rsidRDefault="00CD56F7" w:rsidP="00CD56F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(a)</w:t>
      </w:r>
      <w:r w:rsidRPr="00572A19">
        <w:tab/>
      </w:r>
      <w:r w:rsidRPr="00B20924">
        <w:t xml:space="preserve">the name and address of the </w:t>
      </w:r>
      <w:r w:rsidR="003753AE">
        <w:t>renter</w:t>
      </w:r>
      <w:r w:rsidRPr="00B20924">
        <w:t xml:space="preserve"> to whom the notice is </w:t>
      </w:r>
      <w:r w:rsidR="002F6CE9">
        <w:t>addressed</w:t>
      </w:r>
      <w:r w:rsidRPr="00B20924">
        <w:t>;</w:t>
      </w:r>
    </w:p>
    <w:p w14:paraId="745F9C7F" w14:textId="5D14E7FF" w:rsidR="00CD56F7" w:rsidRDefault="00CD56F7" w:rsidP="00CD56F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(b)</w:t>
      </w:r>
      <w:r w:rsidRPr="00572A19">
        <w:tab/>
      </w:r>
      <w:r>
        <w:t xml:space="preserve">the amount </w:t>
      </w:r>
      <w:r w:rsidR="002F6CE9">
        <w:t xml:space="preserve">of the debt </w:t>
      </w:r>
      <w:r>
        <w:t xml:space="preserve">due to the State by </w:t>
      </w:r>
      <w:r w:rsidR="0041472B">
        <w:t>the renter at the time of issuing the notice</w:t>
      </w:r>
      <w:r>
        <w:t>;</w:t>
      </w:r>
    </w:p>
    <w:p w14:paraId="1303A5F5" w14:textId="5C9759A0" w:rsidR="00CD56F7" w:rsidRDefault="00CD56F7" w:rsidP="00CD56F7">
      <w:pPr>
        <w:pStyle w:val="AmendHeading2"/>
        <w:tabs>
          <w:tab w:val="right" w:pos="2268"/>
        </w:tabs>
        <w:ind w:left="2381" w:hanging="2381"/>
      </w:pPr>
      <w:r>
        <w:lastRenderedPageBreak/>
        <w:tab/>
      </w:r>
      <w:r w:rsidRPr="004F21D4">
        <w:t>(</w:t>
      </w:r>
      <w:r>
        <w:t>c</w:t>
      </w:r>
      <w:r w:rsidRPr="004F21D4">
        <w:t>)</w:t>
      </w:r>
      <w:r w:rsidRPr="00572A19">
        <w:tab/>
      </w:r>
      <w:r>
        <w:t xml:space="preserve">how </w:t>
      </w:r>
      <w:r w:rsidR="002F6CE9">
        <w:t xml:space="preserve">the </w:t>
      </w:r>
      <w:r>
        <w:t>amount</w:t>
      </w:r>
      <w:r w:rsidR="002F6CE9">
        <w:t xml:space="preserve"> of the debt due to the State</w:t>
      </w:r>
      <w:r>
        <w:t xml:space="preserve"> </w:t>
      </w:r>
      <w:r w:rsidR="00935414">
        <w:t xml:space="preserve">is </w:t>
      </w:r>
      <w:r>
        <w:t>calculated</w:t>
      </w:r>
      <w:r w:rsidR="002F6CE9">
        <w:t>,</w:t>
      </w:r>
      <w:r w:rsidRPr="00572A19">
        <w:t xml:space="preserve"> </w:t>
      </w:r>
      <w:r>
        <w:t>including</w:t>
      </w:r>
      <w:r w:rsidR="002F6CE9">
        <w:t xml:space="preserve"> the details of</w:t>
      </w:r>
      <w:r w:rsidR="00B8093E">
        <w:t xml:space="preserve"> </w:t>
      </w:r>
      <w:r>
        <w:t xml:space="preserve">any </w:t>
      </w:r>
      <w:r w:rsidR="002F6CE9">
        <w:t>fees, charges and costs that have been added to the debt as recovery costs under the transfer of bond scheme</w:t>
      </w:r>
      <w:r>
        <w:t>;</w:t>
      </w:r>
    </w:p>
    <w:p w14:paraId="0E025830" w14:textId="0A87B18E" w:rsidR="00CD56F7" w:rsidRDefault="00CD56F7" w:rsidP="00CD56F7">
      <w:pPr>
        <w:pStyle w:val="AmendHeading2"/>
        <w:tabs>
          <w:tab w:val="right" w:pos="2268"/>
        </w:tabs>
        <w:ind w:left="2381" w:hanging="2381"/>
      </w:pPr>
      <w:r>
        <w:tab/>
      </w:r>
      <w:r w:rsidRPr="00B20924">
        <w:t>(d)</w:t>
      </w:r>
      <w:r w:rsidRPr="00B20924">
        <w:tab/>
        <w:t xml:space="preserve">the date </w:t>
      </w:r>
      <w:r w:rsidR="00B20924" w:rsidRPr="00B20924">
        <w:t xml:space="preserve">of issue of </w:t>
      </w:r>
      <w:r w:rsidRPr="00B20924">
        <w:t>the</w:t>
      </w:r>
      <w:r w:rsidR="00A031A1" w:rsidRPr="00B20924">
        <w:t xml:space="preserve"> </w:t>
      </w:r>
      <w:r w:rsidRPr="00B20924">
        <w:t>notice;</w:t>
      </w:r>
    </w:p>
    <w:p w14:paraId="4D0025B5" w14:textId="6584B0FC" w:rsidR="00CB336D" w:rsidRPr="00CB336D" w:rsidRDefault="00CB336D" w:rsidP="00CB336D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9263B3">
        <w:t>e</w:t>
      </w:r>
      <w:r w:rsidRPr="004F21D4">
        <w:t>)</w:t>
      </w:r>
      <w:r w:rsidRPr="00572A19">
        <w:tab/>
      </w:r>
      <w:r w:rsidRPr="00FF7D1E">
        <w:t>the date</w:t>
      </w:r>
      <w:r>
        <w:t xml:space="preserve"> </w:t>
      </w:r>
      <w:r w:rsidR="00055061">
        <w:t xml:space="preserve">any </w:t>
      </w:r>
      <w:r w:rsidR="009602B3">
        <w:t xml:space="preserve">reminder notice </w:t>
      </w:r>
      <w:r>
        <w:t>of</w:t>
      </w:r>
      <w:r w:rsidR="009602B3">
        <w:t xml:space="preserve"> debt was</w:t>
      </w:r>
      <w:r>
        <w:t xml:space="preserve"> issue</w:t>
      </w:r>
      <w:r w:rsidR="009602B3">
        <w:t>d to the renter</w:t>
      </w:r>
      <w:r w:rsidRPr="00FC4894">
        <w:t>;</w:t>
      </w:r>
    </w:p>
    <w:p w14:paraId="06AD4329" w14:textId="355635EE" w:rsidR="005679C6" w:rsidRDefault="00CD56F7" w:rsidP="005679C6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9263B3">
        <w:t>f</w:t>
      </w:r>
      <w:r w:rsidRPr="004F21D4">
        <w:t>)</w:t>
      </w:r>
      <w:r w:rsidRPr="00572A19">
        <w:tab/>
      </w:r>
      <w:r w:rsidR="00B004FD">
        <w:t>the date on which payment was due for the debt due to the State</w:t>
      </w:r>
      <w:r w:rsidR="005A73FC">
        <w:t xml:space="preserve"> specified in the notice issued under section 423R of the Act</w:t>
      </w:r>
      <w:r w:rsidR="00B004FD">
        <w:t>;</w:t>
      </w:r>
    </w:p>
    <w:p w14:paraId="0AFDD50D" w14:textId="1A4D20F8" w:rsidR="00CD56F7" w:rsidRDefault="005679C6" w:rsidP="00CD56F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>
        <w:t>g</w:t>
      </w:r>
      <w:r w:rsidRPr="004F21D4">
        <w:t>)</w:t>
      </w:r>
      <w:r w:rsidRPr="00572A19">
        <w:tab/>
      </w:r>
      <w:r>
        <w:t xml:space="preserve">the date on which payment was due for the debt due to the State specified in </w:t>
      </w:r>
      <w:r w:rsidR="009602B3">
        <w:t xml:space="preserve">any </w:t>
      </w:r>
      <w:r w:rsidR="0045168F">
        <w:t>reminder notice of debt</w:t>
      </w:r>
      <w:r w:rsidR="004D50A6">
        <w:t xml:space="preserve"> issued to the renter</w:t>
      </w:r>
      <w:r w:rsidRPr="00FC4894">
        <w:t>;</w:t>
      </w:r>
    </w:p>
    <w:p w14:paraId="18BC1115" w14:textId="5C6DDDCB" w:rsidR="008C0C4B" w:rsidRPr="008C0C4B" w:rsidRDefault="008C0C4B" w:rsidP="008C0C4B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5679C6">
        <w:t>h</w:t>
      </w:r>
      <w:r w:rsidRPr="004F21D4">
        <w:t>)</w:t>
      </w:r>
      <w:r w:rsidRPr="00572A19">
        <w:tab/>
      </w:r>
      <w:r w:rsidR="0045168F">
        <w:t xml:space="preserve">a further </w:t>
      </w:r>
      <w:r w:rsidRPr="00FF7D1E">
        <w:t>date</w:t>
      </w:r>
      <w:r>
        <w:t xml:space="preserve"> on which payment is due for the debt due to the State</w:t>
      </w:r>
      <w:r w:rsidRPr="00FC4894">
        <w:t>;</w:t>
      </w:r>
    </w:p>
    <w:p w14:paraId="46E2FC42" w14:textId="0BD49B37" w:rsidR="00CD56F7" w:rsidRPr="00572A19" w:rsidRDefault="00CD56F7" w:rsidP="00CD56F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5679C6">
        <w:t>i</w:t>
      </w:r>
      <w:r w:rsidRPr="004F21D4">
        <w:t>)</w:t>
      </w:r>
      <w:r w:rsidRPr="00572A19">
        <w:tab/>
      </w:r>
      <w:r w:rsidR="002F6CE9">
        <w:t xml:space="preserve">that </w:t>
      </w:r>
      <w:r>
        <w:t xml:space="preserve">the </w:t>
      </w:r>
      <w:r w:rsidR="00CF577D">
        <w:t xml:space="preserve">consequences </w:t>
      </w:r>
      <w:r>
        <w:t>of not paying the amount</w:t>
      </w:r>
      <w:r w:rsidR="002F6CE9">
        <w:t xml:space="preserve"> of the debt</w:t>
      </w:r>
      <w:r>
        <w:t xml:space="preserve"> due</w:t>
      </w:r>
      <w:r w:rsidR="002F6CE9">
        <w:t xml:space="preserve"> to the State may</w:t>
      </w:r>
      <w:r>
        <w:t xml:space="preserve"> </w:t>
      </w:r>
      <w:r w:rsidR="002F6CE9">
        <w:t>include</w:t>
      </w:r>
      <w:r w:rsidRPr="00572A19">
        <w:t>—</w:t>
      </w:r>
    </w:p>
    <w:p w14:paraId="144A76E2" w14:textId="0269B9D6" w:rsidR="00CD56F7" w:rsidRDefault="00CD56F7" w:rsidP="00CD56F7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(i)</w:t>
      </w:r>
      <w:r w:rsidRPr="00572A19">
        <w:tab/>
      </w:r>
      <w:r>
        <w:t xml:space="preserve">additional </w:t>
      </w:r>
      <w:r w:rsidR="00503D0F">
        <w:t>c</w:t>
      </w:r>
      <w:r>
        <w:t>harges for debt recovery action;</w:t>
      </w:r>
      <w:r w:rsidR="002F6CE9">
        <w:t xml:space="preserve"> and</w:t>
      </w:r>
    </w:p>
    <w:p w14:paraId="0BDBCA53" w14:textId="6D82ABE4" w:rsidR="00DA3081" w:rsidRPr="00DA3081" w:rsidRDefault="00DA3081" w:rsidP="00DA3081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(i</w:t>
      </w:r>
      <w:r>
        <w:t>i</w:t>
      </w:r>
      <w:r w:rsidRPr="004F21D4">
        <w:t>)</w:t>
      </w:r>
      <w:r w:rsidRPr="00572A19">
        <w:tab/>
      </w:r>
      <w:r>
        <w:t>referral of the debt to a debt collection agency;</w:t>
      </w:r>
      <w:r w:rsidR="002F6CE9">
        <w:t xml:space="preserve"> and</w:t>
      </w:r>
    </w:p>
    <w:p w14:paraId="6EDFA5B2" w14:textId="626071C6" w:rsidR="00650B91" w:rsidRDefault="00CD56F7" w:rsidP="00CD56F7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(i</w:t>
      </w:r>
      <w:r w:rsidR="0002279E">
        <w:t>ii</w:t>
      </w:r>
      <w:r w:rsidRPr="004F21D4">
        <w:t>)</w:t>
      </w:r>
      <w:r w:rsidRPr="00572A19">
        <w:tab/>
      </w:r>
      <w:r w:rsidRPr="00EC032C">
        <w:t xml:space="preserve">ineligibility for </w:t>
      </w:r>
      <w:r w:rsidR="002F6CE9">
        <w:t>another</w:t>
      </w:r>
      <w:r w:rsidR="00561137">
        <w:t xml:space="preserve"> </w:t>
      </w:r>
      <w:r w:rsidRPr="00EC032C">
        <w:t>transfer of bond</w:t>
      </w:r>
      <w:r w:rsidR="002F6CE9">
        <w:t xml:space="preserve"> under the transfer of bond scheme</w:t>
      </w:r>
      <w:r w:rsidRPr="00EC032C">
        <w:t xml:space="preserve"> while </w:t>
      </w:r>
      <w:r w:rsidR="002F6CE9">
        <w:t>the</w:t>
      </w:r>
      <w:r w:rsidR="002F6CE9" w:rsidRPr="00EC032C">
        <w:t xml:space="preserve"> </w:t>
      </w:r>
      <w:r w:rsidRPr="00EC032C">
        <w:t>debt is owed to the State under section 423G(2)(g) of the Act</w:t>
      </w:r>
      <w:r w:rsidR="00561137">
        <w:t>;</w:t>
      </w:r>
      <w:r w:rsidR="002F6CE9">
        <w:t xml:space="preserve"> and</w:t>
      </w:r>
    </w:p>
    <w:p w14:paraId="07BF79FF" w14:textId="0E34D441" w:rsidR="00CD56F7" w:rsidRDefault="00494305" w:rsidP="00CD56F7">
      <w:pPr>
        <w:pStyle w:val="AmendHeading3"/>
        <w:tabs>
          <w:tab w:val="right" w:pos="2778"/>
        </w:tabs>
        <w:ind w:left="2891" w:hanging="2891"/>
      </w:pPr>
      <w:r>
        <w:t xml:space="preserve">                                        (iv)  an amount of bond </w:t>
      </w:r>
      <w:r w:rsidR="002F6CE9">
        <w:t xml:space="preserve">otherwise </w:t>
      </w:r>
      <w:r>
        <w:t xml:space="preserve">due to be repaid to the renter </w:t>
      </w:r>
      <w:r w:rsidR="00B004FD">
        <w:t xml:space="preserve">after </w:t>
      </w:r>
      <w:r>
        <w:t xml:space="preserve">termination of the second </w:t>
      </w:r>
      <w:r>
        <w:lastRenderedPageBreak/>
        <w:t xml:space="preserve">residential rental agreement </w:t>
      </w:r>
      <w:r w:rsidR="00B004FD">
        <w:t>on a</w:t>
      </w:r>
      <w:r>
        <w:t xml:space="preserve"> written direction of the Secretary</w:t>
      </w:r>
      <w:r w:rsidR="00B004FD">
        <w:t xml:space="preserve"> under section 423ZB of the Act </w:t>
      </w:r>
      <w:r>
        <w:t>be</w:t>
      </w:r>
      <w:r w:rsidR="00931082">
        <w:t>ing</w:t>
      </w:r>
      <w:r>
        <w:t xml:space="preserve"> applied to any unpaid debt due to the State.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57E2D1" w14:textId="517024CE" w:rsidR="00CD56F7" w:rsidRDefault="00CD56F7" w:rsidP="00CD56F7">
      <w:pPr>
        <w:pStyle w:val="AmendHeading1"/>
        <w:tabs>
          <w:tab w:val="right" w:pos="1701"/>
        </w:tabs>
        <w:ind w:left="1871" w:hanging="1871"/>
      </w:pPr>
      <w:r>
        <w:tab/>
      </w:r>
      <w:r w:rsidRPr="004F21D4">
        <w:t>(</w:t>
      </w:r>
      <w:r w:rsidR="006C59E0">
        <w:t>3</w:t>
      </w:r>
      <w:r w:rsidRPr="004F21D4">
        <w:t>)</w:t>
      </w:r>
      <w:r>
        <w:tab/>
      </w:r>
      <w:r w:rsidR="00B97745">
        <w:t xml:space="preserve">For the purposes of subregulation (1), a </w:t>
      </w:r>
      <w:r w:rsidR="009E01C1">
        <w:t xml:space="preserve">final </w:t>
      </w:r>
      <w:r>
        <w:t xml:space="preserve">reminder notice </w:t>
      </w:r>
      <w:r w:rsidR="004B6DAF">
        <w:t>must</w:t>
      </w:r>
      <w:r>
        <w:t xml:space="preserve"> not be issued</w:t>
      </w:r>
      <w:r w:rsidR="00F33D7A">
        <w:t xml:space="preserve"> </w:t>
      </w:r>
      <w:r w:rsidR="00B97745">
        <w:t>within</w:t>
      </w:r>
      <w:r w:rsidR="009E01C1">
        <w:t xml:space="preserve"> </w:t>
      </w:r>
      <w:r w:rsidR="00B9524E" w:rsidRPr="00C319E3">
        <w:t xml:space="preserve">7 </w:t>
      </w:r>
      <w:r w:rsidRPr="00C319E3">
        <w:t>days</w:t>
      </w:r>
      <w:r w:rsidR="00B97745">
        <w:t xml:space="preserve"> after</w:t>
      </w:r>
      <w:r>
        <w:t xml:space="preserve"> </w:t>
      </w:r>
      <w:r w:rsidR="007F488F">
        <w:t xml:space="preserve">the </w:t>
      </w:r>
      <w:r w:rsidR="009F26E5">
        <w:t xml:space="preserve">date </w:t>
      </w:r>
      <w:r w:rsidR="00B97745">
        <w:t xml:space="preserve">of issue of a </w:t>
      </w:r>
      <w:r w:rsidR="00367877">
        <w:t xml:space="preserve">reminder </w:t>
      </w:r>
      <w:r>
        <w:t>notice of</w:t>
      </w:r>
      <w:r w:rsidR="00367877">
        <w:t xml:space="preserve"> </w:t>
      </w:r>
      <w:r w:rsidR="00A83D06">
        <w:t>debt</w:t>
      </w:r>
      <w:r w:rsidR="00D80A8A">
        <w:t>.</w:t>
      </w:r>
    </w:p>
    <w:p w14:paraId="352A83CA" w14:textId="54DC9B3E" w:rsidR="00367877" w:rsidRPr="00615185" w:rsidRDefault="00367877" w:rsidP="00367877">
      <w:pPr>
        <w:pStyle w:val="DraftHeading1"/>
        <w:tabs>
          <w:tab w:val="right" w:pos="680"/>
        </w:tabs>
        <w:ind w:left="850" w:hanging="850"/>
      </w:pPr>
      <w:r>
        <w:tab/>
      </w:r>
      <w:bookmarkStart w:id="21" w:name="_Toc222392424"/>
      <w:r w:rsidR="00BA637F">
        <w:t>7</w:t>
      </w:r>
      <w:r w:rsidRPr="00615185">
        <w:tab/>
      </w:r>
      <w:r>
        <w:t>Notice of final demand</w:t>
      </w:r>
      <w:bookmarkEnd w:id="21"/>
    </w:p>
    <w:p w14:paraId="3B0EB40D" w14:textId="765333F1" w:rsidR="00367877" w:rsidRDefault="00367877" w:rsidP="00367877">
      <w:pPr>
        <w:pStyle w:val="AmendHeading1"/>
        <w:tabs>
          <w:tab w:val="right" w:pos="1701"/>
        </w:tabs>
        <w:ind w:left="1871" w:hanging="1871"/>
      </w:pPr>
      <w:r>
        <w:tab/>
      </w:r>
      <w:r w:rsidRPr="004F21D4">
        <w:t>(1)</w:t>
      </w:r>
      <w:r>
        <w:tab/>
        <w:t>For the purposes of section 423Z</w:t>
      </w:r>
      <w:r w:rsidR="00C52685">
        <w:t>(</w:t>
      </w:r>
      <w:r w:rsidR="008E21CC">
        <w:t>3</w:t>
      </w:r>
      <w:r w:rsidR="00C52685">
        <w:t>)</w:t>
      </w:r>
      <w:r>
        <w:t xml:space="preserve"> of the Act, </w:t>
      </w:r>
      <w:r w:rsidR="00B004FD">
        <w:t>a prescribed debt recovery action is the issue of</w:t>
      </w:r>
      <w:r>
        <w:t xml:space="preserve"> a </w:t>
      </w:r>
      <w:r w:rsidR="003D33B5">
        <w:t xml:space="preserve">notice of </w:t>
      </w:r>
      <w:r>
        <w:t xml:space="preserve">final </w:t>
      </w:r>
      <w:r w:rsidR="003D33B5">
        <w:t>demand</w:t>
      </w:r>
      <w:r>
        <w:t xml:space="preserve"> to a </w:t>
      </w:r>
      <w:r w:rsidR="00C52685">
        <w:t>renter</w:t>
      </w:r>
      <w:r w:rsidR="005E1DE7">
        <w:t xml:space="preserve"> </w:t>
      </w:r>
      <w:r w:rsidR="00C60C30">
        <w:t xml:space="preserve">who owes a debt to the State under </w:t>
      </w:r>
      <w:r w:rsidR="008E21CC">
        <w:t>section 423Z(1)</w:t>
      </w:r>
      <w:r w:rsidR="00C60C30">
        <w:t xml:space="preserve"> of the Act</w:t>
      </w:r>
      <w:r>
        <w:t>.</w:t>
      </w:r>
    </w:p>
    <w:p w14:paraId="3E1E1E21" w14:textId="1085D938" w:rsidR="00367877" w:rsidRDefault="00367877" w:rsidP="00367877">
      <w:pPr>
        <w:pStyle w:val="AmendHeading1"/>
        <w:tabs>
          <w:tab w:val="right" w:pos="1701"/>
        </w:tabs>
        <w:ind w:left="1871" w:hanging="1871"/>
      </w:pPr>
      <w:r>
        <w:tab/>
      </w:r>
      <w:r w:rsidRPr="004F21D4">
        <w:t>(</w:t>
      </w:r>
      <w:r>
        <w:t>2</w:t>
      </w:r>
      <w:r w:rsidRPr="004F21D4">
        <w:t>)</w:t>
      </w:r>
      <w:r>
        <w:tab/>
      </w:r>
      <w:r w:rsidR="00B004FD">
        <w:t>A notice of</w:t>
      </w:r>
      <w:r w:rsidR="003D33B5">
        <w:t xml:space="preserve"> </w:t>
      </w:r>
      <w:r>
        <w:t>final</w:t>
      </w:r>
      <w:r w:rsidR="004C39BD">
        <w:t xml:space="preserve"> demand</w:t>
      </w:r>
      <w:r>
        <w:t xml:space="preserve"> </w:t>
      </w:r>
      <w:r w:rsidR="00B004FD">
        <w:t>must include</w:t>
      </w:r>
      <w:r>
        <w:t xml:space="preserve"> the following information</w:t>
      </w:r>
      <w:r w:rsidRPr="00572A19">
        <w:t>—</w:t>
      </w:r>
    </w:p>
    <w:p w14:paraId="2476B5CD" w14:textId="09E874C9" w:rsidR="00367877" w:rsidRPr="00572A19" w:rsidRDefault="00367877" w:rsidP="0036787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(a)</w:t>
      </w:r>
      <w:r w:rsidRPr="00572A19">
        <w:tab/>
      </w:r>
      <w:r>
        <w:t xml:space="preserve">the name and address of the </w:t>
      </w:r>
      <w:r w:rsidR="00B34691">
        <w:t>renter</w:t>
      </w:r>
      <w:r>
        <w:t xml:space="preserve"> to whom the notice is </w:t>
      </w:r>
      <w:r w:rsidR="00B004FD">
        <w:t>addressed</w:t>
      </w:r>
      <w:r w:rsidRPr="00572A19">
        <w:t>;</w:t>
      </w:r>
    </w:p>
    <w:p w14:paraId="79293CD4" w14:textId="7A6480A6" w:rsidR="00367877" w:rsidRDefault="00367877" w:rsidP="0036787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(b)</w:t>
      </w:r>
      <w:r w:rsidRPr="00572A19">
        <w:tab/>
      </w:r>
      <w:r>
        <w:t xml:space="preserve">the amount </w:t>
      </w:r>
      <w:r w:rsidR="00B004FD">
        <w:t xml:space="preserve">of the debt </w:t>
      </w:r>
      <w:r>
        <w:t>due to the State by th</w:t>
      </w:r>
      <w:r w:rsidR="00B004FD">
        <w:t>e</w:t>
      </w:r>
      <w:r>
        <w:t xml:space="preserve"> </w:t>
      </w:r>
      <w:r w:rsidR="00B34691">
        <w:t>renter</w:t>
      </w:r>
      <w:r w:rsidR="00B004FD">
        <w:t xml:space="preserve"> at the time of issuing the notice</w:t>
      </w:r>
      <w:r>
        <w:t>;</w:t>
      </w:r>
    </w:p>
    <w:p w14:paraId="3E0F9C88" w14:textId="70FC8FC5" w:rsidR="00367877" w:rsidRDefault="00367877" w:rsidP="0036787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>
        <w:t>c</w:t>
      </w:r>
      <w:r w:rsidRPr="004F21D4">
        <w:t>)</w:t>
      </w:r>
      <w:r w:rsidRPr="00572A19">
        <w:tab/>
      </w:r>
      <w:r w:rsidR="00B004FD">
        <w:t xml:space="preserve">how the amount of the debt due to the State </w:t>
      </w:r>
      <w:r w:rsidR="00935414">
        <w:t xml:space="preserve">is </w:t>
      </w:r>
      <w:r w:rsidR="00B004FD">
        <w:t>calculated,</w:t>
      </w:r>
      <w:r w:rsidRPr="00572A19">
        <w:t xml:space="preserve"> </w:t>
      </w:r>
      <w:r>
        <w:t xml:space="preserve">including </w:t>
      </w:r>
      <w:r w:rsidR="00B004FD">
        <w:t xml:space="preserve">the details of any fees, charges and </w:t>
      </w:r>
      <w:r w:rsidR="00EB0845">
        <w:t xml:space="preserve">costs </w:t>
      </w:r>
      <w:r w:rsidR="00B004FD">
        <w:t>that have been added to the debt as recovery costs under the transfer of bond scheme</w:t>
      </w:r>
      <w:r>
        <w:t>;</w:t>
      </w:r>
    </w:p>
    <w:p w14:paraId="77F4EFA2" w14:textId="11325D16" w:rsidR="00367877" w:rsidRDefault="00367877" w:rsidP="0036787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>
        <w:t>d</w:t>
      </w:r>
      <w:r w:rsidRPr="004F21D4">
        <w:t>)</w:t>
      </w:r>
      <w:r w:rsidRPr="00572A19">
        <w:tab/>
      </w:r>
      <w:r w:rsidRPr="002C3AD7">
        <w:t xml:space="preserve">the date </w:t>
      </w:r>
      <w:r w:rsidR="00B9524E" w:rsidRPr="002C3AD7">
        <w:t xml:space="preserve">of issue </w:t>
      </w:r>
      <w:r w:rsidR="00794508" w:rsidRPr="002C3AD7">
        <w:t>of</w:t>
      </w:r>
      <w:r w:rsidRPr="002C3AD7">
        <w:t xml:space="preserve"> the notice;</w:t>
      </w:r>
    </w:p>
    <w:p w14:paraId="373B494D" w14:textId="3738E27A" w:rsidR="00024060" w:rsidRPr="00024060" w:rsidRDefault="00024060" w:rsidP="00540698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9263B3">
        <w:t>e</w:t>
      </w:r>
      <w:r w:rsidRPr="004F21D4">
        <w:t>)</w:t>
      </w:r>
      <w:r w:rsidRPr="00572A19">
        <w:tab/>
      </w:r>
      <w:r w:rsidRPr="00FF7D1E">
        <w:t>the date</w:t>
      </w:r>
      <w:r w:rsidR="009602B3">
        <w:t xml:space="preserve"> any reminder notice of debt or final reminder notice was</w:t>
      </w:r>
      <w:r>
        <w:t xml:space="preserve"> issue</w:t>
      </w:r>
      <w:r w:rsidR="009602B3">
        <w:t>d to the renter</w:t>
      </w:r>
      <w:r w:rsidRPr="00FC4894">
        <w:t>;</w:t>
      </w:r>
    </w:p>
    <w:p w14:paraId="707EC0BB" w14:textId="24247613" w:rsidR="005679C6" w:rsidRDefault="00367877" w:rsidP="005679C6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9263B3">
        <w:t>f</w:t>
      </w:r>
      <w:r w:rsidRPr="004F21D4">
        <w:t>)</w:t>
      </w:r>
      <w:r w:rsidRPr="00572A19">
        <w:tab/>
      </w:r>
      <w:r>
        <w:t xml:space="preserve">the date </w:t>
      </w:r>
      <w:r w:rsidR="00A86829">
        <w:t xml:space="preserve">on which </w:t>
      </w:r>
      <w:r>
        <w:t xml:space="preserve">payment </w:t>
      </w:r>
      <w:r w:rsidR="00B004FD">
        <w:t>was due for</w:t>
      </w:r>
      <w:r>
        <w:t xml:space="preserve"> the </w:t>
      </w:r>
      <w:r w:rsidR="00B004FD">
        <w:t xml:space="preserve">debt </w:t>
      </w:r>
      <w:r>
        <w:t>due to the State</w:t>
      </w:r>
      <w:r w:rsidR="005A73FC">
        <w:t xml:space="preserve"> specified in the </w:t>
      </w:r>
      <w:r w:rsidR="005A73FC">
        <w:lastRenderedPageBreak/>
        <w:t>notice issued under section 423R of the Act</w:t>
      </w:r>
      <w:r>
        <w:t>;</w:t>
      </w:r>
    </w:p>
    <w:p w14:paraId="63ECEF89" w14:textId="1C55465A" w:rsidR="0045168F" w:rsidRDefault="005679C6" w:rsidP="00821AD2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>
        <w:t>g</w:t>
      </w:r>
      <w:r w:rsidRPr="004F21D4">
        <w:t>)</w:t>
      </w:r>
      <w:r w:rsidRPr="00572A19">
        <w:tab/>
      </w:r>
      <w:r>
        <w:t xml:space="preserve">the date on which payment was due for the debt due to the State specified in </w:t>
      </w:r>
      <w:r w:rsidR="0045168F">
        <w:t>any final reminder notice issued to the renter</w:t>
      </w:r>
      <w:r w:rsidRPr="00FC4894">
        <w:t>;</w:t>
      </w:r>
    </w:p>
    <w:p w14:paraId="1D05CC8F" w14:textId="24E0F17A" w:rsidR="00821AD2" w:rsidRPr="00821AD2" w:rsidRDefault="00821AD2" w:rsidP="00821AD2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5679C6">
        <w:t>h</w:t>
      </w:r>
      <w:r w:rsidRPr="004F21D4">
        <w:t>)</w:t>
      </w:r>
      <w:r w:rsidRPr="00572A19">
        <w:tab/>
      </w:r>
      <w:r w:rsidR="0045168F">
        <w:t>a further</w:t>
      </w:r>
      <w:r w:rsidR="0045168F" w:rsidRPr="00FF7D1E">
        <w:t xml:space="preserve"> </w:t>
      </w:r>
      <w:r w:rsidRPr="00FF7D1E">
        <w:t>date</w:t>
      </w:r>
      <w:r>
        <w:t xml:space="preserve"> on which payment is due for the debt due to the State</w:t>
      </w:r>
      <w:r w:rsidRPr="00FC4894">
        <w:t>;</w:t>
      </w:r>
    </w:p>
    <w:p w14:paraId="55A6F43E" w14:textId="56803173" w:rsidR="00367877" w:rsidRPr="00572A19" w:rsidRDefault="00367877" w:rsidP="00367877">
      <w:pPr>
        <w:pStyle w:val="AmendHeading2"/>
        <w:tabs>
          <w:tab w:val="right" w:pos="2268"/>
        </w:tabs>
        <w:ind w:left="2381" w:hanging="2381"/>
      </w:pPr>
      <w:r>
        <w:tab/>
      </w:r>
      <w:r w:rsidRPr="004F21D4">
        <w:t>(</w:t>
      </w:r>
      <w:r w:rsidR="005679C6">
        <w:t>i</w:t>
      </w:r>
      <w:r w:rsidRPr="004F21D4">
        <w:t>)</w:t>
      </w:r>
      <w:r w:rsidRPr="00572A19">
        <w:tab/>
      </w:r>
      <w:r w:rsidR="00B004FD">
        <w:t xml:space="preserve">that </w:t>
      </w:r>
      <w:r>
        <w:t>the</w:t>
      </w:r>
      <w:r w:rsidR="005E1DE7">
        <w:t xml:space="preserve"> consequences</w:t>
      </w:r>
      <w:r>
        <w:t xml:space="preserve"> of not paying the amount</w:t>
      </w:r>
      <w:r w:rsidR="00B004FD">
        <w:t xml:space="preserve"> of the debt</w:t>
      </w:r>
      <w:r>
        <w:t xml:space="preserve"> due</w:t>
      </w:r>
      <w:r w:rsidR="00B004FD">
        <w:t xml:space="preserve"> to the State may include</w:t>
      </w:r>
      <w:r w:rsidRPr="00572A19">
        <w:t>—</w:t>
      </w:r>
    </w:p>
    <w:p w14:paraId="4A9A7F3D" w14:textId="2CEC5474" w:rsidR="00367877" w:rsidRDefault="00367877" w:rsidP="00367877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(i)</w:t>
      </w:r>
      <w:r w:rsidRPr="00572A19">
        <w:tab/>
      </w:r>
      <w:r>
        <w:t>additional charges for debt recovery action; and</w:t>
      </w:r>
    </w:p>
    <w:p w14:paraId="52A96C6B" w14:textId="43C224FD" w:rsidR="00027D48" w:rsidRDefault="00027D48" w:rsidP="00027D48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(i</w:t>
      </w:r>
      <w:r>
        <w:t>i</w:t>
      </w:r>
      <w:r w:rsidRPr="004F21D4">
        <w:t>)</w:t>
      </w:r>
      <w:r w:rsidRPr="00572A19">
        <w:tab/>
      </w:r>
      <w:r>
        <w:t>referral of the debt to a debt collection agency; and</w:t>
      </w:r>
    </w:p>
    <w:p w14:paraId="6C94DA7B" w14:textId="4EEF6EEA" w:rsidR="0064559B" w:rsidRDefault="00367877" w:rsidP="0064559B">
      <w:pPr>
        <w:pStyle w:val="AmendHeading3"/>
        <w:tabs>
          <w:tab w:val="right" w:pos="2778"/>
        </w:tabs>
        <w:ind w:left="2891" w:hanging="2891"/>
      </w:pPr>
      <w:r>
        <w:tab/>
      </w:r>
      <w:r w:rsidRPr="004F21D4">
        <w:t>(i</w:t>
      </w:r>
      <w:r w:rsidR="0002279E">
        <w:t>ii</w:t>
      </w:r>
      <w:r w:rsidRPr="004F21D4">
        <w:t>)</w:t>
      </w:r>
      <w:r w:rsidRPr="00572A19">
        <w:tab/>
      </w:r>
      <w:r>
        <w:t xml:space="preserve">ineligibility for </w:t>
      </w:r>
      <w:r w:rsidR="00B004FD">
        <w:t>another</w:t>
      </w:r>
      <w:r w:rsidR="00027D48">
        <w:t xml:space="preserve"> </w:t>
      </w:r>
      <w:r>
        <w:t xml:space="preserve">transfer of bond </w:t>
      </w:r>
      <w:r w:rsidR="00B004FD">
        <w:t xml:space="preserve">under the transfer of bond scheme </w:t>
      </w:r>
      <w:r>
        <w:t xml:space="preserve">while </w:t>
      </w:r>
      <w:r w:rsidR="00B004FD">
        <w:t xml:space="preserve">the </w:t>
      </w:r>
      <w:r>
        <w:t>debt is owed to the State under section 423G(2)(g) of the Act</w:t>
      </w:r>
      <w:r w:rsidR="00B004FD">
        <w:t>; and</w:t>
      </w:r>
    </w:p>
    <w:p w14:paraId="24103442" w14:textId="6A9839E0" w:rsidR="00367877" w:rsidRDefault="0064559B" w:rsidP="0064559B">
      <w:pPr>
        <w:pStyle w:val="AmendHeading3"/>
        <w:tabs>
          <w:tab w:val="right" w:pos="2778"/>
        </w:tabs>
        <w:ind w:left="2891" w:hanging="2891"/>
      </w:pPr>
      <w:r>
        <w:t xml:space="preserve">                                        (iv)  an amount of bond</w:t>
      </w:r>
      <w:r w:rsidR="00931082">
        <w:t xml:space="preserve"> otherwise</w:t>
      </w:r>
      <w:r>
        <w:t xml:space="preserve"> due to be repaid to the renter </w:t>
      </w:r>
      <w:r w:rsidR="00931082">
        <w:t xml:space="preserve">after </w:t>
      </w:r>
      <w:r>
        <w:t>termination of the second residential rental agreement</w:t>
      </w:r>
      <w:r w:rsidR="00931082">
        <w:t xml:space="preserve"> on a</w:t>
      </w:r>
      <w:r>
        <w:t xml:space="preserve"> written direction of the Secretary</w:t>
      </w:r>
      <w:r w:rsidR="00931082">
        <w:t xml:space="preserve"> under section 423ZB of the Act</w:t>
      </w:r>
      <w:r>
        <w:t xml:space="preserve"> </w:t>
      </w:r>
      <w:r w:rsidR="00931082">
        <w:t xml:space="preserve">being </w:t>
      </w:r>
      <w:r>
        <w:t>applied to any unpaid debt due to the State.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DA648D" w14:textId="5534B8AC" w:rsidR="00367877" w:rsidRDefault="00367877" w:rsidP="00367877">
      <w:pPr>
        <w:pStyle w:val="AmendHeading1"/>
        <w:tabs>
          <w:tab w:val="right" w:pos="1701"/>
        </w:tabs>
        <w:ind w:left="1871" w:hanging="1871"/>
      </w:pPr>
      <w:r>
        <w:tab/>
      </w:r>
      <w:r w:rsidRPr="004F21D4">
        <w:t>(</w:t>
      </w:r>
      <w:r w:rsidR="006C59E0">
        <w:t>3</w:t>
      </w:r>
      <w:r w:rsidRPr="004F21D4">
        <w:t>)</w:t>
      </w:r>
      <w:r>
        <w:tab/>
      </w:r>
      <w:r w:rsidR="00931082">
        <w:t xml:space="preserve">For the purposes of subregulation (1), a </w:t>
      </w:r>
      <w:r w:rsidR="004C39BD">
        <w:t xml:space="preserve">notice of final demand </w:t>
      </w:r>
      <w:r w:rsidR="00C17B79">
        <w:t>must</w:t>
      </w:r>
      <w:r>
        <w:t xml:space="preserve"> not be issued </w:t>
      </w:r>
      <w:r w:rsidR="00931082">
        <w:t>within</w:t>
      </w:r>
      <w:r>
        <w:t xml:space="preserve"> </w:t>
      </w:r>
      <w:r w:rsidR="007743CB" w:rsidRPr="00896747">
        <w:t xml:space="preserve">7 </w:t>
      </w:r>
      <w:r w:rsidRPr="00896747">
        <w:t>days</w:t>
      </w:r>
      <w:r>
        <w:t xml:space="preserve"> </w:t>
      </w:r>
      <w:r w:rsidR="00931082">
        <w:t xml:space="preserve">after </w:t>
      </w:r>
      <w:r w:rsidR="005E1E88">
        <w:t xml:space="preserve">the date </w:t>
      </w:r>
      <w:r w:rsidR="00931082">
        <w:t xml:space="preserve">of issue of a </w:t>
      </w:r>
      <w:r w:rsidR="00967B08">
        <w:t xml:space="preserve">final </w:t>
      </w:r>
      <w:r>
        <w:t>reminder notice.</w:t>
      </w:r>
    </w:p>
    <w:p w14:paraId="4CEB0BB0" w14:textId="77777777" w:rsidR="004B58D3" w:rsidRPr="004B58D3" w:rsidRDefault="004B58D3" w:rsidP="00055061"/>
    <w:p w14:paraId="0A84EFA1" w14:textId="4D4363A7" w:rsidR="00152FF1" w:rsidRPr="00615185" w:rsidRDefault="00152FF1" w:rsidP="00152FF1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2" w:name="_Toc222392425"/>
      <w:r w:rsidR="00BA637F">
        <w:t>8</w:t>
      </w:r>
      <w:r w:rsidRPr="00615185">
        <w:tab/>
      </w:r>
      <w:r>
        <w:t xml:space="preserve">Referral of </w:t>
      </w:r>
      <w:r w:rsidR="006E41E0">
        <w:t xml:space="preserve">unrecovered </w:t>
      </w:r>
      <w:r>
        <w:t xml:space="preserve">debt </w:t>
      </w:r>
      <w:r w:rsidR="00860FB0">
        <w:t>to</w:t>
      </w:r>
      <w:r w:rsidR="006E41E0">
        <w:t xml:space="preserve"> </w:t>
      </w:r>
      <w:r w:rsidR="00860FB0">
        <w:t>debt collection agenc</w:t>
      </w:r>
      <w:r w:rsidR="00701198">
        <w:t>y</w:t>
      </w:r>
      <w:bookmarkEnd w:id="22"/>
    </w:p>
    <w:p w14:paraId="28E99DAD" w14:textId="5274A581" w:rsidR="00152FF1" w:rsidRDefault="00152FF1" w:rsidP="00896747">
      <w:pPr>
        <w:pStyle w:val="AmendHeading1"/>
        <w:tabs>
          <w:tab w:val="right" w:pos="1701"/>
        </w:tabs>
        <w:ind w:left="1872" w:hanging="1871"/>
      </w:pPr>
      <w:r>
        <w:tab/>
      </w:r>
      <w:r>
        <w:tab/>
      </w:r>
      <w:r w:rsidR="00CB1FBE">
        <w:t>For the purposes of section 423ZA of the Act, t</w:t>
      </w:r>
      <w:r w:rsidR="00931082">
        <w:t xml:space="preserve">he Secretary </w:t>
      </w:r>
      <w:r w:rsidR="00CB1FBE">
        <w:t>must not</w:t>
      </w:r>
      <w:r w:rsidR="00931082">
        <w:t xml:space="preserve"> </w:t>
      </w:r>
      <w:r w:rsidR="00CB1FBE">
        <w:t>refer</w:t>
      </w:r>
      <w:r w:rsidR="00F82DB5">
        <w:t xml:space="preserve"> </w:t>
      </w:r>
      <w:r w:rsidR="000200C7">
        <w:t xml:space="preserve">an unrecovered debt to </w:t>
      </w:r>
      <w:r w:rsidR="00636523">
        <w:t>a</w:t>
      </w:r>
      <w:r w:rsidR="000200C7">
        <w:t xml:space="preserve"> debt collection agency</w:t>
      </w:r>
      <w:r w:rsidR="00636523">
        <w:t xml:space="preserve"> </w:t>
      </w:r>
      <w:r w:rsidR="00CB1FBE">
        <w:t>withi</w:t>
      </w:r>
      <w:r w:rsidR="00CB1FBE" w:rsidRPr="0094556E">
        <w:t>n</w:t>
      </w:r>
      <w:r w:rsidR="00FB3B81" w:rsidRPr="0094556E">
        <w:t xml:space="preserve"> </w:t>
      </w:r>
      <w:r w:rsidR="001E7F33" w:rsidRPr="00C72953">
        <w:t>7</w:t>
      </w:r>
      <w:r w:rsidR="00953C3D" w:rsidRPr="00C72953">
        <w:t xml:space="preserve"> </w:t>
      </w:r>
      <w:r w:rsidR="00FB3B81" w:rsidRPr="0094556E">
        <w:t>d</w:t>
      </w:r>
      <w:r w:rsidR="00FB3B81">
        <w:t xml:space="preserve">ays </w:t>
      </w:r>
      <w:r w:rsidR="00CB1FBE">
        <w:t xml:space="preserve">after </w:t>
      </w:r>
      <w:r w:rsidR="00E16F46">
        <w:t xml:space="preserve">the </w:t>
      </w:r>
      <w:r w:rsidR="00672C59">
        <w:t>date</w:t>
      </w:r>
      <w:r w:rsidR="00E16F46">
        <w:t xml:space="preserve"> </w:t>
      </w:r>
      <w:r w:rsidR="00CB1FBE">
        <w:t xml:space="preserve">of issue of a </w:t>
      </w:r>
      <w:r w:rsidR="00FB3B81">
        <w:t>notice of final demand</w:t>
      </w:r>
      <w:r w:rsidR="00221697">
        <w:t>.</w:t>
      </w:r>
      <w:r>
        <w:t xml:space="preserve"> </w:t>
      </w:r>
    </w:p>
    <w:p w14:paraId="0C218EE2" w14:textId="6B6E7457" w:rsidR="00B97CDB" w:rsidRDefault="00B97CDB">
      <w:pPr>
        <w:suppressLineNumbers w:val="0"/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CA9662D" w14:textId="12F68C17" w:rsidR="00263436" w:rsidRPr="00D10511" w:rsidRDefault="00263436" w:rsidP="00263436">
      <w:pPr>
        <w:pStyle w:val="Heading-PART"/>
        <w:rPr>
          <w:caps w:val="0"/>
          <w:sz w:val="32"/>
        </w:rPr>
      </w:pPr>
      <w:r w:rsidRPr="00D10511">
        <w:rPr>
          <w:caps w:val="0"/>
          <w:sz w:val="32"/>
        </w:rPr>
        <w:lastRenderedPageBreak/>
        <w:tab/>
      </w:r>
      <w:bookmarkStart w:id="23" w:name="_Toc222392426"/>
      <w:r w:rsidRPr="00D10511">
        <w:rPr>
          <w:caps w:val="0"/>
          <w:sz w:val="32"/>
        </w:rPr>
        <w:t xml:space="preserve">Part </w:t>
      </w:r>
      <w:r w:rsidR="007D675A">
        <w:rPr>
          <w:caps w:val="0"/>
          <w:sz w:val="32"/>
        </w:rPr>
        <w:t>3</w:t>
      </w:r>
      <w:r w:rsidRPr="00D10511">
        <w:rPr>
          <w:caps w:val="0"/>
          <w:sz w:val="32"/>
        </w:rPr>
        <w:t>—</w:t>
      </w:r>
      <w:r>
        <w:rPr>
          <w:caps w:val="0"/>
          <w:sz w:val="32"/>
        </w:rPr>
        <w:t>Fees</w:t>
      </w:r>
      <w:bookmarkEnd w:id="23"/>
    </w:p>
    <w:p w14:paraId="69C1A882" w14:textId="04FAA418" w:rsidR="00263436" w:rsidRDefault="00263436" w:rsidP="00263436">
      <w:pPr>
        <w:pStyle w:val="DraftHeading1"/>
        <w:tabs>
          <w:tab w:val="right" w:pos="680"/>
        </w:tabs>
        <w:ind w:left="850" w:hanging="850"/>
      </w:pPr>
      <w:r>
        <w:tab/>
      </w:r>
      <w:bookmarkStart w:id="24" w:name="_Toc222392427"/>
      <w:r w:rsidR="00BA637F">
        <w:t>9</w:t>
      </w:r>
      <w:r>
        <w:tab/>
        <w:t>Renter may apply for transfer of bond</w:t>
      </w:r>
      <w:bookmarkEnd w:id="24"/>
    </w:p>
    <w:p w14:paraId="456A6D1A" w14:textId="77777777" w:rsidR="00263436" w:rsidRDefault="00263436" w:rsidP="00263436">
      <w:pPr>
        <w:pStyle w:val="BodySectionSub"/>
      </w:pPr>
      <w:r>
        <w:t>For the purposes of section 423F(3)(a) of the Act, the prescribed application fee is 2.08 fee units.</w:t>
      </w:r>
    </w:p>
    <w:p w14:paraId="1EE84B2D" w14:textId="5C0817D0" w:rsidR="00263436" w:rsidRDefault="00263436" w:rsidP="00263436">
      <w:pPr>
        <w:pStyle w:val="DraftHeading1"/>
        <w:tabs>
          <w:tab w:val="right" w:pos="680"/>
        </w:tabs>
        <w:ind w:left="850" w:hanging="850"/>
      </w:pPr>
      <w:r>
        <w:tab/>
      </w:r>
      <w:bookmarkStart w:id="25" w:name="_Toc222392428"/>
      <w:r w:rsidR="00BA637F">
        <w:t>10</w:t>
      </w:r>
      <w:r>
        <w:tab/>
        <w:t>Secretary may recover payment of bond claim as debt due to State</w:t>
      </w:r>
      <w:bookmarkEnd w:id="25"/>
    </w:p>
    <w:p w14:paraId="5098B0D3" w14:textId="0035382C" w:rsidR="00263436" w:rsidRDefault="00263436" w:rsidP="00263436">
      <w:pPr>
        <w:pStyle w:val="BodySectionSub"/>
      </w:pPr>
      <w:r>
        <w:tab/>
      </w:r>
      <w:r w:rsidRPr="00633771">
        <w:t>For the purposes of section 423Z(6) of the Act</w:t>
      </w:r>
      <w:r>
        <w:t xml:space="preserve">, </w:t>
      </w:r>
      <w:r w:rsidRPr="00633771">
        <w:t xml:space="preserve">the prescribed fee for </w:t>
      </w:r>
      <w:r>
        <w:t xml:space="preserve">the issue of a reminder notice of debt </w:t>
      </w:r>
      <w:r w:rsidRPr="00633771">
        <w:t>is 0.76 fee units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325217A6" w14:textId="77777777" w:rsidR="00A123F4" w:rsidRDefault="00A123F4" w:rsidP="008B3BA8">
      <w:pPr>
        <w:pStyle w:val="Heading-PART"/>
        <w:rPr>
          <w:caps w:val="0"/>
          <w:sz w:val="32"/>
          <w:szCs w:val="32"/>
        </w:rPr>
      </w:pPr>
    </w:p>
    <w:p w14:paraId="23532149" w14:textId="77777777" w:rsidR="00214181" w:rsidRDefault="00214181">
      <w:pPr>
        <w:suppressLineNumbers w:val="0"/>
        <w:overflowPunct/>
        <w:autoSpaceDE/>
        <w:autoSpaceDN/>
        <w:adjustRightInd/>
        <w:spacing w:before="0"/>
        <w:textAlignment w:val="auto"/>
        <w:rPr>
          <w:b/>
          <w:sz w:val="32"/>
          <w:szCs w:val="32"/>
        </w:rPr>
      </w:pPr>
      <w:r>
        <w:rPr>
          <w:caps/>
          <w:sz w:val="32"/>
          <w:szCs w:val="32"/>
        </w:rPr>
        <w:br w:type="page"/>
      </w:r>
    </w:p>
    <w:p w14:paraId="6A000C09" w14:textId="2BBFBC29" w:rsidR="00146260" w:rsidRPr="008B3BA8" w:rsidRDefault="00146260" w:rsidP="008B3BA8">
      <w:pPr>
        <w:pStyle w:val="Heading-PART"/>
        <w:rPr>
          <w:caps w:val="0"/>
          <w:sz w:val="32"/>
          <w:szCs w:val="32"/>
        </w:rPr>
      </w:pPr>
      <w:bookmarkStart w:id="26" w:name="_Toc222392429"/>
      <w:r w:rsidRPr="008B3BA8">
        <w:rPr>
          <w:caps w:val="0"/>
          <w:sz w:val="32"/>
          <w:szCs w:val="32"/>
        </w:rPr>
        <w:lastRenderedPageBreak/>
        <w:t>E</w:t>
      </w:r>
      <w:r w:rsidR="008B3BA8">
        <w:rPr>
          <w:caps w:val="0"/>
          <w:sz w:val="32"/>
          <w:szCs w:val="32"/>
        </w:rPr>
        <w:t>ndnotes</w:t>
      </w:r>
      <w:bookmarkEnd w:id="26"/>
    </w:p>
    <w:sectPr w:rsidR="00146260" w:rsidRPr="008B3BA8" w:rsidSect="002019D5"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3170" w:right="2835" w:bottom="2773" w:left="2835" w:header="2948" w:footer="2325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9364" w14:textId="77777777" w:rsidR="00E43844" w:rsidRPr="007A345A" w:rsidRDefault="00E43844">
      <w:pPr>
        <w:spacing w:before="0"/>
        <w:rPr>
          <w:sz w:val="2"/>
          <w:szCs w:val="2"/>
        </w:rPr>
      </w:pPr>
    </w:p>
  </w:endnote>
  <w:endnote w:type="continuationSeparator" w:id="0">
    <w:p w14:paraId="43916D45" w14:textId="77777777" w:rsidR="00E43844" w:rsidRPr="007A345A" w:rsidRDefault="00E43844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14:paraId="239421BD" w14:textId="77777777" w:rsidR="00E43844" w:rsidRPr="007A345A" w:rsidRDefault="00E43844">
      <w:pPr>
        <w:spacing w:before="0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72A8" w14:textId="0AF000B6" w:rsidR="003A0982" w:rsidRDefault="003A09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5807AE" wp14:editId="30E4F0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8910" cy="437515"/>
              <wp:effectExtent l="0" t="0" r="8890" b="0"/>
              <wp:wrapNone/>
              <wp:docPr id="371955183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A80AA" w14:textId="5B36C1B0" w:rsidR="003A0982" w:rsidRPr="003A0982" w:rsidRDefault="003A0982" w:rsidP="003A09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09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807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13.3pt;height:34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" filled="f" stroked="f">
              <v:textbox style="mso-fit-shape-to-text:t" inset="20pt,0,0,15pt">
                <w:txbxContent>
                  <w:p w14:paraId="0E4A80AA" w14:textId="5B36C1B0" w:rsidR="003A0982" w:rsidRPr="003A0982" w:rsidRDefault="003A0982" w:rsidP="003A09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098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sbDraftingInfo"/>
  <w:p w14:paraId="6A000C23" w14:textId="0A0D9938" w:rsidR="006B057C" w:rsidRDefault="003A0982" w:rsidP="00141A03">
    <w:pPr>
      <w:framePr w:w="6237" w:h="340" w:hSpace="181" w:wrap="around" w:vAnchor="page" w:hAnchor="margin" w:xAlign="center" w:y="14522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BBBA02" wp14:editId="49DC030C">
              <wp:simplePos x="1800225" y="9220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8910" cy="437515"/>
              <wp:effectExtent l="0" t="0" r="8890" b="0"/>
              <wp:wrapNone/>
              <wp:docPr id="1212575347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D1483" w14:textId="6468CF63" w:rsidR="003A0982" w:rsidRPr="003A0982" w:rsidRDefault="003A0982" w:rsidP="003A09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09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BBA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113.3pt;height:34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" filled="f" stroked="f">
              <v:textbox style="mso-fit-shape-to-text:t" inset="20pt,0,0,15pt">
                <w:txbxContent>
                  <w:p w14:paraId="48DD1483" w14:textId="6468CF63" w:rsidR="003A0982" w:rsidRPr="003A0982" w:rsidRDefault="003A0982" w:rsidP="003A09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098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AE2">
      <w:rPr>
        <w:sz w:val="16"/>
      </w:rPr>
      <w:t xml:space="preserve"> </w:t>
    </w:r>
  </w:p>
  <w:bookmarkEnd w:id="8"/>
  <w:p w14:paraId="6A000C24" w14:textId="77777777" w:rsidR="006B057C" w:rsidRDefault="006B057C" w:rsidP="008674D2">
    <w:pPr>
      <w:framePr w:w="1247" w:h="340" w:hSpace="181" w:wrap="notBeside" w:vAnchor="page" w:hAnchor="margin" w:xAlign="center" w:y="14522"/>
      <w:spacing w:befor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6A000C25" w14:textId="77777777" w:rsidR="006B057C" w:rsidRDefault="00016AE2" w:rsidP="003B3051">
    <w:pPr>
      <w:pBdr>
        <w:top w:val="single" w:sz="6" w:space="2" w:color="auto"/>
      </w:pBdr>
      <w:spacing w:before="0" w:after="80"/>
      <w:jc w:val="center"/>
      <w:rPr>
        <w:sz w:val="16"/>
      </w:rPr>
    </w:pPr>
    <w:bookmarkStart w:id="9" w:name="sbConfidentialFooter"/>
    <w:r>
      <w:rPr>
        <w:sz w:val="16"/>
      </w:rPr>
      <w:br/>
    </w:r>
  </w:p>
  <w:bookmarkEnd w:id="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0C26" w14:textId="0C8096D5" w:rsidR="006B057C" w:rsidRDefault="003A0982" w:rsidP="00F1579F">
    <w:pPr>
      <w:framePr w:w="1247" w:h="340" w:hSpace="181" w:wrap="notBeside" w:vAnchor="page" w:hAnchor="margin" w:xAlign="center" w:y="14522"/>
      <w:spacing w:befor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270F72" wp14:editId="68B5A644">
              <wp:simplePos x="3381375" y="9220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8910" cy="437515"/>
              <wp:effectExtent l="0" t="0" r="8890" b="0"/>
              <wp:wrapNone/>
              <wp:docPr id="551879511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2F5AE" w14:textId="0047EAD5" w:rsidR="003A0982" w:rsidRPr="003A0982" w:rsidRDefault="003A0982" w:rsidP="003A09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09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70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left:0;text-align:left;margin-left:0;margin-top:0;width:113.3pt;height:34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" filled="f" stroked="f">
              <v:textbox style="mso-fit-shape-to-text:t" inset="20pt,0,0,15pt">
                <w:txbxContent>
                  <w:p w14:paraId="2772F5AE" w14:textId="0047EAD5" w:rsidR="003A0982" w:rsidRPr="003A0982" w:rsidRDefault="003A0982" w:rsidP="003A09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098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057C">
      <w:rPr>
        <w:rStyle w:val="PageNumber"/>
      </w:rPr>
      <w:fldChar w:fldCharType="begin"/>
    </w:r>
    <w:r w:rsidR="006B057C">
      <w:rPr>
        <w:rStyle w:val="PageNumber"/>
      </w:rPr>
      <w:instrText xml:space="preserve"> PAGE </w:instrText>
    </w:r>
    <w:r w:rsidR="006B057C">
      <w:rPr>
        <w:rStyle w:val="PageNumber"/>
      </w:rPr>
      <w:fldChar w:fldCharType="separate"/>
    </w:r>
    <w:r w:rsidR="006B057C">
      <w:rPr>
        <w:rStyle w:val="PageNumber"/>
        <w:noProof/>
      </w:rPr>
      <w:t>1</w:t>
    </w:r>
    <w:r w:rsidR="006B057C">
      <w:rPr>
        <w:rStyle w:val="PageNumber"/>
      </w:rPr>
      <w:fldChar w:fldCharType="end"/>
    </w:r>
  </w:p>
  <w:p w14:paraId="6A000C27" w14:textId="77777777" w:rsidR="006B057C" w:rsidRDefault="00016AE2">
    <w:pPr>
      <w:framePr w:w="6237" w:hSpace="181" w:wrap="around" w:vAnchor="page" w:hAnchor="margin" w:xAlign="center" w:y="14522"/>
      <w:rPr>
        <w:sz w:val="16"/>
      </w:rPr>
    </w:pPr>
    <w:bookmarkStart w:id="10" w:name="cpDraftingInfo"/>
    <w:r>
      <w:rPr>
        <w:sz w:val="16"/>
      </w:rPr>
      <w:t xml:space="preserve"> </w:t>
    </w:r>
  </w:p>
  <w:bookmarkEnd w:id="10"/>
  <w:p w14:paraId="6A000C28" w14:textId="77777777" w:rsidR="006B057C" w:rsidRDefault="006B057C" w:rsidP="00956D11">
    <w:pPr>
      <w:pStyle w:val="Footer"/>
      <w:pBdr>
        <w:top w:val="single" w:sz="6" w:space="1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9" w:name="NotesDraftingInfo"/>
  <w:p w14:paraId="6A000C2E" w14:textId="4498A3DB" w:rsidR="006B057C" w:rsidRDefault="003A0982" w:rsidP="00E00167">
    <w:pPr>
      <w:framePr w:w="6237" w:h="340" w:hSpace="181" w:wrap="around" w:vAnchor="page" w:hAnchor="margin" w:xAlign="center" w:y="14522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D2DCDB" wp14:editId="6B8DCDA0">
              <wp:simplePos x="1800860" y="9221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8910" cy="437515"/>
              <wp:effectExtent l="0" t="0" r="8890" b="0"/>
              <wp:wrapNone/>
              <wp:docPr id="823972394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E2896" w14:textId="58D7ECAA" w:rsidR="003A0982" w:rsidRPr="003A0982" w:rsidRDefault="003A0982" w:rsidP="003A09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09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2DC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: Sensitive" style="position:absolute;margin-left:0;margin-top:0;width:113.3pt;height:34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" filled="f" stroked="f">
              <v:textbox style="mso-fit-shape-to-text:t" inset="20pt,0,0,15pt">
                <w:txbxContent>
                  <w:p w14:paraId="6F2E2896" w14:textId="58D7ECAA" w:rsidR="003A0982" w:rsidRPr="003A0982" w:rsidRDefault="003A0982" w:rsidP="003A09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098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AE2">
      <w:rPr>
        <w:sz w:val="16"/>
      </w:rPr>
      <w:t xml:space="preserve"> </w:t>
    </w:r>
  </w:p>
  <w:bookmarkEnd w:id="29"/>
  <w:p w14:paraId="6A000C2F" w14:textId="77777777" w:rsidR="006B057C" w:rsidRDefault="006B057C" w:rsidP="00431D3E">
    <w:pPr>
      <w:framePr w:w="1247" w:h="340" w:hSpace="181" w:wrap="notBeside" w:vAnchor="page" w:hAnchor="margin" w:xAlign="center" w:y="14522"/>
      <w:spacing w:befor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6A000C30" w14:textId="77777777" w:rsidR="006B057C" w:rsidRDefault="00016AE2" w:rsidP="003B3051">
    <w:pPr>
      <w:pBdr>
        <w:top w:val="single" w:sz="6" w:space="2" w:color="auto"/>
      </w:pBdr>
      <w:spacing w:before="0" w:after="80"/>
      <w:jc w:val="center"/>
      <w:rPr>
        <w:sz w:val="16"/>
      </w:rPr>
    </w:pPr>
    <w:bookmarkStart w:id="30" w:name="NotesConfidentialFooter"/>
    <w:r>
      <w:rPr>
        <w:sz w:val="16"/>
      </w:rPr>
      <w:br/>
    </w:r>
  </w:p>
  <w:bookmarkEnd w:id="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B2C7" w14:textId="77777777" w:rsidR="00E43844" w:rsidRDefault="00E43844">
      <w:r>
        <w:separator/>
      </w:r>
    </w:p>
  </w:footnote>
  <w:footnote w:type="continuationSeparator" w:id="0">
    <w:p w14:paraId="11D58235" w14:textId="77777777" w:rsidR="00E43844" w:rsidRDefault="00E4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sbActNo"/>
  <w:p w14:paraId="6A000C1E" w14:textId="79FB1AD1" w:rsidR="006B057C" w:rsidRPr="00016AE2" w:rsidRDefault="00016AE2" w:rsidP="00016AE2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 w:rsidRPr="00016AE2">
      <w:rPr>
        <w:sz w:val="20"/>
      </w:rPr>
      <w:fldChar w:fldCharType="begin"/>
    </w:r>
    <w:r w:rsidRPr="00016AE2">
      <w:rPr>
        <w:sz w:val="20"/>
      </w:rPr>
      <w:instrText xml:space="preserve"> STYLEREF  "Heading - PART" </w:instrText>
    </w:r>
    <w:r w:rsidRPr="00016AE2">
      <w:rPr>
        <w:sz w:val="20"/>
      </w:rPr>
      <w:fldChar w:fldCharType="end"/>
    </w:r>
  </w:p>
  <w:p w14:paraId="6A000C1F" w14:textId="77777777" w:rsidR="00016AE2" w:rsidRDefault="00016AE2" w:rsidP="00016AE2">
    <w:pPr>
      <w:pStyle w:val="ActTitleFrame"/>
      <w:framePr w:w="6236" w:h="1196" w:hRule="exact" w:wrap="around"/>
      <w:rPr>
        <w:i w:val="0"/>
        <w:sz w:val="20"/>
      </w:rPr>
    </w:pPr>
    <w:bookmarkStart w:id="7" w:name="sbActTitle"/>
    <w:bookmarkEnd w:id="6"/>
  </w:p>
  <w:p w14:paraId="6A000C20" w14:textId="691069E4" w:rsidR="003866D8" w:rsidRDefault="005B7DF7" w:rsidP="00016AE2">
    <w:pPr>
      <w:pStyle w:val="ActTitleFrame"/>
      <w:framePr w:w="6236" w:h="1196" w:hRule="exact" w:wrap="around"/>
      <w:rPr>
        <w:i w:val="0"/>
        <w:sz w:val="20"/>
      </w:rPr>
    </w:pPr>
    <w:r w:rsidRPr="005B7DF7">
      <w:rPr>
        <w:i w:val="0"/>
        <w:sz w:val="20"/>
      </w:rPr>
      <w:t>Residential Tenancies (Transfer of Bond Scheme) Regulations 2026</w:t>
    </w:r>
  </w:p>
  <w:p w14:paraId="6A000C21" w14:textId="305674C6" w:rsidR="00016AE2" w:rsidRPr="00016AE2" w:rsidRDefault="00016AE2" w:rsidP="00016AE2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202</w:t>
    </w:r>
    <w:r w:rsidR="005B7DF7">
      <w:rPr>
        <w:i w:val="0"/>
        <w:sz w:val="20"/>
      </w:rPr>
      <w:t>6</w:t>
    </w:r>
  </w:p>
  <w:bookmarkEnd w:id="7"/>
  <w:p w14:paraId="6A000C22" w14:textId="77777777" w:rsidR="006B057C" w:rsidRPr="001F7CCD" w:rsidRDefault="006B057C">
    <w:pPr>
      <w:pStyle w:val="Header"/>
      <w:spacing w:befor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7" w:name="NotesActNo"/>
  <w:p w14:paraId="6A000C29" w14:textId="15202320" w:rsidR="006B057C" w:rsidRPr="00016AE2" w:rsidRDefault="00016AE2" w:rsidP="00016AE2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"Heading - PART" </w:instrText>
    </w:r>
    <w:r w:rsidR="006C4CEF">
      <w:rPr>
        <w:sz w:val="20"/>
      </w:rPr>
      <w:fldChar w:fldCharType="separate"/>
    </w:r>
    <w:r w:rsidR="006C4CEF">
      <w:rPr>
        <w:noProof/>
        <w:sz w:val="20"/>
      </w:rPr>
      <w:t>Endnotes</w:t>
    </w:r>
    <w:r>
      <w:rPr>
        <w:sz w:val="20"/>
      </w:rPr>
      <w:fldChar w:fldCharType="end"/>
    </w:r>
  </w:p>
  <w:p w14:paraId="6A000C2A" w14:textId="77777777" w:rsidR="00016AE2" w:rsidRDefault="00016AE2" w:rsidP="00016AE2">
    <w:pPr>
      <w:pStyle w:val="ActTitleFrame"/>
      <w:framePr w:w="6236" w:h="1196" w:hRule="exact" w:wrap="around"/>
      <w:rPr>
        <w:i w:val="0"/>
        <w:sz w:val="20"/>
      </w:rPr>
    </w:pPr>
    <w:bookmarkStart w:id="28" w:name="NotesActTitle"/>
    <w:bookmarkEnd w:id="27"/>
  </w:p>
  <w:p w14:paraId="6A000C2B" w14:textId="6A58EFB1" w:rsidR="003866D8" w:rsidRDefault="00016AE2" w:rsidP="00016AE2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Residential Tenancies (</w:t>
    </w:r>
    <w:r w:rsidR="00746F4A">
      <w:rPr>
        <w:i w:val="0"/>
        <w:sz w:val="20"/>
      </w:rPr>
      <w:t xml:space="preserve">Transfer of </w:t>
    </w:r>
    <w:r w:rsidR="00FE0CC4">
      <w:rPr>
        <w:i w:val="0"/>
        <w:sz w:val="20"/>
      </w:rPr>
      <w:t>Bond Scheme</w:t>
    </w:r>
    <w:r>
      <w:rPr>
        <w:i w:val="0"/>
        <w:sz w:val="20"/>
      </w:rPr>
      <w:t>) Regulations </w:t>
    </w:r>
    <w:r w:rsidR="009D5135">
      <w:rPr>
        <w:i w:val="0"/>
        <w:sz w:val="20"/>
      </w:rPr>
      <w:t>2026</w:t>
    </w:r>
  </w:p>
  <w:p w14:paraId="6A000C2C" w14:textId="3E900500" w:rsidR="00016AE2" w:rsidRPr="00016AE2" w:rsidRDefault="00016AE2" w:rsidP="00016AE2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</w:t>
    </w:r>
  </w:p>
  <w:bookmarkEnd w:id="28"/>
  <w:p w14:paraId="6A000C2D" w14:textId="77777777" w:rsidR="006B057C" w:rsidRPr="002019D5" w:rsidRDefault="006B057C">
    <w:pPr>
      <w:pStyle w:val="Header"/>
      <w:spacing w:before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0C31" w14:textId="77777777" w:rsidR="006B057C" w:rsidRDefault="006B057C">
    <w:pPr>
      <w:pStyle w:val="CopyDetails"/>
      <w:framePr w:hRule="auto" w:wrap="notBeside" w:y="1135" w:anchorLock="1"/>
    </w:pPr>
  </w:p>
  <w:p w14:paraId="6A000C32" w14:textId="77777777" w:rsidR="006B057C" w:rsidRDefault="006B057C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6A000C33" w14:textId="77777777" w:rsidR="006B057C" w:rsidRDefault="006B0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1" w15:restartNumberingAfterBreak="0">
    <w:nsid w:val="00916393"/>
    <w:multiLevelType w:val="hybridMultilevel"/>
    <w:tmpl w:val="2DF09CA0"/>
    <w:styleLink w:val="CAVListStyleBullets"/>
    <w:lvl w:ilvl="0" w:tplc="9B36FD62">
      <w:start w:val="1"/>
      <w:numFmt w:val="bullet"/>
      <w:pStyle w:val="CAVBullet1"/>
      <w:lvlText w:val="•"/>
      <w:lvlJc w:val="left"/>
      <w:pPr>
        <w:ind w:left="284" w:hanging="284"/>
      </w:pPr>
      <w:rPr>
        <w:rFonts w:hint="default"/>
      </w:rPr>
    </w:lvl>
    <w:lvl w:ilvl="1" w:tplc="276A86E6">
      <w:start w:val="1"/>
      <w:numFmt w:val="bullet"/>
      <w:lvlRestart w:val="0"/>
      <w:pStyle w:val="CAV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AC0A95F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9E5A600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6730246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DC5403B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3CE6C89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3A84378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6CACD3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06444C"/>
    <w:multiLevelType w:val="hybridMultilevel"/>
    <w:tmpl w:val="62D038B6"/>
    <w:lvl w:ilvl="0" w:tplc="2C646DDE">
      <w:start w:val="1"/>
      <w:numFmt w:val="bullet"/>
      <w:pStyle w:val="BulletDraftSub-sec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754AD"/>
    <w:multiLevelType w:val="hybridMultilevel"/>
    <w:tmpl w:val="9EE89602"/>
    <w:styleLink w:val="CAVListStyleBullets1"/>
    <w:lvl w:ilvl="0" w:tplc="0E204934">
      <w:start w:val="1"/>
      <w:numFmt w:val="decimal"/>
      <w:lvlText w:val="(%1)"/>
      <w:lvlJc w:val="left"/>
      <w:pPr>
        <w:ind w:left="172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45" w:hanging="360"/>
      </w:pPr>
    </w:lvl>
    <w:lvl w:ilvl="2" w:tplc="0C09001B">
      <w:start w:val="1"/>
      <w:numFmt w:val="lowerRoman"/>
      <w:lvlText w:val="%3."/>
      <w:lvlJc w:val="right"/>
      <w:pPr>
        <w:ind w:left="3165" w:hanging="180"/>
      </w:pPr>
    </w:lvl>
    <w:lvl w:ilvl="3" w:tplc="0C09000F" w:tentative="1">
      <w:start w:val="1"/>
      <w:numFmt w:val="decimal"/>
      <w:lvlText w:val="%4."/>
      <w:lvlJc w:val="left"/>
      <w:pPr>
        <w:ind w:left="3885" w:hanging="360"/>
      </w:pPr>
    </w:lvl>
    <w:lvl w:ilvl="4" w:tplc="0C090019" w:tentative="1">
      <w:start w:val="1"/>
      <w:numFmt w:val="lowerLetter"/>
      <w:lvlText w:val="%5."/>
      <w:lvlJc w:val="left"/>
      <w:pPr>
        <w:ind w:left="4605" w:hanging="360"/>
      </w:pPr>
    </w:lvl>
    <w:lvl w:ilvl="5" w:tplc="0C09001B" w:tentative="1">
      <w:start w:val="1"/>
      <w:numFmt w:val="lowerRoman"/>
      <w:lvlText w:val="%6."/>
      <w:lvlJc w:val="right"/>
      <w:pPr>
        <w:ind w:left="5325" w:hanging="180"/>
      </w:pPr>
    </w:lvl>
    <w:lvl w:ilvl="6" w:tplc="0C09000F" w:tentative="1">
      <w:start w:val="1"/>
      <w:numFmt w:val="decimal"/>
      <w:lvlText w:val="%7."/>
      <w:lvlJc w:val="left"/>
      <w:pPr>
        <w:ind w:left="6045" w:hanging="360"/>
      </w:pPr>
    </w:lvl>
    <w:lvl w:ilvl="7" w:tplc="0C090019" w:tentative="1">
      <w:start w:val="1"/>
      <w:numFmt w:val="lowerLetter"/>
      <w:lvlText w:val="%8."/>
      <w:lvlJc w:val="left"/>
      <w:pPr>
        <w:ind w:left="6765" w:hanging="360"/>
      </w:pPr>
    </w:lvl>
    <w:lvl w:ilvl="8" w:tplc="0C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 w15:restartNumberingAfterBreak="0">
    <w:nsid w:val="1DBA3031"/>
    <w:multiLevelType w:val="multilevel"/>
    <w:tmpl w:val="0C090023"/>
    <w:styleLink w:val="ArticleSection1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8521A80"/>
    <w:multiLevelType w:val="multilevel"/>
    <w:tmpl w:val="0C09001F"/>
    <w:styleLink w:val="1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7003EB"/>
    <w:multiLevelType w:val="hybridMultilevel"/>
    <w:tmpl w:val="1A080294"/>
    <w:lvl w:ilvl="0" w:tplc="53D22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F69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B88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6CD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B0A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129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1A4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A8D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0E2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6D33D9E"/>
    <w:multiLevelType w:val="hybridMultilevel"/>
    <w:tmpl w:val="0C09001D"/>
    <w:styleLink w:val="1ai1"/>
    <w:lvl w:ilvl="0" w:tplc="6C4E6A44">
      <w:start w:val="1"/>
      <w:numFmt w:val="decimal"/>
      <w:lvlText w:val="%1)"/>
      <w:lvlJc w:val="left"/>
      <w:pPr>
        <w:ind w:left="1353" w:hanging="360"/>
      </w:pPr>
      <w:rPr>
        <w:rFonts w:ascii="Arial" w:hAnsi="Arial" w:cs="Arial"/>
      </w:rPr>
    </w:lvl>
    <w:lvl w:ilvl="1" w:tplc="3CFE45A0">
      <w:start w:val="1"/>
      <w:numFmt w:val="lowerLetter"/>
      <w:lvlText w:val="%2)"/>
      <w:lvlJc w:val="left"/>
      <w:pPr>
        <w:ind w:left="1713" w:hanging="360"/>
      </w:pPr>
    </w:lvl>
    <w:lvl w:ilvl="2" w:tplc="684EE47A">
      <w:start w:val="1"/>
      <w:numFmt w:val="lowerRoman"/>
      <w:lvlText w:val="%3)"/>
      <w:lvlJc w:val="left"/>
      <w:pPr>
        <w:ind w:left="2073" w:hanging="360"/>
      </w:pPr>
    </w:lvl>
    <w:lvl w:ilvl="3" w:tplc="A650E248">
      <w:start w:val="1"/>
      <w:numFmt w:val="decimal"/>
      <w:lvlText w:val="(%4)"/>
      <w:lvlJc w:val="left"/>
      <w:pPr>
        <w:ind w:left="2433" w:hanging="360"/>
      </w:pPr>
    </w:lvl>
    <w:lvl w:ilvl="4" w:tplc="9258C1AA">
      <w:start w:val="1"/>
      <w:numFmt w:val="lowerLetter"/>
      <w:lvlText w:val="(%5)"/>
      <w:lvlJc w:val="left"/>
      <w:pPr>
        <w:ind w:left="2793" w:hanging="360"/>
      </w:pPr>
    </w:lvl>
    <w:lvl w:ilvl="5" w:tplc="2376DEAC">
      <w:start w:val="1"/>
      <w:numFmt w:val="lowerRoman"/>
      <w:lvlText w:val="(%6)"/>
      <w:lvlJc w:val="left"/>
      <w:pPr>
        <w:ind w:left="3153" w:hanging="360"/>
      </w:pPr>
    </w:lvl>
    <w:lvl w:ilvl="6" w:tplc="1BBC5EA0">
      <w:start w:val="1"/>
      <w:numFmt w:val="decimal"/>
      <w:lvlText w:val="%7."/>
      <w:lvlJc w:val="left"/>
      <w:pPr>
        <w:ind w:left="3513" w:hanging="360"/>
      </w:pPr>
    </w:lvl>
    <w:lvl w:ilvl="7" w:tplc="7998415C">
      <w:start w:val="1"/>
      <w:numFmt w:val="lowerLetter"/>
      <w:lvlText w:val="%8."/>
      <w:lvlJc w:val="left"/>
      <w:pPr>
        <w:ind w:left="3873" w:hanging="360"/>
      </w:pPr>
    </w:lvl>
    <w:lvl w:ilvl="8" w:tplc="DFF412BA">
      <w:start w:val="1"/>
      <w:numFmt w:val="lowerRoman"/>
      <w:lvlText w:val="%9."/>
      <w:lvlJc w:val="left"/>
      <w:pPr>
        <w:ind w:left="4233" w:hanging="360"/>
      </w:pPr>
    </w:lvl>
  </w:abstractNum>
  <w:abstractNum w:abstractNumId="19" w15:restartNumberingAfterBreak="0">
    <w:nsid w:val="486F1234"/>
    <w:multiLevelType w:val="hybridMultilevel"/>
    <w:tmpl w:val="0AACDAA6"/>
    <w:lvl w:ilvl="0" w:tplc="95A0C2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E5A"/>
    <w:multiLevelType w:val="hybridMultilevel"/>
    <w:tmpl w:val="82C2F15C"/>
    <w:styleLink w:val="ZZBullets"/>
    <w:lvl w:ilvl="0" w:tplc="5F6C2842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cs="Calibri" w:hint="default"/>
      </w:rPr>
    </w:lvl>
    <w:lvl w:ilvl="1" w:tplc="E4B0DEB2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cs="Calibri" w:hint="default"/>
      </w:rPr>
    </w:lvl>
    <w:lvl w:ilvl="2" w:tplc="EAC4EB6A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3" w:tplc="F142F878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4" w:tplc="9AF29B48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cs="Calibri" w:hint="default"/>
      </w:rPr>
    </w:lvl>
    <w:lvl w:ilvl="5" w:tplc="98069D7C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cs="Calibri" w:hint="default"/>
      </w:rPr>
    </w:lvl>
    <w:lvl w:ilvl="6" w:tplc="1AC8C31A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cs="Calibri" w:hint="default"/>
      </w:rPr>
    </w:lvl>
    <w:lvl w:ilvl="7" w:tplc="7826C390">
      <w:start w:val="1"/>
      <w:numFmt w:val="none"/>
      <w:lvlRestart w:val="0"/>
      <w:lvlText w:val=""/>
      <w:lvlJc w:val="left"/>
      <w:pPr>
        <w:ind w:left="0" w:firstLine="0"/>
      </w:pPr>
    </w:lvl>
    <w:lvl w:ilvl="8" w:tplc="FEFE1D3C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21" w15:restartNumberingAfterBreak="0">
    <w:nsid w:val="66BC0B57"/>
    <w:multiLevelType w:val="hybridMultilevel"/>
    <w:tmpl w:val="B5EA74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44CAC"/>
    <w:multiLevelType w:val="hybridMultilevel"/>
    <w:tmpl w:val="190EA6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7780A"/>
    <w:multiLevelType w:val="hybridMultilevel"/>
    <w:tmpl w:val="C9601D12"/>
    <w:lvl w:ilvl="0" w:tplc="9AEA8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CE0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CCF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A2F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3A1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78A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502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E86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DCF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67295453">
    <w:abstractNumId w:val="10"/>
  </w:num>
  <w:num w:numId="2" w16cid:durableId="767965688">
    <w:abstractNumId w:val="9"/>
  </w:num>
  <w:num w:numId="3" w16cid:durableId="2021201952">
    <w:abstractNumId w:val="7"/>
  </w:num>
  <w:num w:numId="4" w16cid:durableId="390884376">
    <w:abstractNumId w:val="6"/>
  </w:num>
  <w:num w:numId="5" w16cid:durableId="1882087436">
    <w:abstractNumId w:val="5"/>
  </w:num>
  <w:num w:numId="6" w16cid:durableId="1168640149">
    <w:abstractNumId w:val="4"/>
  </w:num>
  <w:num w:numId="7" w16cid:durableId="1716657970">
    <w:abstractNumId w:val="8"/>
  </w:num>
  <w:num w:numId="8" w16cid:durableId="532184104">
    <w:abstractNumId w:val="3"/>
  </w:num>
  <w:num w:numId="9" w16cid:durableId="574973707">
    <w:abstractNumId w:val="2"/>
  </w:num>
  <w:num w:numId="10" w16cid:durableId="864054772">
    <w:abstractNumId w:val="1"/>
  </w:num>
  <w:num w:numId="11" w16cid:durableId="1540817064">
    <w:abstractNumId w:val="0"/>
  </w:num>
  <w:num w:numId="12" w16cid:durableId="1100028138">
    <w:abstractNumId w:val="12"/>
  </w:num>
  <w:num w:numId="13" w16cid:durableId="1873573291">
    <w:abstractNumId w:val="13"/>
  </w:num>
  <w:num w:numId="14" w16cid:durableId="1949317025">
    <w:abstractNumId w:val="16"/>
  </w:num>
  <w:num w:numId="15" w16cid:durableId="1190678670">
    <w:abstractNumId w:val="18"/>
  </w:num>
  <w:num w:numId="16" w16cid:durableId="899285167">
    <w:abstractNumId w:val="15"/>
  </w:num>
  <w:num w:numId="17" w16cid:durableId="1381903433">
    <w:abstractNumId w:val="20"/>
  </w:num>
  <w:num w:numId="18" w16cid:durableId="1004165871">
    <w:abstractNumId w:val="11"/>
  </w:num>
  <w:num w:numId="19" w16cid:durableId="1049844379">
    <w:abstractNumId w:val="14"/>
  </w:num>
  <w:num w:numId="20" w16cid:durableId="756170935">
    <w:abstractNumId w:val="21"/>
  </w:num>
  <w:num w:numId="21" w16cid:durableId="1028024792">
    <w:abstractNumId w:val="23"/>
  </w:num>
  <w:num w:numId="22" w16cid:durableId="1115754619">
    <w:abstractNumId w:val="17"/>
  </w:num>
  <w:num w:numId="23" w16cid:durableId="1027633327">
    <w:abstractNumId w:val="19"/>
  </w:num>
  <w:num w:numId="24" w16cid:durableId="8083536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" w:val="C:\Templates2007\drafting"/>
    <w:docVar w:name="ScheduleNoHeading" w:val="1"/>
    <w:docVar w:name="vActno" w:val="130"/>
    <w:docVar w:name="vDelDocProperties" w:val="True"/>
    <w:docVar w:name="vDocSubType" w:val="Reg"/>
    <w:docVar w:name="vDocumentID" w:val="24-013SR.S2"/>
    <w:docVar w:name="vDocumentType" w:val=".SR"/>
    <w:docVar w:name="vDraftVersion" w:val="23378 - Statutory Rule 130 of 2024"/>
    <w:docVar w:name="vEndNoteFixed" w:val="Y"/>
    <w:docVar w:name="vFileName" w:val="24-130sr.docx"/>
    <w:docVar w:name="vFileVersion" w:val="F"/>
    <w:docVar w:name="vFinalisePrevVer" w:val="True"/>
    <w:docVar w:name="vILDFilename" w:val="First Draft"/>
    <w:docVar w:name="vILDNum" w:val="23378"/>
    <w:docVar w:name="vIsBrandNewVersion" w:val="No"/>
    <w:docVar w:name="vIsNewDocument" w:val="False"/>
    <w:docVar w:name="vLenSectionNumber" w:val="1"/>
    <w:docVar w:name="vPrevFileName" w:val="24-130sr.docx"/>
    <w:docVar w:name="vPrintInfo" w:val="No"/>
    <w:docVar w:name="vRegNumber" w:val="130"/>
    <w:docVar w:name="vSavedToLocal" w:val="No"/>
    <w:docVar w:name="vSRYear" w:val="2024"/>
    <w:docVar w:name="vSRYearFirstDraft" w:val="2024"/>
    <w:docVar w:name="vStatement" w:val="No"/>
    <w:docVar w:name="vTRIMDocType" w:val="Statutory Rule"/>
    <w:docVar w:name="vTRIMFileName" w:val="23378 - Statutory Rule 130 of 2024"/>
    <w:docVar w:name="vTRIMRecordNumber" w:val="D24/8996[v7]"/>
    <w:docVar w:name="vVersionDate" w:val="25/11/2024"/>
    <w:docVar w:name="vVersionNo" w:val="1"/>
    <w:docVar w:name="vYear" w:val="2024"/>
  </w:docVars>
  <w:rsids>
    <w:rsidRoot w:val="003C7DF9"/>
    <w:rsid w:val="000002FF"/>
    <w:rsid w:val="00000439"/>
    <w:rsid w:val="00001D27"/>
    <w:rsid w:val="0000363F"/>
    <w:rsid w:val="00005030"/>
    <w:rsid w:val="00005110"/>
    <w:rsid w:val="000055C4"/>
    <w:rsid w:val="000060C0"/>
    <w:rsid w:val="0000779A"/>
    <w:rsid w:val="00007985"/>
    <w:rsid w:val="00010028"/>
    <w:rsid w:val="00010AF1"/>
    <w:rsid w:val="00010E0E"/>
    <w:rsid w:val="0001107A"/>
    <w:rsid w:val="00011E06"/>
    <w:rsid w:val="00012B34"/>
    <w:rsid w:val="0001306A"/>
    <w:rsid w:val="000143A9"/>
    <w:rsid w:val="0001443C"/>
    <w:rsid w:val="000148F3"/>
    <w:rsid w:val="000159E7"/>
    <w:rsid w:val="000161C9"/>
    <w:rsid w:val="00016AE2"/>
    <w:rsid w:val="00016B69"/>
    <w:rsid w:val="00016E91"/>
    <w:rsid w:val="000200C7"/>
    <w:rsid w:val="00020785"/>
    <w:rsid w:val="00021CDF"/>
    <w:rsid w:val="00021D80"/>
    <w:rsid w:val="00021DA4"/>
    <w:rsid w:val="0002252C"/>
    <w:rsid w:val="0002279E"/>
    <w:rsid w:val="00022845"/>
    <w:rsid w:val="00022AFD"/>
    <w:rsid w:val="00022DE4"/>
    <w:rsid w:val="00023494"/>
    <w:rsid w:val="00023716"/>
    <w:rsid w:val="00024060"/>
    <w:rsid w:val="000249D3"/>
    <w:rsid w:val="00024A50"/>
    <w:rsid w:val="00025809"/>
    <w:rsid w:val="00026935"/>
    <w:rsid w:val="0002716D"/>
    <w:rsid w:val="00027D48"/>
    <w:rsid w:val="00034A85"/>
    <w:rsid w:val="00034C9D"/>
    <w:rsid w:val="00035748"/>
    <w:rsid w:val="00035FE5"/>
    <w:rsid w:val="0003734C"/>
    <w:rsid w:val="00040691"/>
    <w:rsid w:val="00040971"/>
    <w:rsid w:val="0004172B"/>
    <w:rsid w:val="00041F1B"/>
    <w:rsid w:val="00042D54"/>
    <w:rsid w:val="0004421D"/>
    <w:rsid w:val="000454F7"/>
    <w:rsid w:val="000504A2"/>
    <w:rsid w:val="0005131D"/>
    <w:rsid w:val="0005174E"/>
    <w:rsid w:val="00051762"/>
    <w:rsid w:val="000517F5"/>
    <w:rsid w:val="000523B4"/>
    <w:rsid w:val="000531C1"/>
    <w:rsid w:val="000536A9"/>
    <w:rsid w:val="00054282"/>
    <w:rsid w:val="00055061"/>
    <w:rsid w:val="000572A1"/>
    <w:rsid w:val="0006189F"/>
    <w:rsid w:val="000618D6"/>
    <w:rsid w:val="00062CF8"/>
    <w:rsid w:val="00062E5B"/>
    <w:rsid w:val="00063172"/>
    <w:rsid w:val="0006458C"/>
    <w:rsid w:val="00064CD3"/>
    <w:rsid w:val="00065EC0"/>
    <w:rsid w:val="000664F9"/>
    <w:rsid w:val="0006650F"/>
    <w:rsid w:val="0006696B"/>
    <w:rsid w:val="00066D7E"/>
    <w:rsid w:val="00067A66"/>
    <w:rsid w:val="00070CE3"/>
    <w:rsid w:val="000719F2"/>
    <w:rsid w:val="00071D68"/>
    <w:rsid w:val="000724C9"/>
    <w:rsid w:val="00072739"/>
    <w:rsid w:val="00073026"/>
    <w:rsid w:val="00074FE8"/>
    <w:rsid w:val="00077E89"/>
    <w:rsid w:val="00081884"/>
    <w:rsid w:val="0008190E"/>
    <w:rsid w:val="00081EBA"/>
    <w:rsid w:val="00083498"/>
    <w:rsid w:val="000837CF"/>
    <w:rsid w:val="0008381F"/>
    <w:rsid w:val="00086A5A"/>
    <w:rsid w:val="0008720F"/>
    <w:rsid w:val="000877BE"/>
    <w:rsid w:val="00090037"/>
    <w:rsid w:val="0009023A"/>
    <w:rsid w:val="00090C3C"/>
    <w:rsid w:val="00090EDC"/>
    <w:rsid w:val="00092D60"/>
    <w:rsid w:val="00093DED"/>
    <w:rsid w:val="0009636F"/>
    <w:rsid w:val="00096528"/>
    <w:rsid w:val="00096DCB"/>
    <w:rsid w:val="00097367"/>
    <w:rsid w:val="000A1274"/>
    <w:rsid w:val="000A1DDC"/>
    <w:rsid w:val="000A3EAF"/>
    <w:rsid w:val="000A5691"/>
    <w:rsid w:val="000A6BB7"/>
    <w:rsid w:val="000A707F"/>
    <w:rsid w:val="000A792C"/>
    <w:rsid w:val="000B0FB8"/>
    <w:rsid w:val="000B1C84"/>
    <w:rsid w:val="000B22D2"/>
    <w:rsid w:val="000B2EF2"/>
    <w:rsid w:val="000B36EF"/>
    <w:rsid w:val="000B3897"/>
    <w:rsid w:val="000B3A48"/>
    <w:rsid w:val="000B4059"/>
    <w:rsid w:val="000B457C"/>
    <w:rsid w:val="000B7CD7"/>
    <w:rsid w:val="000B7F1A"/>
    <w:rsid w:val="000B7FCB"/>
    <w:rsid w:val="000C0748"/>
    <w:rsid w:val="000C0796"/>
    <w:rsid w:val="000C2727"/>
    <w:rsid w:val="000C2ECC"/>
    <w:rsid w:val="000C310B"/>
    <w:rsid w:val="000C443A"/>
    <w:rsid w:val="000C4D60"/>
    <w:rsid w:val="000C5181"/>
    <w:rsid w:val="000C54BA"/>
    <w:rsid w:val="000C5A39"/>
    <w:rsid w:val="000C5A51"/>
    <w:rsid w:val="000C6545"/>
    <w:rsid w:val="000C697F"/>
    <w:rsid w:val="000C7746"/>
    <w:rsid w:val="000C7953"/>
    <w:rsid w:val="000D035B"/>
    <w:rsid w:val="000D12C2"/>
    <w:rsid w:val="000D1314"/>
    <w:rsid w:val="000D1D95"/>
    <w:rsid w:val="000D2C3B"/>
    <w:rsid w:val="000D3F50"/>
    <w:rsid w:val="000D4134"/>
    <w:rsid w:val="000D4259"/>
    <w:rsid w:val="000D45C4"/>
    <w:rsid w:val="000D4825"/>
    <w:rsid w:val="000D4DBC"/>
    <w:rsid w:val="000D5813"/>
    <w:rsid w:val="000D5CF5"/>
    <w:rsid w:val="000D6C06"/>
    <w:rsid w:val="000D6F5D"/>
    <w:rsid w:val="000D6F9B"/>
    <w:rsid w:val="000D7B54"/>
    <w:rsid w:val="000E0E5F"/>
    <w:rsid w:val="000E1615"/>
    <w:rsid w:val="000E27DA"/>
    <w:rsid w:val="000E3F18"/>
    <w:rsid w:val="000E4939"/>
    <w:rsid w:val="000E504E"/>
    <w:rsid w:val="000E69BC"/>
    <w:rsid w:val="000F068C"/>
    <w:rsid w:val="000F09F1"/>
    <w:rsid w:val="000F1373"/>
    <w:rsid w:val="000F187B"/>
    <w:rsid w:val="000F287D"/>
    <w:rsid w:val="000F28D0"/>
    <w:rsid w:val="000F4CFE"/>
    <w:rsid w:val="000F5A3E"/>
    <w:rsid w:val="000F6B00"/>
    <w:rsid w:val="000F6D59"/>
    <w:rsid w:val="000F73CC"/>
    <w:rsid w:val="000F7669"/>
    <w:rsid w:val="000F7AFC"/>
    <w:rsid w:val="0010056A"/>
    <w:rsid w:val="00100A22"/>
    <w:rsid w:val="00100F7C"/>
    <w:rsid w:val="001011BB"/>
    <w:rsid w:val="00101798"/>
    <w:rsid w:val="001020DA"/>
    <w:rsid w:val="00102244"/>
    <w:rsid w:val="0010273C"/>
    <w:rsid w:val="0010287C"/>
    <w:rsid w:val="00103A10"/>
    <w:rsid w:val="00104644"/>
    <w:rsid w:val="00105298"/>
    <w:rsid w:val="001114CF"/>
    <w:rsid w:val="00111834"/>
    <w:rsid w:val="00111A14"/>
    <w:rsid w:val="00111DEE"/>
    <w:rsid w:val="00112A53"/>
    <w:rsid w:val="00112DD3"/>
    <w:rsid w:val="0011316C"/>
    <w:rsid w:val="00113C98"/>
    <w:rsid w:val="00114C96"/>
    <w:rsid w:val="001151C7"/>
    <w:rsid w:val="00120915"/>
    <w:rsid w:val="00120F70"/>
    <w:rsid w:val="00122C9E"/>
    <w:rsid w:val="001233BF"/>
    <w:rsid w:val="00123B19"/>
    <w:rsid w:val="00127542"/>
    <w:rsid w:val="0013027C"/>
    <w:rsid w:val="001312BE"/>
    <w:rsid w:val="00131B46"/>
    <w:rsid w:val="00131D89"/>
    <w:rsid w:val="00131F9C"/>
    <w:rsid w:val="00132AC8"/>
    <w:rsid w:val="001338D0"/>
    <w:rsid w:val="001341BE"/>
    <w:rsid w:val="00135C06"/>
    <w:rsid w:val="00135EB5"/>
    <w:rsid w:val="001401B3"/>
    <w:rsid w:val="001415F7"/>
    <w:rsid w:val="00141A03"/>
    <w:rsid w:val="00143CB9"/>
    <w:rsid w:val="0014488D"/>
    <w:rsid w:val="001451A6"/>
    <w:rsid w:val="0014540B"/>
    <w:rsid w:val="00146260"/>
    <w:rsid w:val="00147AEC"/>
    <w:rsid w:val="00147EDB"/>
    <w:rsid w:val="0015052C"/>
    <w:rsid w:val="00150D86"/>
    <w:rsid w:val="00152C74"/>
    <w:rsid w:val="00152E2C"/>
    <w:rsid w:val="00152FF1"/>
    <w:rsid w:val="00153496"/>
    <w:rsid w:val="00153583"/>
    <w:rsid w:val="00153740"/>
    <w:rsid w:val="0015481F"/>
    <w:rsid w:val="001548B1"/>
    <w:rsid w:val="0015599E"/>
    <w:rsid w:val="00155AA6"/>
    <w:rsid w:val="001572C4"/>
    <w:rsid w:val="0015768F"/>
    <w:rsid w:val="00157D5D"/>
    <w:rsid w:val="00160EA7"/>
    <w:rsid w:val="00162490"/>
    <w:rsid w:val="0016251A"/>
    <w:rsid w:val="0016256E"/>
    <w:rsid w:val="0016469F"/>
    <w:rsid w:val="00164772"/>
    <w:rsid w:val="00166406"/>
    <w:rsid w:val="0016772A"/>
    <w:rsid w:val="001678E5"/>
    <w:rsid w:val="00170A60"/>
    <w:rsid w:val="00170CF5"/>
    <w:rsid w:val="001718C7"/>
    <w:rsid w:val="00171B29"/>
    <w:rsid w:val="00171B42"/>
    <w:rsid w:val="001725E7"/>
    <w:rsid w:val="0017268E"/>
    <w:rsid w:val="00172C67"/>
    <w:rsid w:val="00172CCD"/>
    <w:rsid w:val="00173A18"/>
    <w:rsid w:val="00174373"/>
    <w:rsid w:val="001745EB"/>
    <w:rsid w:val="001750CB"/>
    <w:rsid w:val="00175462"/>
    <w:rsid w:val="00175B2D"/>
    <w:rsid w:val="00175CB8"/>
    <w:rsid w:val="00180F41"/>
    <w:rsid w:val="00180FE9"/>
    <w:rsid w:val="00182BF9"/>
    <w:rsid w:val="00182EF5"/>
    <w:rsid w:val="00184443"/>
    <w:rsid w:val="001857BB"/>
    <w:rsid w:val="0018586F"/>
    <w:rsid w:val="00185E8B"/>
    <w:rsid w:val="00186B41"/>
    <w:rsid w:val="001878AE"/>
    <w:rsid w:val="00187F9B"/>
    <w:rsid w:val="00190621"/>
    <w:rsid w:val="001911A6"/>
    <w:rsid w:val="00191974"/>
    <w:rsid w:val="00192172"/>
    <w:rsid w:val="00192AB5"/>
    <w:rsid w:val="00192CD3"/>
    <w:rsid w:val="00192E5A"/>
    <w:rsid w:val="00193626"/>
    <w:rsid w:val="00194FA1"/>
    <w:rsid w:val="0019526E"/>
    <w:rsid w:val="00196122"/>
    <w:rsid w:val="00196652"/>
    <w:rsid w:val="001976A0"/>
    <w:rsid w:val="001A1920"/>
    <w:rsid w:val="001A19F6"/>
    <w:rsid w:val="001A26F5"/>
    <w:rsid w:val="001A3DE0"/>
    <w:rsid w:val="001A4C99"/>
    <w:rsid w:val="001A4D5E"/>
    <w:rsid w:val="001A6722"/>
    <w:rsid w:val="001B0058"/>
    <w:rsid w:val="001B072B"/>
    <w:rsid w:val="001B072D"/>
    <w:rsid w:val="001B13FE"/>
    <w:rsid w:val="001B1514"/>
    <w:rsid w:val="001B255A"/>
    <w:rsid w:val="001B2F60"/>
    <w:rsid w:val="001B30B1"/>
    <w:rsid w:val="001B4AE6"/>
    <w:rsid w:val="001B4C37"/>
    <w:rsid w:val="001B7D9D"/>
    <w:rsid w:val="001C00CE"/>
    <w:rsid w:val="001C07C5"/>
    <w:rsid w:val="001C10F8"/>
    <w:rsid w:val="001C17BD"/>
    <w:rsid w:val="001C1AD7"/>
    <w:rsid w:val="001C1CDD"/>
    <w:rsid w:val="001C2437"/>
    <w:rsid w:val="001C2C4E"/>
    <w:rsid w:val="001C3106"/>
    <w:rsid w:val="001C3A1A"/>
    <w:rsid w:val="001C5BBA"/>
    <w:rsid w:val="001D025B"/>
    <w:rsid w:val="001D0DC0"/>
    <w:rsid w:val="001D2001"/>
    <w:rsid w:val="001D24ED"/>
    <w:rsid w:val="001D2BF7"/>
    <w:rsid w:val="001D2D54"/>
    <w:rsid w:val="001D41FD"/>
    <w:rsid w:val="001D4B49"/>
    <w:rsid w:val="001D6302"/>
    <w:rsid w:val="001D677A"/>
    <w:rsid w:val="001D6B3A"/>
    <w:rsid w:val="001D71CF"/>
    <w:rsid w:val="001D73BF"/>
    <w:rsid w:val="001E02FF"/>
    <w:rsid w:val="001E2F5D"/>
    <w:rsid w:val="001E3812"/>
    <w:rsid w:val="001E3C1C"/>
    <w:rsid w:val="001E45D0"/>
    <w:rsid w:val="001E4848"/>
    <w:rsid w:val="001E591D"/>
    <w:rsid w:val="001E5E8D"/>
    <w:rsid w:val="001E60A5"/>
    <w:rsid w:val="001E618C"/>
    <w:rsid w:val="001E7642"/>
    <w:rsid w:val="001E7F33"/>
    <w:rsid w:val="001E7F7D"/>
    <w:rsid w:val="001F0227"/>
    <w:rsid w:val="001F203F"/>
    <w:rsid w:val="001F4361"/>
    <w:rsid w:val="001F6F7B"/>
    <w:rsid w:val="001F7CCD"/>
    <w:rsid w:val="00200811"/>
    <w:rsid w:val="00200E03"/>
    <w:rsid w:val="00201593"/>
    <w:rsid w:val="002019D5"/>
    <w:rsid w:val="00202602"/>
    <w:rsid w:val="002037BC"/>
    <w:rsid w:val="00203A46"/>
    <w:rsid w:val="00203B6A"/>
    <w:rsid w:val="00203F04"/>
    <w:rsid w:val="0020416E"/>
    <w:rsid w:val="00204352"/>
    <w:rsid w:val="002048EE"/>
    <w:rsid w:val="00204A8C"/>
    <w:rsid w:val="002052F0"/>
    <w:rsid w:val="0020530C"/>
    <w:rsid w:val="00205B31"/>
    <w:rsid w:val="00205EF3"/>
    <w:rsid w:val="002060DE"/>
    <w:rsid w:val="00206680"/>
    <w:rsid w:val="00206787"/>
    <w:rsid w:val="00207020"/>
    <w:rsid w:val="002077C6"/>
    <w:rsid w:val="00212DB9"/>
    <w:rsid w:val="00212E83"/>
    <w:rsid w:val="00213C3B"/>
    <w:rsid w:val="00214181"/>
    <w:rsid w:val="00214330"/>
    <w:rsid w:val="00215053"/>
    <w:rsid w:val="00215505"/>
    <w:rsid w:val="00215E99"/>
    <w:rsid w:val="00215EA4"/>
    <w:rsid w:val="0021677C"/>
    <w:rsid w:val="00217A91"/>
    <w:rsid w:val="00217F38"/>
    <w:rsid w:val="00220C00"/>
    <w:rsid w:val="00220F84"/>
    <w:rsid w:val="00221697"/>
    <w:rsid w:val="002219EF"/>
    <w:rsid w:val="00222B63"/>
    <w:rsid w:val="00224224"/>
    <w:rsid w:val="00224A8D"/>
    <w:rsid w:val="00224DD5"/>
    <w:rsid w:val="00224F34"/>
    <w:rsid w:val="002264A3"/>
    <w:rsid w:val="00226885"/>
    <w:rsid w:val="00230C48"/>
    <w:rsid w:val="0023149D"/>
    <w:rsid w:val="00232583"/>
    <w:rsid w:val="00233237"/>
    <w:rsid w:val="00233D12"/>
    <w:rsid w:val="002349EB"/>
    <w:rsid w:val="00234EBB"/>
    <w:rsid w:val="00236CDC"/>
    <w:rsid w:val="0023705E"/>
    <w:rsid w:val="0025032D"/>
    <w:rsid w:val="00251479"/>
    <w:rsid w:val="00251CF7"/>
    <w:rsid w:val="00251ED7"/>
    <w:rsid w:val="00254A7C"/>
    <w:rsid w:val="00254ACE"/>
    <w:rsid w:val="002551FD"/>
    <w:rsid w:val="0025521A"/>
    <w:rsid w:val="00256132"/>
    <w:rsid w:val="002565E7"/>
    <w:rsid w:val="00257A2C"/>
    <w:rsid w:val="00260AEE"/>
    <w:rsid w:val="002612B8"/>
    <w:rsid w:val="00261570"/>
    <w:rsid w:val="0026196B"/>
    <w:rsid w:val="00261C16"/>
    <w:rsid w:val="00261E95"/>
    <w:rsid w:val="00263436"/>
    <w:rsid w:val="00263FF1"/>
    <w:rsid w:val="00265932"/>
    <w:rsid w:val="00265E8D"/>
    <w:rsid w:val="00265EBD"/>
    <w:rsid w:val="00266983"/>
    <w:rsid w:val="002677BD"/>
    <w:rsid w:val="00271164"/>
    <w:rsid w:val="002711C4"/>
    <w:rsid w:val="00272600"/>
    <w:rsid w:val="00274051"/>
    <w:rsid w:val="002741BC"/>
    <w:rsid w:val="002772F4"/>
    <w:rsid w:val="002773C8"/>
    <w:rsid w:val="002779F9"/>
    <w:rsid w:val="00277C1A"/>
    <w:rsid w:val="00280CBB"/>
    <w:rsid w:val="00280D9C"/>
    <w:rsid w:val="002828F8"/>
    <w:rsid w:val="002829A4"/>
    <w:rsid w:val="00284DEA"/>
    <w:rsid w:val="00285AB6"/>
    <w:rsid w:val="002864ED"/>
    <w:rsid w:val="0028667B"/>
    <w:rsid w:val="00286FE6"/>
    <w:rsid w:val="00287C8C"/>
    <w:rsid w:val="0029047B"/>
    <w:rsid w:val="002908F2"/>
    <w:rsid w:val="00291C64"/>
    <w:rsid w:val="002927B3"/>
    <w:rsid w:val="00292B4E"/>
    <w:rsid w:val="00292C0D"/>
    <w:rsid w:val="00292CE5"/>
    <w:rsid w:val="0029461C"/>
    <w:rsid w:val="00294E5C"/>
    <w:rsid w:val="0029564D"/>
    <w:rsid w:val="00296106"/>
    <w:rsid w:val="00296AEB"/>
    <w:rsid w:val="002A08D6"/>
    <w:rsid w:val="002A0A69"/>
    <w:rsid w:val="002A0CA9"/>
    <w:rsid w:val="002A1F27"/>
    <w:rsid w:val="002A351E"/>
    <w:rsid w:val="002A55BC"/>
    <w:rsid w:val="002A5770"/>
    <w:rsid w:val="002A5856"/>
    <w:rsid w:val="002A707B"/>
    <w:rsid w:val="002A7661"/>
    <w:rsid w:val="002A7AA8"/>
    <w:rsid w:val="002A7D97"/>
    <w:rsid w:val="002B0D0E"/>
    <w:rsid w:val="002B1EB8"/>
    <w:rsid w:val="002B2776"/>
    <w:rsid w:val="002B401A"/>
    <w:rsid w:val="002B4245"/>
    <w:rsid w:val="002B48EB"/>
    <w:rsid w:val="002B4949"/>
    <w:rsid w:val="002B4998"/>
    <w:rsid w:val="002B4B4E"/>
    <w:rsid w:val="002B5282"/>
    <w:rsid w:val="002B70DB"/>
    <w:rsid w:val="002B7E68"/>
    <w:rsid w:val="002C1137"/>
    <w:rsid w:val="002C13A9"/>
    <w:rsid w:val="002C2E84"/>
    <w:rsid w:val="002C3AD7"/>
    <w:rsid w:val="002C3DC9"/>
    <w:rsid w:val="002C4450"/>
    <w:rsid w:val="002C5073"/>
    <w:rsid w:val="002C5265"/>
    <w:rsid w:val="002C57E9"/>
    <w:rsid w:val="002C6387"/>
    <w:rsid w:val="002C68A9"/>
    <w:rsid w:val="002D073B"/>
    <w:rsid w:val="002D23E5"/>
    <w:rsid w:val="002D35E4"/>
    <w:rsid w:val="002D3710"/>
    <w:rsid w:val="002D40E3"/>
    <w:rsid w:val="002D662E"/>
    <w:rsid w:val="002D6632"/>
    <w:rsid w:val="002D78F0"/>
    <w:rsid w:val="002D7E20"/>
    <w:rsid w:val="002D7E4C"/>
    <w:rsid w:val="002E0852"/>
    <w:rsid w:val="002E1122"/>
    <w:rsid w:val="002E1680"/>
    <w:rsid w:val="002E23C4"/>
    <w:rsid w:val="002E3EF8"/>
    <w:rsid w:val="002E4016"/>
    <w:rsid w:val="002E45A4"/>
    <w:rsid w:val="002E4F17"/>
    <w:rsid w:val="002E52BD"/>
    <w:rsid w:val="002E5491"/>
    <w:rsid w:val="002E62CC"/>
    <w:rsid w:val="002E7BEF"/>
    <w:rsid w:val="002F0381"/>
    <w:rsid w:val="002F1135"/>
    <w:rsid w:val="002F25DF"/>
    <w:rsid w:val="002F2793"/>
    <w:rsid w:val="002F4087"/>
    <w:rsid w:val="002F4308"/>
    <w:rsid w:val="002F480D"/>
    <w:rsid w:val="002F4BC9"/>
    <w:rsid w:val="002F594C"/>
    <w:rsid w:val="002F6786"/>
    <w:rsid w:val="002F6996"/>
    <w:rsid w:val="002F6CE9"/>
    <w:rsid w:val="002F72F7"/>
    <w:rsid w:val="003001D7"/>
    <w:rsid w:val="003004D1"/>
    <w:rsid w:val="0030097A"/>
    <w:rsid w:val="00301D9C"/>
    <w:rsid w:val="00301DB3"/>
    <w:rsid w:val="00302008"/>
    <w:rsid w:val="003037B5"/>
    <w:rsid w:val="00304C8D"/>
    <w:rsid w:val="00304E01"/>
    <w:rsid w:val="003053B8"/>
    <w:rsid w:val="003059E3"/>
    <w:rsid w:val="00305F1F"/>
    <w:rsid w:val="0031079A"/>
    <w:rsid w:val="00313E93"/>
    <w:rsid w:val="00313F50"/>
    <w:rsid w:val="00316CA8"/>
    <w:rsid w:val="0032190C"/>
    <w:rsid w:val="0032245F"/>
    <w:rsid w:val="003227D7"/>
    <w:rsid w:val="003233CF"/>
    <w:rsid w:val="00323C55"/>
    <w:rsid w:val="003266C2"/>
    <w:rsid w:val="00326FDC"/>
    <w:rsid w:val="00327B5D"/>
    <w:rsid w:val="003330C3"/>
    <w:rsid w:val="003335DC"/>
    <w:rsid w:val="003346C5"/>
    <w:rsid w:val="00334886"/>
    <w:rsid w:val="003354CA"/>
    <w:rsid w:val="00336144"/>
    <w:rsid w:val="0033635A"/>
    <w:rsid w:val="0033711F"/>
    <w:rsid w:val="00337248"/>
    <w:rsid w:val="003372A0"/>
    <w:rsid w:val="00340423"/>
    <w:rsid w:val="00340D1F"/>
    <w:rsid w:val="003415AD"/>
    <w:rsid w:val="00341F13"/>
    <w:rsid w:val="0034262D"/>
    <w:rsid w:val="00343554"/>
    <w:rsid w:val="00343694"/>
    <w:rsid w:val="00347433"/>
    <w:rsid w:val="0035118A"/>
    <w:rsid w:val="003522B8"/>
    <w:rsid w:val="00352EF1"/>
    <w:rsid w:val="003538B1"/>
    <w:rsid w:val="003540C4"/>
    <w:rsid w:val="003552E0"/>
    <w:rsid w:val="00356672"/>
    <w:rsid w:val="0036011C"/>
    <w:rsid w:val="0036016D"/>
    <w:rsid w:val="00361C25"/>
    <w:rsid w:val="00362E6F"/>
    <w:rsid w:val="00363102"/>
    <w:rsid w:val="003637CD"/>
    <w:rsid w:val="00364052"/>
    <w:rsid w:val="00367877"/>
    <w:rsid w:val="00367A5A"/>
    <w:rsid w:val="0037040D"/>
    <w:rsid w:val="0037067A"/>
    <w:rsid w:val="00370E41"/>
    <w:rsid w:val="00371129"/>
    <w:rsid w:val="003753AE"/>
    <w:rsid w:val="00375F01"/>
    <w:rsid w:val="00376185"/>
    <w:rsid w:val="00376CA7"/>
    <w:rsid w:val="00377530"/>
    <w:rsid w:val="00381C67"/>
    <w:rsid w:val="00382601"/>
    <w:rsid w:val="0038289E"/>
    <w:rsid w:val="00383BD0"/>
    <w:rsid w:val="003848C0"/>
    <w:rsid w:val="00384CE5"/>
    <w:rsid w:val="003860FD"/>
    <w:rsid w:val="003866D8"/>
    <w:rsid w:val="00386A48"/>
    <w:rsid w:val="00387C4F"/>
    <w:rsid w:val="00390DAB"/>
    <w:rsid w:val="00391F35"/>
    <w:rsid w:val="0039378B"/>
    <w:rsid w:val="00393ECC"/>
    <w:rsid w:val="003961DC"/>
    <w:rsid w:val="00396B1D"/>
    <w:rsid w:val="00396C75"/>
    <w:rsid w:val="00396D41"/>
    <w:rsid w:val="003972FC"/>
    <w:rsid w:val="00397A95"/>
    <w:rsid w:val="003A0832"/>
    <w:rsid w:val="003A0982"/>
    <w:rsid w:val="003A1765"/>
    <w:rsid w:val="003A2002"/>
    <w:rsid w:val="003A295F"/>
    <w:rsid w:val="003A32F5"/>
    <w:rsid w:val="003A59CF"/>
    <w:rsid w:val="003A6666"/>
    <w:rsid w:val="003A6CA9"/>
    <w:rsid w:val="003A7C79"/>
    <w:rsid w:val="003A7C87"/>
    <w:rsid w:val="003B08D0"/>
    <w:rsid w:val="003B1651"/>
    <w:rsid w:val="003B1FD4"/>
    <w:rsid w:val="003B245C"/>
    <w:rsid w:val="003B3051"/>
    <w:rsid w:val="003B367C"/>
    <w:rsid w:val="003B3882"/>
    <w:rsid w:val="003B3DCB"/>
    <w:rsid w:val="003B559B"/>
    <w:rsid w:val="003B5811"/>
    <w:rsid w:val="003B6600"/>
    <w:rsid w:val="003B71DA"/>
    <w:rsid w:val="003B7797"/>
    <w:rsid w:val="003C05D8"/>
    <w:rsid w:val="003C07FF"/>
    <w:rsid w:val="003C15C3"/>
    <w:rsid w:val="003C1B63"/>
    <w:rsid w:val="003C2098"/>
    <w:rsid w:val="003C2134"/>
    <w:rsid w:val="003C3FA8"/>
    <w:rsid w:val="003C503A"/>
    <w:rsid w:val="003C5F45"/>
    <w:rsid w:val="003C66A5"/>
    <w:rsid w:val="003C6967"/>
    <w:rsid w:val="003C7DF9"/>
    <w:rsid w:val="003D1D9B"/>
    <w:rsid w:val="003D2202"/>
    <w:rsid w:val="003D33B5"/>
    <w:rsid w:val="003D3796"/>
    <w:rsid w:val="003D38B1"/>
    <w:rsid w:val="003D576F"/>
    <w:rsid w:val="003D5878"/>
    <w:rsid w:val="003D65C4"/>
    <w:rsid w:val="003D70F4"/>
    <w:rsid w:val="003D79CF"/>
    <w:rsid w:val="003E1160"/>
    <w:rsid w:val="003E25CD"/>
    <w:rsid w:val="003E4AC7"/>
    <w:rsid w:val="003E5273"/>
    <w:rsid w:val="003E5930"/>
    <w:rsid w:val="003E697E"/>
    <w:rsid w:val="003E6BDC"/>
    <w:rsid w:val="003E6FF0"/>
    <w:rsid w:val="003E7400"/>
    <w:rsid w:val="003E76AB"/>
    <w:rsid w:val="003F03CF"/>
    <w:rsid w:val="003F12A7"/>
    <w:rsid w:val="003F193B"/>
    <w:rsid w:val="003F343C"/>
    <w:rsid w:val="003F459C"/>
    <w:rsid w:val="003F45E7"/>
    <w:rsid w:val="003F4F5D"/>
    <w:rsid w:val="003F5740"/>
    <w:rsid w:val="003F5DD9"/>
    <w:rsid w:val="003F706C"/>
    <w:rsid w:val="003F7DE2"/>
    <w:rsid w:val="00400FF6"/>
    <w:rsid w:val="004024B5"/>
    <w:rsid w:val="00404C77"/>
    <w:rsid w:val="004058F6"/>
    <w:rsid w:val="00406365"/>
    <w:rsid w:val="004064B4"/>
    <w:rsid w:val="00407447"/>
    <w:rsid w:val="00410008"/>
    <w:rsid w:val="004100C9"/>
    <w:rsid w:val="004105A2"/>
    <w:rsid w:val="00411675"/>
    <w:rsid w:val="0041472B"/>
    <w:rsid w:val="00414DDD"/>
    <w:rsid w:val="0041553E"/>
    <w:rsid w:val="004158A7"/>
    <w:rsid w:val="00416B67"/>
    <w:rsid w:val="00416EF4"/>
    <w:rsid w:val="00417539"/>
    <w:rsid w:val="004178F9"/>
    <w:rsid w:val="00417F87"/>
    <w:rsid w:val="00420851"/>
    <w:rsid w:val="004208CD"/>
    <w:rsid w:val="004209F6"/>
    <w:rsid w:val="00420D07"/>
    <w:rsid w:val="0042157F"/>
    <w:rsid w:val="00421902"/>
    <w:rsid w:val="00421E1D"/>
    <w:rsid w:val="00422D5D"/>
    <w:rsid w:val="004234C6"/>
    <w:rsid w:val="00423DA4"/>
    <w:rsid w:val="0042422F"/>
    <w:rsid w:val="00424607"/>
    <w:rsid w:val="00424AA5"/>
    <w:rsid w:val="00424D0E"/>
    <w:rsid w:val="00424E2E"/>
    <w:rsid w:val="00424E7C"/>
    <w:rsid w:val="0042544A"/>
    <w:rsid w:val="00425C01"/>
    <w:rsid w:val="004262AE"/>
    <w:rsid w:val="004263E2"/>
    <w:rsid w:val="004268BA"/>
    <w:rsid w:val="00426D5F"/>
    <w:rsid w:val="00430959"/>
    <w:rsid w:val="004312FE"/>
    <w:rsid w:val="00431497"/>
    <w:rsid w:val="0043170A"/>
    <w:rsid w:val="00431D3E"/>
    <w:rsid w:val="00435097"/>
    <w:rsid w:val="00435B62"/>
    <w:rsid w:val="00435EAC"/>
    <w:rsid w:val="004379DD"/>
    <w:rsid w:val="00437E1A"/>
    <w:rsid w:val="00440B4C"/>
    <w:rsid w:val="00440F9D"/>
    <w:rsid w:val="0044361A"/>
    <w:rsid w:val="00443AE6"/>
    <w:rsid w:val="00444461"/>
    <w:rsid w:val="004502FE"/>
    <w:rsid w:val="00450A14"/>
    <w:rsid w:val="00450CE8"/>
    <w:rsid w:val="0045168F"/>
    <w:rsid w:val="004517AA"/>
    <w:rsid w:val="004519B7"/>
    <w:rsid w:val="00452FDA"/>
    <w:rsid w:val="0045369B"/>
    <w:rsid w:val="00453AA9"/>
    <w:rsid w:val="0045454E"/>
    <w:rsid w:val="00455E42"/>
    <w:rsid w:val="00455F7B"/>
    <w:rsid w:val="00457191"/>
    <w:rsid w:val="004573FD"/>
    <w:rsid w:val="0046023A"/>
    <w:rsid w:val="00460EAF"/>
    <w:rsid w:val="00461856"/>
    <w:rsid w:val="00461986"/>
    <w:rsid w:val="00462782"/>
    <w:rsid w:val="00462A25"/>
    <w:rsid w:val="00463C67"/>
    <w:rsid w:val="00464064"/>
    <w:rsid w:val="004642C3"/>
    <w:rsid w:val="004644C3"/>
    <w:rsid w:val="0046591D"/>
    <w:rsid w:val="00466776"/>
    <w:rsid w:val="00466924"/>
    <w:rsid w:val="00467667"/>
    <w:rsid w:val="004676EA"/>
    <w:rsid w:val="004676F2"/>
    <w:rsid w:val="00470A09"/>
    <w:rsid w:val="00471D43"/>
    <w:rsid w:val="0047581A"/>
    <w:rsid w:val="00475F72"/>
    <w:rsid w:val="0047740C"/>
    <w:rsid w:val="0048099F"/>
    <w:rsid w:val="00480BCD"/>
    <w:rsid w:val="00480E42"/>
    <w:rsid w:val="00480FD1"/>
    <w:rsid w:val="004834BE"/>
    <w:rsid w:val="00483803"/>
    <w:rsid w:val="004838E0"/>
    <w:rsid w:val="0048396A"/>
    <w:rsid w:val="00485177"/>
    <w:rsid w:val="00485515"/>
    <w:rsid w:val="0048558F"/>
    <w:rsid w:val="004873A8"/>
    <w:rsid w:val="004879B5"/>
    <w:rsid w:val="0049168E"/>
    <w:rsid w:val="004917BA"/>
    <w:rsid w:val="004924E6"/>
    <w:rsid w:val="00493AB8"/>
    <w:rsid w:val="00494305"/>
    <w:rsid w:val="0049455F"/>
    <w:rsid w:val="004956BF"/>
    <w:rsid w:val="00495EEA"/>
    <w:rsid w:val="00496494"/>
    <w:rsid w:val="00496E4F"/>
    <w:rsid w:val="00497C60"/>
    <w:rsid w:val="004A00C8"/>
    <w:rsid w:val="004A0530"/>
    <w:rsid w:val="004A060B"/>
    <w:rsid w:val="004A0D6E"/>
    <w:rsid w:val="004A1B29"/>
    <w:rsid w:val="004A1B7C"/>
    <w:rsid w:val="004A2595"/>
    <w:rsid w:val="004A3F98"/>
    <w:rsid w:val="004A48C5"/>
    <w:rsid w:val="004A4906"/>
    <w:rsid w:val="004A5038"/>
    <w:rsid w:val="004A5145"/>
    <w:rsid w:val="004A5662"/>
    <w:rsid w:val="004A5898"/>
    <w:rsid w:val="004A5A0F"/>
    <w:rsid w:val="004A634C"/>
    <w:rsid w:val="004A6FB6"/>
    <w:rsid w:val="004A74F6"/>
    <w:rsid w:val="004A7A8E"/>
    <w:rsid w:val="004B370C"/>
    <w:rsid w:val="004B48DF"/>
    <w:rsid w:val="004B51FB"/>
    <w:rsid w:val="004B58D3"/>
    <w:rsid w:val="004B5A88"/>
    <w:rsid w:val="004B5D30"/>
    <w:rsid w:val="004B6DAF"/>
    <w:rsid w:val="004C0398"/>
    <w:rsid w:val="004C1FF2"/>
    <w:rsid w:val="004C2398"/>
    <w:rsid w:val="004C2F67"/>
    <w:rsid w:val="004C397B"/>
    <w:rsid w:val="004C39BD"/>
    <w:rsid w:val="004C3AB4"/>
    <w:rsid w:val="004C447E"/>
    <w:rsid w:val="004C51A0"/>
    <w:rsid w:val="004C5D91"/>
    <w:rsid w:val="004C6517"/>
    <w:rsid w:val="004C67D4"/>
    <w:rsid w:val="004C6A1F"/>
    <w:rsid w:val="004D02AD"/>
    <w:rsid w:val="004D0418"/>
    <w:rsid w:val="004D1BB1"/>
    <w:rsid w:val="004D3EB5"/>
    <w:rsid w:val="004D44D5"/>
    <w:rsid w:val="004D4CA6"/>
    <w:rsid w:val="004D50A6"/>
    <w:rsid w:val="004D5950"/>
    <w:rsid w:val="004D722C"/>
    <w:rsid w:val="004D73FF"/>
    <w:rsid w:val="004E019E"/>
    <w:rsid w:val="004E11DD"/>
    <w:rsid w:val="004E1721"/>
    <w:rsid w:val="004E1C90"/>
    <w:rsid w:val="004E24FC"/>
    <w:rsid w:val="004E2DFB"/>
    <w:rsid w:val="004E4B37"/>
    <w:rsid w:val="004E6670"/>
    <w:rsid w:val="004E7668"/>
    <w:rsid w:val="004E78E6"/>
    <w:rsid w:val="004E7ECA"/>
    <w:rsid w:val="004F0788"/>
    <w:rsid w:val="004F0A5A"/>
    <w:rsid w:val="004F1E5A"/>
    <w:rsid w:val="004F21D4"/>
    <w:rsid w:val="004F22AA"/>
    <w:rsid w:val="004F3C2D"/>
    <w:rsid w:val="004F3C36"/>
    <w:rsid w:val="004F4235"/>
    <w:rsid w:val="004F462D"/>
    <w:rsid w:val="004F56A8"/>
    <w:rsid w:val="004F5B4F"/>
    <w:rsid w:val="004F5C2A"/>
    <w:rsid w:val="00501070"/>
    <w:rsid w:val="00501A38"/>
    <w:rsid w:val="005024A8"/>
    <w:rsid w:val="00503D0F"/>
    <w:rsid w:val="0050465A"/>
    <w:rsid w:val="0050489C"/>
    <w:rsid w:val="00506D8E"/>
    <w:rsid w:val="005073C8"/>
    <w:rsid w:val="005076FA"/>
    <w:rsid w:val="00507DD4"/>
    <w:rsid w:val="00511A5B"/>
    <w:rsid w:val="005124C2"/>
    <w:rsid w:val="005127B4"/>
    <w:rsid w:val="0051387D"/>
    <w:rsid w:val="00514F94"/>
    <w:rsid w:val="00515ADF"/>
    <w:rsid w:val="00517F1D"/>
    <w:rsid w:val="0052036A"/>
    <w:rsid w:val="005204B0"/>
    <w:rsid w:val="005223D9"/>
    <w:rsid w:val="005225F5"/>
    <w:rsid w:val="0052262F"/>
    <w:rsid w:val="005232C1"/>
    <w:rsid w:val="00524807"/>
    <w:rsid w:val="00525922"/>
    <w:rsid w:val="005268FC"/>
    <w:rsid w:val="005277FF"/>
    <w:rsid w:val="00527D29"/>
    <w:rsid w:val="005317A0"/>
    <w:rsid w:val="005319A1"/>
    <w:rsid w:val="00531C21"/>
    <w:rsid w:val="0053334C"/>
    <w:rsid w:val="005339EE"/>
    <w:rsid w:val="00534A90"/>
    <w:rsid w:val="0053687D"/>
    <w:rsid w:val="00536FE9"/>
    <w:rsid w:val="00540698"/>
    <w:rsid w:val="00541F1F"/>
    <w:rsid w:val="00543850"/>
    <w:rsid w:val="00547579"/>
    <w:rsid w:val="005478CF"/>
    <w:rsid w:val="00547C0D"/>
    <w:rsid w:val="00552506"/>
    <w:rsid w:val="00553026"/>
    <w:rsid w:val="005530BD"/>
    <w:rsid w:val="005548F2"/>
    <w:rsid w:val="00555DD4"/>
    <w:rsid w:val="00555DFE"/>
    <w:rsid w:val="00557304"/>
    <w:rsid w:val="00557567"/>
    <w:rsid w:val="00557591"/>
    <w:rsid w:val="00557BE8"/>
    <w:rsid w:val="00557CB3"/>
    <w:rsid w:val="0056005D"/>
    <w:rsid w:val="00560BD0"/>
    <w:rsid w:val="00561137"/>
    <w:rsid w:val="0056114C"/>
    <w:rsid w:val="005626AD"/>
    <w:rsid w:val="00563907"/>
    <w:rsid w:val="0056434B"/>
    <w:rsid w:val="00564C95"/>
    <w:rsid w:val="00565D87"/>
    <w:rsid w:val="005679C6"/>
    <w:rsid w:val="00570152"/>
    <w:rsid w:val="00570440"/>
    <w:rsid w:val="00571117"/>
    <w:rsid w:val="0057111B"/>
    <w:rsid w:val="0057113E"/>
    <w:rsid w:val="0057238C"/>
    <w:rsid w:val="00573A7F"/>
    <w:rsid w:val="00574A9E"/>
    <w:rsid w:val="00574C8A"/>
    <w:rsid w:val="00576730"/>
    <w:rsid w:val="00577052"/>
    <w:rsid w:val="00577475"/>
    <w:rsid w:val="00577F5F"/>
    <w:rsid w:val="005800DE"/>
    <w:rsid w:val="00580EDE"/>
    <w:rsid w:val="0058119F"/>
    <w:rsid w:val="00582B1D"/>
    <w:rsid w:val="005835C6"/>
    <w:rsid w:val="005838D2"/>
    <w:rsid w:val="00585367"/>
    <w:rsid w:val="005856B8"/>
    <w:rsid w:val="00585C25"/>
    <w:rsid w:val="00585E90"/>
    <w:rsid w:val="005873FB"/>
    <w:rsid w:val="0058749D"/>
    <w:rsid w:val="0059094E"/>
    <w:rsid w:val="00590B63"/>
    <w:rsid w:val="00591120"/>
    <w:rsid w:val="0059158A"/>
    <w:rsid w:val="00591A68"/>
    <w:rsid w:val="00591C8D"/>
    <w:rsid w:val="0059274E"/>
    <w:rsid w:val="00592B6E"/>
    <w:rsid w:val="005935DA"/>
    <w:rsid w:val="005947E8"/>
    <w:rsid w:val="00594B65"/>
    <w:rsid w:val="00595493"/>
    <w:rsid w:val="00595F9C"/>
    <w:rsid w:val="0059661F"/>
    <w:rsid w:val="00597AA0"/>
    <w:rsid w:val="005A0BD3"/>
    <w:rsid w:val="005A166F"/>
    <w:rsid w:val="005A1D11"/>
    <w:rsid w:val="005A3372"/>
    <w:rsid w:val="005A40C4"/>
    <w:rsid w:val="005A484B"/>
    <w:rsid w:val="005A5C75"/>
    <w:rsid w:val="005A6011"/>
    <w:rsid w:val="005A6B87"/>
    <w:rsid w:val="005A73FC"/>
    <w:rsid w:val="005B0DBD"/>
    <w:rsid w:val="005B1BC6"/>
    <w:rsid w:val="005B29D0"/>
    <w:rsid w:val="005B40A8"/>
    <w:rsid w:val="005B4274"/>
    <w:rsid w:val="005B43D2"/>
    <w:rsid w:val="005B4DE4"/>
    <w:rsid w:val="005B67DD"/>
    <w:rsid w:val="005B72C6"/>
    <w:rsid w:val="005B7DF7"/>
    <w:rsid w:val="005C047E"/>
    <w:rsid w:val="005C0F1C"/>
    <w:rsid w:val="005C1F66"/>
    <w:rsid w:val="005C53E2"/>
    <w:rsid w:val="005C5BDB"/>
    <w:rsid w:val="005D0852"/>
    <w:rsid w:val="005D0BD6"/>
    <w:rsid w:val="005D1B57"/>
    <w:rsid w:val="005D1C80"/>
    <w:rsid w:val="005D2F06"/>
    <w:rsid w:val="005D2F29"/>
    <w:rsid w:val="005D3908"/>
    <w:rsid w:val="005D3F8D"/>
    <w:rsid w:val="005D413B"/>
    <w:rsid w:val="005D47F6"/>
    <w:rsid w:val="005D4C33"/>
    <w:rsid w:val="005D4F15"/>
    <w:rsid w:val="005D64FB"/>
    <w:rsid w:val="005D7E77"/>
    <w:rsid w:val="005E02C8"/>
    <w:rsid w:val="005E0832"/>
    <w:rsid w:val="005E0BDF"/>
    <w:rsid w:val="005E1D80"/>
    <w:rsid w:val="005E1DE7"/>
    <w:rsid w:val="005E1E88"/>
    <w:rsid w:val="005E1F17"/>
    <w:rsid w:val="005E2001"/>
    <w:rsid w:val="005E2B2F"/>
    <w:rsid w:val="005E3963"/>
    <w:rsid w:val="005E5238"/>
    <w:rsid w:val="005E5916"/>
    <w:rsid w:val="005E7484"/>
    <w:rsid w:val="005F030F"/>
    <w:rsid w:val="005F2637"/>
    <w:rsid w:val="005F3141"/>
    <w:rsid w:val="005F340B"/>
    <w:rsid w:val="005F343B"/>
    <w:rsid w:val="005F439C"/>
    <w:rsid w:val="005F4741"/>
    <w:rsid w:val="005F5B32"/>
    <w:rsid w:val="005F7E9D"/>
    <w:rsid w:val="00600783"/>
    <w:rsid w:val="0060079D"/>
    <w:rsid w:val="006009E1"/>
    <w:rsid w:val="006009EC"/>
    <w:rsid w:val="00601266"/>
    <w:rsid w:val="0060148F"/>
    <w:rsid w:val="00601A21"/>
    <w:rsid w:val="00602160"/>
    <w:rsid w:val="006023DD"/>
    <w:rsid w:val="006026EE"/>
    <w:rsid w:val="00605CC3"/>
    <w:rsid w:val="006064D8"/>
    <w:rsid w:val="00607B16"/>
    <w:rsid w:val="00611D39"/>
    <w:rsid w:val="00612829"/>
    <w:rsid w:val="006133DF"/>
    <w:rsid w:val="00613A0B"/>
    <w:rsid w:val="006140F6"/>
    <w:rsid w:val="0061581D"/>
    <w:rsid w:val="00615DB4"/>
    <w:rsid w:val="00617DAC"/>
    <w:rsid w:val="006215D3"/>
    <w:rsid w:val="00624D6F"/>
    <w:rsid w:val="00624D86"/>
    <w:rsid w:val="006268D8"/>
    <w:rsid w:val="006307CF"/>
    <w:rsid w:val="00630874"/>
    <w:rsid w:val="00632138"/>
    <w:rsid w:val="006324E7"/>
    <w:rsid w:val="006325B3"/>
    <w:rsid w:val="00633771"/>
    <w:rsid w:val="006340BA"/>
    <w:rsid w:val="006349AF"/>
    <w:rsid w:val="006349F3"/>
    <w:rsid w:val="00634AEF"/>
    <w:rsid w:val="00634BDB"/>
    <w:rsid w:val="0063591C"/>
    <w:rsid w:val="00635C5A"/>
    <w:rsid w:val="0063606C"/>
    <w:rsid w:val="00636523"/>
    <w:rsid w:val="00636D33"/>
    <w:rsid w:val="0063700D"/>
    <w:rsid w:val="00637754"/>
    <w:rsid w:val="006406F8"/>
    <w:rsid w:val="00640988"/>
    <w:rsid w:val="0064539C"/>
    <w:rsid w:val="006453A9"/>
    <w:rsid w:val="0064559B"/>
    <w:rsid w:val="0064578A"/>
    <w:rsid w:val="00645853"/>
    <w:rsid w:val="00650967"/>
    <w:rsid w:val="00650B91"/>
    <w:rsid w:val="00650FDB"/>
    <w:rsid w:val="00653AEC"/>
    <w:rsid w:val="00656E07"/>
    <w:rsid w:val="006570BC"/>
    <w:rsid w:val="006573CD"/>
    <w:rsid w:val="00660480"/>
    <w:rsid w:val="00660965"/>
    <w:rsid w:val="0066180B"/>
    <w:rsid w:val="00663814"/>
    <w:rsid w:val="006643D9"/>
    <w:rsid w:val="00664E4D"/>
    <w:rsid w:val="0066544B"/>
    <w:rsid w:val="006660AD"/>
    <w:rsid w:val="006707D4"/>
    <w:rsid w:val="00671912"/>
    <w:rsid w:val="006721A6"/>
    <w:rsid w:val="00672702"/>
    <w:rsid w:val="00672C59"/>
    <w:rsid w:val="0067352B"/>
    <w:rsid w:val="00673B7F"/>
    <w:rsid w:val="00674061"/>
    <w:rsid w:val="00676465"/>
    <w:rsid w:val="006764DA"/>
    <w:rsid w:val="00676E09"/>
    <w:rsid w:val="00677303"/>
    <w:rsid w:val="00680216"/>
    <w:rsid w:val="00680922"/>
    <w:rsid w:val="00680C7E"/>
    <w:rsid w:val="0068129C"/>
    <w:rsid w:val="00681EF3"/>
    <w:rsid w:val="00682B7D"/>
    <w:rsid w:val="00683343"/>
    <w:rsid w:val="006840B2"/>
    <w:rsid w:val="00685138"/>
    <w:rsid w:val="00691182"/>
    <w:rsid w:val="00691EF2"/>
    <w:rsid w:val="00692C8F"/>
    <w:rsid w:val="00692DED"/>
    <w:rsid w:val="0069332A"/>
    <w:rsid w:val="00693F7B"/>
    <w:rsid w:val="00696382"/>
    <w:rsid w:val="0069666F"/>
    <w:rsid w:val="006969FF"/>
    <w:rsid w:val="006A0879"/>
    <w:rsid w:val="006A15A9"/>
    <w:rsid w:val="006A1B30"/>
    <w:rsid w:val="006A24C2"/>
    <w:rsid w:val="006A5132"/>
    <w:rsid w:val="006A6122"/>
    <w:rsid w:val="006A705A"/>
    <w:rsid w:val="006A7D00"/>
    <w:rsid w:val="006B057C"/>
    <w:rsid w:val="006B18D8"/>
    <w:rsid w:val="006B1CF7"/>
    <w:rsid w:val="006B2B7F"/>
    <w:rsid w:val="006B3B4A"/>
    <w:rsid w:val="006B3D0A"/>
    <w:rsid w:val="006B45A8"/>
    <w:rsid w:val="006B4DAC"/>
    <w:rsid w:val="006B60ED"/>
    <w:rsid w:val="006B7404"/>
    <w:rsid w:val="006B78C3"/>
    <w:rsid w:val="006C110B"/>
    <w:rsid w:val="006C2F40"/>
    <w:rsid w:val="006C4A29"/>
    <w:rsid w:val="006C4CEF"/>
    <w:rsid w:val="006C4FCF"/>
    <w:rsid w:val="006C5749"/>
    <w:rsid w:val="006C59E0"/>
    <w:rsid w:val="006C78B6"/>
    <w:rsid w:val="006C7B04"/>
    <w:rsid w:val="006D0AAB"/>
    <w:rsid w:val="006D0E52"/>
    <w:rsid w:val="006D1C3E"/>
    <w:rsid w:val="006D1CE3"/>
    <w:rsid w:val="006D2113"/>
    <w:rsid w:val="006D24D0"/>
    <w:rsid w:val="006D3458"/>
    <w:rsid w:val="006D3715"/>
    <w:rsid w:val="006D3940"/>
    <w:rsid w:val="006D42EE"/>
    <w:rsid w:val="006D461E"/>
    <w:rsid w:val="006D4E84"/>
    <w:rsid w:val="006D521E"/>
    <w:rsid w:val="006D60A5"/>
    <w:rsid w:val="006D739D"/>
    <w:rsid w:val="006E0D6D"/>
    <w:rsid w:val="006E1100"/>
    <w:rsid w:val="006E1E7B"/>
    <w:rsid w:val="006E307D"/>
    <w:rsid w:val="006E3C86"/>
    <w:rsid w:val="006E41E0"/>
    <w:rsid w:val="006E44D4"/>
    <w:rsid w:val="006E47D0"/>
    <w:rsid w:val="006E5B81"/>
    <w:rsid w:val="006E5D30"/>
    <w:rsid w:val="006E5FE8"/>
    <w:rsid w:val="006E722D"/>
    <w:rsid w:val="006E7D4D"/>
    <w:rsid w:val="006E7F57"/>
    <w:rsid w:val="006F0820"/>
    <w:rsid w:val="006F0B7C"/>
    <w:rsid w:val="006F135A"/>
    <w:rsid w:val="006F2809"/>
    <w:rsid w:val="006F40C5"/>
    <w:rsid w:val="006F4B1C"/>
    <w:rsid w:val="006F4DBC"/>
    <w:rsid w:val="006F4E85"/>
    <w:rsid w:val="006F4F27"/>
    <w:rsid w:val="006F5FB0"/>
    <w:rsid w:val="0070081F"/>
    <w:rsid w:val="007009B5"/>
    <w:rsid w:val="00700C12"/>
    <w:rsid w:val="00701198"/>
    <w:rsid w:val="00702511"/>
    <w:rsid w:val="00702D10"/>
    <w:rsid w:val="00703256"/>
    <w:rsid w:val="007066F1"/>
    <w:rsid w:val="007069B0"/>
    <w:rsid w:val="00706E7C"/>
    <w:rsid w:val="00706F19"/>
    <w:rsid w:val="007074D0"/>
    <w:rsid w:val="00707969"/>
    <w:rsid w:val="00710149"/>
    <w:rsid w:val="00710358"/>
    <w:rsid w:val="00711DAB"/>
    <w:rsid w:val="00715EE6"/>
    <w:rsid w:val="0071638E"/>
    <w:rsid w:val="00717755"/>
    <w:rsid w:val="00721954"/>
    <w:rsid w:val="00721C91"/>
    <w:rsid w:val="0072219A"/>
    <w:rsid w:val="007232CF"/>
    <w:rsid w:val="007234EF"/>
    <w:rsid w:val="007251C7"/>
    <w:rsid w:val="0072552E"/>
    <w:rsid w:val="00725D88"/>
    <w:rsid w:val="00725E40"/>
    <w:rsid w:val="00726400"/>
    <w:rsid w:val="00732666"/>
    <w:rsid w:val="00732ABC"/>
    <w:rsid w:val="00732C93"/>
    <w:rsid w:val="007346B8"/>
    <w:rsid w:val="007371A4"/>
    <w:rsid w:val="0073777A"/>
    <w:rsid w:val="00740F76"/>
    <w:rsid w:val="00741BDE"/>
    <w:rsid w:val="00741D77"/>
    <w:rsid w:val="0074252B"/>
    <w:rsid w:val="007428E7"/>
    <w:rsid w:val="0074295E"/>
    <w:rsid w:val="0074385F"/>
    <w:rsid w:val="00743DCE"/>
    <w:rsid w:val="00743E70"/>
    <w:rsid w:val="00744F7E"/>
    <w:rsid w:val="0074574F"/>
    <w:rsid w:val="00746178"/>
    <w:rsid w:val="00746724"/>
    <w:rsid w:val="00746F4A"/>
    <w:rsid w:val="00751DF9"/>
    <w:rsid w:val="00753331"/>
    <w:rsid w:val="007543B9"/>
    <w:rsid w:val="00754FB3"/>
    <w:rsid w:val="007567CB"/>
    <w:rsid w:val="0075700B"/>
    <w:rsid w:val="00757140"/>
    <w:rsid w:val="00757203"/>
    <w:rsid w:val="00757681"/>
    <w:rsid w:val="007576AE"/>
    <w:rsid w:val="007576E0"/>
    <w:rsid w:val="00760B7E"/>
    <w:rsid w:val="007613A4"/>
    <w:rsid w:val="00761866"/>
    <w:rsid w:val="00761F28"/>
    <w:rsid w:val="00762DDA"/>
    <w:rsid w:val="007653AE"/>
    <w:rsid w:val="0076568B"/>
    <w:rsid w:val="00770A4B"/>
    <w:rsid w:val="007711A9"/>
    <w:rsid w:val="0077232B"/>
    <w:rsid w:val="00773C03"/>
    <w:rsid w:val="00773C61"/>
    <w:rsid w:val="00773F3E"/>
    <w:rsid w:val="00774274"/>
    <w:rsid w:val="007743CB"/>
    <w:rsid w:val="0077452D"/>
    <w:rsid w:val="00775F2C"/>
    <w:rsid w:val="00776976"/>
    <w:rsid w:val="00777856"/>
    <w:rsid w:val="007801A3"/>
    <w:rsid w:val="007801D4"/>
    <w:rsid w:val="007804A1"/>
    <w:rsid w:val="007819DE"/>
    <w:rsid w:val="00781C4F"/>
    <w:rsid w:val="00781F19"/>
    <w:rsid w:val="007823E0"/>
    <w:rsid w:val="00783AD8"/>
    <w:rsid w:val="0078421F"/>
    <w:rsid w:val="00784A42"/>
    <w:rsid w:val="007854AA"/>
    <w:rsid w:val="00785E11"/>
    <w:rsid w:val="00786094"/>
    <w:rsid w:val="007866AD"/>
    <w:rsid w:val="0079096E"/>
    <w:rsid w:val="007912CB"/>
    <w:rsid w:val="0079191E"/>
    <w:rsid w:val="00791A56"/>
    <w:rsid w:val="00791BEE"/>
    <w:rsid w:val="00792737"/>
    <w:rsid w:val="007928BD"/>
    <w:rsid w:val="00792D8C"/>
    <w:rsid w:val="00794508"/>
    <w:rsid w:val="007951E6"/>
    <w:rsid w:val="00795315"/>
    <w:rsid w:val="00795625"/>
    <w:rsid w:val="00796D67"/>
    <w:rsid w:val="00796DB4"/>
    <w:rsid w:val="00796E5D"/>
    <w:rsid w:val="00797C49"/>
    <w:rsid w:val="007A056B"/>
    <w:rsid w:val="007A1919"/>
    <w:rsid w:val="007A1D80"/>
    <w:rsid w:val="007A3104"/>
    <w:rsid w:val="007A345A"/>
    <w:rsid w:val="007A54FE"/>
    <w:rsid w:val="007A5777"/>
    <w:rsid w:val="007A57BC"/>
    <w:rsid w:val="007A6B5B"/>
    <w:rsid w:val="007B2B51"/>
    <w:rsid w:val="007B33EF"/>
    <w:rsid w:val="007B4AA8"/>
    <w:rsid w:val="007B4D59"/>
    <w:rsid w:val="007B5826"/>
    <w:rsid w:val="007B5EF6"/>
    <w:rsid w:val="007B5FB6"/>
    <w:rsid w:val="007B747E"/>
    <w:rsid w:val="007C0174"/>
    <w:rsid w:val="007C02C0"/>
    <w:rsid w:val="007C0478"/>
    <w:rsid w:val="007C0CF9"/>
    <w:rsid w:val="007C11A5"/>
    <w:rsid w:val="007C11A9"/>
    <w:rsid w:val="007C1B8F"/>
    <w:rsid w:val="007C1E85"/>
    <w:rsid w:val="007C2C28"/>
    <w:rsid w:val="007C3E05"/>
    <w:rsid w:val="007C43A6"/>
    <w:rsid w:val="007C60E0"/>
    <w:rsid w:val="007C6B84"/>
    <w:rsid w:val="007C70EC"/>
    <w:rsid w:val="007D0EF8"/>
    <w:rsid w:val="007D1911"/>
    <w:rsid w:val="007D24B2"/>
    <w:rsid w:val="007D27CA"/>
    <w:rsid w:val="007D3E21"/>
    <w:rsid w:val="007D5D1F"/>
    <w:rsid w:val="007D64D5"/>
    <w:rsid w:val="007D675A"/>
    <w:rsid w:val="007D6C81"/>
    <w:rsid w:val="007E0365"/>
    <w:rsid w:val="007E14E4"/>
    <w:rsid w:val="007E1A93"/>
    <w:rsid w:val="007E1E68"/>
    <w:rsid w:val="007E22E0"/>
    <w:rsid w:val="007E2468"/>
    <w:rsid w:val="007E4473"/>
    <w:rsid w:val="007E4FCB"/>
    <w:rsid w:val="007E5872"/>
    <w:rsid w:val="007E5EED"/>
    <w:rsid w:val="007E619A"/>
    <w:rsid w:val="007E6253"/>
    <w:rsid w:val="007E7DC5"/>
    <w:rsid w:val="007F1115"/>
    <w:rsid w:val="007F119B"/>
    <w:rsid w:val="007F12E3"/>
    <w:rsid w:val="007F3486"/>
    <w:rsid w:val="007F3864"/>
    <w:rsid w:val="007F3E48"/>
    <w:rsid w:val="007F488F"/>
    <w:rsid w:val="007F4F83"/>
    <w:rsid w:val="007F56ED"/>
    <w:rsid w:val="007F5A81"/>
    <w:rsid w:val="007F5F86"/>
    <w:rsid w:val="007F65A4"/>
    <w:rsid w:val="007F69B5"/>
    <w:rsid w:val="007F7DDF"/>
    <w:rsid w:val="00801484"/>
    <w:rsid w:val="00801708"/>
    <w:rsid w:val="00802D66"/>
    <w:rsid w:val="008037DA"/>
    <w:rsid w:val="00803975"/>
    <w:rsid w:val="00803DF5"/>
    <w:rsid w:val="008046E8"/>
    <w:rsid w:val="00804F62"/>
    <w:rsid w:val="00805B30"/>
    <w:rsid w:val="008068C9"/>
    <w:rsid w:val="008069EA"/>
    <w:rsid w:val="00806C48"/>
    <w:rsid w:val="00806CC8"/>
    <w:rsid w:val="00807FE7"/>
    <w:rsid w:val="00810B25"/>
    <w:rsid w:val="008128EE"/>
    <w:rsid w:val="00813E88"/>
    <w:rsid w:val="00815530"/>
    <w:rsid w:val="00816370"/>
    <w:rsid w:val="0081654E"/>
    <w:rsid w:val="00816829"/>
    <w:rsid w:val="00817AD5"/>
    <w:rsid w:val="0082096B"/>
    <w:rsid w:val="00820F2C"/>
    <w:rsid w:val="008212F0"/>
    <w:rsid w:val="008212F2"/>
    <w:rsid w:val="00821AD2"/>
    <w:rsid w:val="00822680"/>
    <w:rsid w:val="00823ECD"/>
    <w:rsid w:val="0082462C"/>
    <w:rsid w:val="00824AE6"/>
    <w:rsid w:val="008253D7"/>
    <w:rsid w:val="00825555"/>
    <w:rsid w:val="008261BD"/>
    <w:rsid w:val="00826424"/>
    <w:rsid w:val="0082665A"/>
    <w:rsid w:val="00826827"/>
    <w:rsid w:val="00826964"/>
    <w:rsid w:val="00826AF9"/>
    <w:rsid w:val="00830891"/>
    <w:rsid w:val="00830F86"/>
    <w:rsid w:val="008318E8"/>
    <w:rsid w:val="00832017"/>
    <w:rsid w:val="008323A6"/>
    <w:rsid w:val="00833C19"/>
    <w:rsid w:val="008341A6"/>
    <w:rsid w:val="008344D0"/>
    <w:rsid w:val="00835679"/>
    <w:rsid w:val="008400E1"/>
    <w:rsid w:val="00841A3C"/>
    <w:rsid w:val="00842AC6"/>
    <w:rsid w:val="00843394"/>
    <w:rsid w:val="00843534"/>
    <w:rsid w:val="0084354D"/>
    <w:rsid w:val="00843718"/>
    <w:rsid w:val="00844437"/>
    <w:rsid w:val="0084505D"/>
    <w:rsid w:val="00845FF8"/>
    <w:rsid w:val="00846268"/>
    <w:rsid w:val="0084667A"/>
    <w:rsid w:val="00846C55"/>
    <w:rsid w:val="00846C5A"/>
    <w:rsid w:val="00846D58"/>
    <w:rsid w:val="00847390"/>
    <w:rsid w:val="00850372"/>
    <w:rsid w:val="00850535"/>
    <w:rsid w:val="00850636"/>
    <w:rsid w:val="008506D3"/>
    <w:rsid w:val="00850FA5"/>
    <w:rsid w:val="00851483"/>
    <w:rsid w:val="00853E96"/>
    <w:rsid w:val="00854381"/>
    <w:rsid w:val="00855F1C"/>
    <w:rsid w:val="00856B7B"/>
    <w:rsid w:val="00856D18"/>
    <w:rsid w:val="0085755B"/>
    <w:rsid w:val="008603AE"/>
    <w:rsid w:val="008605F3"/>
    <w:rsid w:val="00860FB0"/>
    <w:rsid w:val="0086171E"/>
    <w:rsid w:val="00862226"/>
    <w:rsid w:val="0086237D"/>
    <w:rsid w:val="00863329"/>
    <w:rsid w:val="00863393"/>
    <w:rsid w:val="008647C0"/>
    <w:rsid w:val="00865095"/>
    <w:rsid w:val="00865591"/>
    <w:rsid w:val="00865993"/>
    <w:rsid w:val="008660A8"/>
    <w:rsid w:val="008667B5"/>
    <w:rsid w:val="008674D2"/>
    <w:rsid w:val="00867DBB"/>
    <w:rsid w:val="00867E7C"/>
    <w:rsid w:val="00870A94"/>
    <w:rsid w:val="00870F57"/>
    <w:rsid w:val="00871875"/>
    <w:rsid w:val="008734B0"/>
    <w:rsid w:val="00873854"/>
    <w:rsid w:val="0087479D"/>
    <w:rsid w:val="00874858"/>
    <w:rsid w:val="00874AA6"/>
    <w:rsid w:val="008754E0"/>
    <w:rsid w:val="00875675"/>
    <w:rsid w:val="00876239"/>
    <w:rsid w:val="00876A79"/>
    <w:rsid w:val="00876E22"/>
    <w:rsid w:val="0087769C"/>
    <w:rsid w:val="00880BAA"/>
    <w:rsid w:val="00881BF0"/>
    <w:rsid w:val="00882145"/>
    <w:rsid w:val="00882183"/>
    <w:rsid w:val="00882843"/>
    <w:rsid w:val="00883101"/>
    <w:rsid w:val="008836D5"/>
    <w:rsid w:val="00883741"/>
    <w:rsid w:val="00883BD8"/>
    <w:rsid w:val="00884CFB"/>
    <w:rsid w:val="00885EC1"/>
    <w:rsid w:val="00886217"/>
    <w:rsid w:val="008879B8"/>
    <w:rsid w:val="00887A00"/>
    <w:rsid w:val="00890554"/>
    <w:rsid w:val="008918B9"/>
    <w:rsid w:val="008928D5"/>
    <w:rsid w:val="00893C98"/>
    <w:rsid w:val="00893D5B"/>
    <w:rsid w:val="0089457F"/>
    <w:rsid w:val="0089568D"/>
    <w:rsid w:val="00895940"/>
    <w:rsid w:val="00896747"/>
    <w:rsid w:val="008A0237"/>
    <w:rsid w:val="008A07D9"/>
    <w:rsid w:val="008A0EA9"/>
    <w:rsid w:val="008A1AB4"/>
    <w:rsid w:val="008A2D5E"/>
    <w:rsid w:val="008A2E80"/>
    <w:rsid w:val="008A36E3"/>
    <w:rsid w:val="008A3742"/>
    <w:rsid w:val="008A3D4C"/>
    <w:rsid w:val="008A3F23"/>
    <w:rsid w:val="008A42C5"/>
    <w:rsid w:val="008A6216"/>
    <w:rsid w:val="008A733B"/>
    <w:rsid w:val="008A76E6"/>
    <w:rsid w:val="008A77A9"/>
    <w:rsid w:val="008B00E9"/>
    <w:rsid w:val="008B2068"/>
    <w:rsid w:val="008B2BE9"/>
    <w:rsid w:val="008B340E"/>
    <w:rsid w:val="008B3443"/>
    <w:rsid w:val="008B3BA8"/>
    <w:rsid w:val="008B421D"/>
    <w:rsid w:val="008B5916"/>
    <w:rsid w:val="008B6BAF"/>
    <w:rsid w:val="008C001E"/>
    <w:rsid w:val="008C03EE"/>
    <w:rsid w:val="008C0C4B"/>
    <w:rsid w:val="008C0EAB"/>
    <w:rsid w:val="008C1C89"/>
    <w:rsid w:val="008C1FDE"/>
    <w:rsid w:val="008C32AA"/>
    <w:rsid w:val="008C3425"/>
    <w:rsid w:val="008C3A63"/>
    <w:rsid w:val="008C3AD2"/>
    <w:rsid w:val="008C52D5"/>
    <w:rsid w:val="008C6B1D"/>
    <w:rsid w:val="008C7376"/>
    <w:rsid w:val="008D1364"/>
    <w:rsid w:val="008D19EF"/>
    <w:rsid w:val="008D28AA"/>
    <w:rsid w:val="008D292C"/>
    <w:rsid w:val="008D3190"/>
    <w:rsid w:val="008D39A0"/>
    <w:rsid w:val="008D39FD"/>
    <w:rsid w:val="008D4EAF"/>
    <w:rsid w:val="008D603D"/>
    <w:rsid w:val="008D6342"/>
    <w:rsid w:val="008D63FE"/>
    <w:rsid w:val="008D73ED"/>
    <w:rsid w:val="008E18DC"/>
    <w:rsid w:val="008E1FD4"/>
    <w:rsid w:val="008E21CC"/>
    <w:rsid w:val="008E249E"/>
    <w:rsid w:val="008E4BBB"/>
    <w:rsid w:val="008E5060"/>
    <w:rsid w:val="008E5478"/>
    <w:rsid w:val="008E57C5"/>
    <w:rsid w:val="008E75A1"/>
    <w:rsid w:val="008F0E0A"/>
    <w:rsid w:val="008F191F"/>
    <w:rsid w:val="008F1988"/>
    <w:rsid w:val="008F42E8"/>
    <w:rsid w:val="008F4B41"/>
    <w:rsid w:val="008F66A2"/>
    <w:rsid w:val="00901238"/>
    <w:rsid w:val="009027D5"/>
    <w:rsid w:val="009033FE"/>
    <w:rsid w:val="00903A46"/>
    <w:rsid w:val="0090456F"/>
    <w:rsid w:val="0090490E"/>
    <w:rsid w:val="00905819"/>
    <w:rsid w:val="009059AA"/>
    <w:rsid w:val="009068DF"/>
    <w:rsid w:val="0091108C"/>
    <w:rsid w:val="009118FF"/>
    <w:rsid w:val="00911FF2"/>
    <w:rsid w:val="00914330"/>
    <w:rsid w:val="00915159"/>
    <w:rsid w:val="009164DB"/>
    <w:rsid w:val="009169E4"/>
    <w:rsid w:val="009173E1"/>
    <w:rsid w:val="0091757C"/>
    <w:rsid w:val="00917C52"/>
    <w:rsid w:val="00921B5C"/>
    <w:rsid w:val="00923713"/>
    <w:rsid w:val="00923B31"/>
    <w:rsid w:val="00925313"/>
    <w:rsid w:val="0092551D"/>
    <w:rsid w:val="00925727"/>
    <w:rsid w:val="00925C69"/>
    <w:rsid w:val="009263B3"/>
    <w:rsid w:val="0092651D"/>
    <w:rsid w:val="00926C1E"/>
    <w:rsid w:val="00927560"/>
    <w:rsid w:val="00927566"/>
    <w:rsid w:val="00927D47"/>
    <w:rsid w:val="00930C73"/>
    <w:rsid w:val="00930D58"/>
    <w:rsid w:val="00931082"/>
    <w:rsid w:val="00931882"/>
    <w:rsid w:val="00932192"/>
    <w:rsid w:val="00932727"/>
    <w:rsid w:val="009329A1"/>
    <w:rsid w:val="00932AA5"/>
    <w:rsid w:val="00932B6C"/>
    <w:rsid w:val="009334B4"/>
    <w:rsid w:val="00933B4D"/>
    <w:rsid w:val="00933E19"/>
    <w:rsid w:val="00935414"/>
    <w:rsid w:val="00935BA0"/>
    <w:rsid w:val="00937A25"/>
    <w:rsid w:val="00941C32"/>
    <w:rsid w:val="00942793"/>
    <w:rsid w:val="00942C78"/>
    <w:rsid w:val="0094314B"/>
    <w:rsid w:val="00943CE0"/>
    <w:rsid w:val="00944B40"/>
    <w:rsid w:val="0094555B"/>
    <w:rsid w:val="0094556E"/>
    <w:rsid w:val="009461B1"/>
    <w:rsid w:val="00946AC2"/>
    <w:rsid w:val="00946EB2"/>
    <w:rsid w:val="00946F88"/>
    <w:rsid w:val="009476CA"/>
    <w:rsid w:val="009500D1"/>
    <w:rsid w:val="00950BCE"/>
    <w:rsid w:val="0095109E"/>
    <w:rsid w:val="00951A3C"/>
    <w:rsid w:val="009520E7"/>
    <w:rsid w:val="009528A7"/>
    <w:rsid w:val="009529F5"/>
    <w:rsid w:val="00952DEF"/>
    <w:rsid w:val="009532BF"/>
    <w:rsid w:val="00953C3D"/>
    <w:rsid w:val="00953E71"/>
    <w:rsid w:val="00954B91"/>
    <w:rsid w:val="00955421"/>
    <w:rsid w:val="00955433"/>
    <w:rsid w:val="0095570F"/>
    <w:rsid w:val="0095577A"/>
    <w:rsid w:val="00956C3B"/>
    <w:rsid w:val="00956D11"/>
    <w:rsid w:val="0096005D"/>
    <w:rsid w:val="009602B3"/>
    <w:rsid w:val="00960B88"/>
    <w:rsid w:val="00961B05"/>
    <w:rsid w:val="00962537"/>
    <w:rsid w:val="009648C5"/>
    <w:rsid w:val="009652FB"/>
    <w:rsid w:val="00965A98"/>
    <w:rsid w:val="00965B6C"/>
    <w:rsid w:val="00967A69"/>
    <w:rsid w:val="00967B08"/>
    <w:rsid w:val="00967D8D"/>
    <w:rsid w:val="00970A14"/>
    <w:rsid w:val="00970EC0"/>
    <w:rsid w:val="009711B3"/>
    <w:rsid w:val="009723FA"/>
    <w:rsid w:val="0097371F"/>
    <w:rsid w:val="00973C13"/>
    <w:rsid w:val="009740C2"/>
    <w:rsid w:val="00974612"/>
    <w:rsid w:val="0097530F"/>
    <w:rsid w:val="00975770"/>
    <w:rsid w:val="009764BF"/>
    <w:rsid w:val="00977933"/>
    <w:rsid w:val="009807B3"/>
    <w:rsid w:val="00980B3B"/>
    <w:rsid w:val="009814E1"/>
    <w:rsid w:val="00981E2F"/>
    <w:rsid w:val="00981E3C"/>
    <w:rsid w:val="00982C56"/>
    <w:rsid w:val="009834B1"/>
    <w:rsid w:val="00984064"/>
    <w:rsid w:val="009849EE"/>
    <w:rsid w:val="00986A95"/>
    <w:rsid w:val="00987112"/>
    <w:rsid w:val="00987C71"/>
    <w:rsid w:val="00992722"/>
    <w:rsid w:val="009928C0"/>
    <w:rsid w:val="00992F1C"/>
    <w:rsid w:val="0099341D"/>
    <w:rsid w:val="00993D77"/>
    <w:rsid w:val="00994C08"/>
    <w:rsid w:val="00995006"/>
    <w:rsid w:val="009A0721"/>
    <w:rsid w:val="009A14B4"/>
    <w:rsid w:val="009A214B"/>
    <w:rsid w:val="009A2B9C"/>
    <w:rsid w:val="009A3209"/>
    <w:rsid w:val="009A4CCF"/>
    <w:rsid w:val="009A50C3"/>
    <w:rsid w:val="009A5817"/>
    <w:rsid w:val="009A5F4A"/>
    <w:rsid w:val="009A6354"/>
    <w:rsid w:val="009A6DD4"/>
    <w:rsid w:val="009A70C4"/>
    <w:rsid w:val="009B0144"/>
    <w:rsid w:val="009B1F66"/>
    <w:rsid w:val="009B26A1"/>
    <w:rsid w:val="009B2F0B"/>
    <w:rsid w:val="009B2FB0"/>
    <w:rsid w:val="009B3FF0"/>
    <w:rsid w:val="009B76C3"/>
    <w:rsid w:val="009C13C2"/>
    <w:rsid w:val="009C1692"/>
    <w:rsid w:val="009C3357"/>
    <w:rsid w:val="009C5943"/>
    <w:rsid w:val="009C6E90"/>
    <w:rsid w:val="009C7667"/>
    <w:rsid w:val="009D0D7E"/>
    <w:rsid w:val="009D1457"/>
    <w:rsid w:val="009D1A60"/>
    <w:rsid w:val="009D1EC2"/>
    <w:rsid w:val="009D5135"/>
    <w:rsid w:val="009D5511"/>
    <w:rsid w:val="009D5C7A"/>
    <w:rsid w:val="009D76D4"/>
    <w:rsid w:val="009D7920"/>
    <w:rsid w:val="009E01C1"/>
    <w:rsid w:val="009E0DF8"/>
    <w:rsid w:val="009E14D1"/>
    <w:rsid w:val="009E3CE7"/>
    <w:rsid w:val="009E4278"/>
    <w:rsid w:val="009E61BE"/>
    <w:rsid w:val="009E64A1"/>
    <w:rsid w:val="009F0B73"/>
    <w:rsid w:val="009F0EF7"/>
    <w:rsid w:val="009F1EB6"/>
    <w:rsid w:val="009F26DC"/>
    <w:rsid w:val="009F26E5"/>
    <w:rsid w:val="009F2B29"/>
    <w:rsid w:val="009F2CE2"/>
    <w:rsid w:val="009F3688"/>
    <w:rsid w:val="009F3893"/>
    <w:rsid w:val="009F3FA2"/>
    <w:rsid w:val="009F4EF3"/>
    <w:rsid w:val="009F7224"/>
    <w:rsid w:val="009F79BA"/>
    <w:rsid w:val="009F7AC1"/>
    <w:rsid w:val="009F7D89"/>
    <w:rsid w:val="00A0016D"/>
    <w:rsid w:val="00A01602"/>
    <w:rsid w:val="00A01AB7"/>
    <w:rsid w:val="00A0208F"/>
    <w:rsid w:val="00A031A1"/>
    <w:rsid w:val="00A032EF"/>
    <w:rsid w:val="00A0335C"/>
    <w:rsid w:val="00A05412"/>
    <w:rsid w:val="00A05E51"/>
    <w:rsid w:val="00A072BB"/>
    <w:rsid w:val="00A07644"/>
    <w:rsid w:val="00A104E7"/>
    <w:rsid w:val="00A10A59"/>
    <w:rsid w:val="00A113A1"/>
    <w:rsid w:val="00A11E09"/>
    <w:rsid w:val="00A123F4"/>
    <w:rsid w:val="00A14D3D"/>
    <w:rsid w:val="00A15ACD"/>
    <w:rsid w:val="00A15E6E"/>
    <w:rsid w:val="00A17AC2"/>
    <w:rsid w:val="00A17BC7"/>
    <w:rsid w:val="00A17F83"/>
    <w:rsid w:val="00A20946"/>
    <w:rsid w:val="00A21A4F"/>
    <w:rsid w:val="00A222C3"/>
    <w:rsid w:val="00A226AF"/>
    <w:rsid w:val="00A22C62"/>
    <w:rsid w:val="00A22FA8"/>
    <w:rsid w:val="00A2328D"/>
    <w:rsid w:val="00A24096"/>
    <w:rsid w:val="00A2457B"/>
    <w:rsid w:val="00A24642"/>
    <w:rsid w:val="00A2517A"/>
    <w:rsid w:val="00A25960"/>
    <w:rsid w:val="00A26B5D"/>
    <w:rsid w:val="00A27F5C"/>
    <w:rsid w:val="00A30A0B"/>
    <w:rsid w:val="00A31D98"/>
    <w:rsid w:val="00A3506B"/>
    <w:rsid w:val="00A35142"/>
    <w:rsid w:val="00A36D6A"/>
    <w:rsid w:val="00A373D2"/>
    <w:rsid w:val="00A375C9"/>
    <w:rsid w:val="00A378DB"/>
    <w:rsid w:val="00A37EA5"/>
    <w:rsid w:val="00A406F8"/>
    <w:rsid w:val="00A41703"/>
    <w:rsid w:val="00A43DA5"/>
    <w:rsid w:val="00A44497"/>
    <w:rsid w:val="00A44F68"/>
    <w:rsid w:val="00A451AB"/>
    <w:rsid w:val="00A451D3"/>
    <w:rsid w:val="00A4563A"/>
    <w:rsid w:val="00A45A57"/>
    <w:rsid w:val="00A47B67"/>
    <w:rsid w:val="00A51360"/>
    <w:rsid w:val="00A5259E"/>
    <w:rsid w:val="00A52EE9"/>
    <w:rsid w:val="00A54040"/>
    <w:rsid w:val="00A55848"/>
    <w:rsid w:val="00A576AD"/>
    <w:rsid w:val="00A60382"/>
    <w:rsid w:val="00A6220D"/>
    <w:rsid w:val="00A6267D"/>
    <w:rsid w:val="00A636F7"/>
    <w:rsid w:val="00A63A0A"/>
    <w:rsid w:val="00A63FBE"/>
    <w:rsid w:val="00A64FC7"/>
    <w:rsid w:val="00A65917"/>
    <w:rsid w:val="00A65C3D"/>
    <w:rsid w:val="00A65F79"/>
    <w:rsid w:val="00A66606"/>
    <w:rsid w:val="00A6690E"/>
    <w:rsid w:val="00A67DEC"/>
    <w:rsid w:val="00A67E28"/>
    <w:rsid w:val="00A7157A"/>
    <w:rsid w:val="00A72C92"/>
    <w:rsid w:val="00A7308E"/>
    <w:rsid w:val="00A732E0"/>
    <w:rsid w:val="00A733A2"/>
    <w:rsid w:val="00A73DF8"/>
    <w:rsid w:val="00A73ED9"/>
    <w:rsid w:val="00A74866"/>
    <w:rsid w:val="00A7659E"/>
    <w:rsid w:val="00A765FF"/>
    <w:rsid w:val="00A8001A"/>
    <w:rsid w:val="00A828A0"/>
    <w:rsid w:val="00A82B67"/>
    <w:rsid w:val="00A83D06"/>
    <w:rsid w:val="00A8418B"/>
    <w:rsid w:val="00A84545"/>
    <w:rsid w:val="00A8593B"/>
    <w:rsid w:val="00A8595F"/>
    <w:rsid w:val="00A86829"/>
    <w:rsid w:val="00A87128"/>
    <w:rsid w:val="00A87A65"/>
    <w:rsid w:val="00A87C46"/>
    <w:rsid w:val="00A91B8D"/>
    <w:rsid w:val="00A91E75"/>
    <w:rsid w:val="00A92913"/>
    <w:rsid w:val="00A92B03"/>
    <w:rsid w:val="00A92BA9"/>
    <w:rsid w:val="00A93B48"/>
    <w:rsid w:val="00A94078"/>
    <w:rsid w:val="00A9485A"/>
    <w:rsid w:val="00A95676"/>
    <w:rsid w:val="00A95A76"/>
    <w:rsid w:val="00A95D45"/>
    <w:rsid w:val="00A962F1"/>
    <w:rsid w:val="00A9685B"/>
    <w:rsid w:val="00A974FC"/>
    <w:rsid w:val="00A97F49"/>
    <w:rsid w:val="00AA0CF0"/>
    <w:rsid w:val="00AA0D0A"/>
    <w:rsid w:val="00AA1B06"/>
    <w:rsid w:val="00AA267B"/>
    <w:rsid w:val="00AA321D"/>
    <w:rsid w:val="00AA3598"/>
    <w:rsid w:val="00AA3CBA"/>
    <w:rsid w:val="00AA56BC"/>
    <w:rsid w:val="00AA6A43"/>
    <w:rsid w:val="00AA7733"/>
    <w:rsid w:val="00AB08F8"/>
    <w:rsid w:val="00AB0AC3"/>
    <w:rsid w:val="00AB1688"/>
    <w:rsid w:val="00AB196E"/>
    <w:rsid w:val="00AB2B5C"/>
    <w:rsid w:val="00AB438C"/>
    <w:rsid w:val="00AB55B2"/>
    <w:rsid w:val="00AB59A7"/>
    <w:rsid w:val="00AB5C32"/>
    <w:rsid w:val="00AB5EEF"/>
    <w:rsid w:val="00AB67D9"/>
    <w:rsid w:val="00AC0AE4"/>
    <w:rsid w:val="00AC0FFE"/>
    <w:rsid w:val="00AC1EEA"/>
    <w:rsid w:val="00AC2176"/>
    <w:rsid w:val="00AC28E4"/>
    <w:rsid w:val="00AC3BE7"/>
    <w:rsid w:val="00AC417F"/>
    <w:rsid w:val="00AC513A"/>
    <w:rsid w:val="00AC5C8A"/>
    <w:rsid w:val="00AC5CF0"/>
    <w:rsid w:val="00AC5E9A"/>
    <w:rsid w:val="00AC656A"/>
    <w:rsid w:val="00AC6D4B"/>
    <w:rsid w:val="00AC782C"/>
    <w:rsid w:val="00AD10B4"/>
    <w:rsid w:val="00AD1C13"/>
    <w:rsid w:val="00AD41BF"/>
    <w:rsid w:val="00AD78D0"/>
    <w:rsid w:val="00AE070A"/>
    <w:rsid w:val="00AE1D5B"/>
    <w:rsid w:val="00AE2B9F"/>
    <w:rsid w:val="00AE34E8"/>
    <w:rsid w:val="00AE4C84"/>
    <w:rsid w:val="00AE6F25"/>
    <w:rsid w:val="00AE7572"/>
    <w:rsid w:val="00AF078D"/>
    <w:rsid w:val="00AF0822"/>
    <w:rsid w:val="00AF1635"/>
    <w:rsid w:val="00AF1A76"/>
    <w:rsid w:val="00AF29CC"/>
    <w:rsid w:val="00AF3DC2"/>
    <w:rsid w:val="00AF458A"/>
    <w:rsid w:val="00AF6B05"/>
    <w:rsid w:val="00AF78FC"/>
    <w:rsid w:val="00B004FD"/>
    <w:rsid w:val="00B00D08"/>
    <w:rsid w:val="00B0148C"/>
    <w:rsid w:val="00B02E0A"/>
    <w:rsid w:val="00B03FEC"/>
    <w:rsid w:val="00B04294"/>
    <w:rsid w:val="00B04F6F"/>
    <w:rsid w:val="00B05C2E"/>
    <w:rsid w:val="00B0631C"/>
    <w:rsid w:val="00B067D3"/>
    <w:rsid w:val="00B07826"/>
    <w:rsid w:val="00B11A32"/>
    <w:rsid w:val="00B123AF"/>
    <w:rsid w:val="00B12966"/>
    <w:rsid w:val="00B13B7D"/>
    <w:rsid w:val="00B14704"/>
    <w:rsid w:val="00B14BB2"/>
    <w:rsid w:val="00B15745"/>
    <w:rsid w:val="00B16D95"/>
    <w:rsid w:val="00B176D5"/>
    <w:rsid w:val="00B17A29"/>
    <w:rsid w:val="00B17FEA"/>
    <w:rsid w:val="00B20445"/>
    <w:rsid w:val="00B20924"/>
    <w:rsid w:val="00B20D88"/>
    <w:rsid w:val="00B2199A"/>
    <w:rsid w:val="00B21F06"/>
    <w:rsid w:val="00B22B34"/>
    <w:rsid w:val="00B23B47"/>
    <w:rsid w:val="00B243DB"/>
    <w:rsid w:val="00B24F6E"/>
    <w:rsid w:val="00B266C8"/>
    <w:rsid w:val="00B26CD3"/>
    <w:rsid w:val="00B30771"/>
    <w:rsid w:val="00B307C0"/>
    <w:rsid w:val="00B30FBF"/>
    <w:rsid w:val="00B318C9"/>
    <w:rsid w:val="00B322B8"/>
    <w:rsid w:val="00B32966"/>
    <w:rsid w:val="00B339AD"/>
    <w:rsid w:val="00B34691"/>
    <w:rsid w:val="00B3494A"/>
    <w:rsid w:val="00B34CF5"/>
    <w:rsid w:val="00B35A96"/>
    <w:rsid w:val="00B35F97"/>
    <w:rsid w:val="00B35FCC"/>
    <w:rsid w:val="00B36573"/>
    <w:rsid w:val="00B3687E"/>
    <w:rsid w:val="00B37226"/>
    <w:rsid w:val="00B373A4"/>
    <w:rsid w:val="00B37A29"/>
    <w:rsid w:val="00B37ED8"/>
    <w:rsid w:val="00B412C6"/>
    <w:rsid w:val="00B418A6"/>
    <w:rsid w:val="00B427FA"/>
    <w:rsid w:val="00B42E54"/>
    <w:rsid w:val="00B44E32"/>
    <w:rsid w:val="00B44E5C"/>
    <w:rsid w:val="00B45899"/>
    <w:rsid w:val="00B459DB"/>
    <w:rsid w:val="00B45E7C"/>
    <w:rsid w:val="00B50A7C"/>
    <w:rsid w:val="00B510C5"/>
    <w:rsid w:val="00B521CF"/>
    <w:rsid w:val="00B5260B"/>
    <w:rsid w:val="00B53246"/>
    <w:rsid w:val="00B54542"/>
    <w:rsid w:val="00B55699"/>
    <w:rsid w:val="00B57FB6"/>
    <w:rsid w:val="00B61C55"/>
    <w:rsid w:val="00B62029"/>
    <w:rsid w:val="00B6232B"/>
    <w:rsid w:val="00B626D3"/>
    <w:rsid w:val="00B628F9"/>
    <w:rsid w:val="00B634F9"/>
    <w:rsid w:val="00B636B0"/>
    <w:rsid w:val="00B6405E"/>
    <w:rsid w:val="00B64686"/>
    <w:rsid w:val="00B6652E"/>
    <w:rsid w:val="00B66730"/>
    <w:rsid w:val="00B67EDB"/>
    <w:rsid w:val="00B7066F"/>
    <w:rsid w:val="00B73103"/>
    <w:rsid w:val="00B73330"/>
    <w:rsid w:val="00B73DE0"/>
    <w:rsid w:val="00B75202"/>
    <w:rsid w:val="00B75536"/>
    <w:rsid w:val="00B75C37"/>
    <w:rsid w:val="00B75E09"/>
    <w:rsid w:val="00B7625B"/>
    <w:rsid w:val="00B7693A"/>
    <w:rsid w:val="00B77992"/>
    <w:rsid w:val="00B8093E"/>
    <w:rsid w:val="00B81418"/>
    <w:rsid w:val="00B8375B"/>
    <w:rsid w:val="00B8498B"/>
    <w:rsid w:val="00B84E08"/>
    <w:rsid w:val="00B851FF"/>
    <w:rsid w:val="00B85622"/>
    <w:rsid w:val="00B85733"/>
    <w:rsid w:val="00B87121"/>
    <w:rsid w:val="00B90FDA"/>
    <w:rsid w:val="00B91555"/>
    <w:rsid w:val="00B918F5"/>
    <w:rsid w:val="00B920BD"/>
    <w:rsid w:val="00B922E5"/>
    <w:rsid w:val="00B92713"/>
    <w:rsid w:val="00B92B8C"/>
    <w:rsid w:val="00B93A3C"/>
    <w:rsid w:val="00B93A8C"/>
    <w:rsid w:val="00B94E05"/>
    <w:rsid w:val="00B9524E"/>
    <w:rsid w:val="00B956B7"/>
    <w:rsid w:val="00B95A41"/>
    <w:rsid w:val="00B95F1A"/>
    <w:rsid w:val="00B96A8A"/>
    <w:rsid w:val="00B97156"/>
    <w:rsid w:val="00B97745"/>
    <w:rsid w:val="00B97CDB"/>
    <w:rsid w:val="00BA0058"/>
    <w:rsid w:val="00BA12DA"/>
    <w:rsid w:val="00BA5041"/>
    <w:rsid w:val="00BA56C1"/>
    <w:rsid w:val="00BA637F"/>
    <w:rsid w:val="00BB0BA2"/>
    <w:rsid w:val="00BB0E2B"/>
    <w:rsid w:val="00BB1045"/>
    <w:rsid w:val="00BB185D"/>
    <w:rsid w:val="00BB2135"/>
    <w:rsid w:val="00BB3E5C"/>
    <w:rsid w:val="00BB452A"/>
    <w:rsid w:val="00BB469E"/>
    <w:rsid w:val="00BB508C"/>
    <w:rsid w:val="00BB562B"/>
    <w:rsid w:val="00BB6331"/>
    <w:rsid w:val="00BB6FBD"/>
    <w:rsid w:val="00BC06E3"/>
    <w:rsid w:val="00BC0F05"/>
    <w:rsid w:val="00BC15D5"/>
    <w:rsid w:val="00BC25C2"/>
    <w:rsid w:val="00BC392E"/>
    <w:rsid w:val="00BC3FBA"/>
    <w:rsid w:val="00BC4095"/>
    <w:rsid w:val="00BC4490"/>
    <w:rsid w:val="00BC5F6C"/>
    <w:rsid w:val="00BC6262"/>
    <w:rsid w:val="00BD1CFE"/>
    <w:rsid w:val="00BD2A65"/>
    <w:rsid w:val="00BD3496"/>
    <w:rsid w:val="00BD576B"/>
    <w:rsid w:val="00BD6328"/>
    <w:rsid w:val="00BD6C45"/>
    <w:rsid w:val="00BD6EDA"/>
    <w:rsid w:val="00BD7925"/>
    <w:rsid w:val="00BD7F42"/>
    <w:rsid w:val="00BE0153"/>
    <w:rsid w:val="00BE1134"/>
    <w:rsid w:val="00BE1225"/>
    <w:rsid w:val="00BE1A4E"/>
    <w:rsid w:val="00BE2B7E"/>
    <w:rsid w:val="00BE2D7A"/>
    <w:rsid w:val="00BE2DEB"/>
    <w:rsid w:val="00BE3E4C"/>
    <w:rsid w:val="00BE45D4"/>
    <w:rsid w:val="00BE5101"/>
    <w:rsid w:val="00BE5D30"/>
    <w:rsid w:val="00BE60AF"/>
    <w:rsid w:val="00BE652E"/>
    <w:rsid w:val="00BE7B39"/>
    <w:rsid w:val="00BE7D5C"/>
    <w:rsid w:val="00BE7F73"/>
    <w:rsid w:val="00BE7F8E"/>
    <w:rsid w:val="00BF0820"/>
    <w:rsid w:val="00BF1749"/>
    <w:rsid w:val="00BF248C"/>
    <w:rsid w:val="00BF2D9C"/>
    <w:rsid w:val="00BF2F48"/>
    <w:rsid w:val="00BF50CA"/>
    <w:rsid w:val="00BF520A"/>
    <w:rsid w:val="00BF526D"/>
    <w:rsid w:val="00BF5BE0"/>
    <w:rsid w:val="00BF68B1"/>
    <w:rsid w:val="00BF7186"/>
    <w:rsid w:val="00C00159"/>
    <w:rsid w:val="00C007C4"/>
    <w:rsid w:val="00C011DB"/>
    <w:rsid w:val="00C0150C"/>
    <w:rsid w:val="00C01C18"/>
    <w:rsid w:val="00C01FCA"/>
    <w:rsid w:val="00C021B7"/>
    <w:rsid w:val="00C02E4A"/>
    <w:rsid w:val="00C03384"/>
    <w:rsid w:val="00C03D1E"/>
    <w:rsid w:val="00C04376"/>
    <w:rsid w:val="00C04D47"/>
    <w:rsid w:val="00C05AF2"/>
    <w:rsid w:val="00C0639E"/>
    <w:rsid w:val="00C06D64"/>
    <w:rsid w:val="00C07C8E"/>
    <w:rsid w:val="00C10420"/>
    <w:rsid w:val="00C10922"/>
    <w:rsid w:val="00C11339"/>
    <w:rsid w:val="00C1142E"/>
    <w:rsid w:val="00C119E9"/>
    <w:rsid w:val="00C1295E"/>
    <w:rsid w:val="00C14D98"/>
    <w:rsid w:val="00C15FE4"/>
    <w:rsid w:val="00C1650D"/>
    <w:rsid w:val="00C16EFA"/>
    <w:rsid w:val="00C178DD"/>
    <w:rsid w:val="00C17A19"/>
    <w:rsid w:val="00C17B79"/>
    <w:rsid w:val="00C21023"/>
    <w:rsid w:val="00C2153D"/>
    <w:rsid w:val="00C2175C"/>
    <w:rsid w:val="00C21947"/>
    <w:rsid w:val="00C221CA"/>
    <w:rsid w:val="00C22B47"/>
    <w:rsid w:val="00C25584"/>
    <w:rsid w:val="00C26080"/>
    <w:rsid w:val="00C262D9"/>
    <w:rsid w:val="00C27F15"/>
    <w:rsid w:val="00C3019E"/>
    <w:rsid w:val="00C3053A"/>
    <w:rsid w:val="00C3061F"/>
    <w:rsid w:val="00C30C99"/>
    <w:rsid w:val="00C319E3"/>
    <w:rsid w:val="00C31D7A"/>
    <w:rsid w:val="00C31F20"/>
    <w:rsid w:val="00C3315A"/>
    <w:rsid w:val="00C3316F"/>
    <w:rsid w:val="00C33CD7"/>
    <w:rsid w:val="00C35A99"/>
    <w:rsid w:val="00C35CC6"/>
    <w:rsid w:val="00C35D4D"/>
    <w:rsid w:val="00C35F19"/>
    <w:rsid w:val="00C362FC"/>
    <w:rsid w:val="00C3791E"/>
    <w:rsid w:val="00C37BAA"/>
    <w:rsid w:val="00C37D17"/>
    <w:rsid w:val="00C40645"/>
    <w:rsid w:val="00C40A53"/>
    <w:rsid w:val="00C40EB2"/>
    <w:rsid w:val="00C41675"/>
    <w:rsid w:val="00C43B49"/>
    <w:rsid w:val="00C43B8C"/>
    <w:rsid w:val="00C44E91"/>
    <w:rsid w:val="00C44ECA"/>
    <w:rsid w:val="00C45B16"/>
    <w:rsid w:val="00C461FB"/>
    <w:rsid w:val="00C46392"/>
    <w:rsid w:val="00C47FE7"/>
    <w:rsid w:val="00C50401"/>
    <w:rsid w:val="00C51486"/>
    <w:rsid w:val="00C5173A"/>
    <w:rsid w:val="00C51B3A"/>
    <w:rsid w:val="00C52685"/>
    <w:rsid w:val="00C52B1E"/>
    <w:rsid w:val="00C52BC5"/>
    <w:rsid w:val="00C52E5A"/>
    <w:rsid w:val="00C5363A"/>
    <w:rsid w:val="00C539ED"/>
    <w:rsid w:val="00C53F37"/>
    <w:rsid w:val="00C60858"/>
    <w:rsid w:val="00C60C30"/>
    <w:rsid w:val="00C62655"/>
    <w:rsid w:val="00C62C98"/>
    <w:rsid w:val="00C62EA2"/>
    <w:rsid w:val="00C631E1"/>
    <w:rsid w:val="00C6390E"/>
    <w:rsid w:val="00C657B4"/>
    <w:rsid w:val="00C7192A"/>
    <w:rsid w:val="00C72010"/>
    <w:rsid w:val="00C72953"/>
    <w:rsid w:val="00C74428"/>
    <w:rsid w:val="00C748A7"/>
    <w:rsid w:val="00C74D41"/>
    <w:rsid w:val="00C80028"/>
    <w:rsid w:val="00C80201"/>
    <w:rsid w:val="00C80673"/>
    <w:rsid w:val="00C80F86"/>
    <w:rsid w:val="00C821A6"/>
    <w:rsid w:val="00C826CF"/>
    <w:rsid w:val="00C836F0"/>
    <w:rsid w:val="00C85482"/>
    <w:rsid w:val="00C85DE5"/>
    <w:rsid w:val="00C878AC"/>
    <w:rsid w:val="00C903B7"/>
    <w:rsid w:val="00C91E1E"/>
    <w:rsid w:val="00C9287C"/>
    <w:rsid w:val="00C95046"/>
    <w:rsid w:val="00C9687B"/>
    <w:rsid w:val="00CA0715"/>
    <w:rsid w:val="00CA08F6"/>
    <w:rsid w:val="00CA20EC"/>
    <w:rsid w:val="00CA3A87"/>
    <w:rsid w:val="00CA3A94"/>
    <w:rsid w:val="00CA4597"/>
    <w:rsid w:val="00CA4EC7"/>
    <w:rsid w:val="00CA57C2"/>
    <w:rsid w:val="00CA595B"/>
    <w:rsid w:val="00CA6B57"/>
    <w:rsid w:val="00CA7008"/>
    <w:rsid w:val="00CA70B2"/>
    <w:rsid w:val="00CA73BF"/>
    <w:rsid w:val="00CB02B3"/>
    <w:rsid w:val="00CB1FBE"/>
    <w:rsid w:val="00CB2B3A"/>
    <w:rsid w:val="00CB2B73"/>
    <w:rsid w:val="00CB336D"/>
    <w:rsid w:val="00CB35D0"/>
    <w:rsid w:val="00CB5DAE"/>
    <w:rsid w:val="00CB6B27"/>
    <w:rsid w:val="00CC0A37"/>
    <w:rsid w:val="00CC0B70"/>
    <w:rsid w:val="00CC12E1"/>
    <w:rsid w:val="00CC1800"/>
    <w:rsid w:val="00CC1894"/>
    <w:rsid w:val="00CC1F7E"/>
    <w:rsid w:val="00CC4547"/>
    <w:rsid w:val="00CC4E36"/>
    <w:rsid w:val="00CC6DA8"/>
    <w:rsid w:val="00CC77E0"/>
    <w:rsid w:val="00CD034D"/>
    <w:rsid w:val="00CD13F4"/>
    <w:rsid w:val="00CD1BBC"/>
    <w:rsid w:val="00CD1C19"/>
    <w:rsid w:val="00CD2FE6"/>
    <w:rsid w:val="00CD3C7F"/>
    <w:rsid w:val="00CD407E"/>
    <w:rsid w:val="00CD55D9"/>
    <w:rsid w:val="00CD56F7"/>
    <w:rsid w:val="00CD5956"/>
    <w:rsid w:val="00CD61C3"/>
    <w:rsid w:val="00CD6AD4"/>
    <w:rsid w:val="00CE014A"/>
    <w:rsid w:val="00CE0CBB"/>
    <w:rsid w:val="00CE0FC1"/>
    <w:rsid w:val="00CE1079"/>
    <w:rsid w:val="00CE18E8"/>
    <w:rsid w:val="00CE2D13"/>
    <w:rsid w:val="00CE390F"/>
    <w:rsid w:val="00CE43B9"/>
    <w:rsid w:val="00CE4C2B"/>
    <w:rsid w:val="00CE5E3E"/>
    <w:rsid w:val="00CE6936"/>
    <w:rsid w:val="00CE7995"/>
    <w:rsid w:val="00CF0C0E"/>
    <w:rsid w:val="00CF13F6"/>
    <w:rsid w:val="00CF2776"/>
    <w:rsid w:val="00CF2801"/>
    <w:rsid w:val="00CF2DE5"/>
    <w:rsid w:val="00CF3337"/>
    <w:rsid w:val="00CF4453"/>
    <w:rsid w:val="00CF577D"/>
    <w:rsid w:val="00CF6518"/>
    <w:rsid w:val="00CF6D74"/>
    <w:rsid w:val="00D019A0"/>
    <w:rsid w:val="00D01DE6"/>
    <w:rsid w:val="00D01FF4"/>
    <w:rsid w:val="00D031EF"/>
    <w:rsid w:val="00D03771"/>
    <w:rsid w:val="00D04A9A"/>
    <w:rsid w:val="00D05C30"/>
    <w:rsid w:val="00D072A7"/>
    <w:rsid w:val="00D07819"/>
    <w:rsid w:val="00D07DE2"/>
    <w:rsid w:val="00D10511"/>
    <w:rsid w:val="00D1169B"/>
    <w:rsid w:val="00D11EFD"/>
    <w:rsid w:val="00D1231F"/>
    <w:rsid w:val="00D12991"/>
    <w:rsid w:val="00D141ED"/>
    <w:rsid w:val="00D1430E"/>
    <w:rsid w:val="00D14D55"/>
    <w:rsid w:val="00D1587F"/>
    <w:rsid w:val="00D167BA"/>
    <w:rsid w:val="00D168D5"/>
    <w:rsid w:val="00D16DC1"/>
    <w:rsid w:val="00D22D7C"/>
    <w:rsid w:val="00D232A5"/>
    <w:rsid w:val="00D23C8F"/>
    <w:rsid w:val="00D2423A"/>
    <w:rsid w:val="00D2450F"/>
    <w:rsid w:val="00D248D4"/>
    <w:rsid w:val="00D27E3B"/>
    <w:rsid w:val="00D27F57"/>
    <w:rsid w:val="00D30E62"/>
    <w:rsid w:val="00D317DD"/>
    <w:rsid w:val="00D31FD8"/>
    <w:rsid w:val="00D3605E"/>
    <w:rsid w:val="00D3683D"/>
    <w:rsid w:val="00D370CF"/>
    <w:rsid w:val="00D37D05"/>
    <w:rsid w:val="00D426EA"/>
    <w:rsid w:val="00D435FB"/>
    <w:rsid w:val="00D43D29"/>
    <w:rsid w:val="00D4416A"/>
    <w:rsid w:val="00D44A0D"/>
    <w:rsid w:val="00D45B2F"/>
    <w:rsid w:val="00D45BF2"/>
    <w:rsid w:val="00D477FC"/>
    <w:rsid w:val="00D47F1C"/>
    <w:rsid w:val="00D51467"/>
    <w:rsid w:val="00D514C5"/>
    <w:rsid w:val="00D52D03"/>
    <w:rsid w:val="00D5321B"/>
    <w:rsid w:val="00D53358"/>
    <w:rsid w:val="00D54752"/>
    <w:rsid w:val="00D55053"/>
    <w:rsid w:val="00D5608D"/>
    <w:rsid w:val="00D5656E"/>
    <w:rsid w:val="00D56ACB"/>
    <w:rsid w:val="00D601A3"/>
    <w:rsid w:val="00D60C73"/>
    <w:rsid w:val="00D613B2"/>
    <w:rsid w:val="00D61735"/>
    <w:rsid w:val="00D61F37"/>
    <w:rsid w:val="00D630A8"/>
    <w:rsid w:val="00D634F6"/>
    <w:rsid w:val="00D63A1B"/>
    <w:rsid w:val="00D66308"/>
    <w:rsid w:val="00D665DF"/>
    <w:rsid w:val="00D6664A"/>
    <w:rsid w:val="00D672C7"/>
    <w:rsid w:val="00D70E99"/>
    <w:rsid w:val="00D710E2"/>
    <w:rsid w:val="00D71113"/>
    <w:rsid w:val="00D71CEC"/>
    <w:rsid w:val="00D72C99"/>
    <w:rsid w:val="00D74339"/>
    <w:rsid w:val="00D74DBC"/>
    <w:rsid w:val="00D74EFC"/>
    <w:rsid w:val="00D754E8"/>
    <w:rsid w:val="00D75838"/>
    <w:rsid w:val="00D80A8A"/>
    <w:rsid w:val="00D8283B"/>
    <w:rsid w:val="00D82F64"/>
    <w:rsid w:val="00D83218"/>
    <w:rsid w:val="00D83CB7"/>
    <w:rsid w:val="00D8418F"/>
    <w:rsid w:val="00D84ED1"/>
    <w:rsid w:val="00D850B0"/>
    <w:rsid w:val="00D859CD"/>
    <w:rsid w:val="00D86DF7"/>
    <w:rsid w:val="00D87537"/>
    <w:rsid w:val="00D87A89"/>
    <w:rsid w:val="00D9031C"/>
    <w:rsid w:val="00D90A5D"/>
    <w:rsid w:val="00D91729"/>
    <w:rsid w:val="00D928C3"/>
    <w:rsid w:val="00D93265"/>
    <w:rsid w:val="00D9376A"/>
    <w:rsid w:val="00D94641"/>
    <w:rsid w:val="00D94ABD"/>
    <w:rsid w:val="00D95993"/>
    <w:rsid w:val="00D9609C"/>
    <w:rsid w:val="00D97D8E"/>
    <w:rsid w:val="00DA0629"/>
    <w:rsid w:val="00DA1A55"/>
    <w:rsid w:val="00DA1D99"/>
    <w:rsid w:val="00DA2639"/>
    <w:rsid w:val="00DA2B66"/>
    <w:rsid w:val="00DA2CCD"/>
    <w:rsid w:val="00DA3081"/>
    <w:rsid w:val="00DA32AD"/>
    <w:rsid w:val="00DA3828"/>
    <w:rsid w:val="00DA513D"/>
    <w:rsid w:val="00DA582F"/>
    <w:rsid w:val="00DA5A7F"/>
    <w:rsid w:val="00DA7F00"/>
    <w:rsid w:val="00DB0106"/>
    <w:rsid w:val="00DB0C39"/>
    <w:rsid w:val="00DB1677"/>
    <w:rsid w:val="00DB17B1"/>
    <w:rsid w:val="00DB1982"/>
    <w:rsid w:val="00DB270D"/>
    <w:rsid w:val="00DB2E24"/>
    <w:rsid w:val="00DB3A47"/>
    <w:rsid w:val="00DB3C42"/>
    <w:rsid w:val="00DB3DD7"/>
    <w:rsid w:val="00DB489C"/>
    <w:rsid w:val="00DB543E"/>
    <w:rsid w:val="00DB56F2"/>
    <w:rsid w:val="00DB6661"/>
    <w:rsid w:val="00DB67E6"/>
    <w:rsid w:val="00DC0911"/>
    <w:rsid w:val="00DC2DE4"/>
    <w:rsid w:val="00DC32F1"/>
    <w:rsid w:val="00DC4FBA"/>
    <w:rsid w:val="00DC557C"/>
    <w:rsid w:val="00DC58A4"/>
    <w:rsid w:val="00DC5F2A"/>
    <w:rsid w:val="00DC622E"/>
    <w:rsid w:val="00DD0AB1"/>
    <w:rsid w:val="00DD2AE9"/>
    <w:rsid w:val="00DD2C89"/>
    <w:rsid w:val="00DD31F9"/>
    <w:rsid w:val="00DD39EC"/>
    <w:rsid w:val="00DD46FE"/>
    <w:rsid w:val="00DD59D1"/>
    <w:rsid w:val="00DD6A0F"/>
    <w:rsid w:val="00DD6A1C"/>
    <w:rsid w:val="00DD728A"/>
    <w:rsid w:val="00DE017E"/>
    <w:rsid w:val="00DE0945"/>
    <w:rsid w:val="00DE1331"/>
    <w:rsid w:val="00DE1F5D"/>
    <w:rsid w:val="00DE26DE"/>
    <w:rsid w:val="00DE29C6"/>
    <w:rsid w:val="00DE320D"/>
    <w:rsid w:val="00DE4B20"/>
    <w:rsid w:val="00DE4E08"/>
    <w:rsid w:val="00DE4F10"/>
    <w:rsid w:val="00DE4FBB"/>
    <w:rsid w:val="00DE546F"/>
    <w:rsid w:val="00DE5E39"/>
    <w:rsid w:val="00DE5F1A"/>
    <w:rsid w:val="00DE79B9"/>
    <w:rsid w:val="00DF1481"/>
    <w:rsid w:val="00DF180B"/>
    <w:rsid w:val="00DF2AC0"/>
    <w:rsid w:val="00DF2E88"/>
    <w:rsid w:val="00DF31C9"/>
    <w:rsid w:val="00DF3203"/>
    <w:rsid w:val="00DF35E9"/>
    <w:rsid w:val="00DF37F1"/>
    <w:rsid w:val="00DF3C41"/>
    <w:rsid w:val="00DF44F1"/>
    <w:rsid w:val="00DF6FB0"/>
    <w:rsid w:val="00DF72FC"/>
    <w:rsid w:val="00E00167"/>
    <w:rsid w:val="00E007AE"/>
    <w:rsid w:val="00E01A75"/>
    <w:rsid w:val="00E02622"/>
    <w:rsid w:val="00E03D5E"/>
    <w:rsid w:val="00E04BBF"/>
    <w:rsid w:val="00E055F5"/>
    <w:rsid w:val="00E067C9"/>
    <w:rsid w:val="00E06B1E"/>
    <w:rsid w:val="00E06BB8"/>
    <w:rsid w:val="00E06FF8"/>
    <w:rsid w:val="00E07947"/>
    <w:rsid w:val="00E10AB1"/>
    <w:rsid w:val="00E10E07"/>
    <w:rsid w:val="00E11010"/>
    <w:rsid w:val="00E11041"/>
    <w:rsid w:val="00E11ABE"/>
    <w:rsid w:val="00E12101"/>
    <w:rsid w:val="00E12583"/>
    <w:rsid w:val="00E13FF4"/>
    <w:rsid w:val="00E14106"/>
    <w:rsid w:val="00E156EC"/>
    <w:rsid w:val="00E15A71"/>
    <w:rsid w:val="00E16F46"/>
    <w:rsid w:val="00E209A3"/>
    <w:rsid w:val="00E20E38"/>
    <w:rsid w:val="00E2160A"/>
    <w:rsid w:val="00E22542"/>
    <w:rsid w:val="00E23458"/>
    <w:rsid w:val="00E246E6"/>
    <w:rsid w:val="00E24F95"/>
    <w:rsid w:val="00E25071"/>
    <w:rsid w:val="00E262D5"/>
    <w:rsid w:val="00E26C10"/>
    <w:rsid w:val="00E26EA3"/>
    <w:rsid w:val="00E271C5"/>
    <w:rsid w:val="00E322AF"/>
    <w:rsid w:val="00E35049"/>
    <w:rsid w:val="00E366ED"/>
    <w:rsid w:val="00E366F1"/>
    <w:rsid w:val="00E379D0"/>
    <w:rsid w:val="00E37F27"/>
    <w:rsid w:val="00E40813"/>
    <w:rsid w:val="00E40845"/>
    <w:rsid w:val="00E40C54"/>
    <w:rsid w:val="00E415F2"/>
    <w:rsid w:val="00E41CD2"/>
    <w:rsid w:val="00E42C02"/>
    <w:rsid w:val="00E431D8"/>
    <w:rsid w:val="00E43844"/>
    <w:rsid w:val="00E438D9"/>
    <w:rsid w:val="00E44278"/>
    <w:rsid w:val="00E45B61"/>
    <w:rsid w:val="00E45D8B"/>
    <w:rsid w:val="00E468CD"/>
    <w:rsid w:val="00E46A06"/>
    <w:rsid w:val="00E46AD7"/>
    <w:rsid w:val="00E46B80"/>
    <w:rsid w:val="00E46BBF"/>
    <w:rsid w:val="00E47F36"/>
    <w:rsid w:val="00E52A79"/>
    <w:rsid w:val="00E53824"/>
    <w:rsid w:val="00E53FFE"/>
    <w:rsid w:val="00E55087"/>
    <w:rsid w:val="00E550C3"/>
    <w:rsid w:val="00E55A46"/>
    <w:rsid w:val="00E55C5B"/>
    <w:rsid w:val="00E56E11"/>
    <w:rsid w:val="00E56F13"/>
    <w:rsid w:val="00E60934"/>
    <w:rsid w:val="00E60A30"/>
    <w:rsid w:val="00E61175"/>
    <w:rsid w:val="00E6312D"/>
    <w:rsid w:val="00E63691"/>
    <w:rsid w:val="00E64078"/>
    <w:rsid w:val="00E653E2"/>
    <w:rsid w:val="00E65679"/>
    <w:rsid w:val="00E65E7D"/>
    <w:rsid w:val="00E6647E"/>
    <w:rsid w:val="00E66F2A"/>
    <w:rsid w:val="00E7308A"/>
    <w:rsid w:val="00E75BB5"/>
    <w:rsid w:val="00E76181"/>
    <w:rsid w:val="00E76C78"/>
    <w:rsid w:val="00E77A6C"/>
    <w:rsid w:val="00E80AB7"/>
    <w:rsid w:val="00E816BA"/>
    <w:rsid w:val="00E817A5"/>
    <w:rsid w:val="00E81BA3"/>
    <w:rsid w:val="00E81C04"/>
    <w:rsid w:val="00E82558"/>
    <w:rsid w:val="00E826C6"/>
    <w:rsid w:val="00E82D21"/>
    <w:rsid w:val="00E839F7"/>
    <w:rsid w:val="00E83D03"/>
    <w:rsid w:val="00E841EE"/>
    <w:rsid w:val="00E841F6"/>
    <w:rsid w:val="00E85037"/>
    <w:rsid w:val="00E852E8"/>
    <w:rsid w:val="00E85757"/>
    <w:rsid w:val="00E85A2C"/>
    <w:rsid w:val="00E86F6E"/>
    <w:rsid w:val="00E90614"/>
    <w:rsid w:val="00E90FD7"/>
    <w:rsid w:val="00E910FD"/>
    <w:rsid w:val="00E93128"/>
    <w:rsid w:val="00E93B7A"/>
    <w:rsid w:val="00E94481"/>
    <w:rsid w:val="00E948E2"/>
    <w:rsid w:val="00EA1066"/>
    <w:rsid w:val="00EA2789"/>
    <w:rsid w:val="00EA39CA"/>
    <w:rsid w:val="00EA3A01"/>
    <w:rsid w:val="00EA3FBC"/>
    <w:rsid w:val="00EA685F"/>
    <w:rsid w:val="00EA7B33"/>
    <w:rsid w:val="00EB0845"/>
    <w:rsid w:val="00EB2670"/>
    <w:rsid w:val="00EB2AA4"/>
    <w:rsid w:val="00EB2C85"/>
    <w:rsid w:val="00EB2D4B"/>
    <w:rsid w:val="00EB380E"/>
    <w:rsid w:val="00EB449C"/>
    <w:rsid w:val="00EB47ED"/>
    <w:rsid w:val="00EB4B47"/>
    <w:rsid w:val="00EB56F8"/>
    <w:rsid w:val="00EB69BF"/>
    <w:rsid w:val="00EB712A"/>
    <w:rsid w:val="00EC001F"/>
    <w:rsid w:val="00EC032C"/>
    <w:rsid w:val="00EC073C"/>
    <w:rsid w:val="00EC0A75"/>
    <w:rsid w:val="00EC1D4C"/>
    <w:rsid w:val="00EC1FEB"/>
    <w:rsid w:val="00EC274E"/>
    <w:rsid w:val="00EC368D"/>
    <w:rsid w:val="00EC3AD8"/>
    <w:rsid w:val="00EC3EAC"/>
    <w:rsid w:val="00EC5A33"/>
    <w:rsid w:val="00EC6FF1"/>
    <w:rsid w:val="00EC7195"/>
    <w:rsid w:val="00EC7898"/>
    <w:rsid w:val="00EC7F57"/>
    <w:rsid w:val="00ED0A20"/>
    <w:rsid w:val="00ED0A69"/>
    <w:rsid w:val="00ED0A9F"/>
    <w:rsid w:val="00ED1E89"/>
    <w:rsid w:val="00ED2ED5"/>
    <w:rsid w:val="00ED6E9B"/>
    <w:rsid w:val="00ED72E2"/>
    <w:rsid w:val="00EE154D"/>
    <w:rsid w:val="00EE173D"/>
    <w:rsid w:val="00EE1FD4"/>
    <w:rsid w:val="00EE291A"/>
    <w:rsid w:val="00EE2A24"/>
    <w:rsid w:val="00EE2EF3"/>
    <w:rsid w:val="00EE3499"/>
    <w:rsid w:val="00EE40AA"/>
    <w:rsid w:val="00EE4920"/>
    <w:rsid w:val="00EE56B2"/>
    <w:rsid w:val="00EE6061"/>
    <w:rsid w:val="00EE684B"/>
    <w:rsid w:val="00EE7370"/>
    <w:rsid w:val="00EE74D0"/>
    <w:rsid w:val="00EE7547"/>
    <w:rsid w:val="00EE76B2"/>
    <w:rsid w:val="00EF0DA7"/>
    <w:rsid w:val="00EF3108"/>
    <w:rsid w:val="00EF3131"/>
    <w:rsid w:val="00EF3CFA"/>
    <w:rsid w:val="00EF45D8"/>
    <w:rsid w:val="00EF5698"/>
    <w:rsid w:val="00EF58BC"/>
    <w:rsid w:val="00EF5EFA"/>
    <w:rsid w:val="00F010CE"/>
    <w:rsid w:val="00F01343"/>
    <w:rsid w:val="00F01667"/>
    <w:rsid w:val="00F0233F"/>
    <w:rsid w:val="00F031CA"/>
    <w:rsid w:val="00F03BD9"/>
    <w:rsid w:val="00F03D69"/>
    <w:rsid w:val="00F03DCA"/>
    <w:rsid w:val="00F04871"/>
    <w:rsid w:val="00F050EB"/>
    <w:rsid w:val="00F06F69"/>
    <w:rsid w:val="00F072BF"/>
    <w:rsid w:val="00F0755E"/>
    <w:rsid w:val="00F10E52"/>
    <w:rsid w:val="00F10FE3"/>
    <w:rsid w:val="00F11041"/>
    <w:rsid w:val="00F11D9B"/>
    <w:rsid w:val="00F13150"/>
    <w:rsid w:val="00F131AC"/>
    <w:rsid w:val="00F13F5C"/>
    <w:rsid w:val="00F14C8D"/>
    <w:rsid w:val="00F1562E"/>
    <w:rsid w:val="00F1579F"/>
    <w:rsid w:val="00F160AB"/>
    <w:rsid w:val="00F160FD"/>
    <w:rsid w:val="00F161D8"/>
    <w:rsid w:val="00F166C3"/>
    <w:rsid w:val="00F1699A"/>
    <w:rsid w:val="00F21748"/>
    <w:rsid w:val="00F21D2B"/>
    <w:rsid w:val="00F24703"/>
    <w:rsid w:val="00F24EAA"/>
    <w:rsid w:val="00F2544F"/>
    <w:rsid w:val="00F2602E"/>
    <w:rsid w:val="00F26885"/>
    <w:rsid w:val="00F300F3"/>
    <w:rsid w:val="00F31262"/>
    <w:rsid w:val="00F322AB"/>
    <w:rsid w:val="00F33AF8"/>
    <w:rsid w:val="00F33D7A"/>
    <w:rsid w:val="00F348C3"/>
    <w:rsid w:val="00F35C0D"/>
    <w:rsid w:val="00F369EB"/>
    <w:rsid w:val="00F377E8"/>
    <w:rsid w:val="00F414A9"/>
    <w:rsid w:val="00F416BB"/>
    <w:rsid w:val="00F41A89"/>
    <w:rsid w:val="00F4208F"/>
    <w:rsid w:val="00F43B79"/>
    <w:rsid w:val="00F4675A"/>
    <w:rsid w:val="00F468D9"/>
    <w:rsid w:val="00F46A26"/>
    <w:rsid w:val="00F47DA3"/>
    <w:rsid w:val="00F500CE"/>
    <w:rsid w:val="00F501D3"/>
    <w:rsid w:val="00F518E0"/>
    <w:rsid w:val="00F51D6A"/>
    <w:rsid w:val="00F52A22"/>
    <w:rsid w:val="00F53A8E"/>
    <w:rsid w:val="00F53D8A"/>
    <w:rsid w:val="00F54398"/>
    <w:rsid w:val="00F54856"/>
    <w:rsid w:val="00F54A37"/>
    <w:rsid w:val="00F558B9"/>
    <w:rsid w:val="00F56322"/>
    <w:rsid w:val="00F5757D"/>
    <w:rsid w:val="00F578F5"/>
    <w:rsid w:val="00F57C40"/>
    <w:rsid w:val="00F57CB5"/>
    <w:rsid w:val="00F60314"/>
    <w:rsid w:val="00F62163"/>
    <w:rsid w:val="00F62954"/>
    <w:rsid w:val="00F63866"/>
    <w:rsid w:val="00F6586B"/>
    <w:rsid w:val="00F65F38"/>
    <w:rsid w:val="00F66380"/>
    <w:rsid w:val="00F70FB5"/>
    <w:rsid w:val="00F72239"/>
    <w:rsid w:val="00F73277"/>
    <w:rsid w:val="00F73AC6"/>
    <w:rsid w:val="00F73D0A"/>
    <w:rsid w:val="00F741FD"/>
    <w:rsid w:val="00F74682"/>
    <w:rsid w:val="00F74EF7"/>
    <w:rsid w:val="00F76190"/>
    <w:rsid w:val="00F7667A"/>
    <w:rsid w:val="00F76C3D"/>
    <w:rsid w:val="00F76E07"/>
    <w:rsid w:val="00F80C47"/>
    <w:rsid w:val="00F80F26"/>
    <w:rsid w:val="00F80FD9"/>
    <w:rsid w:val="00F820FF"/>
    <w:rsid w:val="00F82230"/>
    <w:rsid w:val="00F82497"/>
    <w:rsid w:val="00F825AB"/>
    <w:rsid w:val="00F8284E"/>
    <w:rsid w:val="00F82DB5"/>
    <w:rsid w:val="00F83D40"/>
    <w:rsid w:val="00F83F51"/>
    <w:rsid w:val="00F84511"/>
    <w:rsid w:val="00F8481B"/>
    <w:rsid w:val="00F85489"/>
    <w:rsid w:val="00F85609"/>
    <w:rsid w:val="00F85C8F"/>
    <w:rsid w:val="00F8693E"/>
    <w:rsid w:val="00F904CE"/>
    <w:rsid w:val="00F914E8"/>
    <w:rsid w:val="00F91628"/>
    <w:rsid w:val="00F933A6"/>
    <w:rsid w:val="00F936CD"/>
    <w:rsid w:val="00F94F71"/>
    <w:rsid w:val="00F958C2"/>
    <w:rsid w:val="00F95ADA"/>
    <w:rsid w:val="00F96ABC"/>
    <w:rsid w:val="00FA0E8C"/>
    <w:rsid w:val="00FA18AF"/>
    <w:rsid w:val="00FA2C1D"/>
    <w:rsid w:val="00FA4E76"/>
    <w:rsid w:val="00FA6F30"/>
    <w:rsid w:val="00FA7048"/>
    <w:rsid w:val="00FA7BD6"/>
    <w:rsid w:val="00FA7FD0"/>
    <w:rsid w:val="00FB1AF8"/>
    <w:rsid w:val="00FB1DD5"/>
    <w:rsid w:val="00FB1EE8"/>
    <w:rsid w:val="00FB23EB"/>
    <w:rsid w:val="00FB24CA"/>
    <w:rsid w:val="00FB2668"/>
    <w:rsid w:val="00FB355B"/>
    <w:rsid w:val="00FB3B81"/>
    <w:rsid w:val="00FB48B0"/>
    <w:rsid w:val="00FB4CC0"/>
    <w:rsid w:val="00FB4DD6"/>
    <w:rsid w:val="00FB56D5"/>
    <w:rsid w:val="00FB5C7C"/>
    <w:rsid w:val="00FB604E"/>
    <w:rsid w:val="00FB6277"/>
    <w:rsid w:val="00FC0443"/>
    <w:rsid w:val="00FC14E1"/>
    <w:rsid w:val="00FC235B"/>
    <w:rsid w:val="00FC3689"/>
    <w:rsid w:val="00FC4894"/>
    <w:rsid w:val="00FC6465"/>
    <w:rsid w:val="00FC6C98"/>
    <w:rsid w:val="00FC7C92"/>
    <w:rsid w:val="00FD215F"/>
    <w:rsid w:val="00FD3125"/>
    <w:rsid w:val="00FD32DA"/>
    <w:rsid w:val="00FD4EAF"/>
    <w:rsid w:val="00FD5473"/>
    <w:rsid w:val="00FD6383"/>
    <w:rsid w:val="00FD655F"/>
    <w:rsid w:val="00FD6969"/>
    <w:rsid w:val="00FD6EF1"/>
    <w:rsid w:val="00FD6FE4"/>
    <w:rsid w:val="00FD7188"/>
    <w:rsid w:val="00FD71B5"/>
    <w:rsid w:val="00FD77CA"/>
    <w:rsid w:val="00FD7E05"/>
    <w:rsid w:val="00FE01C6"/>
    <w:rsid w:val="00FE0CC4"/>
    <w:rsid w:val="00FE14FA"/>
    <w:rsid w:val="00FE33CB"/>
    <w:rsid w:val="00FE3BAF"/>
    <w:rsid w:val="00FE3BDF"/>
    <w:rsid w:val="00FE47DF"/>
    <w:rsid w:val="00FE49F2"/>
    <w:rsid w:val="00FE6488"/>
    <w:rsid w:val="00FF06D2"/>
    <w:rsid w:val="00FF07EE"/>
    <w:rsid w:val="00FF0AF8"/>
    <w:rsid w:val="00FF36E1"/>
    <w:rsid w:val="00FF3780"/>
    <w:rsid w:val="00FF41AF"/>
    <w:rsid w:val="00FF45A3"/>
    <w:rsid w:val="00FF46AD"/>
    <w:rsid w:val="00FF4C75"/>
    <w:rsid w:val="00FF5CED"/>
    <w:rsid w:val="00FF6215"/>
    <w:rsid w:val="00FF6F4E"/>
    <w:rsid w:val="00FF7D1E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00B42"/>
  <w15:docId w15:val="{243510E1-2514-4D40-872D-9CF5EAD5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link w:val="Heading1Char"/>
    <w:qFormat/>
    <w:rsid w:val="0069332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link w:val="Heading2Char"/>
    <w:qFormat/>
    <w:rsid w:val="0069332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link w:val="Heading3Char"/>
    <w:qFormat/>
    <w:rsid w:val="0069332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link w:val="Heading4Char"/>
    <w:qFormat/>
    <w:rsid w:val="0069332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link w:val="Heading5Char"/>
    <w:qFormat/>
    <w:rsid w:val="0069332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9332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933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6933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69332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33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93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69332A"/>
    <w:pPr>
      <w:suppressLineNumbers w:val="0"/>
    </w:p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link w:val="AmendHeading3Char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1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69332A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69332A"/>
    <w:pPr>
      <w:suppressLineNumbers w:val="0"/>
    </w:pPr>
  </w:style>
  <w:style w:type="paragraph" w:customStyle="1" w:styleId="DraftHeading3">
    <w:name w:val="Draft Heading 3"/>
    <w:basedOn w:val="Normal"/>
    <w:next w:val="Normal"/>
    <w:link w:val="DraftHeading3Char"/>
    <w:rsid w:val="0069332A"/>
    <w:pPr>
      <w:suppressLineNumbers w:val="0"/>
    </w:pPr>
  </w:style>
  <w:style w:type="paragraph" w:customStyle="1" w:styleId="DraftHeading4">
    <w:name w:val="Draft Heading 4"/>
    <w:basedOn w:val="Normal"/>
    <w:next w:val="Normal"/>
    <w:link w:val="DraftHeading4Char"/>
    <w:rsid w:val="0069332A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link w:val="Normal-ScheduleChar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link w:val="ScheduleHeading2Char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link w:val="ScheduleHeading3Char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69332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rsid w:val="00D601A3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uiPriority w:val="39"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link w:val="MacroTextChar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link w:val="DraftDefinition2Char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link w:val="AmndSub-sectionEgChar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link w:val="DraftParaEgChar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8A77A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paragraph" w:customStyle="1" w:styleId="AmendSchDiv">
    <w:name w:val="Amend Sch Div"/>
    <w:basedOn w:val="Normal"/>
    <w:next w:val="Normal"/>
    <w:rsid w:val="003C7DF9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3C7DF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3C7DF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3C7DF9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3C7DF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Stars">
    <w:name w:val="Stars"/>
    <w:basedOn w:val="BodySection"/>
    <w:next w:val="Normal"/>
    <w:rsid w:val="003C7DF9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ActTitleTable1">
    <w:name w:val="Act Title (Table 1)"/>
    <w:next w:val="Normal"/>
    <w:rsid w:val="003C7DF9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3C7DF9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3C7DF9"/>
    <w:pPr>
      <w:ind w:left="284"/>
    </w:pPr>
  </w:style>
  <w:style w:type="paragraph" w:customStyle="1" w:styleId="ByAuthority">
    <w:name w:val="ByAuthority"/>
    <w:basedOn w:val="Normal"/>
    <w:next w:val="AmendSchNumber"/>
    <w:rsid w:val="003C7DF9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3C7DF9"/>
    <w:pPr>
      <w:spacing w:after="120"/>
    </w:pPr>
    <w:rPr>
      <w:b/>
    </w:rPr>
  </w:style>
  <w:style w:type="paragraph" w:customStyle="1" w:styleId="SRT1Autotext1">
    <w:name w:val="SR T1 Autotext1"/>
    <w:basedOn w:val="Normal"/>
    <w:rsid w:val="003C7DF9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3C7DF9"/>
    <w:pPr>
      <w:spacing w:before="0"/>
    </w:pPr>
  </w:style>
  <w:style w:type="paragraph" w:customStyle="1" w:styleId="SRT1Autotext3">
    <w:name w:val="SR T1 Autotext3"/>
    <w:basedOn w:val="Normal"/>
    <w:rsid w:val="003C7DF9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3C7DF9"/>
  </w:style>
  <w:style w:type="paragraph" w:customStyle="1" w:styleId="ReprintIndexLine1">
    <w:name w:val="Reprint Index Line1"/>
    <w:basedOn w:val="ReprintIndexLine"/>
    <w:rsid w:val="003C7DF9"/>
  </w:style>
  <w:style w:type="paragraph" w:customStyle="1" w:styleId="ReprintIndexHeading">
    <w:name w:val="Reprint Index Heading"/>
    <w:basedOn w:val="Normal"/>
    <w:next w:val="Normal"/>
    <w:rsid w:val="003C7DF9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3C7DF9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3C7DF9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3C7DF9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3C7DF9"/>
  </w:style>
  <w:style w:type="paragraph" w:customStyle="1" w:styleId="n">
    <w:name w:val="n"/>
    <w:basedOn w:val="Heading-ENDNOTES"/>
    <w:rsid w:val="003C7DF9"/>
    <w:pPr>
      <w:spacing w:after="120"/>
      <w:ind w:left="0"/>
    </w:pPr>
  </w:style>
  <w:style w:type="paragraph" w:styleId="TOAHeading">
    <w:name w:val="toa heading"/>
    <w:basedOn w:val="Normal"/>
    <w:next w:val="Normal"/>
    <w:semiHidden/>
    <w:rsid w:val="003C7DF9"/>
    <w:rPr>
      <w:rFonts w:ascii="Arial" w:hAnsi="Arial"/>
      <w:b/>
    </w:rPr>
  </w:style>
  <w:style w:type="paragraph" w:customStyle="1" w:styleId="GovernorAssent">
    <w:name w:val="Governor Assent"/>
    <w:basedOn w:val="Normal"/>
    <w:rsid w:val="003C7DF9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3C7DF9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styleId="BodyText">
    <w:name w:val="Body Text"/>
    <w:basedOn w:val="Normal"/>
    <w:link w:val="BodyTextChar"/>
    <w:rsid w:val="003C7D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C7DF9"/>
    <w:rPr>
      <w:sz w:val="24"/>
      <w:lang w:eastAsia="en-US"/>
    </w:rPr>
  </w:style>
  <w:style w:type="paragraph" w:styleId="BodyText2">
    <w:name w:val="Body Text 2"/>
    <w:basedOn w:val="Normal"/>
    <w:link w:val="BodyText2Char"/>
    <w:rsid w:val="003C7D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C7DF9"/>
    <w:rPr>
      <w:sz w:val="24"/>
      <w:lang w:eastAsia="en-US"/>
    </w:rPr>
  </w:style>
  <w:style w:type="paragraph" w:styleId="BodyText3">
    <w:name w:val="Body Text 3"/>
    <w:basedOn w:val="Normal"/>
    <w:link w:val="BodyText3Char"/>
    <w:rsid w:val="003C7D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C7DF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C7D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C7DF9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C7DF9"/>
    <w:pPr>
      <w:spacing w:after="120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C7DF9"/>
    <w:rPr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3C7DF9"/>
    <w:pPr>
      <w:ind w:left="-2820"/>
    </w:pPr>
  </w:style>
  <w:style w:type="character" w:customStyle="1" w:styleId="BodyTextIndent2Char">
    <w:name w:val="Body Text Indent 2 Char"/>
    <w:basedOn w:val="DefaultParagraphFont"/>
    <w:link w:val="BodyTextIndent2"/>
    <w:rsid w:val="003C7DF9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3C7D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C7DF9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3C7DF9"/>
    <w:pPr>
      <w:ind w:left="4252"/>
    </w:pPr>
  </w:style>
  <w:style w:type="character" w:customStyle="1" w:styleId="ClosingChar">
    <w:name w:val="Closing Char"/>
    <w:basedOn w:val="DefaultParagraphFont"/>
    <w:link w:val="Closing"/>
    <w:rsid w:val="003C7DF9"/>
    <w:rPr>
      <w:sz w:val="24"/>
      <w:lang w:eastAsia="en-US"/>
    </w:rPr>
  </w:style>
  <w:style w:type="character" w:styleId="CommentReference">
    <w:name w:val="annotation reference"/>
    <w:uiPriority w:val="99"/>
    <w:semiHidden/>
    <w:rsid w:val="003C7DF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3C7DF9"/>
    <w:rPr>
      <w:sz w:val="20"/>
    </w:rPr>
  </w:style>
  <w:style w:type="character" w:customStyle="1" w:styleId="CommentTextChar">
    <w:name w:val="Comment Text Char"/>
    <w:basedOn w:val="DefaultParagraphFont"/>
    <w:uiPriority w:val="99"/>
    <w:rsid w:val="003C7DF9"/>
    <w:rPr>
      <w:lang w:eastAsia="en-US"/>
    </w:rPr>
  </w:style>
  <w:style w:type="paragraph" w:styleId="Date">
    <w:name w:val="Date"/>
    <w:basedOn w:val="Normal"/>
    <w:next w:val="Normal"/>
    <w:link w:val="DateChar"/>
    <w:rsid w:val="003C7DF9"/>
  </w:style>
  <w:style w:type="character" w:customStyle="1" w:styleId="DateChar">
    <w:name w:val="Date Char"/>
    <w:basedOn w:val="DefaultParagraphFont"/>
    <w:link w:val="Date"/>
    <w:rsid w:val="003C7DF9"/>
    <w:rPr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3C7DF9"/>
  </w:style>
  <w:style w:type="character" w:customStyle="1" w:styleId="E-mailSignatureChar">
    <w:name w:val="E-mail Signature Char"/>
    <w:basedOn w:val="DefaultParagraphFont"/>
    <w:link w:val="E-mailSignature"/>
    <w:rsid w:val="003C7DF9"/>
    <w:rPr>
      <w:sz w:val="24"/>
      <w:lang w:eastAsia="en-US"/>
    </w:rPr>
  </w:style>
  <w:style w:type="character" w:styleId="Emphasis">
    <w:name w:val="Emphasis"/>
    <w:qFormat/>
    <w:rsid w:val="003C7DF9"/>
    <w:rPr>
      <w:i/>
      <w:iCs/>
    </w:rPr>
  </w:style>
  <w:style w:type="paragraph" w:styleId="EnvelopeAddress">
    <w:name w:val="envelope address"/>
    <w:basedOn w:val="Normal"/>
    <w:rsid w:val="003C7DF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3C7DF9"/>
    <w:rPr>
      <w:rFonts w:ascii="Arial" w:hAnsi="Arial" w:cs="Arial"/>
      <w:sz w:val="20"/>
    </w:rPr>
  </w:style>
  <w:style w:type="character" w:styleId="FootnoteReference">
    <w:name w:val="footnote reference"/>
    <w:semiHidden/>
    <w:rsid w:val="003C7DF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DF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7DF9"/>
    <w:rPr>
      <w:lang w:eastAsia="en-US"/>
    </w:rPr>
  </w:style>
  <w:style w:type="character" w:styleId="HTMLAcronym">
    <w:name w:val="HTML Acronym"/>
    <w:basedOn w:val="DefaultParagraphFont"/>
    <w:rsid w:val="003C7DF9"/>
  </w:style>
  <w:style w:type="paragraph" w:styleId="HTMLAddress">
    <w:name w:val="HTML Address"/>
    <w:basedOn w:val="Normal"/>
    <w:link w:val="HTMLAddressChar"/>
    <w:rsid w:val="003C7D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C7DF9"/>
    <w:rPr>
      <w:i/>
      <w:iCs/>
      <w:sz w:val="24"/>
      <w:lang w:eastAsia="en-US"/>
    </w:rPr>
  </w:style>
  <w:style w:type="character" w:styleId="HTMLCite">
    <w:name w:val="HTML Cite"/>
    <w:uiPriority w:val="99"/>
    <w:rsid w:val="003C7DF9"/>
    <w:rPr>
      <w:i/>
      <w:iCs/>
    </w:rPr>
  </w:style>
  <w:style w:type="character" w:styleId="HTMLCode">
    <w:name w:val="HTML Code"/>
    <w:rsid w:val="003C7DF9"/>
    <w:rPr>
      <w:rFonts w:ascii="Courier New" w:hAnsi="Courier New"/>
      <w:sz w:val="20"/>
      <w:szCs w:val="20"/>
    </w:rPr>
  </w:style>
  <w:style w:type="character" w:styleId="HTMLDefinition">
    <w:name w:val="HTML Definition"/>
    <w:rsid w:val="003C7DF9"/>
    <w:rPr>
      <w:i/>
      <w:iCs/>
    </w:rPr>
  </w:style>
  <w:style w:type="character" w:styleId="HTMLKeyboard">
    <w:name w:val="HTML Keyboard"/>
    <w:rsid w:val="003C7DF9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C7D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C7DF9"/>
    <w:rPr>
      <w:rFonts w:ascii="Courier New" w:hAnsi="Courier New" w:cs="Courier New"/>
      <w:lang w:eastAsia="en-US"/>
    </w:rPr>
  </w:style>
  <w:style w:type="character" w:styleId="HTMLSample">
    <w:name w:val="HTML Sample"/>
    <w:rsid w:val="003C7DF9"/>
    <w:rPr>
      <w:rFonts w:ascii="Courier New" w:hAnsi="Courier New"/>
    </w:rPr>
  </w:style>
  <w:style w:type="character" w:styleId="HTMLTypewriter">
    <w:name w:val="HTML Typewriter"/>
    <w:rsid w:val="003C7DF9"/>
    <w:rPr>
      <w:rFonts w:ascii="Courier New" w:hAnsi="Courier New"/>
      <w:sz w:val="20"/>
      <w:szCs w:val="20"/>
    </w:rPr>
  </w:style>
  <w:style w:type="character" w:styleId="HTMLVariable">
    <w:name w:val="HTML Variable"/>
    <w:rsid w:val="003C7DF9"/>
    <w:rPr>
      <w:i/>
      <w:iCs/>
    </w:rPr>
  </w:style>
  <w:style w:type="paragraph" w:styleId="Index1">
    <w:name w:val="index 1"/>
    <w:basedOn w:val="Normal"/>
    <w:next w:val="Normal"/>
    <w:autoRedefine/>
    <w:semiHidden/>
    <w:rsid w:val="003C7DF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C7DF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C7DF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C7DF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C7DF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C7DF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C7DF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C7DF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C7DF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C7DF9"/>
    <w:rPr>
      <w:rFonts w:ascii="Arial" w:hAnsi="Arial" w:cs="Arial"/>
      <w:b/>
      <w:bCs/>
    </w:rPr>
  </w:style>
  <w:style w:type="paragraph" w:styleId="List">
    <w:name w:val="List"/>
    <w:basedOn w:val="Normal"/>
    <w:rsid w:val="003C7DF9"/>
    <w:pPr>
      <w:ind w:left="283" w:hanging="283"/>
    </w:pPr>
  </w:style>
  <w:style w:type="paragraph" w:styleId="List2">
    <w:name w:val="List 2"/>
    <w:basedOn w:val="Normal"/>
    <w:rsid w:val="003C7DF9"/>
    <w:pPr>
      <w:ind w:left="566" w:hanging="283"/>
    </w:pPr>
  </w:style>
  <w:style w:type="paragraph" w:styleId="List3">
    <w:name w:val="List 3"/>
    <w:basedOn w:val="Normal"/>
    <w:rsid w:val="003C7DF9"/>
    <w:pPr>
      <w:ind w:left="849" w:hanging="283"/>
    </w:pPr>
  </w:style>
  <w:style w:type="paragraph" w:styleId="List4">
    <w:name w:val="List 4"/>
    <w:basedOn w:val="Normal"/>
    <w:rsid w:val="003C7DF9"/>
    <w:pPr>
      <w:ind w:left="1132" w:hanging="283"/>
    </w:pPr>
  </w:style>
  <w:style w:type="paragraph" w:styleId="List5">
    <w:name w:val="List 5"/>
    <w:basedOn w:val="Normal"/>
    <w:rsid w:val="003C7DF9"/>
    <w:pPr>
      <w:ind w:left="1415" w:hanging="283"/>
    </w:pPr>
  </w:style>
  <w:style w:type="paragraph" w:styleId="ListBullet">
    <w:name w:val="List Bullet"/>
    <w:basedOn w:val="Normal"/>
    <w:autoRedefine/>
    <w:rsid w:val="003C7DF9"/>
    <w:pPr>
      <w:numPr>
        <w:numId w:val="2"/>
      </w:numPr>
    </w:pPr>
  </w:style>
  <w:style w:type="paragraph" w:styleId="ListBullet2">
    <w:name w:val="List Bullet 2"/>
    <w:basedOn w:val="Normal"/>
    <w:autoRedefine/>
    <w:rsid w:val="003C7DF9"/>
    <w:pPr>
      <w:numPr>
        <w:numId w:val="3"/>
      </w:numPr>
    </w:pPr>
  </w:style>
  <w:style w:type="paragraph" w:styleId="ListBullet3">
    <w:name w:val="List Bullet 3"/>
    <w:basedOn w:val="Normal"/>
    <w:autoRedefine/>
    <w:rsid w:val="003C7DF9"/>
    <w:pPr>
      <w:numPr>
        <w:numId w:val="4"/>
      </w:numPr>
    </w:pPr>
  </w:style>
  <w:style w:type="paragraph" w:styleId="ListBullet4">
    <w:name w:val="List Bullet 4"/>
    <w:basedOn w:val="Normal"/>
    <w:autoRedefine/>
    <w:rsid w:val="003C7DF9"/>
    <w:pPr>
      <w:numPr>
        <w:numId w:val="5"/>
      </w:numPr>
    </w:pPr>
  </w:style>
  <w:style w:type="paragraph" w:styleId="ListBullet5">
    <w:name w:val="List Bullet 5"/>
    <w:basedOn w:val="Normal"/>
    <w:autoRedefine/>
    <w:rsid w:val="003C7DF9"/>
    <w:pPr>
      <w:numPr>
        <w:numId w:val="6"/>
      </w:numPr>
    </w:pPr>
  </w:style>
  <w:style w:type="paragraph" w:styleId="ListContinue">
    <w:name w:val="List Continue"/>
    <w:basedOn w:val="Normal"/>
    <w:rsid w:val="003C7DF9"/>
    <w:pPr>
      <w:spacing w:after="120"/>
      <w:ind w:left="283"/>
    </w:pPr>
  </w:style>
  <w:style w:type="paragraph" w:styleId="ListContinue2">
    <w:name w:val="List Continue 2"/>
    <w:basedOn w:val="Normal"/>
    <w:rsid w:val="003C7DF9"/>
    <w:pPr>
      <w:spacing w:after="120"/>
      <w:ind w:left="566"/>
    </w:pPr>
  </w:style>
  <w:style w:type="paragraph" w:styleId="ListContinue3">
    <w:name w:val="List Continue 3"/>
    <w:basedOn w:val="Normal"/>
    <w:rsid w:val="003C7DF9"/>
    <w:pPr>
      <w:spacing w:after="120"/>
      <w:ind w:left="849"/>
    </w:pPr>
  </w:style>
  <w:style w:type="paragraph" w:styleId="ListContinue4">
    <w:name w:val="List Continue 4"/>
    <w:basedOn w:val="Normal"/>
    <w:rsid w:val="003C7DF9"/>
    <w:pPr>
      <w:spacing w:after="120"/>
      <w:ind w:left="1132"/>
    </w:pPr>
  </w:style>
  <w:style w:type="paragraph" w:styleId="ListContinue5">
    <w:name w:val="List Continue 5"/>
    <w:basedOn w:val="Normal"/>
    <w:rsid w:val="003C7DF9"/>
    <w:pPr>
      <w:spacing w:after="120"/>
      <w:ind w:left="1415"/>
    </w:pPr>
  </w:style>
  <w:style w:type="paragraph" w:styleId="ListNumber">
    <w:name w:val="List Number"/>
    <w:basedOn w:val="Normal"/>
    <w:rsid w:val="003C7DF9"/>
    <w:pPr>
      <w:numPr>
        <w:numId w:val="7"/>
      </w:numPr>
    </w:pPr>
  </w:style>
  <w:style w:type="paragraph" w:styleId="ListNumber2">
    <w:name w:val="List Number 2"/>
    <w:basedOn w:val="Normal"/>
    <w:rsid w:val="003C7DF9"/>
    <w:pPr>
      <w:numPr>
        <w:numId w:val="8"/>
      </w:numPr>
    </w:pPr>
  </w:style>
  <w:style w:type="paragraph" w:styleId="ListNumber3">
    <w:name w:val="List Number 3"/>
    <w:basedOn w:val="Normal"/>
    <w:rsid w:val="003C7DF9"/>
    <w:pPr>
      <w:numPr>
        <w:numId w:val="9"/>
      </w:numPr>
    </w:pPr>
  </w:style>
  <w:style w:type="paragraph" w:styleId="ListNumber4">
    <w:name w:val="List Number 4"/>
    <w:basedOn w:val="Normal"/>
    <w:rsid w:val="003C7DF9"/>
    <w:pPr>
      <w:numPr>
        <w:numId w:val="10"/>
      </w:numPr>
    </w:pPr>
  </w:style>
  <w:style w:type="paragraph" w:styleId="ListNumber5">
    <w:name w:val="List Number 5"/>
    <w:basedOn w:val="Normal"/>
    <w:rsid w:val="003C7DF9"/>
    <w:pPr>
      <w:numPr>
        <w:numId w:val="11"/>
      </w:numPr>
    </w:pPr>
  </w:style>
  <w:style w:type="paragraph" w:styleId="MessageHeader">
    <w:name w:val="Message Header"/>
    <w:basedOn w:val="Normal"/>
    <w:link w:val="MessageHeaderChar"/>
    <w:rsid w:val="003C7D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C7DF9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customStyle="1" w:styleId="MyStyle1">
    <w:name w:val="MyStyle 1"/>
    <w:basedOn w:val="Normal"/>
    <w:next w:val="Normal"/>
    <w:rsid w:val="003C7DF9"/>
    <w:pPr>
      <w:numPr>
        <w:numId w:val="12"/>
      </w:numPr>
    </w:pPr>
  </w:style>
  <w:style w:type="paragraph" w:styleId="NormalWeb">
    <w:name w:val="Normal (Web)"/>
    <w:basedOn w:val="Normal"/>
    <w:uiPriority w:val="99"/>
    <w:rsid w:val="003C7DF9"/>
    <w:rPr>
      <w:szCs w:val="24"/>
    </w:rPr>
  </w:style>
  <w:style w:type="paragraph" w:styleId="NormalIndent">
    <w:name w:val="Normal Indent"/>
    <w:basedOn w:val="Normal"/>
    <w:rsid w:val="003C7D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C7DF9"/>
  </w:style>
  <w:style w:type="character" w:customStyle="1" w:styleId="NoteHeadingChar">
    <w:name w:val="Note Heading Char"/>
    <w:basedOn w:val="DefaultParagraphFont"/>
    <w:link w:val="NoteHeading"/>
    <w:rsid w:val="003C7DF9"/>
    <w:rPr>
      <w:sz w:val="24"/>
      <w:lang w:eastAsia="en-US"/>
    </w:rPr>
  </w:style>
  <w:style w:type="paragraph" w:styleId="PlainText">
    <w:name w:val="Plain Text"/>
    <w:basedOn w:val="Normal"/>
    <w:link w:val="PlainTextChar"/>
    <w:rsid w:val="003C7DF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C7DF9"/>
    <w:rPr>
      <w:rFonts w:ascii="Courier New" w:hAnsi="Courier New" w:cs="Courier New"/>
      <w:lang w:eastAsia="en-US"/>
    </w:rPr>
  </w:style>
  <w:style w:type="paragraph" w:styleId="Salutation">
    <w:name w:val="Salutation"/>
    <w:basedOn w:val="Normal"/>
    <w:next w:val="Normal"/>
    <w:link w:val="SalutationChar"/>
    <w:rsid w:val="003C7DF9"/>
  </w:style>
  <w:style w:type="character" w:customStyle="1" w:styleId="SalutationChar">
    <w:name w:val="Salutation Char"/>
    <w:basedOn w:val="DefaultParagraphFont"/>
    <w:link w:val="Salutation"/>
    <w:rsid w:val="003C7DF9"/>
    <w:rPr>
      <w:sz w:val="24"/>
      <w:lang w:eastAsia="en-US"/>
    </w:rPr>
  </w:style>
  <w:style w:type="paragraph" w:customStyle="1" w:styleId="AmndSparaEg">
    <w:name w:val="Amnd Spara Eg"/>
    <w:next w:val="Normal"/>
    <w:rsid w:val="003C7DF9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3C7DF9"/>
  </w:style>
  <w:style w:type="paragraph" w:customStyle="1" w:styleId="ParaHead">
    <w:name w:val="Para_Head"/>
    <w:basedOn w:val="Normal"/>
    <w:rsid w:val="003C7DF9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b/>
      <w:sz w:val="20"/>
      <w:lang w:val="en-GB"/>
    </w:rPr>
  </w:style>
  <w:style w:type="paragraph" w:customStyle="1" w:styleId="ParaText">
    <w:name w:val="Para_Text"/>
    <w:basedOn w:val="Normal"/>
    <w:rsid w:val="003C7DF9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sz w:val="20"/>
      <w:lang w:val="en-GB"/>
    </w:rPr>
  </w:style>
  <w:style w:type="paragraph" w:customStyle="1" w:styleId="NormalPart">
    <w:name w:val="Normal Part"/>
    <w:next w:val="Normal"/>
    <w:rsid w:val="003C7DF9"/>
    <w:pPr>
      <w:spacing w:before="240" w:after="120"/>
      <w:jc w:val="center"/>
    </w:pPr>
    <w:rPr>
      <w:b/>
      <w:sz w:val="32"/>
      <w:lang w:eastAsia="en-US"/>
    </w:rPr>
  </w:style>
  <w:style w:type="paragraph" w:customStyle="1" w:styleId="DraftSub-ParaEg">
    <w:name w:val="Draft Sub-Para Eg"/>
    <w:next w:val="Normal"/>
    <w:link w:val="DraftSub-ParaEgChar"/>
    <w:rsid w:val="003C7DF9"/>
    <w:pPr>
      <w:spacing w:before="120"/>
      <w:ind w:left="2381"/>
    </w:pPr>
    <w:rPr>
      <w:lang w:eastAsia="en-US"/>
    </w:rPr>
  </w:style>
  <w:style w:type="character" w:customStyle="1" w:styleId="DraftSub-ParaEgChar">
    <w:name w:val="Draft Sub-Para Eg Char"/>
    <w:link w:val="DraftSub-ParaEg"/>
    <w:rsid w:val="003C7DF9"/>
    <w:rPr>
      <w:lang w:eastAsia="en-US"/>
    </w:rPr>
  </w:style>
  <w:style w:type="table" w:styleId="TableGrid">
    <w:name w:val="Table Grid"/>
    <w:basedOn w:val="TableNormal"/>
    <w:rsid w:val="003C7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DraftSub-section">
    <w:name w:val="Bullet Draft Sub-section"/>
    <w:next w:val="Normal"/>
    <w:link w:val="BulletDraftSub-sectionChar"/>
    <w:rsid w:val="003C7DF9"/>
    <w:pPr>
      <w:numPr>
        <w:numId w:val="13"/>
      </w:numPr>
      <w:spacing w:before="120"/>
      <w:ind w:left="0" w:firstLine="0"/>
    </w:pPr>
    <w:rPr>
      <w:sz w:val="24"/>
      <w:lang w:eastAsia="en-US"/>
    </w:rPr>
  </w:style>
  <w:style w:type="character" w:customStyle="1" w:styleId="BulletDraftSub-sectionChar">
    <w:name w:val="Bullet Draft Sub-section Char"/>
    <w:link w:val="BulletDraftSub-section"/>
    <w:rsid w:val="003C7DF9"/>
    <w:rPr>
      <w:sz w:val="24"/>
      <w:lang w:eastAsia="en-US"/>
    </w:rPr>
  </w:style>
  <w:style w:type="paragraph" w:customStyle="1" w:styleId="Style1">
    <w:name w:val="Style1"/>
    <w:basedOn w:val="Normal"/>
    <w:link w:val="Style1Char"/>
    <w:qFormat/>
    <w:rsid w:val="003C7DF9"/>
    <w:pPr>
      <w:suppressLineNumbers w:val="0"/>
      <w:tabs>
        <w:tab w:val="left" w:pos="567"/>
      </w:tabs>
      <w:ind w:left="567" w:hanging="567"/>
    </w:pPr>
    <w:rPr>
      <w:rFonts w:eastAsia="Calibri"/>
      <w:bCs/>
      <w:color w:val="000000"/>
      <w:sz w:val="20"/>
      <w:lang w:eastAsia="en-AU"/>
    </w:rPr>
  </w:style>
  <w:style w:type="character" w:customStyle="1" w:styleId="Style1Char">
    <w:name w:val="Style1 Char"/>
    <w:link w:val="Style1"/>
    <w:rsid w:val="003C7DF9"/>
    <w:rPr>
      <w:rFonts w:eastAsia="Calibri"/>
      <w:bCs/>
      <w:color w:val="000000"/>
    </w:rPr>
  </w:style>
  <w:style w:type="character" w:customStyle="1" w:styleId="ScheduleHeading3Char">
    <w:name w:val="Schedule Heading 3 Char"/>
    <w:link w:val="ScheduleHeading3"/>
    <w:rsid w:val="003C7DF9"/>
    <w:rPr>
      <w:lang w:eastAsia="en-US"/>
    </w:rPr>
  </w:style>
  <w:style w:type="character" w:customStyle="1" w:styleId="Normal-ScheduleChar">
    <w:name w:val="Normal - Schedule Char"/>
    <w:link w:val="Normal-Schedule"/>
    <w:rsid w:val="003C7DF9"/>
    <w:rPr>
      <w:lang w:eastAsia="en-US"/>
    </w:rPr>
  </w:style>
  <w:style w:type="paragraph" w:customStyle="1" w:styleId="ColorfulList-Accent11">
    <w:name w:val="Colorful List - Accent 11"/>
    <w:aliases w:val="Bullet List,DdeM List Paragraph,List Paragraph11,Recommendation,List Paragraph111,UE List Paragraph"/>
    <w:link w:val="ColorfulList-Accent1Char"/>
    <w:uiPriority w:val="34"/>
    <w:qFormat/>
    <w:rsid w:val="003C7DF9"/>
    <w:pPr>
      <w:ind w:left="720"/>
    </w:pPr>
    <w:rPr>
      <w:rFonts w:ascii="Arial" w:eastAsia="Calibri" w:hAnsi="Arial" w:cs="Arial"/>
      <w:sz w:val="22"/>
      <w:szCs w:val="22"/>
    </w:rPr>
  </w:style>
  <w:style w:type="character" w:customStyle="1" w:styleId="ColorfulList-Accent1Char">
    <w:name w:val="Colorful List - Accent 1 Char"/>
    <w:aliases w:val="Bullet List Char,DdeM List Paragraph Char,List Paragraph1 Char,Recommendation Char,List Paragraph11 Char,UE List Paragraph Char,List Paragraph Char,Use Case List Paragraph Char,List Paragraph - bullets Char,Dot pt Char"/>
    <w:link w:val="ColorfulList-Accent11"/>
    <w:uiPriority w:val="34"/>
    <w:qFormat/>
    <w:locked/>
    <w:rsid w:val="003C7DF9"/>
    <w:rPr>
      <w:rFonts w:ascii="Arial" w:eastAsia="Calibri" w:hAnsi="Arial" w:cs="Arial"/>
      <w:sz w:val="22"/>
      <w:szCs w:val="22"/>
    </w:rPr>
  </w:style>
  <w:style w:type="paragraph" w:customStyle="1" w:styleId="BulletList1">
    <w:name w:val="BulletList1"/>
    <w:basedOn w:val="Normal"/>
    <w:autoRedefine/>
    <w:qFormat/>
    <w:rsid w:val="003C7DF9"/>
    <w:pPr>
      <w:suppressLineNumbers w:val="0"/>
      <w:overflowPunct/>
      <w:autoSpaceDE/>
      <w:autoSpaceDN/>
      <w:adjustRightInd/>
      <w:spacing w:before="60" w:after="60"/>
      <w:ind w:left="2268" w:hanging="425"/>
      <w:textAlignment w:val="auto"/>
    </w:pPr>
    <w:rPr>
      <w:rFonts w:ascii="Arial" w:eastAsia="Times" w:hAnsi="Arial"/>
      <w:sz w:val="20"/>
      <w:szCs w:val="18"/>
      <w:lang w:val="en-US"/>
    </w:rPr>
  </w:style>
  <w:style w:type="character" w:customStyle="1" w:styleId="Heading1Char">
    <w:name w:val="Heading 1 Char"/>
    <w:link w:val="Heading1"/>
    <w:rsid w:val="003C7DF9"/>
    <w:rPr>
      <w:b/>
      <w:i/>
      <w:kern w:val="28"/>
      <w:sz w:val="24"/>
      <w:lang w:eastAsia="en-US"/>
    </w:rPr>
  </w:style>
  <w:style w:type="numbering" w:styleId="111111">
    <w:name w:val="Outline List 2"/>
    <w:uiPriority w:val="99"/>
    <w:semiHidden/>
    <w:unhideWhenUsed/>
    <w:rsid w:val="003C7DF9"/>
  </w:style>
  <w:style w:type="numbering" w:styleId="1ai">
    <w:name w:val="Outline List 1"/>
    <w:uiPriority w:val="99"/>
    <w:semiHidden/>
    <w:unhideWhenUsed/>
    <w:rsid w:val="003C7DF9"/>
  </w:style>
  <w:style w:type="character" w:customStyle="1" w:styleId="Heading2Char">
    <w:name w:val="Heading 2 Char"/>
    <w:link w:val="Heading2"/>
    <w:rsid w:val="003C7DF9"/>
    <w:rPr>
      <w:sz w:val="24"/>
      <w:lang w:eastAsia="en-US"/>
    </w:rPr>
  </w:style>
  <w:style w:type="character" w:customStyle="1" w:styleId="Heading3Char">
    <w:name w:val="Heading 3 Char"/>
    <w:link w:val="Heading3"/>
    <w:rsid w:val="003C7DF9"/>
    <w:rPr>
      <w:sz w:val="24"/>
      <w:lang w:eastAsia="en-US"/>
    </w:rPr>
  </w:style>
  <w:style w:type="character" w:customStyle="1" w:styleId="Heading4Char">
    <w:name w:val="Heading 4 Char"/>
    <w:link w:val="Heading4"/>
    <w:rsid w:val="003C7DF9"/>
    <w:rPr>
      <w:sz w:val="24"/>
      <w:lang w:eastAsia="en-US"/>
    </w:rPr>
  </w:style>
  <w:style w:type="character" w:customStyle="1" w:styleId="Heading5Char">
    <w:name w:val="Heading 5 Char"/>
    <w:link w:val="Heading5"/>
    <w:rsid w:val="003C7DF9"/>
    <w:rPr>
      <w:sz w:val="24"/>
      <w:lang w:eastAsia="en-US"/>
    </w:rPr>
  </w:style>
  <w:style w:type="character" w:customStyle="1" w:styleId="Heading6Char">
    <w:name w:val="Heading 6 Char"/>
    <w:link w:val="Heading6"/>
    <w:rsid w:val="003C7DF9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rsid w:val="003C7DF9"/>
    <w:rPr>
      <w:rFonts w:ascii="Arial" w:hAnsi="Arial"/>
      <w:sz w:val="24"/>
      <w:lang w:eastAsia="en-US"/>
    </w:rPr>
  </w:style>
  <w:style w:type="character" w:customStyle="1" w:styleId="Heading8Char">
    <w:name w:val="Heading 8 Char"/>
    <w:link w:val="Heading8"/>
    <w:rsid w:val="003C7DF9"/>
    <w:rPr>
      <w:rFonts w:ascii="Arial" w:hAnsi="Arial"/>
      <w:i/>
      <w:sz w:val="24"/>
      <w:lang w:eastAsia="en-US"/>
    </w:rPr>
  </w:style>
  <w:style w:type="character" w:customStyle="1" w:styleId="Heading9Char">
    <w:name w:val="Heading 9 Char"/>
    <w:link w:val="Heading9"/>
    <w:rsid w:val="003C7DF9"/>
    <w:rPr>
      <w:rFonts w:ascii="Arial" w:hAnsi="Arial"/>
      <w:i/>
      <w:sz w:val="18"/>
      <w:lang w:eastAsia="en-US"/>
    </w:rPr>
  </w:style>
  <w:style w:type="numbering" w:styleId="ArticleSection">
    <w:name w:val="Outline List 3"/>
    <w:uiPriority w:val="99"/>
    <w:semiHidden/>
    <w:unhideWhenUsed/>
    <w:rsid w:val="003C7DF9"/>
  </w:style>
  <w:style w:type="paragraph" w:styleId="BalloonText">
    <w:name w:val="Balloon Text"/>
    <w:link w:val="BalloonTextChar"/>
    <w:unhideWhenUsed/>
    <w:rsid w:val="003C7DF9"/>
    <w:rPr>
      <w:rFonts w:ascii="Arial" w:eastAsia="Calibri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7DF9"/>
    <w:rPr>
      <w:rFonts w:ascii="Arial" w:eastAsia="Calibri" w:hAnsi="Arial" w:cs="Arial"/>
      <w:sz w:val="18"/>
      <w:szCs w:val="18"/>
    </w:rPr>
  </w:style>
  <w:style w:type="paragraph" w:customStyle="1" w:styleId="GridTable21">
    <w:name w:val="Grid Table 21"/>
    <w:next w:val="Normal"/>
    <w:uiPriority w:val="37"/>
    <w:semiHidden/>
    <w:unhideWhenUsed/>
    <w:rsid w:val="003C7DF9"/>
    <w:rPr>
      <w:rFonts w:ascii="Arial" w:eastAsia="Calibri" w:hAnsi="Arial" w:cs="Arial"/>
      <w:sz w:val="22"/>
      <w:szCs w:val="22"/>
    </w:rPr>
  </w:style>
  <w:style w:type="character" w:customStyle="1" w:styleId="GridTable1Light1">
    <w:name w:val="Grid Table 1 Light1"/>
    <w:uiPriority w:val="33"/>
    <w:qFormat/>
    <w:rsid w:val="003C7DF9"/>
    <w:rPr>
      <w:b/>
      <w:bCs/>
      <w:i/>
      <w:iCs/>
      <w:spacing w:val="5"/>
    </w:rPr>
  </w:style>
  <w:style w:type="table" w:customStyle="1" w:styleId="Quote1">
    <w:name w:val="Quote1"/>
    <w:uiPriority w:val="73"/>
    <w:qFormat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MediumGrid2-Accent2">
    <w:name w:val="Medium Grid 2 Accent 2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MediumGrid2-Accent3">
    <w:name w:val="Medium Grid 2 Accent 3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MediumGrid2-Accent4">
    <w:name w:val="Medium Grid 2 Accent 4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MediumGrid2-Accent5">
    <w:name w:val="Medium Grid 2 Accent 5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MediumGrid2-Accent6">
    <w:name w:val="Medium Grid 2 Accent 6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PlainTable2">
    <w:name w:val="Plain Table 2"/>
    <w:uiPriority w:val="73"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customStyle="1" w:styleId="ListParagraph1">
    <w:name w:val="List Paragraph1"/>
    <w:uiPriority w:val="72"/>
    <w:qFormat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Grid1-Accent2">
    <w:name w:val="Medium Grid 1 Accent 2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Grid1-Accent3">
    <w:name w:val="Medium Grid 1 Accent 3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Grid1-Accent4">
    <w:name w:val="Medium Grid 1 Accent 4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Grid1-Accent5">
    <w:name w:val="Medium Grid 1 Accent 5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Grid1-Accent6">
    <w:name w:val="Medium Grid 1 Accent 6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PlainTable1">
    <w:name w:val="Plain Table 1"/>
    <w:uiPriority w:val="72"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customStyle="1" w:styleId="Revision1">
    <w:name w:val="Revision1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List2-Accent2">
    <w:name w:val="Medium List 2 Accent 2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List2-Accent3">
    <w:name w:val="Medium List 2 Accent 3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List2-Accent4">
    <w:name w:val="Medium List 2 Accent 4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List2-Accent5">
    <w:name w:val="Medium List 2 Accent 5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List2-Accent6">
    <w:name w:val="Medium List 2 Accent 6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customStyle="1" w:styleId="TOCHeading1">
    <w:name w:val="TOC Heading1"/>
    <w:uiPriority w:val="71"/>
    <w:qFormat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3C7DF9"/>
    <w:rPr>
      <w:rFonts w:ascii="Arial" w:eastAsia="Calibr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DF9"/>
    <w:rPr>
      <w:rFonts w:ascii="Arial" w:eastAsia="Calibri" w:hAnsi="Arial" w:cs="Arial"/>
      <w:b/>
      <w:bCs/>
      <w:lang w:eastAsia="en-US"/>
    </w:rPr>
  </w:style>
  <w:style w:type="character" w:customStyle="1" w:styleId="CommentTextChar1">
    <w:name w:val="Comment Text Char1"/>
    <w:link w:val="CommentText"/>
    <w:uiPriority w:val="99"/>
    <w:rsid w:val="003C7DF9"/>
    <w:rPr>
      <w:lang w:eastAsia="en-US"/>
    </w:rPr>
  </w:style>
  <w:style w:type="table" w:styleId="MediumList1-Accent1">
    <w:name w:val="Medium List 1 Accent 1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MediumList1-Accent2">
    <w:name w:val="Medium List 1 Accent 2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MediumList1-Accent3">
    <w:name w:val="Medium List 1 Accent 3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MediumList1-Accent4">
    <w:name w:val="Medium List 1 Accent 4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MediumList1-Accent5">
    <w:name w:val="Medium List 1 Accent 5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MediumList1-Accent6">
    <w:name w:val="Medium List 1 Accent 6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Bibliography1">
    <w:name w:val="Bibliography1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character" w:customStyle="1" w:styleId="DocumentMapChar">
    <w:name w:val="Document Map Char"/>
    <w:link w:val="DocumentMap"/>
    <w:semiHidden/>
    <w:rsid w:val="003C7DF9"/>
    <w:rPr>
      <w:rFonts w:ascii="Tahoma" w:hAnsi="Tahoma" w:cs="Tahoma"/>
      <w:sz w:val="24"/>
      <w:shd w:val="clear" w:color="auto" w:fill="000080"/>
      <w:lang w:eastAsia="en-US"/>
    </w:rPr>
  </w:style>
  <w:style w:type="character" w:customStyle="1" w:styleId="EndnoteTextChar">
    <w:name w:val="Endnote Text Char"/>
    <w:link w:val="EndnoteText"/>
    <w:semiHidden/>
    <w:rsid w:val="003C7DF9"/>
    <w:rPr>
      <w:lang w:eastAsia="en-US"/>
    </w:rPr>
  </w:style>
  <w:style w:type="character" w:customStyle="1" w:styleId="FooterChar">
    <w:name w:val="Footer Char"/>
    <w:link w:val="Footer"/>
    <w:uiPriority w:val="99"/>
    <w:rsid w:val="003C7DF9"/>
    <w:rPr>
      <w:sz w:val="24"/>
      <w:lang w:eastAsia="en-US"/>
    </w:rPr>
  </w:style>
  <w:style w:type="table" w:customStyle="1" w:styleId="GridTable1Light12">
    <w:name w:val="Grid Table 1 Light12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2">
    <w:name w:val="Grid Table 212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customStyle="1" w:styleId="GridTable5Dark-Accent11">
    <w:name w:val="Grid Table 5 Dark - Accent 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customStyle="1" w:styleId="GridTable5Dark-Accent21">
    <w:name w:val="Grid Table 5 Dark - Accent 2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customStyle="1" w:styleId="GridTable5Dark-Accent31">
    <w:name w:val="Grid Table 5 Dark - Accent 3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customStyle="1" w:styleId="GridTable5Dark-Accent41">
    <w:name w:val="Grid Table 5 Dark - Accent 4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customStyle="1" w:styleId="GridTable5Dark-Accent51">
    <w:name w:val="Grid Table 5 Dark - Accent 5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customStyle="1" w:styleId="GridTable5Dark-Accent61">
    <w:name w:val="Grid Table 5 Dark - Accent 6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customStyle="1" w:styleId="GridTable6Colorful1">
    <w:name w:val="Grid Table 6 Colorful1"/>
    <w:uiPriority w:val="51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51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51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51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51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51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51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52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52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52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52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52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52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52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rsid w:val="003C7DF9"/>
    <w:rPr>
      <w:sz w:val="24"/>
      <w:lang w:eastAsia="en-US"/>
    </w:rPr>
  </w:style>
  <w:style w:type="character" w:customStyle="1" w:styleId="PlainTable41">
    <w:name w:val="Plain Table 41"/>
    <w:uiPriority w:val="21"/>
    <w:qFormat/>
    <w:rsid w:val="003C7DF9"/>
    <w:rPr>
      <w:i/>
      <w:iCs/>
      <w:color w:val="5B9BD5"/>
    </w:rPr>
  </w:style>
  <w:style w:type="paragraph" w:customStyle="1" w:styleId="LightShading-Accent21">
    <w:name w:val="Light Shading - Accent 21"/>
    <w:next w:val="Normal"/>
    <w:link w:val="LightShading-Accent2Char"/>
    <w:uiPriority w:val="30"/>
    <w:qFormat/>
    <w:rsid w:val="003C7DF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Calibri" w:hAnsi="Arial" w:cs="Arial"/>
      <w:i/>
      <w:iCs/>
      <w:color w:val="006DA5"/>
      <w:sz w:val="22"/>
      <w:szCs w:val="22"/>
    </w:rPr>
  </w:style>
  <w:style w:type="character" w:customStyle="1" w:styleId="LightShading-Accent2Char">
    <w:name w:val="Light Shading - Accent 2 Char"/>
    <w:link w:val="LightShading-Accent21"/>
    <w:uiPriority w:val="30"/>
    <w:rsid w:val="003C7DF9"/>
    <w:rPr>
      <w:rFonts w:ascii="Arial" w:eastAsia="Calibri" w:hAnsi="Arial" w:cs="Arial"/>
      <w:i/>
      <w:iCs/>
      <w:color w:val="006DA5"/>
      <w:sz w:val="22"/>
      <w:szCs w:val="22"/>
    </w:rPr>
  </w:style>
  <w:style w:type="character" w:customStyle="1" w:styleId="TableGridLight1">
    <w:name w:val="Table Grid Light1"/>
    <w:uiPriority w:val="32"/>
    <w:qFormat/>
    <w:rsid w:val="003C7DF9"/>
    <w:rPr>
      <w:b/>
      <w:bCs/>
      <w:smallCaps/>
      <w:color w:val="5B9BD5"/>
      <w:spacing w:val="5"/>
    </w:rPr>
  </w:style>
  <w:style w:type="table" w:styleId="ColorfulShading">
    <w:name w:val="Colorful Shading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1-Accent1">
    <w:name w:val="Medium Grid 1 Accent 1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2">
    <w:name w:val="Colorful Shading Accent 2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3">
    <w:name w:val="Colorful Shading Accent 3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4">
    <w:name w:val="Colorful Shading Accent 4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5">
    <w:name w:val="Colorful Shading Accent 5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6">
    <w:name w:val="Colorful Shading Accent 6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">
    <w:name w:val="Dark List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2">
    <w:name w:val="Dark List Accent 2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3">
    <w:name w:val="Dark List Accent 3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4">
    <w:name w:val="Dark List Accent 4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5">
    <w:name w:val="Dark List Accent 5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6">
    <w:name w:val="Dark List Accent 6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">
    <w:name w:val="Medium Grid 3"/>
    <w:uiPriority w:val="60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ntenseQuote1">
    <w:name w:val="Intense Quote1"/>
    <w:uiPriority w:val="60"/>
    <w:qFormat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2">
    <w:name w:val="Medium Grid 3 Accent 2"/>
    <w:uiPriority w:val="60"/>
    <w:semiHidden/>
    <w:unhideWhenUsed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3">
    <w:name w:val="Medium Grid 3 Accent 3"/>
    <w:uiPriority w:val="60"/>
    <w:semiHidden/>
    <w:unhideWhenUsed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4">
    <w:name w:val="Medium Grid 3 Accent 4"/>
    <w:uiPriority w:val="60"/>
    <w:semiHidden/>
    <w:unhideWhenUsed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5">
    <w:name w:val="Medium Grid 3 Accent 5"/>
    <w:uiPriority w:val="60"/>
    <w:semiHidden/>
    <w:unhideWhenUsed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6">
    <w:name w:val="Medium Grid 3 Accent 6"/>
    <w:uiPriority w:val="60"/>
    <w:semiHidden/>
    <w:unhideWhenUsed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ListTable5Dark-Accent11">
    <w:name w:val="List Table 5 Dark - Accent 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customStyle="1" w:styleId="ListTable5Dark-Accent21">
    <w:name w:val="List Table 5 Dark - Accent 2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customStyle="1" w:styleId="ListTable5Dark-Accent31">
    <w:name w:val="List Table 5 Dark - Accent 3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customStyle="1" w:styleId="ListTable5Dark-Accent41">
    <w:name w:val="List Table 5 Dark - Accent 4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customStyle="1" w:styleId="ListTable5Dark-Accent51">
    <w:name w:val="List Table 5 Dark - Accent 5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ListTable5Dark-Accent61">
    <w:name w:val="List Table 5 Dark - Accent 6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customStyle="1" w:styleId="ListTable6Colorful1">
    <w:name w:val="List Table 6 Colorful1"/>
    <w:uiPriority w:val="51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51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51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51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51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51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51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52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52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52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52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52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52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52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croTextChar">
    <w:name w:val="Macro Text Char"/>
    <w:link w:val="MacroText"/>
    <w:semiHidden/>
    <w:rsid w:val="003C7DF9"/>
    <w:rPr>
      <w:rFonts w:ascii="Book Antiqua" w:hAnsi="Book Antiqua"/>
      <w:lang w:val="en-GB" w:eastAsia="en-US"/>
    </w:rPr>
  </w:style>
  <w:style w:type="table" w:styleId="LightGrid-Accent1">
    <w:name w:val="Light Grid Accent 1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LightGrid-Accent2">
    <w:name w:val="Light Grid Accent 2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LightGrid-Accent3">
    <w:name w:val="Light Grid Accent 3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LightGrid-Accent4">
    <w:name w:val="Light Grid Accent 4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LightGrid-Accent5">
    <w:name w:val="Light Grid Accent 5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LightGrid-Accent6">
    <w:name w:val="Light Grid Accent 6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SubtleReference1">
    <w:name w:val="Subtle Reference1"/>
    <w:uiPriority w:val="67"/>
    <w:qFormat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1-Accent1">
    <w:name w:val="Medium Shading 1 Accent 1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1-Accent2">
    <w:name w:val="Medium Shading 1 Accent 2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1-Accent3">
    <w:name w:val="Medium Shading 1 Accent 3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1-Accent4">
    <w:name w:val="Medium Shading 1 Accent 4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1-Accent5">
    <w:name w:val="Medium Shading 1 Accent 5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1-Accent6">
    <w:name w:val="Medium Shading 1 Accent 6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IntenseReference1">
    <w:name w:val="Intense Reference1"/>
    <w:uiPriority w:val="68"/>
    <w:qFormat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2-Accent1">
    <w:name w:val="Medium Shading 2 Accent 1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2-Accent2">
    <w:name w:val="Medium Shading 2 Accent 2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2-Accent3">
    <w:name w:val="Medium Shading 2 Accent 3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2-Accent4">
    <w:name w:val="Medium Shading 2 Accent 4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2-Accent5">
    <w:name w:val="Medium Shading 2 Accent 5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2-Accent6">
    <w:name w:val="Medium Shading 2 Accent 6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BookTitle1">
    <w:name w:val="Book Title1"/>
    <w:uiPriority w:val="69"/>
    <w:qFormat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LightShading-Accent1">
    <w:name w:val="Light Shading Accent 1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1">
    <w:name w:val="Dark List Accent 1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ubtleEmphasis1">
    <w:name w:val="Subtle Emphasis1"/>
    <w:uiPriority w:val="65"/>
    <w:qFormat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ntenseEmphasis1">
    <w:name w:val="Intense Emphasis1"/>
    <w:uiPriority w:val="66"/>
    <w:qFormat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">
    <w:name w:val="Colorful List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2-Accent1">
    <w:name w:val="Medium Grid 2 Accent 1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2">
    <w:name w:val="Colorful List Accent 2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3">
    <w:name w:val="Colorful List Accent 3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4">
    <w:name w:val="Colorful List Accent 4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5">
    <w:name w:val="Colorful List Accent 5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6">
    <w:name w:val="Colorful List Accent 6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">
    <w:name w:val="Colorful Grid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1">
    <w:name w:val="Medium Grid 3 Accent 1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2">
    <w:name w:val="Colorful Grid Accent 2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3">
    <w:name w:val="Colorful Grid Accent 3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4">
    <w:name w:val="Colorful Grid Accent 4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5">
    <w:name w:val="Colorful Grid Accent 5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6">
    <w:name w:val="Colorful Grid Accent 6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ediumGrid21">
    <w:name w:val="Medium Grid 21"/>
    <w:uiPriority w:val="1"/>
    <w:qFormat/>
    <w:rsid w:val="003C7DF9"/>
    <w:rPr>
      <w:rFonts w:ascii="Arial" w:eastAsia="Calibri" w:hAnsi="Arial" w:cs="Arial"/>
      <w:sz w:val="22"/>
      <w:szCs w:val="22"/>
    </w:rPr>
  </w:style>
  <w:style w:type="character" w:customStyle="1" w:styleId="MediumGrid11">
    <w:name w:val="Medium Grid 11"/>
    <w:uiPriority w:val="99"/>
    <w:semiHidden/>
    <w:rsid w:val="003C7DF9"/>
    <w:rPr>
      <w:color w:val="808080"/>
    </w:rPr>
  </w:style>
  <w:style w:type="table" w:customStyle="1" w:styleId="PlainTable11">
    <w:name w:val="Plain Table 11"/>
    <w:uiPriority w:val="41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1">
    <w:name w:val="Plain Table 21"/>
    <w:uiPriority w:val="42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1">
    <w:name w:val="Plain Table 31"/>
    <w:uiPriority w:val="43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2">
    <w:name w:val="Plain Table 412"/>
    <w:uiPriority w:val="44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45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lorfulGrid-Accent11">
    <w:name w:val="Colorful Grid - Accent 11"/>
    <w:next w:val="Normal"/>
    <w:link w:val="ColorfulGrid-Accent1Char"/>
    <w:uiPriority w:val="29"/>
    <w:qFormat/>
    <w:rsid w:val="003C7DF9"/>
    <w:pPr>
      <w:spacing w:before="200"/>
      <w:ind w:left="864" w:right="864"/>
      <w:jc w:val="center"/>
    </w:pPr>
    <w:rPr>
      <w:rFonts w:ascii="Arial" w:eastAsia="Calibri" w:hAnsi="Arial" w:cs="Arial"/>
      <w:i/>
      <w:iCs/>
      <w:color w:val="404040"/>
      <w:sz w:val="22"/>
      <w:szCs w:val="22"/>
    </w:rPr>
  </w:style>
  <w:style w:type="character" w:customStyle="1" w:styleId="ColorfulGrid-Accent1Char">
    <w:name w:val="Colorful Grid - Accent 1 Char"/>
    <w:link w:val="ColorfulGrid-Accent11"/>
    <w:uiPriority w:val="29"/>
    <w:rsid w:val="003C7DF9"/>
    <w:rPr>
      <w:rFonts w:ascii="Arial" w:eastAsia="Calibri" w:hAnsi="Arial" w:cs="Arial"/>
      <w:i/>
      <w:iCs/>
      <w:color w:val="404040"/>
      <w:sz w:val="22"/>
      <w:szCs w:val="22"/>
    </w:rPr>
  </w:style>
  <w:style w:type="paragraph" w:styleId="Signature">
    <w:name w:val="Signature"/>
    <w:link w:val="SignatureChar"/>
    <w:uiPriority w:val="99"/>
    <w:semiHidden/>
    <w:unhideWhenUsed/>
    <w:rsid w:val="003C7DF9"/>
    <w:pPr>
      <w:ind w:left="4252"/>
    </w:pPr>
    <w:rPr>
      <w:rFonts w:ascii="Arial" w:eastAsia="Calibri" w:hAnsi="Arial" w:cs="Arial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7DF9"/>
    <w:rPr>
      <w:rFonts w:ascii="Arial" w:eastAsia="Calibri" w:hAnsi="Arial" w:cs="Arial"/>
      <w:sz w:val="22"/>
      <w:szCs w:val="22"/>
    </w:rPr>
  </w:style>
  <w:style w:type="character" w:styleId="Strong">
    <w:name w:val="Strong"/>
    <w:uiPriority w:val="22"/>
    <w:qFormat/>
    <w:rsid w:val="003C7DF9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3C7DF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7DF9"/>
    <w:rPr>
      <w:rFonts w:ascii="Arial" w:hAnsi="Arial" w:cs="Arial"/>
      <w:sz w:val="24"/>
      <w:szCs w:val="24"/>
    </w:rPr>
  </w:style>
  <w:style w:type="character" w:customStyle="1" w:styleId="PlainTable32">
    <w:name w:val="Plain Table 32"/>
    <w:uiPriority w:val="19"/>
    <w:qFormat/>
    <w:rsid w:val="003C7DF9"/>
    <w:rPr>
      <w:i/>
      <w:iCs/>
      <w:color w:val="404040"/>
    </w:rPr>
  </w:style>
  <w:style w:type="character" w:customStyle="1" w:styleId="PlainTable52">
    <w:name w:val="Plain Table 52"/>
    <w:uiPriority w:val="31"/>
    <w:qFormat/>
    <w:rsid w:val="003C7DF9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Light12">
    <w:name w:val="Table Grid Light12"/>
    <w:uiPriority w:val="40"/>
    <w:rsid w:val="003C7DF9"/>
    <w:rPr>
      <w:rFonts w:ascii="Arial" w:eastAsia="Calibri" w:hAnsi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3C7DF9"/>
    <w:pPr>
      <w:ind w:left="220" w:hanging="220"/>
    </w:pPr>
    <w:rPr>
      <w:rFonts w:ascii="Arial" w:eastAsia="Calibri" w:hAnsi="Arial"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3C7DF9"/>
    <w:rPr>
      <w:rFonts w:ascii="Arial" w:eastAsia="Calibri" w:hAnsi="Arial"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customStyle="1" w:styleId="GridTable32">
    <w:name w:val="Grid Table 32"/>
    <w:next w:val="Normal"/>
    <w:uiPriority w:val="39"/>
    <w:unhideWhenUsed/>
    <w:qFormat/>
    <w:rsid w:val="003C7DF9"/>
    <w:rPr>
      <w:rFonts w:ascii="Arial" w:hAnsi="Arial" w:cs="Arial"/>
      <w:b/>
      <w:bCs/>
      <w:kern w:val="32"/>
      <w:sz w:val="32"/>
      <w:szCs w:val="32"/>
    </w:rPr>
  </w:style>
  <w:style w:type="paragraph" w:customStyle="1" w:styleId="ScheduleExtraRightIndent">
    <w:name w:val="Schedule Extra Right Indent"/>
    <w:next w:val="Normal"/>
    <w:link w:val="ScheduleExtraRightIndentChar"/>
    <w:rsid w:val="003C7DF9"/>
    <w:pPr>
      <w:spacing w:before="120"/>
      <w:ind w:left="3402"/>
    </w:pPr>
    <w:rPr>
      <w:lang w:eastAsia="en-US"/>
    </w:rPr>
  </w:style>
  <w:style w:type="character" w:customStyle="1" w:styleId="ScheduleExtraRightIndentChar">
    <w:name w:val="Schedule Extra Right Indent Char"/>
    <w:link w:val="ScheduleExtraRightIndent"/>
    <w:rsid w:val="003C7DF9"/>
    <w:rPr>
      <w:lang w:eastAsia="en-US"/>
    </w:rPr>
  </w:style>
  <w:style w:type="paragraph" w:customStyle="1" w:styleId="ScheduleFlushLeft">
    <w:name w:val="Schedule Flush Left"/>
    <w:next w:val="Normal"/>
    <w:link w:val="ScheduleFlushLeftChar"/>
    <w:rsid w:val="003C7DF9"/>
    <w:pPr>
      <w:spacing w:before="120"/>
    </w:pPr>
    <w:rPr>
      <w:lang w:eastAsia="en-US"/>
    </w:rPr>
  </w:style>
  <w:style w:type="character" w:customStyle="1" w:styleId="ScheduleFlushLeftChar">
    <w:name w:val="Schedule Flush Left Char"/>
    <w:link w:val="ScheduleFlushLeft"/>
    <w:rsid w:val="003C7DF9"/>
    <w:rPr>
      <w:lang w:eastAsia="en-US"/>
    </w:rPr>
  </w:style>
  <w:style w:type="paragraph" w:customStyle="1" w:styleId="BulletSchSub-section">
    <w:name w:val="Bullet Sch Sub-section"/>
    <w:next w:val="Normal"/>
    <w:link w:val="BulletSchSub-sectionChar"/>
    <w:rsid w:val="003C7DF9"/>
    <w:pPr>
      <w:tabs>
        <w:tab w:val="right" w:pos="1247"/>
      </w:tabs>
      <w:spacing w:before="120"/>
    </w:pPr>
    <w:rPr>
      <w:lang w:eastAsia="en-US"/>
    </w:rPr>
  </w:style>
  <w:style w:type="character" w:customStyle="1" w:styleId="ScheduleHeading2Char">
    <w:name w:val="Schedule Heading 2 Char"/>
    <w:link w:val="ScheduleHeading2"/>
    <w:rsid w:val="003C7DF9"/>
    <w:rPr>
      <w:lang w:eastAsia="en-US"/>
    </w:rPr>
  </w:style>
  <w:style w:type="character" w:customStyle="1" w:styleId="BulletSchSub-sectionChar">
    <w:name w:val="Bullet Sch Sub-section Char"/>
    <w:link w:val="BulletSchSub-section"/>
    <w:rsid w:val="003C7DF9"/>
    <w:rPr>
      <w:lang w:eastAsia="en-US"/>
    </w:rPr>
  </w:style>
  <w:style w:type="paragraph" w:customStyle="1" w:styleId="BulletSchParagraph">
    <w:name w:val="Bullet Sch Paragraph"/>
    <w:next w:val="Normal"/>
    <w:link w:val="BulletSchParagraphChar"/>
    <w:rsid w:val="003C7DF9"/>
    <w:pPr>
      <w:spacing w:before="120"/>
    </w:pPr>
    <w:rPr>
      <w:lang w:eastAsia="en-US"/>
    </w:rPr>
  </w:style>
  <w:style w:type="character" w:customStyle="1" w:styleId="BulletSchParagraphChar">
    <w:name w:val="Bullet Sch Paragraph Char"/>
    <w:link w:val="BulletSchParagraph"/>
    <w:rsid w:val="003C7DF9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3C7DF9"/>
    <w:pPr>
      <w:widowControl w:val="0"/>
      <w:suppressLineNumbers w:val="0"/>
      <w:overflowPunct/>
      <w:adjustRightInd/>
      <w:spacing w:before="53"/>
      <w:ind w:left="103"/>
      <w:textAlignment w:val="auto"/>
    </w:pPr>
    <w:rPr>
      <w:sz w:val="22"/>
      <w:szCs w:val="22"/>
      <w:lang w:val="en-US"/>
    </w:rPr>
  </w:style>
  <w:style w:type="character" w:customStyle="1" w:styleId="UnresolvedMention1">
    <w:name w:val="Unresolved Mention1"/>
    <w:uiPriority w:val="99"/>
    <w:semiHidden/>
    <w:unhideWhenUsed/>
    <w:rsid w:val="003C7DF9"/>
    <w:rPr>
      <w:color w:val="808080"/>
      <w:shd w:val="clear" w:color="auto" w:fill="E6E6E6"/>
    </w:rPr>
  </w:style>
  <w:style w:type="paragraph" w:customStyle="1" w:styleId="CAVBody">
    <w:name w:val="CAV Body"/>
    <w:link w:val="CAVBodyChar"/>
    <w:qFormat/>
    <w:rsid w:val="003C7DF9"/>
    <w:pPr>
      <w:suppressAutoHyphens/>
      <w:spacing w:after="180" w:line="240" w:lineRule="atLeast"/>
    </w:pPr>
    <w:rPr>
      <w:rFonts w:ascii="Calibri" w:hAnsi="Calibri" w:cs="Calibri"/>
      <w:color w:val="000000"/>
      <w:lang w:eastAsia="en-US"/>
    </w:rPr>
  </w:style>
  <w:style w:type="character" w:customStyle="1" w:styleId="CAVBodyChar">
    <w:name w:val="CAV Body Char"/>
    <w:link w:val="CAVBody"/>
    <w:rsid w:val="003C7DF9"/>
    <w:rPr>
      <w:rFonts w:ascii="Calibri" w:hAnsi="Calibri" w:cs="Calibri"/>
      <w:color w:val="000000"/>
      <w:lang w:eastAsia="en-US"/>
    </w:rPr>
  </w:style>
  <w:style w:type="paragraph" w:customStyle="1" w:styleId="SectionLevelHeading">
    <w:name w:val="Section Level Heading"/>
    <w:basedOn w:val="DraftHeading1"/>
    <w:link w:val="SectionLevelHeadingChar"/>
    <w:qFormat/>
    <w:rsid w:val="003C7DF9"/>
    <w:pPr>
      <w:tabs>
        <w:tab w:val="right" w:pos="680"/>
      </w:tabs>
      <w:ind w:left="850" w:hanging="850"/>
    </w:pPr>
    <w:rPr>
      <w:color w:val="C00000"/>
      <w:szCs w:val="20"/>
    </w:rPr>
  </w:style>
  <w:style w:type="character" w:customStyle="1" w:styleId="SectionLevelHeadingChar">
    <w:name w:val="Section Level Heading Char"/>
    <w:link w:val="SectionLevelHeading"/>
    <w:rsid w:val="003C7DF9"/>
    <w:rPr>
      <w:b/>
      <w:color w:val="C00000"/>
      <w:sz w:val="24"/>
      <w:lang w:eastAsia="en-US"/>
    </w:rPr>
  </w:style>
  <w:style w:type="paragraph" w:customStyle="1" w:styleId="Text1">
    <w:name w:val="Text (1)"/>
    <w:basedOn w:val="DraftHeading2"/>
    <w:link w:val="Text1Char"/>
    <w:qFormat/>
    <w:rsid w:val="003C7DF9"/>
    <w:pPr>
      <w:tabs>
        <w:tab w:val="right" w:pos="1247"/>
      </w:tabs>
      <w:ind w:left="1361" w:hanging="1361"/>
    </w:pPr>
    <w:rPr>
      <w:color w:val="C00000"/>
    </w:rPr>
  </w:style>
  <w:style w:type="paragraph" w:customStyle="1" w:styleId="Texta">
    <w:name w:val="Text (a)"/>
    <w:basedOn w:val="DraftHeading3"/>
    <w:link w:val="TextaChar"/>
    <w:qFormat/>
    <w:rsid w:val="003C7DF9"/>
    <w:pPr>
      <w:tabs>
        <w:tab w:val="right" w:pos="1758"/>
      </w:tabs>
      <w:ind w:left="1871" w:hanging="1871"/>
    </w:pPr>
    <w:rPr>
      <w:color w:val="C00000"/>
    </w:rPr>
  </w:style>
  <w:style w:type="character" w:customStyle="1" w:styleId="Text1Char">
    <w:name w:val="Text (1) Char"/>
    <w:link w:val="Text1"/>
    <w:rsid w:val="003C7DF9"/>
    <w:rPr>
      <w:color w:val="C00000"/>
      <w:sz w:val="24"/>
      <w:lang w:eastAsia="en-US"/>
    </w:rPr>
  </w:style>
  <w:style w:type="character" w:customStyle="1" w:styleId="TextaChar">
    <w:name w:val="Text (a) Char"/>
    <w:link w:val="Texta"/>
    <w:rsid w:val="003C7DF9"/>
    <w:rPr>
      <w:color w:val="C00000"/>
      <w:sz w:val="24"/>
      <w:lang w:eastAsia="en-US"/>
    </w:rPr>
  </w:style>
  <w:style w:type="paragraph" w:customStyle="1" w:styleId="Texti">
    <w:name w:val="Text (i)"/>
    <w:basedOn w:val="DraftHeading4"/>
    <w:link w:val="TextiChar"/>
    <w:qFormat/>
    <w:rsid w:val="003C7DF9"/>
    <w:pPr>
      <w:tabs>
        <w:tab w:val="right" w:pos="2268"/>
      </w:tabs>
      <w:ind w:left="2381" w:hanging="2381"/>
    </w:pPr>
    <w:rPr>
      <w:color w:val="C00000"/>
    </w:rPr>
  </w:style>
  <w:style w:type="character" w:customStyle="1" w:styleId="TextiChar">
    <w:name w:val="Text (i) Char"/>
    <w:link w:val="Texti"/>
    <w:rsid w:val="003C7DF9"/>
    <w:rPr>
      <w:color w:val="C00000"/>
      <w:sz w:val="24"/>
      <w:lang w:eastAsia="en-US"/>
    </w:rPr>
  </w:style>
  <w:style w:type="paragraph" w:customStyle="1" w:styleId="Definition">
    <w:name w:val="Definition"/>
    <w:basedOn w:val="Normal"/>
    <w:link w:val="DefinitionChar"/>
    <w:qFormat/>
    <w:rsid w:val="003C7DF9"/>
    <w:pPr>
      <w:suppressLineNumbers w:val="0"/>
      <w:ind w:left="1361"/>
    </w:pPr>
    <w:rPr>
      <w:b/>
      <w:bCs/>
      <w:i/>
      <w:iCs/>
      <w:color w:val="C00000"/>
      <w:lang w:eastAsia="en-AU"/>
    </w:rPr>
  </w:style>
  <w:style w:type="character" w:customStyle="1" w:styleId="DefinitionChar">
    <w:name w:val="Definition Char"/>
    <w:link w:val="Definition"/>
    <w:rsid w:val="003C7DF9"/>
    <w:rPr>
      <w:b/>
      <w:bCs/>
      <w:i/>
      <w:iCs/>
      <w:color w:val="C00000"/>
      <w:sz w:val="24"/>
    </w:rPr>
  </w:style>
  <w:style w:type="paragraph" w:customStyle="1" w:styleId="Default">
    <w:name w:val="Default"/>
    <w:basedOn w:val="Normal"/>
    <w:rsid w:val="003C7DF9"/>
    <w:pPr>
      <w:suppressLineNumbers w:val="0"/>
      <w:overflowPunct/>
      <w:adjustRightInd/>
      <w:spacing w:before="0"/>
      <w:textAlignment w:val="auto"/>
    </w:pPr>
    <w:rPr>
      <w:rFonts w:ascii="Calibri" w:eastAsia="Calibri" w:hAnsi="Calibri" w:cs="Calibri"/>
      <w:color w:val="000000"/>
      <w:szCs w:val="24"/>
    </w:rPr>
  </w:style>
  <w:style w:type="paragraph" w:customStyle="1" w:styleId="DHHSbullet1">
    <w:name w:val="DHHS bullet 1"/>
    <w:basedOn w:val="Normal"/>
    <w:rsid w:val="003C7DF9"/>
    <w:pPr>
      <w:numPr>
        <w:numId w:val="17"/>
      </w:numPr>
      <w:suppressLineNumbers w:val="0"/>
      <w:overflowPunct/>
      <w:autoSpaceDE/>
      <w:autoSpaceDN/>
      <w:adjustRightInd/>
      <w:spacing w:before="0" w:after="40" w:line="270" w:lineRule="atLeast"/>
      <w:textAlignment w:val="auto"/>
    </w:pPr>
    <w:rPr>
      <w:rFonts w:ascii="Arial" w:eastAsia="Calibri" w:hAnsi="Arial" w:cs="Arial"/>
      <w:sz w:val="20"/>
    </w:rPr>
  </w:style>
  <w:style w:type="paragraph" w:customStyle="1" w:styleId="DHHSbullet2">
    <w:name w:val="DHHS bullet 2"/>
    <w:basedOn w:val="Normal"/>
    <w:uiPriority w:val="2"/>
    <w:rsid w:val="003C7DF9"/>
    <w:pPr>
      <w:numPr>
        <w:ilvl w:val="2"/>
        <w:numId w:val="17"/>
      </w:numPr>
      <w:suppressLineNumbers w:val="0"/>
      <w:overflowPunct/>
      <w:autoSpaceDE/>
      <w:autoSpaceDN/>
      <w:adjustRightInd/>
      <w:spacing w:before="0" w:after="40" w:line="270" w:lineRule="atLeast"/>
      <w:textAlignment w:val="auto"/>
    </w:pPr>
    <w:rPr>
      <w:rFonts w:ascii="Arial" w:eastAsia="Calibri" w:hAnsi="Arial" w:cs="Arial"/>
      <w:sz w:val="20"/>
    </w:rPr>
  </w:style>
  <w:style w:type="paragraph" w:customStyle="1" w:styleId="DHHSbullet1lastline">
    <w:name w:val="DHHS bullet 1 last line"/>
    <w:basedOn w:val="Normal"/>
    <w:rsid w:val="003C7DF9"/>
    <w:pPr>
      <w:numPr>
        <w:ilvl w:val="1"/>
        <w:numId w:val="17"/>
      </w:numPr>
      <w:suppressLineNumbers w:val="0"/>
      <w:overflowPunct/>
      <w:autoSpaceDE/>
      <w:autoSpaceDN/>
      <w:adjustRightInd/>
      <w:spacing w:before="0" w:after="120" w:line="270" w:lineRule="atLeast"/>
      <w:textAlignment w:val="auto"/>
    </w:pPr>
    <w:rPr>
      <w:rFonts w:ascii="Arial" w:eastAsia="Calibri" w:hAnsi="Arial" w:cs="Arial"/>
      <w:sz w:val="20"/>
    </w:rPr>
  </w:style>
  <w:style w:type="paragraph" w:customStyle="1" w:styleId="DHHSbullet2lastline">
    <w:name w:val="DHHS bullet 2 last line"/>
    <w:basedOn w:val="Normal"/>
    <w:uiPriority w:val="2"/>
    <w:rsid w:val="003C7DF9"/>
    <w:pPr>
      <w:numPr>
        <w:ilvl w:val="3"/>
        <w:numId w:val="17"/>
      </w:numPr>
      <w:suppressLineNumbers w:val="0"/>
      <w:overflowPunct/>
      <w:autoSpaceDE/>
      <w:autoSpaceDN/>
      <w:adjustRightInd/>
      <w:spacing w:before="0" w:after="120" w:line="270" w:lineRule="atLeast"/>
      <w:textAlignment w:val="auto"/>
    </w:pPr>
    <w:rPr>
      <w:rFonts w:ascii="Arial" w:eastAsia="Calibri" w:hAnsi="Arial" w:cs="Arial"/>
      <w:sz w:val="20"/>
    </w:rPr>
  </w:style>
  <w:style w:type="paragraph" w:customStyle="1" w:styleId="DHHStablebullet">
    <w:name w:val="DHHS table bullet"/>
    <w:basedOn w:val="Normal"/>
    <w:uiPriority w:val="3"/>
    <w:rsid w:val="003C7DF9"/>
    <w:pPr>
      <w:numPr>
        <w:ilvl w:val="6"/>
        <w:numId w:val="17"/>
      </w:numPr>
      <w:suppressLineNumbers w:val="0"/>
      <w:overflowPunct/>
      <w:autoSpaceDE/>
      <w:autoSpaceDN/>
      <w:adjustRightInd/>
      <w:spacing w:before="80" w:after="60"/>
      <w:textAlignment w:val="auto"/>
    </w:pPr>
    <w:rPr>
      <w:rFonts w:ascii="Arial" w:eastAsia="Calibri" w:hAnsi="Arial" w:cs="Arial"/>
      <w:sz w:val="20"/>
    </w:rPr>
  </w:style>
  <w:style w:type="paragraph" w:customStyle="1" w:styleId="DHHSbulletindent">
    <w:name w:val="DHHS bullet indent"/>
    <w:basedOn w:val="Normal"/>
    <w:uiPriority w:val="4"/>
    <w:rsid w:val="003C7DF9"/>
    <w:pPr>
      <w:numPr>
        <w:ilvl w:val="4"/>
        <w:numId w:val="17"/>
      </w:numPr>
      <w:suppressLineNumbers w:val="0"/>
      <w:overflowPunct/>
      <w:autoSpaceDE/>
      <w:autoSpaceDN/>
      <w:adjustRightInd/>
      <w:spacing w:before="0" w:after="40" w:line="270" w:lineRule="atLeast"/>
      <w:textAlignment w:val="auto"/>
    </w:pPr>
    <w:rPr>
      <w:rFonts w:ascii="Arial" w:eastAsia="Calibri" w:hAnsi="Arial" w:cs="Arial"/>
      <w:sz w:val="20"/>
    </w:rPr>
  </w:style>
  <w:style w:type="paragraph" w:customStyle="1" w:styleId="DHHSbulletindentlastline">
    <w:name w:val="DHHS bullet indent last line"/>
    <w:basedOn w:val="Normal"/>
    <w:uiPriority w:val="4"/>
    <w:rsid w:val="003C7DF9"/>
    <w:pPr>
      <w:numPr>
        <w:ilvl w:val="5"/>
        <w:numId w:val="17"/>
      </w:numPr>
      <w:suppressLineNumbers w:val="0"/>
      <w:overflowPunct/>
      <w:autoSpaceDE/>
      <w:autoSpaceDN/>
      <w:adjustRightInd/>
      <w:spacing w:before="0" w:after="120" w:line="270" w:lineRule="atLeast"/>
      <w:textAlignment w:val="auto"/>
    </w:pPr>
    <w:rPr>
      <w:rFonts w:ascii="Arial" w:eastAsia="Calibri" w:hAnsi="Arial" w:cs="Arial"/>
      <w:sz w:val="20"/>
    </w:rPr>
  </w:style>
  <w:style w:type="numbering" w:customStyle="1" w:styleId="ZZBullets">
    <w:name w:val="ZZ Bullets"/>
    <w:rsid w:val="003C7DF9"/>
    <w:pPr>
      <w:numPr>
        <w:numId w:val="17"/>
      </w:numPr>
    </w:pPr>
  </w:style>
  <w:style w:type="paragraph" w:customStyle="1" w:styleId="ColorfulShading-Accent11">
    <w:name w:val="Colorful Shading - Accent 11"/>
    <w:hidden/>
    <w:uiPriority w:val="99"/>
    <w:semiHidden/>
    <w:rsid w:val="003C7DF9"/>
    <w:rPr>
      <w:sz w:val="24"/>
      <w:lang w:eastAsia="en-US"/>
    </w:rPr>
  </w:style>
  <w:style w:type="paragraph" w:customStyle="1" w:styleId="CAVBullet1">
    <w:name w:val="CAV Bullet 1"/>
    <w:basedOn w:val="CAVBody"/>
    <w:uiPriority w:val="1"/>
    <w:qFormat/>
    <w:rsid w:val="003C7DF9"/>
    <w:pPr>
      <w:numPr>
        <w:numId w:val="18"/>
      </w:numPr>
      <w:tabs>
        <w:tab w:val="num" w:pos="360"/>
      </w:tabs>
      <w:ind w:left="0" w:firstLine="0"/>
    </w:pPr>
  </w:style>
  <w:style w:type="paragraph" w:customStyle="1" w:styleId="CAVBullet2">
    <w:name w:val="CAV Bullet 2"/>
    <w:basedOn w:val="CAVBody"/>
    <w:uiPriority w:val="1"/>
    <w:qFormat/>
    <w:rsid w:val="003C7DF9"/>
    <w:pPr>
      <w:numPr>
        <w:ilvl w:val="1"/>
        <w:numId w:val="18"/>
      </w:numPr>
      <w:tabs>
        <w:tab w:val="num" w:pos="360"/>
      </w:tabs>
      <w:ind w:left="0" w:firstLine="0"/>
    </w:pPr>
  </w:style>
  <w:style w:type="numbering" w:customStyle="1" w:styleId="CAVListStyleBullets">
    <w:name w:val="CAV List Style: Bullets"/>
    <w:uiPriority w:val="99"/>
    <w:rsid w:val="003C7DF9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C7DF9"/>
  </w:style>
  <w:style w:type="numbering" w:customStyle="1" w:styleId="NoList11">
    <w:name w:val="No List11"/>
    <w:next w:val="NoList"/>
    <w:uiPriority w:val="99"/>
    <w:semiHidden/>
    <w:unhideWhenUsed/>
    <w:rsid w:val="003C7DF9"/>
  </w:style>
  <w:style w:type="numbering" w:customStyle="1" w:styleId="1111111">
    <w:name w:val="1 / 1.1 / 1.1.11"/>
    <w:next w:val="111111"/>
    <w:uiPriority w:val="99"/>
    <w:semiHidden/>
    <w:unhideWhenUsed/>
    <w:rsid w:val="003C7DF9"/>
    <w:pPr>
      <w:numPr>
        <w:numId w:val="14"/>
      </w:numPr>
    </w:pPr>
  </w:style>
  <w:style w:type="numbering" w:customStyle="1" w:styleId="1ai1">
    <w:name w:val="1 / a / i1"/>
    <w:next w:val="1ai"/>
    <w:uiPriority w:val="99"/>
    <w:semiHidden/>
    <w:unhideWhenUsed/>
    <w:rsid w:val="003C7DF9"/>
    <w:pPr>
      <w:numPr>
        <w:numId w:val="15"/>
      </w:numPr>
    </w:pPr>
  </w:style>
  <w:style w:type="numbering" w:customStyle="1" w:styleId="ArticleSection1">
    <w:name w:val="Article / Section1"/>
    <w:next w:val="ArticleSection"/>
    <w:uiPriority w:val="99"/>
    <w:semiHidden/>
    <w:unhideWhenUsed/>
    <w:rsid w:val="003C7DF9"/>
    <w:pPr>
      <w:numPr>
        <w:numId w:val="16"/>
      </w:numPr>
    </w:pPr>
  </w:style>
  <w:style w:type="table" w:customStyle="1" w:styleId="ColorfulGrid1">
    <w:name w:val="Colorful Grid1"/>
    <w:next w:val="Quote1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customStyle="1" w:styleId="ColorfulGrid-Accent111">
    <w:name w:val="Colorful Grid - Accent 111"/>
    <w:next w:val="MediumGrid2-Accent2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customStyle="1" w:styleId="ColorfulGrid-Accent21">
    <w:name w:val="Colorful Grid - Accent 21"/>
    <w:next w:val="MediumGrid2-Accent3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customStyle="1" w:styleId="ColorfulGrid-Accent31">
    <w:name w:val="Colorful Grid - Accent 31"/>
    <w:next w:val="MediumGrid2-Accent4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customStyle="1" w:styleId="ColorfulGrid-Accent41">
    <w:name w:val="Colorful Grid - Accent 41"/>
    <w:next w:val="MediumGrid2-Accent5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customStyle="1" w:styleId="ColorfulGrid-Accent51">
    <w:name w:val="Colorful Grid - Accent 51"/>
    <w:next w:val="MediumGrid2-Accent6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customStyle="1" w:styleId="ColorfulGrid-Accent61">
    <w:name w:val="Colorful Grid - Accent 61"/>
    <w:next w:val="PlainTable2"/>
    <w:uiPriority w:val="73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customStyle="1" w:styleId="ColorfulList1">
    <w:name w:val="Colorful List1"/>
    <w:next w:val="ListParagraph1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customStyle="1" w:styleId="ColorfulList-Accent111">
    <w:name w:val="Colorful List - Accent 111"/>
    <w:next w:val="MediumGrid1-Accent2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customStyle="1" w:styleId="ColorfulList-Accent21">
    <w:name w:val="Colorful List - Accent 21"/>
    <w:next w:val="MediumGrid1-Accent3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customStyle="1" w:styleId="ColorfulList-Accent31">
    <w:name w:val="Colorful List - Accent 31"/>
    <w:next w:val="MediumGrid1-Accent4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customStyle="1" w:styleId="ColorfulList-Accent41">
    <w:name w:val="Colorful List - Accent 41"/>
    <w:next w:val="MediumGrid1-Accent5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customStyle="1" w:styleId="ColorfulList-Accent51">
    <w:name w:val="Colorful List - Accent 51"/>
    <w:next w:val="MediumGrid1-Accent6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customStyle="1" w:styleId="ColorfulList-Accent61">
    <w:name w:val="Colorful List - Accent 61"/>
    <w:next w:val="PlainTable1"/>
    <w:uiPriority w:val="72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customStyle="1" w:styleId="ColorfulShading1">
    <w:name w:val="Colorful Shading1"/>
    <w:next w:val="Revision1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customStyle="1" w:styleId="ColorfulShading-Accent111">
    <w:name w:val="Colorful Shading - Accent 111"/>
    <w:next w:val="MediumList2-Accent2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customStyle="1" w:styleId="ColorfulShading-Accent21">
    <w:name w:val="Colorful Shading - Accent 21"/>
    <w:next w:val="MediumList2-Accent3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customStyle="1" w:styleId="ColorfulShading-Accent31">
    <w:name w:val="Colorful Shading - Accent 31"/>
    <w:next w:val="MediumList2-Accent4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customStyle="1" w:styleId="ColorfulShading-Accent41">
    <w:name w:val="Colorful Shading - Accent 41"/>
    <w:next w:val="MediumList2-Accent5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customStyle="1" w:styleId="ColorfulShading-Accent51">
    <w:name w:val="Colorful Shading - Accent 51"/>
    <w:next w:val="MediumList2-Accent6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customStyle="1" w:styleId="ColorfulShading-Accent61">
    <w:name w:val="Colorful Shading - Accent 61"/>
    <w:next w:val="TOCHeading1"/>
    <w:uiPriority w:val="71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customStyle="1" w:styleId="DarkList1">
    <w:name w:val="Dark List1"/>
    <w:next w:val="MediumList1-Accent1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DarkList-Accent11">
    <w:name w:val="Dark List - Accent 11"/>
    <w:next w:val="MediumList1-Accent2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customStyle="1" w:styleId="DarkList-Accent21">
    <w:name w:val="Dark List - Accent 21"/>
    <w:next w:val="MediumList1-Accent3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customStyle="1" w:styleId="DarkList-Accent31">
    <w:name w:val="Dark List - Accent 31"/>
    <w:next w:val="MediumList1-Accent4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customStyle="1" w:styleId="DarkList-Accent41">
    <w:name w:val="Dark List - Accent 41"/>
    <w:next w:val="MediumList1-Accent5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customStyle="1" w:styleId="DarkList-Accent51">
    <w:name w:val="Dark List - Accent 51"/>
    <w:next w:val="MediumList1-Accent6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DarkList-Accent61">
    <w:name w:val="Dark List - Accent 61"/>
    <w:next w:val="Bibliography1"/>
    <w:uiPriority w:val="70"/>
    <w:semiHidden/>
    <w:unhideWhenUsed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customStyle="1" w:styleId="GridTable1Light11">
    <w:name w:val="Grid Table 1 Light11"/>
    <w:next w:val="GridTable1Light12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1">
    <w:name w:val="Grid Table 1 Light - Accent 111"/>
    <w:next w:val="GridTable1Light-Accent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1">
    <w:name w:val="Grid Table 1 Light - Accent 211"/>
    <w:next w:val="GridTable1Light-Accent2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1">
    <w:name w:val="Grid Table 1 Light - Accent 311"/>
    <w:next w:val="GridTable1Light-Accent3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1">
    <w:name w:val="Grid Table 1 Light - Accent 411"/>
    <w:next w:val="GridTable1Light-Accent4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1">
    <w:name w:val="Grid Table 1 Light - Accent 511"/>
    <w:next w:val="GridTable1Light-Accent5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1">
    <w:name w:val="Grid Table 1 Light - Accent 611"/>
    <w:next w:val="GridTable1Light-Accent6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1">
    <w:name w:val="Grid Table 211"/>
    <w:next w:val="GridTable212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1">
    <w:name w:val="Grid Table 2 - Accent 111"/>
    <w:next w:val="GridTable2-Accent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1">
    <w:name w:val="Grid Table 2 - Accent 211"/>
    <w:next w:val="GridTable2-Accent2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1">
    <w:name w:val="Grid Table 2 - Accent 311"/>
    <w:next w:val="GridTable2-Accent3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1">
    <w:name w:val="Grid Table 2 - Accent 411"/>
    <w:next w:val="GridTable2-Accent4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1">
    <w:name w:val="Grid Table 2 - Accent 511"/>
    <w:next w:val="GridTable2-Accent5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1">
    <w:name w:val="Grid Table 2 - Accent 611"/>
    <w:next w:val="GridTable2-Accent6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1">
    <w:name w:val="Grid Table 311"/>
    <w:next w:val="GridTable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1">
    <w:name w:val="Grid Table 3 - Accent 111"/>
    <w:next w:val="GridTable3-Accent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1">
    <w:name w:val="Grid Table 3 - Accent 211"/>
    <w:next w:val="GridTable3-Accent2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1">
    <w:name w:val="Grid Table 3 - Accent 311"/>
    <w:next w:val="GridTable3-Accent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1">
    <w:name w:val="Grid Table 3 - Accent 411"/>
    <w:next w:val="GridTable3-Accent4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1">
    <w:name w:val="Grid Table 3 - Accent 511"/>
    <w:next w:val="GridTable3-Accent5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1">
    <w:name w:val="Grid Table 3 - Accent 611"/>
    <w:next w:val="GridTable3-Accent6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1">
    <w:name w:val="Grid Table 411"/>
    <w:next w:val="GridTable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1">
    <w:name w:val="Grid Table 4 - Accent 111"/>
    <w:next w:val="GridTable4-Accent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1">
    <w:name w:val="Grid Table 4 - Accent 211"/>
    <w:next w:val="GridTable4-Accent2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1">
    <w:name w:val="Grid Table 4 - Accent 311"/>
    <w:next w:val="GridTable4-Accent3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1">
    <w:name w:val="Grid Table 4 - Accent 411"/>
    <w:next w:val="GridTable4-Accent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1">
    <w:name w:val="Grid Table 4 - Accent 511"/>
    <w:next w:val="GridTable4-Accent5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1">
    <w:name w:val="Grid Table 4 - Accent 611"/>
    <w:next w:val="GridTable4-Accent6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1">
    <w:name w:val="Grid Table 5 Dark11"/>
    <w:next w:val="GridTable5Dark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customStyle="1" w:styleId="GridTable5Dark-Accent111">
    <w:name w:val="Grid Table 5 Dark - Accent 111"/>
    <w:next w:val="GridTable5Dark-Accent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customStyle="1" w:styleId="GridTable5Dark-Accent211">
    <w:name w:val="Grid Table 5 Dark - Accent 211"/>
    <w:next w:val="GridTable5Dark-Accent2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customStyle="1" w:styleId="GridTable5Dark-Accent311">
    <w:name w:val="Grid Table 5 Dark - Accent 311"/>
    <w:next w:val="GridTable5Dark-Accent3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customStyle="1" w:styleId="GridTable5Dark-Accent411">
    <w:name w:val="Grid Table 5 Dark - Accent 411"/>
    <w:next w:val="GridTable5Dark-Accent4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customStyle="1" w:styleId="GridTable5Dark-Accent511">
    <w:name w:val="Grid Table 5 Dark - Accent 511"/>
    <w:next w:val="GridTable5Dark-Accent5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customStyle="1" w:styleId="GridTable5Dark-Accent611">
    <w:name w:val="Grid Table 5 Dark - Accent 611"/>
    <w:next w:val="GridTable5Dark-Accent6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customStyle="1" w:styleId="GridTable6Colorful11">
    <w:name w:val="Grid Table 6 Colorful11"/>
    <w:next w:val="GridTable6Colorful1"/>
    <w:uiPriority w:val="51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1">
    <w:name w:val="Grid Table 6 Colorful - Accent 111"/>
    <w:next w:val="GridTable6Colorful-Accent11"/>
    <w:uiPriority w:val="51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1">
    <w:name w:val="Grid Table 6 Colorful - Accent 211"/>
    <w:next w:val="GridTable6Colorful-Accent21"/>
    <w:uiPriority w:val="51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1">
    <w:name w:val="Grid Table 6 Colorful - Accent 311"/>
    <w:next w:val="GridTable6Colorful-Accent31"/>
    <w:uiPriority w:val="51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1">
    <w:name w:val="Grid Table 6 Colorful - Accent 411"/>
    <w:next w:val="GridTable6Colorful-Accent41"/>
    <w:uiPriority w:val="51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1">
    <w:name w:val="Grid Table 6 Colorful - Accent 511"/>
    <w:next w:val="GridTable6Colorful-Accent51"/>
    <w:uiPriority w:val="51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1">
    <w:name w:val="Grid Table 6 Colorful - Accent 611"/>
    <w:next w:val="GridTable6Colorful-Accent61"/>
    <w:uiPriority w:val="51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1">
    <w:name w:val="Grid Table 7 Colorful11"/>
    <w:next w:val="GridTable7Colorful1"/>
    <w:uiPriority w:val="52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1">
    <w:name w:val="Grid Table 7 Colorful - Accent 111"/>
    <w:next w:val="GridTable7Colorful-Accent11"/>
    <w:uiPriority w:val="52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1">
    <w:name w:val="Grid Table 7 Colorful - Accent 211"/>
    <w:next w:val="GridTable7Colorful-Accent21"/>
    <w:uiPriority w:val="52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1">
    <w:name w:val="Grid Table 7 Colorful - Accent 311"/>
    <w:next w:val="GridTable7Colorful-Accent31"/>
    <w:uiPriority w:val="52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1">
    <w:name w:val="Grid Table 7 Colorful - Accent 411"/>
    <w:next w:val="GridTable7Colorful-Accent41"/>
    <w:uiPriority w:val="52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1">
    <w:name w:val="Grid Table 7 Colorful - Accent 511"/>
    <w:next w:val="GridTable7Colorful-Accent51"/>
    <w:uiPriority w:val="52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1">
    <w:name w:val="Grid Table 7 Colorful - Accent 611"/>
    <w:next w:val="GridTable7Colorful-Accent61"/>
    <w:uiPriority w:val="52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1">
    <w:name w:val="Light Grid1"/>
    <w:next w:val="ColorfulShading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-Accent11">
    <w:name w:val="Light Grid - Accent 11"/>
    <w:next w:val="MediumGrid1-Accent1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-Accent21">
    <w:name w:val="Light Grid - Accent 21"/>
    <w:next w:val="ColorfulShading-Accent2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-Accent31">
    <w:name w:val="Light Grid - Accent 31"/>
    <w:next w:val="ColorfulShading-Accent3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-Accent41">
    <w:name w:val="Light Grid - Accent 41"/>
    <w:next w:val="ColorfulShading-Accent4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-Accent51">
    <w:name w:val="Light Grid - Accent 51"/>
    <w:next w:val="ColorfulShading-Accent5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Grid-Accent61">
    <w:name w:val="Light Grid - Accent 61"/>
    <w:next w:val="ColorfulShading-Accent6"/>
    <w:uiPriority w:val="62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1">
    <w:name w:val="Light List1"/>
    <w:next w:val="DarkList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-Accent11">
    <w:name w:val="Light List - Accent 11"/>
    <w:next w:val="MediumList2-Accent1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-Accent21">
    <w:name w:val="Light List - Accent 21"/>
    <w:next w:val="DarkList-Accent2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-Accent31">
    <w:name w:val="Light List - Accent 31"/>
    <w:next w:val="DarkList-Accent3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-Accent41">
    <w:name w:val="Light List - Accent 41"/>
    <w:next w:val="DarkList-Accent4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-Accent51">
    <w:name w:val="Light List - Accent 51"/>
    <w:next w:val="DarkList-Accent5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List-Accent61">
    <w:name w:val="Light List - Accent 61"/>
    <w:next w:val="DarkList-Accent6"/>
    <w:uiPriority w:val="61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1">
    <w:name w:val="Light Shading1"/>
    <w:next w:val="MediumGrid3"/>
    <w:uiPriority w:val="60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-Accent11">
    <w:name w:val="Light Shading - Accent 11"/>
    <w:next w:val="IntenseQuote1"/>
    <w:uiPriority w:val="60"/>
    <w:semiHidden/>
    <w:unhideWhenUsed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-Accent211">
    <w:name w:val="Light Shading - Accent 211"/>
    <w:next w:val="MediumGrid3-Accent2"/>
    <w:uiPriority w:val="60"/>
    <w:semiHidden/>
    <w:unhideWhenUsed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-Accent31">
    <w:name w:val="Light Shading - Accent 31"/>
    <w:next w:val="MediumGrid3-Accent3"/>
    <w:uiPriority w:val="60"/>
    <w:semiHidden/>
    <w:unhideWhenUsed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-Accent41">
    <w:name w:val="Light Shading - Accent 41"/>
    <w:next w:val="MediumGrid3-Accent4"/>
    <w:uiPriority w:val="60"/>
    <w:semiHidden/>
    <w:unhideWhenUsed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-Accent51">
    <w:name w:val="Light Shading - Accent 51"/>
    <w:next w:val="MediumGrid3-Accent5"/>
    <w:uiPriority w:val="60"/>
    <w:semiHidden/>
    <w:unhideWhenUsed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ghtShading-Accent61">
    <w:name w:val="Light Shading - Accent 61"/>
    <w:next w:val="MediumGrid3-Accent6"/>
    <w:uiPriority w:val="60"/>
    <w:semiHidden/>
    <w:unhideWhenUsed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1">
    <w:name w:val="List Table 1 Light11"/>
    <w:next w:val="ListTable1Light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1">
    <w:name w:val="List Table 1 Light - Accent 111"/>
    <w:next w:val="ListTable1Light-Accent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1">
    <w:name w:val="List Table 1 Light - Accent 211"/>
    <w:next w:val="ListTable1Light-Accent2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1">
    <w:name w:val="List Table 1 Light - Accent 311"/>
    <w:next w:val="ListTable1Light-Accent3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1">
    <w:name w:val="List Table 1 Light - Accent 411"/>
    <w:next w:val="ListTable1Light-Accent4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1">
    <w:name w:val="List Table 1 Light - Accent 511"/>
    <w:next w:val="ListTable1Light-Accent5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1">
    <w:name w:val="List Table 1 Light - Accent 611"/>
    <w:next w:val="ListTable1Light-Accent6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1">
    <w:name w:val="List Table 211"/>
    <w:next w:val="ListTable2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1">
    <w:name w:val="List Table 2 - Accent 111"/>
    <w:next w:val="ListTable2-Accent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1">
    <w:name w:val="List Table 2 - Accent 211"/>
    <w:next w:val="ListTable2-Accent2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1">
    <w:name w:val="List Table 2 - Accent 311"/>
    <w:next w:val="ListTable2-Accent3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1">
    <w:name w:val="List Table 2 - Accent 411"/>
    <w:next w:val="ListTable2-Accent4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1">
    <w:name w:val="List Table 2 - Accent 511"/>
    <w:next w:val="ListTable2-Accent5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1">
    <w:name w:val="List Table 2 - Accent 611"/>
    <w:next w:val="ListTable2-Accent6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1">
    <w:name w:val="List Table 311"/>
    <w:next w:val="ListTable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1">
    <w:name w:val="List Table 3 - Accent 111"/>
    <w:next w:val="ListTable3-Accent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1">
    <w:name w:val="List Table 3 - Accent 211"/>
    <w:next w:val="ListTable3-Accent2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1">
    <w:name w:val="List Table 3 - Accent 311"/>
    <w:next w:val="ListTable3-Accent3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1">
    <w:name w:val="List Table 3 - Accent 411"/>
    <w:next w:val="ListTable3-Accent4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1">
    <w:name w:val="List Table 3 - Accent 511"/>
    <w:next w:val="ListTable3-Accent5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1">
    <w:name w:val="List Table 3 - Accent 611"/>
    <w:next w:val="ListTable3-Accent6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1">
    <w:name w:val="List Table 411"/>
    <w:next w:val="ListTable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1">
    <w:name w:val="List Table 4 - Accent 111"/>
    <w:next w:val="ListTable4-Accent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1">
    <w:name w:val="List Table 4 - Accent 211"/>
    <w:next w:val="ListTable4-Accent2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1">
    <w:name w:val="List Table 4 - Accent 311"/>
    <w:next w:val="ListTable4-Accent3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1">
    <w:name w:val="List Table 4 - Accent 411"/>
    <w:next w:val="ListTable4-Accent4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1">
    <w:name w:val="List Table 4 - Accent 511"/>
    <w:next w:val="ListTable4-Accent5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1">
    <w:name w:val="List Table 4 - Accent 611"/>
    <w:next w:val="ListTable4-Accent6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1">
    <w:name w:val="List Table 5 Dark11"/>
    <w:next w:val="ListTable5Dark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ListTable5Dark-Accent111">
    <w:name w:val="List Table 5 Dark - Accent 111"/>
    <w:next w:val="ListTable5Dark-Accent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customStyle="1" w:styleId="ListTable5Dark-Accent211">
    <w:name w:val="List Table 5 Dark - Accent 211"/>
    <w:next w:val="ListTable5Dark-Accent2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customStyle="1" w:styleId="ListTable5Dark-Accent311">
    <w:name w:val="List Table 5 Dark - Accent 311"/>
    <w:next w:val="ListTable5Dark-Accent3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customStyle="1" w:styleId="ListTable5Dark-Accent411">
    <w:name w:val="List Table 5 Dark - Accent 411"/>
    <w:next w:val="ListTable5Dark-Accent4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customStyle="1" w:styleId="ListTable5Dark-Accent511">
    <w:name w:val="List Table 5 Dark - Accent 511"/>
    <w:next w:val="ListTable5Dark-Accent5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ListTable5Dark-Accent611">
    <w:name w:val="List Table 5 Dark - Accent 611"/>
    <w:next w:val="ListTable5Dark-Accent6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customStyle="1" w:styleId="ListTable6Colorful11">
    <w:name w:val="List Table 6 Colorful11"/>
    <w:next w:val="ListTable6Colorful1"/>
    <w:uiPriority w:val="51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1">
    <w:name w:val="List Table 6 Colorful - Accent 111"/>
    <w:next w:val="ListTable6Colorful-Accent11"/>
    <w:uiPriority w:val="51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1">
    <w:name w:val="List Table 6 Colorful - Accent 211"/>
    <w:next w:val="ListTable6Colorful-Accent21"/>
    <w:uiPriority w:val="51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1">
    <w:name w:val="List Table 6 Colorful - Accent 311"/>
    <w:next w:val="ListTable6Colorful-Accent31"/>
    <w:uiPriority w:val="51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1">
    <w:name w:val="List Table 6 Colorful - Accent 411"/>
    <w:next w:val="ListTable6Colorful-Accent41"/>
    <w:uiPriority w:val="51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1">
    <w:name w:val="List Table 6 Colorful - Accent 511"/>
    <w:next w:val="ListTable6Colorful-Accent51"/>
    <w:uiPriority w:val="51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1">
    <w:name w:val="List Table 6 Colorful - Accent 611"/>
    <w:next w:val="ListTable6Colorful-Accent61"/>
    <w:uiPriority w:val="51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1">
    <w:name w:val="List Table 7 Colorful11"/>
    <w:next w:val="ListTable7Colorful1"/>
    <w:uiPriority w:val="52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1">
    <w:name w:val="List Table 7 Colorful - Accent 111"/>
    <w:next w:val="ListTable7Colorful-Accent11"/>
    <w:uiPriority w:val="52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1">
    <w:name w:val="List Table 7 Colorful - Accent 211"/>
    <w:next w:val="ListTable7Colorful-Accent21"/>
    <w:uiPriority w:val="52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1">
    <w:name w:val="List Table 7 Colorful - Accent 311"/>
    <w:next w:val="ListTable7Colorful-Accent31"/>
    <w:uiPriority w:val="52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1">
    <w:name w:val="List Table 7 Colorful - Accent 411"/>
    <w:next w:val="ListTable7Colorful-Accent41"/>
    <w:uiPriority w:val="52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1">
    <w:name w:val="List Table 7 Colorful - Accent 511"/>
    <w:next w:val="ListTable7Colorful-Accent51"/>
    <w:uiPriority w:val="52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1">
    <w:name w:val="List Table 7 Colorful - Accent 611"/>
    <w:next w:val="ListTable7Colorful-Accent61"/>
    <w:uiPriority w:val="52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Grid111">
    <w:name w:val="Medium Grid 111"/>
    <w:next w:val="LightGrid-Accent1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customStyle="1" w:styleId="MediumGrid1-Accent11">
    <w:name w:val="Medium Grid 1 - Accent 11"/>
    <w:next w:val="LightGrid-Accent2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customStyle="1" w:styleId="MediumGrid1-Accent21">
    <w:name w:val="Medium Grid 1 - Accent 21"/>
    <w:next w:val="LightGrid-Accent3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customStyle="1" w:styleId="MediumGrid1-Accent31">
    <w:name w:val="Medium Grid 1 - Accent 31"/>
    <w:next w:val="LightGrid-Accent4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customStyle="1" w:styleId="MediumGrid1-Accent41">
    <w:name w:val="Medium Grid 1 - Accent 41"/>
    <w:next w:val="LightGrid-Accent5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customStyle="1" w:styleId="MediumGrid1-Accent51">
    <w:name w:val="Medium Grid 1 - Accent 51"/>
    <w:next w:val="LightGrid-Accent6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MediumGrid1-Accent61">
    <w:name w:val="Medium Grid 1 - Accent 61"/>
    <w:next w:val="SubtleReference1"/>
    <w:uiPriority w:val="67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customStyle="1" w:styleId="MediumGrid211">
    <w:name w:val="Medium Grid 211"/>
    <w:next w:val="MediumShading1-Accent1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customStyle="1" w:styleId="MediumGrid2-Accent11">
    <w:name w:val="Medium Grid 2 - Accent 11"/>
    <w:next w:val="MediumShading1-Accent2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customStyle="1" w:styleId="MediumGrid2-Accent21">
    <w:name w:val="Medium Grid 2 - Accent 21"/>
    <w:next w:val="MediumShading1-Accent3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customStyle="1" w:styleId="MediumGrid2-Accent31">
    <w:name w:val="Medium Grid 2 - Accent 31"/>
    <w:next w:val="MediumShading1-Accent4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customStyle="1" w:styleId="MediumGrid2-Accent41">
    <w:name w:val="Medium Grid 2 - Accent 41"/>
    <w:next w:val="MediumShading1-Accent5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customStyle="1" w:styleId="MediumGrid2-Accent51">
    <w:name w:val="Medium Grid 2 - Accent 51"/>
    <w:next w:val="MediumShading1-Accent6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MediumGrid2-Accent61">
    <w:name w:val="Medium Grid 2 - Accent 61"/>
    <w:next w:val="IntenseReference1"/>
    <w:uiPriority w:val="68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customStyle="1" w:styleId="MediumGrid31">
    <w:name w:val="Medium Grid 31"/>
    <w:next w:val="MediumShading2-Accent1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customStyle="1" w:styleId="MediumGrid3-Accent11">
    <w:name w:val="Medium Grid 3 - Accent 11"/>
    <w:next w:val="MediumShading2-Accent2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customStyle="1" w:styleId="MediumGrid3-Accent21">
    <w:name w:val="Medium Grid 3 - Accent 21"/>
    <w:next w:val="MediumShading2-Accent3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customStyle="1" w:styleId="MediumGrid3-Accent31">
    <w:name w:val="Medium Grid 3 - Accent 31"/>
    <w:next w:val="MediumShading2-Accent4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customStyle="1" w:styleId="MediumGrid3-Accent41">
    <w:name w:val="Medium Grid 3 - Accent 41"/>
    <w:next w:val="MediumShading2-Accent5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customStyle="1" w:styleId="MediumGrid3-Accent51">
    <w:name w:val="Medium Grid 3 - Accent 51"/>
    <w:next w:val="MediumShading2-Accent6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customStyle="1" w:styleId="MediumGrid3-Accent61">
    <w:name w:val="Medium Grid 3 - Accent 61"/>
    <w:next w:val="BookTitle1"/>
    <w:uiPriority w:val="69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customStyle="1" w:styleId="MediumList11">
    <w:name w:val="Medium List 11"/>
    <w:next w:val="LightShading-Accent1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1-Accent11">
    <w:name w:val="Medium List 1 - Accent 11"/>
    <w:next w:val="DarkList-Accent1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1-Accent21">
    <w:name w:val="Medium List 1 - Accent 21"/>
    <w:next w:val="LightShading-Accent3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1-Accent31">
    <w:name w:val="Medium List 1 - Accent 31"/>
    <w:next w:val="LightShading-Accent4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1-Accent41">
    <w:name w:val="Medium List 1 - Accent 41"/>
    <w:next w:val="LightShading-Accent5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1-Accent51">
    <w:name w:val="Medium List 1 - Accent 51"/>
    <w:next w:val="LightShading-Accent6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1-Accent61">
    <w:name w:val="Medium List 1 - Accent 61"/>
    <w:next w:val="SubtleEmphasis1"/>
    <w:uiPriority w:val="65"/>
    <w:semiHidden/>
    <w:unhideWhenUsed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1">
    <w:name w:val="Medium List 21"/>
    <w:next w:val="LightList-Accent1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-Accent11">
    <w:name w:val="Medium List 2 - Accent 11"/>
    <w:next w:val="LightList-Accent2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-Accent21">
    <w:name w:val="Medium List 2 - Accent 21"/>
    <w:next w:val="LightList-Accent3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-Accent31">
    <w:name w:val="Medium List 2 - Accent 31"/>
    <w:next w:val="LightList-Accent4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-Accent41">
    <w:name w:val="Medium List 2 - Accent 41"/>
    <w:next w:val="LightList-Accent5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-Accent51">
    <w:name w:val="Medium List 2 - Accent 51"/>
    <w:next w:val="LightList-Accent6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List2-Accent61">
    <w:name w:val="Medium List 2 - Accent 61"/>
    <w:next w:val="IntenseEmphasis1"/>
    <w:uiPriority w:val="66"/>
    <w:semiHidden/>
    <w:unhideWhenUsed/>
    <w:rsid w:val="003C7DF9"/>
    <w:rPr>
      <w:rFonts w:ascii="Arial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1">
    <w:name w:val="Medium Shading 11"/>
    <w:next w:val="ColorfulList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-Accent11">
    <w:name w:val="Medium Shading 1 - Accent 11"/>
    <w:next w:val="MediumGrid2-Accent1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-Accent21">
    <w:name w:val="Medium Shading 1 - Accent 21"/>
    <w:next w:val="ColorfulList-Accent2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-Accent31">
    <w:name w:val="Medium Shading 1 - Accent 31"/>
    <w:next w:val="ColorfulList-Accent3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-Accent41">
    <w:name w:val="Medium Shading 1 - Accent 41"/>
    <w:next w:val="ColorfulList-Accent4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-Accent51">
    <w:name w:val="Medium Shading 1 - Accent 51"/>
    <w:next w:val="ColorfulList-Accent5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1-Accent61">
    <w:name w:val="Medium Shading 1 - Accent 61"/>
    <w:next w:val="ColorfulList-Accent6"/>
    <w:uiPriority w:val="63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1">
    <w:name w:val="Medium Shading 21"/>
    <w:next w:val="ColorfulGrid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-Accent11">
    <w:name w:val="Medium Shading 2 - Accent 11"/>
    <w:next w:val="MediumGrid3-Accent1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-Accent21">
    <w:name w:val="Medium Shading 2 - Accent 21"/>
    <w:next w:val="ColorfulGrid-Accent2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-Accent31">
    <w:name w:val="Medium Shading 2 - Accent 31"/>
    <w:next w:val="ColorfulGrid-Accent3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-Accent41">
    <w:name w:val="Medium Shading 2 - Accent 41"/>
    <w:next w:val="ColorfulGrid-Accent4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-Accent51">
    <w:name w:val="Medium Shading 2 - Accent 51"/>
    <w:next w:val="ColorfulGrid-Accent5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ediumShading2-Accent61">
    <w:name w:val="Medium Shading 2 - Accent 61"/>
    <w:next w:val="ColorfulGrid-Accent6"/>
    <w:uiPriority w:val="64"/>
    <w:semiHidden/>
    <w:unhideWhenUsed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1">
    <w:name w:val="Plain Table 111"/>
    <w:next w:val="PlainTable11"/>
    <w:uiPriority w:val="41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11">
    <w:name w:val="Plain Table 211"/>
    <w:next w:val="PlainTable21"/>
    <w:uiPriority w:val="42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11">
    <w:name w:val="Plain Table 311"/>
    <w:next w:val="PlainTable31"/>
    <w:uiPriority w:val="43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1">
    <w:name w:val="Plain Table 411"/>
    <w:next w:val="PlainTable412"/>
    <w:uiPriority w:val="44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1">
    <w:name w:val="Plain Table 511"/>
    <w:next w:val="PlainTable51"/>
    <w:uiPriority w:val="45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3Deffects11">
    <w:name w:val="Table 3D effects 11"/>
    <w:next w:val="Table3Deffects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customStyle="1" w:styleId="Table3Deffects21">
    <w:name w:val="Table 3D effects 21"/>
    <w:next w:val="Table3Deffects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customStyle="1" w:styleId="Table3Deffects31">
    <w:name w:val="Table 3D effects 31"/>
    <w:next w:val="Table3Deffects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Classic11">
    <w:name w:val="Table Classic 11"/>
    <w:next w:val="TableClassic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Classic21">
    <w:name w:val="Table Classic 21"/>
    <w:next w:val="TableClassic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Classic31">
    <w:name w:val="Table Classic 31"/>
    <w:next w:val="TableClassic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customStyle="1" w:styleId="TableClassic41">
    <w:name w:val="Table Classic 41"/>
    <w:next w:val="TableClassic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Colorful11">
    <w:name w:val="Table Colorful 11"/>
    <w:next w:val="TableColorful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customStyle="1" w:styleId="TableColorful21">
    <w:name w:val="Table Colorful 21"/>
    <w:next w:val="TableColorful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customStyle="1" w:styleId="TableColorful31">
    <w:name w:val="Table Colorful 31"/>
    <w:next w:val="TableColorful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customStyle="1" w:styleId="TableColumns11">
    <w:name w:val="Table Columns 11"/>
    <w:next w:val="TableColumns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Columns21">
    <w:name w:val="Table Columns 21"/>
    <w:next w:val="TableColumns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Columns31">
    <w:name w:val="Table Columns 31"/>
    <w:next w:val="TableColumns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Columns41">
    <w:name w:val="Table Columns 41"/>
    <w:next w:val="TableColumns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Columns51">
    <w:name w:val="Table Columns 51"/>
    <w:next w:val="TableColumns5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Contemporary1">
    <w:name w:val="Table Contemporary1"/>
    <w:next w:val="TableContemporary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1">
    <w:name w:val="Table Elegant1"/>
    <w:next w:val="TableElegant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10">
    <w:name w:val="Table Grid1"/>
    <w:next w:val="TableGrid"/>
    <w:rsid w:val="003C7DF9"/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 11"/>
    <w:next w:val="TableGrid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21">
    <w:name w:val="Table Grid 21"/>
    <w:next w:val="TableGrid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31">
    <w:name w:val="Table Grid 31"/>
    <w:next w:val="TableGrid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41">
    <w:name w:val="Table Grid 41"/>
    <w:next w:val="TableGrid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51">
    <w:name w:val="Table Grid 51"/>
    <w:next w:val="TableGrid5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61">
    <w:name w:val="Table Grid 61"/>
    <w:next w:val="TableGrid6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71">
    <w:name w:val="Table Grid 71"/>
    <w:next w:val="TableGrid7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81">
    <w:name w:val="Table Grid 81"/>
    <w:next w:val="TableGrid8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GridLight11">
    <w:name w:val="Table Grid Light11"/>
    <w:next w:val="TableGridLight12"/>
    <w:uiPriority w:val="40"/>
    <w:rsid w:val="003C7DF9"/>
    <w:rPr>
      <w:rFonts w:ascii="Arial" w:eastAsia="Calibri" w:hAnsi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List11">
    <w:name w:val="Table List 11"/>
    <w:next w:val="TableList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List21">
    <w:name w:val="Table List 21"/>
    <w:next w:val="TableList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List31">
    <w:name w:val="Table List 31"/>
    <w:next w:val="TableList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List41">
    <w:name w:val="Table List 41"/>
    <w:next w:val="TableList4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List51">
    <w:name w:val="Table List 51"/>
    <w:next w:val="TableList5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List61">
    <w:name w:val="Table List 61"/>
    <w:next w:val="TableList6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customStyle="1" w:styleId="TableList71">
    <w:name w:val="Table List 71"/>
    <w:next w:val="TableList7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List81">
    <w:name w:val="Table List 81"/>
    <w:next w:val="TableList8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Professional1">
    <w:name w:val="Table Professional1"/>
    <w:next w:val="TableProfessional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Simple11">
    <w:name w:val="Table Simple 11"/>
    <w:next w:val="TableSimple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Simple21">
    <w:name w:val="Table Simple 21"/>
    <w:next w:val="TableSimple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imple31">
    <w:name w:val="Table Simple 31"/>
    <w:next w:val="TableSimple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leSubtle11">
    <w:name w:val="Table Subtle 11"/>
    <w:next w:val="TableSubtle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ubtle21">
    <w:name w:val="Table Subtle 21"/>
    <w:next w:val="TableSubtle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Theme1">
    <w:name w:val="Table Theme1"/>
    <w:next w:val="TableTheme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Web11">
    <w:name w:val="Table Web 11"/>
    <w:next w:val="TableWeb1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customStyle="1" w:styleId="TableWeb21">
    <w:name w:val="Table Web 21"/>
    <w:next w:val="TableWeb2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customStyle="1" w:styleId="TableWeb31">
    <w:name w:val="Table Web 31"/>
    <w:next w:val="TableWeb3"/>
    <w:uiPriority w:val="99"/>
    <w:semiHidden/>
    <w:unhideWhenUsed/>
    <w:rsid w:val="003C7DF9"/>
    <w:pPr>
      <w:spacing w:after="160" w:line="259" w:lineRule="auto"/>
    </w:pPr>
    <w:rPr>
      <w:rFonts w:ascii="Arial" w:eastAsia="Calibri" w:hAnsi="Arial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numbering" w:customStyle="1" w:styleId="ZZBullets1">
    <w:name w:val="ZZ Bullets1"/>
    <w:rsid w:val="003C7DF9"/>
  </w:style>
  <w:style w:type="numbering" w:customStyle="1" w:styleId="CAVListStyleBullets1">
    <w:name w:val="CAV List Style: Bullets1"/>
    <w:uiPriority w:val="99"/>
    <w:rsid w:val="003C7DF9"/>
    <w:pPr>
      <w:numPr>
        <w:numId w:val="19"/>
      </w:numPr>
    </w:pPr>
  </w:style>
  <w:style w:type="paragraph" w:customStyle="1" w:styleId="Textfill">
    <w:name w:val="Text fill"/>
    <w:basedOn w:val="Normal"/>
    <w:qFormat/>
    <w:rsid w:val="003C7DF9"/>
    <w:pPr>
      <w:suppressLineNumbers w:val="0"/>
      <w:overflowPunct/>
      <w:autoSpaceDE/>
      <w:autoSpaceDN/>
      <w:adjustRightInd/>
      <w:spacing w:before="0"/>
      <w:ind w:left="57" w:right="-57"/>
      <w:textAlignment w:val="auto"/>
    </w:pPr>
    <w:rPr>
      <w:rFonts w:ascii="Arial" w:eastAsia="Times" w:hAnsi="Arial"/>
      <w:color w:val="0000FF"/>
      <w:sz w:val="20"/>
    </w:rPr>
  </w:style>
  <w:style w:type="paragraph" w:customStyle="1" w:styleId="Caption2">
    <w:name w:val="Caption 2"/>
    <w:basedOn w:val="BodyText"/>
    <w:autoRedefine/>
    <w:qFormat/>
    <w:rsid w:val="003C7DF9"/>
    <w:pPr>
      <w:suppressLineNumbers w:val="0"/>
      <w:overflowPunct/>
      <w:autoSpaceDE/>
      <w:autoSpaceDN/>
      <w:adjustRightInd/>
      <w:spacing w:before="60" w:after="60"/>
      <w:textAlignment w:val="auto"/>
    </w:pPr>
    <w:rPr>
      <w:rFonts w:ascii="Arial" w:eastAsia="Times" w:hAnsi="Arial"/>
      <w:sz w:val="20"/>
      <w:szCs w:val="18"/>
    </w:rPr>
  </w:style>
  <w:style w:type="paragraph" w:customStyle="1" w:styleId="spacer">
    <w:name w:val="spacer"/>
    <w:qFormat/>
    <w:rsid w:val="003C7DF9"/>
    <w:rPr>
      <w:rFonts w:ascii="Arial" w:eastAsia="Calibri" w:hAnsi="Arial"/>
      <w:sz w:val="8"/>
      <w:szCs w:val="22"/>
      <w:lang w:eastAsia="en-US"/>
    </w:rPr>
  </w:style>
  <w:style w:type="paragraph" w:customStyle="1" w:styleId="Listparagraphtext">
    <w:name w:val="List paragraph text"/>
    <w:basedOn w:val="ColorfulList-Accent11"/>
    <w:qFormat/>
    <w:rsid w:val="003C7DF9"/>
    <w:pPr>
      <w:spacing w:before="120" w:after="120"/>
      <w:ind w:left="0"/>
    </w:pPr>
    <w:rPr>
      <w:rFonts w:cs="Times New Roman"/>
      <w:sz w:val="20"/>
      <w:lang w:eastAsia="en-US"/>
    </w:rPr>
  </w:style>
  <w:style w:type="paragraph" w:customStyle="1" w:styleId="Paragraphtext">
    <w:name w:val="Paragraph text"/>
    <w:basedOn w:val="Caption2"/>
    <w:qFormat/>
    <w:rsid w:val="003C7DF9"/>
    <w:pPr>
      <w:tabs>
        <w:tab w:val="left" w:pos="340"/>
        <w:tab w:val="left" w:pos="851"/>
      </w:tabs>
      <w:spacing w:before="100"/>
    </w:pPr>
    <w:rPr>
      <w:lang w:val="en-US" w:eastAsia="en-AU"/>
    </w:rPr>
  </w:style>
  <w:style w:type="table" w:customStyle="1" w:styleId="GridTable1Light10">
    <w:name w:val="Grid Table 1 Light10"/>
    <w:next w:val="GridTable1Light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0">
    <w:name w:val="Grid Table 1 Light - Accent 110"/>
    <w:next w:val="GridTable1Light-Accent1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0">
    <w:name w:val="Grid Table 1 Light - Accent 210"/>
    <w:next w:val="GridTable1Light-Accent2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0">
    <w:name w:val="Grid Table 1 Light - Accent 310"/>
    <w:next w:val="GridTable1Light-Accent3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0">
    <w:name w:val="Grid Table 1 Light - Accent 410"/>
    <w:next w:val="GridTable1Light-Accent4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0">
    <w:name w:val="Grid Table 1 Light - Accent 510"/>
    <w:next w:val="GridTable1Light-Accent5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0">
    <w:name w:val="Grid Table 1 Light - Accent 610"/>
    <w:next w:val="GridTable1Light-Accent6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0">
    <w:name w:val="Grid Table 210"/>
    <w:next w:val="GridTable2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0">
    <w:name w:val="Grid Table 2 - Accent 110"/>
    <w:next w:val="GridTable2-Accent1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0">
    <w:name w:val="Grid Table 2 - Accent 210"/>
    <w:next w:val="GridTable2-Accent2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0">
    <w:name w:val="Grid Table 2 - Accent 310"/>
    <w:next w:val="GridTable2-Accent3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0">
    <w:name w:val="Grid Table 2 - Accent 410"/>
    <w:next w:val="GridTable2-Accent4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0">
    <w:name w:val="Grid Table 2 - Accent 510"/>
    <w:next w:val="GridTable2-Accent5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0">
    <w:name w:val="Grid Table 2 - Accent 610"/>
    <w:next w:val="GridTable2-Accent6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0">
    <w:name w:val="Grid Table 310"/>
    <w:next w:val="GridTable3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0">
    <w:name w:val="Grid Table 3 - Accent 110"/>
    <w:next w:val="GridTable3-Accent1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0">
    <w:name w:val="Grid Table 3 - Accent 210"/>
    <w:next w:val="GridTable3-Accent2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0">
    <w:name w:val="Grid Table 3 - Accent 310"/>
    <w:next w:val="GridTable3-Accent3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0">
    <w:name w:val="Grid Table 3 - Accent 410"/>
    <w:next w:val="GridTable3-Accent4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0">
    <w:name w:val="Grid Table 3 - Accent 510"/>
    <w:next w:val="GridTable3-Accent5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0">
    <w:name w:val="Grid Table 3 - Accent 610"/>
    <w:next w:val="GridTable3-Accent6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0">
    <w:name w:val="Grid Table 410"/>
    <w:next w:val="GridTable4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0">
    <w:name w:val="Grid Table 4 - Accent 110"/>
    <w:next w:val="GridTable4-Accent1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0">
    <w:name w:val="Grid Table 4 - Accent 210"/>
    <w:next w:val="GridTable4-Accent2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0">
    <w:name w:val="Grid Table 4 - Accent 310"/>
    <w:next w:val="GridTable4-Accent3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0">
    <w:name w:val="Grid Table 4 - Accent 410"/>
    <w:next w:val="GridTable4-Accent4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0">
    <w:name w:val="Grid Table 4 - Accent 510"/>
    <w:next w:val="GridTable4-Accent5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0">
    <w:name w:val="Grid Table 4 - Accent 610"/>
    <w:next w:val="GridTable4-Accent6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0">
    <w:name w:val="Grid Table 5 Dark10"/>
    <w:next w:val="GridTable5Dark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customStyle="1" w:styleId="GridTable5Dark-Accent110">
    <w:name w:val="Grid Table 5 Dark - Accent 110"/>
    <w:next w:val="GridTable5Dark-Accent1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customStyle="1" w:styleId="GridTable5Dark-Accent210">
    <w:name w:val="Grid Table 5 Dark - Accent 210"/>
    <w:next w:val="GridTable5Dark-Accent2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customStyle="1" w:styleId="GridTable5Dark-Accent310">
    <w:name w:val="Grid Table 5 Dark - Accent 310"/>
    <w:next w:val="GridTable5Dark-Accent3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customStyle="1" w:styleId="GridTable5Dark-Accent410">
    <w:name w:val="Grid Table 5 Dark - Accent 410"/>
    <w:next w:val="GridTable5Dark-Accent4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customStyle="1" w:styleId="GridTable5Dark-Accent510">
    <w:name w:val="Grid Table 5 Dark - Accent 510"/>
    <w:next w:val="GridTable5Dark-Accent5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customStyle="1" w:styleId="GridTable5Dark-Accent610">
    <w:name w:val="Grid Table 5 Dark - Accent 610"/>
    <w:next w:val="GridTable5Dark-Accent611"/>
    <w:uiPriority w:val="50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customStyle="1" w:styleId="GridTable6Colorful10">
    <w:name w:val="Grid Table 6 Colorful10"/>
    <w:next w:val="GridTable6Colorful11"/>
    <w:uiPriority w:val="51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0">
    <w:name w:val="Grid Table 6 Colorful - Accent 110"/>
    <w:next w:val="GridTable6Colorful-Accent111"/>
    <w:uiPriority w:val="51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0">
    <w:name w:val="Grid Table 6 Colorful - Accent 210"/>
    <w:next w:val="GridTable6Colorful-Accent211"/>
    <w:uiPriority w:val="51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0">
    <w:name w:val="Grid Table 6 Colorful - Accent 310"/>
    <w:next w:val="GridTable6Colorful-Accent311"/>
    <w:uiPriority w:val="51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0">
    <w:name w:val="Grid Table 6 Colorful - Accent 410"/>
    <w:next w:val="GridTable6Colorful-Accent411"/>
    <w:uiPriority w:val="51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0">
    <w:name w:val="Grid Table 6 Colorful - Accent 510"/>
    <w:next w:val="GridTable6Colorful-Accent511"/>
    <w:uiPriority w:val="51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0">
    <w:name w:val="Grid Table 6 Colorful - Accent 610"/>
    <w:next w:val="GridTable6Colorful-Accent611"/>
    <w:uiPriority w:val="51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0">
    <w:name w:val="Grid Table 7 Colorful10"/>
    <w:next w:val="GridTable7Colorful11"/>
    <w:uiPriority w:val="52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0">
    <w:name w:val="Grid Table 7 Colorful - Accent 110"/>
    <w:next w:val="GridTable7Colorful-Accent111"/>
    <w:uiPriority w:val="52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0">
    <w:name w:val="Grid Table 7 Colorful - Accent 210"/>
    <w:next w:val="GridTable7Colorful-Accent211"/>
    <w:uiPriority w:val="52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0">
    <w:name w:val="Grid Table 7 Colorful - Accent 310"/>
    <w:next w:val="GridTable7Colorful-Accent311"/>
    <w:uiPriority w:val="52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0">
    <w:name w:val="Grid Table 7 Colorful - Accent 410"/>
    <w:next w:val="GridTable7Colorful-Accent411"/>
    <w:uiPriority w:val="52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0">
    <w:name w:val="Grid Table 7 Colorful - Accent 510"/>
    <w:next w:val="GridTable7Colorful-Accent511"/>
    <w:uiPriority w:val="52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0">
    <w:name w:val="Grid Table 7 Colorful - Accent 610"/>
    <w:next w:val="GridTable7Colorful-Accent611"/>
    <w:uiPriority w:val="52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0">
    <w:name w:val="List Table 1 Light10"/>
    <w:next w:val="ListTable1Light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0">
    <w:name w:val="List Table 1 Light - Accent 110"/>
    <w:next w:val="ListTable1Light-Accent1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0">
    <w:name w:val="List Table 1 Light - Accent 210"/>
    <w:next w:val="ListTable1Light-Accent2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0">
    <w:name w:val="List Table 1 Light - Accent 310"/>
    <w:next w:val="ListTable1Light-Accent3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0">
    <w:name w:val="List Table 1 Light - Accent 410"/>
    <w:next w:val="ListTable1Light-Accent4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0">
    <w:name w:val="List Table 1 Light - Accent 510"/>
    <w:next w:val="ListTable1Light-Accent5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0">
    <w:name w:val="List Table 1 Light - Accent 610"/>
    <w:next w:val="ListTable1Light-Accent611"/>
    <w:uiPriority w:val="46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0">
    <w:name w:val="List Table 210"/>
    <w:next w:val="ListTable2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0">
    <w:name w:val="List Table 2 - Accent 110"/>
    <w:next w:val="ListTable2-Accent1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0">
    <w:name w:val="List Table 2 - Accent 210"/>
    <w:next w:val="ListTable2-Accent2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0">
    <w:name w:val="List Table 2 - Accent 310"/>
    <w:next w:val="ListTable2-Accent3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0">
    <w:name w:val="List Table 2 - Accent 410"/>
    <w:next w:val="ListTable2-Accent4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0">
    <w:name w:val="List Table 2 - Accent 510"/>
    <w:next w:val="ListTable2-Accent5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0">
    <w:name w:val="List Table 2 - Accent 610"/>
    <w:next w:val="ListTable2-Accent611"/>
    <w:uiPriority w:val="47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0">
    <w:name w:val="List Table 310"/>
    <w:next w:val="ListTable3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0">
    <w:name w:val="List Table 3 - Accent 110"/>
    <w:next w:val="ListTable3-Accent1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0">
    <w:name w:val="List Table 3 - Accent 210"/>
    <w:next w:val="ListTable3-Accent2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0">
    <w:name w:val="List Table 3 - Accent 310"/>
    <w:next w:val="ListTable3-Accent3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0">
    <w:name w:val="List Table 3 - Accent 410"/>
    <w:next w:val="ListTable3-Accent4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0">
    <w:name w:val="List Table 3 - Accent 510"/>
    <w:next w:val="ListTable3-Accent5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0">
    <w:name w:val="List Table 3 - Accent 610"/>
    <w:next w:val="ListTable3-Accent611"/>
    <w:uiPriority w:val="48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0">
    <w:name w:val="List Table 410"/>
    <w:next w:val="ListTable4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0">
    <w:name w:val="List Table 4 - Accent 110"/>
    <w:next w:val="ListTable4-Accent1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0">
    <w:name w:val="List Table 4 - Accent 210"/>
    <w:next w:val="ListTable4-Accent2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0">
    <w:name w:val="List Table 4 - Accent 310"/>
    <w:next w:val="ListTable4-Accent3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0">
    <w:name w:val="List Table 4 - Accent 410"/>
    <w:next w:val="ListTable4-Accent4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0">
    <w:name w:val="List Table 4 - Accent 510"/>
    <w:next w:val="ListTable4-Accent5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0">
    <w:name w:val="List Table 4 - Accent 610"/>
    <w:next w:val="ListTable4-Accent611"/>
    <w:uiPriority w:val="49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0">
    <w:name w:val="List Table 5 Dark10"/>
    <w:next w:val="ListTable5Dark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ListTable5Dark-Accent110">
    <w:name w:val="List Table 5 Dark - Accent 110"/>
    <w:next w:val="ListTable5Dark-Accent1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customStyle="1" w:styleId="ListTable5Dark-Accent210">
    <w:name w:val="List Table 5 Dark - Accent 210"/>
    <w:next w:val="ListTable5Dark-Accent2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customStyle="1" w:styleId="ListTable5Dark-Accent310">
    <w:name w:val="List Table 5 Dark - Accent 310"/>
    <w:next w:val="ListTable5Dark-Accent3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customStyle="1" w:styleId="ListTable5Dark-Accent410">
    <w:name w:val="List Table 5 Dark - Accent 410"/>
    <w:next w:val="ListTable5Dark-Accent4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customStyle="1" w:styleId="ListTable5Dark-Accent510">
    <w:name w:val="List Table 5 Dark - Accent 510"/>
    <w:next w:val="ListTable5Dark-Accent5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customStyle="1" w:styleId="ListTable5Dark-Accent610">
    <w:name w:val="List Table 5 Dark - Accent 610"/>
    <w:next w:val="ListTable5Dark-Accent611"/>
    <w:uiPriority w:val="50"/>
    <w:rsid w:val="003C7DF9"/>
    <w:rPr>
      <w:rFonts w:ascii="Arial" w:eastAsia="Calibri" w:hAnsi="Arial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customStyle="1" w:styleId="ListTable6Colorful10">
    <w:name w:val="List Table 6 Colorful10"/>
    <w:next w:val="ListTable6Colorful11"/>
    <w:uiPriority w:val="51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0">
    <w:name w:val="List Table 6 Colorful - Accent 110"/>
    <w:next w:val="ListTable6Colorful-Accent111"/>
    <w:uiPriority w:val="51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0">
    <w:name w:val="List Table 6 Colorful - Accent 210"/>
    <w:next w:val="ListTable6Colorful-Accent211"/>
    <w:uiPriority w:val="51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0">
    <w:name w:val="List Table 6 Colorful - Accent 310"/>
    <w:next w:val="ListTable6Colorful-Accent311"/>
    <w:uiPriority w:val="51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0">
    <w:name w:val="List Table 6 Colorful - Accent 410"/>
    <w:next w:val="ListTable6Colorful-Accent411"/>
    <w:uiPriority w:val="51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0">
    <w:name w:val="List Table 6 Colorful - Accent 510"/>
    <w:next w:val="ListTable6Colorful-Accent511"/>
    <w:uiPriority w:val="51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0">
    <w:name w:val="List Table 6 Colorful - Accent 610"/>
    <w:next w:val="ListTable6Colorful-Accent611"/>
    <w:uiPriority w:val="51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0">
    <w:name w:val="List Table 7 Colorful10"/>
    <w:next w:val="ListTable7Colorful11"/>
    <w:uiPriority w:val="52"/>
    <w:rsid w:val="003C7DF9"/>
    <w:rPr>
      <w:rFonts w:ascii="Arial" w:eastAsia="Calibri" w:hAnsi="Arial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0">
    <w:name w:val="List Table 7 Colorful - Accent 110"/>
    <w:next w:val="ListTable7Colorful-Accent111"/>
    <w:uiPriority w:val="52"/>
    <w:rsid w:val="003C7DF9"/>
    <w:rPr>
      <w:rFonts w:ascii="Arial" w:eastAsia="Calibri" w:hAnsi="Arial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0">
    <w:name w:val="List Table 7 Colorful - Accent 210"/>
    <w:next w:val="ListTable7Colorful-Accent211"/>
    <w:uiPriority w:val="52"/>
    <w:rsid w:val="003C7DF9"/>
    <w:rPr>
      <w:rFonts w:ascii="Arial" w:eastAsia="Calibri" w:hAnsi="Arial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0">
    <w:name w:val="List Table 7 Colorful - Accent 310"/>
    <w:next w:val="ListTable7Colorful-Accent311"/>
    <w:uiPriority w:val="52"/>
    <w:rsid w:val="003C7DF9"/>
    <w:rPr>
      <w:rFonts w:ascii="Arial" w:eastAsia="Calibri" w:hAnsi="Arial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0">
    <w:name w:val="List Table 7 Colorful - Accent 410"/>
    <w:next w:val="ListTable7Colorful-Accent411"/>
    <w:uiPriority w:val="52"/>
    <w:rsid w:val="003C7DF9"/>
    <w:rPr>
      <w:rFonts w:ascii="Arial" w:eastAsia="Calibri" w:hAnsi="Arial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0">
    <w:name w:val="List Table 7 Colorful - Accent 510"/>
    <w:next w:val="ListTable7Colorful-Accent511"/>
    <w:uiPriority w:val="52"/>
    <w:rsid w:val="003C7DF9"/>
    <w:rPr>
      <w:rFonts w:ascii="Arial" w:eastAsia="Calibri" w:hAnsi="Arial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0">
    <w:name w:val="List Table 7 Colorful - Accent 610"/>
    <w:next w:val="ListTable7Colorful-Accent611"/>
    <w:uiPriority w:val="52"/>
    <w:rsid w:val="003C7DF9"/>
    <w:rPr>
      <w:rFonts w:ascii="Arial" w:eastAsia="Calibri" w:hAnsi="Arial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0">
    <w:name w:val="Plain Table 110"/>
    <w:next w:val="PlainTable111"/>
    <w:uiPriority w:val="41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10">
    <w:name w:val="Plain Table 210"/>
    <w:next w:val="PlainTable211"/>
    <w:uiPriority w:val="42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10">
    <w:name w:val="Plain Table 310"/>
    <w:next w:val="PlainTable311"/>
    <w:uiPriority w:val="43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0">
    <w:name w:val="Plain Table 410"/>
    <w:next w:val="PlainTable411"/>
    <w:uiPriority w:val="44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0">
    <w:name w:val="Plain Table 510"/>
    <w:next w:val="PlainTable511"/>
    <w:uiPriority w:val="45"/>
    <w:rsid w:val="003C7DF9"/>
    <w:rPr>
      <w:rFonts w:ascii="Arial" w:eastAsia="Calibri" w:hAnsi="Arial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10">
    <w:name w:val="Table Grid Light10"/>
    <w:next w:val="TableGridLight11"/>
    <w:uiPriority w:val="40"/>
    <w:rsid w:val="003C7DF9"/>
    <w:rPr>
      <w:rFonts w:ascii="Arial" w:eastAsia="Calibri" w:hAnsi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3C7DF9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eastAsia="en-AU"/>
    </w:rPr>
  </w:style>
  <w:style w:type="paragraph" w:styleId="ListParagraph">
    <w:name w:val="List Paragraph"/>
    <w:aliases w:val="Use Case List Paragraph,List Paragraph - bullets,standard lewis,Numbered Para 1,Dot pt,No Spacing1,List Paragraph Char Char Char,Indicator Text,Bullet Points,Bullet (1st level),First level bullet point,B1,L"/>
    <w:basedOn w:val="Normal"/>
    <w:uiPriority w:val="34"/>
    <w:qFormat/>
    <w:rsid w:val="003C7DF9"/>
    <w:pPr>
      <w:ind w:left="720"/>
      <w:contextualSpacing/>
    </w:pPr>
  </w:style>
  <w:style w:type="paragraph" w:styleId="Revision">
    <w:name w:val="Revision"/>
    <w:hidden/>
    <w:uiPriority w:val="99"/>
    <w:semiHidden/>
    <w:rsid w:val="003C7DF9"/>
    <w:rPr>
      <w:sz w:val="24"/>
      <w:lang w:eastAsia="en-US"/>
    </w:rPr>
  </w:style>
  <w:style w:type="character" w:styleId="UnresolvedMention">
    <w:name w:val="Unresolved Mention"/>
    <w:uiPriority w:val="99"/>
    <w:unhideWhenUsed/>
    <w:rsid w:val="003C7DF9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3C7DF9"/>
    <w:rPr>
      <w:color w:val="2B579A"/>
      <w:shd w:val="clear" w:color="auto" w:fill="E1DFDD"/>
    </w:rPr>
  </w:style>
  <w:style w:type="paragraph" w:customStyle="1" w:styleId="EgDraftSub-secDefSub-paraindent">
    <w:name w:val="Eg Draft Sub-sec Def Sub-para indent"/>
    <w:next w:val="Normal"/>
    <w:link w:val="EgDraftSub-secDefSub-paraindentChar"/>
    <w:rsid w:val="003C7DF9"/>
    <w:pPr>
      <w:spacing w:before="120"/>
      <w:ind w:left="2891"/>
    </w:pPr>
    <w:rPr>
      <w:lang w:eastAsia="en-US"/>
    </w:rPr>
  </w:style>
  <w:style w:type="character" w:customStyle="1" w:styleId="EgDraftSub-secDefSub-paraindentChar">
    <w:name w:val="Eg Draft Sub-sec Def Sub-para indent Char"/>
    <w:link w:val="EgDraftSub-secDefSub-paraindent"/>
    <w:rsid w:val="003C7DF9"/>
    <w:rPr>
      <w:lang w:eastAsia="en-US"/>
    </w:rPr>
  </w:style>
  <w:style w:type="paragraph" w:customStyle="1" w:styleId="DraftSub-ParaNote">
    <w:name w:val="Draft Sub-Para Note"/>
    <w:next w:val="Normal"/>
    <w:link w:val="DraftSub-ParaNoteChar"/>
    <w:rsid w:val="003C7DF9"/>
    <w:pPr>
      <w:spacing w:before="120"/>
      <w:ind w:left="2381"/>
    </w:pPr>
    <w:rPr>
      <w:lang w:eastAsia="en-US"/>
    </w:rPr>
  </w:style>
  <w:style w:type="character" w:customStyle="1" w:styleId="DraftParaEgChar">
    <w:name w:val="Draft Para Eg Char"/>
    <w:link w:val="DraftParaEg"/>
    <w:rsid w:val="003C7DF9"/>
    <w:rPr>
      <w:lang w:eastAsia="en-US"/>
    </w:rPr>
  </w:style>
  <w:style w:type="character" w:customStyle="1" w:styleId="DraftSub-ParaNoteChar">
    <w:name w:val="Draft Sub-Para Note Char"/>
    <w:link w:val="DraftSub-ParaNote"/>
    <w:rsid w:val="003C7DF9"/>
    <w:rPr>
      <w:lang w:eastAsia="en-US"/>
    </w:rPr>
  </w:style>
  <w:style w:type="character" w:customStyle="1" w:styleId="normaltextrun">
    <w:name w:val="normaltextrun"/>
    <w:basedOn w:val="DefaultParagraphFont"/>
    <w:rsid w:val="003C7DF9"/>
  </w:style>
  <w:style w:type="paragraph" w:customStyle="1" w:styleId="pf0">
    <w:name w:val="pf0"/>
    <w:basedOn w:val="Normal"/>
    <w:rsid w:val="003C7DF9"/>
    <w:pPr>
      <w:suppressLineNumbers w:val="0"/>
      <w:overflowPunct/>
      <w:autoSpaceDE/>
      <w:autoSpaceDN/>
      <w:adjustRightInd/>
      <w:spacing w:before="100" w:beforeAutospacing="1" w:after="100" w:afterAutospacing="1"/>
      <w:ind w:left="850"/>
      <w:textAlignment w:val="auto"/>
    </w:pPr>
    <w:rPr>
      <w:szCs w:val="24"/>
      <w:lang w:eastAsia="en-AU"/>
    </w:rPr>
  </w:style>
  <w:style w:type="character" w:customStyle="1" w:styleId="cf01">
    <w:name w:val="cf01"/>
    <w:rsid w:val="003C7DF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rsid w:val="003C7DF9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rsid w:val="003C7DF9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3C7DF9"/>
    <w:pPr>
      <w:suppressLineNumbers w:val="0"/>
      <w:overflowPunct/>
      <w:autoSpaceDE/>
      <w:autoSpaceDN/>
      <w:adjustRightInd/>
      <w:spacing w:before="100" w:beforeAutospacing="1" w:after="100" w:afterAutospacing="1"/>
      <w:ind w:left="2380"/>
      <w:textAlignment w:val="auto"/>
    </w:pPr>
    <w:rPr>
      <w:szCs w:val="24"/>
      <w:lang w:eastAsia="en-AU"/>
    </w:rPr>
  </w:style>
  <w:style w:type="character" w:customStyle="1" w:styleId="BodySectionSubChar1">
    <w:name w:val="Body Section (Sub) Char1"/>
    <w:link w:val="BodySectionSub"/>
    <w:locked/>
    <w:rsid w:val="003C7DF9"/>
    <w:rPr>
      <w:sz w:val="24"/>
      <w:lang w:eastAsia="en-US"/>
    </w:rPr>
  </w:style>
  <w:style w:type="character" w:customStyle="1" w:styleId="DraftHeading3Char">
    <w:name w:val="Draft Heading 3 Char"/>
    <w:link w:val="DraftHeading3"/>
    <w:rsid w:val="003C7DF9"/>
    <w:rPr>
      <w:sz w:val="24"/>
      <w:lang w:eastAsia="en-US"/>
    </w:rPr>
  </w:style>
  <w:style w:type="character" w:customStyle="1" w:styleId="DraftHeading4Char">
    <w:name w:val="Draft Heading 4 Char"/>
    <w:link w:val="DraftHeading4"/>
    <w:rsid w:val="003C7DF9"/>
    <w:rPr>
      <w:sz w:val="24"/>
      <w:lang w:eastAsia="en-US"/>
    </w:rPr>
  </w:style>
  <w:style w:type="character" w:customStyle="1" w:styleId="DraftDefinition2Char">
    <w:name w:val="Draft Definition 2 Char"/>
    <w:link w:val="DraftDefinition2"/>
    <w:locked/>
    <w:rsid w:val="003C7DF9"/>
    <w:rPr>
      <w:sz w:val="24"/>
      <w:lang w:eastAsia="en-US"/>
    </w:rPr>
  </w:style>
  <w:style w:type="character" w:customStyle="1" w:styleId="ui-provider">
    <w:name w:val="ui-provider"/>
    <w:basedOn w:val="DefaultParagraphFont"/>
    <w:rsid w:val="003C7DF9"/>
  </w:style>
  <w:style w:type="paragraph" w:customStyle="1" w:styleId="TableTextLeft">
    <w:name w:val="Table Text Left"/>
    <w:basedOn w:val="Normal"/>
    <w:qFormat/>
    <w:rsid w:val="003C7DF9"/>
    <w:pPr>
      <w:suppressLineNumbers w:val="0"/>
      <w:overflowPunct/>
      <w:autoSpaceDE/>
      <w:autoSpaceDN/>
      <w:adjustRightInd/>
      <w:spacing w:before="70" w:after="70" w:line="240" w:lineRule="atLeast"/>
      <w:textAlignment w:val="auto"/>
    </w:pPr>
    <w:rPr>
      <w:rFonts w:ascii="Calibri" w:hAnsi="Calibri"/>
      <w:sz w:val="20"/>
      <w:lang w:eastAsia="en-AU"/>
    </w:rPr>
  </w:style>
  <w:style w:type="paragraph" w:customStyle="1" w:styleId="paragraph">
    <w:name w:val="paragraph"/>
    <w:basedOn w:val="Normal"/>
    <w:rsid w:val="003C7DF9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customStyle="1" w:styleId="eop">
    <w:name w:val="eop"/>
    <w:basedOn w:val="DefaultParagraphFont"/>
    <w:rsid w:val="003C7DF9"/>
  </w:style>
  <w:style w:type="paragraph" w:customStyle="1" w:styleId="AmndSubParaEg">
    <w:name w:val="Amnd SubPara Eg"/>
    <w:next w:val="Normal"/>
    <w:link w:val="AmndSubParaEgChar"/>
    <w:rsid w:val="003C7DF9"/>
    <w:pPr>
      <w:spacing w:before="120"/>
      <w:ind w:left="2891"/>
    </w:pPr>
    <w:rPr>
      <w:lang w:eastAsia="en-US"/>
    </w:rPr>
  </w:style>
  <w:style w:type="character" w:customStyle="1" w:styleId="AmndSubParaEgChar">
    <w:name w:val="Amnd SubPara Eg Char"/>
    <w:link w:val="AmndSubParaEg"/>
    <w:rsid w:val="003C7DF9"/>
    <w:rPr>
      <w:lang w:eastAsia="en-US"/>
    </w:rPr>
  </w:style>
  <w:style w:type="paragraph" w:customStyle="1" w:styleId="AmndParaEg">
    <w:name w:val="Amnd Para Eg"/>
    <w:next w:val="Normal"/>
    <w:link w:val="AmndParaEgChar"/>
    <w:rsid w:val="003C7DF9"/>
    <w:pPr>
      <w:spacing w:before="120"/>
      <w:ind w:left="2381"/>
    </w:pPr>
    <w:rPr>
      <w:szCs w:val="18"/>
      <w:lang w:eastAsia="en-US"/>
    </w:rPr>
  </w:style>
  <w:style w:type="character" w:customStyle="1" w:styleId="DraftHeading2Char">
    <w:name w:val="Draft Heading 2 Char"/>
    <w:link w:val="DraftHeading2"/>
    <w:rsid w:val="003C7DF9"/>
    <w:rPr>
      <w:sz w:val="24"/>
      <w:lang w:eastAsia="en-US"/>
    </w:rPr>
  </w:style>
  <w:style w:type="character" w:customStyle="1" w:styleId="AmndParaEgChar">
    <w:name w:val="Amnd Para Eg Char"/>
    <w:link w:val="AmndParaEg"/>
    <w:rsid w:val="003C7DF9"/>
    <w:rPr>
      <w:szCs w:val="18"/>
      <w:lang w:eastAsia="en-US"/>
    </w:rPr>
  </w:style>
  <w:style w:type="paragraph" w:customStyle="1" w:styleId="EgAmndSub-sectionDef-Sub-paraindent">
    <w:name w:val="Eg Amnd Sub-section Def - Sub-para indent"/>
    <w:next w:val="Normal"/>
    <w:link w:val="EgAmndSub-sectionDef-Sub-paraindentChar"/>
    <w:rsid w:val="00E93128"/>
    <w:pPr>
      <w:spacing w:before="120"/>
      <w:ind w:left="3402"/>
    </w:pPr>
    <w:rPr>
      <w:lang w:eastAsia="en-US"/>
    </w:rPr>
  </w:style>
  <w:style w:type="character" w:customStyle="1" w:styleId="AmndSub-sectionEgChar">
    <w:name w:val="Amnd Sub-section Eg Char"/>
    <w:basedOn w:val="DefaultParagraphFont"/>
    <w:link w:val="AmndSub-sectionEg"/>
    <w:rsid w:val="00E93128"/>
    <w:rPr>
      <w:lang w:eastAsia="en-US"/>
    </w:rPr>
  </w:style>
  <w:style w:type="character" w:customStyle="1" w:styleId="EgAmndSub-sectionDef-Sub-paraindentChar">
    <w:name w:val="Eg Amnd Sub-section Def - Sub-para indent Char"/>
    <w:basedOn w:val="AmndSub-sectionEgChar"/>
    <w:link w:val="EgAmndSub-sectionDef-Sub-paraindent"/>
    <w:rsid w:val="00E93128"/>
    <w:rPr>
      <w:lang w:eastAsia="en-US"/>
    </w:rPr>
  </w:style>
  <w:style w:type="paragraph" w:customStyle="1" w:styleId="BulletAmndSub-section">
    <w:name w:val="Bullet Amnd Sub-section"/>
    <w:next w:val="Normal"/>
    <w:link w:val="BulletAmndSub-sectionChar"/>
    <w:rsid w:val="00E46B80"/>
    <w:pPr>
      <w:spacing w:before="120"/>
    </w:pPr>
    <w:rPr>
      <w:bCs/>
      <w:sz w:val="24"/>
      <w:lang w:eastAsia="en-US"/>
    </w:rPr>
  </w:style>
  <w:style w:type="character" w:customStyle="1" w:styleId="AmendHeading1Char">
    <w:name w:val="Amend. Heading 1 Char"/>
    <w:basedOn w:val="DefaultParagraphFont"/>
    <w:link w:val="AmendHeading1"/>
    <w:rsid w:val="00E46B80"/>
    <w:rPr>
      <w:sz w:val="24"/>
      <w:lang w:eastAsia="en-US"/>
    </w:rPr>
  </w:style>
  <w:style w:type="character" w:customStyle="1" w:styleId="BulletAmndSub-sectionChar">
    <w:name w:val="Bullet Amnd Sub-section Char"/>
    <w:basedOn w:val="AmendHeading1Char"/>
    <w:link w:val="BulletAmndSub-section"/>
    <w:rsid w:val="00E46B80"/>
    <w:rPr>
      <w:bCs/>
      <w:sz w:val="24"/>
      <w:lang w:eastAsia="en-US"/>
    </w:rPr>
  </w:style>
  <w:style w:type="paragraph" w:customStyle="1" w:styleId="BulletAmndSection">
    <w:name w:val="Bullet Amnd Section"/>
    <w:next w:val="Normal"/>
    <w:link w:val="BulletAmndSectionChar"/>
    <w:rsid w:val="00E46B80"/>
    <w:pPr>
      <w:spacing w:before="120"/>
    </w:pPr>
    <w:rPr>
      <w:sz w:val="24"/>
      <w:szCs w:val="24"/>
      <w:lang w:eastAsia="en-US"/>
    </w:rPr>
  </w:style>
  <w:style w:type="character" w:customStyle="1" w:styleId="DraftHeading1Char">
    <w:name w:val="Draft Heading 1 Char"/>
    <w:basedOn w:val="DefaultParagraphFont"/>
    <w:link w:val="DraftHeading1"/>
    <w:rsid w:val="00E46B80"/>
    <w:rPr>
      <w:b/>
      <w:sz w:val="24"/>
      <w:szCs w:val="24"/>
      <w:lang w:eastAsia="en-US"/>
    </w:rPr>
  </w:style>
  <w:style w:type="character" w:customStyle="1" w:styleId="BulletAmndSectionChar">
    <w:name w:val="Bullet Amnd Section Char"/>
    <w:basedOn w:val="DraftHeading1Char"/>
    <w:link w:val="BulletAmndSection"/>
    <w:rsid w:val="00E46B80"/>
    <w:rPr>
      <w:b w:val="0"/>
      <w:sz w:val="24"/>
      <w:szCs w:val="24"/>
      <w:lang w:eastAsia="en-US"/>
    </w:rPr>
  </w:style>
  <w:style w:type="paragraph" w:customStyle="1" w:styleId="BulletDraftParagraph">
    <w:name w:val="Bullet Draft Paragraph"/>
    <w:next w:val="Normal"/>
    <w:link w:val="BulletDraftParagraphChar"/>
    <w:rsid w:val="00E46B80"/>
    <w:pPr>
      <w:spacing w:before="120"/>
    </w:pPr>
    <w:rPr>
      <w:sz w:val="24"/>
      <w:lang w:eastAsia="en-US"/>
    </w:rPr>
  </w:style>
  <w:style w:type="character" w:customStyle="1" w:styleId="BulletDraftParagraphChar">
    <w:name w:val="Bullet Draft Paragraph Char"/>
    <w:basedOn w:val="BulletDraftSub-sectionChar"/>
    <w:link w:val="BulletDraftParagraph"/>
    <w:rsid w:val="00E46B80"/>
    <w:rPr>
      <w:sz w:val="24"/>
      <w:lang w:eastAsia="en-US"/>
    </w:rPr>
  </w:style>
  <w:style w:type="character" w:customStyle="1" w:styleId="AmendHeading3Char">
    <w:name w:val="Amend. Heading 3 Char"/>
    <w:basedOn w:val="DefaultParagraphFont"/>
    <w:link w:val="AmendHeading3"/>
    <w:locked/>
    <w:rsid w:val="00653AEC"/>
    <w:rPr>
      <w:sz w:val="24"/>
      <w:lang w:eastAsia="en-US"/>
    </w:rPr>
  </w:style>
  <w:style w:type="character" w:customStyle="1" w:styleId="BodySectionSubChar">
    <w:name w:val="Body Section (Sub) Char"/>
    <w:basedOn w:val="DefaultParagraphFont"/>
    <w:locked/>
    <w:rsid w:val="006215D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1AD5AF15524C920CB3BE3D72725D" ma:contentTypeVersion="29" ma:contentTypeDescription="Create a new document." ma:contentTypeScope="" ma:versionID="eb5c28d0db03a5540a9e78b3e7650d01">
  <xsd:schema xmlns:xsd="http://www.w3.org/2001/XMLSchema" xmlns:xs="http://www.w3.org/2001/XMLSchema" xmlns:p="http://schemas.microsoft.com/office/2006/metadata/properties" xmlns:ns2="c5048082-e052-44c2-9313-1529a8e2ac53" xmlns:ns3="97580cac-1a46-464e-a749-263d0beaf9ec" targetNamespace="http://schemas.microsoft.com/office/2006/metadata/properties" ma:root="true" ma:fieldsID="753db6dcfa5c632afa162c97aafa6bdb" ns2:_="" ns3:_="">
    <xsd:import namespace="c5048082-e052-44c2-9313-1529a8e2ac53"/>
    <xsd:import namespace="97580cac-1a46-464e-a749-263d0beaf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WorkCategory" minOccurs="0"/>
                <xsd:element ref="ns2:DocumentType" minOccurs="0"/>
                <xsd:element ref="ns2:Status" minOccurs="0"/>
                <xsd:element ref="ns2:Assignedto" minOccurs="0"/>
                <xsd:element ref="ns2:Requiredbydate" minOccurs="0"/>
                <xsd:element ref="ns2:MediaServiceObjectDetectorVersions" minOccurs="0"/>
                <xsd:element ref="ns2:Department" minOccurs="0"/>
                <xsd:element ref="ns2:Requester" minOccurs="0"/>
                <xsd:element ref="ns2:HasaRIS_x002f_LIAdrafted_x003f_" minOccurs="0"/>
                <xsd:element ref="ns2:Exemptionground" minOccurs="0"/>
                <xsd:element ref="ns2:MediaServiceSearchProperties" minOccurs="0"/>
                <xsd:element ref="ns2:Not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8082-e052-44c2-9313-1529a8e2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orkCategory" ma:index="23" nillable="true" ma:displayName="Work Category" ma:format="Dropdown" ma:indexed="true" ma:internalName="WorkCategory">
      <xsd:simpleType>
        <xsd:restriction base="dms:Choice">
          <xsd:enumeration value="Building System Review"/>
          <xsd:enumeration value="Competitive Neutrality"/>
          <xsd:enumeration value="General"/>
          <xsd:enumeration value="Guidance Project"/>
          <xsd:enumeration value="Marked for Deletion"/>
          <xsd:enumeration value="Presentations and Conferences"/>
          <xsd:enumeration value="Regulators as a Profession"/>
          <xsd:enumeration value="Regulator Reform Project and Health Checks"/>
          <xsd:enumeration value="RegTech Project"/>
          <xsd:enumeration value="Reviews"/>
          <xsd:enumeration value="Scrutiny Project"/>
        </xsd:restriction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genda"/>
          <xsd:enumeration value="Brief"/>
          <xsd:enumeration value="Guidance"/>
          <xsd:enumeration value="Presentation"/>
          <xsd:enumeration value="Memo"/>
          <xsd:enumeration value="Minutes"/>
          <xsd:enumeration value="Report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Draft"/>
          <xsd:enumeration value="For review"/>
          <xsd:enumeration value="For approval"/>
          <xsd:enumeration value="Approved"/>
          <xsd:enumeration value="On-hold"/>
        </xsd:restriction>
      </xsd:simpleType>
    </xsd:element>
    <xsd:element name="Assignedto" ma:index="26" nillable="true" ma:displayName="Assigned to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iredbydate" ma:index="27" nillable="true" ma:displayName="Required by date" ma:format="DateOnly" ma:internalName="Requiredby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partment" ma:index="30" nillable="true" ma:displayName="Department" ma:format="Dropdown" ma:internalName="Department">
      <xsd:simpleType>
        <xsd:union memberTypes="dms:Text">
          <xsd:simpleType>
            <xsd:restriction base="dms:Choice">
              <xsd:enumeration value="DTF"/>
              <xsd:enumeration value="DPC"/>
              <xsd:enumeration value="DGS"/>
              <xsd:enumeration value="DJSIR"/>
              <xsd:enumeration value="DH"/>
              <xsd:enumeration value="DTP"/>
              <xsd:enumeration value="DEECA"/>
              <xsd:enumeration value="ESC"/>
              <xsd:enumeration value="VPA"/>
              <xsd:enumeration value="DJCS"/>
              <xsd:enumeration value="WorkSafe"/>
              <xsd:enumeration value="DFFH"/>
              <xsd:enumeration value="DELWP"/>
              <xsd:enumeration value="DE"/>
              <xsd:enumeration value="DET"/>
            </xsd:restriction>
          </xsd:simpleType>
        </xsd:union>
      </xsd:simpleType>
    </xsd:element>
    <xsd:element name="Requester" ma:index="31" nillable="true" ma:displayName="Requester" ma:format="Dropdown" ma:list="UserInfo" ma:SharePointGroup="0" ma:internalName="Reques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saRIS_x002f_LIAdrafted_x003f_" ma:index="32" nillable="true" ma:displayName="Has a RIS/LIA been drafted?" ma:default="0" ma:format="Dropdown" ma:internalName="HasaRIS_x002f_LIAdrafted_x003f_">
      <xsd:simpleType>
        <xsd:restriction base="dms:Boolean"/>
      </xsd:simpleType>
    </xsd:element>
    <xsd:element name="Exemptionground" ma:index="33" nillable="true" ma:displayName="Exemption ground" ma:description="Exemption ground in the Subordinate Legislation Act. Key grounds:&#10;8(1)(a) - SR no significant burden&#10;8(1)(c) - SR declaratory or machinery&#10;8(1)(d) - SR fees increasing below Treasurer's rate&#10;8(1)(f) - SR national uniform legislation&#10;12F(1)(a) - LI no significant burden&#10;12F(1)(b) - LI declaratory or machinery&#10;12F(1)(c) - LI fees increasing below Treasurer's rate&#10;12F(1)(d) - LI burden only on public sector&#10;12F(1)(f) - LI national uniform legislation&#10;12F(1)(g) - LI equivalent RIS process &#10;12F(1)(h) - LI less than 12 months duration&#10;&#10;&#10;&#10;" ma:format="Dropdown" ma:internalName="Exemptionground">
      <xsd:simpleType>
        <xsd:restriction base="dms:Text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_Flow_SignoffStatus" ma:index="3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80cac-1a46-464e-a749-263d0beaf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364121-4511-4e9b-9ea9-dbc06523d608}" ma:internalName="TaxCatchAll" ma:showField="CatchAllData" ma:web="97580cac-1a46-464e-a749-263d0beaf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5048082-e052-44c2-9313-1529a8e2ac53" xsi:nil="true"/>
    <Notes xmlns="c5048082-e052-44c2-9313-1529a8e2ac53" xsi:nil="true"/>
    <Status xmlns="c5048082-e052-44c2-9313-1529a8e2ac53" xsi:nil="true"/>
    <Requiredbydate xmlns="c5048082-e052-44c2-9313-1529a8e2ac53" xsi:nil="true"/>
    <TaxCatchAll xmlns="97580cac-1a46-464e-a749-263d0beaf9ec" xsi:nil="true"/>
    <WorkCategory xmlns="c5048082-e052-44c2-9313-1529a8e2ac53" xsi:nil="true"/>
    <_Flow_SignoffStatus xmlns="c5048082-e052-44c2-9313-1529a8e2ac53" xsi:nil="true"/>
    <DocumentType xmlns="c5048082-e052-44c2-9313-1529a8e2ac53" xsi:nil="true"/>
    <lcf76f155ced4ddcb4097134ff3c332f xmlns="c5048082-e052-44c2-9313-1529a8e2ac53">
      <Terms xmlns="http://schemas.microsoft.com/office/infopath/2007/PartnerControls"/>
    </lcf76f155ced4ddcb4097134ff3c332f>
    <HasaRIS_x002f_LIAdrafted_x003f_ xmlns="c5048082-e052-44c2-9313-1529a8e2ac53">false</HasaRIS_x002f_LIAdrafted_x003f_>
    <Assignedto xmlns="c5048082-e052-44c2-9313-1529a8e2ac53">
      <UserInfo>
        <DisplayName/>
        <AccountId xsi:nil="true"/>
        <AccountType/>
      </UserInfo>
    </Assignedto>
    <Requester xmlns="c5048082-e052-44c2-9313-1529a8e2ac53">
      <UserInfo>
        <DisplayName/>
        <AccountId xsi:nil="true"/>
        <AccountType/>
      </UserInfo>
    </Requester>
    <Exemptionground xmlns="c5048082-e052-44c2-9313-1529a8e2ac53" xsi:nil="true"/>
  </documentManagement>
</p:properties>
</file>

<file path=customXml/itemProps1.xml><?xml version="1.0" encoding="utf-8"?>
<ds:datastoreItem xmlns:ds="http://schemas.openxmlformats.org/officeDocument/2006/customXml" ds:itemID="{9B24DF48-DEB9-4C22-9B66-C84637B32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D9BD9-E4E0-424F-9018-B0A1DCA4779B}"/>
</file>

<file path=customXml/itemProps3.xml><?xml version="1.0" encoding="utf-8"?>
<ds:datastoreItem xmlns:ds="http://schemas.openxmlformats.org/officeDocument/2006/customXml" ds:itemID="{6B3FE3EB-4D98-4D90-B454-3B27DF5E6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35A6C-8FFD-4E7E-A449-D06FFC2EB799}">
  <ds:schemaRefs>
    <ds:schemaRef ds:uri="http://schemas.microsoft.com/office/2006/metadata/properties"/>
    <ds:schemaRef ds:uri="http://schemas.microsoft.com/office/infopath/2007/PartnerControls"/>
    <ds:schemaRef ds:uri="819b386d-50bf-46e4-84ce-1e7bab8d2c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1516</Words>
  <Characters>6764</Characters>
  <Application>Microsoft Office Word</Application>
  <DocSecurity>0</DocSecurity>
  <Lines>281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Tenancies and Residential Tenancies (Rooming House Standards) Amendment (Minimum Energy Efficiency and Safety Standards) Regulations 2024</vt:lpstr>
    </vt:vector>
  </TitlesOfParts>
  <Manager/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Proposed Residential Tenancies (Transfer of Bond Scheme) Regulations 2026.docx</dc:title>
  <dc:subject>Statutory Rule</dc:subject>
  <dc:creator>Martin J Spence (DGS)</dc:creator>
  <cp:keywords>Drafting, SR, Regulation,Statutory Rule, Rule, Precedent</cp:keywords>
  <dc:description>OCPC Victoria, Word 2007, Template Release 11/11/2023 (PROD)</dc:description>
  <cp:lastModifiedBy>Melanie L Heyward (DGS)</cp:lastModifiedBy>
  <cp:revision>2</cp:revision>
  <cp:lastPrinted>2026-03-16T04:41:00Z</cp:lastPrinted>
  <dcterms:created xsi:type="dcterms:W3CDTF">2026-03-18T03:27:00Z</dcterms:created>
  <dcterms:modified xsi:type="dcterms:W3CDTF">2026-03-18T03:27:00Z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553429</vt:i4>
  </property>
  <property fmtid="{D5CDD505-2E9C-101B-9397-08002B2CF9AE}" pid="3" name="DocSubFolderNumber">
    <vt:lpwstr>S24/168</vt:lpwstr>
  </property>
  <property fmtid="{D5CDD505-2E9C-101B-9397-08002B2CF9AE}" pid="4" name="ContentTypeId">
    <vt:lpwstr>0x01010072AF1AD5AF15524C920CB3BE3D72725D</vt:lpwstr>
  </property>
  <property fmtid="{D5CDD505-2E9C-101B-9397-08002B2CF9AE}" pid="5" name="ClassificationContentMarkingFooterShapeIds">
    <vt:lpwstr>4ec6394a,771786be,1baa83b9,4fb41c3b,20e50357,162b95ef,48466e73,311cd22a</vt:lpwstr>
  </property>
  <property fmtid="{D5CDD505-2E9C-101B-9397-08002B2CF9AE}" pid="6" name="ClassificationContentMarkingFooterFontProps">
    <vt:lpwstr>#000000,11,Aptos</vt:lpwstr>
  </property>
  <property fmtid="{D5CDD505-2E9C-101B-9397-08002B2CF9AE}" pid="7" name="ClassificationContentMarkingFooterText">
    <vt:lpwstr>OFFICIAL: Sensitive</vt:lpwstr>
  </property>
  <property fmtid="{D5CDD505-2E9C-101B-9397-08002B2CF9AE}" pid="8" name="MediaServiceImageTags">
    <vt:lpwstr/>
  </property>
  <property fmtid="{D5CDD505-2E9C-101B-9397-08002B2CF9AE}" pid="9" name="ABCDocumentReference">
    <vt:lpwstr/>
  </property>
  <property fmtid="{D5CDD505-2E9C-101B-9397-08002B2CF9AE}" pid="10" name="_docset_NoMedatataSyncRequired">
    <vt:lpwstr>True</vt:lpwstr>
  </property>
  <property fmtid="{D5CDD505-2E9C-101B-9397-08002B2CF9AE}" pid="11" name="MSIP_Label_17d22cff-4d41-44a1-a7ea-af857521bf50_Enabled">
    <vt:lpwstr>true</vt:lpwstr>
  </property>
  <property fmtid="{D5CDD505-2E9C-101B-9397-08002B2CF9AE}" pid="12" name="MSIP_Label_17d22cff-4d41-44a1-a7ea-af857521bf50_SetDate">
    <vt:lpwstr>2026-03-02T06:19:51Z</vt:lpwstr>
  </property>
  <property fmtid="{D5CDD505-2E9C-101B-9397-08002B2CF9AE}" pid="13" name="MSIP_Label_17d22cff-4d41-44a1-a7ea-af857521bf50_Method">
    <vt:lpwstr>Privileged</vt:lpwstr>
  </property>
  <property fmtid="{D5CDD505-2E9C-101B-9397-08002B2CF9AE}" pid="14" name="MSIP_Label_17d22cff-4d41-44a1-a7ea-af857521bf50_Name">
    <vt:lpwstr>17d22cff-4d41-44a1-a7ea-af857521bf50</vt:lpwstr>
  </property>
  <property fmtid="{D5CDD505-2E9C-101B-9397-08002B2CF9AE}" pid="15" name="MSIP_Label_17d22cff-4d41-44a1-a7ea-af857521bf50_SiteId">
    <vt:lpwstr>722ea0be-3e1c-4b11-ad6f-9401d6856e24</vt:lpwstr>
  </property>
  <property fmtid="{D5CDD505-2E9C-101B-9397-08002B2CF9AE}" pid="16" name="MSIP_Label_17d22cff-4d41-44a1-a7ea-af857521bf50_ActionId">
    <vt:lpwstr>c2561c8a-48a9-4df7-8ace-130a32d362c7</vt:lpwstr>
  </property>
  <property fmtid="{D5CDD505-2E9C-101B-9397-08002B2CF9AE}" pid="17" name="MSIP_Label_17d22cff-4d41-44a1-a7ea-af857521bf50_ContentBits">
    <vt:lpwstr>2</vt:lpwstr>
  </property>
  <property fmtid="{D5CDD505-2E9C-101B-9397-08002B2CF9AE}" pid="18" name="MSIP_Label_17d22cff-4d41-44a1-a7ea-af857521bf50_Tag">
    <vt:lpwstr>10, 0, 1, 1</vt:lpwstr>
  </property>
</Properties>
</file>