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E0054" w14:textId="3C69EDF5" w:rsidR="007521B4" w:rsidRPr="00236B65" w:rsidRDefault="007521B4" w:rsidP="00236B65">
      <w:pPr>
        <w:pStyle w:val="Heading1"/>
        <w:rPr>
          <w:bCs w:val="0"/>
          <w:color w:val="0070C0"/>
        </w:rPr>
      </w:pPr>
      <w:bookmarkStart w:id="0" w:name="_Toc58149986"/>
      <w:bookmarkStart w:id="1" w:name="_Ref171759389"/>
      <w:bookmarkStart w:id="2" w:name="_Toc373914669"/>
      <w:bookmarkStart w:id="3" w:name="_Toc526776980"/>
      <w:bookmarkStart w:id="4" w:name="_Toc41659991"/>
      <w:r w:rsidRPr="00340CEC">
        <w:rPr>
          <w:color w:val="0070C0"/>
          <w:sz w:val="52"/>
          <w:szCs w:val="52"/>
        </w:rPr>
        <w:t>Victorian Disaste</w:t>
      </w:r>
      <w:r w:rsidR="00A631AD" w:rsidRPr="00340CEC">
        <w:rPr>
          <w:color w:val="0070C0"/>
          <w:sz w:val="52"/>
          <w:szCs w:val="52"/>
        </w:rPr>
        <w:t xml:space="preserve">r Recovery </w:t>
      </w:r>
      <w:r w:rsidR="00A631AD" w:rsidRPr="00236B65">
        <w:rPr>
          <w:color w:val="0070C0"/>
          <w:sz w:val="52"/>
          <w:szCs w:val="52"/>
        </w:rPr>
        <w:t>Funding Arrangements</w:t>
      </w:r>
    </w:p>
    <w:p w14:paraId="166C63FF" w14:textId="2EF30048" w:rsidR="005334FE" w:rsidRDefault="009A12C1">
      <w:pPr>
        <w:pStyle w:val="Heading2"/>
        <w:rPr>
          <w:sz w:val="40"/>
          <w:szCs w:val="36"/>
        </w:rPr>
      </w:pPr>
      <w:bookmarkStart w:id="5" w:name="_Hlk147578207"/>
      <w:r w:rsidRPr="00236B65">
        <w:rPr>
          <w:sz w:val="40"/>
          <w:szCs w:val="36"/>
        </w:rPr>
        <w:t xml:space="preserve">Tip </w:t>
      </w:r>
      <w:r w:rsidR="00A631AD" w:rsidRPr="00236B65">
        <w:rPr>
          <w:sz w:val="40"/>
          <w:szCs w:val="36"/>
        </w:rPr>
        <w:t xml:space="preserve">Sheet </w:t>
      </w:r>
      <w:r w:rsidR="00B3489B" w:rsidRPr="00236B65">
        <w:rPr>
          <w:sz w:val="40"/>
          <w:szCs w:val="36"/>
        </w:rPr>
        <w:t>11</w:t>
      </w:r>
      <w:r w:rsidR="00C82520" w:rsidRPr="00236B65">
        <w:rPr>
          <w:sz w:val="40"/>
          <w:szCs w:val="36"/>
        </w:rPr>
        <w:t xml:space="preserve">: </w:t>
      </w:r>
      <w:r w:rsidR="00BB5C71" w:rsidRPr="00236B65">
        <w:rPr>
          <w:sz w:val="40"/>
          <w:szCs w:val="36"/>
        </w:rPr>
        <w:t xml:space="preserve">Day Labour </w:t>
      </w:r>
      <w:r w:rsidR="00236B65">
        <w:rPr>
          <w:sz w:val="40"/>
          <w:szCs w:val="36"/>
        </w:rPr>
        <w:t xml:space="preserve">under </w:t>
      </w:r>
      <w:r w:rsidR="000D5911" w:rsidRPr="00236B65">
        <w:rPr>
          <w:sz w:val="40"/>
          <w:szCs w:val="36"/>
        </w:rPr>
        <w:t xml:space="preserve">Category </w:t>
      </w:r>
      <w:r w:rsidR="006716B9" w:rsidRPr="00236B65">
        <w:rPr>
          <w:sz w:val="40"/>
          <w:szCs w:val="36"/>
        </w:rPr>
        <w:t>B</w:t>
      </w:r>
      <w:r w:rsidR="000D5911" w:rsidRPr="00236B65">
        <w:rPr>
          <w:sz w:val="40"/>
          <w:szCs w:val="36"/>
        </w:rPr>
        <w:t xml:space="preserve"> </w:t>
      </w:r>
      <w:r w:rsidR="00236B65">
        <w:rPr>
          <w:sz w:val="40"/>
          <w:szCs w:val="36"/>
        </w:rPr>
        <w:t>excluding C</w:t>
      </w:r>
      <w:r w:rsidR="001C28E5">
        <w:rPr>
          <w:sz w:val="40"/>
          <w:szCs w:val="36"/>
        </w:rPr>
        <w:t xml:space="preserve">ounter </w:t>
      </w:r>
      <w:r w:rsidR="00236B65">
        <w:rPr>
          <w:sz w:val="40"/>
          <w:szCs w:val="36"/>
        </w:rPr>
        <w:t>D</w:t>
      </w:r>
      <w:r w:rsidR="001C28E5">
        <w:rPr>
          <w:sz w:val="40"/>
          <w:szCs w:val="36"/>
        </w:rPr>
        <w:t xml:space="preserve">isaster </w:t>
      </w:r>
      <w:r w:rsidR="00236B65">
        <w:rPr>
          <w:sz w:val="40"/>
          <w:szCs w:val="36"/>
        </w:rPr>
        <w:t>O</w:t>
      </w:r>
      <w:r w:rsidR="001C28E5">
        <w:rPr>
          <w:sz w:val="40"/>
          <w:szCs w:val="36"/>
        </w:rPr>
        <w:t>perations</w:t>
      </w:r>
      <w:r w:rsidR="00236B65">
        <w:rPr>
          <w:sz w:val="40"/>
          <w:szCs w:val="36"/>
        </w:rPr>
        <w:t xml:space="preserve"> </w:t>
      </w:r>
    </w:p>
    <w:bookmarkEnd w:id="5"/>
    <w:p w14:paraId="5D582178" w14:textId="23372AA9" w:rsidR="005B0A56" w:rsidRPr="0043013B" w:rsidRDefault="005B0A56" w:rsidP="00236B65">
      <w:pPr>
        <w:pStyle w:val="Heading2numbered"/>
      </w:pPr>
      <w:r w:rsidRPr="0043013B">
        <w:t>Introduction</w:t>
      </w:r>
      <w:bookmarkEnd w:id="0"/>
      <w:bookmarkEnd w:id="1"/>
      <w:bookmarkEnd w:id="2"/>
      <w:bookmarkEnd w:id="3"/>
    </w:p>
    <w:p w14:paraId="21467E08" w14:textId="14471430" w:rsidR="009F10CF" w:rsidRPr="0043013B" w:rsidRDefault="009F10CF" w:rsidP="009F10CF">
      <w:r w:rsidRPr="0043013B">
        <w:t>Victoria's Natural Disaster Financial Assistance (NDFA) scheme is available to Delivery Agencies</w:t>
      </w:r>
      <w:r w:rsidR="00F803AA">
        <w:t>,</w:t>
      </w:r>
      <w:r w:rsidRPr="0043013B">
        <w:t xml:space="preserve"> including </w:t>
      </w:r>
      <w:r w:rsidR="00F803AA">
        <w:t>Local Government Authorities</w:t>
      </w:r>
      <w:r w:rsidRPr="0043013B">
        <w:t xml:space="preserve">, to relieve some of the financial burden that may be experienced following a disaster in accordance with the </w:t>
      </w:r>
      <w:hyperlink r:id="rId11" w:history="1">
        <w:r w:rsidRPr="0043013B">
          <w:rPr>
            <w:rStyle w:val="Hyperlink"/>
          </w:rPr>
          <w:t>Australian Government’s Disaster Recovery Funding Arrangements (DRFA)</w:t>
        </w:r>
      </w:hyperlink>
      <w:r w:rsidRPr="0043013B">
        <w:t>. The DRFA does not cover all costs resulting from a disaster.</w:t>
      </w:r>
    </w:p>
    <w:p w14:paraId="5C1B478E" w14:textId="06345BCA" w:rsidR="00C5498D" w:rsidRPr="0043013B" w:rsidRDefault="00B6722F" w:rsidP="00411233">
      <w:r w:rsidRPr="0043013B">
        <w:t xml:space="preserve">This Tip Sheet relates to </w:t>
      </w:r>
      <w:r w:rsidR="00462EF7" w:rsidRPr="0043013B">
        <w:t xml:space="preserve">the eligibility of Day Labour under </w:t>
      </w:r>
      <w:r w:rsidRPr="0043013B">
        <w:t xml:space="preserve">Category </w:t>
      </w:r>
      <w:r w:rsidR="006716B9" w:rsidRPr="0043013B">
        <w:t>B</w:t>
      </w:r>
      <w:r w:rsidRPr="0043013B">
        <w:t xml:space="preserve"> of the DRFA</w:t>
      </w:r>
      <w:r w:rsidR="0066268E" w:rsidRPr="0043013B">
        <w:t xml:space="preserve"> </w:t>
      </w:r>
      <w:r w:rsidR="005F53BD">
        <w:t>and should be read in conjunction with</w:t>
      </w:r>
      <w:r w:rsidRPr="0043013B">
        <w:t xml:space="preserve"> </w:t>
      </w:r>
      <w:r w:rsidR="00443429" w:rsidRPr="00443429">
        <w:rPr>
          <w:b/>
          <w:bCs/>
        </w:rPr>
        <w:t>Victorian Guideline 1: Claims and Eligibility for Essential Public Assets (Category B).</w:t>
      </w:r>
    </w:p>
    <w:p w14:paraId="5CF74374" w14:textId="1CC00D07" w:rsidR="0097537C" w:rsidRPr="0043013B" w:rsidRDefault="005209D3" w:rsidP="00236B65">
      <w:pPr>
        <w:pStyle w:val="Heading2numbered"/>
      </w:pPr>
      <w:r>
        <w:t>Definition</w:t>
      </w:r>
    </w:p>
    <w:p w14:paraId="2A7EEC04" w14:textId="77777777" w:rsidR="00286440" w:rsidRDefault="00ED4D69" w:rsidP="0097537C">
      <w:pPr>
        <w:rPr>
          <w:szCs w:val="17"/>
        </w:rPr>
      </w:pPr>
      <w:r w:rsidRPr="0043013B">
        <w:rPr>
          <w:b/>
          <w:bCs/>
        </w:rPr>
        <w:t>Day Labour</w:t>
      </w:r>
      <w:r w:rsidRPr="0043013B">
        <w:t xml:space="preserve"> refers to the use of </w:t>
      </w:r>
      <w:r w:rsidRPr="0043013B">
        <w:rPr>
          <w:szCs w:val="17"/>
        </w:rPr>
        <w:t xml:space="preserve">a Delivery Agency’s own plant, equipment or resources to undertake </w:t>
      </w:r>
      <w:r w:rsidR="00A31B1B">
        <w:rPr>
          <w:szCs w:val="17"/>
        </w:rPr>
        <w:t xml:space="preserve">DRFA </w:t>
      </w:r>
      <w:r w:rsidR="00D96E17">
        <w:rPr>
          <w:szCs w:val="17"/>
        </w:rPr>
        <w:t>C</w:t>
      </w:r>
      <w:r w:rsidR="00A31B1B">
        <w:rPr>
          <w:szCs w:val="17"/>
        </w:rPr>
        <w:t xml:space="preserve">ategory B Emergency Works, Immediate Reconstruction Works and </w:t>
      </w:r>
      <w:r w:rsidR="00484E0D">
        <w:rPr>
          <w:szCs w:val="17"/>
        </w:rPr>
        <w:t>Reconstruction of Essential Public Assets (REPA aka certified estimates)</w:t>
      </w:r>
      <w:r w:rsidRPr="0043013B">
        <w:rPr>
          <w:szCs w:val="17"/>
        </w:rPr>
        <w:t xml:space="preserve">. </w:t>
      </w:r>
      <w:r w:rsidR="00647A6F">
        <w:rPr>
          <w:szCs w:val="17"/>
        </w:rPr>
        <w:t>Under the DRFA</w:t>
      </w:r>
      <w:r w:rsidR="00D26260">
        <w:rPr>
          <w:szCs w:val="17"/>
        </w:rPr>
        <w:t xml:space="preserve"> in Victoria</w:t>
      </w:r>
      <w:r w:rsidR="00647A6F">
        <w:rPr>
          <w:szCs w:val="17"/>
        </w:rPr>
        <w:t xml:space="preserve">, </w:t>
      </w:r>
      <w:r w:rsidR="008F17C8">
        <w:rPr>
          <w:szCs w:val="17"/>
        </w:rPr>
        <w:t xml:space="preserve">Day labour is not eligible for </w:t>
      </w:r>
      <w:r w:rsidR="005B4025">
        <w:rPr>
          <w:szCs w:val="17"/>
        </w:rPr>
        <w:t>C</w:t>
      </w:r>
      <w:r w:rsidR="008F17C8">
        <w:rPr>
          <w:szCs w:val="17"/>
        </w:rPr>
        <w:t>ategory A</w:t>
      </w:r>
      <w:r w:rsidR="005B4025">
        <w:rPr>
          <w:szCs w:val="17"/>
        </w:rPr>
        <w:t xml:space="preserve"> Early Relief and Recovery</w:t>
      </w:r>
      <w:r w:rsidR="00465DB2">
        <w:rPr>
          <w:szCs w:val="17"/>
        </w:rPr>
        <w:t xml:space="preserve"> </w:t>
      </w:r>
      <w:r w:rsidR="00D11F8F">
        <w:rPr>
          <w:szCs w:val="17"/>
        </w:rPr>
        <w:t xml:space="preserve">activities </w:t>
      </w:r>
      <w:r w:rsidR="008F17C8">
        <w:rPr>
          <w:szCs w:val="17"/>
        </w:rPr>
        <w:t xml:space="preserve">and B Counter Disaster Operations. </w:t>
      </w:r>
    </w:p>
    <w:p w14:paraId="4032A3FF" w14:textId="703E8B9D" w:rsidR="00ED4D69" w:rsidRPr="0043013B" w:rsidRDefault="00ED4D69" w:rsidP="0097537C">
      <w:pPr>
        <w:rPr>
          <w:szCs w:val="17"/>
        </w:rPr>
      </w:pPr>
      <w:r w:rsidRPr="0043013B">
        <w:rPr>
          <w:szCs w:val="17"/>
        </w:rPr>
        <w:t xml:space="preserve">The key components of </w:t>
      </w:r>
      <w:r w:rsidR="008840C4">
        <w:rPr>
          <w:szCs w:val="17"/>
        </w:rPr>
        <w:t>D</w:t>
      </w:r>
      <w:r w:rsidRPr="0043013B">
        <w:rPr>
          <w:szCs w:val="17"/>
        </w:rPr>
        <w:t xml:space="preserve">ay </w:t>
      </w:r>
      <w:r w:rsidR="00E736DA">
        <w:rPr>
          <w:szCs w:val="17"/>
        </w:rPr>
        <w:t>L</w:t>
      </w:r>
      <w:r w:rsidRPr="0043013B">
        <w:rPr>
          <w:szCs w:val="17"/>
        </w:rPr>
        <w:t>abour are plant</w:t>
      </w:r>
      <w:r w:rsidR="00F22D94">
        <w:rPr>
          <w:szCs w:val="17"/>
        </w:rPr>
        <w:t xml:space="preserve"> and equipment</w:t>
      </w:r>
      <w:r w:rsidR="002A10FC">
        <w:rPr>
          <w:szCs w:val="17"/>
        </w:rPr>
        <w:t xml:space="preserve">, labour, and </w:t>
      </w:r>
      <w:r w:rsidR="00644244">
        <w:rPr>
          <w:szCs w:val="17"/>
        </w:rPr>
        <w:t>materials where internally supplied.</w:t>
      </w:r>
    </w:p>
    <w:p w14:paraId="033E314B" w14:textId="252FBDBD" w:rsidR="00C5498D" w:rsidRPr="0043013B" w:rsidRDefault="009813ED" w:rsidP="00236B65">
      <w:pPr>
        <w:pStyle w:val="Heading2numbered"/>
      </w:pPr>
      <w:r>
        <w:t>Costs</w:t>
      </w:r>
      <w:r w:rsidR="000D5911" w:rsidRPr="0043013B">
        <w:t xml:space="preserve"> associated with </w:t>
      </w:r>
      <w:r w:rsidR="00ED4D69" w:rsidRPr="0043013B">
        <w:t>Day Labour</w:t>
      </w:r>
      <w:r w:rsidR="003C6253" w:rsidRPr="0043013B">
        <w:t xml:space="preserve"> </w:t>
      </w:r>
      <w:r w:rsidR="00F67259" w:rsidRPr="0043013B">
        <w:t xml:space="preserve">under Category </w:t>
      </w:r>
      <w:r w:rsidR="009F49A7" w:rsidRPr="0043013B">
        <w:t>B</w:t>
      </w:r>
      <w:r w:rsidR="001C28E5">
        <w:t xml:space="preserve"> excluding CDO</w:t>
      </w:r>
    </w:p>
    <w:p w14:paraId="42CFED1B" w14:textId="2CC2ED82" w:rsidR="004606C0" w:rsidRDefault="004606C0" w:rsidP="00236B65">
      <w:pPr>
        <w:pStyle w:val="Heading3numbered"/>
      </w:pPr>
      <w:bookmarkStart w:id="6" w:name="_Hlk172547924"/>
      <w:r w:rsidRPr="0043013B">
        <w:t>Eligible expenditure</w:t>
      </w:r>
    </w:p>
    <w:bookmarkEnd w:id="6"/>
    <w:p w14:paraId="17670176" w14:textId="7733C6D5" w:rsidR="004606C0" w:rsidRPr="001C28E5" w:rsidRDefault="004606C0" w:rsidP="00236B65">
      <w:pPr>
        <w:pStyle w:val="Heading4numbered"/>
        <w:rPr>
          <w:color w:val="85C8FF" w:themeColor="accent4" w:themeTint="66"/>
        </w:rPr>
      </w:pPr>
      <w:r w:rsidRPr="001C28E5">
        <w:rPr>
          <w:color w:val="85C8FF" w:themeColor="accent4" w:themeTint="66"/>
        </w:rPr>
        <w:t xml:space="preserve">Day Labour of normal Delivery Agency staff for eligible DRFA events occurring </w:t>
      </w:r>
      <w:r w:rsidRPr="001C28E5">
        <w:rPr>
          <w:color w:val="85C8FF" w:themeColor="accent4" w:themeTint="66"/>
          <w:u w:val="single"/>
        </w:rPr>
        <w:t>prior to 6 October 2022</w:t>
      </w:r>
    </w:p>
    <w:p w14:paraId="2B449642" w14:textId="0A2185F8" w:rsidR="006965E2" w:rsidRDefault="004606C0" w:rsidP="004606C0">
      <w:r>
        <w:t xml:space="preserve">The </w:t>
      </w:r>
      <w:r w:rsidRPr="00236B65">
        <w:rPr>
          <w:b/>
          <w:bCs/>
        </w:rPr>
        <w:t>overtime</w:t>
      </w:r>
      <w:r>
        <w:t xml:space="preserve"> of </w:t>
      </w:r>
      <w:r w:rsidR="005F53BD">
        <w:t>Delivery Agency</w:t>
      </w:r>
      <w:r>
        <w:t xml:space="preserve"> staff and external plant hire directly engaged in the delivery of </w:t>
      </w:r>
      <w:r w:rsidR="00256849">
        <w:t>E</w:t>
      </w:r>
      <w:r>
        <w:t>mergency works, Immediate Reconstruction Works</w:t>
      </w:r>
      <w:r w:rsidR="000D40CD">
        <w:t>,</w:t>
      </w:r>
      <w:r>
        <w:t xml:space="preserve"> and </w:t>
      </w:r>
      <w:r w:rsidR="00E1609D">
        <w:t>REPA</w:t>
      </w:r>
      <w:r>
        <w:t xml:space="preserve"> Works can be claimed. </w:t>
      </w:r>
    </w:p>
    <w:p w14:paraId="550C08C9" w14:textId="2A8CCAD7" w:rsidR="001C5F1C" w:rsidRDefault="004606C0" w:rsidP="004606C0">
      <w:r>
        <w:t>As a result of the overtime the Delivery Agency must have incurred additional costs to be eligible for inclusion in a claim</w:t>
      </w:r>
      <w:r w:rsidR="006965E2">
        <w:t>.</w:t>
      </w:r>
      <w:r>
        <w:t xml:space="preserve"> </w:t>
      </w:r>
      <w:r w:rsidR="006965E2">
        <w:t>F</w:t>
      </w:r>
      <w:r>
        <w:t>or example</w:t>
      </w:r>
      <w:r w:rsidR="006965E2">
        <w:t>,</w:t>
      </w:r>
      <w:r>
        <w:t xml:space="preserve"> </w:t>
      </w:r>
      <w:r w:rsidR="0084082E">
        <w:t xml:space="preserve">the Delivery Agency cannot claim costs where </w:t>
      </w:r>
      <w:r>
        <w:t xml:space="preserve">an employee </w:t>
      </w:r>
      <w:r w:rsidR="0084082E">
        <w:t xml:space="preserve">has </w:t>
      </w:r>
      <w:r>
        <w:t>claim</w:t>
      </w:r>
      <w:r w:rsidR="0084082E">
        <w:t>ed</w:t>
      </w:r>
      <w:r>
        <w:t xml:space="preserve"> their overtime as Time In Lieu (TIL) which has been taken at a later date. </w:t>
      </w:r>
    </w:p>
    <w:p w14:paraId="65AFC509" w14:textId="74A0C5F7" w:rsidR="004606C0" w:rsidRDefault="001C5F1C" w:rsidP="004606C0">
      <w:r>
        <w:lastRenderedPageBreak/>
        <w:t xml:space="preserve">The </w:t>
      </w:r>
      <w:r w:rsidR="004606C0">
        <w:t>Delivery Agency will need to provide supporting documentation that outlines the reason for the overtime, what eligible activities were carried out during the overtime</w:t>
      </w:r>
      <w:r>
        <w:t>,</w:t>
      </w:r>
      <w:r w:rsidR="004606C0">
        <w:t xml:space="preserve"> and evidence of the increased cost to the Delivery Agency. </w:t>
      </w:r>
    </w:p>
    <w:p w14:paraId="52D9B3A0" w14:textId="057315FB" w:rsidR="00FC250D" w:rsidRDefault="004606C0" w:rsidP="00E3533C">
      <w:pPr>
        <w:rPr>
          <w:szCs w:val="17"/>
        </w:rPr>
      </w:pPr>
      <w:r>
        <w:t>If costs associated with overtime for standard employees cannot be allocated per asset, the Delivery Agency is to proportionally allocate the overtime costs against each eligible asset to be included in the claim. Delivery Agencies will need to provide supporting documentation that outlines the reason for the overtime, how the overtime has been proportioned</w:t>
      </w:r>
      <w:r w:rsidR="00F803AA">
        <w:t>,</w:t>
      </w:r>
      <w:r>
        <w:t xml:space="preserve"> and what eligible activities were carried out during the overtime.</w:t>
      </w:r>
    </w:p>
    <w:p w14:paraId="0476DEC9" w14:textId="006CD11A" w:rsidR="00E3533C" w:rsidRPr="001C28E5" w:rsidRDefault="00E3533C" w:rsidP="00236B65">
      <w:pPr>
        <w:pStyle w:val="Heading4numbered"/>
        <w:rPr>
          <w:color w:val="85C8FF" w:themeColor="accent4" w:themeTint="66"/>
        </w:rPr>
      </w:pPr>
      <w:r w:rsidRPr="001C28E5">
        <w:rPr>
          <w:color w:val="85C8FF" w:themeColor="accent4" w:themeTint="66"/>
        </w:rPr>
        <w:t xml:space="preserve">Day Labour of normal Delivery Agency staff for eligible DRFA events </w:t>
      </w:r>
      <w:r w:rsidRPr="001C28E5">
        <w:rPr>
          <w:color w:val="85C8FF" w:themeColor="accent4" w:themeTint="66"/>
          <w:u w:val="single"/>
        </w:rPr>
        <w:t>occurring from 6 October 2022</w:t>
      </w:r>
    </w:p>
    <w:p w14:paraId="04E49DA1" w14:textId="39602ABE" w:rsidR="00E3533C" w:rsidRPr="0043013B" w:rsidRDefault="00E3533C" w:rsidP="00236B65">
      <w:r>
        <w:t>I</w:t>
      </w:r>
      <w:r w:rsidRPr="0043013B">
        <w:t>n addition to the previously eligible expenditure relating to overtime and external plant hire, a Delivery Agency can now also claim the normal hours salary and wages for staff and Delivery Agency-owned plant and equipment costs that are directly engaged in the delivery of eligible Emergency Works</w:t>
      </w:r>
      <w:r>
        <w:t xml:space="preserve">, </w:t>
      </w:r>
      <w:r w:rsidRPr="008A4E43">
        <w:t xml:space="preserve">Immediate Reconstruction Works, and the </w:t>
      </w:r>
      <w:r w:rsidR="005B2AD2">
        <w:t>REPA</w:t>
      </w:r>
      <w:r w:rsidR="00E1609D">
        <w:t xml:space="preserve"> works</w:t>
      </w:r>
      <w:r w:rsidRPr="0043013B">
        <w:t>. Direct salary and wages (including overtime) for physical work activities undertaken and associated salary on-costs. Eligible physical works activities include direct labour, supervision</w:t>
      </w:r>
      <w:r>
        <w:t>,</w:t>
      </w:r>
      <w:r w:rsidRPr="0043013B">
        <w:t xml:space="preserve"> and project management of the works over the period that the eligible works were undertaken. </w:t>
      </w:r>
    </w:p>
    <w:p w14:paraId="48A509D7" w14:textId="77777777" w:rsidR="00E3533C" w:rsidRPr="0043013B" w:rsidRDefault="00E3533C" w:rsidP="00236B65">
      <w:r w:rsidRPr="0043013B">
        <w:t>Plant and equipment costs pro-rated for the period of that the eligible activities were undertaken: </w:t>
      </w:r>
    </w:p>
    <w:p w14:paraId="7E77525F" w14:textId="77777777" w:rsidR="00E3533C" w:rsidRPr="0043013B" w:rsidRDefault="00E3533C" w:rsidP="00914416">
      <w:pPr>
        <w:pStyle w:val="Bullet1"/>
      </w:pPr>
      <w:r w:rsidRPr="0043013B">
        <w:t>Plant and equipment depreciation charges</w:t>
      </w:r>
      <w:r>
        <w:t xml:space="preserve"> for assets under 10 years in age;</w:t>
      </w:r>
      <w:r w:rsidRPr="0043013B">
        <w:t> </w:t>
      </w:r>
    </w:p>
    <w:p w14:paraId="429FFB7A" w14:textId="77777777" w:rsidR="00E3533C" w:rsidRPr="0043013B" w:rsidRDefault="00E3533C" w:rsidP="00914416">
      <w:pPr>
        <w:pStyle w:val="Bullet1"/>
      </w:pPr>
      <w:r w:rsidRPr="0043013B">
        <w:t>Finance cost on interest (where plant and equipment are purchased through a finance lease); </w:t>
      </w:r>
    </w:p>
    <w:p w14:paraId="0E7F3FA1" w14:textId="77777777" w:rsidR="00E3533C" w:rsidRPr="0043013B" w:rsidRDefault="00E3533C" w:rsidP="00914416">
      <w:pPr>
        <w:pStyle w:val="Bullet1"/>
      </w:pPr>
      <w:r w:rsidRPr="0043013B">
        <w:t>Insurance/licences/registration of plant and equipment; </w:t>
      </w:r>
    </w:p>
    <w:p w14:paraId="42B8C1D4" w14:textId="77777777" w:rsidR="00E3533C" w:rsidRPr="0043013B" w:rsidRDefault="00E3533C" w:rsidP="00914416">
      <w:pPr>
        <w:pStyle w:val="Bullet1"/>
      </w:pPr>
      <w:r w:rsidRPr="0043013B">
        <w:t>Scheduled maintenance on plant and equipment; </w:t>
      </w:r>
    </w:p>
    <w:p w14:paraId="44F0C0A6" w14:textId="77777777" w:rsidR="00E3533C" w:rsidRPr="0043013B" w:rsidRDefault="00E3533C" w:rsidP="00914416">
      <w:pPr>
        <w:pStyle w:val="Bullet1"/>
      </w:pPr>
      <w:r w:rsidRPr="0043013B">
        <w:t>Plant and equipment repairs and parts resulting from eligible works undertaken (excluding the amount that can be claimed from insurance);</w:t>
      </w:r>
    </w:p>
    <w:p w14:paraId="631B89F4" w14:textId="77777777" w:rsidR="00E3533C" w:rsidRPr="0043013B" w:rsidRDefault="00E3533C" w:rsidP="00914416">
      <w:pPr>
        <w:pStyle w:val="Bullet1"/>
      </w:pPr>
      <w:r w:rsidRPr="0043013B">
        <w:t>External plant and equipment hire; and</w:t>
      </w:r>
    </w:p>
    <w:p w14:paraId="328833D4" w14:textId="23D02165" w:rsidR="00E3533C" w:rsidRDefault="00E3533C" w:rsidP="00914416">
      <w:pPr>
        <w:pStyle w:val="Bullet1"/>
      </w:pPr>
      <w:r w:rsidRPr="0043013B">
        <w:t>Direct plant and equipment consumables (e.g.</w:t>
      </w:r>
      <w:r>
        <w:t>,</w:t>
      </w:r>
      <w:r w:rsidRPr="0043013B">
        <w:t xml:space="preserve"> fuel, oils).</w:t>
      </w:r>
    </w:p>
    <w:p w14:paraId="274C10E5" w14:textId="39549949" w:rsidR="0069269B" w:rsidRPr="00FC250D" w:rsidRDefault="0069269B" w:rsidP="0069269B">
      <w:pPr>
        <w:rPr>
          <w:szCs w:val="17"/>
        </w:rPr>
      </w:pPr>
      <w:r w:rsidRPr="00FC250D">
        <w:rPr>
          <w:szCs w:val="17"/>
        </w:rPr>
        <w:t xml:space="preserve">For specific day labour eligibility associated with </w:t>
      </w:r>
      <w:r w:rsidR="00E1609D">
        <w:rPr>
          <w:szCs w:val="17"/>
        </w:rPr>
        <w:t>REPA</w:t>
      </w:r>
      <w:r w:rsidRPr="00FC250D">
        <w:rPr>
          <w:szCs w:val="17"/>
        </w:rPr>
        <w:t xml:space="preserve">, the following circumstances are required to be met: </w:t>
      </w:r>
    </w:p>
    <w:p w14:paraId="2C30D92A" w14:textId="7EC8C71D" w:rsidR="0069269B" w:rsidRPr="008A4E43" w:rsidRDefault="00F803AA" w:rsidP="00914416">
      <w:pPr>
        <w:pStyle w:val="Bullet1"/>
      </w:pPr>
      <w:r>
        <w:t>The Delivery Agency</w:t>
      </w:r>
      <w:r w:rsidR="0069269B" w:rsidRPr="008A4E43">
        <w:t xml:space="preserve"> is able to demonstrate that external contractors are not available to undertake the works in a timely basis, in particular in remote rural/regional areas and where </w:t>
      </w:r>
      <w:r w:rsidR="005F53BD">
        <w:t>the Delivery Agency</w:t>
      </w:r>
      <w:r w:rsidR="0069269B" w:rsidRPr="008A4E43">
        <w:t xml:space="preserve"> in-house crews have the capacity to undertake; or</w:t>
      </w:r>
    </w:p>
    <w:p w14:paraId="6907EE08" w14:textId="7221A110" w:rsidR="0069269B" w:rsidRPr="00A24C84" w:rsidRDefault="0069269B" w:rsidP="00914416">
      <w:pPr>
        <w:pStyle w:val="Bullet1"/>
      </w:pPr>
      <w:r w:rsidRPr="008A4E43">
        <w:t xml:space="preserve">Where </w:t>
      </w:r>
      <w:r w:rsidR="00F803AA">
        <w:t>the Delivery Agency</w:t>
      </w:r>
      <w:r w:rsidR="00F803AA" w:rsidRPr="008A4E43">
        <w:t xml:space="preserve"> </w:t>
      </w:r>
      <w:r w:rsidRPr="008A4E43">
        <w:t xml:space="preserve">undertakes the majority of their maintenance and capital program in-house and can demonstrate its normal capital/maintenance program delivery has been significantly reduced as a result of </w:t>
      </w:r>
      <w:r w:rsidR="000C3589">
        <w:t>a disaster notified under the DRFA,</w:t>
      </w:r>
      <w:r w:rsidRPr="008A4E43">
        <w:t xml:space="preserve"> and therefore has </w:t>
      </w:r>
      <w:r w:rsidRPr="00A24C84">
        <w:t>capacity to undertake the works in-house; or</w:t>
      </w:r>
    </w:p>
    <w:p w14:paraId="70439793" w14:textId="41C24198" w:rsidR="0069269B" w:rsidRPr="00A24C84" w:rsidRDefault="00F803AA" w:rsidP="00914416">
      <w:pPr>
        <w:pStyle w:val="Bullet1"/>
      </w:pPr>
      <w:r w:rsidRPr="00A24C84">
        <w:t>The Delivery Agency</w:t>
      </w:r>
      <w:r w:rsidR="0069269B" w:rsidRPr="00A24C84">
        <w:t xml:space="preserve"> can demonstrate that the cost of in-house delivery is significantly below the market price obtained and has capacity to undertake the works in-house without impacting on its scheduled in-house capital/maintenance program delivery.</w:t>
      </w:r>
    </w:p>
    <w:p w14:paraId="6C1AC71B" w14:textId="359467FE" w:rsidR="0069269B" w:rsidRPr="00A24C84" w:rsidRDefault="0069269B" w:rsidP="0069269B">
      <w:pPr>
        <w:rPr>
          <w:szCs w:val="17"/>
        </w:rPr>
      </w:pPr>
      <w:r w:rsidRPr="00A24C84">
        <w:rPr>
          <w:szCs w:val="17"/>
        </w:rPr>
        <w:t xml:space="preserve">Where Immediate Reconstruction Works have been undertaken by a Delivery Agency’s in-house crew have commenced and not able to be completed within the Allowable Time Limit, the Delivery Agency can continue to complete these works under </w:t>
      </w:r>
      <w:r w:rsidR="00E1609D" w:rsidRPr="00A24C84">
        <w:rPr>
          <w:szCs w:val="17"/>
        </w:rPr>
        <w:t>REPA</w:t>
      </w:r>
      <w:r w:rsidRPr="00A24C84">
        <w:rPr>
          <w:szCs w:val="17"/>
        </w:rPr>
        <w:t xml:space="preserve"> Works</w:t>
      </w:r>
      <w:r w:rsidR="00A31820" w:rsidRPr="00101165">
        <w:rPr>
          <w:szCs w:val="17"/>
        </w:rPr>
        <w:t xml:space="preserve"> – please refer to </w:t>
      </w:r>
      <w:hyperlink r:id="rId12" w:history="1">
        <w:r w:rsidR="00A31820" w:rsidRPr="00A24C84">
          <w:rPr>
            <w:rStyle w:val="Hyperlink"/>
            <w:szCs w:val="17"/>
          </w:rPr>
          <w:t xml:space="preserve">Victorian </w:t>
        </w:r>
        <w:r w:rsidR="00A31820" w:rsidRPr="00A24C84">
          <w:rPr>
            <w:rStyle w:val="Hyperlink"/>
            <w:szCs w:val="17"/>
          </w:rPr>
          <w:lastRenderedPageBreak/>
          <w:t>Guideline 1: Claims and Eligibility for Essential Public Assets (Category B)</w:t>
        </w:r>
        <w:r w:rsidR="00A24C84" w:rsidRPr="00A24C84">
          <w:rPr>
            <w:rStyle w:val="Hyperlink"/>
            <w:szCs w:val="17"/>
          </w:rPr>
          <w:t xml:space="preserve"> for advice on the extension to the allowable time limit</w:t>
        </w:r>
        <w:r w:rsidRPr="00101165">
          <w:rPr>
            <w:rStyle w:val="Hyperlink"/>
            <w:szCs w:val="17"/>
          </w:rPr>
          <w:t>.</w:t>
        </w:r>
      </w:hyperlink>
    </w:p>
    <w:p w14:paraId="498A9C4C" w14:textId="303E54BF" w:rsidR="00F22AC5" w:rsidRPr="00A24C84" w:rsidRDefault="00F22AC5" w:rsidP="00F22AC5">
      <w:pPr>
        <w:pStyle w:val="paragraph"/>
        <w:spacing w:before="0" w:beforeAutospacing="0" w:after="0" w:afterAutospacing="0"/>
        <w:textAlignment w:val="baseline"/>
        <w:rPr>
          <w:rFonts w:asciiTheme="minorHAnsi" w:eastAsiaTheme="minorEastAsia" w:hAnsiTheme="minorHAnsi" w:cstheme="minorBidi"/>
          <w:spacing w:val="2"/>
          <w:sz w:val="20"/>
          <w:szCs w:val="20"/>
        </w:rPr>
      </w:pPr>
      <w:r w:rsidRPr="00A24C84">
        <w:rPr>
          <w:rFonts w:asciiTheme="minorHAnsi" w:eastAsiaTheme="minorEastAsia" w:hAnsiTheme="minorHAnsi" w:cstheme="minorBidi"/>
          <w:spacing w:val="2"/>
          <w:sz w:val="20"/>
          <w:szCs w:val="20"/>
        </w:rPr>
        <w:t>Where Delivery Agencies engage external contractors to undertake REPA works, the Delivery Agency are able to claim</w:t>
      </w:r>
      <w:r w:rsidR="00127E20" w:rsidRPr="00101165">
        <w:rPr>
          <w:rFonts w:asciiTheme="minorHAnsi" w:eastAsiaTheme="minorEastAsia" w:hAnsiTheme="minorHAnsi" w:cstheme="minorBidi"/>
          <w:spacing w:val="2"/>
          <w:sz w:val="20"/>
          <w:szCs w:val="20"/>
        </w:rPr>
        <w:t xml:space="preserve"> some or all of the</w:t>
      </w:r>
      <w:r w:rsidRPr="00A24C84">
        <w:rPr>
          <w:rFonts w:asciiTheme="minorHAnsi" w:eastAsiaTheme="minorEastAsia" w:hAnsiTheme="minorHAnsi" w:cstheme="minorBidi"/>
          <w:spacing w:val="2"/>
          <w:sz w:val="20"/>
          <w:szCs w:val="20"/>
        </w:rPr>
        <w:t xml:space="preserve"> indirect costs for project management and contract administration, that directly supports the contracted out works, if the indirect council costs have been included in the approved certified works estimate package – refer to the Indirect Cost Calculator in the V Form C-RW.</w:t>
      </w:r>
    </w:p>
    <w:p w14:paraId="031A5108" w14:textId="77777777" w:rsidR="00F22AC5" w:rsidRPr="00E135C0" w:rsidRDefault="00F22AC5" w:rsidP="00F22AC5">
      <w:bookmarkStart w:id="7" w:name="_Hlk64989640"/>
      <w:r w:rsidRPr="00A24C84">
        <w:t>PDs must include the following information</w:t>
      </w:r>
      <w:r w:rsidRPr="00E135C0">
        <w:t xml:space="preserve">: </w:t>
      </w:r>
    </w:p>
    <w:p w14:paraId="23A34BF7" w14:textId="77777777" w:rsidR="00F22AC5" w:rsidRPr="00E135C0" w:rsidRDefault="00F22AC5" w:rsidP="00F22AC5">
      <w:pPr>
        <w:pStyle w:val="ListParagraph"/>
        <w:numPr>
          <w:ilvl w:val="0"/>
          <w:numId w:val="50"/>
        </w:numPr>
      </w:pPr>
      <w:r w:rsidRPr="00E135C0">
        <w:t xml:space="preserve">the eligible disaster for which work will be undertaken, </w:t>
      </w:r>
    </w:p>
    <w:p w14:paraId="4AA61514" w14:textId="77777777" w:rsidR="00F22AC5" w:rsidRPr="00E135C0" w:rsidRDefault="00F22AC5" w:rsidP="00F22AC5">
      <w:pPr>
        <w:pStyle w:val="ListParagraph"/>
        <w:numPr>
          <w:ilvl w:val="0"/>
          <w:numId w:val="50"/>
        </w:numPr>
      </w:pPr>
      <w:r w:rsidRPr="00E135C0">
        <w:t xml:space="preserve">the start and end dates of the position, </w:t>
      </w:r>
    </w:p>
    <w:p w14:paraId="608382A5" w14:textId="77777777" w:rsidR="00F22AC5" w:rsidRPr="00E135C0" w:rsidRDefault="00F22AC5" w:rsidP="00F22AC5">
      <w:pPr>
        <w:pStyle w:val="ListParagraph"/>
        <w:numPr>
          <w:ilvl w:val="0"/>
          <w:numId w:val="50"/>
        </w:numPr>
      </w:pPr>
      <w:r w:rsidRPr="00E135C0">
        <w:t>the salary range of the position,</w:t>
      </w:r>
    </w:p>
    <w:p w14:paraId="3037E0BD" w14:textId="77777777" w:rsidR="00F22AC5" w:rsidRPr="00E135C0" w:rsidRDefault="00F22AC5" w:rsidP="00F22AC5">
      <w:pPr>
        <w:pStyle w:val="ListParagraph"/>
        <w:numPr>
          <w:ilvl w:val="0"/>
          <w:numId w:val="50"/>
        </w:numPr>
      </w:pPr>
      <w:r w:rsidRPr="00E135C0">
        <w:t xml:space="preserve">a clear description outlining how the position relates to the event, e.g. </w:t>
      </w:r>
      <w:r w:rsidRPr="00E135C0">
        <w:rPr>
          <w:rFonts w:eastAsia="Times New Roman"/>
        </w:rPr>
        <w:t>‘To assist in the planning, procurement and delivery of the necessary projects to repair Council’s essential public assets damaged as a result of disaster AGRN XXX’,</w:t>
      </w:r>
      <w:r w:rsidRPr="00E135C0">
        <w:t xml:space="preserve"> </w:t>
      </w:r>
    </w:p>
    <w:p w14:paraId="6AB5829B" w14:textId="77777777" w:rsidR="00F22AC5" w:rsidRPr="00256849" w:rsidRDefault="00F22AC5" w:rsidP="00F22AC5">
      <w:pPr>
        <w:pStyle w:val="ListParagraph"/>
        <w:numPr>
          <w:ilvl w:val="0"/>
          <w:numId w:val="50"/>
        </w:numPr>
      </w:pPr>
      <w:r w:rsidRPr="00E135C0">
        <w:t>a clear description of how the activities or works being undertaken link to the disaster e.g. ‘</w:t>
      </w:r>
      <w:r w:rsidRPr="00E135C0">
        <w:rPr>
          <w:rFonts w:eastAsia="Times New Roman"/>
        </w:rPr>
        <w:t xml:space="preserve">Develop and deliver assigned storm impact related projects for Council essential public assets </w:t>
      </w:r>
      <w:r w:rsidRPr="00256849">
        <w:rPr>
          <w:rFonts w:eastAsia="Times New Roman"/>
        </w:rPr>
        <w:t>damaged as a result of storm event AGRN XXX’.</w:t>
      </w:r>
      <w:r w:rsidRPr="00256849">
        <w:t xml:space="preserve"> </w:t>
      </w:r>
    </w:p>
    <w:bookmarkEnd w:id="7"/>
    <w:p w14:paraId="3553FB45" w14:textId="77777777" w:rsidR="00F22AC5" w:rsidRPr="00256849" w:rsidRDefault="00F22AC5" w:rsidP="0069269B">
      <w:pPr>
        <w:rPr>
          <w:szCs w:val="17"/>
        </w:rPr>
      </w:pPr>
    </w:p>
    <w:p w14:paraId="78747E71" w14:textId="79CB4490" w:rsidR="0069269B" w:rsidRPr="00256849" w:rsidRDefault="0069269B" w:rsidP="00340CEC">
      <w:r w:rsidRPr="00256849">
        <w:t xml:space="preserve">When seeking to claim day labour, </w:t>
      </w:r>
      <w:r w:rsidR="00F803AA" w:rsidRPr="00256849">
        <w:t>the Delivery Agency</w:t>
      </w:r>
      <w:r w:rsidRPr="00256849">
        <w:t xml:space="preserve"> is to consult </w:t>
      </w:r>
      <w:r w:rsidR="00127E20" w:rsidRPr="00256849">
        <w:t xml:space="preserve">the </w:t>
      </w:r>
      <w:r w:rsidR="00A31820" w:rsidRPr="00101165">
        <w:t>A</w:t>
      </w:r>
      <w:r w:rsidR="00127E20" w:rsidRPr="00256849">
        <w:t xml:space="preserve">ssessing </w:t>
      </w:r>
      <w:r w:rsidR="00A31820" w:rsidRPr="00101165">
        <w:t>A</w:t>
      </w:r>
      <w:r w:rsidR="00127E20" w:rsidRPr="00256849">
        <w:t xml:space="preserve">uthority </w:t>
      </w:r>
      <w:r w:rsidR="00A31820" w:rsidRPr="00101165">
        <w:t xml:space="preserve">(the </w:t>
      </w:r>
      <w:r w:rsidRPr="00256849">
        <w:t xml:space="preserve">Department of Transport and Planning </w:t>
      </w:r>
      <w:r w:rsidR="00072CBF" w:rsidRPr="00256849">
        <w:t>(DTP)</w:t>
      </w:r>
      <w:r w:rsidR="00A31820" w:rsidRPr="00101165">
        <w:t>) assigned Assessor</w:t>
      </w:r>
      <w:r w:rsidRPr="00256849">
        <w:t>.</w:t>
      </w:r>
    </w:p>
    <w:p w14:paraId="75261DFA" w14:textId="77777777" w:rsidR="00420559" w:rsidRPr="00256849" w:rsidRDefault="00420559" w:rsidP="00340CEC">
      <w:pPr>
        <w:pStyle w:val="Heading4numbered"/>
        <w:rPr>
          <w:color w:val="85C8FF" w:themeColor="accent4" w:themeTint="66"/>
        </w:rPr>
      </w:pPr>
      <w:r w:rsidRPr="00256849">
        <w:rPr>
          <w:color w:val="85C8FF" w:themeColor="accent4" w:themeTint="66"/>
        </w:rPr>
        <w:t>Benchmarked Plant Rates</w:t>
      </w:r>
    </w:p>
    <w:p w14:paraId="5258F5C2" w14:textId="2B990E38" w:rsidR="00420559" w:rsidRPr="00285848" w:rsidRDefault="00420559" w:rsidP="00420559">
      <w:r w:rsidRPr="00256849">
        <w:t xml:space="preserve">From 1 June 2024, benchmark plant and </w:t>
      </w:r>
      <w:r w:rsidRPr="00285848">
        <w:t xml:space="preserve">equipment rates have been developed for the most common type of plant and equipment. Refer to Appendix </w:t>
      </w:r>
      <w:r w:rsidRPr="000B7205">
        <w:t>A</w:t>
      </w:r>
      <w:r w:rsidR="0094343A" w:rsidRPr="000B7205">
        <w:t xml:space="preserve"> on page 6 </w:t>
      </w:r>
      <w:r w:rsidR="00256849" w:rsidRPr="000B7205">
        <w:t>in</w:t>
      </w:r>
      <w:r w:rsidR="0094343A" w:rsidRPr="000B7205">
        <w:t xml:space="preserve"> this </w:t>
      </w:r>
      <w:r w:rsidR="0094343A" w:rsidRPr="000B7205">
        <w:rPr>
          <w:i/>
          <w:iCs/>
        </w:rPr>
        <w:t>Tip Sheet</w:t>
      </w:r>
      <w:r w:rsidRPr="000B7205">
        <w:t>.</w:t>
      </w:r>
      <w:r w:rsidRPr="00285848">
        <w:t xml:space="preserve"> Delivery Agencies that elect to use ‘up to’ the benchmark rates can do so without the need to provide supporting information on how the rates were arrived</w:t>
      </w:r>
      <w:r w:rsidR="0094343A" w:rsidRPr="00285848">
        <w:t xml:space="preserve"> </w:t>
      </w:r>
      <w:r w:rsidR="0094343A" w:rsidRPr="000B7205">
        <w:t>at</w:t>
      </w:r>
      <w:r w:rsidRPr="000B7205">
        <w:t>.</w:t>
      </w:r>
      <w:r w:rsidR="003643EB" w:rsidRPr="00285848">
        <w:t xml:space="preserve"> The rates</w:t>
      </w:r>
      <w:r w:rsidR="00D703A7" w:rsidRPr="00285848">
        <w:t xml:space="preserve"> claimed</w:t>
      </w:r>
      <w:r w:rsidR="003643EB" w:rsidRPr="00285848">
        <w:t xml:space="preserve"> need to be </w:t>
      </w:r>
      <w:r w:rsidR="00D703A7" w:rsidRPr="00285848">
        <w:t xml:space="preserve">the </w:t>
      </w:r>
      <w:r w:rsidR="003643EB" w:rsidRPr="00285848">
        <w:t xml:space="preserve">rates </w:t>
      </w:r>
      <w:r w:rsidR="00D703A7" w:rsidRPr="00285848">
        <w:t xml:space="preserve">captured </w:t>
      </w:r>
      <w:r w:rsidR="003643EB" w:rsidRPr="00285848">
        <w:t xml:space="preserve">in </w:t>
      </w:r>
      <w:r w:rsidR="00D703A7" w:rsidRPr="00285848">
        <w:t>the</w:t>
      </w:r>
      <w:r w:rsidR="003643EB" w:rsidRPr="00285848">
        <w:t xml:space="preserve"> general ledger/transaction report</w:t>
      </w:r>
    </w:p>
    <w:p w14:paraId="6609457B" w14:textId="1741FEF2" w:rsidR="008577CA" w:rsidRPr="00285848" w:rsidRDefault="00420559" w:rsidP="00420559">
      <w:pPr>
        <w:rPr>
          <w:rStyle w:val="Emphasis"/>
          <w:b/>
          <w:bCs/>
        </w:rPr>
      </w:pPr>
      <w:r w:rsidRPr="00285848">
        <w:t xml:space="preserve">Where the Delivery Agency rates for plant and equipment are above the Victorian DRFA benchmark rates that come into effect from 1 June 2024 or rates relate to plant and equipment that is not captured, detailed calculation of claimable hourly rate for all plant and equipment items including details of costs incurred per year that form the basis of the charge out rates. Delivery Agencies should refer and complete the Delivery Agency Plant Rates Template and Delivery Agency Day Labour Template and lodge when lodging a claim and/or </w:t>
      </w:r>
      <w:r w:rsidR="00E1609D" w:rsidRPr="00285848">
        <w:t>REPA</w:t>
      </w:r>
      <w:r w:rsidRPr="00285848">
        <w:t xml:space="preserve"> estimate package in the CMS.</w:t>
      </w:r>
    </w:p>
    <w:p w14:paraId="518B144E" w14:textId="77777777" w:rsidR="00420559" w:rsidRPr="00285848" w:rsidRDefault="00420559" w:rsidP="00340CEC">
      <w:pPr>
        <w:pStyle w:val="Heading4numbered"/>
        <w:rPr>
          <w:color w:val="85C8FF" w:themeColor="accent4" w:themeTint="66"/>
        </w:rPr>
      </w:pPr>
      <w:r w:rsidRPr="00285848">
        <w:rPr>
          <w:color w:val="85C8FF" w:themeColor="accent4" w:themeTint="66"/>
        </w:rPr>
        <w:t>Salary On-Costs</w:t>
      </w:r>
    </w:p>
    <w:p w14:paraId="5128DF19" w14:textId="06124D64" w:rsidR="008577CA" w:rsidRPr="008A4E43" w:rsidRDefault="00420559" w:rsidP="00420559">
      <w:r w:rsidRPr="00285848">
        <w:t>From 1 June 2024, a Victorian DRFA benchmark rate has been arrived at for salary on-costs, which have been capped at 33.81% for the 2023-24 financial year</w:t>
      </w:r>
      <w:r w:rsidR="00127E20" w:rsidRPr="00285848">
        <w:t>,</w:t>
      </w:r>
      <w:r w:rsidRPr="00285848">
        <w:t xml:space="preserve"> 34.31% for the 2024-25 financial year</w:t>
      </w:r>
      <w:r w:rsidR="00127E20" w:rsidRPr="00285848">
        <w:t>, and 34.81% for the 2025-2026 financial year</w:t>
      </w:r>
      <w:r w:rsidRPr="00285848">
        <w:t xml:space="preserve">. Delivery Agencies who elect to use ‘up to’ the benchmark rates can do so without the need to provide supporting information on how the salary-oncost rates were arrived at. </w:t>
      </w:r>
      <w:r w:rsidRPr="000B7205">
        <w:t>Refer to Appendix B</w:t>
      </w:r>
      <w:r w:rsidR="0094343A" w:rsidRPr="000B7205">
        <w:t xml:space="preserve"> on page 7 in this </w:t>
      </w:r>
      <w:r w:rsidR="0094343A" w:rsidRPr="000B7205">
        <w:rPr>
          <w:i/>
          <w:iCs/>
        </w:rPr>
        <w:t>Tip Sheet</w:t>
      </w:r>
      <w:r w:rsidRPr="000B7205">
        <w:t>.</w:t>
      </w:r>
    </w:p>
    <w:p w14:paraId="38451C73" w14:textId="77777777" w:rsidR="00420559" w:rsidRPr="001C28E5" w:rsidRDefault="00420559" w:rsidP="00340CEC">
      <w:pPr>
        <w:pStyle w:val="Heading4numbered"/>
        <w:rPr>
          <w:color w:val="85C8FF" w:themeColor="accent4" w:themeTint="66"/>
        </w:rPr>
      </w:pPr>
      <w:r w:rsidRPr="001C28E5">
        <w:rPr>
          <w:rStyle w:val="Emphasis"/>
          <w:i w:val="0"/>
          <w:iCs/>
          <w:color w:val="85C8FF" w:themeColor="accent4" w:themeTint="66"/>
        </w:rPr>
        <w:t>Additional Expenses</w:t>
      </w:r>
    </w:p>
    <w:p w14:paraId="4C892151" w14:textId="0667A62A" w:rsidR="007B7C4C" w:rsidRDefault="00420559" w:rsidP="00622BF4">
      <w:r w:rsidRPr="00216E85">
        <w:t>Travel costs</w:t>
      </w:r>
      <w:r w:rsidRPr="0043013B">
        <w:t>, allowances and accommodation for Delivery Agency employees, consultants and contractors that are directly related to the</w:t>
      </w:r>
      <w:r>
        <w:t xml:space="preserve"> undertaking of </w:t>
      </w:r>
      <w:r w:rsidR="008F222B" w:rsidRPr="0043013B">
        <w:t>Emergency Works</w:t>
      </w:r>
      <w:r w:rsidR="008F222B">
        <w:t xml:space="preserve">, </w:t>
      </w:r>
      <w:r w:rsidR="008F222B" w:rsidRPr="008A4E43">
        <w:t xml:space="preserve">Immediate Reconstruction Works, and the </w:t>
      </w:r>
      <w:r w:rsidR="00E1609D">
        <w:t>REPA</w:t>
      </w:r>
      <w:r w:rsidR="008F222B" w:rsidRPr="008A4E43">
        <w:t xml:space="preserve"> Works</w:t>
      </w:r>
      <w:r w:rsidR="008F222B" w:rsidDel="008F222B">
        <w:t xml:space="preserve"> </w:t>
      </w:r>
      <w:r>
        <w:t xml:space="preserve">as per </w:t>
      </w:r>
      <w:r w:rsidRPr="00723D41">
        <w:rPr>
          <w:i/>
          <w:iCs/>
        </w:rPr>
        <w:t>Tip Sheets 8 – 10</w:t>
      </w:r>
      <w:r>
        <w:t xml:space="preserve">, </w:t>
      </w:r>
      <w:r w:rsidRPr="0043013B">
        <w:t xml:space="preserve">are eligible. </w:t>
      </w:r>
      <w:r w:rsidR="007B7C4C">
        <w:br w:type="page"/>
      </w:r>
    </w:p>
    <w:p w14:paraId="70F6D9E5" w14:textId="4815D368" w:rsidR="00C516F9" w:rsidRPr="00622BF4" w:rsidRDefault="00420559" w:rsidP="00340CEC">
      <w:pPr>
        <w:rPr>
          <w:rStyle w:val="normaltextrun"/>
        </w:rPr>
      </w:pPr>
      <w:r w:rsidRPr="0043013B">
        <w:lastRenderedPageBreak/>
        <w:t xml:space="preserve">Where a Delivery Agency is seeking reimbursement for costs associated with meals and allowances associated with undertaking </w:t>
      </w:r>
      <w:r w:rsidR="00256849" w:rsidRPr="00622BF4">
        <w:t>E</w:t>
      </w:r>
      <w:r w:rsidRPr="00622BF4">
        <w:t xml:space="preserve">mergency works, </w:t>
      </w:r>
      <w:r w:rsidR="00127E20" w:rsidRPr="00622BF4">
        <w:t xml:space="preserve">Immediate Reconstruction </w:t>
      </w:r>
      <w:r w:rsidRPr="00622BF4">
        <w:t xml:space="preserve">works and REPA works, the Delivery Agency is required to demonstrate that the person undertaking the activity was not paid a meal/incidental allowance while on that </w:t>
      </w:r>
      <w:r w:rsidR="00534CBE" w:rsidRPr="00622BF4">
        <w:t>deployment</w:t>
      </w:r>
      <w:r w:rsidRPr="00622BF4">
        <w:t>.</w:t>
      </w:r>
    </w:p>
    <w:p w14:paraId="043DDD5C" w14:textId="2DAD6B37" w:rsidR="00E3533C" w:rsidRPr="00622BF4" w:rsidRDefault="00E3533C" w:rsidP="00340CEC">
      <w:pPr>
        <w:pStyle w:val="Heading4numbered"/>
        <w:rPr>
          <w:color w:val="85C8FF" w:themeColor="accent4" w:themeTint="66"/>
        </w:rPr>
      </w:pPr>
      <w:r w:rsidRPr="00622BF4">
        <w:rPr>
          <w:rStyle w:val="normaltextrun"/>
          <w:color w:val="85C8FF" w:themeColor="accent4" w:themeTint="66"/>
        </w:rPr>
        <w:t xml:space="preserve">Evidence required to claim day labour eligible expenses for </w:t>
      </w:r>
      <w:r w:rsidRPr="00622BF4">
        <w:rPr>
          <w:color w:val="85C8FF" w:themeColor="accent4" w:themeTint="66"/>
        </w:rPr>
        <w:t xml:space="preserve">disasters </w:t>
      </w:r>
      <w:r w:rsidRPr="00622BF4">
        <w:rPr>
          <w:color w:val="85C8FF" w:themeColor="accent4" w:themeTint="66"/>
          <w:u w:val="single"/>
        </w:rPr>
        <w:t>occurring from 6 October 2022</w:t>
      </w:r>
      <w:r w:rsidRPr="00622BF4">
        <w:rPr>
          <w:rStyle w:val="eop"/>
          <w:color w:val="85C8FF" w:themeColor="accent4" w:themeTint="66"/>
          <w:u w:val="single"/>
        </w:rPr>
        <w:t> </w:t>
      </w:r>
    </w:p>
    <w:p w14:paraId="5461CDEA" w14:textId="3F7864E5" w:rsidR="00E3533C" w:rsidRPr="0043013B" w:rsidRDefault="00E3533C" w:rsidP="00340CEC">
      <w:r w:rsidRPr="00622BF4">
        <w:t>In addition to the existing Category B requirements for Emergency Works, Immediate</w:t>
      </w:r>
      <w:r w:rsidRPr="008A4E43">
        <w:t xml:space="preserve"> Reconstruction </w:t>
      </w:r>
      <w:r>
        <w:t>W</w:t>
      </w:r>
      <w:r w:rsidRPr="008A4E43">
        <w:t>orks</w:t>
      </w:r>
      <w:r>
        <w:t>,</w:t>
      </w:r>
      <w:r w:rsidRPr="008A4E43">
        <w:t xml:space="preserve"> and works associated with </w:t>
      </w:r>
      <w:r w:rsidR="00E1609D">
        <w:t>REPA</w:t>
      </w:r>
      <w:r w:rsidRPr="008A4E43">
        <w:t xml:space="preserve">, </w:t>
      </w:r>
      <w:r w:rsidRPr="0043013B">
        <w:t>the following supporting documentation will be required (noting that all direct costs must be claimed on a per asset basis); </w:t>
      </w:r>
    </w:p>
    <w:p w14:paraId="47256C63" w14:textId="77777777" w:rsidR="00E3533C" w:rsidRDefault="00E3533C" w:rsidP="00914416">
      <w:pPr>
        <w:pStyle w:val="Bullet1"/>
      </w:pPr>
      <w:r w:rsidRPr="000E545F">
        <w:t>Detailed general ledger or transactions reports outlining all expenditure;</w:t>
      </w:r>
    </w:p>
    <w:p w14:paraId="23AB0A8A" w14:textId="27DE986F" w:rsidR="0005029B" w:rsidRPr="000E545F" w:rsidRDefault="009E5C43" w:rsidP="00914416">
      <w:pPr>
        <w:pStyle w:val="Bullet1"/>
      </w:pPr>
      <w:r>
        <w:t>A completed Delivery Agency Day Labour Template</w:t>
      </w:r>
      <w:r w:rsidR="00294669">
        <w:t>;</w:t>
      </w:r>
    </w:p>
    <w:p w14:paraId="01BBFEC4" w14:textId="62C58E8B" w:rsidR="00E3533C" w:rsidRPr="000E545F" w:rsidRDefault="0005029B" w:rsidP="00914416">
      <w:pPr>
        <w:pStyle w:val="Bullet1"/>
      </w:pPr>
      <w:r>
        <w:t>I</w:t>
      </w:r>
      <w:r w:rsidR="00E3533C" w:rsidRPr="000E545F">
        <w:t>nternal costing/payroll reports/timesheets for any payroll costs</w:t>
      </w:r>
      <w:r w:rsidR="003F1C43">
        <w:t>;</w:t>
      </w:r>
      <w:r w:rsidR="00E3533C" w:rsidRPr="000E545F">
        <w:t xml:space="preserve"> </w:t>
      </w:r>
    </w:p>
    <w:p w14:paraId="24294ECA" w14:textId="4FFA471B" w:rsidR="00E3533C" w:rsidRPr="000E545F" w:rsidRDefault="00E3533C" w:rsidP="00914416">
      <w:pPr>
        <w:pStyle w:val="Bullet1"/>
      </w:pPr>
      <w:r w:rsidRPr="000E545F">
        <w:t>In relation to plant and equipment used for the event, utilisation details (by asset, hours, dates);</w:t>
      </w:r>
    </w:p>
    <w:p w14:paraId="744720EC" w14:textId="37061AE2" w:rsidR="00E3533C" w:rsidRPr="000E545F" w:rsidRDefault="00E3533C" w:rsidP="00914416">
      <w:pPr>
        <w:pStyle w:val="Bullet1"/>
      </w:pPr>
      <w:r w:rsidRPr="000E545F">
        <w:t xml:space="preserve">The rates claimed </w:t>
      </w:r>
      <w:r w:rsidR="00294669">
        <w:t xml:space="preserve">for any people or plant and equipment </w:t>
      </w:r>
      <w:r w:rsidRPr="000E545F">
        <w:t>need to be the rates captured in the transaction/general ledger report; and</w:t>
      </w:r>
    </w:p>
    <w:p w14:paraId="5905A68D" w14:textId="00421BB5" w:rsidR="00E3533C" w:rsidRPr="00420559" w:rsidRDefault="00E3533C" w:rsidP="00914416">
      <w:pPr>
        <w:pStyle w:val="Bullet1"/>
        <w:rPr>
          <w:rFonts w:cstheme="minorHAnsi"/>
          <w:szCs w:val="17"/>
        </w:rPr>
      </w:pPr>
      <w:r w:rsidRPr="000E545F">
        <w:t xml:space="preserve">The basis of apportionment of the expenses.  </w:t>
      </w:r>
    </w:p>
    <w:p w14:paraId="48D3648F" w14:textId="08C37D16" w:rsidR="00E3533C" w:rsidRPr="008A4E43" w:rsidRDefault="00E3533C" w:rsidP="00340CEC">
      <w:r w:rsidRPr="008A4E43">
        <w:t xml:space="preserve">Delivery Agencies are able to claim </w:t>
      </w:r>
      <w:r w:rsidR="003367E9">
        <w:t>D</w:t>
      </w:r>
      <w:r w:rsidRPr="008A4E43">
        <w:t xml:space="preserve">ay </w:t>
      </w:r>
      <w:r w:rsidR="003367E9">
        <w:t>L</w:t>
      </w:r>
      <w:r w:rsidRPr="008A4E43">
        <w:t xml:space="preserve">abour expenses incurred for Emergency </w:t>
      </w:r>
      <w:r w:rsidR="00312E81">
        <w:t>W</w:t>
      </w:r>
      <w:r w:rsidRPr="008A4E43">
        <w:t>orks in the V Form B-EW claim form, for Immediate</w:t>
      </w:r>
      <w:r w:rsidR="00312E81">
        <w:t xml:space="preserve"> Reconstruction</w:t>
      </w:r>
      <w:r w:rsidRPr="008A4E43">
        <w:t xml:space="preserve"> </w:t>
      </w:r>
      <w:r w:rsidR="00312E81">
        <w:t>W</w:t>
      </w:r>
      <w:r w:rsidRPr="008A4E43">
        <w:t>orks in the V Form C-IR claim form</w:t>
      </w:r>
      <w:r w:rsidR="00B62F04">
        <w:t>,</w:t>
      </w:r>
      <w:r w:rsidRPr="008A4E43">
        <w:t xml:space="preserve"> and for </w:t>
      </w:r>
      <w:r w:rsidR="00E1609D">
        <w:t>REPA</w:t>
      </w:r>
      <w:r w:rsidRPr="008A4E43">
        <w:t xml:space="preserve"> in the V Form C-RW.  </w:t>
      </w:r>
    </w:p>
    <w:p w14:paraId="229AAEBE" w14:textId="500B7B2C" w:rsidR="00E3533C" w:rsidRDefault="00E3533C" w:rsidP="00E3533C">
      <w:pPr>
        <w:rPr>
          <w:rStyle w:val="Emphasis"/>
          <w:b/>
          <w:bCs/>
        </w:rPr>
      </w:pPr>
      <w:r w:rsidRPr="00D96E17">
        <w:rPr>
          <w:rStyle w:val="Emphasis"/>
          <w:b/>
          <w:bCs/>
        </w:rPr>
        <w:t xml:space="preserve">Delivery Agencies are to engage with their DTP </w:t>
      </w:r>
      <w:r w:rsidR="00072CBF" w:rsidRPr="00D96E17">
        <w:rPr>
          <w:rStyle w:val="Emphasis"/>
          <w:b/>
          <w:bCs/>
        </w:rPr>
        <w:t>A</w:t>
      </w:r>
      <w:r w:rsidRPr="00D96E17">
        <w:rPr>
          <w:rStyle w:val="Emphasis"/>
          <w:b/>
          <w:bCs/>
        </w:rPr>
        <w:t xml:space="preserve">ssessor when preparing a </w:t>
      </w:r>
      <w:r w:rsidR="006767D3" w:rsidRPr="00D96E17">
        <w:rPr>
          <w:rStyle w:val="Emphasis"/>
          <w:b/>
          <w:bCs/>
        </w:rPr>
        <w:t>D</w:t>
      </w:r>
      <w:r w:rsidRPr="00D96E17">
        <w:rPr>
          <w:rStyle w:val="Emphasis"/>
          <w:b/>
          <w:bCs/>
        </w:rPr>
        <w:t xml:space="preserve">ay </w:t>
      </w:r>
      <w:r w:rsidR="006767D3" w:rsidRPr="00D96E17">
        <w:rPr>
          <w:rStyle w:val="Emphasis"/>
          <w:b/>
          <w:bCs/>
        </w:rPr>
        <w:t>L</w:t>
      </w:r>
      <w:r w:rsidRPr="00D96E17">
        <w:rPr>
          <w:rStyle w:val="Emphasis"/>
          <w:b/>
          <w:bCs/>
        </w:rPr>
        <w:t>abour claim to agree on the methodology and rates before submitting the claim for assessment</w:t>
      </w:r>
      <w:r w:rsidRPr="00914416">
        <w:rPr>
          <w:rStyle w:val="Emphasis"/>
          <w:b/>
          <w:bCs/>
          <w:highlight w:val="yellow"/>
        </w:rPr>
        <w:t>.</w:t>
      </w:r>
    </w:p>
    <w:p w14:paraId="269C08FA" w14:textId="0AC8A7C6" w:rsidR="005209D3" w:rsidRPr="001C28E5" w:rsidRDefault="005209D3" w:rsidP="00340CEC">
      <w:pPr>
        <w:pStyle w:val="Heading3numbered"/>
        <w:rPr>
          <w:color w:val="85C8FF" w:themeColor="accent4" w:themeTint="66"/>
        </w:rPr>
      </w:pPr>
      <w:r w:rsidRPr="001C28E5">
        <w:rPr>
          <w:color w:val="85C8FF" w:themeColor="accent4" w:themeTint="66"/>
          <w:szCs w:val="20"/>
        </w:rPr>
        <w:t>Ineligible expenditure</w:t>
      </w:r>
    </w:p>
    <w:p w14:paraId="26717DA7" w14:textId="7D66AD61" w:rsidR="00670F74" w:rsidRDefault="005209D3" w:rsidP="004B676E">
      <w:r>
        <w:t xml:space="preserve">The following expenditure has been </w:t>
      </w:r>
      <w:r w:rsidR="00670F74">
        <w:t>identified as ineligible under Day Labour:</w:t>
      </w:r>
    </w:p>
    <w:tbl>
      <w:tblPr>
        <w:tblStyle w:val="TableGrid"/>
        <w:tblW w:w="0" w:type="auto"/>
        <w:tblLook w:val="04A0" w:firstRow="1" w:lastRow="0" w:firstColumn="1" w:lastColumn="0" w:noHBand="0" w:noVBand="1"/>
      </w:tblPr>
      <w:tblGrid>
        <w:gridCol w:w="9026"/>
      </w:tblGrid>
      <w:tr w:rsidR="00340CEC" w14:paraId="5B437432" w14:textId="77777777" w:rsidTr="00340C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5039FA48" w14:textId="42602869" w:rsidR="00340CEC" w:rsidRDefault="00340CEC" w:rsidP="004B676E">
            <w:r>
              <w:t>Table 1: Ineligible expenditure</w:t>
            </w:r>
          </w:p>
        </w:tc>
      </w:tr>
      <w:tr w:rsidR="00340CEC" w14:paraId="799087B6" w14:textId="77777777" w:rsidTr="00340CEC">
        <w:tc>
          <w:tcPr>
            <w:cnfStyle w:val="001000000000" w:firstRow="0" w:lastRow="0" w:firstColumn="1" w:lastColumn="0" w:oddVBand="0" w:evenVBand="0" w:oddHBand="0" w:evenHBand="0" w:firstRowFirstColumn="0" w:firstRowLastColumn="0" w:lastRowFirstColumn="0" w:lastRowLastColumn="0"/>
            <w:tcW w:w="9026" w:type="dxa"/>
          </w:tcPr>
          <w:p w14:paraId="45CD8C6A" w14:textId="680C33A9" w:rsidR="00340CEC" w:rsidRPr="005B2AD2" w:rsidRDefault="001C28E5" w:rsidP="00914416">
            <w:pPr>
              <w:pStyle w:val="ListParagraph"/>
              <w:numPr>
                <w:ilvl w:val="0"/>
                <w:numId w:val="62"/>
              </w:numPr>
            </w:pPr>
            <w:r w:rsidRPr="005B2AD2">
              <w:t>Capital purchases including for computers, phones and software (including dashcams);</w:t>
            </w:r>
          </w:p>
        </w:tc>
      </w:tr>
      <w:tr w:rsidR="00340CEC" w14:paraId="4F2D0C06" w14:textId="77777777" w:rsidTr="00340C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263B6158" w14:textId="63F6E6CB" w:rsidR="001C28E5" w:rsidRPr="005B2AD2" w:rsidRDefault="001C28E5" w:rsidP="00914416">
            <w:pPr>
              <w:pStyle w:val="ListParagraph"/>
              <w:numPr>
                <w:ilvl w:val="0"/>
                <w:numId w:val="62"/>
              </w:numPr>
            </w:pPr>
            <w:r w:rsidRPr="005B2AD2">
              <w:t>Costs associated with:</w:t>
            </w:r>
          </w:p>
          <w:p w14:paraId="4F123294" w14:textId="2833FFA3" w:rsidR="001C28E5" w:rsidRDefault="001C28E5" w:rsidP="001C28E5">
            <w:pPr>
              <w:pStyle w:val="Bulletindent2"/>
              <w:numPr>
                <w:ilvl w:val="0"/>
                <w:numId w:val="61"/>
              </w:numPr>
            </w:pPr>
            <w:r>
              <w:t>the Delivery Agency which could reasonably be expected to incur responding to the eligible disaster event (Delivery Agency are expected to have a reasonable level of human, capital and financial resources to be able to undertake disaster response activities);</w:t>
            </w:r>
          </w:p>
          <w:p w14:paraId="082B27CB" w14:textId="0A018A1E" w:rsidR="001C28E5" w:rsidRDefault="001C28E5" w:rsidP="001C28E5">
            <w:pPr>
              <w:pStyle w:val="Bulletindent2"/>
              <w:numPr>
                <w:ilvl w:val="0"/>
                <w:numId w:val="61"/>
              </w:numPr>
            </w:pPr>
            <w:r>
              <w:t>that which would have been incurred should the eligible disaster event not have occurred, such as maintenance, costs associated with permanent employees or other ongoing administrative costs;</w:t>
            </w:r>
          </w:p>
          <w:p w14:paraId="3178E176" w14:textId="425D25CE" w:rsidR="00B954E8" w:rsidRDefault="001C28E5" w:rsidP="009E7D12">
            <w:pPr>
              <w:pStyle w:val="Bulletindent2"/>
              <w:numPr>
                <w:ilvl w:val="0"/>
                <w:numId w:val="61"/>
              </w:numPr>
            </w:pPr>
            <w:r>
              <w:t>employment for temporary employees, agency staff, contractors and/or consultants when working under an existing contract that was in place prior to the eligible disaster event;</w:t>
            </w:r>
          </w:p>
          <w:p w14:paraId="45B49C6E" w14:textId="1F938783" w:rsidR="00B954E8" w:rsidRDefault="001C28E5" w:rsidP="00B954E8">
            <w:pPr>
              <w:pStyle w:val="Bulletindent2"/>
              <w:numPr>
                <w:ilvl w:val="0"/>
                <w:numId w:val="61"/>
              </w:numPr>
            </w:pPr>
            <w:r>
              <w:t>generic indirect and overhead costs including internal administration costs to the Delivery Agency such as finance, Human Resources, back-office processing and administration including corporate recovery overheads;</w:t>
            </w:r>
            <w:r w:rsidR="007C26E2">
              <w:t xml:space="preserve"> and the </w:t>
            </w:r>
            <w:r>
              <w:t>the delay (prolongation) to direct control construction or contract works; and</w:t>
            </w:r>
            <w:r w:rsidR="007C26E2">
              <w:t xml:space="preserve"> </w:t>
            </w:r>
          </w:p>
          <w:p w14:paraId="38B33CB7" w14:textId="3C0277A4" w:rsidR="00340CEC" w:rsidRPr="001C28E5" w:rsidRDefault="001C28E5" w:rsidP="00807437">
            <w:pPr>
              <w:pStyle w:val="Bulletindent2"/>
              <w:numPr>
                <w:ilvl w:val="0"/>
                <w:numId w:val="61"/>
              </w:numPr>
            </w:pPr>
            <w:r w:rsidRPr="001C28E5">
              <w:t>the preparation of DRFA claims, reporting and acquittal.</w:t>
            </w:r>
          </w:p>
        </w:tc>
      </w:tr>
      <w:tr w:rsidR="00340CEC" w14:paraId="5CD1BA71" w14:textId="77777777" w:rsidTr="00340CEC">
        <w:tc>
          <w:tcPr>
            <w:cnfStyle w:val="001000000000" w:firstRow="0" w:lastRow="0" w:firstColumn="1" w:lastColumn="0" w:oddVBand="0" w:evenVBand="0" w:oddHBand="0" w:evenHBand="0" w:firstRowFirstColumn="0" w:firstRowLastColumn="0" w:lastRowFirstColumn="0" w:lastRowLastColumn="0"/>
            <w:tcW w:w="9026" w:type="dxa"/>
          </w:tcPr>
          <w:p w14:paraId="0E333054" w14:textId="4EA26AF1" w:rsidR="00340CEC" w:rsidRDefault="001C28E5" w:rsidP="001C28E5">
            <w:r w:rsidRPr="00914416">
              <w:rPr>
                <w:b/>
                <w:bCs/>
                <w:color w:val="0070C0"/>
              </w:rPr>
              <w:t xml:space="preserve">For eligible DRFA events occurring </w:t>
            </w:r>
            <w:r w:rsidRPr="00914416">
              <w:rPr>
                <w:b/>
                <w:bCs/>
                <w:color w:val="0070C0"/>
                <w:u w:val="single"/>
              </w:rPr>
              <w:t>prior to 6 October 2022</w:t>
            </w:r>
            <w:r w:rsidRPr="00914416">
              <w:rPr>
                <w:b/>
                <w:bCs/>
                <w:color w:val="0070C0"/>
              </w:rPr>
              <w:t>,</w:t>
            </w:r>
            <w:r w:rsidRPr="00914416">
              <w:rPr>
                <w:color w:val="0070C0"/>
              </w:rPr>
              <w:t xml:space="preserve"> </w:t>
            </w:r>
            <w:r w:rsidRPr="008A4E43">
              <w:t xml:space="preserve">normal day labour of </w:t>
            </w:r>
            <w:r>
              <w:t>Delivery Agency</w:t>
            </w:r>
            <w:r w:rsidRPr="008A4E43">
              <w:t xml:space="preserve"> staff and internal plant hire directly engaged in the delivery of </w:t>
            </w:r>
            <w:r>
              <w:t>E</w:t>
            </w:r>
            <w:r w:rsidRPr="008A4E43">
              <w:t xml:space="preserve">mergency </w:t>
            </w:r>
            <w:r>
              <w:t>W</w:t>
            </w:r>
            <w:r w:rsidRPr="008A4E43">
              <w:t xml:space="preserve">orks, </w:t>
            </w:r>
            <w:r>
              <w:t>I</w:t>
            </w:r>
            <w:r w:rsidRPr="008A4E43">
              <w:t xml:space="preserve">mmediate </w:t>
            </w:r>
            <w:r>
              <w:t>R</w:t>
            </w:r>
            <w:r w:rsidRPr="008A4E43">
              <w:t xml:space="preserve">econstruction </w:t>
            </w:r>
            <w:r>
              <w:t>W</w:t>
            </w:r>
            <w:r w:rsidRPr="008A4E43">
              <w:t>orks</w:t>
            </w:r>
            <w:r>
              <w:t>,</w:t>
            </w:r>
            <w:r w:rsidRPr="008A4E43">
              <w:t xml:space="preserve"> and </w:t>
            </w:r>
            <w:r w:rsidR="00E1609D">
              <w:t>REPA</w:t>
            </w:r>
            <w:r w:rsidRPr="008A4E43">
              <w:t xml:space="preserve"> works.</w:t>
            </w:r>
          </w:p>
        </w:tc>
      </w:tr>
      <w:tr w:rsidR="001C28E5" w14:paraId="575EF293" w14:textId="77777777" w:rsidTr="00340C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42C1353E" w14:textId="77777777" w:rsidR="001C28E5" w:rsidRDefault="001C28E5" w:rsidP="001C28E5">
            <w:r w:rsidRPr="00914416">
              <w:rPr>
                <w:b/>
                <w:bCs/>
                <w:color w:val="0070C0"/>
              </w:rPr>
              <w:lastRenderedPageBreak/>
              <w:t xml:space="preserve">For eligible DRFA events occurring </w:t>
            </w:r>
            <w:r w:rsidRPr="00914416">
              <w:rPr>
                <w:b/>
                <w:bCs/>
                <w:color w:val="0070C0"/>
                <w:u w:val="single"/>
              </w:rPr>
              <w:t>from 6 October 2022</w:t>
            </w:r>
            <w:r w:rsidRPr="00914416">
              <w:rPr>
                <w:b/>
                <w:bCs/>
                <w:color w:val="0070C0"/>
              </w:rPr>
              <w:t>, ineligible day labour expenditure includes</w:t>
            </w:r>
            <w:r>
              <w:t>:</w:t>
            </w:r>
          </w:p>
          <w:p w14:paraId="09246777" w14:textId="77777777" w:rsidR="001C28E5" w:rsidRDefault="001C28E5" w:rsidP="00914416">
            <w:pPr>
              <w:pStyle w:val="Bullet1"/>
            </w:pPr>
            <w:r>
              <w:t xml:space="preserve">Project margins of Delivery Agency plant and equipment (profit margins); </w:t>
            </w:r>
          </w:p>
          <w:p w14:paraId="54A1EED6" w14:textId="77777777" w:rsidR="001C28E5" w:rsidRDefault="001C28E5" w:rsidP="00914416">
            <w:pPr>
              <w:pStyle w:val="Bullet1"/>
            </w:pPr>
            <w:r>
              <w:t xml:space="preserve">Down time (e.g. works suspended due to weather, setup for operation and repairs) for the above listed eligible costs; </w:t>
            </w:r>
          </w:p>
          <w:p w14:paraId="635460D5" w14:textId="77777777" w:rsidR="001C28E5" w:rsidRDefault="001C28E5" w:rsidP="00914416">
            <w:pPr>
              <w:pStyle w:val="Bullet1"/>
            </w:pPr>
            <w:r>
              <w:t>On-call or standby costs (as only actual work hours are eligible for reimbursement);</w:t>
            </w:r>
          </w:p>
          <w:p w14:paraId="3713A418" w14:textId="77777777" w:rsidR="001C28E5" w:rsidRDefault="001C28E5" w:rsidP="00914416">
            <w:pPr>
              <w:pStyle w:val="Bullet1"/>
            </w:pPr>
            <w:r>
              <w:t xml:space="preserve">Garaging space for plant and equipment; </w:t>
            </w:r>
          </w:p>
          <w:p w14:paraId="078B08F6" w14:textId="77777777" w:rsidR="001C28E5" w:rsidRDefault="001C28E5" w:rsidP="00914416">
            <w:pPr>
              <w:pStyle w:val="Bullet1"/>
            </w:pPr>
            <w:r>
              <w:t xml:space="preserve">Staff training; and </w:t>
            </w:r>
          </w:p>
          <w:p w14:paraId="6996E498" w14:textId="4AE4AE26" w:rsidR="00113EA4" w:rsidRDefault="00113EA4" w:rsidP="00914416">
            <w:pPr>
              <w:pStyle w:val="Bullet1"/>
            </w:pPr>
            <w:r>
              <w:t>Generic indirect and overhead costs including internal administration costs to the Delivery Agency such as finance, human resources and corporate</w:t>
            </w:r>
            <w:r w:rsidR="00B156D8">
              <w:t>.</w:t>
            </w:r>
          </w:p>
          <w:p w14:paraId="237AEB00" w14:textId="1228F13F" w:rsidR="001C28E5" w:rsidRDefault="001C28E5" w:rsidP="001C28E5">
            <w:pPr>
              <w:pStyle w:val="Bulletindent"/>
              <w:numPr>
                <w:ilvl w:val="0"/>
                <w:numId w:val="0"/>
              </w:numPr>
              <w:ind w:left="1152"/>
            </w:pPr>
          </w:p>
          <w:p w14:paraId="3C726D3C" w14:textId="77777777" w:rsidR="001C28E5" w:rsidRPr="00FD6A0E" w:rsidRDefault="001C28E5" w:rsidP="001C28E5">
            <w:r>
              <w:t>W</w:t>
            </w:r>
            <w:r w:rsidRPr="00667AD0">
              <w:t xml:space="preserve">here internal plant is approved for </w:t>
            </w:r>
            <w:r>
              <w:t>D</w:t>
            </w:r>
            <w:r w:rsidRPr="00667AD0">
              <w:t xml:space="preserve">ay </w:t>
            </w:r>
            <w:r>
              <w:t>L</w:t>
            </w:r>
            <w:r w:rsidRPr="00667AD0">
              <w:t>abour, the following plant-related costs are still considered ineligible</w:t>
            </w:r>
            <w:r w:rsidRPr="00FD6A0E">
              <w:t>:</w:t>
            </w:r>
          </w:p>
          <w:p w14:paraId="0CD5719D" w14:textId="77777777" w:rsidR="001C28E5" w:rsidRPr="00433EE6" w:rsidRDefault="001C28E5" w:rsidP="00914416">
            <w:pPr>
              <w:pStyle w:val="Bullet1"/>
            </w:pPr>
            <w:r w:rsidRPr="00433EE6">
              <w:t xml:space="preserve">Project margins of </w:t>
            </w:r>
            <w:r>
              <w:t>Delivery Agency</w:t>
            </w:r>
            <w:r w:rsidRPr="00433EE6">
              <w:t xml:space="preserve"> plant and equipment (profit margins); </w:t>
            </w:r>
          </w:p>
          <w:p w14:paraId="73744D34" w14:textId="77777777" w:rsidR="001C28E5" w:rsidRPr="00433EE6" w:rsidRDefault="001C28E5" w:rsidP="00914416">
            <w:pPr>
              <w:pStyle w:val="Bullet1"/>
            </w:pPr>
            <w:r w:rsidRPr="00433EE6">
              <w:t>Down time (e.g. works suspended due to weather, setup for operation and repairs) for the above listed eligible costs; </w:t>
            </w:r>
          </w:p>
          <w:p w14:paraId="4FC2B46F" w14:textId="77777777" w:rsidR="001C28E5" w:rsidRPr="00433EE6" w:rsidRDefault="001C28E5" w:rsidP="00914416">
            <w:pPr>
              <w:pStyle w:val="Bullet1"/>
            </w:pPr>
            <w:r w:rsidRPr="00433EE6">
              <w:t>Garaging space for plant and equipment; </w:t>
            </w:r>
          </w:p>
          <w:p w14:paraId="7B90D991" w14:textId="77777777" w:rsidR="001C28E5" w:rsidRPr="00433EE6" w:rsidRDefault="001C28E5" w:rsidP="00914416">
            <w:pPr>
              <w:pStyle w:val="Bullet1"/>
            </w:pPr>
            <w:r w:rsidRPr="00433EE6">
              <w:t xml:space="preserve">Staff Training; </w:t>
            </w:r>
          </w:p>
          <w:p w14:paraId="7EF7884F" w14:textId="77777777" w:rsidR="001C28E5" w:rsidRDefault="001C28E5" w:rsidP="00914416">
            <w:pPr>
              <w:pStyle w:val="Bullet1"/>
            </w:pPr>
            <w:r w:rsidRPr="00433EE6">
              <w:t xml:space="preserve">Generic indirect and overhead costs including internal administration costs to the </w:t>
            </w:r>
            <w:r>
              <w:t xml:space="preserve">Delivery Agency </w:t>
            </w:r>
            <w:r w:rsidRPr="00433EE6">
              <w:t>such as finance, human resources</w:t>
            </w:r>
            <w:r>
              <w:t>,</w:t>
            </w:r>
            <w:r w:rsidRPr="00433EE6">
              <w:t xml:space="preserve"> and corporate</w:t>
            </w:r>
            <w:r>
              <w:t>; and</w:t>
            </w:r>
          </w:p>
          <w:p w14:paraId="3B9B7EDF" w14:textId="47BBACCB" w:rsidR="001C28E5" w:rsidRPr="001C28E5" w:rsidRDefault="001C28E5" w:rsidP="00914416">
            <w:pPr>
              <w:pStyle w:val="Bullet1"/>
            </w:pPr>
            <w:r>
              <w:t>Depreciation for assets older than 10 years.</w:t>
            </w:r>
          </w:p>
        </w:tc>
      </w:tr>
    </w:tbl>
    <w:p w14:paraId="29328F9F" w14:textId="353EE227" w:rsidR="00474B8D" w:rsidRPr="007037CA" w:rsidRDefault="00474B8D" w:rsidP="00340CEC">
      <w:pPr>
        <w:pStyle w:val="Heading2numbered"/>
      </w:pPr>
      <w:r w:rsidRPr="007037CA">
        <w:t>Further information</w:t>
      </w:r>
    </w:p>
    <w:p w14:paraId="0C4BAC0A" w14:textId="030CE27D" w:rsidR="007037CA" w:rsidRDefault="009F10CF" w:rsidP="009F10CF">
      <w:pPr>
        <w:rPr>
          <w:rFonts w:cs="Arial"/>
        </w:rPr>
      </w:pPr>
      <w:r w:rsidRPr="007037CA">
        <w:rPr>
          <w:rFonts w:cs="Arial"/>
        </w:rPr>
        <w:t>For further information, refer to the</w:t>
      </w:r>
      <w:r w:rsidR="007037CA">
        <w:rPr>
          <w:rFonts w:cs="Arial"/>
        </w:rPr>
        <w:t xml:space="preserve"> </w:t>
      </w:r>
      <w:hyperlink r:id="rId13" w:history="1">
        <w:r w:rsidR="007037CA" w:rsidRPr="007037CA">
          <w:rPr>
            <w:rStyle w:val="Hyperlink"/>
            <w:rFonts w:cs="Arial"/>
          </w:rPr>
          <w:t>Victorian Guideline 1: Claims and Eligibility for Essential Public Assets (Category B).</w:t>
        </w:r>
      </w:hyperlink>
    </w:p>
    <w:bookmarkEnd w:id="4"/>
    <w:p w14:paraId="5468A69B" w14:textId="69E73F0A" w:rsidR="00235FEE" w:rsidRPr="00235FEE" w:rsidRDefault="00910DAD" w:rsidP="00340CEC">
      <w:pPr>
        <w:pStyle w:val="Heading2numbered"/>
      </w:pPr>
      <w:r w:rsidRPr="0043013B">
        <w:t>Version control</w:t>
      </w:r>
    </w:p>
    <w:tbl>
      <w:tblPr>
        <w:tblStyle w:val="DTFtexttable"/>
        <w:tblW w:w="5000" w:type="pct"/>
        <w:tblLayout w:type="fixed"/>
        <w:tblLook w:val="0420" w:firstRow="1" w:lastRow="0" w:firstColumn="0" w:lastColumn="0" w:noHBand="0" w:noVBand="1"/>
      </w:tblPr>
      <w:tblGrid>
        <w:gridCol w:w="1067"/>
        <w:gridCol w:w="1767"/>
        <w:gridCol w:w="6192"/>
      </w:tblGrid>
      <w:tr w:rsidR="007F6284" w:rsidRPr="00357D85" w14:paraId="26339D76" w14:textId="77777777" w:rsidTr="00723D41">
        <w:trPr>
          <w:cnfStyle w:val="100000000000" w:firstRow="1" w:lastRow="0" w:firstColumn="0" w:lastColumn="0" w:oddVBand="0" w:evenVBand="0" w:oddHBand="0" w:evenHBand="0" w:firstRowFirstColumn="0" w:firstRowLastColumn="0" w:lastRowFirstColumn="0" w:lastRowLastColumn="0"/>
          <w:trHeight w:val="466"/>
        </w:trPr>
        <w:tc>
          <w:tcPr>
            <w:tcW w:w="591" w:type="pct"/>
          </w:tcPr>
          <w:p w14:paraId="0285DCBF" w14:textId="77777777" w:rsidR="007F6284" w:rsidRPr="00357D85" w:rsidRDefault="007F6284" w:rsidP="005748B0">
            <w:pPr>
              <w:pStyle w:val="Tableheader"/>
            </w:pPr>
            <w:r w:rsidRPr="00357D85">
              <w:t>Version</w:t>
            </w:r>
          </w:p>
        </w:tc>
        <w:tc>
          <w:tcPr>
            <w:tcW w:w="979" w:type="pct"/>
          </w:tcPr>
          <w:p w14:paraId="64722FCD" w14:textId="77777777" w:rsidR="007F6284" w:rsidRPr="00357D85" w:rsidRDefault="007F6284" w:rsidP="005748B0">
            <w:pPr>
              <w:pStyle w:val="Tableheader"/>
            </w:pPr>
            <w:r w:rsidRPr="00357D85">
              <w:t>Date</w:t>
            </w:r>
          </w:p>
        </w:tc>
        <w:tc>
          <w:tcPr>
            <w:tcW w:w="3430" w:type="pct"/>
          </w:tcPr>
          <w:p w14:paraId="0BA0AFF5" w14:textId="77777777" w:rsidR="007F6284" w:rsidRPr="00357D85" w:rsidRDefault="007F6284" w:rsidP="005748B0">
            <w:pPr>
              <w:pStyle w:val="Tableheader"/>
            </w:pPr>
            <w:r w:rsidRPr="00357D85">
              <w:t>Description</w:t>
            </w:r>
          </w:p>
        </w:tc>
      </w:tr>
      <w:tr w:rsidR="007F6284" w:rsidRPr="00357D85" w14:paraId="5F7C11C6" w14:textId="77777777" w:rsidTr="00723D41">
        <w:trPr>
          <w:trHeight w:val="199"/>
        </w:trPr>
        <w:tc>
          <w:tcPr>
            <w:tcW w:w="591" w:type="pct"/>
          </w:tcPr>
          <w:p w14:paraId="537292EE" w14:textId="37A7AE16" w:rsidR="007F6284" w:rsidRDefault="007F6284" w:rsidP="009761F5">
            <w:r>
              <w:t>V1.0</w:t>
            </w:r>
          </w:p>
        </w:tc>
        <w:tc>
          <w:tcPr>
            <w:tcW w:w="979" w:type="pct"/>
          </w:tcPr>
          <w:p w14:paraId="6D7B9CAF" w14:textId="569D225C" w:rsidR="007F6284" w:rsidRDefault="00F22AC5" w:rsidP="009761F5">
            <w:r>
              <w:t>01.08</w:t>
            </w:r>
            <w:r w:rsidR="007F6284">
              <w:t>.24</w:t>
            </w:r>
          </w:p>
        </w:tc>
        <w:tc>
          <w:tcPr>
            <w:tcW w:w="3430" w:type="pct"/>
          </w:tcPr>
          <w:p w14:paraId="3A36D8D1" w14:textId="516AB4B8" w:rsidR="007F6284" w:rsidRDefault="007F6284" w:rsidP="00B6722F">
            <w:r>
              <w:t xml:space="preserve">Creation of </w:t>
            </w:r>
            <w:r w:rsidRPr="00B6722F">
              <w:rPr>
                <w:i/>
                <w:iCs/>
              </w:rPr>
              <w:t xml:space="preserve">Tip Sheet </w:t>
            </w:r>
            <w:r>
              <w:rPr>
                <w:i/>
                <w:iCs/>
              </w:rPr>
              <w:t>11</w:t>
            </w:r>
            <w:r w:rsidRPr="005401E7">
              <w:rPr>
                <w:i/>
                <w:iCs/>
              </w:rPr>
              <w:t xml:space="preserve">: </w:t>
            </w:r>
            <w:r>
              <w:rPr>
                <w:i/>
                <w:iCs/>
              </w:rPr>
              <w:t>Day Labour under Category B of the DRFA</w:t>
            </w:r>
          </w:p>
        </w:tc>
      </w:tr>
      <w:tr w:rsidR="000C3589" w:rsidRPr="00357D85" w14:paraId="448FF08B" w14:textId="77777777" w:rsidTr="00723D41">
        <w:trPr>
          <w:cnfStyle w:val="000000010000" w:firstRow="0" w:lastRow="0" w:firstColumn="0" w:lastColumn="0" w:oddVBand="0" w:evenVBand="0" w:oddHBand="0" w:evenHBand="1" w:firstRowFirstColumn="0" w:firstRowLastColumn="0" w:lastRowFirstColumn="0" w:lastRowLastColumn="0"/>
          <w:trHeight w:val="199"/>
        </w:trPr>
        <w:tc>
          <w:tcPr>
            <w:tcW w:w="591" w:type="pct"/>
          </w:tcPr>
          <w:p w14:paraId="3001555A" w14:textId="6205A7B7" w:rsidR="000C3589" w:rsidRDefault="000C3589" w:rsidP="009761F5">
            <w:r>
              <w:t>V2.0</w:t>
            </w:r>
          </w:p>
        </w:tc>
        <w:tc>
          <w:tcPr>
            <w:tcW w:w="979" w:type="pct"/>
          </w:tcPr>
          <w:p w14:paraId="3E342DDE" w14:textId="5826C6A8" w:rsidR="000C3589" w:rsidRDefault="000C3589" w:rsidP="009761F5">
            <w:r>
              <w:t>05.02.25</w:t>
            </w:r>
          </w:p>
        </w:tc>
        <w:tc>
          <w:tcPr>
            <w:tcW w:w="3430" w:type="pct"/>
          </w:tcPr>
          <w:p w14:paraId="72D0851F" w14:textId="43689853" w:rsidR="000C3589" w:rsidRDefault="000C3589" w:rsidP="00B6722F">
            <w:r>
              <w:t>Update of flood event to be disaster notified under the DRFA (page 2)</w:t>
            </w:r>
          </w:p>
        </w:tc>
      </w:tr>
      <w:tr w:rsidR="0094343A" w:rsidRPr="00357D85" w14:paraId="3115B0B3" w14:textId="77777777" w:rsidTr="00723D41">
        <w:trPr>
          <w:trHeight w:val="199"/>
        </w:trPr>
        <w:tc>
          <w:tcPr>
            <w:tcW w:w="591" w:type="pct"/>
          </w:tcPr>
          <w:p w14:paraId="3FB5D5E3" w14:textId="725F3470" w:rsidR="0094343A" w:rsidRPr="000B7205" w:rsidRDefault="0094343A" w:rsidP="009761F5">
            <w:r w:rsidRPr="000B7205">
              <w:t>V3.0</w:t>
            </w:r>
          </w:p>
        </w:tc>
        <w:tc>
          <w:tcPr>
            <w:tcW w:w="979" w:type="pct"/>
          </w:tcPr>
          <w:p w14:paraId="3DDB4513" w14:textId="33576640" w:rsidR="0094343A" w:rsidRPr="000B7205" w:rsidRDefault="006C676C" w:rsidP="009761F5">
            <w:r w:rsidRPr="000B7205">
              <w:t>27</w:t>
            </w:r>
            <w:r w:rsidR="0094343A" w:rsidRPr="000B7205">
              <w:t>.0</w:t>
            </w:r>
            <w:r w:rsidRPr="000B7205">
              <w:t>4</w:t>
            </w:r>
            <w:r w:rsidR="0094343A" w:rsidRPr="000B7205">
              <w:t>.26</w:t>
            </w:r>
          </w:p>
        </w:tc>
        <w:tc>
          <w:tcPr>
            <w:tcW w:w="3430" w:type="pct"/>
          </w:tcPr>
          <w:p w14:paraId="5F44C6B7" w14:textId="77777777" w:rsidR="0094343A" w:rsidRPr="000B7205" w:rsidRDefault="0094343A" w:rsidP="00B6722F">
            <w:r w:rsidRPr="000B7205">
              <w:t>Update of Appendix references to include relevant pages in this Tip sheet (Page 3)</w:t>
            </w:r>
          </w:p>
          <w:p w14:paraId="2F1147AF" w14:textId="2B0CC817" w:rsidR="0031671B" w:rsidRPr="000B7205" w:rsidRDefault="0031671B" w:rsidP="00B6722F">
            <w:r w:rsidRPr="000B7205">
              <w:t xml:space="preserve">Update of </w:t>
            </w:r>
            <w:r w:rsidR="00364925" w:rsidRPr="000B7205">
              <w:t>Day Labour Plant and Equipment benchmark rates (Page 6)</w:t>
            </w:r>
          </w:p>
          <w:p w14:paraId="1FF5BB0D" w14:textId="128CB487" w:rsidR="0094343A" w:rsidRPr="000B7205" w:rsidRDefault="0094343A" w:rsidP="00B6722F">
            <w:r w:rsidRPr="000B7205">
              <w:t>Inclusion of benchmark rate for 2025-26 financial year (Page 7)</w:t>
            </w:r>
          </w:p>
        </w:tc>
      </w:tr>
      <w:tr w:rsidR="00427552" w:rsidRPr="00357D85" w14:paraId="423DB511" w14:textId="77777777" w:rsidTr="00723D41">
        <w:trPr>
          <w:cnfStyle w:val="000000010000" w:firstRow="0" w:lastRow="0" w:firstColumn="0" w:lastColumn="0" w:oddVBand="0" w:evenVBand="0" w:oddHBand="0" w:evenHBand="1" w:firstRowFirstColumn="0" w:firstRowLastColumn="0" w:lastRowFirstColumn="0" w:lastRowLastColumn="0"/>
          <w:trHeight w:val="199"/>
        </w:trPr>
        <w:tc>
          <w:tcPr>
            <w:tcW w:w="591" w:type="pct"/>
          </w:tcPr>
          <w:p w14:paraId="1B7D9DE0" w14:textId="32B7FB11" w:rsidR="00427552" w:rsidRPr="000B7205" w:rsidRDefault="00B8452A" w:rsidP="009761F5">
            <w:r>
              <w:t>V4.0</w:t>
            </w:r>
          </w:p>
        </w:tc>
        <w:tc>
          <w:tcPr>
            <w:tcW w:w="979" w:type="pct"/>
          </w:tcPr>
          <w:p w14:paraId="3D1E6681" w14:textId="1DD568DE" w:rsidR="00427552" w:rsidRPr="000B7205" w:rsidRDefault="008A6063" w:rsidP="009761F5">
            <w:r>
              <w:t>11</w:t>
            </w:r>
            <w:r w:rsidR="00B8452A">
              <w:t>.05.26</w:t>
            </w:r>
          </w:p>
        </w:tc>
        <w:tc>
          <w:tcPr>
            <w:tcW w:w="3430" w:type="pct"/>
          </w:tcPr>
          <w:p w14:paraId="524F2B51" w14:textId="08F93B27" w:rsidR="00427552" w:rsidRPr="000B7205" w:rsidRDefault="00B8452A" w:rsidP="00606EB3">
            <w:r w:rsidRPr="000B7205">
              <w:t xml:space="preserve">Update of Day Labour Plant and Equipment benchmark rates </w:t>
            </w:r>
            <w:r w:rsidR="001F7B0E">
              <w:t xml:space="preserve">to be as at </w:t>
            </w:r>
            <w:r w:rsidR="00352A46">
              <w:t>March 2026</w:t>
            </w:r>
            <w:r w:rsidR="00606EB3">
              <w:t xml:space="preserve"> </w:t>
            </w:r>
            <w:r w:rsidRPr="000B7205">
              <w:t>(Page 6)</w:t>
            </w:r>
          </w:p>
        </w:tc>
      </w:tr>
    </w:tbl>
    <w:p w14:paraId="06270D63" w14:textId="77777777" w:rsidR="000E77DC" w:rsidRDefault="000E77DC" w:rsidP="005748B0">
      <w:pPr>
        <w:pStyle w:val="Spacer"/>
      </w:pPr>
    </w:p>
    <w:p w14:paraId="47745893" w14:textId="77777777" w:rsidR="00723D41" w:rsidRDefault="00723D41" w:rsidP="005748B0">
      <w:pPr>
        <w:pStyle w:val="Spacer"/>
      </w:pPr>
    </w:p>
    <w:p w14:paraId="4E09ACCD" w14:textId="77777777" w:rsidR="00723D41" w:rsidRDefault="00723D41" w:rsidP="005748B0">
      <w:pPr>
        <w:pStyle w:val="Spacer"/>
      </w:pPr>
    </w:p>
    <w:p w14:paraId="32BFD681" w14:textId="77777777" w:rsidR="00723D41" w:rsidRDefault="00723D41" w:rsidP="00723D41">
      <w:pPr>
        <w:pStyle w:val="Heading1"/>
        <w:sectPr w:rsidR="00723D41" w:rsidSect="00DA499A">
          <w:headerReference w:type="default" r:id="rId14"/>
          <w:footerReference w:type="default" r:id="rId15"/>
          <w:pgSz w:w="11906" w:h="16838" w:code="9"/>
          <w:pgMar w:top="2160" w:right="1440" w:bottom="1560" w:left="1440" w:header="706" w:footer="461" w:gutter="0"/>
          <w:cols w:space="708"/>
          <w:docGrid w:linePitch="360"/>
        </w:sectPr>
      </w:pPr>
      <w:bookmarkStart w:id="8" w:name="_Toc169000001"/>
    </w:p>
    <w:p w14:paraId="293B58D8" w14:textId="7B01B99E" w:rsidR="00F25DC0" w:rsidRDefault="00723D41" w:rsidP="0096321E">
      <w:pPr>
        <w:pStyle w:val="Heading1"/>
      </w:pPr>
      <w:r w:rsidRPr="000B7205">
        <w:lastRenderedPageBreak/>
        <w:t>Appendix A – Day Labour Plant and Equipment benchmark rates</w:t>
      </w:r>
      <w:bookmarkEnd w:id="8"/>
      <w:r w:rsidRPr="00DD4676">
        <w:t xml:space="preserve"> </w:t>
      </w:r>
    </w:p>
    <w:p w14:paraId="161FD7BF" w14:textId="0D3F9341" w:rsidR="006E688A" w:rsidRDefault="006E688A" w:rsidP="006E688A">
      <w:r w:rsidRPr="006E688A">
        <w:drawing>
          <wp:inline distT="0" distB="0" distL="0" distR="0" wp14:anchorId="5B00D0E5" wp14:editId="7D05370C">
            <wp:extent cx="13862050" cy="4191000"/>
            <wp:effectExtent l="0" t="0" r="6350" b="0"/>
            <wp:docPr id="419650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650154" name=""/>
                    <pic:cNvPicPr/>
                  </pic:nvPicPr>
                  <pic:blipFill>
                    <a:blip r:embed="rId16"/>
                    <a:stretch>
                      <a:fillRect/>
                    </a:stretch>
                  </pic:blipFill>
                  <pic:spPr>
                    <a:xfrm>
                      <a:off x="0" y="0"/>
                      <a:ext cx="13862050" cy="4191000"/>
                    </a:xfrm>
                    <a:prstGeom prst="rect">
                      <a:avLst/>
                    </a:prstGeom>
                  </pic:spPr>
                </pic:pic>
              </a:graphicData>
            </a:graphic>
          </wp:inline>
        </w:drawing>
      </w:r>
    </w:p>
    <w:p w14:paraId="5A7A3AA7" w14:textId="44422B69" w:rsidR="00723D41" w:rsidRPr="001C28E5" w:rsidRDefault="00723D41" w:rsidP="00723D41">
      <w:pPr>
        <w:rPr>
          <w:sz w:val="18"/>
          <w:szCs w:val="18"/>
        </w:rPr>
      </w:pPr>
      <w:r w:rsidRPr="001C28E5">
        <w:rPr>
          <w:rStyle w:val="Strong"/>
          <w:sz w:val="18"/>
          <w:szCs w:val="18"/>
        </w:rPr>
        <w:t>F1 – Fixed Depreciation</w:t>
      </w:r>
      <w:r w:rsidR="00072CBF" w:rsidRPr="001C28E5">
        <w:rPr>
          <w:rStyle w:val="Strong"/>
          <w:sz w:val="18"/>
          <w:szCs w:val="18"/>
        </w:rPr>
        <w:t xml:space="preserve"> - </w:t>
      </w:r>
      <w:r w:rsidRPr="001C28E5">
        <w:rPr>
          <w:sz w:val="18"/>
          <w:szCs w:val="18"/>
        </w:rPr>
        <w:t>Fixed depreciation is the “Owning” proportion of the actual depreciation of an asset based on it purchase price and residual value. For plant and equipment older than 10 years, there is no inclusion for this provision due to the assets age.</w:t>
      </w:r>
    </w:p>
    <w:p w14:paraId="1E28EEB0" w14:textId="64F61B9B" w:rsidR="00723D41" w:rsidRPr="001C28E5" w:rsidRDefault="00723D41" w:rsidP="00723D41">
      <w:pPr>
        <w:rPr>
          <w:sz w:val="18"/>
          <w:szCs w:val="18"/>
        </w:rPr>
      </w:pPr>
      <w:r w:rsidRPr="001C28E5">
        <w:rPr>
          <w:rStyle w:val="Strong"/>
          <w:sz w:val="18"/>
          <w:szCs w:val="18"/>
        </w:rPr>
        <w:t>F2- Finance costs</w:t>
      </w:r>
      <w:r w:rsidRPr="001C28E5">
        <w:rPr>
          <w:sz w:val="18"/>
          <w:szCs w:val="18"/>
        </w:rPr>
        <w:t xml:space="preserve"> </w:t>
      </w:r>
      <w:r w:rsidRPr="001C28E5">
        <w:rPr>
          <w:rStyle w:val="Strong"/>
          <w:sz w:val="18"/>
          <w:szCs w:val="18"/>
        </w:rPr>
        <w:t>(“Finance/Operating Lease costs”)</w:t>
      </w:r>
      <w:r w:rsidRPr="001C28E5">
        <w:rPr>
          <w:sz w:val="18"/>
          <w:szCs w:val="18"/>
        </w:rPr>
        <w:t xml:space="preserve"> is the cost of the </w:t>
      </w:r>
      <w:r w:rsidR="00F56404">
        <w:rPr>
          <w:sz w:val="18"/>
          <w:szCs w:val="18"/>
        </w:rPr>
        <w:t>finance</w:t>
      </w:r>
      <w:r w:rsidR="00152C79">
        <w:rPr>
          <w:sz w:val="18"/>
          <w:szCs w:val="18"/>
        </w:rPr>
        <w:t>/operating</w:t>
      </w:r>
      <w:r w:rsidR="00F56404">
        <w:rPr>
          <w:sz w:val="18"/>
          <w:szCs w:val="18"/>
        </w:rPr>
        <w:t xml:space="preserve"> lease relating to the plant and equipment</w:t>
      </w:r>
      <w:r w:rsidR="00A3709E">
        <w:rPr>
          <w:sz w:val="18"/>
          <w:szCs w:val="18"/>
        </w:rPr>
        <w:t xml:space="preserve"> used</w:t>
      </w:r>
      <w:r w:rsidR="00747908">
        <w:rPr>
          <w:sz w:val="18"/>
          <w:szCs w:val="18"/>
        </w:rPr>
        <w:t xml:space="preserve"> to undertake the eligible works</w:t>
      </w:r>
      <w:r w:rsidR="00F56404">
        <w:rPr>
          <w:sz w:val="18"/>
          <w:szCs w:val="18"/>
        </w:rPr>
        <w:t xml:space="preserve">. </w:t>
      </w:r>
      <w:r w:rsidRPr="001C28E5">
        <w:rPr>
          <w:sz w:val="18"/>
          <w:szCs w:val="18"/>
        </w:rPr>
        <w:t xml:space="preserve">For this cost element, a </w:t>
      </w:r>
      <w:r w:rsidR="0055125F" w:rsidRPr="001C28E5">
        <w:rPr>
          <w:sz w:val="18"/>
          <w:szCs w:val="18"/>
        </w:rPr>
        <w:t xml:space="preserve">Delivery Agency </w:t>
      </w:r>
      <w:r w:rsidRPr="001C28E5">
        <w:rPr>
          <w:sz w:val="18"/>
          <w:szCs w:val="18"/>
        </w:rPr>
        <w:t xml:space="preserve">is to provide documentary substantiation of the finance lease to support any claim for review and DJCS approval. </w:t>
      </w:r>
    </w:p>
    <w:p w14:paraId="23599D7F" w14:textId="4B8D707B" w:rsidR="00723D41" w:rsidRPr="001C28E5" w:rsidRDefault="00723D41" w:rsidP="00723D41">
      <w:pPr>
        <w:rPr>
          <w:sz w:val="18"/>
          <w:szCs w:val="18"/>
        </w:rPr>
      </w:pPr>
      <w:r w:rsidRPr="001C28E5">
        <w:rPr>
          <w:rStyle w:val="Strong"/>
          <w:sz w:val="18"/>
          <w:szCs w:val="18"/>
        </w:rPr>
        <w:t>F3 – Registration</w:t>
      </w:r>
      <w:r w:rsidR="00072CBF" w:rsidRPr="001C28E5">
        <w:rPr>
          <w:rStyle w:val="Strong"/>
          <w:sz w:val="18"/>
          <w:szCs w:val="18"/>
        </w:rPr>
        <w:t xml:space="preserve"> -</w:t>
      </w:r>
      <w:r w:rsidRPr="001C28E5">
        <w:rPr>
          <w:sz w:val="18"/>
          <w:szCs w:val="18"/>
        </w:rPr>
        <w:t xml:space="preserve"> Registration is the annual cost of registration, compulsory-third party issuance and other associated charges as applicable. Most of the roadworks plant and equipment have been considered as “Plant based SPV - Type P SPV” which do not have any registration fees. For plant and equipment older than 10 years, there is no reduction or amendment due to the assets age.</w:t>
      </w:r>
    </w:p>
    <w:p w14:paraId="3FFBD685" w14:textId="69C828E2" w:rsidR="00723D41" w:rsidRPr="001C28E5" w:rsidRDefault="00723D41" w:rsidP="00723D41">
      <w:pPr>
        <w:rPr>
          <w:sz w:val="18"/>
          <w:szCs w:val="18"/>
        </w:rPr>
      </w:pPr>
      <w:r w:rsidRPr="001C28E5">
        <w:rPr>
          <w:rStyle w:val="Strong"/>
          <w:sz w:val="18"/>
          <w:szCs w:val="18"/>
        </w:rPr>
        <w:t>F4 – Insurance</w:t>
      </w:r>
      <w:r w:rsidRPr="001C28E5">
        <w:rPr>
          <w:sz w:val="18"/>
          <w:szCs w:val="18"/>
        </w:rPr>
        <w:t xml:space="preserve"> </w:t>
      </w:r>
      <w:r w:rsidR="00072CBF" w:rsidRPr="001C28E5">
        <w:rPr>
          <w:sz w:val="18"/>
          <w:szCs w:val="18"/>
        </w:rPr>
        <w:t xml:space="preserve">- </w:t>
      </w:r>
      <w:r w:rsidR="0055125F" w:rsidRPr="001C28E5">
        <w:rPr>
          <w:sz w:val="18"/>
          <w:szCs w:val="18"/>
        </w:rPr>
        <w:t>Delivery Agenc</w:t>
      </w:r>
      <w:r w:rsidR="003B077D" w:rsidRPr="001C28E5">
        <w:rPr>
          <w:sz w:val="18"/>
          <w:szCs w:val="18"/>
        </w:rPr>
        <w:t xml:space="preserve">ies </w:t>
      </w:r>
      <w:r w:rsidRPr="001C28E5">
        <w:rPr>
          <w:sz w:val="18"/>
          <w:szCs w:val="18"/>
        </w:rPr>
        <w:t>purchase insurance policies covering the entire plant and vehicle fleet and pay a single premium. For WOL cost calculation purposes, this premium is allocated to each asset in the fleet based on the value of the plant or vehicle in proportion to the total value of the fleet. For plant and equipment older than 10 years, there is no reduction or amendment due to the assets age.</w:t>
      </w:r>
    </w:p>
    <w:p w14:paraId="3B618DCC" w14:textId="3ED545EF" w:rsidR="00723D41" w:rsidRPr="001C28E5" w:rsidRDefault="00723D41" w:rsidP="00723D41">
      <w:pPr>
        <w:rPr>
          <w:sz w:val="18"/>
          <w:szCs w:val="18"/>
        </w:rPr>
      </w:pPr>
      <w:r w:rsidRPr="001C28E5">
        <w:rPr>
          <w:rStyle w:val="Strong"/>
          <w:sz w:val="18"/>
          <w:szCs w:val="18"/>
        </w:rPr>
        <w:t>V1 – Fuel</w:t>
      </w:r>
      <w:r w:rsidRPr="001C28E5">
        <w:rPr>
          <w:sz w:val="18"/>
          <w:szCs w:val="18"/>
        </w:rPr>
        <w:t xml:space="preserve"> </w:t>
      </w:r>
      <w:r w:rsidR="00072CBF" w:rsidRPr="001C28E5">
        <w:rPr>
          <w:sz w:val="18"/>
          <w:szCs w:val="18"/>
        </w:rPr>
        <w:t xml:space="preserve">- </w:t>
      </w:r>
      <w:r w:rsidRPr="001C28E5">
        <w:rPr>
          <w:sz w:val="18"/>
          <w:szCs w:val="18"/>
        </w:rPr>
        <w:t>Fuel costs are directly allocated to individual items of the fleet and are a factor of hours worked (or kilometres travelled), the consumption rate (expressed on the basis of litres per 100km or litres per hour) and fuel cost. For plant and equipment older than 10 years, there is no reduction or amendment due to the assets age.</w:t>
      </w:r>
    </w:p>
    <w:p w14:paraId="2889B103" w14:textId="16E8C7E1" w:rsidR="00723D41" w:rsidRPr="001C28E5" w:rsidRDefault="00723D41" w:rsidP="00723D41">
      <w:pPr>
        <w:rPr>
          <w:sz w:val="18"/>
          <w:szCs w:val="18"/>
        </w:rPr>
      </w:pPr>
      <w:r w:rsidRPr="001C28E5">
        <w:rPr>
          <w:rStyle w:val="Strong"/>
          <w:sz w:val="18"/>
          <w:szCs w:val="18"/>
        </w:rPr>
        <w:t>V2 – Oils</w:t>
      </w:r>
      <w:r w:rsidR="00072CBF" w:rsidRPr="001C28E5">
        <w:rPr>
          <w:rStyle w:val="Strong"/>
          <w:sz w:val="18"/>
          <w:szCs w:val="18"/>
        </w:rPr>
        <w:t xml:space="preserve"> -</w:t>
      </w:r>
      <w:r w:rsidRPr="001C28E5">
        <w:rPr>
          <w:sz w:val="18"/>
          <w:szCs w:val="18"/>
        </w:rPr>
        <w:t xml:space="preserve"> Engine oil consumption is based on litres consumed per 10,000km or 1,000 hours. This cost relates only to oil consumed between services and not oil changes. For plant and equipment older than 10 years, there is no reduction or amendment due to the assets age.</w:t>
      </w:r>
    </w:p>
    <w:p w14:paraId="45589B21" w14:textId="7B48C559" w:rsidR="00723D41" w:rsidRPr="001C28E5" w:rsidRDefault="00723D41" w:rsidP="00723D41">
      <w:pPr>
        <w:rPr>
          <w:sz w:val="18"/>
          <w:szCs w:val="18"/>
        </w:rPr>
      </w:pPr>
      <w:r w:rsidRPr="001C28E5">
        <w:rPr>
          <w:rStyle w:val="Strong"/>
          <w:sz w:val="18"/>
          <w:szCs w:val="18"/>
        </w:rPr>
        <w:t>V3 – Maintenance</w:t>
      </w:r>
      <w:r w:rsidRPr="001C28E5">
        <w:rPr>
          <w:sz w:val="18"/>
          <w:szCs w:val="18"/>
        </w:rPr>
        <w:t xml:space="preserve"> </w:t>
      </w:r>
      <w:r w:rsidR="00072CBF" w:rsidRPr="001C28E5">
        <w:rPr>
          <w:sz w:val="18"/>
          <w:szCs w:val="18"/>
        </w:rPr>
        <w:t xml:space="preserve">- </w:t>
      </w:r>
      <w:r w:rsidRPr="001C28E5">
        <w:rPr>
          <w:sz w:val="18"/>
          <w:szCs w:val="18"/>
        </w:rPr>
        <w:t>Maintenance or unplanned repairs is based on daily activities such as broken mirrors, suspension amendments, lubricants (including grease and hydraulics) not included as part of repairs or schedule maintenance, in accordance with manufacturers recommendations and based on experience. For plant and equipment older than 10 years, there is no reduction or amendment due to the assets age.</w:t>
      </w:r>
    </w:p>
    <w:p w14:paraId="73440F10" w14:textId="31C7D388" w:rsidR="00723D41" w:rsidRPr="001C28E5" w:rsidRDefault="00723D41" w:rsidP="001E0815">
      <w:pPr>
        <w:pStyle w:val="FootnoteText"/>
        <w:spacing w:before="160" w:after="100"/>
        <w:rPr>
          <w:rStyle w:val="Hyperlink"/>
          <w:sz w:val="18"/>
          <w:szCs w:val="18"/>
        </w:rPr>
      </w:pPr>
      <w:r w:rsidRPr="001C28E5">
        <w:rPr>
          <w:rStyle w:val="Strong"/>
          <w:sz w:val="18"/>
          <w:szCs w:val="18"/>
        </w:rPr>
        <w:t>V4 – Consumables</w:t>
      </w:r>
      <w:r w:rsidRPr="001C28E5">
        <w:rPr>
          <w:sz w:val="18"/>
          <w:szCs w:val="18"/>
        </w:rPr>
        <w:t xml:space="preserve"> </w:t>
      </w:r>
      <w:r w:rsidR="00072CBF" w:rsidRPr="001C28E5">
        <w:rPr>
          <w:sz w:val="18"/>
          <w:szCs w:val="18"/>
        </w:rPr>
        <w:t xml:space="preserve">- </w:t>
      </w:r>
      <w:r w:rsidRPr="001C28E5">
        <w:rPr>
          <w:sz w:val="18"/>
          <w:szCs w:val="18"/>
        </w:rPr>
        <w:t>Consumables include the cost or replacement, or the provisioning of replacement or rupture of tyres or tracks, and the plant specific engagement tools (i.e. grader tines or excavator bucket teeth) that are used as part of the plant and equipment’s daily operation(s) and usage. For plant and equipment older than 10 years, there is no reduction or amendment due to the assets age.</w:t>
      </w:r>
    </w:p>
    <w:p w14:paraId="25193092" w14:textId="5A0AC6F8" w:rsidR="00723D41" w:rsidRPr="001C28E5" w:rsidRDefault="00723D41" w:rsidP="001E0815">
      <w:pPr>
        <w:pStyle w:val="FootnoteText"/>
        <w:spacing w:before="160" w:after="100"/>
        <w:rPr>
          <w:rStyle w:val="Hyperlink"/>
          <w:sz w:val="18"/>
          <w:szCs w:val="18"/>
        </w:rPr>
      </w:pPr>
      <w:r w:rsidRPr="001C28E5">
        <w:rPr>
          <w:rStyle w:val="Strong"/>
          <w:sz w:val="18"/>
          <w:szCs w:val="18"/>
        </w:rPr>
        <w:t>V5 – Repairs</w:t>
      </w:r>
      <w:r w:rsidR="00072CBF" w:rsidRPr="001C28E5">
        <w:rPr>
          <w:rStyle w:val="Strong"/>
          <w:sz w:val="18"/>
          <w:szCs w:val="18"/>
        </w:rPr>
        <w:t xml:space="preserve"> -</w:t>
      </w:r>
      <w:r w:rsidRPr="001C28E5">
        <w:rPr>
          <w:sz w:val="18"/>
          <w:szCs w:val="18"/>
        </w:rPr>
        <w:t xml:space="preserve"> Repairs and / including schedule maintenance are the annualised cost to service the asset. Manufacturers provide projected costs for their maintenance schedules based on engine operating hours (or kilometres travelled). Repair costs include workshop labour costs, parts, oils and lubricants (including filters). For plant and equipment older than 10 years, there is no reduction or amendment due to the assets age.</w:t>
      </w:r>
    </w:p>
    <w:p w14:paraId="72C055A4" w14:textId="67E51F5D" w:rsidR="00723D41" w:rsidRDefault="00723D41" w:rsidP="001C28E5">
      <w:pPr>
        <w:pStyle w:val="FootnoteText"/>
        <w:spacing w:before="160" w:after="100"/>
      </w:pPr>
      <w:r w:rsidRPr="001C28E5">
        <w:rPr>
          <w:rStyle w:val="Strong"/>
          <w:sz w:val="18"/>
          <w:szCs w:val="18"/>
        </w:rPr>
        <w:t>V6 – Operational Depreciation</w:t>
      </w:r>
      <w:r w:rsidRPr="001C28E5">
        <w:rPr>
          <w:sz w:val="18"/>
          <w:szCs w:val="18"/>
        </w:rPr>
        <w:t xml:space="preserve"> </w:t>
      </w:r>
      <w:r w:rsidR="00072CBF" w:rsidRPr="001C28E5">
        <w:rPr>
          <w:sz w:val="18"/>
          <w:szCs w:val="18"/>
        </w:rPr>
        <w:t xml:space="preserve">- </w:t>
      </w:r>
      <w:r w:rsidRPr="001C28E5">
        <w:rPr>
          <w:sz w:val="18"/>
          <w:szCs w:val="18"/>
        </w:rPr>
        <w:t>Operational depreciation is the “Running” proportion of the actual depreciation of an asset based on it purchase price and residual value. For plant and equipment older than 10 years, there is no inclusion for this provision due to the assets age.</w:t>
      </w:r>
    </w:p>
    <w:p w14:paraId="0494DA93" w14:textId="77777777" w:rsidR="00723D41" w:rsidRDefault="00723D41" w:rsidP="005748B0">
      <w:pPr>
        <w:pStyle w:val="Spacer"/>
        <w:sectPr w:rsidR="00723D41" w:rsidSect="001E0815">
          <w:headerReference w:type="default" r:id="rId17"/>
          <w:pgSz w:w="23808" w:h="16840" w:orient="landscape" w:code="8"/>
          <w:pgMar w:top="1440" w:right="419" w:bottom="1440" w:left="1559" w:header="709" w:footer="459" w:gutter="0"/>
          <w:cols w:space="708"/>
          <w:docGrid w:linePitch="360"/>
        </w:sectPr>
      </w:pPr>
    </w:p>
    <w:p w14:paraId="79CC4FE3" w14:textId="32C48CFA" w:rsidR="00723D41" w:rsidRDefault="00723D41" w:rsidP="00723D41">
      <w:pPr>
        <w:pStyle w:val="Heading1"/>
        <w:ind w:left="794" w:hanging="794"/>
      </w:pPr>
      <w:bookmarkStart w:id="9" w:name="_Toc169000002"/>
      <w:r>
        <w:lastRenderedPageBreak/>
        <w:t xml:space="preserve">Appendix </w:t>
      </w:r>
      <w:r w:rsidR="00D92B2C">
        <w:t>B</w:t>
      </w:r>
      <w:r>
        <w:t xml:space="preserve"> – Salary On-Cost benchmark rates</w:t>
      </w:r>
      <w:bookmarkEnd w:id="9"/>
      <w:r>
        <w:t xml:space="preserve"> </w:t>
      </w:r>
    </w:p>
    <w:p w14:paraId="2E21B13A" w14:textId="77777777" w:rsidR="00723D41" w:rsidRDefault="00723D41" w:rsidP="00723D41">
      <w:r>
        <w:t>If used for forecasting, the midpoint of the salary band of the role to recruited to be used, along with the on-cost component.</w:t>
      </w:r>
    </w:p>
    <w:p w14:paraId="5D98B7FD" w14:textId="77777777" w:rsidR="00723D41" w:rsidRDefault="00723D41" w:rsidP="00723D41">
      <w:r>
        <w:t>Salary on-costs are calculated as a percentage of the salary to be paid. Note the below table is not designed to capture every possible on-cost component however cover the key aspects.</w:t>
      </w:r>
    </w:p>
    <w:tbl>
      <w:tblPr>
        <w:tblStyle w:val="TableGrid"/>
        <w:tblpPr w:leftFromText="180" w:rightFromText="180" w:vertAnchor="text" w:horzAnchor="margin" w:tblpY="760"/>
        <w:tblW w:w="18139" w:type="dxa"/>
        <w:tblLook w:val="04A0" w:firstRow="1" w:lastRow="0" w:firstColumn="1" w:lastColumn="0" w:noHBand="0" w:noVBand="1"/>
      </w:tblPr>
      <w:tblGrid>
        <w:gridCol w:w="1560"/>
        <w:gridCol w:w="1701"/>
        <w:gridCol w:w="2971"/>
        <w:gridCol w:w="11907"/>
      </w:tblGrid>
      <w:tr w:rsidR="001E0815" w14:paraId="319D9DA5" w14:textId="77777777" w:rsidTr="008074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D74E69" w14:textId="77777777" w:rsidR="00723D41" w:rsidRPr="00730077" w:rsidRDefault="00723D41" w:rsidP="002D6BF1">
            <w:pPr>
              <w:pStyle w:val="ListBullet"/>
              <w:numPr>
                <w:ilvl w:val="0"/>
                <w:numId w:val="0"/>
              </w:numPr>
              <w:rPr>
                <w:b/>
                <w:bCs/>
                <w:color w:val="auto"/>
                <w:szCs w:val="17"/>
                <w:u w:val="none"/>
              </w:rPr>
            </w:pPr>
            <w:r w:rsidRPr="00730077">
              <w:rPr>
                <w:b/>
                <w:bCs/>
                <w:color w:val="auto"/>
                <w:szCs w:val="17"/>
                <w:u w:val="none"/>
              </w:rPr>
              <w:t>On-cost component</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E7E264" w14:textId="6E6E0AA9" w:rsidR="00723D41" w:rsidRPr="00730077" w:rsidRDefault="00723D41" w:rsidP="002D6BF1">
            <w:pPr>
              <w:pStyle w:val="ListBullet"/>
              <w:numPr>
                <w:ilvl w:val="0"/>
                <w:numId w:val="0"/>
              </w:numPr>
              <w:cnfStyle w:val="100000000000" w:firstRow="1" w:lastRow="0" w:firstColumn="0" w:lastColumn="0" w:oddVBand="0" w:evenVBand="0" w:oddHBand="0" w:evenHBand="0" w:firstRowFirstColumn="0" w:firstRowLastColumn="0" w:lastRowFirstColumn="0" w:lastRowLastColumn="0"/>
              <w:rPr>
                <w:b/>
                <w:bCs/>
                <w:color w:val="auto"/>
                <w:szCs w:val="17"/>
                <w:u w:val="none"/>
              </w:rPr>
            </w:pPr>
            <w:r w:rsidRPr="00730077">
              <w:rPr>
                <w:b/>
                <w:bCs/>
                <w:color w:val="auto"/>
                <w:szCs w:val="17"/>
                <w:u w:val="none"/>
              </w:rPr>
              <w:t>Average rate from survey undertaken by L</w:t>
            </w:r>
            <w:r w:rsidR="001C246C">
              <w:rPr>
                <w:b/>
                <w:bCs/>
                <w:color w:val="auto"/>
                <w:szCs w:val="17"/>
                <w:u w:val="none"/>
              </w:rPr>
              <w:t xml:space="preserve">ocal </w:t>
            </w:r>
            <w:r w:rsidRPr="00730077">
              <w:rPr>
                <w:b/>
                <w:bCs/>
                <w:color w:val="auto"/>
                <w:szCs w:val="17"/>
                <w:u w:val="none"/>
              </w:rPr>
              <w:t>G</w:t>
            </w:r>
            <w:r w:rsidR="001C246C">
              <w:rPr>
                <w:b/>
                <w:bCs/>
                <w:color w:val="auto"/>
                <w:szCs w:val="17"/>
                <w:u w:val="none"/>
              </w:rPr>
              <w:t xml:space="preserve">overnment </w:t>
            </w:r>
            <w:r w:rsidRPr="00730077">
              <w:rPr>
                <w:b/>
                <w:bCs/>
                <w:color w:val="auto"/>
                <w:szCs w:val="17"/>
                <w:u w:val="none"/>
              </w:rPr>
              <w:t>V</w:t>
            </w:r>
            <w:r w:rsidR="001C246C">
              <w:rPr>
                <w:b/>
                <w:bCs/>
                <w:color w:val="auto"/>
                <w:szCs w:val="17"/>
                <w:u w:val="none"/>
              </w:rPr>
              <w:t>ictoria</w:t>
            </w:r>
          </w:p>
        </w:tc>
        <w:tc>
          <w:tcPr>
            <w:tcW w:w="2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E504C5" w14:textId="77777777" w:rsidR="00723D41" w:rsidRPr="00730077" w:rsidRDefault="00723D41" w:rsidP="002D6BF1">
            <w:pPr>
              <w:pStyle w:val="ListBullet"/>
              <w:numPr>
                <w:ilvl w:val="0"/>
                <w:numId w:val="0"/>
              </w:numPr>
              <w:cnfStyle w:val="100000000000" w:firstRow="1" w:lastRow="0" w:firstColumn="0" w:lastColumn="0" w:oddVBand="0" w:evenVBand="0" w:oddHBand="0" w:evenHBand="0" w:firstRowFirstColumn="0" w:firstRowLastColumn="0" w:lastRowFirstColumn="0" w:lastRowLastColumn="0"/>
              <w:rPr>
                <w:b/>
                <w:bCs/>
                <w:color w:val="auto"/>
                <w:szCs w:val="17"/>
                <w:u w:val="none"/>
              </w:rPr>
            </w:pPr>
            <w:r w:rsidRPr="00730077">
              <w:rPr>
                <w:b/>
                <w:bCs/>
                <w:color w:val="auto"/>
                <w:szCs w:val="17"/>
                <w:u w:val="none"/>
              </w:rPr>
              <w:t xml:space="preserve">Benchmark rate or Specific council input </w:t>
            </w:r>
          </w:p>
        </w:tc>
        <w:tc>
          <w:tcPr>
            <w:tcW w:w="119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F4EFBA" w14:textId="77777777" w:rsidR="00723D41" w:rsidRPr="00730077" w:rsidRDefault="00723D41" w:rsidP="002D6BF1">
            <w:pPr>
              <w:pStyle w:val="ListBullet"/>
              <w:numPr>
                <w:ilvl w:val="0"/>
                <w:numId w:val="0"/>
              </w:numPr>
              <w:cnfStyle w:val="100000000000" w:firstRow="1" w:lastRow="0" w:firstColumn="0" w:lastColumn="0" w:oddVBand="0" w:evenVBand="0" w:oddHBand="0" w:evenHBand="0" w:firstRowFirstColumn="0" w:firstRowLastColumn="0" w:lastRowFirstColumn="0" w:lastRowLastColumn="0"/>
              <w:rPr>
                <w:b/>
                <w:bCs/>
                <w:color w:val="auto"/>
                <w:szCs w:val="17"/>
                <w:u w:val="none"/>
              </w:rPr>
            </w:pPr>
            <w:r w:rsidRPr="00730077">
              <w:rPr>
                <w:b/>
                <w:bCs/>
                <w:color w:val="auto"/>
                <w:szCs w:val="17"/>
                <w:u w:val="none"/>
              </w:rPr>
              <w:t>Comments</w:t>
            </w:r>
          </w:p>
        </w:tc>
      </w:tr>
      <w:tr w:rsidR="001E0815" w14:paraId="081851E4" w14:textId="77777777" w:rsidTr="00807437">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hideMark/>
          </w:tcPr>
          <w:p w14:paraId="06B58C13" w14:textId="77777777" w:rsidR="00723D41" w:rsidRPr="00730077" w:rsidRDefault="00723D41" w:rsidP="002D6BF1">
            <w:pPr>
              <w:pStyle w:val="ListBullet"/>
              <w:numPr>
                <w:ilvl w:val="0"/>
                <w:numId w:val="0"/>
              </w:numPr>
              <w:rPr>
                <w:color w:val="auto"/>
                <w:szCs w:val="17"/>
                <w:u w:val="none"/>
              </w:rPr>
            </w:pPr>
            <w:r w:rsidRPr="00730077">
              <w:rPr>
                <w:color w:val="auto"/>
                <w:szCs w:val="17"/>
                <w:u w:val="none"/>
              </w:rPr>
              <w:t>Superannuation</w:t>
            </w:r>
          </w:p>
        </w:tc>
        <w:tc>
          <w:tcPr>
            <w:tcW w:w="1701" w:type="dxa"/>
            <w:tcBorders>
              <w:top w:val="single" w:sz="4" w:space="0" w:color="auto"/>
              <w:left w:val="single" w:sz="4" w:space="0" w:color="auto"/>
              <w:bottom w:val="single" w:sz="4" w:space="0" w:color="auto"/>
              <w:right w:val="single" w:sz="4" w:space="0" w:color="auto"/>
            </w:tcBorders>
            <w:hideMark/>
          </w:tcPr>
          <w:p w14:paraId="7DCB732A" w14:textId="77777777" w:rsidR="00723D41" w:rsidRPr="00730077" w:rsidRDefault="00723D41" w:rsidP="00730077">
            <w:pPr>
              <w:pStyle w:val="ListBullet"/>
              <w:numPr>
                <w:ilvl w:val="0"/>
                <w:numId w:val="0"/>
              </w:numPr>
              <w:jc w:val="left"/>
              <w:cnfStyle w:val="000000000000" w:firstRow="0" w:lastRow="0" w:firstColumn="0" w:lastColumn="0" w:oddVBand="0" w:evenVBand="0" w:oddHBand="0" w:evenHBand="0" w:firstRowFirstColumn="0" w:firstRowLastColumn="0" w:lastRowFirstColumn="0" w:lastRowLastColumn="0"/>
              <w:rPr>
                <w:color w:val="auto"/>
                <w:szCs w:val="17"/>
                <w:u w:val="none"/>
              </w:rPr>
            </w:pPr>
            <w:r w:rsidRPr="00730077">
              <w:rPr>
                <w:color w:val="auto"/>
                <w:szCs w:val="17"/>
                <w:u w:val="none"/>
              </w:rPr>
              <w:t>11.6%</w:t>
            </w:r>
          </w:p>
        </w:tc>
        <w:tc>
          <w:tcPr>
            <w:tcW w:w="2971" w:type="dxa"/>
            <w:tcBorders>
              <w:top w:val="single" w:sz="4" w:space="0" w:color="auto"/>
              <w:left w:val="single" w:sz="4" w:space="0" w:color="auto"/>
              <w:bottom w:val="single" w:sz="4" w:space="0" w:color="auto"/>
              <w:right w:val="single" w:sz="4" w:space="0" w:color="auto"/>
            </w:tcBorders>
            <w:hideMark/>
          </w:tcPr>
          <w:p w14:paraId="010E104B" w14:textId="77777777" w:rsidR="00723D41" w:rsidRPr="00730077" w:rsidRDefault="00723D41" w:rsidP="002D6BF1">
            <w:pPr>
              <w:pStyle w:val="ListBullet"/>
              <w:jc w:val="left"/>
              <w:cnfStyle w:val="000000000000" w:firstRow="0" w:lastRow="0" w:firstColumn="0" w:lastColumn="0" w:oddVBand="0" w:evenVBand="0" w:oddHBand="0" w:evenHBand="0" w:firstRowFirstColumn="0" w:firstRowLastColumn="0" w:lastRowFirstColumn="0" w:lastRowLastColumn="0"/>
              <w:rPr>
                <w:color w:val="auto"/>
                <w:szCs w:val="17"/>
                <w:u w:val="none"/>
              </w:rPr>
            </w:pPr>
            <w:r w:rsidRPr="00730077">
              <w:rPr>
                <w:color w:val="auto"/>
                <w:szCs w:val="17"/>
                <w:u w:val="none"/>
              </w:rPr>
              <w:t>2023-24 – 11%;</w:t>
            </w:r>
          </w:p>
          <w:p w14:paraId="1393AE71" w14:textId="77777777" w:rsidR="00723D41" w:rsidRPr="00730077" w:rsidRDefault="00723D41" w:rsidP="002D6BF1">
            <w:pPr>
              <w:pStyle w:val="ListBullet"/>
              <w:jc w:val="left"/>
              <w:cnfStyle w:val="000000000000" w:firstRow="0" w:lastRow="0" w:firstColumn="0" w:lastColumn="0" w:oddVBand="0" w:evenVBand="0" w:oddHBand="0" w:evenHBand="0" w:firstRowFirstColumn="0" w:firstRowLastColumn="0" w:lastRowFirstColumn="0" w:lastRowLastColumn="0"/>
              <w:rPr>
                <w:color w:val="auto"/>
                <w:szCs w:val="17"/>
                <w:u w:val="none"/>
              </w:rPr>
            </w:pPr>
            <w:r w:rsidRPr="00730077">
              <w:rPr>
                <w:color w:val="auto"/>
                <w:szCs w:val="17"/>
                <w:u w:val="none"/>
              </w:rPr>
              <w:t>2024-25 – 11.5%;</w:t>
            </w:r>
          </w:p>
          <w:p w14:paraId="2397EA70" w14:textId="77777777" w:rsidR="00723D41" w:rsidRPr="00730077" w:rsidRDefault="00723D41" w:rsidP="002D6BF1">
            <w:pPr>
              <w:pStyle w:val="ListBullet"/>
              <w:jc w:val="left"/>
              <w:cnfStyle w:val="000000000000" w:firstRow="0" w:lastRow="0" w:firstColumn="0" w:lastColumn="0" w:oddVBand="0" w:evenVBand="0" w:oddHBand="0" w:evenHBand="0" w:firstRowFirstColumn="0" w:firstRowLastColumn="0" w:lastRowFirstColumn="0" w:lastRowLastColumn="0"/>
              <w:rPr>
                <w:color w:val="auto"/>
                <w:szCs w:val="17"/>
                <w:u w:val="none"/>
              </w:rPr>
            </w:pPr>
            <w:r w:rsidRPr="00730077">
              <w:rPr>
                <w:color w:val="auto"/>
                <w:szCs w:val="17"/>
                <w:u w:val="none"/>
              </w:rPr>
              <w:t>2025-26 – 12%.</w:t>
            </w:r>
          </w:p>
        </w:tc>
        <w:tc>
          <w:tcPr>
            <w:tcW w:w="11907" w:type="dxa"/>
            <w:tcBorders>
              <w:top w:val="single" w:sz="4" w:space="0" w:color="auto"/>
              <w:left w:val="single" w:sz="4" w:space="0" w:color="auto"/>
              <w:bottom w:val="single" w:sz="4" w:space="0" w:color="auto"/>
              <w:right w:val="single" w:sz="4" w:space="0" w:color="auto"/>
            </w:tcBorders>
            <w:hideMark/>
          </w:tcPr>
          <w:p w14:paraId="1609914F" w14:textId="77777777" w:rsidR="00723D41" w:rsidRPr="00730077" w:rsidRDefault="00723D41" w:rsidP="002D6BF1">
            <w:pPr>
              <w:pStyle w:val="ListBullet"/>
              <w:jc w:val="left"/>
              <w:cnfStyle w:val="000000000000" w:firstRow="0" w:lastRow="0" w:firstColumn="0" w:lastColumn="0" w:oddVBand="0" w:evenVBand="0" w:oddHBand="0" w:evenHBand="0" w:firstRowFirstColumn="0" w:firstRowLastColumn="0" w:lastRowFirstColumn="0" w:lastRowLastColumn="0"/>
              <w:rPr>
                <w:color w:val="auto"/>
                <w:szCs w:val="17"/>
                <w:u w:val="none"/>
              </w:rPr>
            </w:pPr>
            <w:r w:rsidRPr="00730077">
              <w:rPr>
                <w:color w:val="auto"/>
                <w:szCs w:val="17"/>
                <w:u w:val="none"/>
              </w:rPr>
              <w:t>To reflect the legislated increases in Superannuation Guarantee contributions.</w:t>
            </w:r>
          </w:p>
        </w:tc>
      </w:tr>
      <w:tr w:rsidR="001E0815" w14:paraId="0FCA22C6" w14:textId="77777777" w:rsidTr="008074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hideMark/>
          </w:tcPr>
          <w:p w14:paraId="280A4CEB" w14:textId="77777777" w:rsidR="00723D41" w:rsidRPr="00730077" w:rsidRDefault="00723D41" w:rsidP="002D6BF1">
            <w:pPr>
              <w:pStyle w:val="ListBullet"/>
              <w:numPr>
                <w:ilvl w:val="0"/>
                <w:numId w:val="0"/>
              </w:numPr>
              <w:rPr>
                <w:color w:val="auto"/>
                <w:szCs w:val="17"/>
                <w:u w:val="none"/>
              </w:rPr>
            </w:pPr>
            <w:r w:rsidRPr="00730077">
              <w:rPr>
                <w:color w:val="auto"/>
                <w:szCs w:val="17"/>
                <w:u w:val="none"/>
              </w:rPr>
              <w:t>Workcover</w:t>
            </w:r>
          </w:p>
        </w:tc>
        <w:tc>
          <w:tcPr>
            <w:tcW w:w="1701" w:type="dxa"/>
            <w:tcBorders>
              <w:top w:val="single" w:sz="4" w:space="0" w:color="auto"/>
              <w:left w:val="single" w:sz="4" w:space="0" w:color="auto"/>
              <w:bottom w:val="single" w:sz="4" w:space="0" w:color="auto"/>
              <w:right w:val="single" w:sz="4" w:space="0" w:color="auto"/>
            </w:tcBorders>
            <w:hideMark/>
          </w:tcPr>
          <w:p w14:paraId="2E358E3B" w14:textId="77777777" w:rsidR="00723D41" w:rsidRPr="00730077" w:rsidRDefault="00723D41" w:rsidP="00730077">
            <w:pPr>
              <w:pStyle w:val="ListBullet"/>
              <w:numPr>
                <w:ilvl w:val="0"/>
                <w:numId w:val="0"/>
              </w:numPr>
              <w:jc w:val="left"/>
              <w:cnfStyle w:val="000000010000" w:firstRow="0" w:lastRow="0" w:firstColumn="0" w:lastColumn="0" w:oddVBand="0" w:evenVBand="0" w:oddHBand="0" w:evenHBand="1" w:firstRowFirstColumn="0" w:firstRowLastColumn="0" w:lastRowFirstColumn="0" w:lastRowLastColumn="0"/>
              <w:rPr>
                <w:color w:val="auto"/>
                <w:szCs w:val="17"/>
                <w:u w:val="none"/>
              </w:rPr>
            </w:pPr>
            <w:r w:rsidRPr="00730077">
              <w:rPr>
                <w:color w:val="auto"/>
                <w:szCs w:val="17"/>
                <w:u w:val="none"/>
              </w:rPr>
              <w:t>2.55%</w:t>
            </w:r>
          </w:p>
        </w:tc>
        <w:tc>
          <w:tcPr>
            <w:tcW w:w="2971" w:type="dxa"/>
            <w:tcBorders>
              <w:top w:val="single" w:sz="4" w:space="0" w:color="auto"/>
              <w:left w:val="single" w:sz="4" w:space="0" w:color="auto"/>
              <w:bottom w:val="single" w:sz="4" w:space="0" w:color="auto"/>
              <w:right w:val="single" w:sz="4" w:space="0" w:color="auto"/>
            </w:tcBorders>
            <w:hideMark/>
          </w:tcPr>
          <w:p w14:paraId="579E27C4" w14:textId="77777777" w:rsidR="00723D41" w:rsidRPr="00730077" w:rsidRDefault="00723D41" w:rsidP="002D6BF1">
            <w:pPr>
              <w:pStyle w:val="ListBullet"/>
              <w:jc w:val="left"/>
              <w:cnfStyle w:val="000000010000" w:firstRow="0" w:lastRow="0" w:firstColumn="0" w:lastColumn="0" w:oddVBand="0" w:evenVBand="0" w:oddHBand="0" w:evenHBand="1" w:firstRowFirstColumn="0" w:firstRowLastColumn="0" w:lastRowFirstColumn="0" w:lastRowLastColumn="0"/>
              <w:rPr>
                <w:color w:val="auto"/>
                <w:szCs w:val="17"/>
                <w:u w:val="none"/>
              </w:rPr>
            </w:pPr>
            <w:r w:rsidRPr="00730077">
              <w:rPr>
                <w:color w:val="auto"/>
                <w:szCs w:val="17"/>
                <w:u w:val="none"/>
              </w:rPr>
              <w:t>2.55%</w:t>
            </w:r>
          </w:p>
          <w:p w14:paraId="6968607B" w14:textId="77777777" w:rsidR="00723D41" w:rsidRPr="00730077" w:rsidRDefault="00723D41" w:rsidP="002D6BF1">
            <w:pPr>
              <w:pStyle w:val="ListBullet"/>
              <w:jc w:val="left"/>
              <w:cnfStyle w:val="000000010000" w:firstRow="0" w:lastRow="0" w:firstColumn="0" w:lastColumn="0" w:oddVBand="0" w:evenVBand="0" w:oddHBand="0" w:evenHBand="1" w:firstRowFirstColumn="0" w:firstRowLastColumn="0" w:lastRowFirstColumn="0" w:lastRowLastColumn="0"/>
              <w:rPr>
                <w:color w:val="auto"/>
                <w:szCs w:val="17"/>
                <w:u w:val="none"/>
              </w:rPr>
            </w:pPr>
            <w:r w:rsidRPr="00730077">
              <w:rPr>
                <w:color w:val="auto"/>
                <w:szCs w:val="17"/>
                <w:u w:val="none"/>
              </w:rPr>
              <w:t>Average used from survey</w:t>
            </w:r>
          </w:p>
        </w:tc>
        <w:tc>
          <w:tcPr>
            <w:tcW w:w="11907" w:type="dxa"/>
            <w:tcBorders>
              <w:top w:val="single" w:sz="4" w:space="0" w:color="auto"/>
              <w:left w:val="single" w:sz="4" w:space="0" w:color="auto"/>
              <w:bottom w:val="single" w:sz="4" w:space="0" w:color="auto"/>
              <w:right w:val="single" w:sz="4" w:space="0" w:color="auto"/>
            </w:tcBorders>
            <w:hideMark/>
          </w:tcPr>
          <w:p w14:paraId="644A41C6" w14:textId="77777777" w:rsidR="00723D41" w:rsidRPr="00730077" w:rsidRDefault="00723D41" w:rsidP="002D6BF1">
            <w:pPr>
              <w:pStyle w:val="ListBullet"/>
              <w:jc w:val="left"/>
              <w:cnfStyle w:val="000000010000" w:firstRow="0" w:lastRow="0" w:firstColumn="0" w:lastColumn="0" w:oddVBand="0" w:evenVBand="0" w:oddHBand="0" w:evenHBand="1" w:firstRowFirstColumn="0" w:firstRowLastColumn="0" w:lastRowFirstColumn="0" w:lastRowLastColumn="0"/>
              <w:rPr>
                <w:color w:val="auto"/>
                <w:szCs w:val="17"/>
                <w:u w:val="none"/>
              </w:rPr>
            </w:pPr>
            <w:r w:rsidRPr="00730077">
              <w:rPr>
                <w:color w:val="auto"/>
                <w:szCs w:val="17"/>
                <w:u w:val="none"/>
              </w:rPr>
              <w:t>For information, industry rate average published by the Victorian Work Cover Authority for the 2023-24 FY: 2.068% for ‘Local Government Administration’ sector and 3.010% for ‘Road and Bridge Construction’ sector.</w:t>
            </w:r>
          </w:p>
        </w:tc>
      </w:tr>
      <w:tr w:rsidR="001E0815" w14:paraId="13ECD176" w14:textId="77777777" w:rsidTr="00807437">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hideMark/>
          </w:tcPr>
          <w:p w14:paraId="58A4B13D" w14:textId="77777777" w:rsidR="00723D41" w:rsidRPr="00730077" w:rsidRDefault="00723D41" w:rsidP="002D6BF1">
            <w:pPr>
              <w:pStyle w:val="ListBullet"/>
              <w:numPr>
                <w:ilvl w:val="0"/>
                <w:numId w:val="0"/>
              </w:numPr>
              <w:rPr>
                <w:color w:val="auto"/>
                <w:szCs w:val="17"/>
                <w:u w:val="none"/>
              </w:rPr>
            </w:pPr>
            <w:r w:rsidRPr="00730077">
              <w:rPr>
                <w:color w:val="auto"/>
                <w:szCs w:val="17"/>
                <w:u w:val="none"/>
              </w:rPr>
              <w:t>Payroll Tax</w:t>
            </w:r>
          </w:p>
        </w:tc>
        <w:tc>
          <w:tcPr>
            <w:tcW w:w="1701" w:type="dxa"/>
            <w:tcBorders>
              <w:top w:val="single" w:sz="4" w:space="0" w:color="auto"/>
              <w:left w:val="single" w:sz="4" w:space="0" w:color="auto"/>
              <w:bottom w:val="single" w:sz="4" w:space="0" w:color="auto"/>
              <w:right w:val="single" w:sz="4" w:space="0" w:color="auto"/>
            </w:tcBorders>
            <w:hideMark/>
          </w:tcPr>
          <w:p w14:paraId="41304A8D" w14:textId="77777777" w:rsidR="00723D41" w:rsidRPr="00730077" w:rsidRDefault="00723D41" w:rsidP="00730077">
            <w:pPr>
              <w:pStyle w:val="ListBullet"/>
              <w:numPr>
                <w:ilvl w:val="0"/>
                <w:numId w:val="0"/>
              </w:numPr>
              <w:jc w:val="left"/>
              <w:cnfStyle w:val="000000000000" w:firstRow="0" w:lastRow="0" w:firstColumn="0" w:lastColumn="0" w:oddVBand="0" w:evenVBand="0" w:oddHBand="0" w:evenHBand="0" w:firstRowFirstColumn="0" w:firstRowLastColumn="0" w:lastRowFirstColumn="0" w:lastRowLastColumn="0"/>
              <w:rPr>
                <w:color w:val="auto"/>
                <w:szCs w:val="17"/>
                <w:u w:val="none"/>
              </w:rPr>
            </w:pPr>
            <w:r w:rsidRPr="00730077">
              <w:rPr>
                <w:color w:val="auto"/>
                <w:szCs w:val="17"/>
                <w:u w:val="none"/>
              </w:rPr>
              <w:t>N/A</w:t>
            </w:r>
          </w:p>
        </w:tc>
        <w:tc>
          <w:tcPr>
            <w:tcW w:w="2971" w:type="dxa"/>
            <w:tcBorders>
              <w:top w:val="single" w:sz="4" w:space="0" w:color="auto"/>
              <w:left w:val="single" w:sz="4" w:space="0" w:color="auto"/>
              <w:bottom w:val="single" w:sz="4" w:space="0" w:color="auto"/>
              <w:right w:val="single" w:sz="4" w:space="0" w:color="auto"/>
            </w:tcBorders>
            <w:hideMark/>
          </w:tcPr>
          <w:p w14:paraId="74A8D172" w14:textId="77777777" w:rsidR="00723D41" w:rsidRPr="00730077" w:rsidRDefault="00723D41" w:rsidP="002D6BF1">
            <w:pPr>
              <w:pStyle w:val="ListBullet"/>
              <w:jc w:val="left"/>
              <w:cnfStyle w:val="000000000000" w:firstRow="0" w:lastRow="0" w:firstColumn="0" w:lastColumn="0" w:oddVBand="0" w:evenVBand="0" w:oddHBand="0" w:evenHBand="0" w:firstRowFirstColumn="0" w:firstRowLastColumn="0" w:lastRowFirstColumn="0" w:lastRowLastColumn="0"/>
              <w:rPr>
                <w:color w:val="auto"/>
                <w:szCs w:val="17"/>
                <w:u w:val="none"/>
              </w:rPr>
            </w:pPr>
            <w:r w:rsidRPr="00730077">
              <w:rPr>
                <w:color w:val="auto"/>
                <w:szCs w:val="17"/>
                <w:u w:val="none"/>
              </w:rPr>
              <w:t>0%</w:t>
            </w:r>
          </w:p>
        </w:tc>
        <w:tc>
          <w:tcPr>
            <w:tcW w:w="11907" w:type="dxa"/>
            <w:tcBorders>
              <w:top w:val="single" w:sz="4" w:space="0" w:color="auto"/>
              <w:left w:val="single" w:sz="4" w:space="0" w:color="auto"/>
              <w:bottom w:val="single" w:sz="4" w:space="0" w:color="auto"/>
              <w:right w:val="single" w:sz="4" w:space="0" w:color="auto"/>
            </w:tcBorders>
            <w:hideMark/>
          </w:tcPr>
          <w:p w14:paraId="0B77F489" w14:textId="77777777" w:rsidR="00723D41" w:rsidRPr="00730077" w:rsidRDefault="00723D41" w:rsidP="002D6BF1">
            <w:pPr>
              <w:pStyle w:val="ListBullet"/>
              <w:jc w:val="left"/>
              <w:cnfStyle w:val="000000000000" w:firstRow="0" w:lastRow="0" w:firstColumn="0" w:lastColumn="0" w:oddVBand="0" w:evenVBand="0" w:oddHBand="0" w:evenHBand="0" w:firstRowFirstColumn="0" w:firstRowLastColumn="0" w:lastRowFirstColumn="0" w:lastRowLastColumn="0"/>
              <w:rPr>
                <w:color w:val="auto"/>
                <w:szCs w:val="17"/>
                <w:u w:val="none"/>
              </w:rPr>
            </w:pPr>
            <w:r w:rsidRPr="00730077">
              <w:rPr>
                <w:color w:val="auto"/>
                <w:szCs w:val="17"/>
                <w:u w:val="none"/>
              </w:rPr>
              <w:t>LGAs are exempt.</w:t>
            </w:r>
          </w:p>
        </w:tc>
      </w:tr>
      <w:tr w:rsidR="001E0815" w14:paraId="6431396F" w14:textId="77777777" w:rsidTr="008074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hideMark/>
          </w:tcPr>
          <w:p w14:paraId="7F2C5D5A" w14:textId="77777777" w:rsidR="00723D41" w:rsidRPr="00730077" w:rsidRDefault="00723D41" w:rsidP="002D6BF1">
            <w:pPr>
              <w:pStyle w:val="ListBullet"/>
              <w:numPr>
                <w:ilvl w:val="0"/>
                <w:numId w:val="0"/>
              </w:numPr>
              <w:rPr>
                <w:color w:val="auto"/>
                <w:szCs w:val="17"/>
                <w:u w:val="none"/>
              </w:rPr>
            </w:pPr>
            <w:r w:rsidRPr="00730077">
              <w:rPr>
                <w:color w:val="auto"/>
                <w:szCs w:val="17"/>
                <w:u w:val="none"/>
              </w:rPr>
              <w:t>Recreation Leave Loading</w:t>
            </w:r>
          </w:p>
        </w:tc>
        <w:tc>
          <w:tcPr>
            <w:tcW w:w="1701" w:type="dxa"/>
            <w:tcBorders>
              <w:top w:val="single" w:sz="4" w:space="0" w:color="auto"/>
              <w:left w:val="single" w:sz="4" w:space="0" w:color="auto"/>
              <w:bottom w:val="single" w:sz="4" w:space="0" w:color="auto"/>
              <w:right w:val="single" w:sz="4" w:space="0" w:color="auto"/>
            </w:tcBorders>
            <w:hideMark/>
          </w:tcPr>
          <w:p w14:paraId="64063C74" w14:textId="77777777" w:rsidR="00723D41" w:rsidRPr="00730077" w:rsidRDefault="00723D41" w:rsidP="00730077">
            <w:pPr>
              <w:pStyle w:val="ListBullet"/>
              <w:numPr>
                <w:ilvl w:val="0"/>
                <w:numId w:val="0"/>
              </w:numPr>
              <w:jc w:val="left"/>
              <w:cnfStyle w:val="000000010000" w:firstRow="0" w:lastRow="0" w:firstColumn="0" w:lastColumn="0" w:oddVBand="0" w:evenVBand="0" w:oddHBand="0" w:evenHBand="1" w:firstRowFirstColumn="0" w:firstRowLastColumn="0" w:lastRowFirstColumn="0" w:lastRowLastColumn="0"/>
              <w:rPr>
                <w:color w:val="auto"/>
                <w:szCs w:val="17"/>
                <w:u w:val="none"/>
              </w:rPr>
            </w:pPr>
            <w:r w:rsidRPr="00730077">
              <w:rPr>
                <w:color w:val="auto"/>
                <w:szCs w:val="17"/>
                <w:u w:val="none"/>
              </w:rPr>
              <w:t>8.56%</w:t>
            </w:r>
          </w:p>
        </w:tc>
        <w:tc>
          <w:tcPr>
            <w:tcW w:w="2971" w:type="dxa"/>
            <w:tcBorders>
              <w:top w:val="single" w:sz="4" w:space="0" w:color="auto"/>
              <w:left w:val="single" w:sz="4" w:space="0" w:color="auto"/>
              <w:bottom w:val="single" w:sz="4" w:space="0" w:color="auto"/>
              <w:right w:val="single" w:sz="4" w:space="0" w:color="auto"/>
            </w:tcBorders>
            <w:hideMark/>
          </w:tcPr>
          <w:p w14:paraId="5E4A2A98" w14:textId="77777777" w:rsidR="00723D41" w:rsidRPr="00730077" w:rsidRDefault="00723D41" w:rsidP="002D6BF1">
            <w:pPr>
              <w:pStyle w:val="ListBullet"/>
              <w:jc w:val="left"/>
              <w:cnfStyle w:val="000000010000" w:firstRow="0" w:lastRow="0" w:firstColumn="0" w:lastColumn="0" w:oddVBand="0" w:evenVBand="0" w:oddHBand="0" w:evenHBand="1" w:firstRowFirstColumn="0" w:firstRowLastColumn="0" w:lastRowFirstColumn="0" w:lastRowLastColumn="0"/>
              <w:rPr>
                <w:color w:val="auto"/>
                <w:szCs w:val="17"/>
                <w:u w:val="none"/>
              </w:rPr>
            </w:pPr>
            <w:r w:rsidRPr="00730077">
              <w:rPr>
                <w:color w:val="auto"/>
                <w:szCs w:val="17"/>
                <w:u w:val="none"/>
              </w:rPr>
              <w:t>17.5%</w:t>
            </w:r>
          </w:p>
        </w:tc>
        <w:tc>
          <w:tcPr>
            <w:tcW w:w="11907" w:type="dxa"/>
            <w:tcBorders>
              <w:top w:val="single" w:sz="4" w:space="0" w:color="auto"/>
              <w:left w:val="single" w:sz="4" w:space="0" w:color="auto"/>
              <w:bottom w:val="single" w:sz="4" w:space="0" w:color="auto"/>
              <w:right w:val="single" w:sz="4" w:space="0" w:color="auto"/>
            </w:tcBorders>
            <w:hideMark/>
          </w:tcPr>
          <w:p w14:paraId="5E50FE1B" w14:textId="77777777" w:rsidR="00723D41" w:rsidRPr="00730077" w:rsidRDefault="00723D41" w:rsidP="002D6BF1">
            <w:pPr>
              <w:pStyle w:val="ListBullet"/>
              <w:jc w:val="left"/>
              <w:cnfStyle w:val="000000010000" w:firstRow="0" w:lastRow="0" w:firstColumn="0" w:lastColumn="0" w:oddVBand="0" w:evenVBand="0" w:oddHBand="0" w:evenHBand="1" w:firstRowFirstColumn="0" w:firstRowLastColumn="0" w:lastRowFirstColumn="0" w:lastRowLastColumn="0"/>
              <w:rPr>
                <w:color w:val="auto"/>
                <w:szCs w:val="17"/>
                <w:u w:val="none"/>
              </w:rPr>
            </w:pPr>
            <w:r w:rsidRPr="00730077">
              <w:rPr>
                <w:color w:val="auto"/>
                <w:szCs w:val="17"/>
                <w:u w:val="none"/>
              </w:rPr>
              <w:t>Recreation leave loading of the salary capped at four weeks annual leave.</w:t>
            </w:r>
          </w:p>
        </w:tc>
      </w:tr>
      <w:tr w:rsidR="001E0815" w14:paraId="543F47E0" w14:textId="77777777" w:rsidTr="00807437">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hideMark/>
          </w:tcPr>
          <w:p w14:paraId="4F75392E" w14:textId="77777777" w:rsidR="00723D41" w:rsidRPr="00730077" w:rsidRDefault="00723D41" w:rsidP="002D6BF1">
            <w:pPr>
              <w:pStyle w:val="ListBullet"/>
              <w:numPr>
                <w:ilvl w:val="0"/>
                <w:numId w:val="0"/>
              </w:numPr>
              <w:rPr>
                <w:color w:val="auto"/>
                <w:szCs w:val="17"/>
                <w:u w:val="none"/>
              </w:rPr>
            </w:pPr>
            <w:r w:rsidRPr="00730077">
              <w:rPr>
                <w:color w:val="auto"/>
                <w:szCs w:val="17"/>
                <w:u w:val="none"/>
              </w:rPr>
              <w:t>Long Service Leave provision</w:t>
            </w:r>
          </w:p>
        </w:tc>
        <w:tc>
          <w:tcPr>
            <w:tcW w:w="1701" w:type="dxa"/>
            <w:tcBorders>
              <w:top w:val="single" w:sz="4" w:space="0" w:color="auto"/>
              <w:left w:val="single" w:sz="4" w:space="0" w:color="auto"/>
              <w:bottom w:val="single" w:sz="4" w:space="0" w:color="auto"/>
              <w:right w:val="single" w:sz="4" w:space="0" w:color="auto"/>
            </w:tcBorders>
            <w:hideMark/>
          </w:tcPr>
          <w:p w14:paraId="5F1F7C17" w14:textId="77777777" w:rsidR="00723D41" w:rsidRPr="00730077" w:rsidRDefault="00723D41" w:rsidP="00730077">
            <w:pPr>
              <w:pStyle w:val="ListBullet"/>
              <w:numPr>
                <w:ilvl w:val="0"/>
                <w:numId w:val="0"/>
              </w:numPr>
              <w:jc w:val="left"/>
              <w:cnfStyle w:val="000000000000" w:firstRow="0" w:lastRow="0" w:firstColumn="0" w:lastColumn="0" w:oddVBand="0" w:evenVBand="0" w:oddHBand="0" w:evenHBand="0" w:firstRowFirstColumn="0" w:firstRowLastColumn="0" w:lastRowFirstColumn="0" w:lastRowLastColumn="0"/>
              <w:rPr>
                <w:color w:val="auto"/>
                <w:szCs w:val="17"/>
                <w:u w:val="none"/>
              </w:rPr>
            </w:pPr>
            <w:r w:rsidRPr="00730077">
              <w:rPr>
                <w:color w:val="auto"/>
                <w:szCs w:val="17"/>
                <w:u w:val="none"/>
              </w:rPr>
              <w:t>2.76%</w:t>
            </w:r>
          </w:p>
        </w:tc>
        <w:tc>
          <w:tcPr>
            <w:tcW w:w="2971" w:type="dxa"/>
            <w:tcBorders>
              <w:top w:val="single" w:sz="4" w:space="0" w:color="auto"/>
              <w:left w:val="single" w:sz="4" w:space="0" w:color="auto"/>
              <w:bottom w:val="single" w:sz="4" w:space="0" w:color="auto"/>
              <w:right w:val="single" w:sz="4" w:space="0" w:color="auto"/>
            </w:tcBorders>
            <w:hideMark/>
          </w:tcPr>
          <w:p w14:paraId="55E86B26" w14:textId="77777777" w:rsidR="00723D41" w:rsidRPr="00730077" w:rsidRDefault="00723D41" w:rsidP="002D6BF1">
            <w:pPr>
              <w:pStyle w:val="ListBullet"/>
              <w:jc w:val="left"/>
              <w:cnfStyle w:val="000000000000" w:firstRow="0" w:lastRow="0" w:firstColumn="0" w:lastColumn="0" w:oddVBand="0" w:evenVBand="0" w:oddHBand="0" w:evenHBand="0" w:firstRowFirstColumn="0" w:firstRowLastColumn="0" w:lastRowFirstColumn="0" w:lastRowLastColumn="0"/>
              <w:rPr>
                <w:color w:val="auto"/>
                <w:szCs w:val="17"/>
                <w:u w:val="none"/>
              </w:rPr>
            </w:pPr>
            <w:r w:rsidRPr="00730077">
              <w:rPr>
                <w:color w:val="auto"/>
                <w:szCs w:val="17"/>
                <w:u w:val="none"/>
              </w:rPr>
              <w:t>2.76%</w:t>
            </w:r>
          </w:p>
          <w:p w14:paraId="5063871E" w14:textId="77777777" w:rsidR="00723D41" w:rsidRPr="00730077" w:rsidRDefault="00723D41" w:rsidP="002D6BF1">
            <w:pPr>
              <w:pStyle w:val="ListBullet"/>
              <w:jc w:val="left"/>
              <w:cnfStyle w:val="000000000000" w:firstRow="0" w:lastRow="0" w:firstColumn="0" w:lastColumn="0" w:oddVBand="0" w:evenVBand="0" w:oddHBand="0" w:evenHBand="0" w:firstRowFirstColumn="0" w:firstRowLastColumn="0" w:lastRowFirstColumn="0" w:lastRowLastColumn="0"/>
              <w:rPr>
                <w:color w:val="auto"/>
                <w:szCs w:val="17"/>
                <w:u w:val="none"/>
              </w:rPr>
            </w:pPr>
            <w:r w:rsidRPr="00730077">
              <w:rPr>
                <w:color w:val="auto"/>
                <w:szCs w:val="17"/>
                <w:u w:val="none"/>
              </w:rPr>
              <w:t>Average used from survey</w:t>
            </w:r>
          </w:p>
        </w:tc>
        <w:tc>
          <w:tcPr>
            <w:tcW w:w="11907" w:type="dxa"/>
            <w:tcBorders>
              <w:top w:val="single" w:sz="4" w:space="0" w:color="auto"/>
              <w:left w:val="single" w:sz="4" w:space="0" w:color="auto"/>
              <w:bottom w:val="single" w:sz="4" w:space="0" w:color="auto"/>
              <w:right w:val="single" w:sz="4" w:space="0" w:color="auto"/>
            </w:tcBorders>
            <w:hideMark/>
          </w:tcPr>
          <w:p w14:paraId="15435C79" w14:textId="77777777" w:rsidR="00723D41" w:rsidRPr="00730077" w:rsidRDefault="00723D41" w:rsidP="002D6BF1">
            <w:pPr>
              <w:pStyle w:val="ListBullet"/>
              <w:jc w:val="left"/>
              <w:cnfStyle w:val="000000000000" w:firstRow="0" w:lastRow="0" w:firstColumn="0" w:lastColumn="0" w:oddVBand="0" w:evenVBand="0" w:oddHBand="0" w:evenHBand="0" w:firstRowFirstColumn="0" w:firstRowLastColumn="0" w:lastRowFirstColumn="0" w:lastRowLastColumn="0"/>
              <w:rPr>
                <w:color w:val="auto"/>
                <w:szCs w:val="17"/>
                <w:u w:val="none"/>
              </w:rPr>
            </w:pPr>
            <w:r w:rsidRPr="00730077">
              <w:rPr>
                <w:color w:val="auto"/>
                <w:szCs w:val="17"/>
                <w:u w:val="none"/>
              </w:rPr>
              <w:t xml:space="preserve">The salary increase captured in the relevant industry EBA in the relevant financial year. Councils pay this entitlement according to the </w:t>
            </w:r>
            <w:r w:rsidRPr="00730077">
              <w:rPr>
                <w:i/>
                <w:iCs/>
                <w:color w:val="auto"/>
                <w:szCs w:val="17"/>
                <w:u w:val="none"/>
              </w:rPr>
              <w:t>Long Service Leave Act 2018</w:t>
            </w:r>
            <w:r w:rsidRPr="00730077">
              <w:rPr>
                <w:color w:val="auto"/>
                <w:szCs w:val="17"/>
                <w:u w:val="none"/>
              </w:rPr>
              <w:t>. Under the Act, long service leave accrues progressively at a rate of one week for every 60 weeks of continuous employment with one employer, that is approximately 0.866 of a week per year. Noting that some employees will leave the council before being eligible to take LSL.</w:t>
            </w:r>
          </w:p>
        </w:tc>
      </w:tr>
      <w:tr w:rsidR="001E0815" w14:paraId="16CE295F" w14:textId="77777777" w:rsidTr="008074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hideMark/>
          </w:tcPr>
          <w:p w14:paraId="1AB545E0" w14:textId="77777777" w:rsidR="00723D41" w:rsidRPr="00730077" w:rsidRDefault="00723D41" w:rsidP="002D6BF1">
            <w:pPr>
              <w:pStyle w:val="ListBullet"/>
              <w:numPr>
                <w:ilvl w:val="0"/>
                <w:numId w:val="0"/>
              </w:numPr>
              <w:rPr>
                <w:color w:val="auto"/>
                <w:szCs w:val="17"/>
                <w:u w:val="none"/>
              </w:rPr>
            </w:pPr>
            <w:r w:rsidRPr="00730077">
              <w:rPr>
                <w:color w:val="auto"/>
                <w:szCs w:val="17"/>
                <w:u w:val="none"/>
              </w:rPr>
              <w:t>Operating overhead cost</w:t>
            </w:r>
          </w:p>
        </w:tc>
        <w:tc>
          <w:tcPr>
            <w:tcW w:w="1701" w:type="dxa"/>
            <w:tcBorders>
              <w:top w:val="single" w:sz="4" w:space="0" w:color="auto"/>
              <w:left w:val="single" w:sz="4" w:space="0" w:color="auto"/>
              <w:bottom w:val="single" w:sz="4" w:space="0" w:color="auto"/>
              <w:right w:val="single" w:sz="4" w:space="0" w:color="auto"/>
            </w:tcBorders>
            <w:hideMark/>
          </w:tcPr>
          <w:p w14:paraId="374672A0" w14:textId="77777777" w:rsidR="00723D41" w:rsidRPr="00730077" w:rsidRDefault="00723D41" w:rsidP="00730077">
            <w:pPr>
              <w:pStyle w:val="ListBullet"/>
              <w:numPr>
                <w:ilvl w:val="0"/>
                <w:numId w:val="0"/>
              </w:numPr>
              <w:jc w:val="left"/>
              <w:cnfStyle w:val="000000010000" w:firstRow="0" w:lastRow="0" w:firstColumn="0" w:lastColumn="0" w:oddVBand="0" w:evenVBand="0" w:oddHBand="0" w:evenHBand="1" w:firstRowFirstColumn="0" w:firstRowLastColumn="0" w:lastRowFirstColumn="0" w:lastRowLastColumn="0"/>
              <w:rPr>
                <w:color w:val="auto"/>
                <w:szCs w:val="17"/>
                <w:u w:val="none"/>
              </w:rPr>
            </w:pPr>
            <w:r w:rsidRPr="00730077">
              <w:rPr>
                <w:color w:val="auto"/>
                <w:szCs w:val="17"/>
                <w:u w:val="none"/>
              </w:rPr>
              <w:t>Not surveyed</w:t>
            </w:r>
          </w:p>
        </w:tc>
        <w:tc>
          <w:tcPr>
            <w:tcW w:w="2971" w:type="dxa"/>
            <w:tcBorders>
              <w:top w:val="single" w:sz="4" w:space="0" w:color="auto"/>
              <w:left w:val="single" w:sz="4" w:space="0" w:color="auto"/>
              <w:bottom w:val="single" w:sz="4" w:space="0" w:color="auto"/>
              <w:right w:val="single" w:sz="4" w:space="0" w:color="auto"/>
            </w:tcBorders>
            <w:hideMark/>
          </w:tcPr>
          <w:p w14:paraId="24A82C35" w14:textId="77777777" w:rsidR="00723D41" w:rsidRPr="00730077" w:rsidRDefault="00723D41" w:rsidP="002D6BF1">
            <w:pPr>
              <w:pStyle w:val="ListBullet"/>
              <w:jc w:val="left"/>
              <w:cnfStyle w:val="000000010000" w:firstRow="0" w:lastRow="0" w:firstColumn="0" w:lastColumn="0" w:oddVBand="0" w:evenVBand="0" w:oddHBand="0" w:evenHBand="1" w:firstRowFirstColumn="0" w:firstRowLastColumn="0" w:lastRowFirstColumn="0" w:lastRowLastColumn="0"/>
              <w:rPr>
                <w:color w:val="auto"/>
                <w:szCs w:val="17"/>
                <w:u w:val="none"/>
              </w:rPr>
            </w:pPr>
            <w:r w:rsidRPr="00730077">
              <w:rPr>
                <w:color w:val="auto"/>
                <w:szCs w:val="17"/>
                <w:u w:val="none"/>
              </w:rPr>
              <w:t>0%</w:t>
            </w:r>
          </w:p>
        </w:tc>
        <w:tc>
          <w:tcPr>
            <w:tcW w:w="11907" w:type="dxa"/>
            <w:tcBorders>
              <w:top w:val="single" w:sz="4" w:space="0" w:color="auto"/>
              <w:left w:val="single" w:sz="4" w:space="0" w:color="auto"/>
              <w:bottom w:val="single" w:sz="4" w:space="0" w:color="auto"/>
              <w:right w:val="single" w:sz="4" w:space="0" w:color="auto"/>
            </w:tcBorders>
            <w:hideMark/>
          </w:tcPr>
          <w:p w14:paraId="62B4BD0D" w14:textId="77777777" w:rsidR="00723D41" w:rsidRPr="00730077" w:rsidRDefault="00723D41" w:rsidP="002D6BF1">
            <w:pPr>
              <w:pStyle w:val="ListBullet"/>
              <w:jc w:val="left"/>
              <w:cnfStyle w:val="000000010000" w:firstRow="0" w:lastRow="0" w:firstColumn="0" w:lastColumn="0" w:oddVBand="0" w:evenVBand="0" w:oddHBand="0" w:evenHBand="1" w:firstRowFirstColumn="0" w:firstRowLastColumn="0" w:lastRowFirstColumn="0" w:lastRowLastColumn="0"/>
              <w:rPr>
                <w:color w:val="auto"/>
                <w:szCs w:val="17"/>
                <w:u w:val="none"/>
              </w:rPr>
            </w:pPr>
            <w:r w:rsidRPr="00730077">
              <w:rPr>
                <w:color w:val="auto"/>
                <w:szCs w:val="17"/>
                <w:u w:val="none"/>
              </w:rPr>
              <w:t>The operating overhead costs should not include costs that will be incurred by council had the disaster event not occurred (e.g. rent, motor vehicle, utility). Assignment of operating overhead cost percentage calculated at the start of each financial year as part of the annual budget process to allocate budget to cost centres is not appropriate percentage.</w:t>
            </w:r>
          </w:p>
          <w:p w14:paraId="4AC586B8" w14:textId="77777777" w:rsidR="00723D41" w:rsidRPr="00730077" w:rsidRDefault="00723D41" w:rsidP="002D6BF1">
            <w:pPr>
              <w:pStyle w:val="ListBullet"/>
              <w:jc w:val="left"/>
              <w:cnfStyle w:val="000000010000" w:firstRow="0" w:lastRow="0" w:firstColumn="0" w:lastColumn="0" w:oddVBand="0" w:evenVBand="0" w:oddHBand="0" w:evenHBand="1" w:firstRowFirstColumn="0" w:firstRowLastColumn="0" w:lastRowFirstColumn="0" w:lastRowLastColumn="0"/>
              <w:rPr>
                <w:color w:val="auto"/>
                <w:szCs w:val="17"/>
                <w:u w:val="none"/>
              </w:rPr>
            </w:pPr>
            <w:r w:rsidRPr="00730077">
              <w:rPr>
                <w:color w:val="auto"/>
                <w:szCs w:val="17"/>
                <w:u w:val="none"/>
              </w:rPr>
              <w:t>‘Additional’ operating overhead costs incurred by recruiting the additional resource/s can be claimed under the eligible activity undertaken e.g. additional accommodation leased as part of the disaster event, additional IT connection/hosting cost above the IT contract fee staff cap for the council as a whole.</w:t>
            </w:r>
          </w:p>
        </w:tc>
      </w:tr>
      <w:tr w:rsidR="001E0815" w14:paraId="6BBC41CF" w14:textId="77777777" w:rsidTr="00807437">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hideMark/>
          </w:tcPr>
          <w:p w14:paraId="7E15E3E5" w14:textId="77777777" w:rsidR="00723D41" w:rsidRPr="00730077" w:rsidRDefault="00723D41" w:rsidP="002D6BF1">
            <w:pPr>
              <w:pStyle w:val="ListBullet"/>
              <w:numPr>
                <w:ilvl w:val="0"/>
                <w:numId w:val="0"/>
              </w:numPr>
              <w:rPr>
                <w:b/>
                <w:bCs/>
                <w:color w:val="auto"/>
                <w:szCs w:val="17"/>
                <w:u w:val="none"/>
              </w:rPr>
            </w:pPr>
            <w:r w:rsidRPr="00730077">
              <w:rPr>
                <w:b/>
                <w:bCs/>
                <w:color w:val="auto"/>
                <w:szCs w:val="17"/>
                <w:u w:val="none"/>
              </w:rPr>
              <w:t>Benchmark rate</w:t>
            </w:r>
          </w:p>
        </w:tc>
        <w:tc>
          <w:tcPr>
            <w:tcW w:w="1701" w:type="dxa"/>
            <w:tcBorders>
              <w:top w:val="single" w:sz="4" w:space="0" w:color="auto"/>
              <w:left w:val="single" w:sz="4" w:space="0" w:color="auto"/>
              <w:bottom w:val="single" w:sz="4" w:space="0" w:color="auto"/>
              <w:right w:val="single" w:sz="4" w:space="0" w:color="auto"/>
            </w:tcBorders>
          </w:tcPr>
          <w:p w14:paraId="28D4C5D9" w14:textId="77777777" w:rsidR="00723D41" w:rsidRPr="00730077" w:rsidRDefault="00723D41" w:rsidP="00730077">
            <w:pPr>
              <w:pStyle w:val="ListBullet"/>
              <w:numPr>
                <w:ilvl w:val="0"/>
                <w:numId w:val="0"/>
              </w:numPr>
              <w:ind w:left="360" w:hanging="360"/>
              <w:jc w:val="left"/>
              <w:cnfStyle w:val="000000000000" w:firstRow="0" w:lastRow="0" w:firstColumn="0" w:lastColumn="0" w:oddVBand="0" w:evenVBand="0" w:oddHBand="0" w:evenHBand="0" w:firstRowFirstColumn="0" w:firstRowLastColumn="0" w:lastRowFirstColumn="0" w:lastRowLastColumn="0"/>
              <w:rPr>
                <w:color w:val="auto"/>
                <w:szCs w:val="17"/>
                <w:u w:val="none"/>
              </w:rPr>
            </w:pPr>
          </w:p>
        </w:tc>
        <w:tc>
          <w:tcPr>
            <w:tcW w:w="2971" w:type="dxa"/>
            <w:tcBorders>
              <w:top w:val="single" w:sz="4" w:space="0" w:color="auto"/>
              <w:left w:val="single" w:sz="4" w:space="0" w:color="auto"/>
              <w:bottom w:val="single" w:sz="4" w:space="0" w:color="auto"/>
              <w:right w:val="single" w:sz="4" w:space="0" w:color="auto"/>
            </w:tcBorders>
            <w:hideMark/>
          </w:tcPr>
          <w:p w14:paraId="05B6E0D7" w14:textId="292A45B4" w:rsidR="00723D41" w:rsidRPr="000B7205" w:rsidRDefault="00723D41" w:rsidP="002D6BF1">
            <w:pPr>
              <w:pStyle w:val="ListBullet"/>
              <w:jc w:val="left"/>
              <w:cnfStyle w:val="000000000000" w:firstRow="0" w:lastRow="0" w:firstColumn="0" w:lastColumn="0" w:oddVBand="0" w:evenVBand="0" w:oddHBand="0" w:evenHBand="0" w:firstRowFirstColumn="0" w:firstRowLastColumn="0" w:lastRowFirstColumn="0" w:lastRowLastColumn="0"/>
              <w:rPr>
                <w:b/>
                <w:bCs/>
                <w:color w:val="auto"/>
                <w:szCs w:val="17"/>
                <w:u w:val="none"/>
              </w:rPr>
            </w:pPr>
            <w:r w:rsidRPr="000B7205">
              <w:rPr>
                <w:b/>
                <w:bCs/>
                <w:color w:val="auto"/>
                <w:szCs w:val="17"/>
                <w:u w:val="none"/>
              </w:rPr>
              <w:t xml:space="preserve">33.81% </w:t>
            </w:r>
            <w:r w:rsidR="0094343A" w:rsidRPr="000B7205">
              <w:rPr>
                <w:b/>
                <w:bCs/>
                <w:color w:val="auto"/>
                <w:szCs w:val="17"/>
                <w:u w:val="none"/>
              </w:rPr>
              <w:t xml:space="preserve">in </w:t>
            </w:r>
            <w:r w:rsidRPr="000B7205">
              <w:rPr>
                <w:b/>
                <w:bCs/>
                <w:color w:val="auto"/>
                <w:szCs w:val="17"/>
                <w:u w:val="none"/>
              </w:rPr>
              <w:t>2023-24</w:t>
            </w:r>
          </w:p>
          <w:p w14:paraId="47654D3E" w14:textId="3F537E9F" w:rsidR="00723D41" w:rsidRPr="000B7205" w:rsidRDefault="00723D41" w:rsidP="002D6BF1">
            <w:pPr>
              <w:pStyle w:val="ListBullet"/>
              <w:jc w:val="left"/>
              <w:cnfStyle w:val="000000000000" w:firstRow="0" w:lastRow="0" w:firstColumn="0" w:lastColumn="0" w:oddVBand="0" w:evenVBand="0" w:oddHBand="0" w:evenHBand="0" w:firstRowFirstColumn="0" w:firstRowLastColumn="0" w:lastRowFirstColumn="0" w:lastRowLastColumn="0"/>
              <w:rPr>
                <w:color w:val="auto"/>
                <w:szCs w:val="17"/>
                <w:u w:val="none"/>
              </w:rPr>
            </w:pPr>
            <w:r w:rsidRPr="000B7205">
              <w:rPr>
                <w:b/>
                <w:bCs/>
                <w:color w:val="auto"/>
                <w:szCs w:val="17"/>
                <w:u w:val="none"/>
              </w:rPr>
              <w:t xml:space="preserve">34.31% </w:t>
            </w:r>
            <w:r w:rsidR="0094343A" w:rsidRPr="000B7205">
              <w:rPr>
                <w:b/>
                <w:bCs/>
                <w:color w:val="auto"/>
                <w:szCs w:val="17"/>
                <w:u w:val="none"/>
              </w:rPr>
              <w:t xml:space="preserve">in </w:t>
            </w:r>
            <w:r w:rsidRPr="000B7205">
              <w:rPr>
                <w:b/>
                <w:bCs/>
                <w:color w:val="auto"/>
                <w:szCs w:val="17"/>
                <w:u w:val="none"/>
              </w:rPr>
              <w:t>2024-25</w:t>
            </w:r>
          </w:p>
          <w:p w14:paraId="53DC44C3" w14:textId="5058D39E" w:rsidR="0094343A" w:rsidRPr="00730077" w:rsidRDefault="0094343A" w:rsidP="002D6BF1">
            <w:pPr>
              <w:pStyle w:val="ListBullet"/>
              <w:jc w:val="left"/>
              <w:cnfStyle w:val="000000000000" w:firstRow="0" w:lastRow="0" w:firstColumn="0" w:lastColumn="0" w:oddVBand="0" w:evenVBand="0" w:oddHBand="0" w:evenHBand="0" w:firstRowFirstColumn="0" w:firstRowLastColumn="0" w:lastRowFirstColumn="0" w:lastRowLastColumn="0"/>
              <w:rPr>
                <w:color w:val="auto"/>
                <w:szCs w:val="17"/>
                <w:u w:val="none"/>
              </w:rPr>
            </w:pPr>
            <w:r w:rsidRPr="000B7205">
              <w:rPr>
                <w:b/>
                <w:bCs/>
                <w:color w:val="auto"/>
                <w:szCs w:val="17"/>
                <w:u w:val="none"/>
              </w:rPr>
              <w:t>34.81%in 2025-26</w:t>
            </w:r>
          </w:p>
        </w:tc>
        <w:tc>
          <w:tcPr>
            <w:tcW w:w="11907" w:type="dxa"/>
            <w:tcBorders>
              <w:top w:val="single" w:sz="4" w:space="0" w:color="auto"/>
              <w:left w:val="single" w:sz="4" w:space="0" w:color="auto"/>
              <w:bottom w:val="single" w:sz="4" w:space="0" w:color="auto"/>
              <w:right w:val="single" w:sz="4" w:space="0" w:color="auto"/>
            </w:tcBorders>
          </w:tcPr>
          <w:p w14:paraId="4446D092" w14:textId="77777777" w:rsidR="00723D41" w:rsidRPr="00730077" w:rsidRDefault="00723D41" w:rsidP="002D6BF1">
            <w:pPr>
              <w:pStyle w:val="ListBullet"/>
              <w:numPr>
                <w:ilvl w:val="0"/>
                <w:numId w:val="0"/>
              </w:numPr>
              <w:cnfStyle w:val="000000000000" w:firstRow="0" w:lastRow="0" w:firstColumn="0" w:lastColumn="0" w:oddVBand="0" w:evenVBand="0" w:oddHBand="0" w:evenHBand="0" w:firstRowFirstColumn="0" w:firstRowLastColumn="0" w:lastRowFirstColumn="0" w:lastRowLastColumn="0"/>
              <w:rPr>
                <w:color w:val="auto"/>
                <w:szCs w:val="17"/>
                <w:u w:val="none"/>
              </w:rPr>
            </w:pPr>
          </w:p>
        </w:tc>
      </w:tr>
    </w:tbl>
    <w:p w14:paraId="30359B0F" w14:textId="77777777" w:rsidR="00723D41" w:rsidRPr="00C20111" w:rsidRDefault="00723D41" w:rsidP="00723D41">
      <w:r>
        <w:t>On-costs components for casual staff, to be excluded/included as appropriate.</w:t>
      </w:r>
    </w:p>
    <w:p w14:paraId="289CCE0E" w14:textId="77777777" w:rsidR="00723D41" w:rsidRDefault="00723D41" w:rsidP="005748B0">
      <w:pPr>
        <w:pStyle w:val="Spacer"/>
      </w:pPr>
    </w:p>
    <w:p w14:paraId="3FFFB323" w14:textId="77777777" w:rsidR="00723D41" w:rsidRDefault="00723D41" w:rsidP="005748B0">
      <w:pPr>
        <w:pStyle w:val="Spacer"/>
      </w:pPr>
    </w:p>
    <w:p w14:paraId="5D21638F" w14:textId="77777777" w:rsidR="00723D41" w:rsidRPr="00593086" w:rsidRDefault="00723D41" w:rsidP="00723D41">
      <w:pPr>
        <w:pStyle w:val="Spacer"/>
      </w:pPr>
    </w:p>
    <w:sectPr w:rsidR="00723D41" w:rsidRPr="00593086" w:rsidSect="001E0815">
      <w:pgSz w:w="23808" w:h="16840" w:orient="landscape" w:code="8"/>
      <w:pgMar w:top="1440" w:right="2160" w:bottom="1440" w:left="1559"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667F4" w14:textId="77777777" w:rsidR="008B7A1D" w:rsidRDefault="008B7A1D">
      <w:r>
        <w:separator/>
      </w:r>
    </w:p>
  </w:endnote>
  <w:endnote w:type="continuationSeparator" w:id="0">
    <w:p w14:paraId="1BB3F334" w14:textId="77777777" w:rsidR="008B7A1D" w:rsidRDefault="008B7A1D">
      <w:r>
        <w:continuationSeparator/>
      </w:r>
    </w:p>
  </w:endnote>
  <w:endnote w:type="continuationNotice" w:id="1">
    <w:p w14:paraId="689D4305" w14:textId="77777777" w:rsidR="008B7A1D" w:rsidRDefault="008B7A1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7B96D" w14:textId="3FD5257D" w:rsidR="009C5A37" w:rsidRDefault="009C5A37" w:rsidP="009E050F">
    <w:pPr>
      <w:pStyle w:val="Spacer"/>
    </w:pPr>
  </w:p>
  <w:p w14:paraId="38E1555A" w14:textId="77777777" w:rsidR="00072CBF" w:rsidRPr="00072CBF" w:rsidRDefault="00072CBF" w:rsidP="00072CBF">
    <w:pPr>
      <w:pStyle w:val="Spacer"/>
      <w:rPr>
        <w:rFonts w:eastAsiaTheme="minorEastAsia" w:cstheme="minorBidi"/>
        <w:b/>
        <w:color w:val="0063A6" w:themeColor="accent1"/>
        <w:spacing w:val="2"/>
        <w:sz w:val="18"/>
        <w:szCs w:val="18"/>
      </w:rPr>
    </w:pPr>
    <w:r w:rsidRPr="00072CBF">
      <w:rPr>
        <w:rFonts w:eastAsiaTheme="minorEastAsia" w:cstheme="minorBidi"/>
        <w:b/>
        <w:color w:val="0063A6" w:themeColor="accent1"/>
        <w:spacing w:val="2"/>
        <w:sz w:val="18"/>
        <w:szCs w:val="18"/>
      </w:rPr>
      <w:t xml:space="preserve">Victorian Disaster Recovery Funding Arrangements </w:t>
    </w:r>
  </w:p>
  <w:p w14:paraId="1BC1803D" w14:textId="6B1541D4" w:rsidR="009C5A37" w:rsidRPr="00C022F9" w:rsidRDefault="00072CBF" w:rsidP="00072CBF">
    <w:pPr>
      <w:pStyle w:val="Footer"/>
    </w:pPr>
    <w:r w:rsidRPr="00340CEC">
      <w:rPr>
        <w:bCs/>
      </w:rPr>
      <w:t>Tip Sheet 11: Day Labour</w:t>
    </w:r>
    <w:r w:rsidR="00236B65">
      <w:rPr>
        <w:bCs/>
      </w:rPr>
      <w:t xml:space="preserve"> under</w:t>
    </w:r>
    <w:r w:rsidRPr="00340CEC">
      <w:rPr>
        <w:bCs/>
      </w:rPr>
      <w:t xml:space="preserve"> Category B </w:t>
    </w:r>
    <w:r w:rsidR="00236B65">
      <w:rPr>
        <w:bCs/>
      </w:rPr>
      <w:t>excluding CDO</w:t>
    </w:r>
    <w:r w:rsidR="009C5A37" w:rsidRPr="00072CBF">
      <w:rPr>
        <w:bCs/>
      </w:rPr>
      <w:t xml:space="preserve"> </w:t>
    </w:r>
    <w:r w:rsidR="009C5A37">
      <w:tab/>
    </w:r>
    <w:r w:rsidR="009C5A37" w:rsidRPr="00C022F9">
      <w:t xml:space="preserve">Page </w:t>
    </w:r>
    <w:r w:rsidR="009C5A37" w:rsidRPr="00DE60CC">
      <w:rPr>
        <w:rStyle w:val="PageNumber"/>
      </w:rPr>
      <w:fldChar w:fldCharType="begin"/>
    </w:r>
    <w:r w:rsidR="009C5A37" w:rsidRPr="00DE60CC">
      <w:rPr>
        <w:rStyle w:val="PageNumber"/>
      </w:rPr>
      <w:instrText xml:space="preserve"> Page </w:instrText>
    </w:r>
    <w:r w:rsidR="009C5A37" w:rsidRPr="00DE60CC">
      <w:rPr>
        <w:rStyle w:val="PageNumber"/>
      </w:rPr>
      <w:fldChar w:fldCharType="separate"/>
    </w:r>
    <w:r w:rsidR="009C5A37">
      <w:rPr>
        <w:rStyle w:val="PageNumber"/>
      </w:rPr>
      <w:t>5</w:t>
    </w:r>
    <w:r w:rsidR="009C5A37" w:rsidRPr="00DE60C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9A7A6" w14:textId="77777777" w:rsidR="008B7A1D" w:rsidRDefault="008B7A1D" w:rsidP="00D6593B">
      <w:r>
        <w:separator/>
      </w:r>
    </w:p>
  </w:footnote>
  <w:footnote w:type="continuationSeparator" w:id="0">
    <w:p w14:paraId="5DCF3464" w14:textId="77777777" w:rsidR="008B7A1D" w:rsidRDefault="008B7A1D">
      <w:r>
        <w:continuationSeparator/>
      </w:r>
    </w:p>
  </w:footnote>
  <w:footnote w:type="continuationNotice" w:id="1">
    <w:p w14:paraId="078B614F" w14:textId="77777777" w:rsidR="008B7A1D" w:rsidRDefault="008B7A1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8986E" w14:textId="1FCFC12E" w:rsidR="009C5A37" w:rsidRPr="0041689E" w:rsidRDefault="00684B38" w:rsidP="007147C1">
    <w:pPr>
      <w:pStyle w:val="Header"/>
    </w:pPr>
    <w:r>
      <w:rPr>
        <w:noProof/>
      </w:rPr>
      <mc:AlternateContent>
        <mc:Choice Requires="wpg">
          <w:drawing>
            <wp:anchor distT="0" distB="0" distL="114300" distR="114300" simplePos="0" relativeHeight="251656704" behindDoc="0" locked="0" layoutInCell="1" allowOverlap="1" wp14:anchorId="0032B843" wp14:editId="2FD3A1A3">
              <wp:simplePos x="0" y="0"/>
              <wp:positionH relativeFrom="column">
                <wp:posOffset>-918828</wp:posOffset>
              </wp:positionH>
              <wp:positionV relativeFrom="paragraph">
                <wp:posOffset>-275615</wp:posOffset>
              </wp:positionV>
              <wp:extent cx="7578694" cy="668329"/>
              <wp:effectExtent l="0" t="0" r="3810" b="0"/>
              <wp:wrapNone/>
              <wp:docPr id="4" name="Group 4"/>
              <wp:cNvGraphicFramePr/>
              <a:graphic xmlns:a="http://schemas.openxmlformats.org/drawingml/2006/main">
                <a:graphicData uri="http://schemas.microsoft.com/office/word/2010/wordprocessingGroup">
                  <wpg:wgp>
                    <wpg:cNvGrpSpPr/>
                    <wpg:grpSpPr>
                      <a:xfrm>
                        <a:off x="0" y="0"/>
                        <a:ext cx="7578694" cy="668329"/>
                        <a:chOff x="0" y="0"/>
                        <a:chExt cx="7578694" cy="668329"/>
                      </a:xfrm>
                    </wpg:grpSpPr>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92595" cy="668020"/>
                        </a:xfrm>
                        <a:prstGeom prst="rect">
                          <a:avLst/>
                        </a:prstGeom>
                      </pic:spPr>
                    </pic:pic>
                    <pic:pic xmlns:pic="http://schemas.openxmlformats.org/drawingml/2006/picture">
                      <pic:nvPicPr>
                        <pic:cNvPr id="18" name="Picture 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88562" y="2214"/>
                          <a:ext cx="6792595" cy="666115"/>
                        </a:xfrm>
                        <a:prstGeom prst="rect">
                          <a:avLst/>
                        </a:prstGeom>
                      </pic:spPr>
                    </pic:pic>
                    <pic:pic xmlns:pic="http://schemas.openxmlformats.org/drawingml/2006/picture">
                      <pic:nvPicPr>
                        <pic:cNvPr id="19" name="Picture 19"/>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602220" y="101846"/>
                          <a:ext cx="734060" cy="419735"/>
                        </a:xfrm>
                        <a:prstGeom prst="rect">
                          <a:avLst/>
                        </a:prstGeom>
                      </pic:spPr>
                    </pic:pic>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l="52132"/>
                        <a:stretch/>
                      </pic:blipFill>
                      <pic:spPr bwMode="auto">
                        <a:xfrm>
                          <a:off x="4330669" y="0"/>
                          <a:ext cx="3248025" cy="66802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72B401AF" id="Group 4" o:spid="_x0000_s1026" style="position:absolute;margin-left:-72.35pt;margin-top:-21.7pt;width:596.75pt;height:52.6pt;z-index:251656704" coordsize="75786,66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67925;height:6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">
                <v:imagedata r:id="rId3" o:title=""/>
              </v:shape>
              <v:shape id="Picture 18" o:spid="_x0000_s1028" type="#_x0000_t75" style="position:absolute;left:885;top:22;width:67926;height:6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">
                <v:imagedata r:id="rId3" o:title=""/>
              </v:shape>
              <v:shape id="Picture 19" o:spid="_x0000_s1029" type="#_x0000_t75" style="position:absolute;left:6022;top:1018;width:7340;height:4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">
                <v:imagedata r:id="rId4" o:title=""/>
              </v:shape>
              <v:shape id="Picture 2" o:spid="_x0000_s1030" type="#_x0000_t75" style="position:absolute;left:43306;width:32480;height:6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">
                <v:imagedata r:id="rId3" o:title="" cropleft="34165f"/>
              </v:shape>
            </v:group>
          </w:pict>
        </mc:Fallback>
      </mc:AlternateContent>
    </w:r>
  </w:p>
  <w:p w14:paraId="0BF4E45A" w14:textId="4710A477" w:rsidR="009C5A37" w:rsidRPr="00EE172C" w:rsidRDefault="009C5A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C5AC5" w14:textId="687CDCA2" w:rsidR="00592C70" w:rsidRPr="0041689E" w:rsidRDefault="00592C70" w:rsidP="007147C1">
    <w:pPr>
      <w:pStyle w:val="Header"/>
    </w:pPr>
    <w:r>
      <w:rPr>
        <w:noProof/>
      </w:rPr>
      <mc:AlternateContent>
        <mc:Choice Requires="wpg">
          <w:drawing>
            <wp:anchor distT="0" distB="0" distL="114300" distR="114300" simplePos="0" relativeHeight="251658752" behindDoc="0" locked="0" layoutInCell="1" allowOverlap="1" wp14:anchorId="1929154F" wp14:editId="7F8F7D97">
              <wp:simplePos x="0" y="0"/>
              <wp:positionH relativeFrom="column">
                <wp:posOffset>-1010437</wp:posOffset>
              </wp:positionH>
              <wp:positionV relativeFrom="paragraph">
                <wp:posOffset>-279618</wp:posOffset>
              </wp:positionV>
              <wp:extent cx="15121511" cy="668020"/>
              <wp:effectExtent l="0" t="0" r="4445" b="0"/>
              <wp:wrapNone/>
              <wp:docPr id="12" name="Group 12"/>
              <wp:cNvGraphicFramePr/>
              <a:graphic xmlns:a="http://schemas.openxmlformats.org/drawingml/2006/main">
                <a:graphicData uri="http://schemas.microsoft.com/office/word/2010/wordprocessingGroup">
                  <wpg:wgp>
                    <wpg:cNvGrpSpPr/>
                    <wpg:grpSpPr>
                      <a:xfrm>
                        <a:off x="0" y="0"/>
                        <a:ext cx="15121511" cy="668020"/>
                        <a:chOff x="0" y="0"/>
                        <a:chExt cx="15121511" cy="668020"/>
                      </a:xfrm>
                    </wpg:grpSpPr>
                    <pic:pic xmlns:pic="http://schemas.openxmlformats.org/drawingml/2006/picture">
                      <pic:nvPicPr>
                        <pic:cNvPr id="6" name="Picture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92595" cy="668020"/>
                        </a:xfrm>
                        <a:prstGeom prst="rect">
                          <a:avLst/>
                        </a:prstGeom>
                      </pic:spPr>
                    </pic:pic>
                    <pic:pic xmlns:pic="http://schemas.openxmlformats.org/drawingml/2006/picture">
                      <pic:nvPicPr>
                        <pic:cNvPr id="7" name="Picture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84245" y="0"/>
                          <a:ext cx="6792595" cy="666115"/>
                        </a:xfrm>
                        <a:prstGeom prst="rect">
                          <a:avLst/>
                        </a:prstGeom>
                      </pic:spPr>
                    </pic:pic>
                    <pic:pic xmlns:pic="http://schemas.openxmlformats.org/drawingml/2006/picture">
                      <pic:nvPicPr>
                        <pic:cNvPr id="8" name="Picture 8"/>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696036" y="102358"/>
                          <a:ext cx="734060" cy="419735"/>
                        </a:xfrm>
                        <a:prstGeom prst="rect">
                          <a:avLst/>
                        </a:prstGeom>
                      </pic:spPr>
                    </pic:pic>
                    <pic:pic xmlns:pic="http://schemas.openxmlformats.org/drawingml/2006/picture">
                      <pic:nvPicPr>
                        <pic:cNvPr id="10" name="Picture 10"/>
                        <pic:cNvPicPr>
                          <a:picLocks noChangeAspect="1"/>
                        </pic:cNvPicPr>
                      </pic:nvPicPr>
                      <pic:blipFill rotWithShape="1">
                        <a:blip r:embed="rId1" cstate="print">
                          <a:extLst>
                            <a:ext uri="{28A0092B-C50C-407E-A947-70E740481C1C}">
                              <a14:useLocalDpi xmlns:a14="http://schemas.microsoft.com/office/drawing/2010/main" val="0"/>
                            </a:ext>
                          </a:extLst>
                        </a:blip>
                        <a:srcRect l="14317" t="-9" r="193" b="9"/>
                        <a:stretch/>
                      </pic:blipFill>
                      <pic:spPr bwMode="auto">
                        <a:xfrm>
                          <a:off x="5281684" y="0"/>
                          <a:ext cx="5800090" cy="66738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9" name="Picture 9"/>
                        <pic:cNvPicPr>
                          <a:picLocks noChangeAspect="1"/>
                        </pic:cNvPicPr>
                      </pic:nvPicPr>
                      <pic:blipFill rotWithShape="1">
                        <a:blip r:embed="rId1" cstate="print">
                          <a:extLst>
                            <a:ext uri="{28A0092B-C50C-407E-A947-70E740481C1C}">
                              <a14:useLocalDpi xmlns:a14="http://schemas.microsoft.com/office/drawing/2010/main" val="0"/>
                            </a:ext>
                          </a:extLst>
                        </a:blip>
                        <a:srcRect l="14317" t="-9" r="193" b="9"/>
                        <a:stretch/>
                      </pic:blipFill>
                      <pic:spPr bwMode="auto">
                        <a:xfrm>
                          <a:off x="9321421" y="0"/>
                          <a:ext cx="5800090" cy="66738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09CED7EA" id="Group 12" o:spid="_x0000_s1026" style="position:absolute;margin-left:-79.55pt;margin-top:-22pt;width:1190.65pt;height:52.6pt;z-index:251658752" coordsize="151215,66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67925;height:6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">
                <v:imagedata r:id="rId3" o:title=""/>
              </v:shape>
              <v:shape id="Picture 7" o:spid="_x0000_s1028" type="#_x0000_t75" style="position:absolute;left:1842;width:67926;height:6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">
                <v:imagedata r:id="rId3" o:title=""/>
              </v:shape>
              <v:shape id="Picture 8" o:spid="_x0000_s1029" type="#_x0000_t75" style="position:absolute;left:6960;top:1023;width:7340;height:4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">
                <v:imagedata r:id="rId4" o:title=""/>
              </v:shape>
              <v:shape id="Picture 10" o:spid="_x0000_s1030" type="#_x0000_t75" style="position:absolute;left:52816;width:58001;height:6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">
                <v:imagedata r:id="rId3" o:title="" croptop="-6f" cropbottom="6f" cropleft="9383f" cropright="126f"/>
              </v:shape>
              <v:shape id="Picture 9" o:spid="_x0000_s1031" type="#_x0000_t75" style="position:absolute;left:93214;width:58001;height:6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">
                <v:imagedata r:id="rId3" o:title="" croptop="-6f" cropbottom="6f" cropleft="9383f" cropright="126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20607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80E94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F86C4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28B89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D07D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FE84D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B83D2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DAAF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ACE5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7888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5757A"/>
    <w:multiLevelType w:val="hybridMultilevel"/>
    <w:tmpl w:val="2CEA5CF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2744E78"/>
    <w:multiLevelType w:val="hybridMultilevel"/>
    <w:tmpl w:val="0A6A095C"/>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2B04764"/>
    <w:multiLevelType w:val="hybridMultilevel"/>
    <w:tmpl w:val="A32A137A"/>
    <w:lvl w:ilvl="0" w:tplc="772AE35A">
      <w:numFmt w:val="bullet"/>
      <w:lvlText w:val="•"/>
      <w:lvlJc w:val="left"/>
      <w:pPr>
        <w:ind w:left="360" w:hanging="360"/>
      </w:pPr>
      <w:rPr>
        <w:rFonts w:ascii="Arial" w:eastAsiaTheme="minorEastAsia"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5BC22A8"/>
    <w:multiLevelType w:val="hybridMultilevel"/>
    <w:tmpl w:val="BB5EB1DC"/>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D633581"/>
    <w:multiLevelType w:val="hybridMultilevel"/>
    <w:tmpl w:val="6F2686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10F143A"/>
    <w:multiLevelType w:val="hybridMultilevel"/>
    <w:tmpl w:val="72AEDD1E"/>
    <w:lvl w:ilvl="0" w:tplc="0C090001">
      <w:start w:val="1"/>
      <w:numFmt w:val="bullet"/>
      <w:lvlText w:val=""/>
      <w:lvlJc w:val="left"/>
      <w:pPr>
        <w:ind w:left="360" w:hanging="360"/>
      </w:pPr>
      <w:rPr>
        <w:rFonts w:ascii="Symbol" w:hAnsi="Symbol" w:hint="default"/>
      </w:rPr>
    </w:lvl>
    <w:lvl w:ilvl="1" w:tplc="6660041A">
      <w:numFmt w:val="bullet"/>
      <w:lvlText w:val="•"/>
      <w:lvlJc w:val="left"/>
      <w:pPr>
        <w:ind w:left="1440" w:hanging="720"/>
      </w:pPr>
      <w:rPr>
        <w:rFonts w:ascii="Arial" w:eastAsia="Times New Roman"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2864A06"/>
    <w:multiLevelType w:val="hybridMultilevel"/>
    <w:tmpl w:val="370C2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38A57C7"/>
    <w:multiLevelType w:val="hybridMultilevel"/>
    <w:tmpl w:val="5D8422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6E2104F"/>
    <w:multiLevelType w:val="hybridMultilevel"/>
    <w:tmpl w:val="A9800A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7AE29D7"/>
    <w:multiLevelType w:val="multilevel"/>
    <w:tmpl w:val="C6A06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7F263BA"/>
    <w:multiLevelType w:val="hybridMultilevel"/>
    <w:tmpl w:val="53486894"/>
    <w:lvl w:ilvl="0" w:tplc="0C090001">
      <w:start w:val="1"/>
      <w:numFmt w:val="bullet"/>
      <w:lvlText w:val=""/>
      <w:lvlJc w:val="left"/>
      <w:pPr>
        <w:ind w:left="720" w:hanging="72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8047AD8"/>
    <w:multiLevelType w:val="multilevel"/>
    <w:tmpl w:val="E720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C4E20BB"/>
    <w:multiLevelType w:val="hybridMultilevel"/>
    <w:tmpl w:val="DC180988"/>
    <w:lvl w:ilvl="0" w:tplc="772AE35A">
      <w:numFmt w:val="bullet"/>
      <w:lvlText w:val="•"/>
      <w:lvlJc w:val="left"/>
      <w:pPr>
        <w:ind w:left="36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070288C"/>
    <w:multiLevelType w:val="hybridMultilevel"/>
    <w:tmpl w:val="6332DEE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3C20898"/>
    <w:multiLevelType w:val="hybridMultilevel"/>
    <w:tmpl w:val="4CC0F3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4D661E4"/>
    <w:multiLevelType w:val="hybridMultilevel"/>
    <w:tmpl w:val="25AEF36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6BF2B65"/>
    <w:multiLevelType w:val="hybridMultilevel"/>
    <w:tmpl w:val="11C27BE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B673AD0"/>
    <w:multiLevelType w:val="multilevel"/>
    <w:tmpl w:val="4E8CE29C"/>
    <w:lvl w:ilvl="0">
      <w:start w:val="1"/>
      <w:numFmt w:val="bullet"/>
      <w:lvlText w:val=""/>
      <w:lvlJc w:val="left"/>
      <w:pPr>
        <w:tabs>
          <w:tab w:val="num" w:pos="360"/>
        </w:tabs>
        <w:ind w:left="360" w:hanging="360"/>
      </w:pPr>
      <w:rPr>
        <w:rFonts w:ascii="Symbol" w:hAnsi="Symbol" w:hint="default"/>
        <w:b w:val="0"/>
        <w:i w:val="0"/>
        <w:vanish w:val="0"/>
        <w:color w:val="auto"/>
        <w:sz w:val="22"/>
      </w:rPr>
    </w:lvl>
    <w:lvl w:ilvl="1">
      <w:start w:val="1"/>
      <w:numFmt w:val="bullet"/>
      <w:lvlText w:val="–"/>
      <w:lvlJc w:val="left"/>
      <w:pPr>
        <w:tabs>
          <w:tab w:val="num" w:pos="720"/>
        </w:tabs>
        <w:ind w:left="720" w:hanging="360"/>
      </w:pPr>
      <w:rPr>
        <w:rFonts w:ascii="Calibri" w:hAnsi="Calibri" w:hint="default"/>
        <w:b w:val="0"/>
        <w:i w:val="0"/>
        <w:vanish w:val="0"/>
        <w:color w:val="auto"/>
        <w:sz w:val="22"/>
      </w:rPr>
    </w:lvl>
    <w:lvl w:ilvl="2">
      <w:start w:val="1"/>
      <w:numFmt w:val="bullet"/>
      <w:lvlText w:val=""/>
      <w:lvlJc w:val="left"/>
      <w:pPr>
        <w:ind w:left="1152" w:hanging="360"/>
      </w:pPr>
      <w:rPr>
        <w:rFonts w:ascii="Wingdings" w:hAnsi="Wingdings" w:hint="default"/>
      </w:rPr>
    </w:lvl>
    <w:lvl w:ilvl="3">
      <w:start w:val="1"/>
      <w:numFmt w:val="bullet"/>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29" w15:restartNumberingAfterBreak="0">
    <w:nsid w:val="2BAA4F62"/>
    <w:multiLevelType w:val="hybridMultilevel"/>
    <w:tmpl w:val="591C1FB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2FB14C29"/>
    <w:multiLevelType w:val="hybridMultilevel"/>
    <w:tmpl w:val="CDB881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3379701E"/>
    <w:multiLevelType w:val="hybridMultilevel"/>
    <w:tmpl w:val="1090E3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36A04D04"/>
    <w:multiLevelType w:val="multilevel"/>
    <w:tmpl w:val="900E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76855DC"/>
    <w:multiLevelType w:val="multilevel"/>
    <w:tmpl w:val="C3E24944"/>
    <w:lvl w:ilvl="0">
      <w:numFmt w:val="bullet"/>
      <w:lvlText w:val="•"/>
      <w:lvlJc w:val="left"/>
      <w:pPr>
        <w:tabs>
          <w:tab w:val="num" w:pos="567"/>
        </w:tabs>
        <w:ind w:left="567" w:hanging="567"/>
      </w:pPr>
      <w:rPr>
        <w:rFonts w:ascii="Calibri" w:eastAsia="Times New Roman" w:hAnsi="Calibri" w:cs="Calibri" w:hint="default"/>
        <w:b w:val="0"/>
        <w:i w:val="0"/>
        <w:color w:val="auto"/>
        <w:sz w:val="20"/>
      </w:rPr>
    </w:lvl>
    <w:lvl w:ilvl="1">
      <w:start w:val="1"/>
      <w:numFmt w:val="bullet"/>
      <w:lvlText w:val=""/>
      <w:lvlJc w:val="left"/>
      <w:pPr>
        <w:tabs>
          <w:tab w:val="num" w:pos="283"/>
        </w:tabs>
        <w:ind w:left="283" w:hanging="283"/>
      </w:pPr>
      <w:rPr>
        <w:rFonts w:ascii="Symbol" w:hAnsi="Symbol" w:hint="default"/>
        <w:b w:val="0"/>
        <w:i w:val="0"/>
        <w:color w:val="auto"/>
        <w:sz w:val="20"/>
      </w:rPr>
    </w:lvl>
    <w:lvl w:ilvl="2">
      <w:start w:val="1"/>
      <w:numFmt w:val="bullet"/>
      <w:lvlText w:val="–"/>
      <w:lvlJc w:val="left"/>
      <w:pPr>
        <w:tabs>
          <w:tab w:val="num" w:pos="1134"/>
        </w:tabs>
        <w:ind w:left="1134" w:hanging="284"/>
      </w:pPr>
      <w:rPr>
        <w:rFonts w:ascii="Calibri" w:hAnsi="Calibri"/>
        <w:b w:val="0"/>
        <w:i w:val="0"/>
        <w:color w:val="auto"/>
        <w:sz w:val="20"/>
      </w:rPr>
    </w:lvl>
    <w:lvl w:ilvl="3">
      <w:start w:val="1"/>
      <w:numFmt w:val="bullet"/>
      <w:lvlText w:val="–"/>
      <w:lvlJc w:val="left"/>
      <w:pPr>
        <w:tabs>
          <w:tab w:val="num" w:pos="1417"/>
        </w:tabs>
        <w:ind w:left="1417" w:hanging="283"/>
      </w:pPr>
      <w:rPr>
        <w:rFonts w:ascii="Calibri" w:hAnsi="Calibri"/>
        <w:b w:val="0"/>
        <w:i w:val="0"/>
        <w:color w:val="auto"/>
        <w:sz w:val="20"/>
      </w:rPr>
    </w:lvl>
    <w:lvl w:ilvl="4">
      <w:start w:val="1"/>
      <w:numFmt w:val="bullet"/>
      <w:lvlText w:val="–"/>
      <w:lvlJc w:val="left"/>
      <w:pPr>
        <w:tabs>
          <w:tab w:val="num" w:pos="1701"/>
        </w:tabs>
        <w:ind w:left="1701" w:hanging="284"/>
      </w:pPr>
      <w:rPr>
        <w:rFonts w:ascii="Calibri" w:hAnsi="Calibri"/>
        <w:b w:val="0"/>
        <w:i w:val="0"/>
        <w:color w:val="auto"/>
        <w:sz w:val="20"/>
      </w:rPr>
    </w:lvl>
    <w:lvl w:ilvl="5">
      <w:start w:val="1"/>
      <w:numFmt w:val="bullet"/>
      <w:lvlText w:val="–"/>
      <w:lvlJc w:val="left"/>
      <w:pPr>
        <w:tabs>
          <w:tab w:val="num" w:pos="1984"/>
        </w:tabs>
        <w:ind w:left="1984" w:hanging="283"/>
      </w:pPr>
      <w:rPr>
        <w:rFonts w:ascii="Calibri" w:hAnsi="Calibri"/>
        <w:b w:val="0"/>
        <w:i w:val="0"/>
        <w:color w:val="auto"/>
        <w:sz w:val="20"/>
      </w:rPr>
    </w:lvl>
    <w:lvl w:ilvl="6">
      <w:start w:val="1"/>
      <w:numFmt w:val="bullet"/>
      <w:lvlText w:val="–"/>
      <w:lvlJc w:val="left"/>
      <w:pPr>
        <w:tabs>
          <w:tab w:val="num" w:pos="2268"/>
        </w:tabs>
        <w:ind w:left="2268" w:hanging="284"/>
      </w:pPr>
      <w:rPr>
        <w:rFonts w:ascii="Calibri" w:hAnsi="Calibri"/>
        <w:b w:val="0"/>
        <w:i w:val="0"/>
        <w:color w:val="auto"/>
        <w:sz w:val="20"/>
      </w:rPr>
    </w:lvl>
    <w:lvl w:ilvl="7">
      <w:start w:val="1"/>
      <w:numFmt w:val="bullet"/>
      <w:lvlText w:val="–"/>
      <w:lvlJc w:val="left"/>
      <w:pPr>
        <w:tabs>
          <w:tab w:val="num" w:pos="2551"/>
        </w:tabs>
        <w:ind w:left="2551" w:hanging="283"/>
      </w:pPr>
      <w:rPr>
        <w:rFonts w:ascii="Calibri" w:hAnsi="Calibri"/>
        <w:b w:val="0"/>
        <w:i w:val="0"/>
        <w:color w:val="auto"/>
        <w:sz w:val="20"/>
      </w:rPr>
    </w:lvl>
    <w:lvl w:ilvl="8">
      <w:start w:val="1"/>
      <w:numFmt w:val="bullet"/>
      <w:lvlText w:val="–"/>
      <w:lvlJc w:val="left"/>
      <w:pPr>
        <w:tabs>
          <w:tab w:val="num" w:pos="2835"/>
        </w:tabs>
        <w:ind w:left="2835" w:hanging="284"/>
      </w:pPr>
      <w:rPr>
        <w:rFonts w:ascii="Calibri" w:hAnsi="Calibri"/>
        <w:b w:val="0"/>
        <w:i w:val="0"/>
        <w:color w:val="auto"/>
        <w:sz w:val="20"/>
      </w:rPr>
    </w:lvl>
  </w:abstractNum>
  <w:abstractNum w:abstractNumId="34" w15:restartNumberingAfterBreak="0">
    <w:nsid w:val="3E3235B9"/>
    <w:multiLevelType w:val="hybridMultilevel"/>
    <w:tmpl w:val="6694C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0F245D2"/>
    <w:multiLevelType w:val="hybridMultilevel"/>
    <w:tmpl w:val="2F449080"/>
    <w:lvl w:ilvl="0" w:tplc="8416A562">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2230B1B"/>
    <w:multiLevelType w:val="hybridMultilevel"/>
    <w:tmpl w:val="6C882F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43F72BDB"/>
    <w:multiLevelType w:val="hybridMultilevel"/>
    <w:tmpl w:val="3AFC6A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446D3A6A"/>
    <w:multiLevelType w:val="multilevel"/>
    <w:tmpl w:val="B7523592"/>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o"/>
      <w:lvlJc w:val="left"/>
      <w:pPr>
        <w:ind w:left="720" w:hanging="360"/>
      </w:pPr>
      <w:rPr>
        <w:rFonts w:ascii="Courier New" w:hAnsi="Courier New" w:cs="Courier New" w:hint="default"/>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39" w15:restartNumberingAfterBreak="0">
    <w:nsid w:val="44DD1DB0"/>
    <w:multiLevelType w:val="hybridMultilevel"/>
    <w:tmpl w:val="5816C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8F76204"/>
    <w:multiLevelType w:val="hybridMultilevel"/>
    <w:tmpl w:val="2318BC10"/>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41" w15:restartNumberingAfterBreak="0">
    <w:nsid w:val="4AC249C3"/>
    <w:multiLevelType w:val="hybridMultilevel"/>
    <w:tmpl w:val="013E25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4B8451AF"/>
    <w:multiLevelType w:val="hybridMultilevel"/>
    <w:tmpl w:val="E50E09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4C4832B6"/>
    <w:multiLevelType w:val="hybridMultilevel"/>
    <w:tmpl w:val="604A7C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4E734DBB"/>
    <w:multiLevelType w:val="multilevel"/>
    <w:tmpl w:val="A01CF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FD267AB"/>
    <w:multiLevelType w:val="multilevel"/>
    <w:tmpl w:val="4E8CE29C"/>
    <w:lvl w:ilvl="0">
      <w:start w:val="1"/>
      <w:numFmt w:val="bullet"/>
      <w:lvlText w:val=""/>
      <w:lvlJc w:val="left"/>
      <w:pPr>
        <w:tabs>
          <w:tab w:val="num" w:pos="360"/>
        </w:tabs>
        <w:ind w:left="360" w:hanging="360"/>
      </w:pPr>
      <w:rPr>
        <w:rFonts w:ascii="Symbol" w:hAnsi="Symbol" w:hint="default"/>
        <w:b w:val="0"/>
        <w:i w:val="0"/>
        <w:vanish w:val="0"/>
        <w:color w:val="auto"/>
        <w:sz w:val="22"/>
      </w:rPr>
    </w:lvl>
    <w:lvl w:ilvl="1">
      <w:start w:val="1"/>
      <w:numFmt w:val="bullet"/>
      <w:lvlText w:val="–"/>
      <w:lvlJc w:val="left"/>
      <w:pPr>
        <w:tabs>
          <w:tab w:val="num" w:pos="720"/>
        </w:tabs>
        <w:ind w:left="720" w:hanging="360"/>
      </w:pPr>
      <w:rPr>
        <w:rFonts w:ascii="Calibri" w:hAnsi="Calibri" w:hint="default"/>
        <w:b w:val="0"/>
        <w:i w:val="0"/>
        <w:vanish w:val="0"/>
        <w:color w:val="auto"/>
        <w:sz w:val="22"/>
      </w:rPr>
    </w:lvl>
    <w:lvl w:ilvl="2">
      <w:start w:val="1"/>
      <w:numFmt w:val="bullet"/>
      <w:lvlText w:val=""/>
      <w:lvlJc w:val="left"/>
      <w:pPr>
        <w:ind w:left="1152" w:hanging="360"/>
      </w:pPr>
      <w:rPr>
        <w:rFonts w:ascii="Wingdings" w:hAnsi="Wingdings" w:hint="default"/>
      </w:rPr>
    </w:lvl>
    <w:lvl w:ilvl="3">
      <w:start w:val="1"/>
      <w:numFmt w:val="bullet"/>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46" w15:restartNumberingAfterBreak="0">
    <w:nsid w:val="50DD72E2"/>
    <w:multiLevelType w:val="hybridMultilevel"/>
    <w:tmpl w:val="6DD05F4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5646068F"/>
    <w:multiLevelType w:val="hybridMultilevel"/>
    <w:tmpl w:val="7D3011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57BF1457"/>
    <w:multiLevelType w:val="hybridMultilevel"/>
    <w:tmpl w:val="FAA66D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58475B01"/>
    <w:multiLevelType w:val="hybridMultilevel"/>
    <w:tmpl w:val="991C666A"/>
    <w:lvl w:ilvl="0" w:tplc="0C090001">
      <w:start w:val="1"/>
      <w:numFmt w:val="bullet"/>
      <w:lvlText w:val=""/>
      <w:lvlJc w:val="left"/>
      <w:pPr>
        <w:ind w:left="360" w:hanging="360"/>
      </w:pPr>
      <w:rPr>
        <w:rFonts w:ascii="Symbol" w:hAnsi="Symbol" w:hint="default"/>
      </w:rPr>
    </w:lvl>
    <w:lvl w:ilvl="1" w:tplc="75EC7564">
      <w:numFmt w:val="bullet"/>
      <w:lvlText w:val="•"/>
      <w:lvlJc w:val="left"/>
      <w:pPr>
        <w:ind w:left="1440" w:hanging="720"/>
      </w:pPr>
      <w:rPr>
        <w:rFonts w:ascii="Arial" w:eastAsiaTheme="minorEastAsia"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663C63FC"/>
    <w:multiLevelType w:val="hybridMultilevel"/>
    <w:tmpl w:val="12F49B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6A6B6A2B"/>
    <w:multiLevelType w:val="hybridMultilevel"/>
    <w:tmpl w:val="65BEB676"/>
    <w:lvl w:ilvl="0" w:tplc="0C090001">
      <w:start w:val="1"/>
      <w:numFmt w:val="bullet"/>
      <w:lvlText w:val=""/>
      <w:lvlJc w:val="left"/>
      <w:pPr>
        <w:ind w:left="720" w:hanging="360"/>
      </w:pPr>
      <w:rPr>
        <w:rFonts w:ascii="Symbol" w:hAnsi="Symbol" w:hint="default"/>
      </w:rPr>
    </w:lvl>
    <w:lvl w:ilvl="1" w:tplc="C004E402">
      <w:start w:val="1"/>
      <w:numFmt w:val="bullet"/>
      <w:lvlText w:val="o"/>
      <w:lvlJc w:val="left"/>
      <w:pPr>
        <w:ind w:left="1440" w:hanging="360"/>
      </w:pPr>
      <w:rPr>
        <w:rFonts w:ascii="Courier New" w:hAnsi="Courier New" w:hint="default"/>
      </w:rPr>
    </w:lvl>
    <w:lvl w:ilvl="2" w:tplc="CEDED926">
      <w:start w:val="1"/>
      <w:numFmt w:val="bullet"/>
      <w:lvlText w:val=""/>
      <w:lvlJc w:val="left"/>
      <w:pPr>
        <w:ind w:left="2160" w:hanging="360"/>
      </w:pPr>
      <w:rPr>
        <w:rFonts w:ascii="Wingdings" w:hAnsi="Wingdings" w:hint="default"/>
      </w:rPr>
    </w:lvl>
    <w:lvl w:ilvl="3" w:tplc="39B2F03E">
      <w:start w:val="1"/>
      <w:numFmt w:val="bullet"/>
      <w:lvlText w:val=""/>
      <w:lvlJc w:val="left"/>
      <w:pPr>
        <w:ind w:left="2880" w:hanging="360"/>
      </w:pPr>
      <w:rPr>
        <w:rFonts w:ascii="Symbol" w:hAnsi="Symbol" w:hint="default"/>
      </w:rPr>
    </w:lvl>
    <w:lvl w:ilvl="4" w:tplc="1DF0C9FC">
      <w:start w:val="1"/>
      <w:numFmt w:val="bullet"/>
      <w:lvlText w:val="o"/>
      <w:lvlJc w:val="left"/>
      <w:pPr>
        <w:ind w:left="3600" w:hanging="360"/>
      </w:pPr>
      <w:rPr>
        <w:rFonts w:ascii="Courier New" w:hAnsi="Courier New" w:hint="default"/>
      </w:rPr>
    </w:lvl>
    <w:lvl w:ilvl="5" w:tplc="7EAC0F34">
      <w:start w:val="1"/>
      <w:numFmt w:val="bullet"/>
      <w:lvlText w:val=""/>
      <w:lvlJc w:val="left"/>
      <w:pPr>
        <w:ind w:left="4320" w:hanging="360"/>
      </w:pPr>
      <w:rPr>
        <w:rFonts w:ascii="Wingdings" w:hAnsi="Wingdings" w:hint="default"/>
      </w:rPr>
    </w:lvl>
    <w:lvl w:ilvl="6" w:tplc="7DE4079E">
      <w:start w:val="1"/>
      <w:numFmt w:val="bullet"/>
      <w:lvlText w:val=""/>
      <w:lvlJc w:val="left"/>
      <w:pPr>
        <w:ind w:left="5040" w:hanging="360"/>
      </w:pPr>
      <w:rPr>
        <w:rFonts w:ascii="Symbol" w:hAnsi="Symbol" w:hint="default"/>
      </w:rPr>
    </w:lvl>
    <w:lvl w:ilvl="7" w:tplc="82C2B820">
      <w:start w:val="1"/>
      <w:numFmt w:val="bullet"/>
      <w:lvlText w:val="o"/>
      <w:lvlJc w:val="left"/>
      <w:pPr>
        <w:ind w:left="5760" w:hanging="360"/>
      </w:pPr>
      <w:rPr>
        <w:rFonts w:ascii="Courier New" w:hAnsi="Courier New" w:hint="default"/>
      </w:rPr>
    </w:lvl>
    <w:lvl w:ilvl="8" w:tplc="4EE63D94">
      <w:start w:val="1"/>
      <w:numFmt w:val="bullet"/>
      <w:lvlText w:val=""/>
      <w:lvlJc w:val="left"/>
      <w:pPr>
        <w:ind w:left="6480" w:hanging="360"/>
      </w:pPr>
      <w:rPr>
        <w:rFonts w:ascii="Wingdings" w:hAnsi="Wingdings" w:hint="default"/>
      </w:rPr>
    </w:lvl>
  </w:abstractNum>
  <w:abstractNum w:abstractNumId="52" w15:restartNumberingAfterBreak="0">
    <w:nsid w:val="733D483D"/>
    <w:multiLevelType w:val="hybridMultilevel"/>
    <w:tmpl w:val="3A8C77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75476A21"/>
    <w:multiLevelType w:val="hybridMultilevel"/>
    <w:tmpl w:val="7EFE5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5FB78AD"/>
    <w:multiLevelType w:val="hybridMultilevel"/>
    <w:tmpl w:val="4B1E2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8D26D70"/>
    <w:multiLevelType w:val="multilevel"/>
    <w:tmpl w:val="4E8CE29C"/>
    <w:lvl w:ilvl="0">
      <w:start w:val="1"/>
      <w:numFmt w:val="bullet"/>
      <w:lvlText w:val=""/>
      <w:lvlJc w:val="left"/>
      <w:pPr>
        <w:tabs>
          <w:tab w:val="num" w:pos="360"/>
        </w:tabs>
        <w:ind w:left="360" w:hanging="360"/>
      </w:pPr>
      <w:rPr>
        <w:rFonts w:ascii="Symbol" w:hAnsi="Symbol" w:hint="default"/>
        <w:b w:val="0"/>
        <w:i w:val="0"/>
        <w:vanish w:val="0"/>
        <w:color w:val="auto"/>
        <w:sz w:val="22"/>
      </w:rPr>
    </w:lvl>
    <w:lvl w:ilvl="1">
      <w:start w:val="1"/>
      <w:numFmt w:val="bullet"/>
      <w:lvlText w:val="–"/>
      <w:lvlJc w:val="left"/>
      <w:pPr>
        <w:tabs>
          <w:tab w:val="num" w:pos="720"/>
        </w:tabs>
        <w:ind w:left="720" w:hanging="360"/>
      </w:pPr>
      <w:rPr>
        <w:rFonts w:ascii="Calibri" w:hAnsi="Calibri" w:hint="default"/>
        <w:b w:val="0"/>
        <w:i w:val="0"/>
        <w:vanish w:val="0"/>
        <w:color w:val="auto"/>
        <w:sz w:val="22"/>
      </w:rPr>
    </w:lvl>
    <w:lvl w:ilvl="2">
      <w:start w:val="1"/>
      <w:numFmt w:val="bullet"/>
      <w:lvlText w:val=""/>
      <w:lvlJc w:val="left"/>
      <w:pPr>
        <w:ind w:left="1152" w:hanging="360"/>
      </w:pPr>
      <w:rPr>
        <w:rFonts w:ascii="Wingdings" w:hAnsi="Wingdings" w:hint="default"/>
      </w:rPr>
    </w:lvl>
    <w:lvl w:ilvl="3">
      <w:start w:val="1"/>
      <w:numFmt w:val="bullet"/>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56" w15:restartNumberingAfterBreak="0">
    <w:nsid w:val="791E39B3"/>
    <w:multiLevelType w:val="multilevel"/>
    <w:tmpl w:val="1466F7B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7" w15:restartNumberingAfterBreak="0">
    <w:nsid w:val="7A7E12E5"/>
    <w:multiLevelType w:val="hybridMultilevel"/>
    <w:tmpl w:val="3A5E8A9C"/>
    <w:lvl w:ilvl="0" w:tplc="D52C8DEE">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7D207A61"/>
    <w:multiLevelType w:val="hybridMultilevel"/>
    <w:tmpl w:val="467C6042"/>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59" w15:restartNumberingAfterBreak="0">
    <w:nsid w:val="7DBE2C9A"/>
    <w:multiLevelType w:val="hybridMultilevel"/>
    <w:tmpl w:val="9AB0C224"/>
    <w:lvl w:ilvl="0" w:tplc="0C090001">
      <w:start w:val="1"/>
      <w:numFmt w:val="bullet"/>
      <w:lvlText w:val=""/>
      <w:lvlJc w:val="left"/>
      <w:pPr>
        <w:ind w:left="360" w:hanging="360"/>
      </w:pPr>
      <w:rPr>
        <w:rFonts w:ascii="Symbol" w:hAnsi="Symbol" w:hint="default"/>
      </w:rPr>
    </w:lvl>
    <w:lvl w:ilvl="1" w:tplc="0C09000F">
      <w:start w:val="1"/>
      <w:numFmt w:val="decimal"/>
      <w:lvlText w:val="%2."/>
      <w:lvlJc w:val="left"/>
      <w:pPr>
        <w:ind w:left="1080"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7FD44514"/>
    <w:multiLevelType w:val="multilevel"/>
    <w:tmpl w:val="3E300802"/>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lvlRestart w:val="1"/>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1002319401">
    <w:abstractNumId w:val="38"/>
  </w:num>
  <w:num w:numId="2" w16cid:durableId="478425336">
    <w:abstractNumId w:val="9"/>
  </w:num>
  <w:num w:numId="3" w16cid:durableId="430777781">
    <w:abstractNumId w:val="7"/>
  </w:num>
  <w:num w:numId="4" w16cid:durableId="1023169180">
    <w:abstractNumId w:val="6"/>
  </w:num>
  <w:num w:numId="5" w16cid:durableId="1476875140">
    <w:abstractNumId w:val="5"/>
  </w:num>
  <w:num w:numId="6" w16cid:durableId="120732821">
    <w:abstractNumId w:val="4"/>
  </w:num>
  <w:num w:numId="7" w16cid:durableId="90903203">
    <w:abstractNumId w:val="8"/>
  </w:num>
  <w:num w:numId="8" w16cid:durableId="40791212">
    <w:abstractNumId w:val="3"/>
  </w:num>
  <w:num w:numId="9" w16cid:durableId="291330410">
    <w:abstractNumId w:val="2"/>
  </w:num>
  <w:num w:numId="10" w16cid:durableId="1715344810">
    <w:abstractNumId w:val="1"/>
  </w:num>
  <w:num w:numId="11" w16cid:durableId="988217857">
    <w:abstractNumId w:val="0"/>
  </w:num>
  <w:num w:numId="12" w16cid:durableId="913121776">
    <w:abstractNumId w:val="57"/>
  </w:num>
  <w:num w:numId="13" w16cid:durableId="381756049">
    <w:abstractNumId w:val="60"/>
  </w:num>
  <w:num w:numId="14" w16cid:durableId="1612083384">
    <w:abstractNumId w:val="26"/>
  </w:num>
  <w:num w:numId="15" w16cid:durableId="764695120">
    <w:abstractNumId w:val="58"/>
  </w:num>
  <w:num w:numId="16" w16cid:durableId="2028478603">
    <w:abstractNumId w:val="23"/>
  </w:num>
  <w:num w:numId="17" w16cid:durableId="760755996">
    <w:abstractNumId w:val="40"/>
  </w:num>
  <w:num w:numId="18" w16cid:durableId="2024476100">
    <w:abstractNumId w:val="38"/>
  </w:num>
  <w:num w:numId="19" w16cid:durableId="1637443988">
    <w:abstractNumId w:val="44"/>
  </w:num>
  <w:num w:numId="20" w16cid:durableId="678778944">
    <w:abstractNumId w:val="21"/>
  </w:num>
  <w:num w:numId="21" w16cid:durableId="1198008503">
    <w:abstractNumId w:val="32"/>
  </w:num>
  <w:num w:numId="22" w16cid:durableId="1370644400">
    <w:abstractNumId w:val="33"/>
  </w:num>
  <w:num w:numId="23" w16cid:durableId="1679845420">
    <w:abstractNumId w:val="52"/>
  </w:num>
  <w:num w:numId="24" w16cid:durableId="1695883254">
    <w:abstractNumId w:val="50"/>
  </w:num>
  <w:num w:numId="25" w16cid:durableId="1597402168">
    <w:abstractNumId w:val="54"/>
  </w:num>
  <w:num w:numId="26" w16cid:durableId="1816952392">
    <w:abstractNumId w:val="30"/>
  </w:num>
  <w:num w:numId="27" w16cid:durableId="1905988085">
    <w:abstractNumId w:val="59"/>
  </w:num>
  <w:num w:numId="28" w16cid:durableId="896093700">
    <w:abstractNumId w:val="51"/>
  </w:num>
  <w:num w:numId="29" w16cid:durableId="1021472430">
    <w:abstractNumId w:val="19"/>
  </w:num>
  <w:num w:numId="30" w16cid:durableId="1707438740">
    <w:abstractNumId w:val="29"/>
  </w:num>
  <w:num w:numId="31" w16cid:durableId="1536885802">
    <w:abstractNumId w:val="56"/>
  </w:num>
  <w:num w:numId="32" w16cid:durableId="912080778">
    <w:abstractNumId w:val="20"/>
  </w:num>
  <w:num w:numId="33" w16cid:durableId="1442070882">
    <w:abstractNumId w:val="42"/>
  </w:num>
  <w:num w:numId="34" w16cid:durableId="1530408310">
    <w:abstractNumId w:val="11"/>
  </w:num>
  <w:num w:numId="35" w16cid:durableId="18169462">
    <w:abstractNumId w:val="34"/>
  </w:num>
  <w:num w:numId="36" w16cid:durableId="1497187162">
    <w:abstractNumId w:val="18"/>
  </w:num>
  <w:num w:numId="37" w16cid:durableId="1812400970">
    <w:abstractNumId w:val="15"/>
  </w:num>
  <w:num w:numId="38" w16cid:durableId="1345746910">
    <w:abstractNumId w:val="39"/>
  </w:num>
  <w:num w:numId="39" w16cid:durableId="76901116">
    <w:abstractNumId w:val="17"/>
  </w:num>
  <w:num w:numId="40" w16cid:durableId="246547019">
    <w:abstractNumId w:val="31"/>
  </w:num>
  <w:num w:numId="41" w16cid:durableId="475875896">
    <w:abstractNumId w:val="12"/>
  </w:num>
  <w:num w:numId="42" w16cid:durableId="280495701">
    <w:abstractNumId w:val="27"/>
  </w:num>
  <w:num w:numId="43" w16cid:durableId="1519779859">
    <w:abstractNumId w:val="10"/>
  </w:num>
  <w:num w:numId="44" w16cid:durableId="260141277">
    <w:abstractNumId w:val="16"/>
  </w:num>
  <w:num w:numId="45" w16cid:durableId="1839273794">
    <w:abstractNumId w:val="24"/>
  </w:num>
  <w:num w:numId="46" w16cid:durableId="1916545740">
    <w:abstractNumId w:val="22"/>
  </w:num>
  <w:num w:numId="47" w16cid:durableId="473640070">
    <w:abstractNumId w:val="43"/>
  </w:num>
  <w:num w:numId="48" w16cid:durableId="2115398999">
    <w:abstractNumId w:val="53"/>
  </w:num>
  <w:num w:numId="49" w16cid:durableId="1179734617">
    <w:abstractNumId w:val="47"/>
  </w:num>
  <w:num w:numId="50" w16cid:durableId="904295798">
    <w:abstractNumId w:val="36"/>
  </w:num>
  <w:num w:numId="51" w16cid:durableId="1886135409">
    <w:abstractNumId w:val="48"/>
  </w:num>
  <w:num w:numId="52" w16cid:durableId="1107000779">
    <w:abstractNumId w:val="14"/>
  </w:num>
  <w:num w:numId="53" w16cid:durableId="385227645">
    <w:abstractNumId w:val="41"/>
  </w:num>
  <w:num w:numId="54" w16cid:durableId="887376309">
    <w:abstractNumId w:val="13"/>
  </w:num>
  <w:num w:numId="55" w16cid:durableId="1774277666">
    <w:abstractNumId w:val="46"/>
  </w:num>
  <w:num w:numId="56" w16cid:durableId="2098672116">
    <w:abstractNumId w:val="28"/>
  </w:num>
  <w:num w:numId="57" w16cid:durableId="764348865">
    <w:abstractNumId w:val="45"/>
  </w:num>
  <w:num w:numId="58" w16cid:durableId="1662927604">
    <w:abstractNumId w:val="37"/>
  </w:num>
  <w:num w:numId="59" w16cid:durableId="893662869">
    <w:abstractNumId w:val="35"/>
  </w:num>
  <w:num w:numId="60" w16cid:durableId="1037851777">
    <w:abstractNumId w:val="55"/>
  </w:num>
  <w:num w:numId="61" w16cid:durableId="731850221">
    <w:abstractNumId w:val="25"/>
  </w:num>
  <w:num w:numId="62" w16cid:durableId="127090363">
    <w:abstractNumId w:val="4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57"/>
  <w:drawingGridVerticalSpacing w:val="57"/>
  <w:noPunctuationKerning/>
  <w:characterSpacingControl w:val="doNotCompress"/>
  <w:hdrShapeDefaults>
    <o:shapedefaults v:ext="edit" spidmax="2050" fill="f" fillcolor="white">
      <v:fill color="white" on="f"/>
      <o:colormru v:ext="edit" colors="#ddd,#00407a,#52006b,#eaeaea,#f4f4f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617"/>
    <w:rsid w:val="00000688"/>
    <w:rsid w:val="000009F2"/>
    <w:rsid w:val="00000F04"/>
    <w:rsid w:val="00001164"/>
    <w:rsid w:val="000012C1"/>
    <w:rsid w:val="000012D9"/>
    <w:rsid w:val="00001528"/>
    <w:rsid w:val="000015A3"/>
    <w:rsid w:val="0000167B"/>
    <w:rsid w:val="00001EBB"/>
    <w:rsid w:val="00002A92"/>
    <w:rsid w:val="00002ACE"/>
    <w:rsid w:val="00003881"/>
    <w:rsid w:val="00003AD5"/>
    <w:rsid w:val="000040AD"/>
    <w:rsid w:val="000041F9"/>
    <w:rsid w:val="00004B1B"/>
    <w:rsid w:val="00004D07"/>
    <w:rsid w:val="000050DE"/>
    <w:rsid w:val="0000512C"/>
    <w:rsid w:val="000054F0"/>
    <w:rsid w:val="000059AF"/>
    <w:rsid w:val="000061F1"/>
    <w:rsid w:val="000063B4"/>
    <w:rsid w:val="000064A4"/>
    <w:rsid w:val="000067FE"/>
    <w:rsid w:val="00006996"/>
    <w:rsid w:val="00007C47"/>
    <w:rsid w:val="00007CEA"/>
    <w:rsid w:val="00007FF1"/>
    <w:rsid w:val="000100CB"/>
    <w:rsid w:val="00010406"/>
    <w:rsid w:val="00010723"/>
    <w:rsid w:val="00010761"/>
    <w:rsid w:val="00010778"/>
    <w:rsid w:val="00011E0D"/>
    <w:rsid w:val="00012444"/>
    <w:rsid w:val="00012467"/>
    <w:rsid w:val="0001323B"/>
    <w:rsid w:val="0001374F"/>
    <w:rsid w:val="00013941"/>
    <w:rsid w:val="000139BB"/>
    <w:rsid w:val="0001436C"/>
    <w:rsid w:val="000144A4"/>
    <w:rsid w:val="00014E13"/>
    <w:rsid w:val="00014F6B"/>
    <w:rsid w:val="000151F5"/>
    <w:rsid w:val="00015748"/>
    <w:rsid w:val="00015AE1"/>
    <w:rsid w:val="00015BCB"/>
    <w:rsid w:val="00015C1E"/>
    <w:rsid w:val="00015D6A"/>
    <w:rsid w:val="000160B2"/>
    <w:rsid w:val="0001664C"/>
    <w:rsid w:val="00016816"/>
    <w:rsid w:val="0001688C"/>
    <w:rsid w:val="00016A0C"/>
    <w:rsid w:val="0001708F"/>
    <w:rsid w:val="00017457"/>
    <w:rsid w:val="00017685"/>
    <w:rsid w:val="00017DA0"/>
    <w:rsid w:val="00020807"/>
    <w:rsid w:val="000208A0"/>
    <w:rsid w:val="00020BB8"/>
    <w:rsid w:val="00020E09"/>
    <w:rsid w:val="000214BA"/>
    <w:rsid w:val="0002156F"/>
    <w:rsid w:val="000216EB"/>
    <w:rsid w:val="0002188D"/>
    <w:rsid w:val="000218D8"/>
    <w:rsid w:val="000221DF"/>
    <w:rsid w:val="000223CA"/>
    <w:rsid w:val="00022A83"/>
    <w:rsid w:val="00022D14"/>
    <w:rsid w:val="000236BA"/>
    <w:rsid w:val="00023D63"/>
    <w:rsid w:val="000241E7"/>
    <w:rsid w:val="000242AD"/>
    <w:rsid w:val="00024498"/>
    <w:rsid w:val="00024CD4"/>
    <w:rsid w:val="00025488"/>
    <w:rsid w:val="0002576C"/>
    <w:rsid w:val="00025875"/>
    <w:rsid w:val="00025B2A"/>
    <w:rsid w:val="00025BE4"/>
    <w:rsid w:val="00025EDC"/>
    <w:rsid w:val="0002610C"/>
    <w:rsid w:val="00026A37"/>
    <w:rsid w:val="00026D1B"/>
    <w:rsid w:val="0002707C"/>
    <w:rsid w:val="000272E2"/>
    <w:rsid w:val="000279B1"/>
    <w:rsid w:val="00027A47"/>
    <w:rsid w:val="0003083E"/>
    <w:rsid w:val="00030CA9"/>
    <w:rsid w:val="00031242"/>
    <w:rsid w:val="00031698"/>
    <w:rsid w:val="00031FDF"/>
    <w:rsid w:val="0003225B"/>
    <w:rsid w:val="00032958"/>
    <w:rsid w:val="00032E33"/>
    <w:rsid w:val="00033004"/>
    <w:rsid w:val="000330A9"/>
    <w:rsid w:val="00033516"/>
    <w:rsid w:val="000338A9"/>
    <w:rsid w:val="00033A76"/>
    <w:rsid w:val="00033ABA"/>
    <w:rsid w:val="000345BE"/>
    <w:rsid w:val="00034BA4"/>
    <w:rsid w:val="00034C66"/>
    <w:rsid w:val="00034D13"/>
    <w:rsid w:val="000359BA"/>
    <w:rsid w:val="00035E24"/>
    <w:rsid w:val="000362C1"/>
    <w:rsid w:val="00036848"/>
    <w:rsid w:val="0003720D"/>
    <w:rsid w:val="000372C1"/>
    <w:rsid w:val="00037412"/>
    <w:rsid w:val="000378FF"/>
    <w:rsid w:val="00037A20"/>
    <w:rsid w:val="00037A91"/>
    <w:rsid w:val="00037CF7"/>
    <w:rsid w:val="00037D0F"/>
    <w:rsid w:val="00037E6C"/>
    <w:rsid w:val="000405CD"/>
    <w:rsid w:val="00041005"/>
    <w:rsid w:val="000410A9"/>
    <w:rsid w:val="0004113D"/>
    <w:rsid w:val="000424AD"/>
    <w:rsid w:val="00042696"/>
    <w:rsid w:val="00042F6A"/>
    <w:rsid w:val="000432BE"/>
    <w:rsid w:val="0004351A"/>
    <w:rsid w:val="00043A30"/>
    <w:rsid w:val="0004414E"/>
    <w:rsid w:val="00044163"/>
    <w:rsid w:val="000441A4"/>
    <w:rsid w:val="00044663"/>
    <w:rsid w:val="00044B57"/>
    <w:rsid w:val="00044BF1"/>
    <w:rsid w:val="0004509B"/>
    <w:rsid w:val="00045130"/>
    <w:rsid w:val="000451A8"/>
    <w:rsid w:val="00045581"/>
    <w:rsid w:val="00046763"/>
    <w:rsid w:val="0004678F"/>
    <w:rsid w:val="00046DAA"/>
    <w:rsid w:val="000471C4"/>
    <w:rsid w:val="000474BF"/>
    <w:rsid w:val="0005029B"/>
    <w:rsid w:val="000503FA"/>
    <w:rsid w:val="00050DC8"/>
    <w:rsid w:val="00051200"/>
    <w:rsid w:val="00051572"/>
    <w:rsid w:val="00051581"/>
    <w:rsid w:val="00052746"/>
    <w:rsid w:val="000539B6"/>
    <w:rsid w:val="00053A21"/>
    <w:rsid w:val="0005401A"/>
    <w:rsid w:val="00054499"/>
    <w:rsid w:val="000544CE"/>
    <w:rsid w:val="00054880"/>
    <w:rsid w:val="00054943"/>
    <w:rsid w:val="00054A41"/>
    <w:rsid w:val="00055412"/>
    <w:rsid w:val="00055546"/>
    <w:rsid w:val="000559B5"/>
    <w:rsid w:val="00055A8C"/>
    <w:rsid w:val="000561C9"/>
    <w:rsid w:val="0005680C"/>
    <w:rsid w:val="00057D25"/>
    <w:rsid w:val="000603D0"/>
    <w:rsid w:val="00060BD1"/>
    <w:rsid w:val="00060D29"/>
    <w:rsid w:val="00060D95"/>
    <w:rsid w:val="00060F58"/>
    <w:rsid w:val="00060FFB"/>
    <w:rsid w:val="0006106E"/>
    <w:rsid w:val="00061321"/>
    <w:rsid w:val="000618F8"/>
    <w:rsid w:val="00061E49"/>
    <w:rsid w:val="00062393"/>
    <w:rsid w:val="000634E3"/>
    <w:rsid w:val="00063CFC"/>
    <w:rsid w:val="00064144"/>
    <w:rsid w:val="0006460C"/>
    <w:rsid w:val="00064B69"/>
    <w:rsid w:val="00065B8F"/>
    <w:rsid w:val="00066AC3"/>
    <w:rsid w:val="00066D5F"/>
    <w:rsid w:val="00067260"/>
    <w:rsid w:val="000703BF"/>
    <w:rsid w:val="000711CB"/>
    <w:rsid w:val="0007121E"/>
    <w:rsid w:val="000714BC"/>
    <w:rsid w:val="0007150D"/>
    <w:rsid w:val="00071953"/>
    <w:rsid w:val="00071999"/>
    <w:rsid w:val="00071C69"/>
    <w:rsid w:val="00071D87"/>
    <w:rsid w:val="0007244F"/>
    <w:rsid w:val="000725A3"/>
    <w:rsid w:val="00072AA8"/>
    <w:rsid w:val="00072CBF"/>
    <w:rsid w:val="00072D8F"/>
    <w:rsid w:val="000730B8"/>
    <w:rsid w:val="00073908"/>
    <w:rsid w:val="00073A10"/>
    <w:rsid w:val="00074334"/>
    <w:rsid w:val="000748EE"/>
    <w:rsid w:val="00075675"/>
    <w:rsid w:val="00075A9D"/>
    <w:rsid w:val="00076246"/>
    <w:rsid w:val="00076256"/>
    <w:rsid w:val="000762E0"/>
    <w:rsid w:val="00076755"/>
    <w:rsid w:val="0007679D"/>
    <w:rsid w:val="00076DA8"/>
    <w:rsid w:val="000772A9"/>
    <w:rsid w:val="00077A2A"/>
    <w:rsid w:val="0008051D"/>
    <w:rsid w:val="00080CDA"/>
    <w:rsid w:val="00080CDB"/>
    <w:rsid w:val="00081345"/>
    <w:rsid w:val="00081430"/>
    <w:rsid w:val="00081491"/>
    <w:rsid w:val="00081706"/>
    <w:rsid w:val="000817F8"/>
    <w:rsid w:val="00081D68"/>
    <w:rsid w:val="00082D90"/>
    <w:rsid w:val="00083AAB"/>
    <w:rsid w:val="000840C5"/>
    <w:rsid w:val="000843B7"/>
    <w:rsid w:val="0008456D"/>
    <w:rsid w:val="000847C8"/>
    <w:rsid w:val="000847FA"/>
    <w:rsid w:val="00084BB7"/>
    <w:rsid w:val="00084FD3"/>
    <w:rsid w:val="0008509C"/>
    <w:rsid w:val="0008597F"/>
    <w:rsid w:val="0008614A"/>
    <w:rsid w:val="00086782"/>
    <w:rsid w:val="00086A37"/>
    <w:rsid w:val="00086D8E"/>
    <w:rsid w:val="00087390"/>
    <w:rsid w:val="000878BC"/>
    <w:rsid w:val="00087C84"/>
    <w:rsid w:val="00090153"/>
    <w:rsid w:val="000908BE"/>
    <w:rsid w:val="0009095B"/>
    <w:rsid w:val="00090BDA"/>
    <w:rsid w:val="00090F17"/>
    <w:rsid w:val="00091136"/>
    <w:rsid w:val="000917C1"/>
    <w:rsid w:val="00091C17"/>
    <w:rsid w:val="00091E50"/>
    <w:rsid w:val="00092582"/>
    <w:rsid w:val="000926A2"/>
    <w:rsid w:val="00092CF8"/>
    <w:rsid w:val="0009358B"/>
    <w:rsid w:val="00093F1D"/>
    <w:rsid w:val="00093FB3"/>
    <w:rsid w:val="0009441E"/>
    <w:rsid w:val="0009454B"/>
    <w:rsid w:val="00094C9A"/>
    <w:rsid w:val="00094F77"/>
    <w:rsid w:val="00095D55"/>
    <w:rsid w:val="00096C0D"/>
    <w:rsid w:val="00097051"/>
    <w:rsid w:val="00097731"/>
    <w:rsid w:val="000977E7"/>
    <w:rsid w:val="00097DF3"/>
    <w:rsid w:val="000A00CA"/>
    <w:rsid w:val="000A04BE"/>
    <w:rsid w:val="000A0D38"/>
    <w:rsid w:val="000A0E6E"/>
    <w:rsid w:val="000A1317"/>
    <w:rsid w:val="000A19F9"/>
    <w:rsid w:val="000A1FD2"/>
    <w:rsid w:val="000A24A2"/>
    <w:rsid w:val="000A2B70"/>
    <w:rsid w:val="000A2DD6"/>
    <w:rsid w:val="000A2F91"/>
    <w:rsid w:val="000A3717"/>
    <w:rsid w:val="000A3ACA"/>
    <w:rsid w:val="000A3BEF"/>
    <w:rsid w:val="000A3CF2"/>
    <w:rsid w:val="000A3E21"/>
    <w:rsid w:val="000A4456"/>
    <w:rsid w:val="000A4573"/>
    <w:rsid w:val="000A4989"/>
    <w:rsid w:val="000A4A2F"/>
    <w:rsid w:val="000A56C2"/>
    <w:rsid w:val="000A6E75"/>
    <w:rsid w:val="000A6EF3"/>
    <w:rsid w:val="000A7A4B"/>
    <w:rsid w:val="000A7C51"/>
    <w:rsid w:val="000A7C85"/>
    <w:rsid w:val="000B023E"/>
    <w:rsid w:val="000B0379"/>
    <w:rsid w:val="000B0EC9"/>
    <w:rsid w:val="000B0F06"/>
    <w:rsid w:val="000B11CB"/>
    <w:rsid w:val="000B1465"/>
    <w:rsid w:val="000B233C"/>
    <w:rsid w:val="000B2E89"/>
    <w:rsid w:val="000B372E"/>
    <w:rsid w:val="000B39D1"/>
    <w:rsid w:val="000B42DF"/>
    <w:rsid w:val="000B47F2"/>
    <w:rsid w:val="000B50C2"/>
    <w:rsid w:val="000B51AD"/>
    <w:rsid w:val="000B523F"/>
    <w:rsid w:val="000B5FD1"/>
    <w:rsid w:val="000B634B"/>
    <w:rsid w:val="000B6AC4"/>
    <w:rsid w:val="000B6E08"/>
    <w:rsid w:val="000B7205"/>
    <w:rsid w:val="000B7467"/>
    <w:rsid w:val="000B7720"/>
    <w:rsid w:val="000B774D"/>
    <w:rsid w:val="000B7C24"/>
    <w:rsid w:val="000B7E04"/>
    <w:rsid w:val="000C0910"/>
    <w:rsid w:val="000C0CA3"/>
    <w:rsid w:val="000C0F39"/>
    <w:rsid w:val="000C1EDE"/>
    <w:rsid w:val="000C1F2D"/>
    <w:rsid w:val="000C2E39"/>
    <w:rsid w:val="000C34BB"/>
    <w:rsid w:val="000C3589"/>
    <w:rsid w:val="000C36E1"/>
    <w:rsid w:val="000C3A29"/>
    <w:rsid w:val="000C4275"/>
    <w:rsid w:val="000C5221"/>
    <w:rsid w:val="000C5386"/>
    <w:rsid w:val="000C56BF"/>
    <w:rsid w:val="000C581C"/>
    <w:rsid w:val="000C590C"/>
    <w:rsid w:val="000C5A19"/>
    <w:rsid w:val="000C5C4D"/>
    <w:rsid w:val="000C5D5B"/>
    <w:rsid w:val="000C6424"/>
    <w:rsid w:val="000C68D9"/>
    <w:rsid w:val="000C6F19"/>
    <w:rsid w:val="000C71AC"/>
    <w:rsid w:val="000C733B"/>
    <w:rsid w:val="000C74A2"/>
    <w:rsid w:val="000C7542"/>
    <w:rsid w:val="000C7F3B"/>
    <w:rsid w:val="000D04FA"/>
    <w:rsid w:val="000D0522"/>
    <w:rsid w:val="000D067B"/>
    <w:rsid w:val="000D0A3D"/>
    <w:rsid w:val="000D0E00"/>
    <w:rsid w:val="000D0E47"/>
    <w:rsid w:val="000D1218"/>
    <w:rsid w:val="000D1963"/>
    <w:rsid w:val="000D1AB0"/>
    <w:rsid w:val="000D205F"/>
    <w:rsid w:val="000D2B2A"/>
    <w:rsid w:val="000D2C39"/>
    <w:rsid w:val="000D308E"/>
    <w:rsid w:val="000D3153"/>
    <w:rsid w:val="000D3188"/>
    <w:rsid w:val="000D40CD"/>
    <w:rsid w:val="000D4747"/>
    <w:rsid w:val="000D4958"/>
    <w:rsid w:val="000D4EA3"/>
    <w:rsid w:val="000D54DF"/>
    <w:rsid w:val="000D54EC"/>
    <w:rsid w:val="000D56C6"/>
    <w:rsid w:val="000D58BB"/>
    <w:rsid w:val="000D5911"/>
    <w:rsid w:val="000D5DF5"/>
    <w:rsid w:val="000D645C"/>
    <w:rsid w:val="000D761C"/>
    <w:rsid w:val="000D790C"/>
    <w:rsid w:val="000D7CF3"/>
    <w:rsid w:val="000E005C"/>
    <w:rsid w:val="000E0086"/>
    <w:rsid w:val="000E018B"/>
    <w:rsid w:val="000E077D"/>
    <w:rsid w:val="000E1309"/>
    <w:rsid w:val="000E1330"/>
    <w:rsid w:val="000E168A"/>
    <w:rsid w:val="000E1E88"/>
    <w:rsid w:val="000E224D"/>
    <w:rsid w:val="000E2C94"/>
    <w:rsid w:val="000E2F5D"/>
    <w:rsid w:val="000E3CBD"/>
    <w:rsid w:val="000E3DC9"/>
    <w:rsid w:val="000E4101"/>
    <w:rsid w:val="000E4FAE"/>
    <w:rsid w:val="000E545F"/>
    <w:rsid w:val="000E5AB4"/>
    <w:rsid w:val="000E60C6"/>
    <w:rsid w:val="000E60D6"/>
    <w:rsid w:val="000E7028"/>
    <w:rsid w:val="000E70E7"/>
    <w:rsid w:val="000E77DC"/>
    <w:rsid w:val="000E7809"/>
    <w:rsid w:val="000E79CB"/>
    <w:rsid w:val="000E7CE6"/>
    <w:rsid w:val="000E7EE7"/>
    <w:rsid w:val="000F0B50"/>
    <w:rsid w:val="000F0D0D"/>
    <w:rsid w:val="000F0ED3"/>
    <w:rsid w:val="000F1EAF"/>
    <w:rsid w:val="000F228E"/>
    <w:rsid w:val="000F269B"/>
    <w:rsid w:val="000F2886"/>
    <w:rsid w:val="000F2C68"/>
    <w:rsid w:val="000F2CCC"/>
    <w:rsid w:val="000F3263"/>
    <w:rsid w:val="000F3855"/>
    <w:rsid w:val="000F44C9"/>
    <w:rsid w:val="000F4C34"/>
    <w:rsid w:val="000F51F4"/>
    <w:rsid w:val="000F5AB2"/>
    <w:rsid w:val="000F5B90"/>
    <w:rsid w:val="000F5D55"/>
    <w:rsid w:val="000F6062"/>
    <w:rsid w:val="000F6C6A"/>
    <w:rsid w:val="000F6F9B"/>
    <w:rsid w:val="000F7B2B"/>
    <w:rsid w:val="000F7C3E"/>
    <w:rsid w:val="000F7F46"/>
    <w:rsid w:val="0010084D"/>
    <w:rsid w:val="00100D54"/>
    <w:rsid w:val="00100F0B"/>
    <w:rsid w:val="00101165"/>
    <w:rsid w:val="00102550"/>
    <w:rsid w:val="0010278E"/>
    <w:rsid w:val="00102A0F"/>
    <w:rsid w:val="00102AC1"/>
    <w:rsid w:val="0010311C"/>
    <w:rsid w:val="00103BF3"/>
    <w:rsid w:val="00103CC5"/>
    <w:rsid w:val="00103D60"/>
    <w:rsid w:val="00103DCE"/>
    <w:rsid w:val="00104BC3"/>
    <w:rsid w:val="001051EB"/>
    <w:rsid w:val="001057E0"/>
    <w:rsid w:val="001058DB"/>
    <w:rsid w:val="001063E6"/>
    <w:rsid w:val="0010657E"/>
    <w:rsid w:val="00106705"/>
    <w:rsid w:val="00106829"/>
    <w:rsid w:val="00106A56"/>
    <w:rsid w:val="00106D27"/>
    <w:rsid w:val="00106D68"/>
    <w:rsid w:val="00107155"/>
    <w:rsid w:val="0010732A"/>
    <w:rsid w:val="00110824"/>
    <w:rsid w:val="00111667"/>
    <w:rsid w:val="00111A24"/>
    <w:rsid w:val="00111AB3"/>
    <w:rsid w:val="00111D43"/>
    <w:rsid w:val="00112B7F"/>
    <w:rsid w:val="00112D67"/>
    <w:rsid w:val="00113463"/>
    <w:rsid w:val="00113EA4"/>
    <w:rsid w:val="00113EF6"/>
    <w:rsid w:val="001141E0"/>
    <w:rsid w:val="0011454C"/>
    <w:rsid w:val="00114858"/>
    <w:rsid w:val="00114AAD"/>
    <w:rsid w:val="0011531F"/>
    <w:rsid w:val="00115A1F"/>
    <w:rsid w:val="00115B53"/>
    <w:rsid w:val="00115E10"/>
    <w:rsid w:val="00115F1A"/>
    <w:rsid w:val="0011607E"/>
    <w:rsid w:val="001165C1"/>
    <w:rsid w:val="001167F7"/>
    <w:rsid w:val="00116F56"/>
    <w:rsid w:val="001170E5"/>
    <w:rsid w:val="001212B7"/>
    <w:rsid w:val="0012163B"/>
    <w:rsid w:val="0012213E"/>
    <w:rsid w:val="00122726"/>
    <w:rsid w:val="00122A9B"/>
    <w:rsid w:val="00122F0D"/>
    <w:rsid w:val="00123843"/>
    <w:rsid w:val="0012387A"/>
    <w:rsid w:val="00124FF8"/>
    <w:rsid w:val="00125C9F"/>
    <w:rsid w:val="0012706C"/>
    <w:rsid w:val="00127477"/>
    <w:rsid w:val="00127AF7"/>
    <w:rsid w:val="00127D37"/>
    <w:rsid w:val="00127E20"/>
    <w:rsid w:val="00127E41"/>
    <w:rsid w:val="00130180"/>
    <w:rsid w:val="001305F8"/>
    <w:rsid w:val="00131116"/>
    <w:rsid w:val="001312CD"/>
    <w:rsid w:val="001315F5"/>
    <w:rsid w:val="001316A5"/>
    <w:rsid w:val="00131DDC"/>
    <w:rsid w:val="001321E7"/>
    <w:rsid w:val="0013269A"/>
    <w:rsid w:val="001327D9"/>
    <w:rsid w:val="00132FB3"/>
    <w:rsid w:val="00133870"/>
    <w:rsid w:val="001340CB"/>
    <w:rsid w:val="0013430D"/>
    <w:rsid w:val="0013455C"/>
    <w:rsid w:val="001351D7"/>
    <w:rsid w:val="00135A42"/>
    <w:rsid w:val="00136A65"/>
    <w:rsid w:val="00136DF4"/>
    <w:rsid w:val="0013742F"/>
    <w:rsid w:val="0013745A"/>
    <w:rsid w:val="00137686"/>
    <w:rsid w:val="001376F4"/>
    <w:rsid w:val="00137776"/>
    <w:rsid w:val="00137CDC"/>
    <w:rsid w:val="0014014C"/>
    <w:rsid w:val="00140AD6"/>
    <w:rsid w:val="00140E7F"/>
    <w:rsid w:val="00141831"/>
    <w:rsid w:val="00141857"/>
    <w:rsid w:val="00141F36"/>
    <w:rsid w:val="001421DF"/>
    <w:rsid w:val="00142CE6"/>
    <w:rsid w:val="00142D2A"/>
    <w:rsid w:val="00143147"/>
    <w:rsid w:val="001434A1"/>
    <w:rsid w:val="001434F3"/>
    <w:rsid w:val="001436F6"/>
    <w:rsid w:val="001437FE"/>
    <w:rsid w:val="00143A19"/>
    <w:rsid w:val="00144C40"/>
    <w:rsid w:val="00144D18"/>
    <w:rsid w:val="001450D1"/>
    <w:rsid w:val="001454E8"/>
    <w:rsid w:val="00145DBE"/>
    <w:rsid w:val="00146065"/>
    <w:rsid w:val="00146193"/>
    <w:rsid w:val="00146A75"/>
    <w:rsid w:val="0014721C"/>
    <w:rsid w:val="00147223"/>
    <w:rsid w:val="00147CE8"/>
    <w:rsid w:val="00150C52"/>
    <w:rsid w:val="00151404"/>
    <w:rsid w:val="00152511"/>
    <w:rsid w:val="00152A07"/>
    <w:rsid w:val="00152AE2"/>
    <w:rsid w:val="00152C79"/>
    <w:rsid w:val="00152DAD"/>
    <w:rsid w:val="00153437"/>
    <w:rsid w:val="001538DD"/>
    <w:rsid w:val="001548EF"/>
    <w:rsid w:val="0015490D"/>
    <w:rsid w:val="00154D01"/>
    <w:rsid w:val="00155CFF"/>
    <w:rsid w:val="00155FB4"/>
    <w:rsid w:val="0015698F"/>
    <w:rsid w:val="00156B90"/>
    <w:rsid w:val="00156D62"/>
    <w:rsid w:val="00156F68"/>
    <w:rsid w:val="00157604"/>
    <w:rsid w:val="00157B61"/>
    <w:rsid w:val="00160CFD"/>
    <w:rsid w:val="00161265"/>
    <w:rsid w:val="00161F4C"/>
    <w:rsid w:val="00162469"/>
    <w:rsid w:val="0016259F"/>
    <w:rsid w:val="00162F1E"/>
    <w:rsid w:val="00163028"/>
    <w:rsid w:val="001635A8"/>
    <w:rsid w:val="001636CB"/>
    <w:rsid w:val="00164F81"/>
    <w:rsid w:val="00165DC2"/>
    <w:rsid w:val="00165E32"/>
    <w:rsid w:val="00165F20"/>
    <w:rsid w:val="001661BE"/>
    <w:rsid w:val="0016683B"/>
    <w:rsid w:val="00166DDA"/>
    <w:rsid w:val="00166E8B"/>
    <w:rsid w:val="001675E3"/>
    <w:rsid w:val="00167DAD"/>
    <w:rsid w:val="0017067E"/>
    <w:rsid w:val="001706C1"/>
    <w:rsid w:val="00170D06"/>
    <w:rsid w:val="00171980"/>
    <w:rsid w:val="00171B15"/>
    <w:rsid w:val="00171E93"/>
    <w:rsid w:val="001724D5"/>
    <w:rsid w:val="0017255C"/>
    <w:rsid w:val="001732F1"/>
    <w:rsid w:val="00173612"/>
    <w:rsid w:val="001746D9"/>
    <w:rsid w:val="001748F2"/>
    <w:rsid w:val="00174C3B"/>
    <w:rsid w:val="00175072"/>
    <w:rsid w:val="001752B9"/>
    <w:rsid w:val="00175390"/>
    <w:rsid w:val="0017593D"/>
    <w:rsid w:val="00175A65"/>
    <w:rsid w:val="00175CFC"/>
    <w:rsid w:val="001761E1"/>
    <w:rsid w:val="001766AD"/>
    <w:rsid w:val="00177400"/>
    <w:rsid w:val="001777B3"/>
    <w:rsid w:val="00177831"/>
    <w:rsid w:val="00180234"/>
    <w:rsid w:val="00180FD1"/>
    <w:rsid w:val="001815A6"/>
    <w:rsid w:val="0018182A"/>
    <w:rsid w:val="001839E3"/>
    <w:rsid w:val="00184440"/>
    <w:rsid w:val="001846A5"/>
    <w:rsid w:val="00185764"/>
    <w:rsid w:val="00185D83"/>
    <w:rsid w:val="00186231"/>
    <w:rsid w:val="00186288"/>
    <w:rsid w:val="001863D0"/>
    <w:rsid w:val="0018682C"/>
    <w:rsid w:val="00186B32"/>
    <w:rsid w:val="00186F14"/>
    <w:rsid w:val="0018734B"/>
    <w:rsid w:val="001873FD"/>
    <w:rsid w:val="00187481"/>
    <w:rsid w:val="00187BAA"/>
    <w:rsid w:val="001903D4"/>
    <w:rsid w:val="001918E8"/>
    <w:rsid w:val="00191D33"/>
    <w:rsid w:val="00192CD4"/>
    <w:rsid w:val="0019333A"/>
    <w:rsid w:val="00193460"/>
    <w:rsid w:val="001938D1"/>
    <w:rsid w:val="00193B1C"/>
    <w:rsid w:val="00193F80"/>
    <w:rsid w:val="00194F60"/>
    <w:rsid w:val="00195079"/>
    <w:rsid w:val="0019535A"/>
    <w:rsid w:val="001955BC"/>
    <w:rsid w:val="0019581A"/>
    <w:rsid w:val="00195A52"/>
    <w:rsid w:val="001963BE"/>
    <w:rsid w:val="00196EFE"/>
    <w:rsid w:val="00196FA9"/>
    <w:rsid w:val="00196FF5"/>
    <w:rsid w:val="00197BF0"/>
    <w:rsid w:val="001A1365"/>
    <w:rsid w:val="001A148C"/>
    <w:rsid w:val="001A27DA"/>
    <w:rsid w:val="001A288B"/>
    <w:rsid w:val="001A3133"/>
    <w:rsid w:val="001A3249"/>
    <w:rsid w:val="001A3E45"/>
    <w:rsid w:val="001A40CE"/>
    <w:rsid w:val="001A4AB1"/>
    <w:rsid w:val="001A4C02"/>
    <w:rsid w:val="001A52A5"/>
    <w:rsid w:val="001A5932"/>
    <w:rsid w:val="001A5D0D"/>
    <w:rsid w:val="001A5F44"/>
    <w:rsid w:val="001A6683"/>
    <w:rsid w:val="001A6745"/>
    <w:rsid w:val="001A6ABC"/>
    <w:rsid w:val="001A6B21"/>
    <w:rsid w:val="001A7799"/>
    <w:rsid w:val="001A77B6"/>
    <w:rsid w:val="001B0BA8"/>
    <w:rsid w:val="001B0FE7"/>
    <w:rsid w:val="001B16B0"/>
    <w:rsid w:val="001B1786"/>
    <w:rsid w:val="001B260D"/>
    <w:rsid w:val="001B3004"/>
    <w:rsid w:val="001B306A"/>
    <w:rsid w:val="001B3702"/>
    <w:rsid w:val="001B39B0"/>
    <w:rsid w:val="001B425E"/>
    <w:rsid w:val="001B4354"/>
    <w:rsid w:val="001B5612"/>
    <w:rsid w:val="001B5B8C"/>
    <w:rsid w:val="001B6038"/>
    <w:rsid w:val="001B6293"/>
    <w:rsid w:val="001B6462"/>
    <w:rsid w:val="001B65AA"/>
    <w:rsid w:val="001B6786"/>
    <w:rsid w:val="001B7668"/>
    <w:rsid w:val="001B7EBC"/>
    <w:rsid w:val="001C01F6"/>
    <w:rsid w:val="001C034A"/>
    <w:rsid w:val="001C0D75"/>
    <w:rsid w:val="001C13DB"/>
    <w:rsid w:val="001C16D9"/>
    <w:rsid w:val="001C1B77"/>
    <w:rsid w:val="001C1BD3"/>
    <w:rsid w:val="001C1CC3"/>
    <w:rsid w:val="001C246C"/>
    <w:rsid w:val="001C28E5"/>
    <w:rsid w:val="001C2FEA"/>
    <w:rsid w:val="001C3261"/>
    <w:rsid w:val="001C328D"/>
    <w:rsid w:val="001C32B9"/>
    <w:rsid w:val="001C3CD9"/>
    <w:rsid w:val="001C4044"/>
    <w:rsid w:val="001C47EC"/>
    <w:rsid w:val="001C4820"/>
    <w:rsid w:val="001C4C1F"/>
    <w:rsid w:val="001C4F9F"/>
    <w:rsid w:val="001C53FB"/>
    <w:rsid w:val="001C5408"/>
    <w:rsid w:val="001C587D"/>
    <w:rsid w:val="001C5ADB"/>
    <w:rsid w:val="001C5AEA"/>
    <w:rsid w:val="001C5F1C"/>
    <w:rsid w:val="001C61EC"/>
    <w:rsid w:val="001C62D5"/>
    <w:rsid w:val="001C6879"/>
    <w:rsid w:val="001C69FC"/>
    <w:rsid w:val="001C769C"/>
    <w:rsid w:val="001C7FE7"/>
    <w:rsid w:val="001D04FC"/>
    <w:rsid w:val="001D0A90"/>
    <w:rsid w:val="001D0B26"/>
    <w:rsid w:val="001D0EEB"/>
    <w:rsid w:val="001D18A8"/>
    <w:rsid w:val="001D1CF6"/>
    <w:rsid w:val="001D20E1"/>
    <w:rsid w:val="001D2220"/>
    <w:rsid w:val="001D261C"/>
    <w:rsid w:val="001D29B2"/>
    <w:rsid w:val="001D2AF7"/>
    <w:rsid w:val="001D2DF2"/>
    <w:rsid w:val="001D2EC6"/>
    <w:rsid w:val="001D31FA"/>
    <w:rsid w:val="001D352D"/>
    <w:rsid w:val="001D3811"/>
    <w:rsid w:val="001D3AF4"/>
    <w:rsid w:val="001D3E04"/>
    <w:rsid w:val="001D4417"/>
    <w:rsid w:val="001D4A29"/>
    <w:rsid w:val="001D4DCB"/>
    <w:rsid w:val="001D54A5"/>
    <w:rsid w:val="001D62B7"/>
    <w:rsid w:val="001D642E"/>
    <w:rsid w:val="001D7016"/>
    <w:rsid w:val="001D7086"/>
    <w:rsid w:val="001D7298"/>
    <w:rsid w:val="001D738D"/>
    <w:rsid w:val="001D78DA"/>
    <w:rsid w:val="001D78E1"/>
    <w:rsid w:val="001E000B"/>
    <w:rsid w:val="001E030B"/>
    <w:rsid w:val="001E0815"/>
    <w:rsid w:val="001E0A32"/>
    <w:rsid w:val="001E0BFA"/>
    <w:rsid w:val="001E0CAF"/>
    <w:rsid w:val="001E156D"/>
    <w:rsid w:val="001E1AE1"/>
    <w:rsid w:val="001E2D74"/>
    <w:rsid w:val="001E30DC"/>
    <w:rsid w:val="001E358D"/>
    <w:rsid w:val="001E41E6"/>
    <w:rsid w:val="001E4C66"/>
    <w:rsid w:val="001E4D2D"/>
    <w:rsid w:val="001E4D60"/>
    <w:rsid w:val="001E5051"/>
    <w:rsid w:val="001E5338"/>
    <w:rsid w:val="001E6493"/>
    <w:rsid w:val="001E6930"/>
    <w:rsid w:val="001E6A96"/>
    <w:rsid w:val="001E6B16"/>
    <w:rsid w:val="001E706A"/>
    <w:rsid w:val="001E75DE"/>
    <w:rsid w:val="001E77E6"/>
    <w:rsid w:val="001E7DCC"/>
    <w:rsid w:val="001F0603"/>
    <w:rsid w:val="001F0A21"/>
    <w:rsid w:val="001F0B1F"/>
    <w:rsid w:val="001F0B5B"/>
    <w:rsid w:val="001F0C7D"/>
    <w:rsid w:val="001F1198"/>
    <w:rsid w:val="001F1C0B"/>
    <w:rsid w:val="001F1F92"/>
    <w:rsid w:val="001F2073"/>
    <w:rsid w:val="001F2084"/>
    <w:rsid w:val="001F21EB"/>
    <w:rsid w:val="001F2BE5"/>
    <w:rsid w:val="001F2C23"/>
    <w:rsid w:val="001F4B50"/>
    <w:rsid w:val="001F4CE4"/>
    <w:rsid w:val="001F4D23"/>
    <w:rsid w:val="001F4D3D"/>
    <w:rsid w:val="001F55B7"/>
    <w:rsid w:val="001F5778"/>
    <w:rsid w:val="001F59F2"/>
    <w:rsid w:val="001F62E5"/>
    <w:rsid w:val="001F6386"/>
    <w:rsid w:val="001F7736"/>
    <w:rsid w:val="001F7AFE"/>
    <w:rsid w:val="001F7B0E"/>
    <w:rsid w:val="001F7FC2"/>
    <w:rsid w:val="00200982"/>
    <w:rsid w:val="0020207E"/>
    <w:rsid w:val="002020DD"/>
    <w:rsid w:val="002023A6"/>
    <w:rsid w:val="00202793"/>
    <w:rsid w:val="00202A80"/>
    <w:rsid w:val="00203E5C"/>
    <w:rsid w:val="00204103"/>
    <w:rsid w:val="002041E5"/>
    <w:rsid w:val="00204C84"/>
    <w:rsid w:val="0020533D"/>
    <w:rsid w:val="00205596"/>
    <w:rsid w:val="00205963"/>
    <w:rsid w:val="00206017"/>
    <w:rsid w:val="00207360"/>
    <w:rsid w:val="002076D4"/>
    <w:rsid w:val="00207DE0"/>
    <w:rsid w:val="002103AD"/>
    <w:rsid w:val="002106DC"/>
    <w:rsid w:val="00210F65"/>
    <w:rsid w:val="00210FDC"/>
    <w:rsid w:val="00211479"/>
    <w:rsid w:val="0021248F"/>
    <w:rsid w:val="00212528"/>
    <w:rsid w:val="00212876"/>
    <w:rsid w:val="0021293C"/>
    <w:rsid w:val="002131FF"/>
    <w:rsid w:val="0021392A"/>
    <w:rsid w:val="00213A0F"/>
    <w:rsid w:val="002148D7"/>
    <w:rsid w:val="002148EB"/>
    <w:rsid w:val="002149F7"/>
    <w:rsid w:val="00214C01"/>
    <w:rsid w:val="002156C5"/>
    <w:rsid w:val="0021586F"/>
    <w:rsid w:val="00216351"/>
    <w:rsid w:val="00216DBA"/>
    <w:rsid w:val="002170C6"/>
    <w:rsid w:val="002179AE"/>
    <w:rsid w:val="00217C24"/>
    <w:rsid w:val="00217C91"/>
    <w:rsid w:val="00217FD4"/>
    <w:rsid w:val="002200DA"/>
    <w:rsid w:val="0022075E"/>
    <w:rsid w:val="00220EE5"/>
    <w:rsid w:val="0022141F"/>
    <w:rsid w:val="00221AD1"/>
    <w:rsid w:val="00222817"/>
    <w:rsid w:val="00222BFD"/>
    <w:rsid w:val="00223D1A"/>
    <w:rsid w:val="00225BD2"/>
    <w:rsid w:val="00225C6F"/>
    <w:rsid w:val="00225CC5"/>
    <w:rsid w:val="00225F1E"/>
    <w:rsid w:val="002266E5"/>
    <w:rsid w:val="00226EB3"/>
    <w:rsid w:val="002271E3"/>
    <w:rsid w:val="00227F33"/>
    <w:rsid w:val="00230077"/>
    <w:rsid w:val="0023031F"/>
    <w:rsid w:val="0023062C"/>
    <w:rsid w:val="00231647"/>
    <w:rsid w:val="00231842"/>
    <w:rsid w:val="00231C9B"/>
    <w:rsid w:val="002320A8"/>
    <w:rsid w:val="002321F9"/>
    <w:rsid w:val="002327A3"/>
    <w:rsid w:val="00232F5A"/>
    <w:rsid w:val="00234248"/>
    <w:rsid w:val="00234A76"/>
    <w:rsid w:val="002352AF"/>
    <w:rsid w:val="00235C13"/>
    <w:rsid w:val="00235CA0"/>
    <w:rsid w:val="00235CFC"/>
    <w:rsid w:val="00235FEE"/>
    <w:rsid w:val="002366B9"/>
    <w:rsid w:val="002366D2"/>
    <w:rsid w:val="00236B65"/>
    <w:rsid w:val="00236F72"/>
    <w:rsid w:val="00237198"/>
    <w:rsid w:val="002379E4"/>
    <w:rsid w:val="00237BD7"/>
    <w:rsid w:val="002406B4"/>
    <w:rsid w:val="00241005"/>
    <w:rsid w:val="0024181E"/>
    <w:rsid w:val="00241A46"/>
    <w:rsid w:val="00242064"/>
    <w:rsid w:val="002421A2"/>
    <w:rsid w:val="00242309"/>
    <w:rsid w:val="00242495"/>
    <w:rsid w:val="0024259F"/>
    <w:rsid w:val="00242D8D"/>
    <w:rsid w:val="00242E3B"/>
    <w:rsid w:val="002434D9"/>
    <w:rsid w:val="002435E1"/>
    <w:rsid w:val="002435FE"/>
    <w:rsid w:val="0024382C"/>
    <w:rsid w:val="00244645"/>
    <w:rsid w:val="00244980"/>
    <w:rsid w:val="00244B5B"/>
    <w:rsid w:val="002452B5"/>
    <w:rsid w:val="002460A6"/>
    <w:rsid w:val="00246CE6"/>
    <w:rsid w:val="00246F65"/>
    <w:rsid w:val="0024752B"/>
    <w:rsid w:val="002501F5"/>
    <w:rsid w:val="0025032F"/>
    <w:rsid w:val="00250358"/>
    <w:rsid w:val="002511F9"/>
    <w:rsid w:val="00251F90"/>
    <w:rsid w:val="002522A6"/>
    <w:rsid w:val="00252349"/>
    <w:rsid w:val="0025256A"/>
    <w:rsid w:val="002527C0"/>
    <w:rsid w:val="00253333"/>
    <w:rsid w:val="00253440"/>
    <w:rsid w:val="00253731"/>
    <w:rsid w:val="002537D9"/>
    <w:rsid w:val="00253968"/>
    <w:rsid w:val="00253C44"/>
    <w:rsid w:val="00254449"/>
    <w:rsid w:val="002546D2"/>
    <w:rsid w:val="002547A8"/>
    <w:rsid w:val="00254B8C"/>
    <w:rsid w:val="0025594C"/>
    <w:rsid w:val="00255C4F"/>
    <w:rsid w:val="00256045"/>
    <w:rsid w:val="002563DB"/>
    <w:rsid w:val="00256565"/>
    <w:rsid w:val="00256849"/>
    <w:rsid w:val="00256890"/>
    <w:rsid w:val="00256DB3"/>
    <w:rsid w:val="00256E4A"/>
    <w:rsid w:val="00256EE5"/>
    <w:rsid w:val="00257074"/>
    <w:rsid w:val="002573D1"/>
    <w:rsid w:val="00257480"/>
    <w:rsid w:val="0025756E"/>
    <w:rsid w:val="00257874"/>
    <w:rsid w:val="00257D76"/>
    <w:rsid w:val="00257DB3"/>
    <w:rsid w:val="00260126"/>
    <w:rsid w:val="00260F89"/>
    <w:rsid w:val="002615E3"/>
    <w:rsid w:val="002617ED"/>
    <w:rsid w:val="002623D4"/>
    <w:rsid w:val="00262B22"/>
    <w:rsid w:val="00263CD8"/>
    <w:rsid w:val="00264041"/>
    <w:rsid w:val="0026451E"/>
    <w:rsid w:val="002645F8"/>
    <w:rsid w:val="0026460B"/>
    <w:rsid w:val="0026528B"/>
    <w:rsid w:val="00265449"/>
    <w:rsid w:val="0026552B"/>
    <w:rsid w:val="00265C41"/>
    <w:rsid w:val="00265DB4"/>
    <w:rsid w:val="0026658C"/>
    <w:rsid w:val="002666FD"/>
    <w:rsid w:val="00266881"/>
    <w:rsid w:val="0026707F"/>
    <w:rsid w:val="00267E68"/>
    <w:rsid w:val="00271166"/>
    <w:rsid w:val="00271609"/>
    <w:rsid w:val="00271963"/>
    <w:rsid w:val="00272882"/>
    <w:rsid w:val="0027297E"/>
    <w:rsid w:val="00272A6D"/>
    <w:rsid w:val="00272CB4"/>
    <w:rsid w:val="00272DBE"/>
    <w:rsid w:val="0027311E"/>
    <w:rsid w:val="002734F6"/>
    <w:rsid w:val="00273AFC"/>
    <w:rsid w:val="00273EC4"/>
    <w:rsid w:val="00274CC7"/>
    <w:rsid w:val="00275047"/>
    <w:rsid w:val="00275118"/>
    <w:rsid w:val="0027538E"/>
    <w:rsid w:val="0027589B"/>
    <w:rsid w:val="00275DF5"/>
    <w:rsid w:val="00276200"/>
    <w:rsid w:val="002768D8"/>
    <w:rsid w:val="002777C4"/>
    <w:rsid w:val="00277FB2"/>
    <w:rsid w:val="002807F9"/>
    <w:rsid w:val="00280B04"/>
    <w:rsid w:val="00280B2C"/>
    <w:rsid w:val="00281393"/>
    <w:rsid w:val="0028162B"/>
    <w:rsid w:val="00281A3F"/>
    <w:rsid w:val="00282125"/>
    <w:rsid w:val="0028296D"/>
    <w:rsid w:val="00282BAB"/>
    <w:rsid w:val="00283023"/>
    <w:rsid w:val="00283B3C"/>
    <w:rsid w:val="00283E16"/>
    <w:rsid w:val="00284B00"/>
    <w:rsid w:val="002850BC"/>
    <w:rsid w:val="0028556D"/>
    <w:rsid w:val="00285848"/>
    <w:rsid w:val="00286373"/>
    <w:rsid w:val="0028639B"/>
    <w:rsid w:val="00286440"/>
    <w:rsid w:val="00287100"/>
    <w:rsid w:val="00287283"/>
    <w:rsid w:val="002872CA"/>
    <w:rsid w:val="002872D2"/>
    <w:rsid w:val="00290075"/>
    <w:rsid w:val="00290584"/>
    <w:rsid w:val="00290B4E"/>
    <w:rsid w:val="00290DA9"/>
    <w:rsid w:val="002915BF"/>
    <w:rsid w:val="00291A02"/>
    <w:rsid w:val="00292A8D"/>
    <w:rsid w:val="00292A9D"/>
    <w:rsid w:val="00292BE5"/>
    <w:rsid w:val="00292D53"/>
    <w:rsid w:val="00293740"/>
    <w:rsid w:val="002938A1"/>
    <w:rsid w:val="00293AEC"/>
    <w:rsid w:val="00294373"/>
    <w:rsid w:val="00294399"/>
    <w:rsid w:val="00294669"/>
    <w:rsid w:val="00294D1C"/>
    <w:rsid w:val="00294F15"/>
    <w:rsid w:val="00295777"/>
    <w:rsid w:val="002957AC"/>
    <w:rsid w:val="00296B24"/>
    <w:rsid w:val="00296BC8"/>
    <w:rsid w:val="00297230"/>
    <w:rsid w:val="002A0072"/>
    <w:rsid w:val="002A0757"/>
    <w:rsid w:val="002A0E79"/>
    <w:rsid w:val="002A10FC"/>
    <w:rsid w:val="002A1487"/>
    <w:rsid w:val="002A1863"/>
    <w:rsid w:val="002A1AFA"/>
    <w:rsid w:val="002A1C75"/>
    <w:rsid w:val="002A1E34"/>
    <w:rsid w:val="002A27FD"/>
    <w:rsid w:val="002A2E12"/>
    <w:rsid w:val="002A3402"/>
    <w:rsid w:val="002A3633"/>
    <w:rsid w:val="002A3E60"/>
    <w:rsid w:val="002A40F1"/>
    <w:rsid w:val="002A476D"/>
    <w:rsid w:val="002A4C7A"/>
    <w:rsid w:val="002A4E89"/>
    <w:rsid w:val="002A50EF"/>
    <w:rsid w:val="002A51AC"/>
    <w:rsid w:val="002A55F3"/>
    <w:rsid w:val="002A568E"/>
    <w:rsid w:val="002A56AA"/>
    <w:rsid w:val="002A59A2"/>
    <w:rsid w:val="002A6767"/>
    <w:rsid w:val="002A676A"/>
    <w:rsid w:val="002A694B"/>
    <w:rsid w:val="002A71F8"/>
    <w:rsid w:val="002A75A6"/>
    <w:rsid w:val="002A7E91"/>
    <w:rsid w:val="002B017E"/>
    <w:rsid w:val="002B043D"/>
    <w:rsid w:val="002B0746"/>
    <w:rsid w:val="002B075E"/>
    <w:rsid w:val="002B0CE4"/>
    <w:rsid w:val="002B1A00"/>
    <w:rsid w:val="002B224C"/>
    <w:rsid w:val="002B2898"/>
    <w:rsid w:val="002B28A4"/>
    <w:rsid w:val="002B2B3D"/>
    <w:rsid w:val="002B2FA7"/>
    <w:rsid w:val="002B3133"/>
    <w:rsid w:val="002B3240"/>
    <w:rsid w:val="002B361A"/>
    <w:rsid w:val="002B39CA"/>
    <w:rsid w:val="002B3C89"/>
    <w:rsid w:val="002B4020"/>
    <w:rsid w:val="002B61C7"/>
    <w:rsid w:val="002B6A7C"/>
    <w:rsid w:val="002B6D35"/>
    <w:rsid w:val="002B7089"/>
    <w:rsid w:val="002C0021"/>
    <w:rsid w:val="002C0AFE"/>
    <w:rsid w:val="002C14CE"/>
    <w:rsid w:val="002C16D8"/>
    <w:rsid w:val="002C2032"/>
    <w:rsid w:val="002C2746"/>
    <w:rsid w:val="002C2963"/>
    <w:rsid w:val="002C30B3"/>
    <w:rsid w:val="002C39C1"/>
    <w:rsid w:val="002C3BA8"/>
    <w:rsid w:val="002C3FFF"/>
    <w:rsid w:val="002C41B8"/>
    <w:rsid w:val="002C41D7"/>
    <w:rsid w:val="002C457D"/>
    <w:rsid w:val="002C4972"/>
    <w:rsid w:val="002C4EF0"/>
    <w:rsid w:val="002C58A7"/>
    <w:rsid w:val="002C64F4"/>
    <w:rsid w:val="002C65C9"/>
    <w:rsid w:val="002C7464"/>
    <w:rsid w:val="002C7BD7"/>
    <w:rsid w:val="002D07B8"/>
    <w:rsid w:val="002D1147"/>
    <w:rsid w:val="002D1735"/>
    <w:rsid w:val="002D1914"/>
    <w:rsid w:val="002D19FF"/>
    <w:rsid w:val="002D1BCD"/>
    <w:rsid w:val="002D1C13"/>
    <w:rsid w:val="002D1F18"/>
    <w:rsid w:val="002D2165"/>
    <w:rsid w:val="002D2982"/>
    <w:rsid w:val="002D39EA"/>
    <w:rsid w:val="002D3E1F"/>
    <w:rsid w:val="002D49B4"/>
    <w:rsid w:val="002D4A2A"/>
    <w:rsid w:val="002D5BB8"/>
    <w:rsid w:val="002D5FF2"/>
    <w:rsid w:val="002D639F"/>
    <w:rsid w:val="002D68E6"/>
    <w:rsid w:val="002D6A19"/>
    <w:rsid w:val="002D76BA"/>
    <w:rsid w:val="002E049B"/>
    <w:rsid w:val="002E05D0"/>
    <w:rsid w:val="002E0661"/>
    <w:rsid w:val="002E0B08"/>
    <w:rsid w:val="002E1B25"/>
    <w:rsid w:val="002E25B7"/>
    <w:rsid w:val="002E2A75"/>
    <w:rsid w:val="002E2C5E"/>
    <w:rsid w:val="002E306C"/>
    <w:rsid w:val="002E325F"/>
    <w:rsid w:val="002E5061"/>
    <w:rsid w:val="002E5386"/>
    <w:rsid w:val="002E5435"/>
    <w:rsid w:val="002E54F3"/>
    <w:rsid w:val="002E6FB2"/>
    <w:rsid w:val="002E76AE"/>
    <w:rsid w:val="002E76F7"/>
    <w:rsid w:val="002E7A02"/>
    <w:rsid w:val="002E7CE6"/>
    <w:rsid w:val="002E7D02"/>
    <w:rsid w:val="002F08A3"/>
    <w:rsid w:val="002F0F08"/>
    <w:rsid w:val="002F10F4"/>
    <w:rsid w:val="002F1385"/>
    <w:rsid w:val="002F1432"/>
    <w:rsid w:val="002F200D"/>
    <w:rsid w:val="002F2029"/>
    <w:rsid w:val="002F38BB"/>
    <w:rsid w:val="002F408D"/>
    <w:rsid w:val="002F4105"/>
    <w:rsid w:val="002F445B"/>
    <w:rsid w:val="002F4870"/>
    <w:rsid w:val="002F48C4"/>
    <w:rsid w:val="002F4B09"/>
    <w:rsid w:val="002F4F28"/>
    <w:rsid w:val="002F531B"/>
    <w:rsid w:val="002F5433"/>
    <w:rsid w:val="002F5437"/>
    <w:rsid w:val="002F648E"/>
    <w:rsid w:val="002F6867"/>
    <w:rsid w:val="002F78EB"/>
    <w:rsid w:val="002F7F14"/>
    <w:rsid w:val="00300839"/>
    <w:rsid w:val="00300BD6"/>
    <w:rsid w:val="003012E3"/>
    <w:rsid w:val="0030171F"/>
    <w:rsid w:val="0030173C"/>
    <w:rsid w:val="003030CD"/>
    <w:rsid w:val="00303173"/>
    <w:rsid w:val="0030414E"/>
    <w:rsid w:val="00304719"/>
    <w:rsid w:val="00304E26"/>
    <w:rsid w:val="00304FA3"/>
    <w:rsid w:val="003052A3"/>
    <w:rsid w:val="003056F1"/>
    <w:rsid w:val="003057C7"/>
    <w:rsid w:val="00305E42"/>
    <w:rsid w:val="00305F78"/>
    <w:rsid w:val="003060D4"/>
    <w:rsid w:val="003063FB"/>
    <w:rsid w:val="003064FE"/>
    <w:rsid w:val="00306AC0"/>
    <w:rsid w:val="00306F74"/>
    <w:rsid w:val="00307382"/>
    <w:rsid w:val="003078B4"/>
    <w:rsid w:val="00310178"/>
    <w:rsid w:val="00310AF6"/>
    <w:rsid w:val="00310F0C"/>
    <w:rsid w:val="0031243E"/>
    <w:rsid w:val="00312700"/>
    <w:rsid w:val="00312BE7"/>
    <w:rsid w:val="00312E81"/>
    <w:rsid w:val="003130E2"/>
    <w:rsid w:val="00313531"/>
    <w:rsid w:val="003135DA"/>
    <w:rsid w:val="00313A6A"/>
    <w:rsid w:val="00314477"/>
    <w:rsid w:val="00314A09"/>
    <w:rsid w:val="00314A5E"/>
    <w:rsid w:val="00314E3F"/>
    <w:rsid w:val="00315145"/>
    <w:rsid w:val="0031671B"/>
    <w:rsid w:val="00316813"/>
    <w:rsid w:val="00316D98"/>
    <w:rsid w:val="0031710F"/>
    <w:rsid w:val="00317D9A"/>
    <w:rsid w:val="003206D7"/>
    <w:rsid w:val="003206E9"/>
    <w:rsid w:val="003208B3"/>
    <w:rsid w:val="00321F4F"/>
    <w:rsid w:val="003223E5"/>
    <w:rsid w:val="00323168"/>
    <w:rsid w:val="003232DF"/>
    <w:rsid w:val="003235F7"/>
    <w:rsid w:val="003236C8"/>
    <w:rsid w:val="00323C35"/>
    <w:rsid w:val="00323C3C"/>
    <w:rsid w:val="00323DEB"/>
    <w:rsid w:val="00324B5D"/>
    <w:rsid w:val="003250D0"/>
    <w:rsid w:val="0032581B"/>
    <w:rsid w:val="00325E2A"/>
    <w:rsid w:val="00326BDD"/>
    <w:rsid w:val="00327861"/>
    <w:rsid w:val="00327AA5"/>
    <w:rsid w:val="00327D45"/>
    <w:rsid w:val="00331E8D"/>
    <w:rsid w:val="003323AD"/>
    <w:rsid w:val="00332EDD"/>
    <w:rsid w:val="00333057"/>
    <w:rsid w:val="00333599"/>
    <w:rsid w:val="00333709"/>
    <w:rsid w:val="003339E1"/>
    <w:rsid w:val="00333C9E"/>
    <w:rsid w:val="00333E3C"/>
    <w:rsid w:val="00334BAF"/>
    <w:rsid w:val="00334CC8"/>
    <w:rsid w:val="003350D4"/>
    <w:rsid w:val="003352CD"/>
    <w:rsid w:val="003358BE"/>
    <w:rsid w:val="00335970"/>
    <w:rsid w:val="00335C70"/>
    <w:rsid w:val="00336307"/>
    <w:rsid w:val="003367E9"/>
    <w:rsid w:val="00336AA7"/>
    <w:rsid w:val="00336F90"/>
    <w:rsid w:val="003375D5"/>
    <w:rsid w:val="0034043C"/>
    <w:rsid w:val="003409D3"/>
    <w:rsid w:val="00340CEC"/>
    <w:rsid w:val="0034112B"/>
    <w:rsid w:val="0034167F"/>
    <w:rsid w:val="0034230A"/>
    <w:rsid w:val="00342CF5"/>
    <w:rsid w:val="00343917"/>
    <w:rsid w:val="00343B10"/>
    <w:rsid w:val="0034431E"/>
    <w:rsid w:val="00344692"/>
    <w:rsid w:val="003448C2"/>
    <w:rsid w:val="0034498F"/>
    <w:rsid w:val="00344ADE"/>
    <w:rsid w:val="00344AED"/>
    <w:rsid w:val="00344E6F"/>
    <w:rsid w:val="00344EF5"/>
    <w:rsid w:val="00345AB0"/>
    <w:rsid w:val="00345B51"/>
    <w:rsid w:val="00345D17"/>
    <w:rsid w:val="00345D8E"/>
    <w:rsid w:val="00345F6D"/>
    <w:rsid w:val="00346049"/>
    <w:rsid w:val="0034662D"/>
    <w:rsid w:val="00346994"/>
    <w:rsid w:val="00346C01"/>
    <w:rsid w:val="00346D74"/>
    <w:rsid w:val="00346E22"/>
    <w:rsid w:val="00347D75"/>
    <w:rsid w:val="003501B8"/>
    <w:rsid w:val="0035041D"/>
    <w:rsid w:val="003505E0"/>
    <w:rsid w:val="003506DB"/>
    <w:rsid w:val="003509AA"/>
    <w:rsid w:val="00350E76"/>
    <w:rsid w:val="0035105F"/>
    <w:rsid w:val="003518B2"/>
    <w:rsid w:val="00351978"/>
    <w:rsid w:val="00351F9C"/>
    <w:rsid w:val="0035233C"/>
    <w:rsid w:val="003527CA"/>
    <w:rsid w:val="00352A46"/>
    <w:rsid w:val="00352D33"/>
    <w:rsid w:val="00353111"/>
    <w:rsid w:val="00353403"/>
    <w:rsid w:val="00353673"/>
    <w:rsid w:val="00354020"/>
    <w:rsid w:val="00354337"/>
    <w:rsid w:val="00354964"/>
    <w:rsid w:val="003549BE"/>
    <w:rsid w:val="00354A9C"/>
    <w:rsid w:val="00355699"/>
    <w:rsid w:val="0035594E"/>
    <w:rsid w:val="00355BD3"/>
    <w:rsid w:val="00355F2F"/>
    <w:rsid w:val="003567CC"/>
    <w:rsid w:val="0035692F"/>
    <w:rsid w:val="00356F4F"/>
    <w:rsid w:val="00356FB7"/>
    <w:rsid w:val="00357D85"/>
    <w:rsid w:val="00357E35"/>
    <w:rsid w:val="00357E8E"/>
    <w:rsid w:val="00360017"/>
    <w:rsid w:val="003605BB"/>
    <w:rsid w:val="0036060A"/>
    <w:rsid w:val="00360992"/>
    <w:rsid w:val="003612E6"/>
    <w:rsid w:val="003612EA"/>
    <w:rsid w:val="00362336"/>
    <w:rsid w:val="00362366"/>
    <w:rsid w:val="00362573"/>
    <w:rsid w:val="003625F0"/>
    <w:rsid w:val="00362822"/>
    <w:rsid w:val="00362CD7"/>
    <w:rsid w:val="00362F0D"/>
    <w:rsid w:val="00363476"/>
    <w:rsid w:val="00363819"/>
    <w:rsid w:val="00363889"/>
    <w:rsid w:val="00363D1A"/>
    <w:rsid w:val="00363F93"/>
    <w:rsid w:val="00363FAE"/>
    <w:rsid w:val="003640BD"/>
    <w:rsid w:val="003642DA"/>
    <w:rsid w:val="003643EB"/>
    <w:rsid w:val="00364925"/>
    <w:rsid w:val="00364A60"/>
    <w:rsid w:val="00364EE7"/>
    <w:rsid w:val="00365BB9"/>
    <w:rsid w:val="00365E6C"/>
    <w:rsid w:val="003663C2"/>
    <w:rsid w:val="00366FAB"/>
    <w:rsid w:val="00367718"/>
    <w:rsid w:val="00367CA9"/>
    <w:rsid w:val="003712A3"/>
    <w:rsid w:val="00371BBB"/>
    <w:rsid w:val="003721EE"/>
    <w:rsid w:val="00372B97"/>
    <w:rsid w:val="00372EB5"/>
    <w:rsid w:val="003734DD"/>
    <w:rsid w:val="00373549"/>
    <w:rsid w:val="003735FA"/>
    <w:rsid w:val="003743E1"/>
    <w:rsid w:val="0037455F"/>
    <w:rsid w:val="00374BEE"/>
    <w:rsid w:val="00374F9F"/>
    <w:rsid w:val="00375221"/>
    <w:rsid w:val="00375972"/>
    <w:rsid w:val="00375AA4"/>
    <w:rsid w:val="00375AC4"/>
    <w:rsid w:val="00375F5C"/>
    <w:rsid w:val="00376408"/>
    <w:rsid w:val="00376C8C"/>
    <w:rsid w:val="00376E21"/>
    <w:rsid w:val="00377159"/>
    <w:rsid w:val="00377486"/>
    <w:rsid w:val="00377FDA"/>
    <w:rsid w:val="00380AF3"/>
    <w:rsid w:val="00381CCD"/>
    <w:rsid w:val="00382802"/>
    <w:rsid w:val="00382BC5"/>
    <w:rsid w:val="00383823"/>
    <w:rsid w:val="00383D27"/>
    <w:rsid w:val="003844FB"/>
    <w:rsid w:val="00385384"/>
    <w:rsid w:val="00386004"/>
    <w:rsid w:val="003863B7"/>
    <w:rsid w:val="0038661F"/>
    <w:rsid w:val="0038748C"/>
    <w:rsid w:val="003875DE"/>
    <w:rsid w:val="00387A91"/>
    <w:rsid w:val="0039033F"/>
    <w:rsid w:val="00390405"/>
    <w:rsid w:val="00390AC8"/>
    <w:rsid w:val="00390B4A"/>
    <w:rsid w:val="003912BF"/>
    <w:rsid w:val="00391882"/>
    <w:rsid w:val="00391CC6"/>
    <w:rsid w:val="00392497"/>
    <w:rsid w:val="00392A22"/>
    <w:rsid w:val="00392DF6"/>
    <w:rsid w:val="003939CE"/>
    <w:rsid w:val="003948C1"/>
    <w:rsid w:val="00395367"/>
    <w:rsid w:val="00395DE5"/>
    <w:rsid w:val="00397022"/>
    <w:rsid w:val="0039737C"/>
    <w:rsid w:val="003973ED"/>
    <w:rsid w:val="00397AE8"/>
    <w:rsid w:val="00397B74"/>
    <w:rsid w:val="00397D74"/>
    <w:rsid w:val="00397F8B"/>
    <w:rsid w:val="003A00DD"/>
    <w:rsid w:val="003A0AD8"/>
    <w:rsid w:val="003A1178"/>
    <w:rsid w:val="003A169D"/>
    <w:rsid w:val="003A16F4"/>
    <w:rsid w:val="003A18C5"/>
    <w:rsid w:val="003A1C62"/>
    <w:rsid w:val="003A1E6A"/>
    <w:rsid w:val="003A1F4F"/>
    <w:rsid w:val="003A2572"/>
    <w:rsid w:val="003A26BF"/>
    <w:rsid w:val="003A30B0"/>
    <w:rsid w:val="003A334B"/>
    <w:rsid w:val="003A3574"/>
    <w:rsid w:val="003A3849"/>
    <w:rsid w:val="003A3C85"/>
    <w:rsid w:val="003A4519"/>
    <w:rsid w:val="003A4B32"/>
    <w:rsid w:val="003A4CF5"/>
    <w:rsid w:val="003A5422"/>
    <w:rsid w:val="003A5B89"/>
    <w:rsid w:val="003A5ECE"/>
    <w:rsid w:val="003A5F68"/>
    <w:rsid w:val="003A6302"/>
    <w:rsid w:val="003A6BBB"/>
    <w:rsid w:val="003A76B3"/>
    <w:rsid w:val="003B01E4"/>
    <w:rsid w:val="003B06DD"/>
    <w:rsid w:val="003B077D"/>
    <w:rsid w:val="003B1311"/>
    <w:rsid w:val="003B15CA"/>
    <w:rsid w:val="003B16A6"/>
    <w:rsid w:val="003B185F"/>
    <w:rsid w:val="003B2065"/>
    <w:rsid w:val="003B20B7"/>
    <w:rsid w:val="003B2269"/>
    <w:rsid w:val="003B2514"/>
    <w:rsid w:val="003B2E33"/>
    <w:rsid w:val="003B3013"/>
    <w:rsid w:val="003B3463"/>
    <w:rsid w:val="003B35EE"/>
    <w:rsid w:val="003B3898"/>
    <w:rsid w:val="003B3BE5"/>
    <w:rsid w:val="003B417A"/>
    <w:rsid w:val="003B4234"/>
    <w:rsid w:val="003B5C9A"/>
    <w:rsid w:val="003B60EC"/>
    <w:rsid w:val="003B6C48"/>
    <w:rsid w:val="003B6E96"/>
    <w:rsid w:val="003B7080"/>
    <w:rsid w:val="003B732F"/>
    <w:rsid w:val="003B76E9"/>
    <w:rsid w:val="003C01F2"/>
    <w:rsid w:val="003C127D"/>
    <w:rsid w:val="003C127F"/>
    <w:rsid w:val="003C19C5"/>
    <w:rsid w:val="003C19E3"/>
    <w:rsid w:val="003C23B2"/>
    <w:rsid w:val="003C257D"/>
    <w:rsid w:val="003C4282"/>
    <w:rsid w:val="003C42C5"/>
    <w:rsid w:val="003C4485"/>
    <w:rsid w:val="003C4BA5"/>
    <w:rsid w:val="003C4C14"/>
    <w:rsid w:val="003C4C42"/>
    <w:rsid w:val="003C5F41"/>
    <w:rsid w:val="003C6253"/>
    <w:rsid w:val="003C6753"/>
    <w:rsid w:val="003C6C05"/>
    <w:rsid w:val="003C6C6F"/>
    <w:rsid w:val="003C6D61"/>
    <w:rsid w:val="003C6E82"/>
    <w:rsid w:val="003C7240"/>
    <w:rsid w:val="003C7EAD"/>
    <w:rsid w:val="003C7F47"/>
    <w:rsid w:val="003D09B0"/>
    <w:rsid w:val="003D1908"/>
    <w:rsid w:val="003D1A30"/>
    <w:rsid w:val="003D1A7E"/>
    <w:rsid w:val="003D1B89"/>
    <w:rsid w:val="003D2CB3"/>
    <w:rsid w:val="003D337A"/>
    <w:rsid w:val="003D3E58"/>
    <w:rsid w:val="003D3FC4"/>
    <w:rsid w:val="003D4080"/>
    <w:rsid w:val="003D4534"/>
    <w:rsid w:val="003D48F8"/>
    <w:rsid w:val="003D51F7"/>
    <w:rsid w:val="003D5D6A"/>
    <w:rsid w:val="003D5DD9"/>
    <w:rsid w:val="003D7768"/>
    <w:rsid w:val="003D7E95"/>
    <w:rsid w:val="003E05CB"/>
    <w:rsid w:val="003E06F0"/>
    <w:rsid w:val="003E0B5B"/>
    <w:rsid w:val="003E0C9E"/>
    <w:rsid w:val="003E18CD"/>
    <w:rsid w:val="003E1925"/>
    <w:rsid w:val="003E2613"/>
    <w:rsid w:val="003E3B9C"/>
    <w:rsid w:val="003E41C9"/>
    <w:rsid w:val="003E4907"/>
    <w:rsid w:val="003E4F24"/>
    <w:rsid w:val="003E4FA3"/>
    <w:rsid w:val="003E57D1"/>
    <w:rsid w:val="003E585F"/>
    <w:rsid w:val="003E5B38"/>
    <w:rsid w:val="003E5D0D"/>
    <w:rsid w:val="003E5F22"/>
    <w:rsid w:val="003E5FE7"/>
    <w:rsid w:val="003E65B7"/>
    <w:rsid w:val="003E68E1"/>
    <w:rsid w:val="003E6B2A"/>
    <w:rsid w:val="003E6C7D"/>
    <w:rsid w:val="003E6CB4"/>
    <w:rsid w:val="003E6E78"/>
    <w:rsid w:val="003E7994"/>
    <w:rsid w:val="003F0103"/>
    <w:rsid w:val="003F0381"/>
    <w:rsid w:val="003F03B5"/>
    <w:rsid w:val="003F0595"/>
    <w:rsid w:val="003F0624"/>
    <w:rsid w:val="003F062C"/>
    <w:rsid w:val="003F07D7"/>
    <w:rsid w:val="003F0DE6"/>
    <w:rsid w:val="003F1155"/>
    <w:rsid w:val="003F1B5F"/>
    <w:rsid w:val="003F1C43"/>
    <w:rsid w:val="003F315B"/>
    <w:rsid w:val="003F3215"/>
    <w:rsid w:val="003F3828"/>
    <w:rsid w:val="003F3884"/>
    <w:rsid w:val="003F409E"/>
    <w:rsid w:val="003F45DC"/>
    <w:rsid w:val="003F4D27"/>
    <w:rsid w:val="003F4E90"/>
    <w:rsid w:val="003F4EDD"/>
    <w:rsid w:val="003F52B7"/>
    <w:rsid w:val="003F533F"/>
    <w:rsid w:val="003F56BC"/>
    <w:rsid w:val="003F5B0A"/>
    <w:rsid w:val="003F5B2E"/>
    <w:rsid w:val="003F5DE5"/>
    <w:rsid w:val="003F643B"/>
    <w:rsid w:val="003F6EA3"/>
    <w:rsid w:val="003F7B57"/>
    <w:rsid w:val="003F7C33"/>
    <w:rsid w:val="004003A7"/>
    <w:rsid w:val="0040060C"/>
    <w:rsid w:val="004009B1"/>
    <w:rsid w:val="00400B67"/>
    <w:rsid w:val="00400D19"/>
    <w:rsid w:val="004010C7"/>
    <w:rsid w:val="00401D7A"/>
    <w:rsid w:val="00402578"/>
    <w:rsid w:val="00402CD7"/>
    <w:rsid w:val="00402F9C"/>
    <w:rsid w:val="004032DC"/>
    <w:rsid w:val="00403774"/>
    <w:rsid w:val="004039DD"/>
    <w:rsid w:val="00404499"/>
    <w:rsid w:val="00405FA4"/>
    <w:rsid w:val="00406178"/>
    <w:rsid w:val="00406E93"/>
    <w:rsid w:val="00407352"/>
    <w:rsid w:val="0040745E"/>
    <w:rsid w:val="00407731"/>
    <w:rsid w:val="00407976"/>
    <w:rsid w:val="00411233"/>
    <w:rsid w:val="0041129C"/>
    <w:rsid w:val="0041139F"/>
    <w:rsid w:val="004114F4"/>
    <w:rsid w:val="004120EF"/>
    <w:rsid w:val="004121F9"/>
    <w:rsid w:val="004125C0"/>
    <w:rsid w:val="00412B16"/>
    <w:rsid w:val="00413785"/>
    <w:rsid w:val="00413814"/>
    <w:rsid w:val="0041384B"/>
    <w:rsid w:val="00413AE1"/>
    <w:rsid w:val="00413E56"/>
    <w:rsid w:val="00415850"/>
    <w:rsid w:val="00415C03"/>
    <w:rsid w:val="00415C54"/>
    <w:rsid w:val="00415CB9"/>
    <w:rsid w:val="00415ECA"/>
    <w:rsid w:val="00416578"/>
    <w:rsid w:val="00416850"/>
    <w:rsid w:val="004168FB"/>
    <w:rsid w:val="0041690C"/>
    <w:rsid w:val="004175AC"/>
    <w:rsid w:val="0041780D"/>
    <w:rsid w:val="00420450"/>
    <w:rsid w:val="00420559"/>
    <w:rsid w:val="00420679"/>
    <w:rsid w:val="00420CAB"/>
    <w:rsid w:val="00420D08"/>
    <w:rsid w:val="004211E5"/>
    <w:rsid w:val="00421480"/>
    <w:rsid w:val="00421FA0"/>
    <w:rsid w:val="004225E0"/>
    <w:rsid w:val="0042294B"/>
    <w:rsid w:val="004232AB"/>
    <w:rsid w:val="0042403E"/>
    <w:rsid w:val="0042456D"/>
    <w:rsid w:val="0042476D"/>
    <w:rsid w:val="00424DAF"/>
    <w:rsid w:val="004253AD"/>
    <w:rsid w:val="004253C4"/>
    <w:rsid w:val="00425B58"/>
    <w:rsid w:val="00425C0E"/>
    <w:rsid w:val="00426255"/>
    <w:rsid w:val="00426D62"/>
    <w:rsid w:val="004271EE"/>
    <w:rsid w:val="00427552"/>
    <w:rsid w:val="0042762E"/>
    <w:rsid w:val="004300DB"/>
    <w:rsid w:val="0043013B"/>
    <w:rsid w:val="00430393"/>
    <w:rsid w:val="00430A49"/>
    <w:rsid w:val="00430CEF"/>
    <w:rsid w:val="004313DD"/>
    <w:rsid w:val="004313DE"/>
    <w:rsid w:val="00431629"/>
    <w:rsid w:val="00431A64"/>
    <w:rsid w:val="00432606"/>
    <w:rsid w:val="00432857"/>
    <w:rsid w:val="00432DA8"/>
    <w:rsid w:val="004332B8"/>
    <w:rsid w:val="004332D2"/>
    <w:rsid w:val="00433E0E"/>
    <w:rsid w:val="0043456F"/>
    <w:rsid w:val="0043460D"/>
    <w:rsid w:val="00434722"/>
    <w:rsid w:val="00434891"/>
    <w:rsid w:val="004352B8"/>
    <w:rsid w:val="00435315"/>
    <w:rsid w:val="0043541F"/>
    <w:rsid w:val="0043550A"/>
    <w:rsid w:val="00435E50"/>
    <w:rsid w:val="00436247"/>
    <w:rsid w:val="0043727A"/>
    <w:rsid w:val="004376F9"/>
    <w:rsid w:val="00437E71"/>
    <w:rsid w:val="0044013A"/>
    <w:rsid w:val="004414AD"/>
    <w:rsid w:val="00441834"/>
    <w:rsid w:val="004419DF"/>
    <w:rsid w:val="004419FB"/>
    <w:rsid w:val="0044242B"/>
    <w:rsid w:val="00443429"/>
    <w:rsid w:val="00443596"/>
    <w:rsid w:val="00443CA3"/>
    <w:rsid w:val="00443D09"/>
    <w:rsid w:val="0044422A"/>
    <w:rsid w:val="004444C3"/>
    <w:rsid w:val="00444897"/>
    <w:rsid w:val="004449A9"/>
    <w:rsid w:val="00445418"/>
    <w:rsid w:val="0044577B"/>
    <w:rsid w:val="00445F21"/>
    <w:rsid w:val="0044611F"/>
    <w:rsid w:val="00446706"/>
    <w:rsid w:val="00447576"/>
    <w:rsid w:val="004500EA"/>
    <w:rsid w:val="004511D6"/>
    <w:rsid w:val="00451495"/>
    <w:rsid w:val="004514ED"/>
    <w:rsid w:val="00451552"/>
    <w:rsid w:val="00451C99"/>
    <w:rsid w:val="004520D6"/>
    <w:rsid w:val="0045295B"/>
    <w:rsid w:val="004531B5"/>
    <w:rsid w:val="004534FE"/>
    <w:rsid w:val="0045353B"/>
    <w:rsid w:val="004542A5"/>
    <w:rsid w:val="0045499F"/>
    <w:rsid w:val="00454A93"/>
    <w:rsid w:val="00454F92"/>
    <w:rsid w:val="00455277"/>
    <w:rsid w:val="0045579E"/>
    <w:rsid w:val="004562B6"/>
    <w:rsid w:val="00456B55"/>
    <w:rsid w:val="004570E1"/>
    <w:rsid w:val="00457122"/>
    <w:rsid w:val="00457340"/>
    <w:rsid w:val="004578CC"/>
    <w:rsid w:val="00460355"/>
    <w:rsid w:val="004606C0"/>
    <w:rsid w:val="0046080A"/>
    <w:rsid w:val="00460F07"/>
    <w:rsid w:val="0046192B"/>
    <w:rsid w:val="00461DFF"/>
    <w:rsid w:val="0046213C"/>
    <w:rsid w:val="0046234C"/>
    <w:rsid w:val="00462EF7"/>
    <w:rsid w:val="0046303B"/>
    <w:rsid w:val="0046420E"/>
    <w:rsid w:val="004643AF"/>
    <w:rsid w:val="0046461E"/>
    <w:rsid w:val="00464913"/>
    <w:rsid w:val="004649A8"/>
    <w:rsid w:val="00464A21"/>
    <w:rsid w:val="00464BD6"/>
    <w:rsid w:val="00464DA4"/>
    <w:rsid w:val="00464EAA"/>
    <w:rsid w:val="00465983"/>
    <w:rsid w:val="00465C46"/>
    <w:rsid w:val="00465DB2"/>
    <w:rsid w:val="0046617A"/>
    <w:rsid w:val="00466353"/>
    <w:rsid w:val="00466FF6"/>
    <w:rsid w:val="00467551"/>
    <w:rsid w:val="00467710"/>
    <w:rsid w:val="004703FF"/>
    <w:rsid w:val="00471292"/>
    <w:rsid w:val="004715D1"/>
    <w:rsid w:val="00471C33"/>
    <w:rsid w:val="00471D8F"/>
    <w:rsid w:val="00471EA6"/>
    <w:rsid w:val="00471EE3"/>
    <w:rsid w:val="004728DD"/>
    <w:rsid w:val="00472A18"/>
    <w:rsid w:val="00472C92"/>
    <w:rsid w:val="00472E35"/>
    <w:rsid w:val="004731E0"/>
    <w:rsid w:val="00474211"/>
    <w:rsid w:val="004749F4"/>
    <w:rsid w:val="00474B8D"/>
    <w:rsid w:val="00474D01"/>
    <w:rsid w:val="00474E29"/>
    <w:rsid w:val="00475182"/>
    <w:rsid w:val="004752DC"/>
    <w:rsid w:val="00476278"/>
    <w:rsid w:val="004768A1"/>
    <w:rsid w:val="00477092"/>
    <w:rsid w:val="0047728E"/>
    <w:rsid w:val="0047759B"/>
    <w:rsid w:val="0047792A"/>
    <w:rsid w:val="00477FAA"/>
    <w:rsid w:val="004801EC"/>
    <w:rsid w:val="00480229"/>
    <w:rsid w:val="004807B8"/>
    <w:rsid w:val="00480DA7"/>
    <w:rsid w:val="0048147F"/>
    <w:rsid w:val="004819D1"/>
    <w:rsid w:val="004820B0"/>
    <w:rsid w:val="004820D7"/>
    <w:rsid w:val="00482153"/>
    <w:rsid w:val="004821B9"/>
    <w:rsid w:val="00482303"/>
    <w:rsid w:val="0048237A"/>
    <w:rsid w:val="004828FA"/>
    <w:rsid w:val="0048291D"/>
    <w:rsid w:val="00482A87"/>
    <w:rsid w:val="00482C9E"/>
    <w:rsid w:val="00483249"/>
    <w:rsid w:val="0048379E"/>
    <w:rsid w:val="00483A97"/>
    <w:rsid w:val="00483EB6"/>
    <w:rsid w:val="00483ECB"/>
    <w:rsid w:val="00484E0D"/>
    <w:rsid w:val="004855AA"/>
    <w:rsid w:val="00485F32"/>
    <w:rsid w:val="0048642E"/>
    <w:rsid w:val="0048736F"/>
    <w:rsid w:val="00487451"/>
    <w:rsid w:val="0048777E"/>
    <w:rsid w:val="00487C22"/>
    <w:rsid w:val="00490077"/>
    <w:rsid w:val="004900F4"/>
    <w:rsid w:val="00490188"/>
    <w:rsid w:val="00490542"/>
    <w:rsid w:val="00490E89"/>
    <w:rsid w:val="00490FAE"/>
    <w:rsid w:val="00491071"/>
    <w:rsid w:val="0049194C"/>
    <w:rsid w:val="00491D44"/>
    <w:rsid w:val="004920B3"/>
    <w:rsid w:val="004923CD"/>
    <w:rsid w:val="004926A7"/>
    <w:rsid w:val="00492E05"/>
    <w:rsid w:val="004932F1"/>
    <w:rsid w:val="0049331D"/>
    <w:rsid w:val="00493534"/>
    <w:rsid w:val="0049358B"/>
    <w:rsid w:val="0049403E"/>
    <w:rsid w:val="00494057"/>
    <w:rsid w:val="00494589"/>
    <w:rsid w:val="004945BC"/>
    <w:rsid w:val="00494903"/>
    <w:rsid w:val="00495756"/>
    <w:rsid w:val="00496013"/>
    <w:rsid w:val="0049653A"/>
    <w:rsid w:val="00497842"/>
    <w:rsid w:val="00497BA1"/>
    <w:rsid w:val="00497EEE"/>
    <w:rsid w:val="004A03A5"/>
    <w:rsid w:val="004A04AE"/>
    <w:rsid w:val="004A04F0"/>
    <w:rsid w:val="004A0609"/>
    <w:rsid w:val="004A0D6E"/>
    <w:rsid w:val="004A1319"/>
    <w:rsid w:val="004A1777"/>
    <w:rsid w:val="004A1A95"/>
    <w:rsid w:val="004A2603"/>
    <w:rsid w:val="004A2DA3"/>
    <w:rsid w:val="004A3178"/>
    <w:rsid w:val="004A340F"/>
    <w:rsid w:val="004A3DF0"/>
    <w:rsid w:val="004A4129"/>
    <w:rsid w:val="004A47AE"/>
    <w:rsid w:val="004A4C2A"/>
    <w:rsid w:val="004A4E1C"/>
    <w:rsid w:val="004A52B6"/>
    <w:rsid w:val="004A6120"/>
    <w:rsid w:val="004A6568"/>
    <w:rsid w:val="004A67C4"/>
    <w:rsid w:val="004A6F22"/>
    <w:rsid w:val="004A7100"/>
    <w:rsid w:val="004A7601"/>
    <w:rsid w:val="004A77C8"/>
    <w:rsid w:val="004A7B1D"/>
    <w:rsid w:val="004A7CD7"/>
    <w:rsid w:val="004B0532"/>
    <w:rsid w:val="004B08F6"/>
    <w:rsid w:val="004B0C10"/>
    <w:rsid w:val="004B0C3C"/>
    <w:rsid w:val="004B0E88"/>
    <w:rsid w:val="004B16DA"/>
    <w:rsid w:val="004B2924"/>
    <w:rsid w:val="004B2B10"/>
    <w:rsid w:val="004B3068"/>
    <w:rsid w:val="004B3396"/>
    <w:rsid w:val="004B4C91"/>
    <w:rsid w:val="004B53C5"/>
    <w:rsid w:val="004B54C4"/>
    <w:rsid w:val="004B581C"/>
    <w:rsid w:val="004B58A5"/>
    <w:rsid w:val="004B58F5"/>
    <w:rsid w:val="004B598F"/>
    <w:rsid w:val="004B5B49"/>
    <w:rsid w:val="004B6424"/>
    <w:rsid w:val="004B676E"/>
    <w:rsid w:val="004B6E74"/>
    <w:rsid w:val="004B7A81"/>
    <w:rsid w:val="004C01D3"/>
    <w:rsid w:val="004C0359"/>
    <w:rsid w:val="004C0774"/>
    <w:rsid w:val="004C0FBA"/>
    <w:rsid w:val="004C14B1"/>
    <w:rsid w:val="004C18C4"/>
    <w:rsid w:val="004C1C73"/>
    <w:rsid w:val="004C22D5"/>
    <w:rsid w:val="004C2792"/>
    <w:rsid w:val="004C2C86"/>
    <w:rsid w:val="004C2D83"/>
    <w:rsid w:val="004C328F"/>
    <w:rsid w:val="004C3763"/>
    <w:rsid w:val="004C3EEC"/>
    <w:rsid w:val="004C4A8D"/>
    <w:rsid w:val="004C4B11"/>
    <w:rsid w:val="004C62AA"/>
    <w:rsid w:val="004C6643"/>
    <w:rsid w:val="004C67A5"/>
    <w:rsid w:val="004C6E79"/>
    <w:rsid w:val="004C756C"/>
    <w:rsid w:val="004C7F77"/>
    <w:rsid w:val="004D0883"/>
    <w:rsid w:val="004D0B78"/>
    <w:rsid w:val="004D1013"/>
    <w:rsid w:val="004D157B"/>
    <w:rsid w:val="004D19DD"/>
    <w:rsid w:val="004D1C5C"/>
    <w:rsid w:val="004D2317"/>
    <w:rsid w:val="004D23B5"/>
    <w:rsid w:val="004D24B3"/>
    <w:rsid w:val="004D2A43"/>
    <w:rsid w:val="004D2F12"/>
    <w:rsid w:val="004D316C"/>
    <w:rsid w:val="004D36FB"/>
    <w:rsid w:val="004D3FB6"/>
    <w:rsid w:val="004D4CDE"/>
    <w:rsid w:val="004D4E68"/>
    <w:rsid w:val="004D524C"/>
    <w:rsid w:val="004D5846"/>
    <w:rsid w:val="004D5AEC"/>
    <w:rsid w:val="004D60F4"/>
    <w:rsid w:val="004D657A"/>
    <w:rsid w:val="004D6B69"/>
    <w:rsid w:val="004D6E73"/>
    <w:rsid w:val="004D78B7"/>
    <w:rsid w:val="004D7AA9"/>
    <w:rsid w:val="004D7D3C"/>
    <w:rsid w:val="004D7F46"/>
    <w:rsid w:val="004E00C1"/>
    <w:rsid w:val="004E1929"/>
    <w:rsid w:val="004E1C9B"/>
    <w:rsid w:val="004E394E"/>
    <w:rsid w:val="004E47D9"/>
    <w:rsid w:val="004E4A0A"/>
    <w:rsid w:val="004E4A11"/>
    <w:rsid w:val="004E4C96"/>
    <w:rsid w:val="004E4D8B"/>
    <w:rsid w:val="004E4FCE"/>
    <w:rsid w:val="004E501D"/>
    <w:rsid w:val="004E5A32"/>
    <w:rsid w:val="004E5BAC"/>
    <w:rsid w:val="004E6180"/>
    <w:rsid w:val="004E6828"/>
    <w:rsid w:val="004E6E89"/>
    <w:rsid w:val="004E7D68"/>
    <w:rsid w:val="004F1BC1"/>
    <w:rsid w:val="004F2808"/>
    <w:rsid w:val="004F2B46"/>
    <w:rsid w:val="004F2F53"/>
    <w:rsid w:val="004F3109"/>
    <w:rsid w:val="004F31D8"/>
    <w:rsid w:val="004F372E"/>
    <w:rsid w:val="004F37F9"/>
    <w:rsid w:val="004F4E07"/>
    <w:rsid w:val="004F5031"/>
    <w:rsid w:val="004F558E"/>
    <w:rsid w:val="004F5D4E"/>
    <w:rsid w:val="004F6087"/>
    <w:rsid w:val="004F6403"/>
    <w:rsid w:val="004F66A3"/>
    <w:rsid w:val="004F6F1A"/>
    <w:rsid w:val="004F73E2"/>
    <w:rsid w:val="004F77B2"/>
    <w:rsid w:val="004F796A"/>
    <w:rsid w:val="004F7C27"/>
    <w:rsid w:val="0050083E"/>
    <w:rsid w:val="00500A2E"/>
    <w:rsid w:val="00501534"/>
    <w:rsid w:val="005018A3"/>
    <w:rsid w:val="00501FE1"/>
    <w:rsid w:val="00502686"/>
    <w:rsid w:val="005028EF"/>
    <w:rsid w:val="00503B6D"/>
    <w:rsid w:val="00503B9C"/>
    <w:rsid w:val="00503EE0"/>
    <w:rsid w:val="00504733"/>
    <w:rsid w:val="00504C85"/>
    <w:rsid w:val="00504E29"/>
    <w:rsid w:val="00504EB3"/>
    <w:rsid w:val="00504FF4"/>
    <w:rsid w:val="00505365"/>
    <w:rsid w:val="00506484"/>
    <w:rsid w:val="00506E31"/>
    <w:rsid w:val="00506E48"/>
    <w:rsid w:val="00506E9D"/>
    <w:rsid w:val="00506FEE"/>
    <w:rsid w:val="00507091"/>
    <w:rsid w:val="00507780"/>
    <w:rsid w:val="005103C6"/>
    <w:rsid w:val="00510E2F"/>
    <w:rsid w:val="0051133D"/>
    <w:rsid w:val="0051162F"/>
    <w:rsid w:val="005118D4"/>
    <w:rsid w:val="005122BB"/>
    <w:rsid w:val="005124E1"/>
    <w:rsid w:val="00512E4A"/>
    <w:rsid w:val="00513169"/>
    <w:rsid w:val="00513383"/>
    <w:rsid w:val="00513940"/>
    <w:rsid w:val="0051442E"/>
    <w:rsid w:val="00514B28"/>
    <w:rsid w:val="00514C30"/>
    <w:rsid w:val="005154B1"/>
    <w:rsid w:val="0051606E"/>
    <w:rsid w:val="0051635D"/>
    <w:rsid w:val="005163F3"/>
    <w:rsid w:val="00516510"/>
    <w:rsid w:val="005168E6"/>
    <w:rsid w:val="00516A73"/>
    <w:rsid w:val="00516EA8"/>
    <w:rsid w:val="0051716E"/>
    <w:rsid w:val="0051747D"/>
    <w:rsid w:val="00517AC0"/>
    <w:rsid w:val="00517B67"/>
    <w:rsid w:val="005200B7"/>
    <w:rsid w:val="0052011D"/>
    <w:rsid w:val="00520915"/>
    <w:rsid w:val="005209D3"/>
    <w:rsid w:val="0052163E"/>
    <w:rsid w:val="00522542"/>
    <w:rsid w:val="0052256B"/>
    <w:rsid w:val="00522721"/>
    <w:rsid w:val="005228DE"/>
    <w:rsid w:val="0052299F"/>
    <w:rsid w:val="00523039"/>
    <w:rsid w:val="00523890"/>
    <w:rsid w:val="00523A23"/>
    <w:rsid w:val="00524037"/>
    <w:rsid w:val="00524227"/>
    <w:rsid w:val="005243AE"/>
    <w:rsid w:val="00524E3C"/>
    <w:rsid w:val="00525361"/>
    <w:rsid w:val="00525625"/>
    <w:rsid w:val="00525B37"/>
    <w:rsid w:val="00526B64"/>
    <w:rsid w:val="00527692"/>
    <w:rsid w:val="00527A91"/>
    <w:rsid w:val="0053138B"/>
    <w:rsid w:val="00531E50"/>
    <w:rsid w:val="005326F4"/>
    <w:rsid w:val="00533261"/>
    <w:rsid w:val="005334FE"/>
    <w:rsid w:val="00533A49"/>
    <w:rsid w:val="00533F9D"/>
    <w:rsid w:val="0053476D"/>
    <w:rsid w:val="0053488D"/>
    <w:rsid w:val="00534AC8"/>
    <w:rsid w:val="00534C78"/>
    <w:rsid w:val="00534CBE"/>
    <w:rsid w:val="0053589F"/>
    <w:rsid w:val="00535E4E"/>
    <w:rsid w:val="00537080"/>
    <w:rsid w:val="005370BD"/>
    <w:rsid w:val="00537801"/>
    <w:rsid w:val="00537873"/>
    <w:rsid w:val="005379FC"/>
    <w:rsid w:val="005401E7"/>
    <w:rsid w:val="00541235"/>
    <w:rsid w:val="0054141F"/>
    <w:rsid w:val="005419CC"/>
    <w:rsid w:val="005420C1"/>
    <w:rsid w:val="005429C4"/>
    <w:rsid w:val="00542C6E"/>
    <w:rsid w:val="005430A4"/>
    <w:rsid w:val="0054330B"/>
    <w:rsid w:val="005438C4"/>
    <w:rsid w:val="00543984"/>
    <w:rsid w:val="00543B75"/>
    <w:rsid w:val="00543F5B"/>
    <w:rsid w:val="00544972"/>
    <w:rsid w:val="00544A25"/>
    <w:rsid w:val="00545466"/>
    <w:rsid w:val="00545778"/>
    <w:rsid w:val="00546096"/>
    <w:rsid w:val="00546196"/>
    <w:rsid w:val="005464EC"/>
    <w:rsid w:val="005465A6"/>
    <w:rsid w:val="0054683B"/>
    <w:rsid w:val="00546888"/>
    <w:rsid w:val="00546990"/>
    <w:rsid w:val="005470B1"/>
    <w:rsid w:val="0054768C"/>
    <w:rsid w:val="00547B29"/>
    <w:rsid w:val="00547F76"/>
    <w:rsid w:val="00550A32"/>
    <w:rsid w:val="00550AA9"/>
    <w:rsid w:val="00550EDB"/>
    <w:rsid w:val="0055125F"/>
    <w:rsid w:val="00551451"/>
    <w:rsid w:val="005515AD"/>
    <w:rsid w:val="0055161D"/>
    <w:rsid w:val="00551DC5"/>
    <w:rsid w:val="00551F37"/>
    <w:rsid w:val="00552161"/>
    <w:rsid w:val="00552D4B"/>
    <w:rsid w:val="00552FBB"/>
    <w:rsid w:val="0055317A"/>
    <w:rsid w:val="00553422"/>
    <w:rsid w:val="0055352C"/>
    <w:rsid w:val="00553FE7"/>
    <w:rsid w:val="00554050"/>
    <w:rsid w:val="00554865"/>
    <w:rsid w:val="00554D17"/>
    <w:rsid w:val="00554D53"/>
    <w:rsid w:val="00554ED4"/>
    <w:rsid w:val="00555D72"/>
    <w:rsid w:val="00555FE4"/>
    <w:rsid w:val="005564C6"/>
    <w:rsid w:val="0055666B"/>
    <w:rsid w:val="00556BA7"/>
    <w:rsid w:val="00556E07"/>
    <w:rsid w:val="0055713D"/>
    <w:rsid w:val="0055733F"/>
    <w:rsid w:val="0055745F"/>
    <w:rsid w:val="0055775E"/>
    <w:rsid w:val="00557A0B"/>
    <w:rsid w:val="00557C8C"/>
    <w:rsid w:val="00557DFA"/>
    <w:rsid w:val="00560329"/>
    <w:rsid w:val="00560703"/>
    <w:rsid w:val="00561475"/>
    <w:rsid w:val="00561F54"/>
    <w:rsid w:val="00562255"/>
    <w:rsid w:val="005622A1"/>
    <w:rsid w:val="005623DD"/>
    <w:rsid w:val="005625D7"/>
    <w:rsid w:val="0056333E"/>
    <w:rsid w:val="00563376"/>
    <w:rsid w:val="005635AA"/>
    <w:rsid w:val="005635E2"/>
    <w:rsid w:val="00563C0A"/>
    <w:rsid w:val="005640B0"/>
    <w:rsid w:val="00564991"/>
    <w:rsid w:val="00565BD7"/>
    <w:rsid w:val="005670A8"/>
    <w:rsid w:val="00567185"/>
    <w:rsid w:val="00567585"/>
    <w:rsid w:val="0056799E"/>
    <w:rsid w:val="00567B69"/>
    <w:rsid w:val="00570097"/>
    <w:rsid w:val="0057145F"/>
    <w:rsid w:val="005715E3"/>
    <w:rsid w:val="00571C41"/>
    <w:rsid w:val="00572054"/>
    <w:rsid w:val="00572444"/>
    <w:rsid w:val="00573112"/>
    <w:rsid w:val="005733B2"/>
    <w:rsid w:val="00574772"/>
    <w:rsid w:val="005748B0"/>
    <w:rsid w:val="005749E3"/>
    <w:rsid w:val="00574B7E"/>
    <w:rsid w:val="00574DEC"/>
    <w:rsid w:val="00574FD7"/>
    <w:rsid w:val="0057532B"/>
    <w:rsid w:val="005758FA"/>
    <w:rsid w:val="0057655B"/>
    <w:rsid w:val="00576C13"/>
    <w:rsid w:val="005776C0"/>
    <w:rsid w:val="005779DA"/>
    <w:rsid w:val="00577A05"/>
    <w:rsid w:val="0058008A"/>
    <w:rsid w:val="005801D8"/>
    <w:rsid w:val="005808A6"/>
    <w:rsid w:val="00580A96"/>
    <w:rsid w:val="00580B1F"/>
    <w:rsid w:val="00580D4A"/>
    <w:rsid w:val="005810AF"/>
    <w:rsid w:val="00581246"/>
    <w:rsid w:val="005819C8"/>
    <w:rsid w:val="00581AAA"/>
    <w:rsid w:val="005820F5"/>
    <w:rsid w:val="0058264B"/>
    <w:rsid w:val="005827A6"/>
    <w:rsid w:val="005848D7"/>
    <w:rsid w:val="00584A21"/>
    <w:rsid w:val="00584ACB"/>
    <w:rsid w:val="00584C76"/>
    <w:rsid w:val="00584EA7"/>
    <w:rsid w:val="00584EF2"/>
    <w:rsid w:val="00585126"/>
    <w:rsid w:val="005854D3"/>
    <w:rsid w:val="00585E1C"/>
    <w:rsid w:val="005861B2"/>
    <w:rsid w:val="005862E3"/>
    <w:rsid w:val="00586D21"/>
    <w:rsid w:val="00586D77"/>
    <w:rsid w:val="00587547"/>
    <w:rsid w:val="00587781"/>
    <w:rsid w:val="00590549"/>
    <w:rsid w:val="005910B9"/>
    <w:rsid w:val="00591361"/>
    <w:rsid w:val="00591471"/>
    <w:rsid w:val="00591605"/>
    <w:rsid w:val="00591D20"/>
    <w:rsid w:val="00592C70"/>
    <w:rsid w:val="00592E08"/>
    <w:rsid w:val="00592F9B"/>
    <w:rsid w:val="00593086"/>
    <w:rsid w:val="005935B9"/>
    <w:rsid w:val="00593805"/>
    <w:rsid w:val="0059392E"/>
    <w:rsid w:val="00593BD9"/>
    <w:rsid w:val="00593E44"/>
    <w:rsid w:val="00594505"/>
    <w:rsid w:val="00594B5A"/>
    <w:rsid w:val="00595087"/>
    <w:rsid w:val="00595F52"/>
    <w:rsid w:val="005960AF"/>
    <w:rsid w:val="005962A2"/>
    <w:rsid w:val="005964D8"/>
    <w:rsid w:val="00596614"/>
    <w:rsid w:val="00596AC5"/>
    <w:rsid w:val="00597242"/>
    <w:rsid w:val="005974B6"/>
    <w:rsid w:val="00597E14"/>
    <w:rsid w:val="005A01E1"/>
    <w:rsid w:val="005A0D68"/>
    <w:rsid w:val="005A156C"/>
    <w:rsid w:val="005A1D2B"/>
    <w:rsid w:val="005A1EB9"/>
    <w:rsid w:val="005A24BB"/>
    <w:rsid w:val="005A2DDD"/>
    <w:rsid w:val="005A2E94"/>
    <w:rsid w:val="005A3197"/>
    <w:rsid w:val="005A398F"/>
    <w:rsid w:val="005A3FBF"/>
    <w:rsid w:val="005A4368"/>
    <w:rsid w:val="005A55FA"/>
    <w:rsid w:val="005A583B"/>
    <w:rsid w:val="005A61DB"/>
    <w:rsid w:val="005A65C8"/>
    <w:rsid w:val="005A698F"/>
    <w:rsid w:val="005A7315"/>
    <w:rsid w:val="005A735B"/>
    <w:rsid w:val="005A76F3"/>
    <w:rsid w:val="005B09CD"/>
    <w:rsid w:val="005B0A56"/>
    <w:rsid w:val="005B0CD2"/>
    <w:rsid w:val="005B141D"/>
    <w:rsid w:val="005B1B0D"/>
    <w:rsid w:val="005B27E8"/>
    <w:rsid w:val="005B2AD2"/>
    <w:rsid w:val="005B32A0"/>
    <w:rsid w:val="005B382B"/>
    <w:rsid w:val="005B3E74"/>
    <w:rsid w:val="005B3F65"/>
    <w:rsid w:val="005B3F69"/>
    <w:rsid w:val="005B4025"/>
    <w:rsid w:val="005B424A"/>
    <w:rsid w:val="005B4621"/>
    <w:rsid w:val="005B4F61"/>
    <w:rsid w:val="005B53D0"/>
    <w:rsid w:val="005B5641"/>
    <w:rsid w:val="005B5937"/>
    <w:rsid w:val="005B6690"/>
    <w:rsid w:val="005B6800"/>
    <w:rsid w:val="005C0387"/>
    <w:rsid w:val="005C07BE"/>
    <w:rsid w:val="005C09F1"/>
    <w:rsid w:val="005C0ABF"/>
    <w:rsid w:val="005C1003"/>
    <w:rsid w:val="005C1138"/>
    <w:rsid w:val="005C11DB"/>
    <w:rsid w:val="005C1375"/>
    <w:rsid w:val="005C183A"/>
    <w:rsid w:val="005C2A77"/>
    <w:rsid w:val="005C2CF9"/>
    <w:rsid w:val="005C2E66"/>
    <w:rsid w:val="005C2F3B"/>
    <w:rsid w:val="005C3055"/>
    <w:rsid w:val="005C332B"/>
    <w:rsid w:val="005C3435"/>
    <w:rsid w:val="005C34A1"/>
    <w:rsid w:val="005C3A53"/>
    <w:rsid w:val="005C4C6E"/>
    <w:rsid w:val="005C4D44"/>
    <w:rsid w:val="005C54E9"/>
    <w:rsid w:val="005C569C"/>
    <w:rsid w:val="005C5AA3"/>
    <w:rsid w:val="005C5DE2"/>
    <w:rsid w:val="005C62F2"/>
    <w:rsid w:val="005C7C97"/>
    <w:rsid w:val="005D0272"/>
    <w:rsid w:val="005D10D5"/>
    <w:rsid w:val="005D1303"/>
    <w:rsid w:val="005D15C6"/>
    <w:rsid w:val="005D1783"/>
    <w:rsid w:val="005D19EC"/>
    <w:rsid w:val="005D1CB0"/>
    <w:rsid w:val="005D1F74"/>
    <w:rsid w:val="005D2459"/>
    <w:rsid w:val="005D2693"/>
    <w:rsid w:val="005D2989"/>
    <w:rsid w:val="005D2D5A"/>
    <w:rsid w:val="005D2D5C"/>
    <w:rsid w:val="005D3725"/>
    <w:rsid w:val="005D3727"/>
    <w:rsid w:val="005D436D"/>
    <w:rsid w:val="005D4E24"/>
    <w:rsid w:val="005D56D6"/>
    <w:rsid w:val="005D5D5E"/>
    <w:rsid w:val="005D6153"/>
    <w:rsid w:val="005D6250"/>
    <w:rsid w:val="005D70E0"/>
    <w:rsid w:val="005D70E2"/>
    <w:rsid w:val="005D7286"/>
    <w:rsid w:val="005D7288"/>
    <w:rsid w:val="005D746F"/>
    <w:rsid w:val="005D7512"/>
    <w:rsid w:val="005D78E7"/>
    <w:rsid w:val="005D7C5C"/>
    <w:rsid w:val="005D7E1B"/>
    <w:rsid w:val="005D7F38"/>
    <w:rsid w:val="005E1095"/>
    <w:rsid w:val="005E14C5"/>
    <w:rsid w:val="005E1B90"/>
    <w:rsid w:val="005E2270"/>
    <w:rsid w:val="005E2509"/>
    <w:rsid w:val="005E34C7"/>
    <w:rsid w:val="005E3E69"/>
    <w:rsid w:val="005E41FA"/>
    <w:rsid w:val="005E424D"/>
    <w:rsid w:val="005E448F"/>
    <w:rsid w:val="005E49D9"/>
    <w:rsid w:val="005E5C40"/>
    <w:rsid w:val="005E66C5"/>
    <w:rsid w:val="005E6D0F"/>
    <w:rsid w:val="005E70E9"/>
    <w:rsid w:val="005E7161"/>
    <w:rsid w:val="005E777D"/>
    <w:rsid w:val="005E7ED9"/>
    <w:rsid w:val="005F0193"/>
    <w:rsid w:val="005F0D25"/>
    <w:rsid w:val="005F0D8F"/>
    <w:rsid w:val="005F1029"/>
    <w:rsid w:val="005F1289"/>
    <w:rsid w:val="005F15A0"/>
    <w:rsid w:val="005F19BD"/>
    <w:rsid w:val="005F1B5D"/>
    <w:rsid w:val="005F2A06"/>
    <w:rsid w:val="005F2C78"/>
    <w:rsid w:val="005F3011"/>
    <w:rsid w:val="005F3C51"/>
    <w:rsid w:val="005F42D5"/>
    <w:rsid w:val="005F435D"/>
    <w:rsid w:val="005F4443"/>
    <w:rsid w:val="005F4B39"/>
    <w:rsid w:val="005F4B3B"/>
    <w:rsid w:val="005F53BD"/>
    <w:rsid w:val="005F547D"/>
    <w:rsid w:val="005F5741"/>
    <w:rsid w:val="005F62FD"/>
    <w:rsid w:val="005F6EDA"/>
    <w:rsid w:val="005F7520"/>
    <w:rsid w:val="005F7B0D"/>
    <w:rsid w:val="005F7DB7"/>
    <w:rsid w:val="00600FCB"/>
    <w:rsid w:val="0060111E"/>
    <w:rsid w:val="006015C4"/>
    <w:rsid w:val="00601C23"/>
    <w:rsid w:val="00601CCA"/>
    <w:rsid w:val="006022A2"/>
    <w:rsid w:val="006023D1"/>
    <w:rsid w:val="006024BF"/>
    <w:rsid w:val="006026C8"/>
    <w:rsid w:val="0060281E"/>
    <w:rsid w:val="0060295D"/>
    <w:rsid w:val="00602B91"/>
    <w:rsid w:val="00602ED6"/>
    <w:rsid w:val="00603040"/>
    <w:rsid w:val="006030B4"/>
    <w:rsid w:val="0060366F"/>
    <w:rsid w:val="00603694"/>
    <w:rsid w:val="006036AE"/>
    <w:rsid w:val="00603D08"/>
    <w:rsid w:val="00604B0B"/>
    <w:rsid w:val="006055C4"/>
    <w:rsid w:val="00605A26"/>
    <w:rsid w:val="00606EB3"/>
    <w:rsid w:val="00606EBE"/>
    <w:rsid w:val="00606FF3"/>
    <w:rsid w:val="006073F1"/>
    <w:rsid w:val="00607507"/>
    <w:rsid w:val="00607617"/>
    <w:rsid w:val="00607754"/>
    <w:rsid w:val="00611178"/>
    <w:rsid w:val="006115E1"/>
    <w:rsid w:val="00611707"/>
    <w:rsid w:val="00611AF2"/>
    <w:rsid w:val="00611C62"/>
    <w:rsid w:val="00611E2B"/>
    <w:rsid w:val="006121BB"/>
    <w:rsid w:val="006121F9"/>
    <w:rsid w:val="00612756"/>
    <w:rsid w:val="00612799"/>
    <w:rsid w:val="0061288B"/>
    <w:rsid w:val="00612F0F"/>
    <w:rsid w:val="00612F85"/>
    <w:rsid w:val="006130A7"/>
    <w:rsid w:val="00613263"/>
    <w:rsid w:val="0061396D"/>
    <w:rsid w:val="00613AB6"/>
    <w:rsid w:val="00613F2B"/>
    <w:rsid w:val="00614D8F"/>
    <w:rsid w:val="00615A3F"/>
    <w:rsid w:val="00615C03"/>
    <w:rsid w:val="0061618C"/>
    <w:rsid w:val="006164D8"/>
    <w:rsid w:val="006166FF"/>
    <w:rsid w:val="00616AA9"/>
    <w:rsid w:val="0061706E"/>
    <w:rsid w:val="00617DCA"/>
    <w:rsid w:val="00617FBD"/>
    <w:rsid w:val="00620847"/>
    <w:rsid w:val="006210FD"/>
    <w:rsid w:val="006211AD"/>
    <w:rsid w:val="00621C06"/>
    <w:rsid w:val="00622203"/>
    <w:rsid w:val="00622BF4"/>
    <w:rsid w:val="00622C61"/>
    <w:rsid w:val="00623623"/>
    <w:rsid w:val="00623A42"/>
    <w:rsid w:val="00623F32"/>
    <w:rsid w:val="00624FF7"/>
    <w:rsid w:val="006251E2"/>
    <w:rsid w:val="0062539D"/>
    <w:rsid w:val="006257FE"/>
    <w:rsid w:val="00626148"/>
    <w:rsid w:val="006268F7"/>
    <w:rsid w:val="00627052"/>
    <w:rsid w:val="0062749B"/>
    <w:rsid w:val="0062755A"/>
    <w:rsid w:val="006279A0"/>
    <w:rsid w:val="006301A8"/>
    <w:rsid w:val="0063071E"/>
    <w:rsid w:val="00630916"/>
    <w:rsid w:val="00630B1B"/>
    <w:rsid w:val="00630C93"/>
    <w:rsid w:val="00630FCE"/>
    <w:rsid w:val="0063119C"/>
    <w:rsid w:val="006318D0"/>
    <w:rsid w:val="00631CD3"/>
    <w:rsid w:val="00631D65"/>
    <w:rsid w:val="0063222A"/>
    <w:rsid w:val="00632ABF"/>
    <w:rsid w:val="00632D85"/>
    <w:rsid w:val="00632EC0"/>
    <w:rsid w:val="00632EC6"/>
    <w:rsid w:val="006333FE"/>
    <w:rsid w:val="00633A3F"/>
    <w:rsid w:val="00633B6B"/>
    <w:rsid w:val="00633B83"/>
    <w:rsid w:val="00634FD1"/>
    <w:rsid w:val="00635459"/>
    <w:rsid w:val="00635BA5"/>
    <w:rsid w:val="00635C50"/>
    <w:rsid w:val="00635D9C"/>
    <w:rsid w:val="00635EF2"/>
    <w:rsid w:val="00636E98"/>
    <w:rsid w:val="00637104"/>
    <w:rsid w:val="00637A26"/>
    <w:rsid w:val="00640904"/>
    <w:rsid w:val="00640FBB"/>
    <w:rsid w:val="006414CE"/>
    <w:rsid w:val="0064192C"/>
    <w:rsid w:val="0064193A"/>
    <w:rsid w:val="00641BAD"/>
    <w:rsid w:val="00641D73"/>
    <w:rsid w:val="00641DE6"/>
    <w:rsid w:val="00641EFB"/>
    <w:rsid w:val="0064258A"/>
    <w:rsid w:val="00642B50"/>
    <w:rsid w:val="00642B84"/>
    <w:rsid w:val="00642D4F"/>
    <w:rsid w:val="00643C4E"/>
    <w:rsid w:val="00643DD2"/>
    <w:rsid w:val="00644244"/>
    <w:rsid w:val="00644582"/>
    <w:rsid w:val="006445A4"/>
    <w:rsid w:val="00644614"/>
    <w:rsid w:val="0064483A"/>
    <w:rsid w:val="00644DB5"/>
    <w:rsid w:val="006453CB"/>
    <w:rsid w:val="00645852"/>
    <w:rsid w:val="0064598F"/>
    <w:rsid w:val="00647123"/>
    <w:rsid w:val="00647995"/>
    <w:rsid w:val="00647A6F"/>
    <w:rsid w:val="006507DF"/>
    <w:rsid w:val="006507EC"/>
    <w:rsid w:val="00650D74"/>
    <w:rsid w:val="00650E0B"/>
    <w:rsid w:val="00651613"/>
    <w:rsid w:val="00651D08"/>
    <w:rsid w:val="00651D52"/>
    <w:rsid w:val="00651EB0"/>
    <w:rsid w:val="00652A40"/>
    <w:rsid w:val="00652A5C"/>
    <w:rsid w:val="0065343E"/>
    <w:rsid w:val="006539BD"/>
    <w:rsid w:val="00654EBF"/>
    <w:rsid w:val="00655A3D"/>
    <w:rsid w:val="00655D6F"/>
    <w:rsid w:val="00656114"/>
    <w:rsid w:val="0065642B"/>
    <w:rsid w:val="00656754"/>
    <w:rsid w:val="00656B44"/>
    <w:rsid w:val="00657161"/>
    <w:rsid w:val="00657292"/>
    <w:rsid w:val="00657B0F"/>
    <w:rsid w:val="00657F34"/>
    <w:rsid w:val="00660C59"/>
    <w:rsid w:val="00661C70"/>
    <w:rsid w:val="0066206D"/>
    <w:rsid w:val="006623D4"/>
    <w:rsid w:val="00662527"/>
    <w:rsid w:val="0066268E"/>
    <w:rsid w:val="00662889"/>
    <w:rsid w:val="00662B6D"/>
    <w:rsid w:val="00662F6F"/>
    <w:rsid w:val="00663043"/>
    <w:rsid w:val="0066360C"/>
    <w:rsid w:val="00663E56"/>
    <w:rsid w:val="00663F6C"/>
    <w:rsid w:val="006640F4"/>
    <w:rsid w:val="006649BD"/>
    <w:rsid w:val="00664A2C"/>
    <w:rsid w:val="00665633"/>
    <w:rsid w:val="006659E2"/>
    <w:rsid w:val="00666215"/>
    <w:rsid w:val="00667470"/>
    <w:rsid w:val="006676FC"/>
    <w:rsid w:val="00670982"/>
    <w:rsid w:val="00670DC9"/>
    <w:rsid w:val="00670F74"/>
    <w:rsid w:val="00670F94"/>
    <w:rsid w:val="006716B9"/>
    <w:rsid w:val="00671FB3"/>
    <w:rsid w:val="00672005"/>
    <w:rsid w:val="006721F2"/>
    <w:rsid w:val="00672314"/>
    <w:rsid w:val="00672461"/>
    <w:rsid w:val="006724DE"/>
    <w:rsid w:val="00672536"/>
    <w:rsid w:val="006725C5"/>
    <w:rsid w:val="006727AD"/>
    <w:rsid w:val="00672FF8"/>
    <w:rsid w:val="00674351"/>
    <w:rsid w:val="006745A0"/>
    <w:rsid w:val="00674AA3"/>
    <w:rsid w:val="0067506D"/>
    <w:rsid w:val="00675682"/>
    <w:rsid w:val="00675961"/>
    <w:rsid w:val="00675E59"/>
    <w:rsid w:val="006767D3"/>
    <w:rsid w:val="00676820"/>
    <w:rsid w:val="00677735"/>
    <w:rsid w:val="006778D8"/>
    <w:rsid w:val="00677987"/>
    <w:rsid w:val="00677E2F"/>
    <w:rsid w:val="00677FCD"/>
    <w:rsid w:val="00680349"/>
    <w:rsid w:val="00680356"/>
    <w:rsid w:val="00680B39"/>
    <w:rsid w:val="00680C35"/>
    <w:rsid w:val="00680D64"/>
    <w:rsid w:val="00680D7B"/>
    <w:rsid w:val="00681367"/>
    <w:rsid w:val="006816CB"/>
    <w:rsid w:val="006820EC"/>
    <w:rsid w:val="0068259D"/>
    <w:rsid w:val="00682684"/>
    <w:rsid w:val="00682839"/>
    <w:rsid w:val="00683408"/>
    <w:rsid w:val="0068380B"/>
    <w:rsid w:val="00683C3C"/>
    <w:rsid w:val="00683F35"/>
    <w:rsid w:val="006840F8"/>
    <w:rsid w:val="00684152"/>
    <w:rsid w:val="00684363"/>
    <w:rsid w:val="00684387"/>
    <w:rsid w:val="00684548"/>
    <w:rsid w:val="00684802"/>
    <w:rsid w:val="00684B38"/>
    <w:rsid w:val="00684DDA"/>
    <w:rsid w:val="00685071"/>
    <w:rsid w:val="006853D8"/>
    <w:rsid w:val="00685B98"/>
    <w:rsid w:val="00685D7C"/>
    <w:rsid w:val="00686BF1"/>
    <w:rsid w:val="00687194"/>
    <w:rsid w:val="00690CBC"/>
    <w:rsid w:val="00690FA0"/>
    <w:rsid w:val="006920F8"/>
    <w:rsid w:val="00692311"/>
    <w:rsid w:val="0069269B"/>
    <w:rsid w:val="006927D8"/>
    <w:rsid w:val="006938F6"/>
    <w:rsid w:val="00693FA4"/>
    <w:rsid w:val="0069466B"/>
    <w:rsid w:val="00694991"/>
    <w:rsid w:val="00695017"/>
    <w:rsid w:val="006955D8"/>
    <w:rsid w:val="006958EE"/>
    <w:rsid w:val="00695BB6"/>
    <w:rsid w:val="0069624F"/>
    <w:rsid w:val="00696267"/>
    <w:rsid w:val="006964D6"/>
    <w:rsid w:val="006965E2"/>
    <w:rsid w:val="0069697B"/>
    <w:rsid w:val="00697484"/>
    <w:rsid w:val="0069790C"/>
    <w:rsid w:val="00697CA8"/>
    <w:rsid w:val="006A04EA"/>
    <w:rsid w:val="006A05BE"/>
    <w:rsid w:val="006A0C93"/>
    <w:rsid w:val="006A0DE0"/>
    <w:rsid w:val="006A105E"/>
    <w:rsid w:val="006A19ED"/>
    <w:rsid w:val="006A1D23"/>
    <w:rsid w:val="006A230D"/>
    <w:rsid w:val="006A243E"/>
    <w:rsid w:val="006A3201"/>
    <w:rsid w:val="006A3BF7"/>
    <w:rsid w:val="006A3E67"/>
    <w:rsid w:val="006A42AA"/>
    <w:rsid w:val="006A4475"/>
    <w:rsid w:val="006A48B7"/>
    <w:rsid w:val="006A4AD3"/>
    <w:rsid w:val="006A4C5C"/>
    <w:rsid w:val="006A4E5A"/>
    <w:rsid w:val="006A5321"/>
    <w:rsid w:val="006A625B"/>
    <w:rsid w:val="006A68A0"/>
    <w:rsid w:val="006A6D44"/>
    <w:rsid w:val="006A6FD4"/>
    <w:rsid w:val="006A7155"/>
    <w:rsid w:val="006A7548"/>
    <w:rsid w:val="006A7BF9"/>
    <w:rsid w:val="006A7EE9"/>
    <w:rsid w:val="006A7F9C"/>
    <w:rsid w:val="006B14D7"/>
    <w:rsid w:val="006B18B2"/>
    <w:rsid w:val="006B2353"/>
    <w:rsid w:val="006B2548"/>
    <w:rsid w:val="006B298A"/>
    <w:rsid w:val="006B2B5B"/>
    <w:rsid w:val="006B3A2C"/>
    <w:rsid w:val="006B3E12"/>
    <w:rsid w:val="006B45DA"/>
    <w:rsid w:val="006B470D"/>
    <w:rsid w:val="006B4742"/>
    <w:rsid w:val="006B4B24"/>
    <w:rsid w:val="006B50E0"/>
    <w:rsid w:val="006B57F4"/>
    <w:rsid w:val="006B5B1E"/>
    <w:rsid w:val="006B5EEC"/>
    <w:rsid w:val="006B65E8"/>
    <w:rsid w:val="006B65F1"/>
    <w:rsid w:val="006C027A"/>
    <w:rsid w:val="006C06D5"/>
    <w:rsid w:val="006C14F0"/>
    <w:rsid w:val="006C15D0"/>
    <w:rsid w:val="006C1626"/>
    <w:rsid w:val="006C173E"/>
    <w:rsid w:val="006C1798"/>
    <w:rsid w:val="006C22EC"/>
    <w:rsid w:val="006C27E2"/>
    <w:rsid w:val="006C2DB6"/>
    <w:rsid w:val="006C2E69"/>
    <w:rsid w:val="006C30F1"/>
    <w:rsid w:val="006C31E0"/>
    <w:rsid w:val="006C423D"/>
    <w:rsid w:val="006C5090"/>
    <w:rsid w:val="006C5434"/>
    <w:rsid w:val="006C561E"/>
    <w:rsid w:val="006C5621"/>
    <w:rsid w:val="006C6004"/>
    <w:rsid w:val="006C60B5"/>
    <w:rsid w:val="006C641B"/>
    <w:rsid w:val="006C676C"/>
    <w:rsid w:val="006C6F2D"/>
    <w:rsid w:val="006C763E"/>
    <w:rsid w:val="006C7860"/>
    <w:rsid w:val="006D0771"/>
    <w:rsid w:val="006D077B"/>
    <w:rsid w:val="006D1098"/>
    <w:rsid w:val="006D1CB0"/>
    <w:rsid w:val="006D1D26"/>
    <w:rsid w:val="006D1FB8"/>
    <w:rsid w:val="006D1FF8"/>
    <w:rsid w:val="006D24FD"/>
    <w:rsid w:val="006D2EE9"/>
    <w:rsid w:val="006D3A81"/>
    <w:rsid w:val="006D3E2A"/>
    <w:rsid w:val="006D4A9C"/>
    <w:rsid w:val="006D539C"/>
    <w:rsid w:val="006D57AD"/>
    <w:rsid w:val="006D58BF"/>
    <w:rsid w:val="006D614A"/>
    <w:rsid w:val="006D66F5"/>
    <w:rsid w:val="006D68A8"/>
    <w:rsid w:val="006D6E7E"/>
    <w:rsid w:val="006D7682"/>
    <w:rsid w:val="006D7A75"/>
    <w:rsid w:val="006E06E5"/>
    <w:rsid w:val="006E0A92"/>
    <w:rsid w:val="006E1971"/>
    <w:rsid w:val="006E2133"/>
    <w:rsid w:val="006E226F"/>
    <w:rsid w:val="006E385F"/>
    <w:rsid w:val="006E39A3"/>
    <w:rsid w:val="006E3FB1"/>
    <w:rsid w:val="006E4369"/>
    <w:rsid w:val="006E4A7A"/>
    <w:rsid w:val="006E4B97"/>
    <w:rsid w:val="006E5381"/>
    <w:rsid w:val="006E553F"/>
    <w:rsid w:val="006E5AD4"/>
    <w:rsid w:val="006E5F39"/>
    <w:rsid w:val="006E60C3"/>
    <w:rsid w:val="006E62E8"/>
    <w:rsid w:val="006E66D8"/>
    <w:rsid w:val="006E688A"/>
    <w:rsid w:val="006E6A23"/>
    <w:rsid w:val="006E6D6C"/>
    <w:rsid w:val="006E6E34"/>
    <w:rsid w:val="006E79A8"/>
    <w:rsid w:val="006E7CC1"/>
    <w:rsid w:val="006E7E4C"/>
    <w:rsid w:val="006F0DD9"/>
    <w:rsid w:val="006F0EEF"/>
    <w:rsid w:val="006F2125"/>
    <w:rsid w:val="006F2291"/>
    <w:rsid w:val="006F28B6"/>
    <w:rsid w:val="006F2B2E"/>
    <w:rsid w:val="006F2B51"/>
    <w:rsid w:val="006F366F"/>
    <w:rsid w:val="006F3757"/>
    <w:rsid w:val="006F3B47"/>
    <w:rsid w:val="006F44E3"/>
    <w:rsid w:val="006F4FBE"/>
    <w:rsid w:val="006F5059"/>
    <w:rsid w:val="006F5B3E"/>
    <w:rsid w:val="006F6612"/>
    <w:rsid w:val="006F7006"/>
    <w:rsid w:val="006F77B8"/>
    <w:rsid w:val="006F79A4"/>
    <w:rsid w:val="006F7F73"/>
    <w:rsid w:val="00700A9E"/>
    <w:rsid w:val="00700AA9"/>
    <w:rsid w:val="00700ACA"/>
    <w:rsid w:val="00700E0E"/>
    <w:rsid w:val="0070107A"/>
    <w:rsid w:val="00701991"/>
    <w:rsid w:val="00701B3E"/>
    <w:rsid w:val="00702D3B"/>
    <w:rsid w:val="007037CA"/>
    <w:rsid w:val="00704278"/>
    <w:rsid w:val="00704699"/>
    <w:rsid w:val="007048C4"/>
    <w:rsid w:val="00704CF9"/>
    <w:rsid w:val="00705063"/>
    <w:rsid w:val="00705989"/>
    <w:rsid w:val="00705F01"/>
    <w:rsid w:val="007062F4"/>
    <w:rsid w:val="007064CD"/>
    <w:rsid w:val="00706AB9"/>
    <w:rsid w:val="00706CE6"/>
    <w:rsid w:val="00707436"/>
    <w:rsid w:val="00707465"/>
    <w:rsid w:val="007079AE"/>
    <w:rsid w:val="00710426"/>
    <w:rsid w:val="007118AE"/>
    <w:rsid w:val="00711955"/>
    <w:rsid w:val="00711981"/>
    <w:rsid w:val="007120E4"/>
    <w:rsid w:val="0071212B"/>
    <w:rsid w:val="00712CFD"/>
    <w:rsid w:val="007130D5"/>
    <w:rsid w:val="0071318D"/>
    <w:rsid w:val="007135E5"/>
    <w:rsid w:val="00713836"/>
    <w:rsid w:val="00714315"/>
    <w:rsid w:val="007145D2"/>
    <w:rsid w:val="007147C1"/>
    <w:rsid w:val="00714EAC"/>
    <w:rsid w:val="00714F64"/>
    <w:rsid w:val="00715616"/>
    <w:rsid w:val="00715B80"/>
    <w:rsid w:val="00716492"/>
    <w:rsid w:val="0071677F"/>
    <w:rsid w:val="00717A11"/>
    <w:rsid w:val="00720774"/>
    <w:rsid w:val="00720900"/>
    <w:rsid w:val="00721012"/>
    <w:rsid w:val="00721088"/>
    <w:rsid w:val="007215E0"/>
    <w:rsid w:val="007215F9"/>
    <w:rsid w:val="007222EB"/>
    <w:rsid w:val="007224DE"/>
    <w:rsid w:val="00722C4D"/>
    <w:rsid w:val="007236BA"/>
    <w:rsid w:val="00723936"/>
    <w:rsid w:val="00723A16"/>
    <w:rsid w:val="00723D41"/>
    <w:rsid w:val="00723F0A"/>
    <w:rsid w:val="007247E8"/>
    <w:rsid w:val="00725610"/>
    <w:rsid w:val="0072569D"/>
    <w:rsid w:val="0072581C"/>
    <w:rsid w:val="007258CB"/>
    <w:rsid w:val="00725CCD"/>
    <w:rsid w:val="00725CF7"/>
    <w:rsid w:val="00725F54"/>
    <w:rsid w:val="00726DA8"/>
    <w:rsid w:val="00726FA3"/>
    <w:rsid w:val="007273FB"/>
    <w:rsid w:val="00727EFC"/>
    <w:rsid w:val="00730077"/>
    <w:rsid w:val="007300CE"/>
    <w:rsid w:val="0073030D"/>
    <w:rsid w:val="007303DA"/>
    <w:rsid w:val="00730CFD"/>
    <w:rsid w:val="007310E8"/>
    <w:rsid w:val="007316D6"/>
    <w:rsid w:val="007318E8"/>
    <w:rsid w:val="0073307C"/>
    <w:rsid w:val="007333B3"/>
    <w:rsid w:val="00733CD8"/>
    <w:rsid w:val="00734983"/>
    <w:rsid w:val="00735CBE"/>
    <w:rsid w:val="0073733A"/>
    <w:rsid w:val="007373C1"/>
    <w:rsid w:val="0073744A"/>
    <w:rsid w:val="00737D8F"/>
    <w:rsid w:val="00737F39"/>
    <w:rsid w:val="00740725"/>
    <w:rsid w:val="00740B53"/>
    <w:rsid w:val="00740E12"/>
    <w:rsid w:val="00741ACE"/>
    <w:rsid w:val="00741D33"/>
    <w:rsid w:val="007426C6"/>
    <w:rsid w:val="00742983"/>
    <w:rsid w:val="00742B09"/>
    <w:rsid w:val="00742EAC"/>
    <w:rsid w:val="00742F67"/>
    <w:rsid w:val="00743CE9"/>
    <w:rsid w:val="007440B0"/>
    <w:rsid w:val="00744175"/>
    <w:rsid w:val="00745AD8"/>
    <w:rsid w:val="00745C99"/>
    <w:rsid w:val="007461A9"/>
    <w:rsid w:val="007461EC"/>
    <w:rsid w:val="007463C4"/>
    <w:rsid w:val="00746742"/>
    <w:rsid w:val="00746C52"/>
    <w:rsid w:val="00746CDD"/>
    <w:rsid w:val="00747526"/>
    <w:rsid w:val="007478B7"/>
    <w:rsid w:val="00747908"/>
    <w:rsid w:val="00747923"/>
    <w:rsid w:val="00747DBF"/>
    <w:rsid w:val="0075039F"/>
    <w:rsid w:val="0075046E"/>
    <w:rsid w:val="00750E7B"/>
    <w:rsid w:val="00750F69"/>
    <w:rsid w:val="007511DE"/>
    <w:rsid w:val="007514F3"/>
    <w:rsid w:val="007521B4"/>
    <w:rsid w:val="007526D4"/>
    <w:rsid w:val="00752E1C"/>
    <w:rsid w:val="0075332A"/>
    <w:rsid w:val="0075347D"/>
    <w:rsid w:val="00753697"/>
    <w:rsid w:val="007536C5"/>
    <w:rsid w:val="00753A59"/>
    <w:rsid w:val="00753AA8"/>
    <w:rsid w:val="007549C5"/>
    <w:rsid w:val="00754DB1"/>
    <w:rsid w:val="00755111"/>
    <w:rsid w:val="0075520F"/>
    <w:rsid w:val="00755C26"/>
    <w:rsid w:val="007561F8"/>
    <w:rsid w:val="00756686"/>
    <w:rsid w:val="00756AAF"/>
    <w:rsid w:val="00756ABE"/>
    <w:rsid w:val="00756F3F"/>
    <w:rsid w:val="00757B0D"/>
    <w:rsid w:val="00757E18"/>
    <w:rsid w:val="007605D4"/>
    <w:rsid w:val="007608F7"/>
    <w:rsid w:val="007612CA"/>
    <w:rsid w:val="00761519"/>
    <w:rsid w:val="00761720"/>
    <w:rsid w:val="0076193E"/>
    <w:rsid w:val="00762BAE"/>
    <w:rsid w:val="00762D0F"/>
    <w:rsid w:val="0076351A"/>
    <w:rsid w:val="007635EC"/>
    <w:rsid w:val="007637B8"/>
    <w:rsid w:val="00763844"/>
    <w:rsid w:val="00763C42"/>
    <w:rsid w:val="00763D7C"/>
    <w:rsid w:val="00763EF4"/>
    <w:rsid w:val="0076408C"/>
    <w:rsid w:val="00764138"/>
    <w:rsid w:val="007645A6"/>
    <w:rsid w:val="0076481D"/>
    <w:rsid w:val="007649F1"/>
    <w:rsid w:val="00764B43"/>
    <w:rsid w:val="00765069"/>
    <w:rsid w:val="007656CC"/>
    <w:rsid w:val="0076582F"/>
    <w:rsid w:val="00765F35"/>
    <w:rsid w:val="00765FC0"/>
    <w:rsid w:val="00766131"/>
    <w:rsid w:val="00766514"/>
    <w:rsid w:val="007666E6"/>
    <w:rsid w:val="00766C22"/>
    <w:rsid w:val="0076765C"/>
    <w:rsid w:val="007676B5"/>
    <w:rsid w:val="00767AFC"/>
    <w:rsid w:val="00770407"/>
    <w:rsid w:val="00770AF0"/>
    <w:rsid w:val="00770EBF"/>
    <w:rsid w:val="007713F5"/>
    <w:rsid w:val="0077143A"/>
    <w:rsid w:val="007724E8"/>
    <w:rsid w:val="00772D81"/>
    <w:rsid w:val="007730FB"/>
    <w:rsid w:val="0077359F"/>
    <w:rsid w:val="00773D75"/>
    <w:rsid w:val="007746A7"/>
    <w:rsid w:val="007747B4"/>
    <w:rsid w:val="007749E5"/>
    <w:rsid w:val="00774E8E"/>
    <w:rsid w:val="00775D3E"/>
    <w:rsid w:val="00775F9C"/>
    <w:rsid w:val="007769D3"/>
    <w:rsid w:val="00777066"/>
    <w:rsid w:val="00777404"/>
    <w:rsid w:val="00777ED4"/>
    <w:rsid w:val="007802BA"/>
    <w:rsid w:val="007810AB"/>
    <w:rsid w:val="0078133B"/>
    <w:rsid w:val="00781800"/>
    <w:rsid w:val="00781B97"/>
    <w:rsid w:val="00782BA5"/>
    <w:rsid w:val="00782FA0"/>
    <w:rsid w:val="00783042"/>
    <w:rsid w:val="007832A1"/>
    <w:rsid w:val="0078339F"/>
    <w:rsid w:val="0078448E"/>
    <w:rsid w:val="00784DAD"/>
    <w:rsid w:val="00786245"/>
    <w:rsid w:val="007873BF"/>
    <w:rsid w:val="00787C75"/>
    <w:rsid w:val="007902EB"/>
    <w:rsid w:val="00790B93"/>
    <w:rsid w:val="007920B8"/>
    <w:rsid w:val="0079230E"/>
    <w:rsid w:val="00792B5E"/>
    <w:rsid w:val="00792E91"/>
    <w:rsid w:val="00792F06"/>
    <w:rsid w:val="00792F95"/>
    <w:rsid w:val="00793034"/>
    <w:rsid w:val="007931E7"/>
    <w:rsid w:val="00793814"/>
    <w:rsid w:val="00793BF5"/>
    <w:rsid w:val="00793FB8"/>
    <w:rsid w:val="00795487"/>
    <w:rsid w:val="00795582"/>
    <w:rsid w:val="00795E36"/>
    <w:rsid w:val="007962B7"/>
    <w:rsid w:val="0079689A"/>
    <w:rsid w:val="00797916"/>
    <w:rsid w:val="007A0E0B"/>
    <w:rsid w:val="007A1D94"/>
    <w:rsid w:val="007A3A65"/>
    <w:rsid w:val="007A3D95"/>
    <w:rsid w:val="007A46EF"/>
    <w:rsid w:val="007A486F"/>
    <w:rsid w:val="007A4922"/>
    <w:rsid w:val="007A4B50"/>
    <w:rsid w:val="007A4FE0"/>
    <w:rsid w:val="007A5391"/>
    <w:rsid w:val="007A5A2F"/>
    <w:rsid w:val="007A5D25"/>
    <w:rsid w:val="007A5D74"/>
    <w:rsid w:val="007A5F1C"/>
    <w:rsid w:val="007A5FD5"/>
    <w:rsid w:val="007A60B7"/>
    <w:rsid w:val="007A61BF"/>
    <w:rsid w:val="007A68FE"/>
    <w:rsid w:val="007A69B3"/>
    <w:rsid w:val="007A6EF6"/>
    <w:rsid w:val="007A72D0"/>
    <w:rsid w:val="007A7AEE"/>
    <w:rsid w:val="007A7BEA"/>
    <w:rsid w:val="007B0670"/>
    <w:rsid w:val="007B086B"/>
    <w:rsid w:val="007B1003"/>
    <w:rsid w:val="007B14C6"/>
    <w:rsid w:val="007B157B"/>
    <w:rsid w:val="007B1678"/>
    <w:rsid w:val="007B1873"/>
    <w:rsid w:val="007B1A85"/>
    <w:rsid w:val="007B1B73"/>
    <w:rsid w:val="007B2E46"/>
    <w:rsid w:val="007B3059"/>
    <w:rsid w:val="007B31FB"/>
    <w:rsid w:val="007B33D9"/>
    <w:rsid w:val="007B3C13"/>
    <w:rsid w:val="007B449A"/>
    <w:rsid w:val="007B46BF"/>
    <w:rsid w:val="007B4B8D"/>
    <w:rsid w:val="007B4F0E"/>
    <w:rsid w:val="007B5087"/>
    <w:rsid w:val="007B5704"/>
    <w:rsid w:val="007B5868"/>
    <w:rsid w:val="007B5C46"/>
    <w:rsid w:val="007B5D1D"/>
    <w:rsid w:val="007B7699"/>
    <w:rsid w:val="007B7C4C"/>
    <w:rsid w:val="007B7FE3"/>
    <w:rsid w:val="007C11CE"/>
    <w:rsid w:val="007C1341"/>
    <w:rsid w:val="007C1F76"/>
    <w:rsid w:val="007C215B"/>
    <w:rsid w:val="007C26E2"/>
    <w:rsid w:val="007C2EDE"/>
    <w:rsid w:val="007C31A7"/>
    <w:rsid w:val="007C3EFA"/>
    <w:rsid w:val="007C3F5F"/>
    <w:rsid w:val="007C406A"/>
    <w:rsid w:val="007C40AB"/>
    <w:rsid w:val="007C4876"/>
    <w:rsid w:val="007C6572"/>
    <w:rsid w:val="007C687C"/>
    <w:rsid w:val="007C6FCF"/>
    <w:rsid w:val="007C7459"/>
    <w:rsid w:val="007C7510"/>
    <w:rsid w:val="007C7726"/>
    <w:rsid w:val="007C7E66"/>
    <w:rsid w:val="007D00D5"/>
    <w:rsid w:val="007D082C"/>
    <w:rsid w:val="007D0924"/>
    <w:rsid w:val="007D1B8A"/>
    <w:rsid w:val="007D2BF3"/>
    <w:rsid w:val="007D2DDB"/>
    <w:rsid w:val="007D2F31"/>
    <w:rsid w:val="007D3217"/>
    <w:rsid w:val="007D3570"/>
    <w:rsid w:val="007D359A"/>
    <w:rsid w:val="007D3DB1"/>
    <w:rsid w:val="007D4271"/>
    <w:rsid w:val="007D42AA"/>
    <w:rsid w:val="007D43D0"/>
    <w:rsid w:val="007D4872"/>
    <w:rsid w:val="007D4E7F"/>
    <w:rsid w:val="007D56F2"/>
    <w:rsid w:val="007D5FEC"/>
    <w:rsid w:val="007D6858"/>
    <w:rsid w:val="007D6B85"/>
    <w:rsid w:val="007D6DB4"/>
    <w:rsid w:val="007D72CF"/>
    <w:rsid w:val="007D7600"/>
    <w:rsid w:val="007E1029"/>
    <w:rsid w:val="007E18EA"/>
    <w:rsid w:val="007E194A"/>
    <w:rsid w:val="007E1A46"/>
    <w:rsid w:val="007E1C3E"/>
    <w:rsid w:val="007E2AFF"/>
    <w:rsid w:val="007E367B"/>
    <w:rsid w:val="007E3712"/>
    <w:rsid w:val="007E3834"/>
    <w:rsid w:val="007E3A24"/>
    <w:rsid w:val="007E3C85"/>
    <w:rsid w:val="007E3E31"/>
    <w:rsid w:val="007E4B3F"/>
    <w:rsid w:val="007E5046"/>
    <w:rsid w:val="007E56BF"/>
    <w:rsid w:val="007E5D02"/>
    <w:rsid w:val="007E5E4A"/>
    <w:rsid w:val="007E63BF"/>
    <w:rsid w:val="007E6509"/>
    <w:rsid w:val="007E6AAE"/>
    <w:rsid w:val="007E6D91"/>
    <w:rsid w:val="007E70DD"/>
    <w:rsid w:val="007E7136"/>
    <w:rsid w:val="007E7410"/>
    <w:rsid w:val="007E75E0"/>
    <w:rsid w:val="007E7EDA"/>
    <w:rsid w:val="007E7EF7"/>
    <w:rsid w:val="007E7F3B"/>
    <w:rsid w:val="007F0AF7"/>
    <w:rsid w:val="007F0B32"/>
    <w:rsid w:val="007F0CFF"/>
    <w:rsid w:val="007F18A0"/>
    <w:rsid w:val="007F1D79"/>
    <w:rsid w:val="007F21FF"/>
    <w:rsid w:val="007F2361"/>
    <w:rsid w:val="007F23E7"/>
    <w:rsid w:val="007F297B"/>
    <w:rsid w:val="007F34D9"/>
    <w:rsid w:val="007F3975"/>
    <w:rsid w:val="007F3C00"/>
    <w:rsid w:val="007F4686"/>
    <w:rsid w:val="007F4CB9"/>
    <w:rsid w:val="007F55AE"/>
    <w:rsid w:val="007F5AC5"/>
    <w:rsid w:val="007F5EDC"/>
    <w:rsid w:val="007F6284"/>
    <w:rsid w:val="007F660C"/>
    <w:rsid w:val="007F671B"/>
    <w:rsid w:val="007F73C1"/>
    <w:rsid w:val="007F73EA"/>
    <w:rsid w:val="007F79A0"/>
    <w:rsid w:val="0080021F"/>
    <w:rsid w:val="00800D50"/>
    <w:rsid w:val="00800D6E"/>
    <w:rsid w:val="008011F5"/>
    <w:rsid w:val="00801A7B"/>
    <w:rsid w:val="00801A9E"/>
    <w:rsid w:val="00802491"/>
    <w:rsid w:val="00802682"/>
    <w:rsid w:val="00802A7D"/>
    <w:rsid w:val="008039D7"/>
    <w:rsid w:val="00804E2F"/>
    <w:rsid w:val="00805732"/>
    <w:rsid w:val="00805C02"/>
    <w:rsid w:val="00806555"/>
    <w:rsid w:val="008067EE"/>
    <w:rsid w:val="0080710C"/>
    <w:rsid w:val="008071E5"/>
    <w:rsid w:val="0080732B"/>
    <w:rsid w:val="00807437"/>
    <w:rsid w:val="0080774B"/>
    <w:rsid w:val="00807A85"/>
    <w:rsid w:val="00807AB0"/>
    <w:rsid w:val="00807BD2"/>
    <w:rsid w:val="00807C6F"/>
    <w:rsid w:val="00807C83"/>
    <w:rsid w:val="00810200"/>
    <w:rsid w:val="00810270"/>
    <w:rsid w:val="00810A73"/>
    <w:rsid w:val="00810DA9"/>
    <w:rsid w:val="00810EF3"/>
    <w:rsid w:val="00810FCD"/>
    <w:rsid w:val="0081158F"/>
    <w:rsid w:val="00811E9B"/>
    <w:rsid w:val="008121CA"/>
    <w:rsid w:val="00812807"/>
    <w:rsid w:val="00812B39"/>
    <w:rsid w:val="00812E7E"/>
    <w:rsid w:val="008133C3"/>
    <w:rsid w:val="00813B3E"/>
    <w:rsid w:val="00813D25"/>
    <w:rsid w:val="008144E5"/>
    <w:rsid w:val="00814B11"/>
    <w:rsid w:val="0081507B"/>
    <w:rsid w:val="00815513"/>
    <w:rsid w:val="00815601"/>
    <w:rsid w:val="0081648B"/>
    <w:rsid w:val="008168A4"/>
    <w:rsid w:val="00817138"/>
    <w:rsid w:val="0081782B"/>
    <w:rsid w:val="00817A92"/>
    <w:rsid w:val="00817D75"/>
    <w:rsid w:val="008212BE"/>
    <w:rsid w:val="0082190E"/>
    <w:rsid w:val="008219C4"/>
    <w:rsid w:val="00821BCC"/>
    <w:rsid w:val="00821C90"/>
    <w:rsid w:val="00821FFC"/>
    <w:rsid w:val="008224A0"/>
    <w:rsid w:val="008229A7"/>
    <w:rsid w:val="00822D47"/>
    <w:rsid w:val="008236F5"/>
    <w:rsid w:val="00823725"/>
    <w:rsid w:val="00823B05"/>
    <w:rsid w:val="00823BB9"/>
    <w:rsid w:val="00823F45"/>
    <w:rsid w:val="00824833"/>
    <w:rsid w:val="00824C3E"/>
    <w:rsid w:val="00824F51"/>
    <w:rsid w:val="00825010"/>
    <w:rsid w:val="0082503C"/>
    <w:rsid w:val="008250ED"/>
    <w:rsid w:val="00825369"/>
    <w:rsid w:val="00825A74"/>
    <w:rsid w:val="00826035"/>
    <w:rsid w:val="00826861"/>
    <w:rsid w:val="00826C30"/>
    <w:rsid w:val="00827241"/>
    <w:rsid w:val="00827627"/>
    <w:rsid w:val="00827CA2"/>
    <w:rsid w:val="00827EB7"/>
    <w:rsid w:val="00827FF5"/>
    <w:rsid w:val="00831847"/>
    <w:rsid w:val="00831D07"/>
    <w:rsid w:val="00832D43"/>
    <w:rsid w:val="00832D85"/>
    <w:rsid w:val="0083449F"/>
    <w:rsid w:val="00834512"/>
    <w:rsid w:val="00834A65"/>
    <w:rsid w:val="00834D5D"/>
    <w:rsid w:val="00834E6C"/>
    <w:rsid w:val="0083521B"/>
    <w:rsid w:val="0083535F"/>
    <w:rsid w:val="008377F9"/>
    <w:rsid w:val="00837F0A"/>
    <w:rsid w:val="00840801"/>
    <w:rsid w:val="00840809"/>
    <w:rsid w:val="0084082E"/>
    <w:rsid w:val="00841082"/>
    <w:rsid w:val="008413D8"/>
    <w:rsid w:val="0084158E"/>
    <w:rsid w:val="0084163B"/>
    <w:rsid w:val="00841FA1"/>
    <w:rsid w:val="00842110"/>
    <w:rsid w:val="00842F9C"/>
    <w:rsid w:val="00843322"/>
    <w:rsid w:val="00844453"/>
    <w:rsid w:val="00844467"/>
    <w:rsid w:val="00844DC4"/>
    <w:rsid w:val="00845007"/>
    <w:rsid w:val="00845254"/>
    <w:rsid w:val="00845D3B"/>
    <w:rsid w:val="008465DA"/>
    <w:rsid w:val="00847461"/>
    <w:rsid w:val="00847B07"/>
    <w:rsid w:val="00847C6F"/>
    <w:rsid w:val="008500DD"/>
    <w:rsid w:val="00850CE3"/>
    <w:rsid w:val="00850CF6"/>
    <w:rsid w:val="00851229"/>
    <w:rsid w:val="00852FEF"/>
    <w:rsid w:val="0085366D"/>
    <w:rsid w:val="00853913"/>
    <w:rsid w:val="00854C3A"/>
    <w:rsid w:val="00855284"/>
    <w:rsid w:val="00855BF1"/>
    <w:rsid w:val="00855DCB"/>
    <w:rsid w:val="00855F25"/>
    <w:rsid w:val="00856002"/>
    <w:rsid w:val="008560E2"/>
    <w:rsid w:val="00856588"/>
    <w:rsid w:val="00857253"/>
    <w:rsid w:val="00857284"/>
    <w:rsid w:val="00857304"/>
    <w:rsid w:val="008576B8"/>
    <w:rsid w:val="008577CA"/>
    <w:rsid w:val="008579B1"/>
    <w:rsid w:val="008579BD"/>
    <w:rsid w:val="00857B46"/>
    <w:rsid w:val="008603BC"/>
    <w:rsid w:val="00860D3C"/>
    <w:rsid w:val="00861421"/>
    <w:rsid w:val="0086181B"/>
    <w:rsid w:val="00861B4C"/>
    <w:rsid w:val="008620FA"/>
    <w:rsid w:val="0086306C"/>
    <w:rsid w:val="0086378C"/>
    <w:rsid w:val="00863D20"/>
    <w:rsid w:val="00863FC9"/>
    <w:rsid w:val="008646B7"/>
    <w:rsid w:val="00864A9F"/>
    <w:rsid w:val="00864C0C"/>
    <w:rsid w:val="00864F7B"/>
    <w:rsid w:val="00867E40"/>
    <w:rsid w:val="00867E55"/>
    <w:rsid w:val="00870D31"/>
    <w:rsid w:val="00871165"/>
    <w:rsid w:val="00871252"/>
    <w:rsid w:val="008719EE"/>
    <w:rsid w:val="00871B6B"/>
    <w:rsid w:val="00871F2C"/>
    <w:rsid w:val="00872330"/>
    <w:rsid w:val="0087247D"/>
    <w:rsid w:val="0087260F"/>
    <w:rsid w:val="0087276E"/>
    <w:rsid w:val="00872985"/>
    <w:rsid w:val="00872B75"/>
    <w:rsid w:val="00872F6D"/>
    <w:rsid w:val="00873274"/>
    <w:rsid w:val="0087346D"/>
    <w:rsid w:val="00873E1C"/>
    <w:rsid w:val="008742EC"/>
    <w:rsid w:val="0087433C"/>
    <w:rsid w:val="0087492B"/>
    <w:rsid w:val="00874F90"/>
    <w:rsid w:val="008752A6"/>
    <w:rsid w:val="00875327"/>
    <w:rsid w:val="0087593A"/>
    <w:rsid w:val="00875983"/>
    <w:rsid w:val="00876143"/>
    <w:rsid w:val="008762B8"/>
    <w:rsid w:val="008764AB"/>
    <w:rsid w:val="008768CA"/>
    <w:rsid w:val="00876A06"/>
    <w:rsid w:val="00876C27"/>
    <w:rsid w:val="00876D72"/>
    <w:rsid w:val="00876EDF"/>
    <w:rsid w:val="008775B3"/>
    <w:rsid w:val="00877C06"/>
    <w:rsid w:val="00877D87"/>
    <w:rsid w:val="00880964"/>
    <w:rsid w:val="00881811"/>
    <w:rsid w:val="00881865"/>
    <w:rsid w:val="008827C6"/>
    <w:rsid w:val="008828A8"/>
    <w:rsid w:val="00883AC6"/>
    <w:rsid w:val="008840C4"/>
    <w:rsid w:val="00884497"/>
    <w:rsid w:val="008845D0"/>
    <w:rsid w:val="008847D0"/>
    <w:rsid w:val="00885A8B"/>
    <w:rsid w:val="008869A9"/>
    <w:rsid w:val="00886C3E"/>
    <w:rsid w:val="00886C71"/>
    <w:rsid w:val="00887062"/>
    <w:rsid w:val="008871F1"/>
    <w:rsid w:val="00887420"/>
    <w:rsid w:val="0088749F"/>
    <w:rsid w:val="00887AB4"/>
    <w:rsid w:val="00887C56"/>
    <w:rsid w:val="00887EB2"/>
    <w:rsid w:val="0089022F"/>
    <w:rsid w:val="00891084"/>
    <w:rsid w:val="008913C7"/>
    <w:rsid w:val="00891746"/>
    <w:rsid w:val="00892F1F"/>
    <w:rsid w:val="00892F8C"/>
    <w:rsid w:val="008936DC"/>
    <w:rsid w:val="008938CA"/>
    <w:rsid w:val="00893CDE"/>
    <w:rsid w:val="00895051"/>
    <w:rsid w:val="0089585F"/>
    <w:rsid w:val="00895AAD"/>
    <w:rsid w:val="00895E2F"/>
    <w:rsid w:val="0089628C"/>
    <w:rsid w:val="008964B8"/>
    <w:rsid w:val="00896F76"/>
    <w:rsid w:val="008978BE"/>
    <w:rsid w:val="00897F4A"/>
    <w:rsid w:val="00897F6B"/>
    <w:rsid w:val="008A0584"/>
    <w:rsid w:val="008A06CC"/>
    <w:rsid w:val="008A0C99"/>
    <w:rsid w:val="008A0CC7"/>
    <w:rsid w:val="008A12A6"/>
    <w:rsid w:val="008A135E"/>
    <w:rsid w:val="008A16A3"/>
    <w:rsid w:val="008A1B9A"/>
    <w:rsid w:val="008A2A0B"/>
    <w:rsid w:val="008A3632"/>
    <w:rsid w:val="008A3F22"/>
    <w:rsid w:val="008A457A"/>
    <w:rsid w:val="008A467A"/>
    <w:rsid w:val="008A470D"/>
    <w:rsid w:val="008A4E43"/>
    <w:rsid w:val="008A50DD"/>
    <w:rsid w:val="008A55AF"/>
    <w:rsid w:val="008A56D7"/>
    <w:rsid w:val="008A581E"/>
    <w:rsid w:val="008A5821"/>
    <w:rsid w:val="008A6063"/>
    <w:rsid w:val="008A615F"/>
    <w:rsid w:val="008A64B1"/>
    <w:rsid w:val="008A65C2"/>
    <w:rsid w:val="008A676F"/>
    <w:rsid w:val="008A6AF6"/>
    <w:rsid w:val="008A6D1D"/>
    <w:rsid w:val="008A7148"/>
    <w:rsid w:val="008A75AE"/>
    <w:rsid w:val="008A76F3"/>
    <w:rsid w:val="008B14FB"/>
    <w:rsid w:val="008B192A"/>
    <w:rsid w:val="008B26EB"/>
    <w:rsid w:val="008B28A6"/>
    <w:rsid w:val="008B2AD1"/>
    <w:rsid w:val="008B2C7D"/>
    <w:rsid w:val="008B2D47"/>
    <w:rsid w:val="008B39A6"/>
    <w:rsid w:val="008B3B15"/>
    <w:rsid w:val="008B4AF9"/>
    <w:rsid w:val="008B5E87"/>
    <w:rsid w:val="008B5FB2"/>
    <w:rsid w:val="008B621A"/>
    <w:rsid w:val="008B6DCB"/>
    <w:rsid w:val="008B743F"/>
    <w:rsid w:val="008B7A1D"/>
    <w:rsid w:val="008B7ACF"/>
    <w:rsid w:val="008B7B9E"/>
    <w:rsid w:val="008B7CAC"/>
    <w:rsid w:val="008C066E"/>
    <w:rsid w:val="008C0A86"/>
    <w:rsid w:val="008C0D04"/>
    <w:rsid w:val="008C14EE"/>
    <w:rsid w:val="008C165D"/>
    <w:rsid w:val="008C178C"/>
    <w:rsid w:val="008C17E2"/>
    <w:rsid w:val="008C226E"/>
    <w:rsid w:val="008C22AE"/>
    <w:rsid w:val="008C3003"/>
    <w:rsid w:val="008C38B5"/>
    <w:rsid w:val="008C3E6D"/>
    <w:rsid w:val="008C3EDC"/>
    <w:rsid w:val="008C4805"/>
    <w:rsid w:val="008C49C1"/>
    <w:rsid w:val="008C4C0E"/>
    <w:rsid w:val="008C4EFB"/>
    <w:rsid w:val="008C531E"/>
    <w:rsid w:val="008C5667"/>
    <w:rsid w:val="008C6D8D"/>
    <w:rsid w:val="008C71E5"/>
    <w:rsid w:val="008C72BF"/>
    <w:rsid w:val="008C759F"/>
    <w:rsid w:val="008D0035"/>
    <w:rsid w:val="008D057C"/>
    <w:rsid w:val="008D0A81"/>
    <w:rsid w:val="008D0EA1"/>
    <w:rsid w:val="008D1A04"/>
    <w:rsid w:val="008D22B7"/>
    <w:rsid w:val="008D2654"/>
    <w:rsid w:val="008D2A4B"/>
    <w:rsid w:val="008D2A5F"/>
    <w:rsid w:val="008D3286"/>
    <w:rsid w:val="008D34B8"/>
    <w:rsid w:val="008D35CC"/>
    <w:rsid w:val="008D3C94"/>
    <w:rsid w:val="008D53B1"/>
    <w:rsid w:val="008D5EEF"/>
    <w:rsid w:val="008D5FE3"/>
    <w:rsid w:val="008D6C2D"/>
    <w:rsid w:val="008D7799"/>
    <w:rsid w:val="008D7A9C"/>
    <w:rsid w:val="008E05EE"/>
    <w:rsid w:val="008E09E8"/>
    <w:rsid w:val="008E0D27"/>
    <w:rsid w:val="008E0DC6"/>
    <w:rsid w:val="008E17D1"/>
    <w:rsid w:val="008E2512"/>
    <w:rsid w:val="008E2EEE"/>
    <w:rsid w:val="008E3975"/>
    <w:rsid w:val="008E3991"/>
    <w:rsid w:val="008E49E2"/>
    <w:rsid w:val="008E512E"/>
    <w:rsid w:val="008E54B7"/>
    <w:rsid w:val="008E6C1F"/>
    <w:rsid w:val="008E7023"/>
    <w:rsid w:val="008E74AD"/>
    <w:rsid w:val="008E7D76"/>
    <w:rsid w:val="008F0550"/>
    <w:rsid w:val="008F059A"/>
    <w:rsid w:val="008F0855"/>
    <w:rsid w:val="008F108C"/>
    <w:rsid w:val="008F1707"/>
    <w:rsid w:val="008F17C8"/>
    <w:rsid w:val="008F198F"/>
    <w:rsid w:val="008F1CEB"/>
    <w:rsid w:val="008F222B"/>
    <w:rsid w:val="008F237F"/>
    <w:rsid w:val="008F25D3"/>
    <w:rsid w:val="008F2641"/>
    <w:rsid w:val="008F27CA"/>
    <w:rsid w:val="008F2811"/>
    <w:rsid w:val="008F2A6E"/>
    <w:rsid w:val="008F2A85"/>
    <w:rsid w:val="008F3C53"/>
    <w:rsid w:val="008F4D90"/>
    <w:rsid w:val="008F52BA"/>
    <w:rsid w:val="008F66D5"/>
    <w:rsid w:val="008F6943"/>
    <w:rsid w:val="008F7CBE"/>
    <w:rsid w:val="008F7FC3"/>
    <w:rsid w:val="009010A2"/>
    <w:rsid w:val="00901205"/>
    <w:rsid w:val="009017E7"/>
    <w:rsid w:val="0090229C"/>
    <w:rsid w:val="00902AA9"/>
    <w:rsid w:val="00902DE7"/>
    <w:rsid w:val="00902F64"/>
    <w:rsid w:val="0090355B"/>
    <w:rsid w:val="00904417"/>
    <w:rsid w:val="00904A74"/>
    <w:rsid w:val="00904CCB"/>
    <w:rsid w:val="00904D6D"/>
    <w:rsid w:val="00904FAB"/>
    <w:rsid w:val="00905173"/>
    <w:rsid w:val="009055EC"/>
    <w:rsid w:val="009055F0"/>
    <w:rsid w:val="0090578B"/>
    <w:rsid w:val="00905934"/>
    <w:rsid w:val="009059EB"/>
    <w:rsid w:val="00906352"/>
    <w:rsid w:val="009067F3"/>
    <w:rsid w:val="00906A90"/>
    <w:rsid w:val="00906C3D"/>
    <w:rsid w:val="00907193"/>
    <w:rsid w:val="00907206"/>
    <w:rsid w:val="00907590"/>
    <w:rsid w:val="00907678"/>
    <w:rsid w:val="00910321"/>
    <w:rsid w:val="0091082D"/>
    <w:rsid w:val="00910C3C"/>
    <w:rsid w:val="00910C3F"/>
    <w:rsid w:val="00910DAD"/>
    <w:rsid w:val="00911052"/>
    <w:rsid w:val="0091246C"/>
    <w:rsid w:val="0091269F"/>
    <w:rsid w:val="009126D7"/>
    <w:rsid w:val="009136CD"/>
    <w:rsid w:val="00913866"/>
    <w:rsid w:val="00913AC1"/>
    <w:rsid w:val="009140C6"/>
    <w:rsid w:val="00914298"/>
    <w:rsid w:val="00914416"/>
    <w:rsid w:val="009144A1"/>
    <w:rsid w:val="00914778"/>
    <w:rsid w:val="009149F6"/>
    <w:rsid w:val="009154D1"/>
    <w:rsid w:val="009154D6"/>
    <w:rsid w:val="00915981"/>
    <w:rsid w:val="00915FE3"/>
    <w:rsid w:val="00915FED"/>
    <w:rsid w:val="00916243"/>
    <w:rsid w:val="00916C5C"/>
    <w:rsid w:val="00916D80"/>
    <w:rsid w:val="00916F11"/>
    <w:rsid w:val="00917F41"/>
    <w:rsid w:val="00920364"/>
    <w:rsid w:val="00920BCE"/>
    <w:rsid w:val="00921BB1"/>
    <w:rsid w:val="00921E10"/>
    <w:rsid w:val="0092211D"/>
    <w:rsid w:val="009221FA"/>
    <w:rsid w:val="00922243"/>
    <w:rsid w:val="00922283"/>
    <w:rsid w:val="009226A0"/>
    <w:rsid w:val="00922BF5"/>
    <w:rsid w:val="00923BDF"/>
    <w:rsid w:val="00923CD7"/>
    <w:rsid w:val="009249DA"/>
    <w:rsid w:val="00924BED"/>
    <w:rsid w:val="00924C98"/>
    <w:rsid w:val="00925129"/>
    <w:rsid w:val="00925773"/>
    <w:rsid w:val="009265EE"/>
    <w:rsid w:val="00926890"/>
    <w:rsid w:val="009268BD"/>
    <w:rsid w:val="00926E4E"/>
    <w:rsid w:val="00927241"/>
    <w:rsid w:val="009279C4"/>
    <w:rsid w:val="00930DD9"/>
    <w:rsid w:val="00931158"/>
    <w:rsid w:val="00931185"/>
    <w:rsid w:val="009311AE"/>
    <w:rsid w:val="009314FB"/>
    <w:rsid w:val="00931D0E"/>
    <w:rsid w:val="00931DBA"/>
    <w:rsid w:val="009329B6"/>
    <w:rsid w:val="00932C52"/>
    <w:rsid w:val="00933568"/>
    <w:rsid w:val="00933DCD"/>
    <w:rsid w:val="0093417C"/>
    <w:rsid w:val="00934303"/>
    <w:rsid w:val="00934372"/>
    <w:rsid w:val="0093479B"/>
    <w:rsid w:val="0093496F"/>
    <w:rsid w:val="009350A8"/>
    <w:rsid w:val="00935B40"/>
    <w:rsid w:val="00936632"/>
    <w:rsid w:val="0093677A"/>
    <w:rsid w:val="00936901"/>
    <w:rsid w:val="00936E4B"/>
    <w:rsid w:val="009372BA"/>
    <w:rsid w:val="0093749B"/>
    <w:rsid w:val="00937B16"/>
    <w:rsid w:val="009401E9"/>
    <w:rsid w:val="00940750"/>
    <w:rsid w:val="00940A95"/>
    <w:rsid w:val="00940C12"/>
    <w:rsid w:val="00940E1C"/>
    <w:rsid w:val="009418E4"/>
    <w:rsid w:val="00941CC8"/>
    <w:rsid w:val="009421E3"/>
    <w:rsid w:val="009421EE"/>
    <w:rsid w:val="009426C1"/>
    <w:rsid w:val="00942971"/>
    <w:rsid w:val="0094343A"/>
    <w:rsid w:val="00943FE8"/>
    <w:rsid w:val="00944422"/>
    <w:rsid w:val="00944558"/>
    <w:rsid w:val="0094594B"/>
    <w:rsid w:val="00945B6B"/>
    <w:rsid w:val="00945E15"/>
    <w:rsid w:val="00945FD9"/>
    <w:rsid w:val="0094632D"/>
    <w:rsid w:val="00946504"/>
    <w:rsid w:val="009466DE"/>
    <w:rsid w:val="009467AD"/>
    <w:rsid w:val="009469CE"/>
    <w:rsid w:val="009470AB"/>
    <w:rsid w:val="009470D6"/>
    <w:rsid w:val="009475EC"/>
    <w:rsid w:val="00947AD0"/>
    <w:rsid w:val="00947BCA"/>
    <w:rsid w:val="00947D05"/>
    <w:rsid w:val="009502A7"/>
    <w:rsid w:val="00950490"/>
    <w:rsid w:val="00952969"/>
    <w:rsid w:val="009529AD"/>
    <w:rsid w:val="00952CFD"/>
    <w:rsid w:val="00953629"/>
    <w:rsid w:val="00953F19"/>
    <w:rsid w:val="00955183"/>
    <w:rsid w:val="00955A31"/>
    <w:rsid w:val="009563E3"/>
    <w:rsid w:val="009563F4"/>
    <w:rsid w:val="0095670B"/>
    <w:rsid w:val="0095696A"/>
    <w:rsid w:val="00956BBF"/>
    <w:rsid w:val="00957C38"/>
    <w:rsid w:val="00960557"/>
    <w:rsid w:val="009605B3"/>
    <w:rsid w:val="00960938"/>
    <w:rsid w:val="00960BEE"/>
    <w:rsid w:val="00961219"/>
    <w:rsid w:val="009616E9"/>
    <w:rsid w:val="00961D5A"/>
    <w:rsid w:val="00962116"/>
    <w:rsid w:val="00962E9A"/>
    <w:rsid w:val="0096321E"/>
    <w:rsid w:val="00963995"/>
    <w:rsid w:val="0096435C"/>
    <w:rsid w:val="00964586"/>
    <w:rsid w:val="00964969"/>
    <w:rsid w:val="00964BFC"/>
    <w:rsid w:val="00964C7D"/>
    <w:rsid w:val="00964DC3"/>
    <w:rsid w:val="009650BA"/>
    <w:rsid w:val="009652DC"/>
    <w:rsid w:val="00965727"/>
    <w:rsid w:val="009659D3"/>
    <w:rsid w:val="00966837"/>
    <w:rsid w:val="00966AA9"/>
    <w:rsid w:val="00966EBA"/>
    <w:rsid w:val="00966ED6"/>
    <w:rsid w:val="009672B4"/>
    <w:rsid w:val="00967688"/>
    <w:rsid w:val="00970153"/>
    <w:rsid w:val="00970347"/>
    <w:rsid w:val="00970A39"/>
    <w:rsid w:val="00970AA5"/>
    <w:rsid w:val="00971A70"/>
    <w:rsid w:val="0097253A"/>
    <w:rsid w:val="00972DF5"/>
    <w:rsid w:val="00972FF9"/>
    <w:rsid w:val="009731EC"/>
    <w:rsid w:val="00973212"/>
    <w:rsid w:val="00973901"/>
    <w:rsid w:val="0097494D"/>
    <w:rsid w:val="00974988"/>
    <w:rsid w:val="0097501F"/>
    <w:rsid w:val="0097537C"/>
    <w:rsid w:val="0097588B"/>
    <w:rsid w:val="00976086"/>
    <w:rsid w:val="009761F5"/>
    <w:rsid w:val="00976305"/>
    <w:rsid w:val="00976C78"/>
    <w:rsid w:val="00976DED"/>
    <w:rsid w:val="00976F26"/>
    <w:rsid w:val="00977C37"/>
    <w:rsid w:val="00977D94"/>
    <w:rsid w:val="009804DA"/>
    <w:rsid w:val="009805F6"/>
    <w:rsid w:val="0098114D"/>
    <w:rsid w:val="009813ED"/>
    <w:rsid w:val="009820B6"/>
    <w:rsid w:val="00982387"/>
    <w:rsid w:val="009832E1"/>
    <w:rsid w:val="009836BC"/>
    <w:rsid w:val="00983B16"/>
    <w:rsid w:val="00983C16"/>
    <w:rsid w:val="009840F6"/>
    <w:rsid w:val="009847B7"/>
    <w:rsid w:val="0098559F"/>
    <w:rsid w:val="0098577E"/>
    <w:rsid w:val="00985EE4"/>
    <w:rsid w:val="00986531"/>
    <w:rsid w:val="00986698"/>
    <w:rsid w:val="00986F6B"/>
    <w:rsid w:val="00987341"/>
    <w:rsid w:val="00990132"/>
    <w:rsid w:val="009901F5"/>
    <w:rsid w:val="0099139A"/>
    <w:rsid w:val="0099139E"/>
    <w:rsid w:val="00991786"/>
    <w:rsid w:val="00991AF7"/>
    <w:rsid w:val="00992151"/>
    <w:rsid w:val="00992192"/>
    <w:rsid w:val="00992312"/>
    <w:rsid w:val="009926B3"/>
    <w:rsid w:val="0099274C"/>
    <w:rsid w:val="00992DD9"/>
    <w:rsid w:val="009932A7"/>
    <w:rsid w:val="00993674"/>
    <w:rsid w:val="00993723"/>
    <w:rsid w:val="0099373B"/>
    <w:rsid w:val="00993796"/>
    <w:rsid w:val="00993876"/>
    <w:rsid w:val="00993BC6"/>
    <w:rsid w:val="00993C06"/>
    <w:rsid w:val="00993E54"/>
    <w:rsid w:val="00994652"/>
    <w:rsid w:val="00995913"/>
    <w:rsid w:val="00996197"/>
    <w:rsid w:val="00997074"/>
    <w:rsid w:val="009973CA"/>
    <w:rsid w:val="00997F6E"/>
    <w:rsid w:val="009A0255"/>
    <w:rsid w:val="009A0294"/>
    <w:rsid w:val="009A0539"/>
    <w:rsid w:val="009A0723"/>
    <w:rsid w:val="009A0C68"/>
    <w:rsid w:val="009A12C1"/>
    <w:rsid w:val="009A1A2F"/>
    <w:rsid w:val="009A1A65"/>
    <w:rsid w:val="009A23D8"/>
    <w:rsid w:val="009A3238"/>
    <w:rsid w:val="009A371A"/>
    <w:rsid w:val="009A446F"/>
    <w:rsid w:val="009A49F8"/>
    <w:rsid w:val="009A4CB2"/>
    <w:rsid w:val="009A6289"/>
    <w:rsid w:val="009A6589"/>
    <w:rsid w:val="009A6FE1"/>
    <w:rsid w:val="009A7035"/>
    <w:rsid w:val="009A788C"/>
    <w:rsid w:val="009A7E90"/>
    <w:rsid w:val="009B009F"/>
    <w:rsid w:val="009B10B6"/>
    <w:rsid w:val="009B10C9"/>
    <w:rsid w:val="009B1497"/>
    <w:rsid w:val="009B33CD"/>
    <w:rsid w:val="009B37DA"/>
    <w:rsid w:val="009B40D5"/>
    <w:rsid w:val="009B441B"/>
    <w:rsid w:val="009B48FC"/>
    <w:rsid w:val="009B58DF"/>
    <w:rsid w:val="009B5BD5"/>
    <w:rsid w:val="009B6410"/>
    <w:rsid w:val="009B6707"/>
    <w:rsid w:val="009B6A3D"/>
    <w:rsid w:val="009B6FAD"/>
    <w:rsid w:val="009B6FCA"/>
    <w:rsid w:val="009B702F"/>
    <w:rsid w:val="009B7CE7"/>
    <w:rsid w:val="009C0057"/>
    <w:rsid w:val="009C0C5D"/>
    <w:rsid w:val="009C0CFF"/>
    <w:rsid w:val="009C0F9C"/>
    <w:rsid w:val="009C166B"/>
    <w:rsid w:val="009C1826"/>
    <w:rsid w:val="009C1A80"/>
    <w:rsid w:val="009C1B0E"/>
    <w:rsid w:val="009C20A1"/>
    <w:rsid w:val="009C20D0"/>
    <w:rsid w:val="009C21D0"/>
    <w:rsid w:val="009C23F5"/>
    <w:rsid w:val="009C2FA5"/>
    <w:rsid w:val="009C301E"/>
    <w:rsid w:val="009C336E"/>
    <w:rsid w:val="009C3D16"/>
    <w:rsid w:val="009C3DE9"/>
    <w:rsid w:val="009C4E48"/>
    <w:rsid w:val="009C5A37"/>
    <w:rsid w:val="009C5F93"/>
    <w:rsid w:val="009C6148"/>
    <w:rsid w:val="009C6197"/>
    <w:rsid w:val="009C61D9"/>
    <w:rsid w:val="009C71D0"/>
    <w:rsid w:val="009C72FA"/>
    <w:rsid w:val="009C7649"/>
    <w:rsid w:val="009C77F5"/>
    <w:rsid w:val="009C78D7"/>
    <w:rsid w:val="009D0238"/>
    <w:rsid w:val="009D0411"/>
    <w:rsid w:val="009D0467"/>
    <w:rsid w:val="009D0F5D"/>
    <w:rsid w:val="009D0FCB"/>
    <w:rsid w:val="009D13ED"/>
    <w:rsid w:val="009D15BC"/>
    <w:rsid w:val="009D1AB4"/>
    <w:rsid w:val="009D1E55"/>
    <w:rsid w:val="009D1F7B"/>
    <w:rsid w:val="009D2381"/>
    <w:rsid w:val="009D28E2"/>
    <w:rsid w:val="009D2F22"/>
    <w:rsid w:val="009D3224"/>
    <w:rsid w:val="009D32A5"/>
    <w:rsid w:val="009D347A"/>
    <w:rsid w:val="009D3BC1"/>
    <w:rsid w:val="009D445B"/>
    <w:rsid w:val="009D4AF2"/>
    <w:rsid w:val="009D4F8F"/>
    <w:rsid w:val="009D50A5"/>
    <w:rsid w:val="009D5314"/>
    <w:rsid w:val="009D533F"/>
    <w:rsid w:val="009D592F"/>
    <w:rsid w:val="009D62B5"/>
    <w:rsid w:val="009D6843"/>
    <w:rsid w:val="009D706F"/>
    <w:rsid w:val="009D7915"/>
    <w:rsid w:val="009D7A30"/>
    <w:rsid w:val="009E023D"/>
    <w:rsid w:val="009E050F"/>
    <w:rsid w:val="009E07C5"/>
    <w:rsid w:val="009E0B39"/>
    <w:rsid w:val="009E1104"/>
    <w:rsid w:val="009E19F2"/>
    <w:rsid w:val="009E1C99"/>
    <w:rsid w:val="009E1DD7"/>
    <w:rsid w:val="009E25D6"/>
    <w:rsid w:val="009E279A"/>
    <w:rsid w:val="009E2BAE"/>
    <w:rsid w:val="009E2E78"/>
    <w:rsid w:val="009E2E99"/>
    <w:rsid w:val="009E3582"/>
    <w:rsid w:val="009E4BD5"/>
    <w:rsid w:val="009E4E47"/>
    <w:rsid w:val="009E515A"/>
    <w:rsid w:val="009E579F"/>
    <w:rsid w:val="009E5992"/>
    <w:rsid w:val="009E5C43"/>
    <w:rsid w:val="009E641F"/>
    <w:rsid w:val="009E6F9E"/>
    <w:rsid w:val="009E7412"/>
    <w:rsid w:val="009E7682"/>
    <w:rsid w:val="009E7D12"/>
    <w:rsid w:val="009E7F18"/>
    <w:rsid w:val="009F027C"/>
    <w:rsid w:val="009F0651"/>
    <w:rsid w:val="009F0CB7"/>
    <w:rsid w:val="009F10CF"/>
    <w:rsid w:val="009F1B0D"/>
    <w:rsid w:val="009F1F5A"/>
    <w:rsid w:val="009F29BE"/>
    <w:rsid w:val="009F2A19"/>
    <w:rsid w:val="009F2E70"/>
    <w:rsid w:val="009F2EAF"/>
    <w:rsid w:val="009F3780"/>
    <w:rsid w:val="009F49A7"/>
    <w:rsid w:val="009F4C6F"/>
    <w:rsid w:val="009F50CD"/>
    <w:rsid w:val="009F5471"/>
    <w:rsid w:val="009F5977"/>
    <w:rsid w:val="009F5D47"/>
    <w:rsid w:val="009F5F01"/>
    <w:rsid w:val="009F71D8"/>
    <w:rsid w:val="009F76AB"/>
    <w:rsid w:val="009F7A88"/>
    <w:rsid w:val="009F7C27"/>
    <w:rsid w:val="009F7EA0"/>
    <w:rsid w:val="00A0073B"/>
    <w:rsid w:val="00A01629"/>
    <w:rsid w:val="00A01DF9"/>
    <w:rsid w:val="00A01EAE"/>
    <w:rsid w:val="00A026EC"/>
    <w:rsid w:val="00A02A76"/>
    <w:rsid w:val="00A02EBC"/>
    <w:rsid w:val="00A0346A"/>
    <w:rsid w:val="00A04090"/>
    <w:rsid w:val="00A04588"/>
    <w:rsid w:val="00A04C43"/>
    <w:rsid w:val="00A04C47"/>
    <w:rsid w:val="00A04E24"/>
    <w:rsid w:val="00A04F6F"/>
    <w:rsid w:val="00A05678"/>
    <w:rsid w:val="00A059D8"/>
    <w:rsid w:val="00A05BE7"/>
    <w:rsid w:val="00A068FF"/>
    <w:rsid w:val="00A06B37"/>
    <w:rsid w:val="00A06B3F"/>
    <w:rsid w:val="00A06B71"/>
    <w:rsid w:val="00A06BAE"/>
    <w:rsid w:val="00A07231"/>
    <w:rsid w:val="00A072AD"/>
    <w:rsid w:val="00A079CB"/>
    <w:rsid w:val="00A07D5F"/>
    <w:rsid w:val="00A10207"/>
    <w:rsid w:val="00A105DC"/>
    <w:rsid w:val="00A10857"/>
    <w:rsid w:val="00A10C51"/>
    <w:rsid w:val="00A10DFD"/>
    <w:rsid w:val="00A11A89"/>
    <w:rsid w:val="00A13313"/>
    <w:rsid w:val="00A13469"/>
    <w:rsid w:val="00A1367F"/>
    <w:rsid w:val="00A13828"/>
    <w:rsid w:val="00A13F5A"/>
    <w:rsid w:val="00A1409A"/>
    <w:rsid w:val="00A1472B"/>
    <w:rsid w:val="00A14B86"/>
    <w:rsid w:val="00A15958"/>
    <w:rsid w:val="00A15C58"/>
    <w:rsid w:val="00A166D2"/>
    <w:rsid w:val="00A16A6B"/>
    <w:rsid w:val="00A17707"/>
    <w:rsid w:val="00A17795"/>
    <w:rsid w:val="00A177D3"/>
    <w:rsid w:val="00A17FBE"/>
    <w:rsid w:val="00A20726"/>
    <w:rsid w:val="00A21A04"/>
    <w:rsid w:val="00A21F6A"/>
    <w:rsid w:val="00A227EE"/>
    <w:rsid w:val="00A22D6D"/>
    <w:rsid w:val="00A22D8D"/>
    <w:rsid w:val="00A232FD"/>
    <w:rsid w:val="00A23D74"/>
    <w:rsid w:val="00A245D4"/>
    <w:rsid w:val="00A247FA"/>
    <w:rsid w:val="00A24C84"/>
    <w:rsid w:val="00A25369"/>
    <w:rsid w:val="00A2558E"/>
    <w:rsid w:val="00A2559F"/>
    <w:rsid w:val="00A25C72"/>
    <w:rsid w:val="00A263A8"/>
    <w:rsid w:val="00A2696A"/>
    <w:rsid w:val="00A27012"/>
    <w:rsid w:val="00A27051"/>
    <w:rsid w:val="00A27218"/>
    <w:rsid w:val="00A2764A"/>
    <w:rsid w:val="00A300CB"/>
    <w:rsid w:val="00A30667"/>
    <w:rsid w:val="00A30816"/>
    <w:rsid w:val="00A31768"/>
    <w:rsid w:val="00A31820"/>
    <w:rsid w:val="00A31B1B"/>
    <w:rsid w:val="00A31B1E"/>
    <w:rsid w:val="00A31BFD"/>
    <w:rsid w:val="00A31C89"/>
    <w:rsid w:val="00A31D94"/>
    <w:rsid w:val="00A3233F"/>
    <w:rsid w:val="00A3251A"/>
    <w:rsid w:val="00A3293F"/>
    <w:rsid w:val="00A3298C"/>
    <w:rsid w:val="00A32C5E"/>
    <w:rsid w:val="00A32C63"/>
    <w:rsid w:val="00A330C9"/>
    <w:rsid w:val="00A34143"/>
    <w:rsid w:val="00A34244"/>
    <w:rsid w:val="00A34375"/>
    <w:rsid w:val="00A3441B"/>
    <w:rsid w:val="00A347A2"/>
    <w:rsid w:val="00A34A24"/>
    <w:rsid w:val="00A35667"/>
    <w:rsid w:val="00A36067"/>
    <w:rsid w:val="00A368EB"/>
    <w:rsid w:val="00A37041"/>
    <w:rsid w:val="00A37072"/>
    <w:rsid w:val="00A3709E"/>
    <w:rsid w:val="00A372DF"/>
    <w:rsid w:val="00A4079D"/>
    <w:rsid w:val="00A41214"/>
    <w:rsid w:val="00A4121F"/>
    <w:rsid w:val="00A413DB"/>
    <w:rsid w:val="00A413EB"/>
    <w:rsid w:val="00A41AD7"/>
    <w:rsid w:val="00A432CC"/>
    <w:rsid w:val="00A43658"/>
    <w:rsid w:val="00A43828"/>
    <w:rsid w:val="00A43A70"/>
    <w:rsid w:val="00A43DB2"/>
    <w:rsid w:val="00A4462E"/>
    <w:rsid w:val="00A44646"/>
    <w:rsid w:val="00A446BC"/>
    <w:rsid w:val="00A459E8"/>
    <w:rsid w:val="00A45E8E"/>
    <w:rsid w:val="00A460A9"/>
    <w:rsid w:val="00A46E25"/>
    <w:rsid w:val="00A46E63"/>
    <w:rsid w:val="00A46E8B"/>
    <w:rsid w:val="00A46FCC"/>
    <w:rsid w:val="00A47B71"/>
    <w:rsid w:val="00A506C3"/>
    <w:rsid w:val="00A5090C"/>
    <w:rsid w:val="00A515CC"/>
    <w:rsid w:val="00A5191D"/>
    <w:rsid w:val="00A52181"/>
    <w:rsid w:val="00A52239"/>
    <w:rsid w:val="00A5262F"/>
    <w:rsid w:val="00A5289C"/>
    <w:rsid w:val="00A52955"/>
    <w:rsid w:val="00A5301D"/>
    <w:rsid w:val="00A533EE"/>
    <w:rsid w:val="00A536DB"/>
    <w:rsid w:val="00A53DD5"/>
    <w:rsid w:val="00A54B00"/>
    <w:rsid w:val="00A552BE"/>
    <w:rsid w:val="00A558E9"/>
    <w:rsid w:val="00A55927"/>
    <w:rsid w:val="00A55C8B"/>
    <w:rsid w:val="00A560E1"/>
    <w:rsid w:val="00A565CD"/>
    <w:rsid w:val="00A56BA8"/>
    <w:rsid w:val="00A56EE2"/>
    <w:rsid w:val="00A57117"/>
    <w:rsid w:val="00A57692"/>
    <w:rsid w:val="00A57E16"/>
    <w:rsid w:val="00A60791"/>
    <w:rsid w:val="00A61040"/>
    <w:rsid w:val="00A61585"/>
    <w:rsid w:val="00A61D5E"/>
    <w:rsid w:val="00A61D99"/>
    <w:rsid w:val="00A62D80"/>
    <w:rsid w:val="00A62FD7"/>
    <w:rsid w:val="00A63127"/>
    <w:rsid w:val="00A631AD"/>
    <w:rsid w:val="00A63B73"/>
    <w:rsid w:val="00A63DB8"/>
    <w:rsid w:val="00A6418B"/>
    <w:rsid w:val="00A641E3"/>
    <w:rsid w:val="00A64643"/>
    <w:rsid w:val="00A655EE"/>
    <w:rsid w:val="00A65C3A"/>
    <w:rsid w:val="00A65FAF"/>
    <w:rsid w:val="00A660B6"/>
    <w:rsid w:val="00A671A0"/>
    <w:rsid w:val="00A676F3"/>
    <w:rsid w:val="00A67705"/>
    <w:rsid w:val="00A67DB5"/>
    <w:rsid w:val="00A67FD9"/>
    <w:rsid w:val="00A70CDC"/>
    <w:rsid w:val="00A71A43"/>
    <w:rsid w:val="00A732D1"/>
    <w:rsid w:val="00A7343E"/>
    <w:rsid w:val="00A7398C"/>
    <w:rsid w:val="00A73F8C"/>
    <w:rsid w:val="00A745D9"/>
    <w:rsid w:val="00A7471C"/>
    <w:rsid w:val="00A749FA"/>
    <w:rsid w:val="00A74CD8"/>
    <w:rsid w:val="00A750AC"/>
    <w:rsid w:val="00A7521D"/>
    <w:rsid w:val="00A77AAD"/>
    <w:rsid w:val="00A801DA"/>
    <w:rsid w:val="00A80FFE"/>
    <w:rsid w:val="00A81430"/>
    <w:rsid w:val="00A8157E"/>
    <w:rsid w:val="00A81580"/>
    <w:rsid w:val="00A8211D"/>
    <w:rsid w:val="00A825B0"/>
    <w:rsid w:val="00A835EF"/>
    <w:rsid w:val="00A83610"/>
    <w:rsid w:val="00A8372B"/>
    <w:rsid w:val="00A843C1"/>
    <w:rsid w:val="00A8490E"/>
    <w:rsid w:val="00A85879"/>
    <w:rsid w:val="00A864BA"/>
    <w:rsid w:val="00A864E3"/>
    <w:rsid w:val="00A869D0"/>
    <w:rsid w:val="00A86D03"/>
    <w:rsid w:val="00A8758D"/>
    <w:rsid w:val="00A87726"/>
    <w:rsid w:val="00A9074C"/>
    <w:rsid w:val="00A9110A"/>
    <w:rsid w:val="00A91344"/>
    <w:rsid w:val="00A91796"/>
    <w:rsid w:val="00A91BF5"/>
    <w:rsid w:val="00A93675"/>
    <w:rsid w:val="00A938BE"/>
    <w:rsid w:val="00A938D9"/>
    <w:rsid w:val="00A93AE4"/>
    <w:rsid w:val="00A93E6F"/>
    <w:rsid w:val="00A93F10"/>
    <w:rsid w:val="00A940D3"/>
    <w:rsid w:val="00A942B4"/>
    <w:rsid w:val="00A942CC"/>
    <w:rsid w:val="00A94C09"/>
    <w:rsid w:val="00A94CA7"/>
    <w:rsid w:val="00A94EA7"/>
    <w:rsid w:val="00A94ECC"/>
    <w:rsid w:val="00A95CDE"/>
    <w:rsid w:val="00A96588"/>
    <w:rsid w:val="00A971C2"/>
    <w:rsid w:val="00A97C04"/>
    <w:rsid w:val="00A97F46"/>
    <w:rsid w:val="00AA028E"/>
    <w:rsid w:val="00AA12A3"/>
    <w:rsid w:val="00AA1566"/>
    <w:rsid w:val="00AA1BCD"/>
    <w:rsid w:val="00AA1DAA"/>
    <w:rsid w:val="00AA259B"/>
    <w:rsid w:val="00AA2713"/>
    <w:rsid w:val="00AA28C6"/>
    <w:rsid w:val="00AA29E1"/>
    <w:rsid w:val="00AA2B3F"/>
    <w:rsid w:val="00AA2DA6"/>
    <w:rsid w:val="00AA2EE6"/>
    <w:rsid w:val="00AA3432"/>
    <w:rsid w:val="00AA36AD"/>
    <w:rsid w:val="00AA36E8"/>
    <w:rsid w:val="00AA3FE0"/>
    <w:rsid w:val="00AA4303"/>
    <w:rsid w:val="00AA4617"/>
    <w:rsid w:val="00AA46F5"/>
    <w:rsid w:val="00AA5C80"/>
    <w:rsid w:val="00AA62BF"/>
    <w:rsid w:val="00AA6423"/>
    <w:rsid w:val="00AA6536"/>
    <w:rsid w:val="00AA7040"/>
    <w:rsid w:val="00AA70CF"/>
    <w:rsid w:val="00AA7870"/>
    <w:rsid w:val="00AA7A1B"/>
    <w:rsid w:val="00AB0408"/>
    <w:rsid w:val="00AB0C1F"/>
    <w:rsid w:val="00AB114B"/>
    <w:rsid w:val="00AB1F01"/>
    <w:rsid w:val="00AB2242"/>
    <w:rsid w:val="00AB2313"/>
    <w:rsid w:val="00AB23D0"/>
    <w:rsid w:val="00AB28F9"/>
    <w:rsid w:val="00AB3208"/>
    <w:rsid w:val="00AB3D06"/>
    <w:rsid w:val="00AB3F8A"/>
    <w:rsid w:val="00AB420A"/>
    <w:rsid w:val="00AB4606"/>
    <w:rsid w:val="00AB47C1"/>
    <w:rsid w:val="00AB5515"/>
    <w:rsid w:val="00AB5D47"/>
    <w:rsid w:val="00AB65E7"/>
    <w:rsid w:val="00AB7865"/>
    <w:rsid w:val="00AB7D3F"/>
    <w:rsid w:val="00AB7E0E"/>
    <w:rsid w:val="00AB7F62"/>
    <w:rsid w:val="00AC044A"/>
    <w:rsid w:val="00AC097C"/>
    <w:rsid w:val="00AC11A2"/>
    <w:rsid w:val="00AC16A3"/>
    <w:rsid w:val="00AC1AD5"/>
    <w:rsid w:val="00AC1B4B"/>
    <w:rsid w:val="00AC1E46"/>
    <w:rsid w:val="00AC2336"/>
    <w:rsid w:val="00AC2473"/>
    <w:rsid w:val="00AC292F"/>
    <w:rsid w:val="00AC31D0"/>
    <w:rsid w:val="00AC3396"/>
    <w:rsid w:val="00AC3675"/>
    <w:rsid w:val="00AC4366"/>
    <w:rsid w:val="00AC4BA4"/>
    <w:rsid w:val="00AC4F77"/>
    <w:rsid w:val="00AC54D0"/>
    <w:rsid w:val="00AC55AD"/>
    <w:rsid w:val="00AC580C"/>
    <w:rsid w:val="00AC67FE"/>
    <w:rsid w:val="00AC6F74"/>
    <w:rsid w:val="00AC709B"/>
    <w:rsid w:val="00AC7572"/>
    <w:rsid w:val="00AC7F4A"/>
    <w:rsid w:val="00AC7FA5"/>
    <w:rsid w:val="00AD006F"/>
    <w:rsid w:val="00AD11A6"/>
    <w:rsid w:val="00AD1563"/>
    <w:rsid w:val="00AD173D"/>
    <w:rsid w:val="00AD1D90"/>
    <w:rsid w:val="00AD20F0"/>
    <w:rsid w:val="00AD26FD"/>
    <w:rsid w:val="00AD2E4C"/>
    <w:rsid w:val="00AD307E"/>
    <w:rsid w:val="00AD3947"/>
    <w:rsid w:val="00AD3D89"/>
    <w:rsid w:val="00AD4491"/>
    <w:rsid w:val="00AD5685"/>
    <w:rsid w:val="00AD5B6F"/>
    <w:rsid w:val="00AD60A2"/>
    <w:rsid w:val="00AD72A6"/>
    <w:rsid w:val="00AD7C5B"/>
    <w:rsid w:val="00AE034A"/>
    <w:rsid w:val="00AE0461"/>
    <w:rsid w:val="00AE19F5"/>
    <w:rsid w:val="00AE1B3F"/>
    <w:rsid w:val="00AE205B"/>
    <w:rsid w:val="00AE2590"/>
    <w:rsid w:val="00AE2CD0"/>
    <w:rsid w:val="00AE2FE4"/>
    <w:rsid w:val="00AE44AB"/>
    <w:rsid w:val="00AE45F9"/>
    <w:rsid w:val="00AE52BD"/>
    <w:rsid w:val="00AE55EE"/>
    <w:rsid w:val="00AE5E28"/>
    <w:rsid w:val="00AE63CD"/>
    <w:rsid w:val="00AE6D3D"/>
    <w:rsid w:val="00AE6E7D"/>
    <w:rsid w:val="00AE6FA8"/>
    <w:rsid w:val="00AE79D9"/>
    <w:rsid w:val="00AE7A09"/>
    <w:rsid w:val="00AE7A67"/>
    <w:rsid w:val="00AF00EE"/>
    <w:rsid w:val="00AF01F7"/>
    <w:rsid w:val="00AF0264"/>
    <w:rsid w:val="00AF075E"/>
    <w:rsid w:val="00AF1584"/>
    <w:rsid w:val="00AF1C09"/>
    <w:rsid w:val="00AF1D51"/>
    <w:rsid w:val="00AF1F16"/>
    <w:rsid w:val="00AF2195"/>
    <w:rsid w:val="00AF2474"/>
    <w:rsid w:val="00AF2776"/>
    <w:rsid w:val="00AF28E5"/>
    <w:rsid w:val="00AF2C40"/>
    <w:rsid w:val="00AF2F51"/>
    <w:rsid w:val="00AF3BB2"/>
    <w:rsid w:val="00AF40E2"/>
    <w:rsid w:val="00AF473D"/>
    <w:rsid w:val="00AF4778"/>
    <w:rsid w:val="00AF4B16"/>
    <w:rsid w:val="00AF507D"/>
    <w:rsid w:val="00AF5183"/>
    <w:rsid w:val="00AF5373"/>
    <w:rsid w:val="00AF56FF"/>
    <w:rsid w:val="00AF611A"/>
    <w:rsid w:val="00AF648C"/>
    <w:rsid w:val="00AF69DF"/>
    <w:rsid w:val="00AF6DE2"/>
    <w:rsid w:val="00AF7C73"/>
    <w:rsid w:val="00B0051C"/>
    <w:rsid w:val="00B00F80"/>
    <w:rsid w:val="00B012C0"/>
    <w:rsid w:val="00B01464"/>
    <w:rsid w:val="00B014B2"/>
    <w:rsid w:val="00B0173D"/>
    <w:rsid w:val="00B01754"/>
    <w:rsid w:val="00B02251"/>
    <w:rsid w:val="00B024C3"/>
    <w:rsid w:val="00B0266C"/>
    <w:rsid w:val="00B0282F"/>
    <w:rsid w:val="00B03AC1"/>
    <w:rsid w:val="00B03E86"/>
    <w:rsid w:val="00B03F6E"/>
    <w:rsid w:val="00B0414E"/>
    <w:rsid w:val="00B04735"/>
    <w:rsid w:val="00B0493C"/>
    <w:rsid w:val="00B0563A"/>
    <w:rsid w:val="00B05AAC"/>
    <w:rsid w:val="00B0615A"/>
    <w:rsid w:val="00B06216"/>
    <w:rsid w:val="00B062D0"/>
    <w:rsid w:val="00B06FA6"/>
    <w:rsid w:val="00B076E5"/>
    <w:rsid w:val="00B077FA"/>
    <w:rsid w:val="00B0785C"/>
    <w:rsid w:val="00B078D4"/>
    <w:rsid w:val="00B07BC0"/>
    <w:rsid w:val="00B1033A"/>
    <w:rsid w:val="00B10848"/>
    <w:rsid w:val="00B1089F"/>
    <w:rsid w:val="00B10951"/>
    <w:rsid w:val="00B10B3F"/>
    <w:rsid w:val="00B1105F"/>
    <w:rsid w:val="00B1111D"/>
    <w:rsid w:val="00B117E9"/>
    <w:rsid w:val="00B11FD4"/>
    <w:rsid w:val="00B12185"/>
    <w:rsid w:val="00B126D6"/>
    <w:rsid w:val="00B1282D"/>
    <w:rsid w:val="00B12B3C"/>
    <w:rsid w:val="00B1313E"/>
    <w:rsid w:val="00B1380D"/>
    <w:rsid w:val="00B13A16"/>
    <w:rsid w:val="00B13B85"/>
    <w:rsid w:val="00B13CAB"/>
    <w:rsid w:val="00B13F41"/>
    <w:rsid w:val="00B145C9"/>
    <w:rsid w:val="00B14E1B"/>
    <w:rsid w:val="00B156D8"/>
    <w:rsid w:val="00B15805"/>
    <w:rsid w:val="00B15DE2"/>
    <w:rsid w:val="00B15E19"/>
    <w:rsid w:val="00B15E25"/>
    <w:rsid w:val="00B160E2"/>
    <w:rsid w:val="00B16104"/>
    <w:rsid w:val="00B16219"/>
    <w:rsid w:val="00B16295"/>
    <w:rsid w:val="00B17149"/>
    <w:rsid w:val="00B171AF"/>
    <w:rsid w:val="00B179E1"/>
    <w:rsid w:val="00B17A35"/>
    <w:rsid w:val="00B17F4A"/>
    <w:rsid w:val="00B20B6C"/>
    <w:rsid w:val="00B20E7F"/>
    <w:rsid w:val="00B21022"/>
    <w:rsid w:val="00B21233"/>
    <w:rsid w:val="00B212EC"/>
    <w:rsid w:val="00B21515"/>
    <w:rsid w:val="00B21C39"/>
    <w:rsid w:val="00B21CAD"/>
    <w:rsid w:val="00B22530"/>
    <w:rsid w:val="00B22A88"/>
    <w:rsid w:val="00B22AA2"/>
    <w:rsid w:val="00B23226"/>
    <w:rsid w:val="00B2348F"/>
    <w:rsid w:val="00B23C63"/>
    <w:rsid w:val="00B240D7"/>
    <w:rsid w:val="00B24437"/>
    <w:rsid w:val="00B24A8C"/>
    <w:rsid w:val="00B25CAF"/>
    <w:rsid w:val="00B25E68"/>
    <w:rsid w:val="00B26CD2"/>
    <w:rsid w:val="00B26D39"/>
    <w:rsid w:val="00B26F35"/>
    <w:rsid w:val="00B27364"/>
    <w:rsid w:val="00B300FA"/>
    <w:rsid w:val="00B302E1"/>
    <w:rsid w:val="00B30827"/>
    <w:rsid w:val="00B3098F"/>
    <w:rsid w:val="00B30B4B"/>
    <w:rsid w:val="00B30E1A"/>
    <w:rsid w:val="00B318E0"/>
    <w:rsid w:val="00B31D09"/>
    <w:rsid w:val="00B32920"/>
    <w:rsid w:val="00B32EED"/>
    <w:rsid w:val="00B3350A"/>
    <w:rsid w:val="00B34607"/>
    <w:rsid w:val="00B3489B"/>
    <w:rsid w:val="00B353FD"/>
    <w:rsid w:val="00B35427"/>
    <w:rsid w:val="00B35CC6"/>
    <w:rsid w:val="00B35F14"/>
    <w:rsid w:val="00B36A0A"/>
    <w:rsid w:val="00B3799D"/>
    <w:rsid w:val="00B37C3B"/>
    <w:rsid w:val="00B4035D"/>
    <w:rsid w:val="00B40915"/>
    <w:rsid w:val="00B41675"/>
    <w:rsid w:val="00B418EA"/>
    <w:rsid w:val="00B41CCA"/>
    <w:rsid w:val="00B42578"/>
    <w:rsid w:val="00B42710"/>
    <w:rsid w:val="00B4320F"/>
    <w:rsid w:val="00B433AC"/>
    <w:rsid w:val="00B43732"/>
    <w:rsid w:val="00B44A4C"/>
    <w:rsid w:val="00B44BBE"/>
    <w:rsid w:val="00B45B05"/>
    <w:rsid w:val="00B4618A"/>
    <w:rsid w:val="00B46198"/>
    <w:rsid w:val="00B46E18"/>
    <w:rsid w:val="00B47829"/>
    <w:rsid w:val="00B509C5"/>
    <w:rsid w:val="00B517A1"/>
    <w:rsid w:val="00B51FAC"/>
    <w:rsid w:val="00B521E5"/>
    <w:rsid w:val="00B52A06"/>
    <w:rsid w:val="00B52AD1"/>
    <w:rsid w:val="00B53057"/>
    <w:rsid w:val="00B53444"/>
    <w:rsid w:val="00B53B0D"/>
    <w:rsid w:val="00B53E5E"/>
    <w:rsid w:val="00B53E85"/>
    <w:rsid w:val="00B54098"/>
    <w:rsid w:val="00B5440C"/>
    <w:rsid w:val="00B547CF"/>
    <w:rsid w:val="00B54A18"/>
    <w:rsid w:val="00B54C18"/>
    <w:rsid w:val="00B55AF8"/>
    <w:rsid w:val="00B55E3D"/>
    <w:rsid w:val="00B55F59"/>
    <w:rsid w:val="00B5655A"/>
    <w:rsid w:val="00B56E7A"/>
    <w:rsid w:val="00B575CF"/>
    <w:rsid w:val="00B5763E"/>
    <w:rsid w:val="00B5799E"/>
    <w:rsid w:val="00B57B61"/>
    <w:rsid w:val="00B60869"/>
    <w:rsid w:val="00B609D5"/>
    <w:rsid w:val="00B60A35"/>
    <w:rsid w:val="00B61D68"/>
    <w:rsid w:val="00B62021"/>
    <w:rsid w:val="00B62EFF"/>
    <w:rsid w:val="00B62F04"/>
    <w:rsid w:val="00B630F0"/>
    <w:rsid w:val="00B63249"/>
    <w:rsid w:val="00B63A10"/>
    <w:rsid w:val="00B6439F"/>
    <w:rsid w:val="00B64611"/>
    <w:rsid w:val="00B646C4"/>
    <w:rsid w:val="00B6470E"/>
    <w:rsid w:val="00B651D2"/>
    <w:rsid w:val="00B6536B"/>
    <w:rsid w:val="00B6572D"/>
    <w:rsid w:val="00B65E39"/>
    <w:rsid w:val="00B65FEF"/>
    <w:rsid w:val="00B6692C"/>
    <w:rsid w:val="00B67092"/>
    <w:rsid w:val="00B6722F"/>
    <w:rsid w:val="00B67512"/>
    <w:rsid w:val="00B67B50"/>
    <w:rsid w:val="00B70E7C"/>
    <w:rsid w:val="00B724B7"/>
    <w:rsid w:val="00B724D4"/>
    <w:rsid w:val="00B72D47"/>
    <w:rsid w:val="00B72E19"/>
    <w:rsid w:val="00B74202"/>
    <w:rsid w:val="00B74D18"/>
    <w:rsid w:val="00B7500A"/>
    <w:rsid w:val="00B75714"/>
    <w:rsid w:val="00B75DBE"/>
    <w:rsid w:val="00B75E71"/>
    <w:rsid w:val="00B75F4F"/>
    <w:rsid w:val="00B7602C"/>
    <w:rsid w:val="00B7621C"/>
    <w:rsid w:val="00B7677F"/>
    <w:rsid w:val="00B772C4"/>
    <w:rsid w:val="00B773BF"/>
    <w:rsid w:val="00B77C27"/>
    <w:rsid w:val="00B8022E"/>
    <w:rsid w:val="00B8051C"/>
    <w:rsid w:val="00B80956"/>
    <w:rsid w:val="00B80BD6"/>
    <w:rsid w:val="00B80E48"/>
    <w:rsid w:val="00B810C8"/>
    <w:rsid w:val="00B8120E"/>
    <w:rsid w:val="00B8211A"/>
    <w:rsid w:val="00B82EFE"/>
    <w:rsid w:val="00B837CF"/>
    <w:rsid w:val="00B83D54"/>
    <w:rsid w:val="00B8452A"/>
    <w:rsid w:val="00B848BB"/>
    <w:rsid w:val="00B85833"/>
    <w:rsid w:val="00B85F47"/>
    <w:rsid w:val="00B863DA"/>
    <w:rsid w:val="00B86C4D"/>
    <w:rsid w:val="00B86F74"/>
    <w:rsid w:val="00B87053"/>
    <w:rsid w:val="00B87FC4"/>
    <w:rsid w:val="00B900FD"/>
    <w:rsid w:val="00B90333"/>
    <w:rsid w:val="00B90359"/>
    <w:rsid w:val="00B90ACD"/>
    <w:rsid w:val="00B90B20"/>
    <w:rsid w:val="00B90E7D"/>
    <w:rsid w:val="00B916C0"/>
    <w:rsid w:val="00B91ADE"/>
    <w:rsid w:val="00B91ED5"/>
    <w:rsid w:val="00B92181"/>
    <w:rsid w:val="00B92B65"/>
    <w:rsid w:val="00B930F4"/>
    <w:rsid w:val="00B935BD"/>
    <w:rsid w:val="00B938A9"/>
    <w:rsid w:val="00B939DA"/>
    <w:rsid w:val="00B93C22"/>
    <w:rsid w:val="00B93FA4"/>
    <w:rsid w:val="00B943BD"/>
    <w:rsid w:val="00B94C6E"/>
    <w:rsid w:val="00B94F34"/>
    <w:rsid w:val="00B954E8"/>
    <w:rsid w:val="00B95936"/>
    <w:rsid w:val="00B96FBA"/>
    <w:rsid w:val="00B9787F"/>
    <w:rsid w:val="00B9797C"/>
    <w:rsid w:val="00B9799A"/>
    <w:rsid w:val="00BA1228"/>
    <w:rsid w:val="00BA1671"/>
    <w:rsid w:val="00BA1E23"/>
    <w:rsid w:val="00BA1F08"/>
    <w:rsid w:val="00BA22EE"/>
    <w:rsid w:val="00BA2965"/>
    <w:rsid w:val="00BA3112"/>
    <w:rsid w:val="00BA37EE"/>
    <w:rsid w:val="00BA388D"/>
    <w:rsid w:val="00BA4C2E"/>
    <w:rsid w:val="00BA4E36"/>
    <w:rsid w:val="00BA4E48"/>
    <w:rsid w:val="00BA518F"/>
    <w:rsid w:val="00BA55CB"/>
    <w:rsid w:val="00BA5901"/>
    <w:rsid w:val="00BA7D52"/>
    <w:rsid w:val="00BA7DF7"/>
    <w:rsid w:val="00BB01A9"/>
    <w:rsid w:val="00BB04D3"/>
    <w:rsid w:val="00BB12C8"/>
    <w:rsid w:val="00BB1F57"/>
    <w:rsid w:val="00BB23AC"/>
    <w:rsid w:val="00BB23E3"/>
    <w:rsid w:val="00BB2F30"/>
    <w:rsid w:val="00BB340A"/>
    <w:rsid w:val="00BB3962"/>
    <w:rsid w:val="00BB3D0A"/>
    <w:rsid w:val="00BB42FE"/>
    <w:rsid w:val="00BB4881"/>
    <w:rsid w:val="00BB4943"/>
    <w:rsid w:val="00BB4BA3"/>
    <w:rsid w:val="00BB59CA"/>
    <w:rsid w:val="00BB59F3"/>
    <w:rsid w:val="00BB5C71"/>
    <w:rsid w:val="00BB6378"/>
    <w:rsid w:val="00BB704B"/>
    <w:rsid w:val="00BB77A0"/>
    <w:rsid w:val="00BC000F"/>
    <w:rsid w:val="00BC0064"/>
    <w:rsid w:val="00BC0078"/>
    <w:rsid w:val="00BC050F"/>
    <w:rsid w:val="00BC0D84"/>
    <w:rsid w:val="00BC15CF"/>
    <w:rsid w:val="00BC1A88"/>
    <w:rsid w:val="00BC2227"/>
    <w:rsid w:val="00BC2AE7"/>
    <w:rsid w:val="00BC2C00"/>
    <w:rsid w:val="00BC2F13"/>
    <w:rsid w:val="00BC310B"/>
    <w:rsid w:val="00BC359E"/>
    <w:rsid w:val="00BC3705"/>
    <w:rsid w:val="00BC38F3"/>
    <w:rsid w:val="00BC424F"/>
    <w:rsid w:val="00BC459F"/>
    <w:rsid w:val="00BC4BD5"/>
    <w:rsid w:val="00BC4CA5"/>
    <w:rsid w:val="00BC506D"/>
    <w:rsid w:val="00BC5EEC"/>
    <w:rsid w:val="00BC64FA"/>
    <w:rsid w:val="00BC6DC6"/>
    <w:rsid w:val="00BC6FEB"/>
    <w:rsid w:val="00BD026A"/>
    <w:rsid w:val="00BD0F2B"/>
    <w:rsid w:val="00BD1623"/>
    <w:rsid w:val="00BD1B6C"/>
    <w:rsid w:val="00BD1EDC"/>
    <w:rsid w:val="00BD24AD"/>
    <w:rsid w:val="00BD2914"/>
    <w:rsid w:val="00BD29B4"/>
    <w:rsid w:val="00BD326D"/>
    <w:rsid w:val="00BD3376"/>
    <w:rsid w:val="00BD3B06"/>
    <w:rsid w:val="00BD4317"/>
    <w:rsid w:val="00BD4AA9"/>
    <w:rsid w:val="00BD4BA3"/>
    <w:rsid w:val="00BD58DA"/>
    <w:rsid w:val="00BD5912"/>
    <w:rsid w:val="00BD5AFC"/>
    <w:rsid w:val="00BD61D9"/>
    <w:rsid w:val="00BD6AB4"/>
    <w:rsid w:val="00BD6B16"/>
    <w:rsid w:val="00BD7047"/>
    <w:rsid w:val="00BD7196"/>
    <w:rsid w:val="00BD77B2"/>
    <w:rsid w:val="00BD77B8"/>
    <w:rsid w:val="00BD7E76"/>
    <w:rsid w:val="00BE026D"/>
    <w:rsid w:val="00BE1C5F"/>
    <w:rsid w:val="00BE20B2"/>
    <w:rsid w:val="00BE2B69"/>
    <w:rsid w:val="00BE305B"/>
    <w:rsid w:val="00BE3189"/>
    <w:rsid w:val="00BE4060"/>
    <w:rsid w:val="00BE4B69"/>
    <w:rsid w:val="00BE50DC"/>
    <w:rsid w:val="00BE584A"/>
    <w:rsid w:val="00BE5B62"/>
    <w:rsid w:val="00BE6150"/>
    <w:rsid w:val="00BE6427"/>
    <w:rsid w:val="00BE6747"/>
    <w:rsid w:val="00BE736A"/>
    <w:rsid w:val="00BE7492"/>
    <w:rsid w:val="00BE7774"/>
    <w:rsid w:val="00BE789E"/>
    <w:rsid w:val="00BE7E1D"/>
    <w:rsid w:val="00BF053A"/>
    <w:rsid w:val="00BF1226"/>
    <w:rsid w:val="00BF17AF"/>
    <w:rsid w:val="00BF1A2A"/>
    <w:rsid w:val="00BF1D0B"/>
    <w:rsid w:val="00BF1D9D"/>
    <w:rsid w:val="00BF2638"/>
    <w:rsid w:val="00BF2722"/>
    <w:rsid w:val="00BF3087"/>
    <w:rsid w:val="00BF37C1"/>
    <w:rsid w:val="00BF45F4"/>
    <w:rsid w:val="00BF4636"/>
    <w:rsid w:val="00BF4C11"/>
    <w:rsid w:val="00BF4EB1"/>
    <w:rsid w:val="00BF55F2"/>
    <w:rsid w:val="00BF5701"/>
    <w:rsid w:val="00BF60CD"/>
    <w:rsid w:val="00BF64CC"/>
    <w:rsid w:val="00BF6CE5"/>
    <w:rsid w:val="00BF6E27"/>
    <w:rsid w:val="00C001DF"/>
    <w:rsid w:val="00C00C48"/>
    <w:rsid w:val="00C00DC1"/>
    <w:rsid w:val="00C01204"/>
    <w:rsid w:val="00C01BB3"/>
    <w:rsid w:val="00C050D5"/>
    <w:rsid w:val="00C05A52"/>
    <w:rsid w:val="00C05C53"/>
    <w:rsid w:val="00C06432"/>
    <w:rsid w:val="00C065D3"/>
    <w:rsid w:val="00C07078"/>
    <w:rsid w:val="00C071F6"/>
    <w:rsid w:val="00C1016A"/>
    <w:rsid w:val="00C10219"/>
    <w:rsid w:val="00C104BA"/>
    <w:rsid w:val="00C110C7"/>
    <w:rsid w:val="00C112FC"/>
    <w:rsid w:val="00C1133C"/>
    <w:rsid w:val="00C1136C"/>
    <w:rsid w:val="00C11C4E"/>
    <w:rsid w:val="00C11D30"/>
    <w:rsid w:val="00C123E4"/>
    <w:rsid w:val="00C125A6"/>
    <w:rsid w:val="00C126ED"/>
    <w:rsid w:val="00C12F04"/>
    <w:rsid w:val="00C13460"/>
    <w:rsid w:val="00C13CC6"/>
    <w:rsid w:val="00C14061"/>
    <w:rsid w:val="00C14716"/>
    <w:rsid w:val="00C14B70"/>
    <w:rsid w:val="00C14CF6"/>
    <w:rsid w:val="00C15B0A"/>
    <w:rsid w:val="00C15B8C"/>
    <w:rsid w:val="00C15D7C"/>
    <w:rsid w:val="00C16162"/>
    <w:rsid w:val="00C164F8"/>
    <w:rsid w:val="00C178A0"/>
    <w:rsid w:val="00C17C9B"/>
    <w:rsid w:val="00C20188"/>
    <w:rsid w:val="00C20258"/>
    <w:rsid w:val="00C20664"/>
    <w:rsid w:val="00C207A6"/>
    <w:rsid w:val="00C20EAA"/>
    <w:rsid w:val="00C22346"/>
    <w:rsid w:val="00C236BF"/>
    <w:rsid w:val="00C23CC3"/>
    <w:rsid w:val="00C24486"/>
    <w:rsid w:val="00C24817"/>
    <w:rsid w:val="00C24B7D"/>
    <w:rsid w:val="00C25285"/>
    <w:rsid w:val="00C25A1B"/>
    <w:rsid w:val="00C25B0E"/>
    <w:rsid w:val="00C25EA1"/>
    <w:rsid w:val="00C25F92"/>
    <w:rsid w:val="00C26566"/>
    <w:rsid w:val="00C274F7"/>
    <w:rsid w:val="00C27B9B"/>
    <w:rsid w:val="00C27D63"/>
    <w:rsid w:val="00C27D70"/>
    <w:rsid w:val="00C302C0"/>
    <w:rsid w:val="00C3084F"/>
    <w:rsid w:val="00C309D0"/>
    <w:rsid w:val="00C30CFA"/>
    <w:rsid w:val="00C30DC7"/>
    <w:rsid w:val="00C31093"/>
    <w:rsid w:val="00C317CC"/>
    <w:rsid w:val="00C3188E"/>
    <w:rsid w:val="00C3255A"/>
    <w:rsid w:val="00C329E2"/>
    <w:rsid w:val="00C32CBD"/>
    <w:rsid w:val="00C32F2D"/>
    <w:rsid w:val="00C3315F"/>
    <w:rsid w:val="00C33D26"/>
    <w:rsid w:val="00C3421B"/>
    <w:rsid w:val="00C34841"/>
    <w:rsid w:val="00C355E0"/>
    <w:rsid w:val="00C361B4"/>
    <w:rsid w:val="00C36740"/>
    <w:rsid w:val="00C36869"/>
    <w:rsid w:val="00C37589"/>
    <w:rsid w:val="00C37B42"/>
    <w:rsid w:val="00C405F7"/>
    <w:rsid w:val="00C40EE5"/>
    <w:rsid w:val="00C410B4"/>
    <w:rsid w:val="00C41209"/>
    <w:rsid w:val="00C42AD1"/>
    <w:rsid w:val="00C43056"/>
    <w:rsid w:val="00C43E35"/>
    <w:rsid w:val="00C44676"/>
    <w:rsid w:val="00C44FD8"/>
    <w:rsid w:val="00C44FF6"/>
    <w:rsid w:val="00C44FFD"/>
    <w:rsid w:val="00C45C7F"/>
    <w:rsid w:val="00C46484"/>
    <w:rsid w:val="00C46516"/>
    <w:rsid w:val="00C46B4B"/>
    <w:rsid w:val="00C46BC0"/>
    <w:rsid w:val="00C47051"/>
    <w:rsid w:val="00C47053"/>
    <w:rsid w:val="00C47500"/>
    <w:rsid w:val="00C47E21"/>
    <w:rsid w:val="00C47F34"/>
    <w:rsid w:val="00C50063"/>
    <w:rsid w:val="00C503AC"/>
    <w:rsid w:val="00C516F9"/>
    <w:rsid w:val="00C519EC"/>
    <w:rsid w:val="00C51A80"/>
    <w:rsid w:val="00C51B40"/>
    <w:rsid w:val="00C51CAF"/>
    <w:rsid w:val="00C52EEB"/>
    <w:rsid w:val="00C531BB"/>
    <w:rsid w:val="00C53EDB"/>
    <w:rsid w:val="00C54214"/>
    <w:rsid w:val="00C5498D"/>
    <w:rsid w:val="00C550F6"/>
    <w:rsid w:val="00C558B3"/>
    <w:rsid w:val="00C558D5"/>
    <w:rsid w:val="00C55CA0"/>
    <w:rsid w:val="00C55DD7"/>
    <w:rsid w:val="00C5609D"/>
    <w:rsid w:val="00C56396"/>
    <w:rsid w:val="00C565BA"/>
    <w:rsid w:val="00C5688B"/>
    <w:rsid w:val="00C569F5"/>
    <w:rsid w:val="00C57F6F"/>
    <w:rsid w:val="00C60106"/>
    <w:rsid w:val="00C60D2F"/>
    <w:rsid w:val="00C6110D"/>
    <w:rsid w:val="00C62041"/>
    <w:rsid w:val="00C63144"/>
    <w:rsid w:val="00C63B84"/>
    <w:rsid w:val="00C63E70"/>
    <w:rsid w:val="00C6458C"/>
    <w:rsid w:val="00C6464C"/>
    <w:rsid w:val="00C64B5A"/>
    <w:rsid w:val="00C655DC"/>
    <w:rsid w:val="00C65870"/>
    <w:rsid w:val="00C6593E"/>
    <w:rsid w:val="00C659D3"/>
    <w:rsid w:val="00C65AA7"/>
    <w:rsid w:val="00C66572"/>
    <w:rsid w:val="00C667E5"/>
    <w:rsid w:val="00C66A3E"/>
    <w:rsid w:val="00C67D6C"/>
    <w:rsid w:val="00C7057A"/>
    <w:rsid w:val="00C7058C"/>
    <w:rsid w:val="00C70EC3"/>
    <w:rsid w:val="00C70FEA"/>
    <w:rsid w:val="00C71450"/>
    <w:rsid w:val="00C71AFD"/>
    <w:rsid w:val="00C724EF"/>
    <w:rsid w:val="00C72872"/>
    <w:rsid w:val="00C72BCF"/>
    <w:rsid w:val="00C73468"/>
    <w:rsid w:val="00C73475"/>
    <w:rsid w:val="00C73585"/>
    <w:rsid w:val="00C74025"/>
    <w:rsid w:val="00C7463C"/>
    <w:rsid w:val="00C74AD9"/>
    <w:rsid w:val="00C750F4"/>
    <w:rsid w:val="00C751EA"/>
    <w:rsid w:val="00C75B8C"/>
    <w:rsid w:val="00C75CDB"/>
    <w:rsid w:val="00C76469"/>
    <w:rsid w:val="00C767D8"/>
    <w:rsid w:val="00C769DC"/>
    <w:rsid w:val="00C76A2B"/>
    <w:rsid w:val="00C76C17"/>
    <w:rsid w:val="00C76F94"/>
    <w:rsid w:val="00C77F87"/>
    <w:rsid w:val="00C80616"/>
    <w:rsid w:val="00C80ECC"/>
    <w:rsid w:val="00C81CBE"/>
    <w:rsid w:val="00C81DAE"/>
    <w:rsid w:val="00C81F65"/>
    <w:rsid w:val="00C8235D"/>
    <w:rsid w:val="00C82520"/>
    <w:rsid w:val="00C829C1"/>
    <w:rsid w:val="00C82B0F"/>
    <w:rsid w:val="00C83195"/>
    <w:rsid w:val="00C8399D"/>
    <w:rsid w:val="00C83A8A"/>
    <w:rsid w:val="00C84176"/>
    <w:rsid w:val="00C84661"/>
    <w:rsid w:val="00C84B53"/>
    <w:rsid w:val="00C84F79"/>
    <w:rsid w:val="00C85493"/>
    <w:rsid w:val="00C8575D"/>
    <w:rsid w:val="00C85D21"/>
    <w:rsid w:val="00C878C9"/>
    <w:rsid w:val="00C87985"/>
    <w:rsid w:val="00C87AB3"/>
    <w:rsid w:val="00C87F1A"/>
    <w:rsid w:val="00C87F33"/>
    <w:rsid w:val="00C9019C"/>
    <w:rsid w:val="00C90257"/>
    <w:rsid w:val="00C90512"/>
    <w:rsid w:val="00C906CD"/>
    <w:rsid w:val="00C91096"/>
    <w:rsid w:val="00C91D94"/>
    <w:rsid w:val="00C9212A"/>
    <w:rsid w:val="00C927BA"/>
    <w:rsid w:val="00C929FC"/>
    <w:rsid w:val="00C92DCF"/>
    <w:rsid w:val="00C93180"/>
    <w:rsid w:val="00C9318A"/>
    <w:rsid w:val="00C935A0"/>
    <w:rsid w:val="00C95B89"/>
    <w:rsid w:val="00C95C9B"/>
    <w:rsid w:val="00C96524"/>
    <w:rsid w:val="00C96B51"/>
    <w:rsid w:val="00C96E9D"/>
    <w:rsid w:val="00C96F5D"/>
    <w:rsid w:val="00C9775C"/>
    <w:rsid w:val="00C97783"/>
    <w:rsid w:val="00CA0549"/>
    <w:rsid w:val="00CA05E5"/>
    <w:rsid w:val="00CA07A7"/>
    <w:rsid w:val="00CA0DE7"/>
    <w:rsid w:val="00CA21BE"/>
    <w:rsid w:val="00CA2274"/>
    <w:rsid w:val="00CA26A2"/>
    <w:rsid w:val="00CA26F2"/>
    <w:rsid w:val="00CA2968"/>
    <w:rsid w:val="00CA2D8E"/>
    <w:rsid w:val="00CA300B"/>
    <w:rsid w:val="00CA367B"/>
    <w:rsid w:val="00CA3868"/>
    <w:rsid w:val="00CA3FD8"/>
    <w:rsid w:val="00CA48EB"/>
    <w:rsid w:val="00CA490B"/>
    <w:rsid w:val="00CA4B93"/>
    <w:rsid w:val="00CA4E32"/>
    <w:rsid w:val="00CA5351"/>
    <w:rsid w:val="00CA5520"/>
    <w:rsid w:val="00CA581B"/>
    <w:rsid w:val="00CA5840"/>
    <w:rsid w:val="00CA58C3"/>
    <w:rsid w:val="00CA5AEB"/>
    <w:rsid w:val="00CA5B3C"/>
    <w:rsid w:val="00CA5E33"/>
    <w:rsid w:val="00CA6308"/>
    <w:rsid w:val="00CA7373"/>
    <w:rsid w:val="00CA7475"/>
    <w:rsid w:val="00CA74E5"/>
    <w:rsid w:val="00CA7768"/>
    <w:rsid w:val="00CA7B11"/>
    <w:rsid w:val="00CB016D"/>
    <w:rsid w:val="00CB08E8"/>
    <w:rsid w:val="00CB0C84"/>
    <w:rsid w:val="00CB14CD"/>
    <w:rsid w:val="00CB1B04"/>
    <w:rsid w:val="00CB1FFB"/>
    <w:rsid w:val="00CB22A7"/>
    <w:rsid w:val="00CB22CF"/>
    <w:rsid w:val="00CB275C"/>
    <w:rsid w:val="00CB2AE3"/>
    <w:rsid w:val="00CB2FF9"/>
    <w:rsid w:val="00CB3C2E"/>
    <w:rsid w:val="00CB447E"/>
    <w:rsid w:val="00CB4698"/>
    <w:rsid w:val="00CB47F1"/>
    <w:rsid w:val="00CB49CE"/>
    <w:rsid w:val="00CB5003"/>
    <w:rsid w:val="00CB5397"/>
    <w:rsid w:val="00CB5529"/>
    <w:rsid w:val="00CB55FD"/>
    <w:rsid w:val="00CB6157"/>
    <w:rsid w:val="00CB638E"/>
    <w:rsid w:val="00CB6428"/>
    <w:rsid w:val="00CB68A9"/>
    <w:rsid w:val="00CB6934"/>
    <w:rsid w:val="00CB6C71"/>
    <w:rsid w:val="00CB6ED2"/>
    <w:rsid w:val="00CB740B"/>
    <w:rsid w:val="00CB7725"/>
    <w:rsid w:val="00CB7ADD"/>
    <w:rsid w:val="00CB7FEF"/>
    <w:rsid w:val="00CC0845"/>
    <w:rsid w:val="00CC0933"/>
    <w:rsid w:val="00CC178B"/>
    <w:rsid w:val="00CC193E"/>
    <w:rsid w:val="00CC199B"/>
    <w:rsid w:val="00CC1F6C"/>
    <w:rsid w:val="00CC26E1"/>
    <w:rsid w:val="00CC27F5"/>
    <w:rsid w:val="00CC28F9"/>
    <w:rsid w:val="00CC2EB6"/>
    <w:rsid w:val="00CC3460"/>
    <w:rsid w:val="00CC413A"/>
    <w:rsid w:val="00CC4394"/>
    <w:rsid w:val="00CC466E"/>
    <w:rsid w:val="00CC4D62"/>
    <w:rsid w:val="00CC5201"/>
    <w:rsid w:val="00CC548E"/>
    <w:rsid w:val="00CC5654"/>
    <w:rsid w:val="00CC5BAE"/>
    <w:rsid w:val="00CC624F"/>
    <w:rsid w:val="00CC6E95"/>
    <w:rsid w:val="00CC72FB"/>
    <w:rsid w:val="00CC75D6"/>
    <w:rsid w:val="00CC7A55"/>
    <w:rsid w:val="00CC7CEB"/>
    <w:rsid w:val="00CD02B6"/>
    <w:rsid w:val="00CD0446"/>
    <w:rsid w:val="00CD0629"/>
    <w:rsid w:val="00CD1219"/>
    <w:rsid w:val="00CD163E"/>
    <w:rsid w:val="00CD1785"/>
    <w:rsid w:val="00CD293D"/>
    <w:rsid w:val="00CD34C4"/>
    <w:rsid w:val="00CD397F"/>
    <w:rsid w:val="00CD3B0B"/>
    <w:rsid w:val="00CD41E9"/>
    <w:rsid w:val="00CD42A7"/>
    <w:rsid w:val="00CD5342"/>
    <w:rsid w:val="00CD5774"/>
    <w:rsid w:val="00CD5DFE"/>
    <w:rsid w:val="00CD5EA8"/>
    <w:rsid w:val="00CD5FC5"/>
    <w:rsid w:val="00CD6BE6"/>
    <w:rsid w:val="00CD6F94"/>
    <w:rsid w:val="00CD7000"/>
    <w:rsid w:val="00CD7436"/>
    <w:rsid w:val="00CD7BEC"/>
    <w:rsid w:val="00CE03A5"/>
    <w:rsid w:val="00CE0915"/>
    <w:rsid w:val="00CE0B73"/>
    <w:rsid w:val="00CE11D8"/>
    <w:rsid w:val="00CE1565"/>
    <w:rsid w:val="00CE1DAE"/>
    <w:rsid w:val="00CE2202"/>
    <w:rsid w:val="00CE29B0"/>
    <w:rsid w:val="00CE33A3"/>
    <w:rsid w:val="00CE3472"/>
    <w:rsid w:val="00CE3C18"/>
    <w:rsid w:val="00CE4853"/>
    <w:rsid w:val="00CE4D07"/>
    <w:rsid w:val="00CE4EF2"/>
    <w:rsid w:val="00CE5513"/>
    <w:rsid w:val="00CE5DFF"/>
    <w:rsid w:val="00CE5FC6"/>
    <w:rsid w:val="00CE6310"/>
    <w:rsid w:val="00CE63A6"/>
    <w:rsid w:val="00CE67E2"/>
    <w:rsid w:val="00CE6B7D"/>
    <w:rsid w:val="00CE7034"/>
    <w:rsid w:val="00CE7322"/>
    <w:rsid w:val="00CE739B"/>
    <w:rsid w:val="00CF0012"/>
    <w:rsid w:val="00CF0096"/>
    <w:rsid w:val="00CF0393"/>
    <w:rsid w:val="00CF0986"/>
    <w:rsid w:val="00CF0D52"/>
    <w:rsid w:val="00CF0E62"/>
    <w:rsid w:val="00CF10FB"/>
    <w:rsid w:val="00CF1131"/>
    <w:rsid w:val="00CF2081"/>
    <w:rsid w:val="00CF21D5"/>
    <w:rsid w:val="00CF26CF"/>
    <w:rsid w:val="00CF2901"/>
    <w:rsid w:val="00CF39D0"/>
    <w:rsid w:val="00CF3E31"/>
    <w:rsid w:val="00CF41B8"/>
    <w:rsid w:val="00CF5578"/>
    <w:rsid w:val="00CF56FF"/>
    <w:rsid w:val="00CF59D8"/>
    <w:rsid w:val="00CF5DDF"/>
    <w:rsid w:val="00CF5EE3"/>
    <w:rsid w:val="00CF6318"/>
    <w:rsid w:val="00CF6651"/>
    <w:rsid w:val="00CF67EB"/>
    <w:rsid w:val="00CF690C"/>
    <w:rsid w:val="00CF70F7"/>
    <w:rsid w:val="00D0049E"/>
    <w:rsid w:val="00D00A56"/>
    <w:rsid w:val="00D00A5B"/>
    <w:rsid w:val="00D00BCB"/>
    <w:rsid w:val="00D00E1D"/>
    <w:rsid w:val="00D01273"/>
    <w:rsid w:val="00D012D2"/>
    <w:rsid w:val="00D015DF"/>
    <w:rsid w:val="00D02259"/>
    <w:rsid w:val="00D02291"/>
    <w:rsid w:val="00D02F77"/>
    <w:rsid w:val="00D03381"/>
    <w:rsid w:val="00D0376C"/>
    <w:rsid w:val="00D03A36"/>
    <w:rsid w:val="00D03AB6"/>
    <w:rsid w:val="00D03BB5"/>
    <w:rsid w:val="00D03FB3"/>
    <w:rsid w:val="00D04E7E"/>
    <w:rsid w:val="00D05687"/>
    <w:rsid w:val="00D05B2B"/>
    <w:rsid w:val="00D05C3E"/>
    <w:rsid w:val="00D05D5E"/>
    <w:rsid w:val="00D0639B"/>
    <w:rsid w:val="00D063D6"/>
    <w:rsid w:val="00D063E5"/>
    <w:rsid w:val="00D073A4"/>
    <w:rsid w:val="00D07436"/>
    <w:rsid w:val="00D1015A"/>
    <w:rsid w:val="00D10D39"/>
    <w:rsid w:val="00D1101B"/>
    <w:rsid w:val="00D1178A"/>
    <w:rsid w:val="00D11C9D"/>
    <w:rsid w:val="00D11CCD"/>
    <w:rsid w:val="00D11F8F"/>
    <w:rsid w:val="00D12C63"/>
    <w:rsid w:val="00D12CF5"/>
    <w:rsid w:val="00D12D98"/>
    <w:rsid w:val="00D13024"/>
    <w:rsid w:val="00D132FC"/>
    <w:rsid w:val="00D13DFB"/>
    <w:rsid w:val="00D1411E"/>
    <w:rsid w:val="00D146DD"/>
    <w:rsid w:val="00D152CD"/>
    <w:rsid w:val="00D15593"/>
    <w:rsid w:val="00D158A7"/>
    <w:rsid w:val="00D15946"/>
    <w:rsid w:val="00D159D2"/>
    <w:rsid w:val="00D15A53"/>
    <w:rsid w:val="00D15C90"/>
    <w:rsid w:val="00D166F9"/>
    <w:rsid w:val="00D16BB1"/>
    <w:rsid w:val="00D175E1"/>
    <w:rsid w:val="00D17970"/>
    <w:rsid w:val="00D2010D"/>
    <w:rsid w:val="00D20281"/>
    <w:rsid w:val="00D205B9"/>
    <w:rsid w:val="00D20629"/>
    <w:rsid w:val="00D22061"/>
    <w:rsid w:val="00D22377"/>
    <w:rsid w:val="00D226A4"/>
    <w:rsid w:val="00D226B8"/>
    <w:rsid w:val="00D229E0"/>
    <w:rsid w:val="00D232F0"/>
    <w:rsid w:val="00D23930"/>
    <w:rsid w:val="00D23D47"/>
    <w:rsid w:val="00D24374"/>
    <w:rsid w:val="00D25B7A"/>
    <w:rsid w:val="00D25EAA"/>
    <w:rsid w:val="00D26260"/>
    <w:rsid w:val="00D2647F"/>
    <w:rsid w:val="00D26695"/>
    <w:rsid w:val="00D26E0A"/>
    <w:rsid w:val="00D2775F"/>
    <w:rsid w:val="00D278C8"/>
    <w:rsid w:val="00D27AA2"/>
    <w:rsid w:val="00D27BA4"/>
    <w:rsid w:val="00D27CAC"/>
    <w:rsid w:val="00D303C9"/>
    <w:rsid w:val="00D30461"/>
    <w:rsid w:val="00D30651"/>
    <w:rsid w:val="00D30B92"/>
    <w:rsid w:val="00D31722"/>
    <w:rsid w:val="00D31A0D"/>
    <w:rsid w:val="00D31AB6"/>
    <w:rsid w:val="00D31E5E"/>
    <w:rsid w:val="00D32294"/>
    <w:rsid w:val="00D32886"/>
    <w:rsid w:val="00D329F7"/>
    <w:rsid w:val="00D32ED2"/>
    <w:rsid w:val="00D32F23"/>
    <w:rsid w:val="00D33026"/>
    <w:rsid w:val="00D33145"/>
    <w:rsid w:val="00D33428"/>
    <w:rsid w:val="00D33E2E"/>
    <w:rsid w:val="00D34455"/>
    <w:rsid w:val="00D34832"/>
    <w:rsid w:val="00D3540A"/>
    <w:rsid w:val="00D354C9"/>
    <w:rsid w:val="00D354FF"/>
    <w:rsid w:val="00D3592D"/>
    <w:rsid w:val="00D36B1C"/>
    <w:rsid w:val="00D36B7B"/>
    <w:rsid w:val="00D37905"/>
    <w:rsid w:val="00D37C08"/>
    <w:rsid w:val="00D37E73"/>
    <w:rsid w:val="00D40191"/>
    <w:rsid w:val="00D4094B"/>
    <w:rsid w:val="00D4121E"/>
    <w:rsid w:val="00D4132C"/>
    <w:rsid w:val="00D413E8"/>
    <w:rsid w:val="00D41669"/>
    <w:rsid w:val="00D42793"/>
    <w:rsid w:val="00D42A67"/>
    <w:rsid w:val="00D42BA5"/>
    <w:rsid w:val="00D4330F"/>
    <w:rsid w:val="00D434B5"/>
    <w:rsid w:val="00D435EE"/>
    <w:rsid w:val="00D439F8"/>
    <w:rsid w:val="00D43E1C"/>
    <w:rsid w:val="00D45760"/>
    <w:rsid w:val="00D45904"/>
    <w:rsid w:val="00D45F5D"/>
    <w:rsid w:val="00D465E4"/>
    <w:rsid w:val="00D473E2"/>
    <w:rsid w:val="00D50032"/>
    <w:rsid w:val="00D503F5"/>
    <w:rsid w:val="00D50853"/>
    <w:rsid w:val="00D50C1E"/>
    <w:rsid w:val="00D50E6A"/>
    <w:rsid w:val="00D510D6"/>
    <w:rsid w:val="00D510F0"/>
    <w:rsid w:val="00D51314"/>
    <w:rsid w:val="00D51BE5"/>
    <w:rsid w:val="00D51D5F"/>
    <w:rsid w:val="00D52157"/>
    <w:rsid w:val="00D52ACA"/>
    <w:rsid w:val="00D52B8F"/>
    <w:rsid w:val="00D53452"/>
    <w:rsid w:val="00D539A0"/>
    <w:rsid w:val="00D53C90"/>
    <w:rsid w:val="00D53D76"/>
    <w:rsid w:val="00D546C9"/>
    <w:rsid w:val="00D54AF6"/>
    <w:rsid w:val="00D54D11"/>
    <w:rsid w:val="00D54F87"/>
    <w:rsid w:val="00D55226"/>
    <w:rsid w:val="00D5532D"/>
    <w:rsid w:val="00D55523"/>
    <w:rsid w:val="00D563D2"/>
    <w:rsid w:val="00D56DB1"/>
    <w:rsid w:val="00D57403"/>
    <w:rsid w:val="00D574BD"/>
    <w:rsid w:val="00D57BF9"/>
    <w:rsid w:val="00D57CA8"/>
    <w:rsid w:val="00D57EA3"/>
    <w:rsid w:val="00D60582"/>
    <w:rsid w:val="00D605C2"/>
    <w:rsid w:val="00D60642"/>
    <w:rsid w:val="00D60647"/>
    <w:rsid w:val="00D613F6"/>
    <w:rsid w:val="00D62296"/>
    <w:rsid w:val="00D62548"/>
    <w:rsid w:val="00D62823"/>
    <w:rsid w:val="00D6293B"/>
    <w:rsid w:val="00D62AD9"/>
    <w:rsid w:val="00D62BEC"/>
    <w:rsid w:val="00D62D1B"/>
    <w:rsid w:val="00D63C0B"/>
    <w:rsid w:val="00D644DF"/>
    <w:rsid w:val="00D64FDB"/>
    <w:rsid w:val="00D651CA"/>
    <w:rsid w:val="00D6535E"/>
    <w:rsid w:val="00D6593B"/>
    <w:rsid w:val="00D65D0A"/>
    <w:rsid w:val="00D65E16"/>
    <w:rsid w:val="00D66201"/>
    <w:rsid w:val="00D66250"/>
    <w:rsid w:val="00D66698"/>
    <w:rsid w:val="00D67C76"/>
    <w:rsid w:val="00D67D3D"/>
    <w:rsid w:val="00D67E3B"/>
    <w:rsid w:val="00D703A7"/>
    <w:rsid w:val="00D705FE"/>
    <w:rsid w:val="00D70655"/>
    <w:rsid w:val="00D708F4"/>
    <w:rsid w:val="00D71654"/>
    <w:rsid w:val="00D71B6F"/>
    <w:rsid w:val="00D71EFF"/>
    <w:rsid w:val="00D72EDF"/>
    <w:rsid w:val="00D7312B"/>
    <w:rsid w:val="00D73F08"/>
    <w:rsid w:val="00D76CDF"/>
    <w:rsid w:val="00D76E83"/>
    <w:rsid w:val="00D770D7"/>
    <w:rsid w:val="00D77704"/>
    <w:rsid w:val="00D77906"/>
    <w:rsid w:val="00D8036C"/>
    <w:rsid w:val="00D80403"/>
    <w:rsid w:val="00D80434"/>
    <w:rsid w:val="00D804A2"/>
    <w:rsid w:val="00D8090E"/>
    <w:rsid w:val="00D81644"/>
    <w:rsid w:val="00D81F20"/>
    <w:rsid w:val="00D8256B"/>
    <w:rsid w:val="00D82CA0"/>
    <w:rsid w:val="00D82DE6"/>
    <w:rsid w:val="00D832FD"/>
    <w:rsid w:val="00D83361"/>
    <w:rsid w:val="00D8349B"/>
    <w:rsid w:val="00D83F33"/>
    <w:rsid w:val="00D84238"/>
    <w:rsid w:val="00D842AD"/>
    <w:rsid w:val="00D843F0"/>
    <w:rsid w:val="00D84693"/>
    <w:rsid w:val="00D84C48"/>
    <w:rsid w:val="00D85290"/>
    <w:rsid w:val="00D856B1"/>
    <w:rsid w:val="00D85C44"/>
    <w:rsid w:val="00D85D64"/>
    <w:rsid w:val="00D8619A"/>
    <w:rsid w:val="00D864CC"/>
    <w:rsid w:val="00D86A5E"/>
    <w:rsid w:val="00D870F0"/>
    <w:rsid w:val="00D87170"/>
    <w:rsid w:val="00D871FE"/>
    <w:rsid w:val="00D87335"/>
    <w:rsid w:val="00D878D2"/>
    <w:rsid w:val="00D87FF7"/>
    <w:rsid w:val="00D90410"/>
    <w:rsid w:val="00D909F7"/>
    <w:rsid w:val="00D923B3"/>
    <w:rsid w:val="00D9295E"/>
    <w:rsid w:val="00D92B2C"/>
    <w:rsid w:val="00D930DF"/>
    <w:rsid w:val="00D93BF0"/>
    <w:rsid w:val="00D93D74"/>
    <w:rsid w:val="00D94225"/>
    <w:rsid w:val="00D94E76"/>
    <w:rsid w:val="00D952CA"/>
    <w:rsid w:val="00D953F5"/>
    <w:rsid w:val="00D95799"/>
    <w:rsid w:val="00D95BE9"/>
    <w:rsid w:val="00D95E4E"/>
    <w:rsid w:val="00D96E17"/>
    <w:rsid w:val="00D97492"/>
    <w:rsid w:val="00D978A6"/>
    <w:rsid w:val="00D97EDB"/>
    <w:rsid w:val="00D97F2D"/>
    <w:rsid w:val="00DA19EA"/>
    <w:rsid w:val="00DA23E2"/>
    <w:rsid w:val="00DA2552"/>
    <w:rsid w:val="00DA2726"/>
    <w:rsid w:val="00DA3067"/>
    <w:rsid w:val="00DA3A92"/>
    <w:rsid w:val="00DA3C8F"/>
    <w:rsid w:val="00DA3CFC"/>
    <w:rsid w:val="00DA499A"/>
    <w:rsid w:val="00DA5284"/>
    <w:rsid w:val="00DA593D"/>
    <w:rsid w:val="00DA59B1"/>
    <w:rsid w:val="00DA620A"/>
    <w:rsid w:val="00DA68B4"/>
    <w:rsid w:val="00DA6925"/>
    <w:rsid w:val="00DA6986"/>
    <w:rsid w:val="00DA6D6C"/>
    <w:rsid w:val="00DA7CAC"/>
    <w:rsid w:val="00DA7E64"/>
    <w:rsid w:val="00DB0F4A"/>
    <w:rsid w:val="00DB11C3"/>
    <w:rsid w:val="00DB170D"/>
    <w:rsid w:val="00DB2110"/>
    <w:rsid w:val="00DB2809"/>
    <w:rsid w:val="00DB324E"/>
    <w:rsid w:val="00DB34F9"/>
    <w:rsid w:val="00DB3B62"/>
    <w:rsid w:val="00DB47BD"/>
    <w:rsid w:val="00DB4C08"/>
    <w:rsid w:val="00DB4DBD"/>
    <w:rsid w:val="00DB4EE3"/>
    <w:rsid w:val="00DB53EC"/>
    <w:rsid w:val="00DB572B"/>
    <w:rsid w:val="00DB66F3"/>
    <w:rsid w:val="00DB702B"/>
    <w:rsid w:val="00DB72A0"/>
    <w:rsid w:val="00DB76B8"/>
    <w:rsid w:val="00DB774B"/>
    <w:rsid w:val="00DB77A8"/>
    <w:rsid w:val="00DC04AC"/>
    <w:rsid w:val="00DC1F83"/>
    <w:rsid w:val="00DC21A0"/>
    <w:rsid w:val="00DC2665"/>
    <w:rsid w:val="00DC27F1"/>
    <w:rsid w:val="00DC2960"/>
    <w:rsid w:val="00DC3290"/>
    <w:rsid w:val="00DC3AFC"/>
    <w:rsid w:val="00DC3E14"/>
    <w:rsid w:val="00DC4476"/>
    <w:rsid w:val="00DC4855"/>
    <w:rsid w:val="00DC498D"/>
    <w:rsid w:val="00DC543B"/>
    <w:rsid w:val="00DC5578"/>
    <w:rsid w:val="00DC6924"/>
    <w:rsid w:val="00DC6959"/>
    <w:rsid w:val="00DC72DD"/>
    <w:rsid w:val="00DD00F3"/>
    <w:rsid w:val="00DD0717"/>
    <w:rsid w:val="00DD0917"/>
    <w:rsid w:val="00DD0FB6"/>
    <w:rsid w:val="00DD16E4"/>
    <w:rsid w:val="00DD18A7"/>
    <w:rsid w:val="00DD2FCB"/>
    <w:rsid w:val="00DD31FF"/>
    <w:rsid w:val="00DD3451"/>
    <w:rsid w:val="00DD351E"/>
    <w:rsid w:val="00DD39BE"/>
    <w:rsid w:val="00DD3DD4"/>
    <w:rsid w:val="00DD515A"/>
    <w:rsid w:val="00DD58BA"/>
    <w:rsid w:val="00DD5C8C"/>
    <w:rsid w:val="00DD6EA0"/>
    <w:rsid w:val="00DD7154"/>
    <w:rsid w:val="00DE0025"/>
    <w:rsid w:val="00DE10C1"/>
    <w:rsid w:val="00DE1F94"/>
    <w:rsid w:val="00DE2165"/>
    <w:rsid w:val="00DE2391"/>
    <w:rsid w:val="00DE2409"/>
    <w:rsid w:val="00DE2887"/>
    <w:rsid w:val="00DE2BCB"/>
    <w:rsid w:val="00DE38EE"/>
    <w:rsid w:val="00DE3ADB"/>
    <w:rsid w:val="00DE3C58"/>
    <w:rsid w:val="00DE4315"/>
    <w:rsid w:val="00DE438A"/>
    <w:rsid w:val="00DE4434"/>
    <w:rsid w:val="00DE4511"/>
    <w:rsid w:val="00DE476C"/>
    <w:rsid w:val="00DE48D5"/>
    <w:rsid w:val="00DE4D41"/>
    <w:rsid w:val="00DE529C"/>
    <w:rsid w:val="00DE5307"/>
    <w:rsid w:val="00DE546A"/>
    <w:rsid w:val="00DE57F8"/>
    <w:rsid w:val="00DE6D0A"/>
    <w:rsid w:val="00DE747C"/>
    <w:rsid w:val="00DE766F"/>
    <w:rsid w:val="00DF041C"/>
    <w:rsid w:val="00DF052F"/>
    <w:rsid w:val="00DF0B5D"/>
    <w:rsid w:val="00DF0FCF"/>
    <w:rsid w:val="00DF0FF4"/>
    <w:rsid w:val="00DF194E"/>
    <w:rsid w:val="00DF1D8D"/>
    <w:rsid w:val="00DF1F8A"/>
    <w:rsid w:val="00DF23B6"/>
    <w:rsid w:val="00DF2642"/>
    <w:rsid w:val="00DF286F"/>
    <w:rsid w:val="00DF2AC8"/>
    <w:rsid w:val="00DF2B17"/>
    <w:rsid w:val="00DF33A1"/>
    <w:rsid w:val="00DF33AD"/>
    <w:rsid w:val="00DF3C1F"/>
    <w:rsid w:val="00DF4501"/>
    <w:rsid w:val="00DF4C53"/>
    <w:rsid w:val="00DF4C65"/>
    <w:rsid w:val="00DF5884"/>
    <w:rsid w:val="00DF5A6D"/>
    <w:rsid w:val="00DF5C27"/>
    <w:rsid w:val="00DF5C2D"/>
    <w:rsid w:val="00DF61D0"/>
    <w:rsid w:val="00DF6620"/>
    <w:rsid w:val="00DF6969"/>
    <w:rsid w:val="00DF6B81"/>
    <w:rsid w:val="00DF7186"/>
    <w:rsid w:val="00DF7FDE"/>
    <w:rsid w:val="00E00065"/>
    <w:rsid w:val="00E00BBA"/>
    <w:rsid w:val="00E01219"/>
    <w:rsid w:val="00E01BC1"/>
    <w:rsid w:val="00E01C76"/>
    <w:rsid w:val="00E026F0"/>
    <w:rsid w:val="00E03180"/>
    <w:rsid w:val="00E03922"/>
    <w:rsid w:val="00E03CCF"/>
    <w:rsid w:val="00E03DAC"/>
    <w:rsid w:val="00E03EA0"/>
    <w:rsid w:val="00E03F81"/>
    <w:rsid w:val="00E04F4E"/>
    <w:rsid w:val="00E050B7"/>
    <w:rsid w:val="00E05426"/>
    <w:rsid w:val="00E05AD0"/>
    <w:rsid w:val="00E05C3E"/>
    <w:rsid w:val="00E05F1D"/>
    <w:rsid w:val="00E064AC"/>
    <w:rsid w:val="00E06EF0"/>
    <w:rsid w:val="00E07C11"/>
    <w:rsid w:val="00E10250"/>
    <w:rsid w:val="00E11059"/>
    <w:rsid w:val="00E1113C"/>
    <w:rsid w:val="00E11178"/>
    <w:rsid w:val="00E11C64"/>
    <w:rsid w:val="00E11E0A"/>
    <w:rsid w:val="00E12501"/>
    <w:rsid w:val="00E12C8D"/>
    <w:rsid w:val="00E12F18"/>
    <w:rsid w:val="00E130D7"/>
    <w:rsid w:val="00E1386D"/>
    <w:rsid w:val="00E13A38"/>
    <w:rsid w:val="00E13B65"/>
    <w:rsid w:val="00E143A4"/>
    <w:rsid w:val="00E148EA"/>
    <w:rsid w:val="00E1585E"/>
    <w:rsid w:val="00E1609D"/>
    <w:rsid w:val="00E16907"/>
    <w:rsid w:val="00E171F4"/>
    <w:rsid w:val="00E177D7"/>
    <w:rsid w:val="00E20089"/>
    <w:rsid w:val="00E20245"/>
    <w:rsid w:val="00E2070D"/>
    <w:rsid w:val="00E209B1"/>
    <w:rsid w:val="00E20B80"/>
    <w:rsid w:val="00E20F94"/>
    <w:rsid w:val="00E217AD"/>
    <w:rsid w:val="00E21822"/>
    <w:rsid w:val="00E218B6"/>
    <w:rsid w:val="00E21E18"/>
    <w:rsid w:val="00E2207A"/>
    <w:rsid w:val="00E226DD"/>
    <w:rsid w:val="00E23060"/>
    <w:rsid w:val="00E235E9"/>
    <w:rsid w:val="00E236F1"/>
    <w:rsid w:val="00E239DE"/>
    <w:rsid w:val="00E23D03"/>
    <w:rsid w:val="00E23F06"/>
    <w:rsid w:val="00E23F8B"/>
    <w:rsid w:val="00E24230"/>
    <w:rsid w:val="00E24728"/>
    <w:rsid w:val="00E24C34"/>
    <w:rsid w:val="00E25396"/>
    <w:rsid w:val="00E25599"/>
    <w:rsid w:val="00E260B3"/>
    <w:rsid w:val="00E2683D"/>
    <w:rsid w:val="00E26855"/>
    <w:rsid w:val="00E26914"/>
    <w:rsid w:val="00E27682"/>
    <w:rsid w:val="00E30862"/>
    <w:rsid w:val="00E30DDA"/>
    <w:rsid w:val="00E30E27"/>
    <w:rsid w:val="00E318CF"/>
    <w:rsid w:val="00E31B65"/>
    <w:rsid w:val="00E31C41"/>
    <w:rsid w:val="00E31CE8"/>
    <w:rsid w:val="00E33112"/>
    <w:rsid w:val="00E33A47"/>
    <w:rsid w:val="00E33F9C"/>
    <w:rsid w:val="00E34045"/>
    <w:rsid w:val="00E34235"/>
    <w:rsid w:val="00E34289"/>
    <w:rsid w:val="00E3533C"/>
    <w:rsid w:val="00E35427"/>
    <w:rsid w:val="00E356F4"/>
    <w:rsid w:val="00E35EB5"/>
    <w:rsid w:val="00E3657A"/>
    <w:rsid w:val="00E373E2"/>
    <w:rsid w:val="00E37B1A"/>
    <w:rsid w:val="00E37F88"/>
    <w:rsid w:val="00E40293"/>
    <w:rsid w:val="00E403A3"/>
    <w:rsid w:val="00E40AA2"/>
    <w:rsid w:val="00E40B34"/>
    <w:rsid w:val="00E40B93"/>
    <w:rsid w:val="00E41A68"/>
    <w:rsid w:val="00E420FA"/>
    <w:rsid w:val="00E427A0"/>
    <w:rsid w:val="00E42918"/>
    <w:rsid w:val="00E42C00"/>
    <w:rsid w:val="00E42C5F"/>
    <w:rsid w:val="00E431F4"/>
    <w:rsid w:val="00E4339D"/>
    <w:rsid w:val="00E44081"/>
    <w:rsid w:val="00E440B8"/>
    <w:rsid w:val="00E44569"/>
    <w:rsid w:val="00E448D3"/>
    <w:rsid w:val="00E45022"/>
    <w:rsid w:val="00E4545A"/>
    <w:rsid w:val="00E4594D"/>
    <w:rsid w:val="00E46C71"/>
    <w:rsid w:val="00E46D72"/>
    <w:rsid w:val="00E471DB"/>
    <w:rsid w:val="00E47D98"/>
    <w:rsid w:val="00E50328"/>
    <w:rsid w:val="00E507C5"/>
    <w:rsid w:val="00E508BB"/>
    <w:rsid w:val="00E509EB"/>
    <w:rsid w:val="00E51A8F"/>
    <w:rsid w:val="00E51B6D"/>
    <w:rsid w:val="00E5244C"/>
    <w:rsid w:val="00E5252E"/>
    <w:rsid w:val="00E526E3"/>
    <w:rsid w:val="00E52924"/>
    <w:rsid w:val="00E52CCA"/>
    <w:rsid w:val="00E533BC"/>
    <w:rsid w:val="00E53417"/>
    <w:rsid w:val="00E541BA"/>
    <w:rsid w:val="00E54216"/>
    <w:rsid w:val="00E546BA"/>
    <w:rsid w:val="00E54AAA"/>
    <w:rsid w:val="00E55B53"/>
    <w:rsid w:val="00E55BD9"/>
    <w:rsid w:val="00E560EC"/>
    <w:rsid w:val="00E5621E"/>
    <w:rsid w:val="00E56566"/>
    <w:rsid w:val="00E5674C"/>
    <w:rsid w:val="00E574FC"/>
    <w:rsid w:val="00E57C54"/>
    <w:rsid w:val="00E60339"/>
    <w:rsid w:val="00E60BF4"/>
    <w:rsid w:val="00E61835"/>
    <w:rsid w:val="00E61B28"/>
    <w:rsid w:val="00E62094"/>
    <w:rsid w:val="00E6227D"/>
    <w:rsid w:val="00E62EB2"/>
    <w:rsid w:val="00E63508"/>
    <w:rsid w:val="00E63655"/>
    <w:rsid w:val="00E63D10"/>
    <w:rsid w:val="00E63F46"/>
    <w:rsid w:val="00E64D18"/>
    <w:rsid w:val="00E64E93"/>
    <w:rsid w:val="00E64F4A"/>
    <w:rsid w:val="00E65AF4"/>
    <w:rsid w:val="00E66461"/>
    <w:rsid w:val="00E67001"/>
    <w:rsid w:val="00E67713"/>
    <w:rsid w:val="00E67A94"/>
    <w:rsid w:val="00E67B1F"/>
    <w:rsid w:val="00E70066"/>
    <w:rsid w:val="00E70351"/>
    <w:rsid w:val="00E703A3"/>
    <w:rsid w:val="00E714BC"/>
    <w:rsid w:val="00E71949"/>
    <w:rsid w:val="00E72366"/>
    <w:rsid w:val="00E72453"/>
    <w:rsid w:val="00E72C8F"/>
    <w:rsid w:val="00E736DA"/>
    <w:rsid w:val="00E73941"/>
    <w:rsid w:val="00E74366"/>
    <w:rsid w:val="00E74927"/>
    <w:rsid w:val="00E75310"/>
    <w:rsid w:val="00E75E92"/>
    <w:rsid w:val="00E773BD"/>
    <w:rsid w:val="00E77503"/>
    <w:rsid w:val="00E80BBC"/>
    <w:rsid w:val="00E81199"/>
    <w:rsid w:val="00E813CB"/>
    <w:rsid w:val="00E81968"/>
    <w:rsid w:val="00E81C2C"/>
    <w:rsid w:val="00E81D89"/>
    <w:rsid w:val="00E82136"/>
    <w:rsid w:val="00E8223E"/>
    <w:rsid w:val="00E8233A"/>
    <w:rsid w:val="00E826C7"/>
    <w:rsid w:val="00E82C25"/>
    <w:rsid w:val="00E82D0C"/>
    <w:rsid w:val="00E848E0"/>
    <w:rsid w:val="00E84FBC"/>
    <w:rsid w:val="00E86353"/>
    <w:rsid w:val="00E8640C"/>
    <w:rsid w:val="00E865E7"/>
    <w:rsid w:val="00E87BC3"/>
    <w:rsid w:val="00E91372"/>
    <w:rsid w:val="00E91506"/>
    <w:rsid w:val="00E92571"/>
    <w:rsid w:val="00E92668"/>
    <w:rsid w:val="00E92A7E"/>
    <w:rsid w:val="00E92D99"/>
    <w:rsid w:val="00E937BF"/>
    <w:rsid w:val="00E93B8E"/>
    <w:rsid w:val="00E94496"/>
    <w:rsid w:val="00E947FB"/>
    <w:rsid w:val="00E94C0A"/>
    <w:rsid w:val="00E956D0"/>
    <w:rsid w:val="00E9593E"/>
    <w:rsid w:val="00E95D13"/>
    <w:rsid w:val="00E963EE"/>
    <w:rsid w:val="00E96510"/>
    <w:rsid w:val="00E96B49"/>
    <w:rsid w:val="00E96D32"/>
    <w:rsid w:val="00E96DA9"/>
    <w:rsid w:val="00E974AD"/>
    <w:rsid w:val="00E9761D"/>
    <w:rsid w:val="00E97730"/>
    <w:rsid w:val="00E97D48"/>
    <w:rsid w:val="00E97DEE"/>
    <w:rsid w:val="00EA02D4"/>
    <w:rsid w:val="00EA038E"/>
    <w:rsid w:val="00EA03DC"/>
    <w:rsid w:val="00EA0803"/>
    <w:rsid w:val="00EA1212"/>
    <w:rsid w:val="00EA17DF"/>
    <w:rsid w:val="00EA1E68"/>
    <w:rsid w:val="00EA1F40"/>
    <w:rsid w:val="00EA209E"/>
    <w:rsid w:val="00EA2371"/>
    <w:rsid w:val="00EA2C4E"/>
    <w:rsid w:val="00EA2D61"/>
    <w:rsid w:val="00EA3034"/>
    <w:rsid w:val="00EA36AD"/>
    <w:rsid w:val="00EA3914"/>
    <w:rsid w:val="00EA3978"/>
    <w:rsid w:val="00EA3BE0"/>
    <w:rsid w:val="00EA3FE0"/>
    <w:rsid w:val="00EA4624"/>
    <w:rsid w:val="00EA50BD"/>
    <w:rsid w:val="00EA52B8"/>
    <w:rsid w:val="00EA5460"/>
    <w:rsid w:val="00EA55C0"/>
    <w:rsid w:val="00EA589A"/>
    <w:rsid w:val="00EA58A8"/>
    <w:rsid w:val="00EA58E5"/>
    <w:rsid w:val="00EA5C44"/>
    <w:rsid w:val="00EA5C4F"/>
    <w:rsid w:val="00EA6269"/>
    <w:rsid w:val="00EA674B"/>
    <w:rsid w:val="00EA692E"/>
    <w:rsid w:val="00EA74FA"/>
    <w:rsid w:val="00EA7A05"/>
    <w:rsid w:val="00EA7AEC"/>
    <w:rsid w:val="00EA7E88"/>
    <w:rsid w:val="00EB0157"/>
    <w:rsid w:val="00EB0A85"/>
    <w:rsid w:val="00EB0B18"/>
    <w:rsid w:val="00EB0C6F"/>
    <w:rsid w:val="00EB0DF1"/>
    <w:rsid w:val="00EB0F2F"/>
    <w:rsid w:val="00EB135A"/>
    <w:rsid w:val="00EB1AE0"/>
    <w:rsid w:val="00EB1C31"/>
    <w:rsid w:val="00EB211B"/>
    <w:rsid w:val="00EB2487"/>
    <w:rsid w:val="00EB27AA"/>
    <w:rsid w:val="00EB30AB"/>
    <w:rsid w:val="00EB39BA"/>
    <w:rsid w:val="00EB5151"/>
    <w:rsid w:val="00EB5799"/>
    <w:rsid w:val="00EB5CAF"/>
    <w:rsid w:val="00EB64F0"/>
    <w:rsid w:val="00EB67E8"/>
    <w:rsid w:val="00EB6D99"/>
    <w:rsid w:val="00EB6FC0"/>
    <w:rsid w:val="00EC0016"/>
    <w:rsid w:val="00EC091E"/>
    <w:rsid w:val="00EC13A3"/>
    <w:rsid w:val="00EC1CC4"/>
    <w:rsid w:val="00EC1E78"/>
    <w:rsid w:val="00EC1F2B"/>
    <w:rsid w:val="00EC2047"/>
    <w:rsid w:val="00EC23A3"/>
    <w:rsid w:val="00EC2774"/>
    <w:rsid w:val="00EC2A8C"/>
    <w:rsid w:val="00EC305F"/>
    <w:rsid w:val="00EC3855"/>
    <w:rsid w:val="00EC3C72"/>
    <w:rsid w:val="00EC4983"/>
    <w:rsid w:val="00EC4C3D"/>
    <w:rsid w:val="00EC4D2A"/>
    <w:rsid w:val="00EC5415"/>
    <w:rsid w:val="00EC5EDD"/>
    <w:rsid w:val="00EC7331"/>
    <w:rsid w:val="00EC7463"/>
    <w:rsid w:val="00EC792E"/>
    <w:rsid w:val="00EC7EAC"/>
    <w:rsid w:val="00ED0767"/>
    <w:rsid w:val="00ED14DB"/>
    <w:rsid w:val="00ED1571"/>
    <w:rsid w:val="00ED1A3B"/>
    <w:rsid w:val="00ED200E"/>
    <w:rsid w:val="00ED25E6"/>
    <w:rsid w:val="00ED2BBF"/>
    <w:rsid w:val="00ED2D24"/>
    <w:rsid w:val="00ED2E33"/>
    <w:rsid w:val="00ED3197"/>
    <w:rsid w:val="00ED342C"/>
    <w:rsid w:val="00ED43CD"/>
    <w:rsid w:val="00ED4D69"/>
    <w:rsid w:val="00ED57F6"/>
    <w:rsid w:val="00ED5BA9"/>
    <w:rsid w:val="00ED605D"/>
    <w:rsid w:val="00ED6E23"/>
    <w:rsid w:val="00ED6FD3"/>
    <w:rsid w:val="00ED73F6"/>
    <w:rsid w:val="00ED76A6"/>
    <w:rsid w:val="00ED77B3"/>
    <w:rsid w:val="00ED7A3D"/>
    <w:rsid w:val="00EE022A"/>
    <w:rsid w:val="00EE080C"/>
    <w:rsid w:val="00EE0E36"/>
    <w:rsid w:val="00EE0EC1"/>
    <w:rsid w:val="00EE0F64"/>
    <w:rsid w:val="00EE12DD"/>
    <w:rsid w:val="00EE16D8"/>
    <w:rsid w:val="00EE16F3"/>
    <w:rsid w:val="00EE172C"/>
    <w:rsid w:val="00EE17B1"/>
    <w:rsid w:val="00EE2767"/>
    <w:rsid w:val="00EE27F3"/>
    <w:rsid w:val="00EE2E9C"/>
    <w:rsid w:val="00EE30FF"/>
    <w:rsid w:val="00EE3706"/>
    <w:rsid w:val="00EE39F1"/>
    <w:rsid w:val="00EE39F7"/>
    <w:rsid w:val="00EE3A17"/>
    <w:rsid w:val="00EE3DD7"/>
    <w:rsid w:val="00EE3E1B"/>
    <w:rsid w:val="00EE4394"/>
    <w:rsid w:val="00EE57EF"/>
    <w:rsid w:val="00EE5E20"/>
    <w:rsid w:val="00EE62E2"/>
    <w:rsid w:val="00EE660C"/>
    <w:rsid w:val="00EE6C91"/>
    <w:rsid w:val="00EE7CA0"/>
    <w:rsid w:val="00EF04A5"/>
    <w:rsid w:val="00EF06F2"/>
    <w:rsid w:val="00EF08A6"/>
    <w:rsid w:val="00EF15AC"/>
    <w:rsid w:val="00EF1B19"/>
    <w:rsid w:val="00EF1B47"/>
    <w:rsid w:val="00EF2306"/>
    <w:rsid w:val="00EF2CCA"/>
    <w:rsid w:val="00EF3A4F"/>
    <w:rsid w:val="00EF3E4D"/>
    <w:rsid w:val="00EF41D5"/>
    <w:rsid w:val="00EF4BAB"/>
    <w:rsid w:val="00EF4C54"/>
    <w:rsid w:val="00EF4E88"/>
    <w:rsid w:val="00EF5C5B"/>
    <w:rsid w:val="00EF735E"/>
    <w:rsid w:val="00EF76C7"/>
    <w:rsid w:val="00EF7800"/>
    <w:rsid w:val="00EF79D4"/>
    <w:rsid w:val="00EF7CB6"/>
    <w:rsid w:val="00EF7D56"/>
    <w:rsid w:val="00EF7EB4"/>
    <w:rsid w:val="00F0010B"/>
    <w:rsid w:val="00F00EC9"/>
    <w:rsid w:val="00F00F68"/>
    <w:rsid w:val="00F0133A"/>
    <w:rsid w:val="00F01448"/>
    <w:rsid w:val="00F0167E"/>
    <w:rsid w:val="00F01EC9"/>
    <w:rsid w:val="00F025B5"/>
    <w:rsid w:val="00F02688"/>
    <w:rsid w:val="00F02DD5"/>
    <w:rsid w:val="00F02E96"/>
    <w:rsid w:val="00F02FFE"/>
    <w:rsid w:val="00F03E0B"/>
    <w:rsid w:val="00F03E0F"/>
    <w:rsid w:val="00F0474B"/>
    <w:rsid w:val="00F04ED3"/>
    <w:rsid w:val="00F05462"/>
    <w:rsid w:val="00F0597E"/>
    <w:rsid w:val="00F060BD"/>
    <w:rsid w:val="00F076F0"/>
    <w:rsid w:val="00F07752"/>
    <w:rsid w:val="00F079FB"/>
    <w:rsid w:val="00F105B6"/>
    <w:rsid w:val="00F10890"/>
    <w:rsid w:val="00F1134E"/>
    <w:rsid w:val="00F12039"/>
    <w:rsid w:val="00F124B8"/>
    <w:rsid w:val="00F126F9"/>
    <w:rsid w:val="00F12A9C"/>
    <w:rsid w:val="00F12D06"/>
    <w:rsid w:val="00F135B4"/>
    <w:rsid w:val="00F1366C"/>
    <w:rsid w:val="00F138FC"/>
    <w:rsid w:val="00F13E1C"/>
    <w:rsid w:val="00F14187"/>
    <w:rsid w:val="00F15792"/>
    <w:rsid w:val="00F16019"/>
    <w:rsid w:val="00F16252"/>
    <w:rsid w:val="00F16C33"/>
    <w:rsid w:val="00F17CB8"/>
    <w:rsid w:val="00F17D4C"/>
    <w:rsid w:val="00F20E94"/>
    <w:rsid w:val="00F212F1"/>
    <w:rsid w:val="00F217B2"/>
    <w:rsid w:val="00F217C5"/>
    <w:rsid w:val="00F21A83"/>
    <w:rsid w:val="00F220BD"/>
    <w:rsid w:val="00F22327"/>
    <w:rsid w:val="00F22651"/>
    <w:rsid w:val="00F226D7"/>
    <w:rsid w:val="00F22AC5"/>
    <w:rsid w:val="00F22D0D"/>
    <w:rsid w:val="00F22D94"/>
    <w:rsid w:val="00F23CBE"/>
    <w:rsid w:val="00F23E0F"/>
    <w:rsid w:val="00F23E56"/>
    <w:rsid w:val="00F24561"/>
    <w:rsid w:val="00F249CF"/>
    <w:rsid w:val="00F24A52"/>
    <w:rsid w:val="00F25009"/>
    <w:rsid w:val="00F25413"/>
    <w:rsid w:val="00F255D9"/>
    <w:rsid w:val="00F256D6"/>
    <w:rsid w:val="00F25B65"/>
    <w:rsid w:val="00F25DC0"/>
    <w:rsid w:val="00F25E08"/>
    <w:rsid w:val="00F25EA9"/>
    <w:rsid w:val="00F26635"/>
    <w:rsid w:val="00F26B9C"/>
    <w:rsid w:val="00F26C33"/>
    <w:rsid w:val="00F26D30"/>
    <w:rsid w:val="00F26D68"/>
    <w:rsid w:val="00F270D4"/>
    <w:rsid w:val="00F27242"/>
    <w:rsid w:val="00F27692"/>
    <w:rsid w:val="00F278D9"/>
    <w:rsid w:val="00F279DA"/>
    <w:rsid w:val="00F27C32"/>
    <w:rsid w:val="00F27C36"/>
    <w:rsid w:val="00F27C65"/>
    <w:rsid w:val="00F27FAA"/>
    <w:rsid w:val="00F3042B"/>
    <w:rsid w:val="00F30452"/>
    <w:rsid w:val="00F30E7D"/>
    <w:rsid w:val="00F31113"/>
    <w:rsid w:val="00F3168A"/>
    <w:rsid w:val="00F316BA"/>
    <w:rsid w:val="00F32158"/>
    <w:rsid w:val="00F32782"/>
    <w:rsid w:val="00F32A77"/>
    <w:rsid w:val="00F32E1A"/>
    <w:rsid w:val="00F33382"/>
    <w:rsid w:val="00F33413"/>
    <w:rsid w:val="00F33527"/>
    <w:rsid w:val="00F33A4E"/>
    <w:rsid w:val="00F33E92"/>
    <w:rsid w:val="00F3457F"/>
    <w:rsid w:val="00F348D6"/>
    <w:rsid w:val="00F3538A"/>
    <w:rsid w:val="00F35B75"/>
    <w:rsid w:val="00F36003"/>
    <w:rsid w:val="00F36A7A"/>
    <w:rsid w:val="00F3703D"/>
    <w:rsid w:val="00F3779E"/>
    <w:rsid w:val="00F37929"/>
    <w:rsid w:val="00F40A97"/>
    <w:rsid w:val="00F40FF2"/>
    <w:rsid w:val="00F42114"/>
    <w:rsid w:val="00F4245B"/>
    <w:rsid w:val="00F42A3A"/>
    <w:rsid w:val="00F42BDF"/>
    <w:rsid w:val="00F43190"/>
    <w:rsid w:val="00F4350D"/>
    <w:rsid w:val="00F438D5"/>
    <w:rsid w:val="00F43F9F"/>
    <w:rsid w:val="00F44469"/>
    <w:rsid w:val="00F44A44"/>
    <w:rsid w:val="00F457A9"/>
    <w:rsid w:val="00F4593D"/>
    <w:rsid w:val="00F45EE6"/>
    <w:rsid w:val="00F46006"/>
    <w:rsid w:val="00F462E1"/>
    <w:rsid w:val="00F4641B"/>
    <w:rsid w:val="00F467A4"/>
    <w:rsid w:val="00F469E1"/>
    <w:rsid w:val="00F478B7"/>
    <w:rsid w:val="00F47AAC"/>
    <w:rsid w:val="00F50083"/>
    <w:rsid w:val="00F5018A"/>
    <w:rsid w:val="00F501A0"/>
    <w:rsid w:val="00F50346"/>
    <w:rsid w:val="00F505AD"/>
    <w:rsid w:val="00F50DA0"/>
    <w:rsid w:val="00F51467"/>
    <w:rsid w:val="00F51516"/>
    <w:rsid w:val="00F523E0"/>
    <w:rsid w:val="00F525C7"/>
    <w:rsid w:val="00F5295C"/>
    <w:rsid w:val="00F52C9E"/>
    <w:rsid w:val="00F52F0E"/>
    <w:rsid w:val="00F52F4B"/>
    <w:rsid w:val="00F5332A"/>
    <w:rsid w:val="00F539BD"/>
    <w:rsid w:val="00F54113"/>
    <w:rsid w:val="00F54F51"/>
    <w:rsid w:val="00F55B6C"/>
    <w:rsid w:val="00F55CCC"/>
    <w:rsid w:val="00F55F1B"/>
    <w:rsid w:val="00F56404"/>
    <w:rsid w:val="00F575D3"/>
    <w:rsid w:val="00F57818"/>
    <w:rsid w:val="00F57876"/>
    <w:rsid w:val="00F57A92"/>
    <w:rsid w:val="00F57C27"/>
    <w:rsid w:val="00F57CF2"/>
    <w:rsid w:val="00F60FFC"/>
    <w:rsid w:val="00F6168F"/>
    <w:rsid w:val="00F62041"/>
    <w:rsid w:val="00F629EF"/>
    <w:rsid w:val="00F62BE6"/>
    <w:rsid w:val="00F62CAE"/>
    <w:rsid w:val="00F6359D"/>
    <w:rsid w:val="00F63C0A"/>
    <w:rsid w:val="00F63F24"/>
    <w:rsid w:val="00F64FA3"/>
    <w:rsid w:val="00F65A61"/>
    <w:rsid w:val="00F66051"/>
    <w:rsid w:val="00F66143"/>
    <w:rsid w:val="00F661D3"/>
    <w:rsid w:val="00F66E9F"/>
    <w:rsid w:val="00F670DD"/>
    <w:rsid w:val="00F67259"/>
    <w:rsid w:val="00F675DE"/>
    <w:rsid w:val="00F67CA8"/>
    <w:rsid w:val="00F67FB7"/>
    <w:rsid w:val="00F703E0"/>
    <w:rsid w:val="00F708C8"/>
    <w:rsid w:val="00F71FB8"/>
    <w:rsid w:val="00F720F7"/>
    <w:rsid w:val="00F722DD"/>
    <w:rsid w:val="00F7238C"/>
    <w:rsid w:val="00F734BB"/>
    <w:rsid w:val="00F737A1"/>
    <w:rsid w:val="00F73B1D"/>
    <w:rsid w:val="00F73C67"/>
    <w:rsid w:val="00F74203"/>
    <w:rsid w:val="00F7442C"/>
    <w:rsid w:val="00F749AF"/>
    <w:rsid w:val="00F74C80"/>
    <w:rsid w:val="00F76941"/>
    <w:rsid w:val="00F76DED"/>
    <w:rsid w:val="00F7729F"/>
    <w:rsid w:val="00F77720"/>
    <w:rsid w:val="00F779EC"/>
    <w:rsid w:val="00F803AA"/>
    <w:rsid w:val="00F80437"/>
    <w:rsid w:val="00F806A5"/>
    <w:rsid w:val="00F81284"/>
    <w:rsid w:val="00F813A3"/>
    <w:rsid w:val="00F81FDF"/>
    <w:rsid w:val="00F823EC"/>
    <w:rsid w:val="00F82534"/>
    <w:rsid w:val="00F8301D"/>
    <w:rsid w:val="00F8310F"/>
    <w:rsid w:val="00F83143"/>
    <w:rsid w:val="00F834B0"/>
    <w:rsid w:val="00F83A6E"/>
    <w:rsid w:val="00F83DD4"/>
    <w:rsid w:val="00F853BE"/>
    <w:rsid w:val="00F853CC"/>
    <w:rsid w:val="00F85445"/>
    <w:rsid w:val="00F855BF"/>
    <w:rsid w:val="00F86126"/>
    <w:rsid w:val="00F868F9"/>
    <w:rsid w:val="00F86A20"/>
    <w:rsid w:val="00F86E13"/>
    <w:rsid w:val="00F87F9A"/>
    <w:rsid w:val="00F90081"/>
    <w:rsid w:val="00F90433"/>
    <w:rsid w:val="00F906CD"/>
    <w:rsid w:val="00F91B57"/>
    <w:rsid w:val="00F91B63"/>
    <w:rsid w:val="00F91EB9"/>
    <w:rsid w:val="00F92251"/>
    <w:rsid w:val="00F9236F"/>
    <w:rsid w:val="00F9246F"/>
    <w:rsid w:val="00F924BF"/>
    <w:rsid w:val="00F9296E"/>
    <w:rsid w:val="00F92EBE"/>
    <w:rsid w:val="00F93210"/>
    <w:rsid w:val="00F93A09"/>
    <w:rsid w:val="00F93EFA"/>
    <w:rsid w:val="00F943F8"/>
    <w:rsid w:val="00F944CF"/>
    <w:rsid w:val="00F94CF1"/>
    <w:rsid w:val="00F950F4"/>
    <w:rsid w:val="00F9521C"/>
    <w:rsid w:val="00F95598"/>
    <w:rsid w:val="00F963BA"/>
    <w:rsid w:val="00F96812"/>
    <w:rsid w:val="00F972B6"/>
    <w:rsid w:val="00F97AE8"/>
    <w:rsid w:val="00FA03AC"/>
    <w:rsid w:val="00FA13D9"/>
    <w:rsid w:val="00FA13E7"/>
    <w:rsid w:val="00FA1504"/>
    <w:rsid w:val="00FA2521"/>
    <w:rsid w:val="00FA296C"/>
    <w:rsid w:val="00FA3787"/>
    <w:rsid w:val="00FA3DF6"/>
    <w:rsid w:val="00FA4F44"/>
    <w:rsid w:val="00FA5B2F"/>
    <w:rsid w:val="00FA5BAA"/>
    <w:rsid w:val="00FA5E25"/>
    <w:rsid w:val="00FA5F05"/>
    <w:rsid w:val="00FA645A"/>
    <w:rsid w:val="00FA6B5A"/>
    <w:rsid w:val="00FA73A3"/>
    <w:rsid w:val="00FA790C"/>
    <w:rsid w:val="00FA7B9B"/>
    <w:rsid w:val="00FA7D26"/>
    <w:rsid w:val="00FB0986"/>
    <w:rsid w:val="00FB0B75"/>
    <w:rsid w:val="00FB0C99"/>
    <w:rsid w:val="00FB0D2C"/>
    <w:rsid w:val="00FB153F"/>
    <w:rsid w:val="00FB17D8"/>
    <w:rsid w:val="00FB183E"/>
    <w:rsid w:val="00FB1939"/>
    <w:rsid w:val="00FB1AF2"/>
    <w:rsid w:val="00FB1CAA"/>
    <w:rsid w:val="00FB1D35"/>
    <w:rsid w:val="00FB2171"/>
    <w:rsid w:val="00FB28FC"/>
    <w:rsid w:val="00FB2F70"/>
    <w:rsid w:val="00FB3AD6"/>
    <w:rsid w:val="00FB4123"/>
    <w:rsid w:val="00FB42A7"/>
    <w:rsid w:val="00FB4B6A"/>
    <w:rsid w:val="00FB55D1"/>
    <w:rsid w:val="00FB581F"/>
    <w:rsid w:val="00FB582B"/>
    <w:rsid w:val="00FB5C8A"/>
    <w:rsid w:val="00FB5F62"/>
    <w:rsid w:val="00FB6392"/>
    <w:rsid w:val="00FB68C6"/>
    <w:rsid w:val="00FB6AB0"/>
    <w:rsid w:val="00FB76F7"/>
    <w:rsid w:val="00FC09A0"/>
    <w:rsid w:val="00FC09EA"/>
    <w:rsid w:val="00FC0D16"/>
    <w:rsid w:val="00FC0D4C"/>
    <w:rsid w:val="00FC250D"/>
    <w:rsid w:val="00FC2A28"/>
    <w:rsid w:val="00FC2B3F"/>
    <w:rsid w:val="00FC2F41"/>
    <w:rsid w:val="00FC2FC1"/>
    <w:rsid w:val="00FC3123"/>
    <w:rsid w:val="00FC3EDF"/>
    <w:rsid w:val="00FC4418"/>
    <w:rsid w:val="00FC4BAC"/>
    <w:rsid w:val="00FC4C13"/>
    <w:rsid w:val="00FC585C"/>
    <w:rsid w:val="00FC5F4A"/>
    <w:rsid w:val="00FC603A"/>
    <w:rsid w:val="00FC6044"/>
    <w:rsid w:val="00FC62EA"/>
    <w:rsid w:val="00FC6E02"/>
    <w:rsid w:val="00FC7104"/>
    <w:rsid w:val="00FC7376"/>
    <w:rsid w:val="00FC73B1"/>
    <w:rsid w:val="00FC7416"/>
    <w:rsid w:val="00FC74C1"/>
    <w:rsid w:val="00FC7686"/>
    <w:rsid w:val="00FC7C08"/>
    <w:rsid w:val="00FC7D6E"/>
    <w:rsid w:val="00FD0A98"/>
    <w:rsid w:val="00FD0D0A"/>
    <w:rsid w:val="00FD0E38"/>
    <w:rsid w:val="00FD0F0D"/>
    <w:rsid w:val="00FD0F56"/>
    <w:rsid w:val="00FD10FE"/>
    <w:rsid w:val="00FD1170"/>
    <w:rsid w:val="00FD11B2"/>
    <w:rsid w:val="00FD138D"/>
    <w:rsid w:val="00FD14F2"/>
    <w:rsid w:val="00FD1FF3"/>
    <w:rsid w:val="00FD332F"/>
    <w:rsid w:val="00FD3B62"/>
    <w:rsid w:val="00FD3D88"/>
    <w:rsid w:val="00FD3ECF"/>
    <w:rsid w:val="00FD4322"/>
    <w:rsid w:val="00FD4833"/>
    <w:rsid w:val="00FD4EE6"/>
    <w:rsid w:val="00FD5075"/>
    <w:rsid w:val="00FD55B2"/>
    <w:rsid w:val="00FD5D7E"/>
    <w:rsid w:val="00FD67FA"/>
    <w:rsid w:val="00FD6A22"/>
    <w:rsid w:val="00FD6CB6"/>
    <w:rsid w:val="00FD6F6A"/>
    <w:rsid w:val="00FD7171"/>
    <w:rsid w:val="00FD726E"/>
    <w:rsid w:val="00FD72E9"/>
    <w:rsid w:val="00FD7671"/>
    <w:rsid w:val="00FD79C7"/>
    <w:rsid w:val="00FD7FF9"/>
    <w:rsid w:val="00FE008C"/>
    <w:rsid w:val="00FE00FF"/>
    <w:rsid w:val="00FE020A"/>
    <w:rsid w:val="00FE03EF"/>
    <w:rsid w:val="00FE0495"/>
    <w:rsid w:val="00FE0B08"/>
    <w:rsid w:val="00FE17CB"/>
    <w:rsid w:val="00FE1B4A"/>
    <w:rsid w:val="00FE1CD0"/>
    <w:rsid w:val="00FE23D7"/>
    <w:rsid w:val="00FE2410"/>
    <w:rsid w:val="00FE29EA"/>
    <w:rsid w:val="00FE37FA"/>
    <w:rsid w:val="00FE427B"/>
    <w:rsid w:val="00FE427D"/>
    <w:rsid w:val="00FE42A0"/>
    <w:rsid w:val="00FE44BF"/>
    <w:rsid w:val="00FE46AD"/>
    <w:rsid w:val="00FE4B42"/>
    <w:rsid w:val="00FE4BE1"/>
    <w:rsid w:val="00FE53FE"/>
    <w:rsid w:val="00FE58A8"/>
    <w:rsid w:val="00FE5EEA"/>
    <w:rsid w:val="00FE64E0"/>
    <w:rsid w:val="00FE6CA6"/>
    <w:rsid w:val="00FE758C"/>
    <w:rsid w:val="00FE7C5E"/>
    <w:rsid w:val="00FF030E"/>
    <w:rsid w:val="00FF0354"/>
    <w:rsid w:val="00FF0B4E"/>
    <w:rsid w:val="00FF0F68"/>
    <w:rsid w:val="00FF19FB"/>
    <w:rsid w:val="00FF2099"/>
    <w:rsid w:val="00FF2204"/>
    <w:rsid w:val="00FF2A70"/>
    <w:rsid w:val="00FF2BB9"/>
    <w:rsid w:val="00FF3314"/>
    <w:rsid w:val="00FF38BA"/>
    <w:rsid w:val="00FF43D7"/>
    <w:rsid w:val="00FF49CD"/>
    <w:rsid w:val="00FF5462"/>
    <w:rsid w:val="00FF59BF"/>
    <w:rsid w:val="00FF5AAE"/>
    <w:rsid w:val="00FF64F1"/>
    <w:rsid w:val="00FF66D0"/>
    <w:rsid w:val="00FF6CBF"/>
    <w:rsid w:val="00FF6DBC"/>
    <w:rsid w:val="00FF6DBE"/>
    <w:rsid w:val="00FF7292"/>
    <w:rsid w:val="00FF741C"/>
    <w:rsid w:val="00FF75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colormru v:ext="edit" colors="#ddd,#00407a,#52006b,#eaeaea,#f4f4f4"/>
    </o:shapedefaults>
    <o:shapelayout v:ext="edit">
      <o:idmap v:ext="edit" data="2"/>
    </o:shapelayout>
  </w:shapeDefaults>
  <w:decimalSymbol w:val="."/>
  <w:listSeparator w:val=","/>
  <w14:docId w14:val="53BAE8A8"/>
  <w15:chartTrackingRefBased/>
  <w15:docId w15:val="{C5B51706-FF30-4742-A8E5-C0772C453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Normal Indent" w:uiPriority="8" w:qFormat="1"/>
    <w:lsdException w:name="footnote text" w:uiPriority="99"/>
    <w:lsdException w:name="annotation text" w:uiPriority="99"/>
    <w:lsdException w:name="header" w:uiPriority="99"/>
    <w:lsdException w:name="footer" w:uiPriority="24"/>
    <w:lsdException w:name="index heading" w:uiPriority="99"/>
    <w:lsdException w:name="caption" w:uiPriority="35" w:qFormat="1"/>
    <w:lsdException w:name="footnote reference" w:uiPriority="99"/>
    <w:lsdException w:name="annotation reference" w:uiPriority="99"/>
    <w:lsdException w:name="line number" w:semiHidden="1"/>
    <w:lsdException w:name="page number" w:uiPriority="49"/>
    <w:lsdException w:name="Title" w:uiPriority="97" w:qFormat="1"/>
    <w:lsdException w:name="Default Paragraph Font" w:uiPriority="1"/>
    <w:lsdException w:name="Body Text" w:uiPriority="49"/>
    <w:lsdException w:name="Subtitle" w:uiPriority="98"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47C1"/>
    <w:pPr>
      <w:spacing w:before="160" w:after="100" w:line="276" w:lineRule="auto"/>
    </w:pPr>
    <w:rPr>
      <w:rFonts w:asciiTheme="minorHAnsi" w:eastAsiaTheme="minorEastAsia" w:hAnsiTheme="minorHAnsi" w:cstheme="minorBidi"/>
      <w:spacing w:val="2"/>
    </w:rPr>
  </w:style>
  <w:style w:type="paragraph" w:styleId="Heading1">
    <w:name w:val="heading 1"/>
    <w:next w:val="Normal"/>
    <w:link w:val="Heading1Char"/>
    <w:qFormat/>
    <w:rsid w:val="007147C1"/>
    <w:pPr>
      <w:keepNext/>
      <w:keepLines/>
      <w:spacing w:before="600" w:after="240" w:line="276" w:lineRule="auto"/>
      <w:outlineLvl w:val="0"/>
    </w:pPr>
    <w:rPr>
      <w:rFonts w:asciiTheme="majorHAnsi" w:eastAsiaTheme="majorEastAsia" w:hAnsiTheme="majorHAnsi" w:cstheme="majorBidi"/>
      <w:b/>
      <w:bCs/>
      <w:color w:val="201547"/>
      <w:spacing w:val="-1"/>
      <w:sz w:val="36"/>
      <w:szCs w:val="28"/>
    </w:rPr>
  </w:style>
  <w:style w:type="paragraph" w:styleId="Heading2">
    <w:name w:val="heading 2"/>
    <w:basedOn w:val="Normal"/>
    <w:next w:val="Normal"/>
    <w:link w:val="Heading2Char"/>
    <w:qFormat/>
    <w:rsid w:val="007147C1"/>
    <w:pPr>
      <w:keepNext/>
      <w:keepLines/>
      <w:spacing w:before="280" w:after="240"/>
      <w:outlineLvl w:val="1"/>
    </w:pPr>
    <w:rPr>
      <w:rFonts w:asciiTheme="majorHAnsi" w:eastAsiaTheme="majorEastAsia" w:hAnsiTheme="majorHAnsi" w:cstheme="majorBidi"/>
      <w:b/>
      <w:bCs/>
      <w:color w:val="0063A6" w:themeColor="accent1"/>
      <w:sz w:val="28"/>
      <w:szCs w:val="26"/>
    </w:rPr>
  </w:style>
  <w:style w:type="paragraph" w:styleId="Heading3">
    <w:name w:val="heading 3"/>
    <w:basedOn w:val="Normal"/>
    <w:next w:val="Normal"/>
    <w:link w:val="Heading3Char"/>
    <w:qFormat/>
    <w:rsid w:val="007147C1"/>
    <w:pPr>
      <w:keepNext/>
      <w:keepLines/>
      <w:spacing w:before="240" w:after="120"/>
      <w:outlineLvl w:val="2"/>
    </w:pPr>
    <w:rPr>
      <w:rFonts w:asciiTheme="majorHAnsi" w:eastAsiaTheme="majorEastAsia" w:hAnsiTheme="majorHAnsi" w:cstheme="majorBidi"/>
      <w:b/>
      <w:bCs/>
      <w:color w:val="0063A6" w:themeColor="accent1"/>
      <w:sz w:val="22"/>
      <w:szCs w:val="22"/>
    </w:rPr>
  </w:style>
  <w:style w:type="paragraph" w:styleId="Heading4">
    <w:name w:val="heading 4"/>
    <w:basedOn w:val="Normal"/>
    <w:next w:val="Normal"/>
    <w:link w:val="Heading4Char"/>
    <w:qFormat/>
    <w:rsid w:val="007147C1"/>
    <w:pPr>
      <w:keepNext/>
      <w:keepLines/>
      <w:spacing w:before="200" w:after="0"/>
      <w:outlineLvl w:val="3"/>
    </w:pPr>
    <w:rPr>
      <w:rFonts w:asciiTheme="majorHAnsi" w:eastAsiaTheme="majorEastAsia" w:hAnsiTheme="majorHAnsi" w:cstheme="majorBidi"/>
      <w:b/>
      <w:bCs/>
      <w:iCs/>
      <w:color w:val="53565A"/>
    </w:rPr>
  </w:style>
  <w:style w:type="paragraph" w:styleId="Heading5">
    <w:name w:val="heading 5"/>
    <w:basedOn w:val="Normal"/>
    <w:next w:val="Normal"/>
    <w:uiPriority w:val="9"/>
    <w:semiHidden/>
    <w:qFormat/>
    <w:rsid w:val="007147C1"/>
    <w:pPr>
      <w:spacing w:before="240" w:after="60"/>
      <w:outlineLvl w:val="4"/>
    </w:pPr>
    <w:rPr>
      <w:bCs/>
      <w:iCs/>
      <w:color w:val="FF0000"/>
      <w:szCs w:val="26"/>
      <w:u w:val="single"/>
    </w:rPr>
  </w:style>
  <w:style w:type="paragraph" w:styleId="Heading6">
    <w:name w:val="heading 6"/>
    <w:basedOn w:val="Normal"/>
    <w:next w:val="Normal"/>
    <w:uiPriority w:val="9"/>
    <w:semiHidden/>
    <w:qFormat/>
    <w:rsid w:val="007147C1"/>
    <w:pPr>
      <w:spacing w:before="240" w:after="60"/>
      <w:outlineLvl w:val="5"/>
    </w:pPr>
    <w:rPr>
      <w:b/>
      <w:bCs/>
      <w:color w:val="FF0000"/>
      <w:u w:val="single"/>
    </w:rPr>
  </w:style>
  <w:style w:type="paragraph" w:styleId="Heading7">
    <w:name w:val="heading 7"/>
    <w:basedOn w:val="Normal"/>
    <w:next w:val="Normal"/>
    <w:uiPriority w:val="9"/>
    <w:semiHidden/>
    <w:qFormat/>
    <w:rsid w:val="007147C1"/>
    <w:pPr>
      <w:spacing w:before="240" w:after="60"/>
      <w:outlineLvl w:val="6"/>
    </w:pPr>
    <w:rPr>
      <w:color w:val="FF0000"/>
      <w:szCs w:val="24"/>
      <w:u w:val="single"/>
    </w:rPr>
  </w:style>
  <w:style w:type="paragraph" w:styleId="Heading8">
    <w:name w:val="heading 8"/>
    <w:basedOn w:val="Normal"/>
    <w:next w:val="Normal"/>
    <w:uiPriority w:val="9"/>
    <w:semiHidden/>
    <w:qFormat/>
    <w:rsid w:val="007147C1"/>
    <w:pPr>
      <w:spacing w:before="240" w:after="60"/>
      <w:outlineLvl w:val="7"/>
    </w:pPr>
    <w:rPr>
      <w:i/>
      <w:iCs/>
      <w:color w:val="FF0000"/>
      <w:szCs w:val="24"/>
      <w:u w:val="single"/>
    </w:rPr>
  </w:style>
  <w:style w:type="paragraph" w:styleId="Heading9">
    <w:name w:val="heading 9"/>
    <w:basedOn w:val="Normal"/>
    <w:uiPriority w:val="9"/>
    <w:semiHidden/>
    <w:qFormat/>
    <w:rsid w:val="007147C1"/>
    <w:pPr>
      <w:spacing w:before="240" w:after="60"/>
      <w:outlineLvl w:val="8"/>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24"/>
    <w:rsid w:val="007147C1"/>
    <w:pPr>
      <w:tabs>
        <w:tab w:val="right" w:pos="9026"/>
      </w:tabs>
      <w:spacing w:before="0" w:after="0" w:line="240" w:lineRule="auto"/>
    </w:pPr>
    <w:rPr>
      <w:noProof/>
      <w:sz w:val="18"/>
      <w:szCs w:val="18"/>
    </w:rPr>
  </w:style>
  <w:style w:type="paragraph" w:styleId="Header">
    <w:name w:val="header"/>
    <w:basedOn w:val="Normal"/>
    <w:link w:val="HeaderChar"/>
    <w:uiPriority w:val="99"/>
    <w:rsid w:val="007147C1"/>
    <w:pPr>
      <w:tabs>
        <w:tab w:val="center" w:pos="4513"/>
        <w:tab w:val="right" w:pos="9026"/>
      </w:tabs>
      <w:spacing w:after="0" w:line="240" w:lineRule="auto"/>
    </w:pPr>
  </w:style>
  <w:style w:type="paragraph" w:customStyle="1" w:styleId="Spacer">
    <w:name w:val="Spacer"/>
    <w:basedOn w:val="Normal"/>
    <w:uiPriority w:val="13"/>
    <w:qFormat/>
    <w:rsid w:val="007147C1"/>
    <w:pPr>
      <w:spacing w:before="0" w:after="0" w:line="120" w:lineRule="atLeast"/>
    </w:pPr>
    <w:rPr>
      <w:rFonts w:eastAsia="Times New Roman" w:cs="Calibri"/>
      <w:spacing w:val="0"/>
      <w:sz w:val="10"/>
      <w:szCs w:val="22"/>
    </w:rPr>
  </w:style>
  <w:style w:type="paragraph" w:styleId="TOC1">
    <w:name w:val="toc 1"/>
    <w:basedOn w:val="Normal"/>
    <w:next w:val="Normal"/>
    <w:uiPriority w:val="39"/>
    <w:rsid w:val="007147C1"/>
    <w:pPr>
      <w:tabs>
        <w:tab w:val="right" w:leader="dot" w:pos="9000"/>
      </w:tabs>
      <w:ind w:right="432"/>
    </w:pPr>
    <w:rPr>
      <w:sz w:val="24"/>
      <w:szCs w:val="24"/>
    </w:rPr>
  </w:style>
  <w:style w:type="paragraph" w:styleId="TOC2">
    <w:name w:val="toc 2"/>
    <w:next w:val="Normal"/>
    <w:uiPriority w:val="39"/>
    <w:rsid w:val="007147C1"/>
    <w:pPr>
      <w:tabs>
        <w:tab w:val="right" w:leader="dot" w:pos="9000"/>
      </w:tabs>
      <w:spacing w:after="100" w:line="276" w:lineRule="auto"/>
      <w:ind w:left="446" w:right="432"/>
      <w:contextualSpacing/>
    </w:pPr>
    <w:rPr>
      <w:rFonts w:asciiTheme="minorHAnsi" w:eastAsiaTheme="minorEastAsia" w:hAnsiTheme="minorHAnsi" w:cstheme="minorBidi"/>
      <w:noProof/>
      <w:spacing w:val="2"/>
    </w:rPr>
  </w:style>
  <w:style w:type="paragraph" w:styleId="TOC3">
    <w:name w:val="toc 3"/>
    <w:basedOn w:val="Normal"/>
    <w:next w:val="Normal"/>
    <w:uiPriority w:val="39"/>
    <w:rsid w:val="007147C1"/>
    <w:pPr>
      <w:tabs>
        <w:tab w:val="right" w:leader="dot" w:pos="9000"/>
      </w:tabs>
      <w:spacing w:before="0"/>
      <w:ind w:left="1080" w:right="432"/>
      <w:contextualSpacing/>
    </w:pPr>
    <w:rPr>
      <w:noProof/>
      <w:sz w:val="18"/>
      <w:szCs w:val="18"/>
    </w:rPr>
  </w:style>
  <w:style w:type="character" w:styleId="Hyperlink">
    <w:name w:val="Hyperlink"/>
    <w:basedOn w:val="DefaultParagraphFont"/>
    <w:uiPriority w:val="99"/>
    <w:rsid w:val="007147C1"/>
    <w:rPr>
      <w:color w:val="7B7B7B" w:themeColor="hyperlink"/>
      <w:u w:val="none"/>
    </w:rPr>
  </w:style>
  <w:style w:type="character" w:styleId="FootnoteReference">
    <w:name w:val="footnote reference"/>
    <w:basedOn w:val="DefaultParagraphFont"/>
    <w:uiPriority w:val="99"/>
    <w:semiHidden/>
    <w:rsid w:val="007147C1"/>
    <w:rPr>
      <w:vertAlign w:val="superscript"/>
    </w:rPr>
  </w:style>
  <w:style w:type="paragraph" w:styleId="FootnoteText">
    <w:name w:val="footnote text"/>
    <w:basedOn w:val="Normal"/>
    <w:link w:val="FootnoteTextChar"/>
    <w:uiPriority w:val="99"/>
    <w:rsid w:val="007147C1"/>
    <w:pPr>
      <w:spacing w:before="0" w:after="0" w:line="240" w:lineRule="auto"/>
    </w:pPr>
    <w:rPr>
      <w:sz w:val="17"/>
    </w:rPr>
  </w:style>
  <w:style w:type="paragraph" w:styleId="TOCHeading">
    <w:name w:val="TOC Heading"/>
    <w:basedOn w:val="Heading1"/>
    <w:next w:val="Normal"/>
    <w:uiPriority w:val="39"/>
    <w:rsid w:val="007147C1"/>
    <w:pPr>
      <w:spacing w:before="480" w:after="720"/>
      <w:outlineLvl w:val="9"/>
    </w:pPr>
    <w:rPr>
      <w:spacing w:val="2"/>
    </w:rPr>
  </w:style>
  <w:style w:type="character" w:styleId="HTMLAcronym">
    <w:name w:val="HTML Acronym"/>
    <w:semiHidden/>
    <w:rsid w:val="007147C1"/>
    <w:rPr>
      <w:rFonts w:ascii="Arial" w:hAnsi="Arial" w:cs="Arial"/>
      <w:b/>
      <w:color w:val="FF0000"/>
      <w:sz w:val="32"/>
      <w:u w:val="single"/>
    </w:rPr>
  </w:style>
  <w:style w:type="paragraph" w:styleId="HTMLAddress">
    <w:name w:val="HTML Address"/>
    <w:basedOn w:val="Normal"/>
    <w:semiHidden/>
    <w:rsid w:val="007147C1"/>
    <w:rPr>
      <w:i/>
      <w:iCs/>
      <w:color w:val="FF0000"/>
      <w:u w:val="single"/>
    </w:rPr>
  </w:style>
  <w:style w:type="character" w:styleId="HTMLCite">
    <w:name w:val="HTML Cite"/>
    <w:semiHidden/>
    <w:rsid w:val="007147C1"/>
    <w:rPr>
      <w:rFonts w:ascii="Arial" w:hAnsi="Arial" w:cs="Arial"/>
      <w:i/>
      <w:iCs/>
      <w:color w:val="FF0000"/>
      <w:sz w:val="32"/>
      <w:u w:val="single"/>
    </w:rPr>
  </w:style>
  <w:style w:type="character" w:styleId="HTMLCode">
    <w:name w:val="HTML Code"/>
    <w:semiHidden/>
    <w:rsid w:val="007147C1"/>
    <w:rPr>
      <w:rFonts w:ascii="Arial" w:hAnsi="Arial" w:cs="Arial"/>
      <w:color w:val="FF0000"/>
      <w:sz w:val="32"/>
      <w:szCs w:val="20"/>
      <w:u w:val="single"/>
    </w:rPr>
  </w:style>
  <w:style w:type="character" w:styleId="HTMLDefinition">
    <w:name w:val="HTML Definition"/>
    <w:semiHidden/>
    <w:rsid w:val="007147C1"/>
    <w:rPr>
      <w:rFonts w:ascii="Arial" w:hAnsi="Arial" w:cs="Arial"/>
      <w:i/>
      <w:iCs/>
      <w:color w:val="FF0000"/>
      <w:sz w:val="32"/>
      <w:u w:val="single"/>
    </w:rPr>
  </w:style>
  <w:style w:type="character" w:styleId="HTMLKeyboard">
    <w:name w:val="HTML Keyboard"/>
    <w:semiHidden/>
    <w:rsid w:val="007147C1"/>
    <w:rPr>
      <w:rFonts w:ascii="Arial" w:hAnsi="Arial" w:cs="Arial"/>
      <w:color w:val="FF0000"/>
      <w:sz w:val="32"/>
      <w:szCs w:val="20"/>
      <w:u w:val="single"/>
    </w:rPr>
  </w:style>
  <w:style w:type="paragraph" w:styleId="HTMLPreformatted">
    <w:name w:val="HTML Preformatted"/>
    <w:basedOn w:val="Normal"/>
    <w:semiHidden/>
    <w:rsid w:val="007147C1"/>
    <w:rPr>
      <w:color w:val="FF0000"/>
      <w:u w:val="single"/>
    </w:rPr>
  </w:style>
  <w:style w:type="character" w:styleId="HTMLSample">
    <w:name w:val="HTML Sample"/>
    <w:semiHidden/>
    <w:rsid w:val="007147C1"/>
    <w:rPr>
      <w:rFonts w:ascii="Arial" w:hAnsi="Arial" w:cs="Arial"/>
      <w:color w:val="FF0000"/>
      <w:sz w:val="32"/>
      <w:u w:val="single"/>
    </w:rPr>
  </w:style>
  <w:style w:type="character" w:styleId="HTMLTypewriter">
    <w:name w:val="HTML Typewriter"/>
    <w:semiHidden/>
    <w:rsid w:val="007147C1"/>
    <w:rPr>
      <w:rFonts w:ascii="Arial" w:hAnsi="Arial" w:cs="Arial"/>
      <w:color w:val="FF0000"/>
      <w:sz w:val="32"/>
      <w:szCs w:val="20"/>
      <w:u w:val="single"/>
    </w:rPr>
  </w:style>
  <w:style w:type="character" w:styleId="HTMLVariable">
    <w:name w:val="HTML Variable"/>
    <w:semiHidden/>
    <w:rsid w:val="007147C1"/>
    <w:rPr>
      <w:rFonts w:ascii="Arial" w:hAnsi="Arial" w:cs="Arial"/>
      <w:i/>
      <w:iCs/>
      <w:color w:val="FF0000"/>
      <w:sz w:val="32"/>
      <w:u w:val="single"/>
    </w:rPr>
  </w:style>
  <w:style w:type="paragraph" w:styleId="Index1">
    <w:name w:val="index 1"/>
    <w:basedOn w:val="Normal"/>
    <w:next w:val="Normal"/>
    <w:uiPriority w:val="99"/>
    <w:semiHidden/>
    <w:rsid w:val="007147C1"/>
    <w:pPr>
      <w:spacing w:after="60" w:line="240" w:lineRule="auto"/>
    </w:pPr>
    <w:rPr>
      <w:sz w:val="16"/>
    </w:rPr>
  </w:style>
  <w:style w:type="paragraph" w:styleId="Index2">
    <w:name w:val="index 2"/>
    <w:basedOn w:val="Normal"/>
    <w:next w:val="Normal"/>
    <w:uiPriority w:val="99"/>
    <w:semiHidden/>
    <w:rsid w:val="007147C1"/>
    <w:pPr>
      <w:spacing w:after="0" w:line="240" w:lineRule="auto"/>
      <w:ind w:left="216"/>
    </w:pPr>
    <w:rPr>
      <w:sz w:val="16"/>
      <w:szCs w:val="16"/>
    </w:rPr>
  </w:style>
  <w:style w:type="paragraph" w:styleId="Index3">
    <w:name w:val="index 3"/>
    <w:basedOn w:val="Normal"/>
    <w:next w:val="Normal"/>
    <w:autoRedefine/>
    <w:semiHidden/>
    <w:rsid w:val="007147C1"/>
    <w:pPr>
      <w:ind w:left="960" w:hanging="320"/>
    </w:pPr>
    <w:rPr>
      <w:color w:val="FF0000"/>
      <w:u w:val="single"/>
    </w:rPr>
  </w:style>
  <w:style w:type="paragraph" w:styleId="Index4">
    <w:name w:val="index 4"/>
    <w:basedOn w:val="Normal"/>
    <w:next w:val="Normal"/>
    <w:autoRedefine/>
    <w:semiHidden/>
    <w:rsid w:val="007147C1"/>
    <w:pPr>
      <w:ind w:left="1280" w:hanging="320"/>
    </w:pPr>
    <w:rPr>
      <w:color w:val="FF0000"/>
      <w:u w:val="single"/>
    </w:rPr>
  </w:style>
  <w:style w:type="paragraph" w:styleId="Index5">
    <w:name w:val="index 5"/>
    <w:basedOn w:val="Normal"/>
    <w:next w:val="Normal"/>
    <w:autoRedefine/>
    <w:semiHidden/>
    <w:rsid w:val="007147C1"/>
    <w:pPr>
      <w:ind w:left="1600" w:hanging="320"/>
    </w:pPr>
    <w:rPr>
      <w:color w:val="FF0000"/>
      <w:u w:val="single"/>
    </w:rPr>
  </w:style>
  <w:style w:type="paragraph" w:styleId="Index6">
    <w:name w:val="index 6"/>
    <w:basedOn w:val="Normal"/>
    <w:next w:val="Normal"/>
    <w:autoRedefine/>
    <w:semiHidden/>
    <w:rsid w:val="007147C1"/>
    <w:pPr>
      <w:ind w:left="1920" w:hanging="320"/>
    </w:pPr>
    <w:rPr>
      <w:color w:val="FF0000"/>
      <w:u w:val="single"/>
    </w:rPr>
  </w:style>
  <w:style w:type="paragraph" w:styleId="Index7">
    <w:name w:val="index 7"/>
    <w:basedOn w:val="Normal"/>
    <w:next w:val="Normal"/>
    <w:autoRedefine/>
    <w:semiHidden/>
    <w:rsid w:val="007147C1"/>
    <w:pPr>
      <w:ind w:left="2240" w:hanging="320"/>
    </w:pPr>
    <w:rPr>
      <w:color w:val="FF0000"/>
      <w:u w:val="single"/>
    </w:rPr>
  </w:style>
  <w:style w:type="paragraph" w:styleId="Index8">
    <w:name w:val="index 8"/>
    <w:basedOn w:val="Normal"/>
    <w:next w:val="Normal"/>
    <w:autoRedefine/>
    <w:semiHidden/>
    <w:rsid w:val="007147C1"/>
    <w:pPr>
      <w:ind w:left="2560" w:hanging="320"/>
    </w:pPr>
    <w:rPr>
      <w:color w:val="FF0000"/>
      <w:u w:val="single"/>
    </w:rPr>
  </w:style>
  <w:style w:type="paragraph" w:styleId="Index9">
    <w:name w:val="index 9"/>
    <w:basedOn w:val="Normal"/>
    <w:next w:val="Normal"/>
    <w:autoRedefine/>
    <w:semiHidden/>
    <w:rsid w:val="007147C1"/>
    <w:pPr>
      <w:ind w:left="2880" w:hanging="320"/>
    </w:pPr>
    <w:rPr>
      <w:color w:val="FF0000"/>
      <w:u w:val="single"/>
    </w:rPr>
  </w:style>
  <w:style w:type="paragraph" w:styleId="IndexHeading">
    <w:name w:val="index heading"/>
    <w:basedOn w:val="Normal"/>
    <w:next w:val="Index1"/>
    <w:uiPriority w:val="99"/>
    <w:semiHidden/>
    <w:rsid w:val="007147C1"/>
    <w:rPr>
      <w:rFonts w:asciiTheme="majorHAnsi" w:eastAsiaTheme="majorEastAsia" w:hAnsiTheme="majorHAnsi" w:cstheme="majorBidi"/>
      <w:b/>
      <w:bCs/>
    </w:rPr>
  </w:style>
  <w:style w:type="paragraph" w:styleId="List">
    <w:name w:val="List"/>
    <w:basedOn w:val="Normal"/>
    <w:semiHidden/>
    <w:rsid w:val="007147C1"/>
    <w:pPr>
      <w:ind w:left="283" w:hanging="283"/>
    </w:pPr>
    <w:rPr>
      <w:color w:val="FF0000"/>
      <w:u w:val="single"/>
    </w:rPr>
  </w:style>
  <w:style w:type="paragraph" w:styleId="List2">
    <w:name w:val="List 2"/>
    <w:basedOn w:val="Normal"/>
    <w:semiHidden/>
    <w:rsid w:val="007147C1"/>
    <w:pPr>
      <w:ind w:left="566" w:hanging="283"/>
    </w:pPr>
    <w:rPr>
      <w:color w:val="FF0000"/>
      <w:u w:val="single"/>
    </w:rPr>
  </w:style>
  <w:style w:type="paragraph" w:styleId="List3">
    <w:name w:val="List 3"/>
    <w:basedOn w:val="Normal"/>
    <w:semiHidden/>
    <w:rsid w:val="007147C1"/>
    <w:pPr>
      <w:ind w:left="849" w:hanging="283"/>
    </w:pPr>
    <w:rPr>
      <w:color w:val="FF0000"/>
      <w:u w:val="single"/>
    </w:rPr>
  </w:style>
  <w:style w:type="paragraph" w:styleId="List4">
    <w:name w:val="List 4"/>
    <w:basedOn w:val="Normal"/>
    <w:semiHidden/>
    <w:rsid w:val="007147C1"/>
    <w:pPr>
      <w:ind w:left="1132" w:hanging="283"/>
    </w:pPr>
    <w:rPr>
      <w:color w:val="FF0000"/>
      <w:u w:val="single"/>
    </w:rPr>
  </w:style>
  <w:style w:type="paragraph" w:styleId="List5">
    <w:name w:val="List 5"/>
    <w:basedOn w:val="Normal"/>
    <w:semiHidden/>
    <w:rsid w:val="007147C1"/>
    <w:pPr>
      <w:ind w:left="1415" w:hanging="283"/>
    </w:pPr>
    <w:rPr>
      <w:color w:val="FF0000"/>
      <w:u w:val="single"/>
    </w:rPr>
  </w:style>
  <w:style w:type="paragraph" w:styleId="ListBullet">
    <w:name w:val="List Bullet"/>
    <w:basedOn w:val="Normal"/>
    <w:semiHidden/>
    <w:rsid w:val="007147C1"/>
    <w:pPr>
      <w:numPr>
        <w:numId w:val="2"/>
      </w:numPr>
    </w:pPr>
    <w:rPr>
      <w:color w:val="FF0000"/>
      <w:u w:val="single"/>
    </w:rPr>
  </w:style>
  <w:style w:type="paragraph" w:styleId="ListBullet2">
    <w:name w:val="List Bullet 2"/>
    <w:basedOn w:val="Normal"/>
    <w:semiHidden/>
    <w:rsid w:val="007147C1"/>
    <w:pPr>
      <w:numPr>
        <w:numId w:val="3"/>
      </w:numPr>
    </w:pPr>
    <w:rPr>
      <w:color w:val="FF0000"/>
      <w:u w:val="single"/>
    </w:rPr>
  </w:style>
  <w:style w:type="paragraph" w:styleId="ListBullet3">
    <w:name w:val="List Bullet 3"/>
    <w:basedOn w:val="Normal"/>
    <w:semiHidden/>
    <w:rsid w:val="007147C1"/>
    <w:pPr>
      <w:numPr>
        <w:numId w:val="4"/>
      </w:numPr>
    </w:pPr>
    <w:rPr>
      <w:color w:val="FF0000"/>
      <w:u w:val="single"/>
    </w:rPr>
  </w:style>
  <w:style w:type="paragraph" w:styleId="ListBullet4">
    <w:name w:val="List Bullet 4"/>
    <w:basedOn w:val="Normal"/>
    <w:semiHidden/>
    <w:rsid w:val="007147C1"/>
    <w:pPr>
      <w:numPr>
        <w:numId w:val="5"/>
      </w:numPr>
    </w:pPr>
    <w:rPr>
      <w:color w:val="FF0000"/>
      <w:u w:val="single"/>
    </w:rPr>
  </w:style>
  <w:style w:type="paragraph" w:styleId="ListBullet5">
    <w:name w:val="List Bullet 5"/>
    <w:basedOn w:val="Normal"/>
    <w:semiHidden/>
    <w:rsid w:val="007147C1"/>
    <w:pPr>
      <w:numPr>
        <w:numId w:val="6"/>
      </w:numPr>
    </w:pPr>
    <w:rPr>
      <w:color w:val="FF0000"/>
      <w:u w:val="single"/>
    </w:rPr>
  </w:style>
  <w:style w:type="paragraph" w:styleId="ListContinue">
    <w:name w:val="List Continue"/>
    <w:basedOn w:val="Normal"/>
    <w:semiHidden/>
    <w:rsid w:val="007147C1"/>
    <w:pPr>
      <w:spacing w:after="120"/>
      <w:ind w:left="283"/>
    </w:pPr>
    <w:rPr>
      <w:color w:val="FF0000"/>
      <w:u w:val="single"/>
    </w:rPr>
  </w:style>
  <w:style w:type="paragraph" w:styleId="ListContinue2">
    <w:name w:val="List Continue 2"/>
    <w:basedOn w:val="Normal"/>
    <w:semiHidden/>
    <w:rsid w:val="007147C1"/>
    <w:pPr>
      <w:spacing w:after="120"/>
      <w:ind w:left="566"/>
    </w:pPr>
    <w:rPr>
      <w:color w:val="FF0000"/>
      <w:u w:val="single"/>
    </w:rPr>
  </w:style>
  <w:style w:type="paragraph" w:styleId="ListContinue3">
    <w:name w:val="List Continue 3"/>
    <w:basedOn w:val="Normal"/>
    <w:semiHidden/>
    <w:rsid w:val="007147C1"/>
    <w:pPr>
      <w:spacing w:after="120"/>
      <w:ind w:left="849"/>
    </w:pPr>
    <w:rPr>
      <w:color w:val="FF0000"/>
      <w:u w:val="single"/>
    </w:rPr>
  </w:style>
  <w:style w:type="paragraph" w:styleId="ListContinue4">
    <w:name w:val="List Continue 4"/>
    <w:basedOn w:val="Normal"/>
    <w:semiHidden/>
    <w:rsid w:val="007147C1"/>
    <w:pPr>
      <w:spacing w:after="120"/>
      <w:ind w:left="1132"/>
    </w:pPr>
    <w:rPr>
      <w:color w:val="FF0000"/>
      <w:u w:val="single"/>
    </w:rPr>
  </w:style>
  <w:style w:type="paragraph" w:styleId="ListContinue5">
    <w:name w:val="List Continue 5"/>
    <w:basedOn w:val="Normal"/>
    <w:semiHidden/>
    <w:rsid w:val="007147C1"/>
    <w:pPr>
      <w:spacing w:after="120"/>
      <w:ind w:left="1415"/>
    </w:pPr>
    <w:rPr>
      <w:color w:val="FF0000"/>
      <w:u w:val="single"/>
    </w:rPr>
  </w:style>
  <w:style w:type="paragraph" w:styleId="ListNumber">
    <w:name w:val="List Number"/>
    <w:basedOn w:val="Normal"/>
    <w:semiHidden/>
    <w:rsid w:val="007147C1"/>
    <w:pPr>
      <w:numPr>
        <w:numId w:val="7"/>
      </w:numPr>
    </w:pPr>
    <w:rPr>
      <w:color w:val="FF0000"/>
      <w:u w:val="single"/>
    </w:rPr>
  </w:style>
  <w:style w:type="paragraph" w:styleId="ListNumber2">
    <w:name w:val="List Number 2"/>
    <w:basedOn w:val="Normal"/>
    <w:semiHidden/>
    <w:rsid w:val="007147C1"/>
    <w:pPr>
      <w:numPr>
        <w:numId w:val="8"/>
      </w:numPr>
    </w:pPr>
    <w:rPr>
      <w:color w:val="FF0000"/>
      <w:u w:val="single"/>
    </w:rPr>
  </w:style>
  <w:style w:type="paragraph" w:styleId="ListNumber3">
    <w:name w:val="List Number 3"/>
    <w:basedOn w:val="Normal"/>
    <w:semiHidden/>
    <w:rsid w:val="007147C1"/>
    <w:pPr>
      <w:numPr>
        <w:numId w:val="9"/>
      </w:numPr>
    </w:pPr>
    <w:rPr>
      <w:color w:val="FF0000"/>
      <w:u w:val="single"/>
    </w:rPr>
  </w:style>
  <w:style w:type="paragraph" w:styleId="ListNumber4">
    <w:name w:val="List Number 4"/>
    <w:basedOn w:val="Normal"/>
    <w:semiHidden/>
    <w:rsid w:val="007147C1"/>
    <w:pPr>
      <w:numPr>
        <w:numId w:val="10"/>
      </w:numPr>
    </w:pPr>
    <w:rPr>
      <w:color w:val="FF0000"/>
      <w:u w:val="single"/>
    </w:rPr>
  </w:style>
  <w:style w:type="paragraph" w:styleId="ListNumber5">
    <w:name w:val="List Number 5"/>
    <w:basedOn w:val="Normal"/>
    <w:semiHidden/>
    <w:rsid w:val="007147C1"/>
    <w:pPr>
      <w:numPr>
        <w:numId w:val="11"/>
      </w:numPr>
    </w:pPr>
    <w:rPr>
      <w:color w:val="FF0000"/>
      <w:u w:val="single"/>
    </w:rPr>
  </w:style>
  <w:style w:type="paragraph" w:styleId="MacroText">
    <w:name w:val="macro"/>
    <w:semiHidden/>
    <w:rsid w:val="007147C1"/>
    <w:pPr>
      <w:tabs>
        <w:tab w:val="left" w:pos="480"/>
        <w:tab w:val="left" w:pos="960"/>
        <w:tab w:val="left" w:pos="1440"/>
        <w:tab w:val="left" w:pos="1920"/>
        <w:tab w:val="left" w:pos="2400"/>
        <w:tab w:val="left" w:pos="2880"/>
        <w:tab w:val="left" w:pos="3360"/>
        <w:tab w:val="left" w:pos="3840"/>
        <w:tab w:val="left" w:pos="4320"/>
      </w:tabs>
    </w:pPr>
    <w:rPr>
      <w:rFonts w:ascii="Arial" w:hAnsi="Arial" w:cs="Arial"/>
      <w:color w:val="FF0000"/>
      <w:sz w:val="32"/>
      <w:u w:val="single"/>
      <w:lang w:eastAsia="en-US"/>
    </w:rPr>
  </w:style>
  <w:style w:type="paragraph" w:styleId="MessageHeader">
    <w:name w:val="Message Header"/>
    <w:basedOn w:val="Normal"/>
    <w:semiHidden/>
    <w:rsid w:val="007147C1"/>
    <w:pPr>
      <w:pBdr>
        <w:top w:val="single" w:sz="6" w:space="1" w:color="auto"/>
        <w:left w:val="single" w:sz="6" w:space="1" w:color="auto"/>
        <w:bottom w:val="single" w:sz="6" w:space="1" w:color="auto"/>
        <w:right w:val="single" w:sz="6" w:space="1" w:color="auto"/>
      </w:pBdr>
      <w:shd w:val="pct20" w:color="auto" w:fill="auto"/>
      <w:ind w:left="1134" w:hanging="1134"/>
    </w:pPr>
    <w:rPr>
      <w:color w:val="FF0000"/>
      <w:szCs w:val="24"/>
      <w:u w:val="single"/>
    </w:rPr>
  </w:style>
  <w:style w:type="paragraph" w:styleId="NormalIndent">
    <w:name w:val="Normal Indent"/>
    <w:basedOn w:val="Normal"/>
    <w:uiPriority w:val="8"/>
    <w:qFormat/>
    <w:rsid w:val="007147C1"/>
    <w:pPr>
      <w:spacing w:line="252" w:lineRule="auto"/>
      <w:ind w:left="792"/>
    </w:pPr>
  </w:style>
  <w:style w:type="paragraph" w:styleId="NoteHeading">
    <w:name w:val="Note Heading"/>
    <w:basedOn w:val="Normal"/>
    <w:next w:val="Normal"/>
    <w:semiHidden/>
    <w:rsid w:val="007147C1"/>
    <w:rPr>
      <w:color w:val="FF0000"/>
      <w:u w:val="single"/>
    </w:rPr>
  </w:style>
  <w:style w:type="table" w:styleId="Table3Deffects1">
    <w:name w:val="Table 3D effects 1"/>
    <w:basedOn w:val="TableNormal"/>
    <w:semiHidden/>
    <w:rsid w:val="007147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147C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147C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147C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147C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147C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PageNumber">
    <w:name w:val="page number"/>
    <w:uiPriority w:val="49"/>
    <w:semiHidden/>
    <w:rsid w:val="007147C1"/>
    <w:rPr>
      <w:b w:val="0"/>
      <w:color w:val="000000" w:themeColor="text1"/>
    </w:rPr>
  </w:style>
  <w:style w:type="table" w:styleId="TableClassic4">
    <w:name w:val="Table Classic 4"/>
    <w:basedOn w:val="TableNormal"/>
    <w:semiHidden/>
    <w:rsid w:val="007147C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147C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147C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147C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147C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147C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147C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147C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147C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147C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147C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7147C1"/>
    <w:pPr>
      <w:spacing w:before="20" w:after="20"/>
      <w:jc w:val="right"/>
    </w:pPr>
    <w:rPr>
      <w:rFonts w:asciiTheme="minorHAnsi" w:eastAsiaTheme="minorHAnsi" w:hAnsiTheme="minorHAnsi" w:cstheme="minorBidi"/>
      <w:spacing w:val="2"/>
      <w:sz w:val="17"/>
      <w:szCs w:val="21"/>
      <w:lang w:eastAsia="en-US"/>
    </w:rPr>
    <w:tblPr>
      <w:tblStyleRowBandSize w:val="1"/>
      <w:tblStyleColBandSize w:val="1"/>
      <w:tblBorders>
        <w:bottom w:val="single" w:sz="12" w:space="0" w:color="0063A6" w:themeColor="accent1"/>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style>
  <w:style w:type="table" w:styleId="TableGrid1">
    <w:name w:val="Table Grid 1"/>
    <w:basedOn w:val="TableNormal"/>
    <w:semiHidden/>
    <w:rsid w:val="007147C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147C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147C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147C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147C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147C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147C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147C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ableofFigures">
    <w:name w:val="table of figures"/>
    <w:next w:val="Normal"/>
    <w:rsid w:val="00F26B9C"/>
    <w:pPr>
      <w:tabs>
        <w:tab w:val="left" w:pos="1710"/>
        <w:tab w:val="right" w:leader="dot" w:pos="9923"/>
      </w:tabs>
      <w:ind w:left="1701" w:right="567" w:hanging="907"/>
    </w:pPr>
    <w:rPr>
      <w:rFonts w:ascii="Arial" w:eastAsia="Times" w:hAnsi="Arial" w:cs="Arial"/>
      <w:noProof/>
      <w:lang w:eastAsia="en-US"/>
    </w:rPr>
  </w:style>
  <w:style w:type="table" w:styleId="TableProfessional">
    <w:name w:val="Table Professional"/>
    <w:basedOn w:val="TableNormal"/>
    <w:semiHidden/>
    <w:rsid w:val="007147C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147C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147C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147C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147C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147C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1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15D7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15D7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15D7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link w:val="TitleChar"/>
    <w:uiPriority w:val="97"/>
    <w:rsid w:val="007147C1"/>
    <w:pPr>
      <w:spacing w:after="240" w:line="276" w:lineRule="auto"/>
    </w:pPr>
    <w:rPr>
      <w:rFonts w:asciiTheme="majorHAnsi" w:hAnsiTheme="majorHAnsi" w:cstheme="majorHAnsi"/>
      <w:b/>
      <w:color w:val="0063A6" w:themeColor="accent1"/>
      <w:spacing w:val="-2"/>
      <w:sz w:val="52"/>
      <w:szCs w:val="52"/>
    </w:rPr>
  </w:style>
  <w:style w:type="paragraph" w:styleId="TOAHeading">
    <w:name w:val="toa heading"/>
    <w:basedOn w:val="Normal"/>
    <w:next w:val="Normal"/>
    <w:semiHidden/>
    <w:rsid w:val="007147C1"/>
    <w:pPr>
      <w:spacing w:before="120"/>
    </w:pPr>
    <w:rPr>
      <w:b/>
      <w:bCs/>
      <w:color w:val="FF0000"/>
      <w:szCs w:val="24"/>
      <w:u w:val="single"/>
    </w:rPr>
  </w:style>
  <w:style w:type="paragraph" w:styleId="TOC4">
    <w:name w:val="toc 4"/>
    <w:basedOn w:val="TOC1"/>
    <w:next w:val="Normal"/>
    <w:uiPriority w:val="39"/>
    <w:rsid w:val="007147C1"/>
    <w:pPr>
      <w:ind w:left="450" w:hanging="450"/>
    </w:pPr>
    <w:rPr>
      <w:noProof/>
      <w:lang w:eastAsia="en-US"/>
    </w:rPr>
  </w:style>
  <w:style w:type="paragraph" w:styleId="TOC5">
    <w:name w:val="toc 5"/>
    <w:basedOn w:val="TOC2"/>
    <w:next w:val="Normal"/>
    <w:uiPriority w:val="39"/>
    <w:rsid w:val="007147C1"/>
    <w:pPr>
      <w:ind w:left="1080" w:hanging="634"/>
    </w:pPr>
    <w:rPr>
      <w:lang w:eastAsia="en-US"/>
    </w:rPr>
  </w:style>
  <w:style w:type="paragraph" w:styleId="TOC6">
    <w:name w:val="toc 6"/>
    <w:basedOn w:val="TOC3"/>
    <w:next w:val="Normal"/>
    <w:uiPriority w:val="39"/>
    <w:rsid w:val="007147C1"/>
    <w:pPr>
      <w:ind w:left="1800" w:hanging="720"/>
    </w:pPr>
    <w:rPr>
      <w:lang w:eastAsia="en-US"/>
    </w:rPr>
  </w:style>
  <w:style w:type="paragraph" w:styleId="TOC7">
    <w:name w:val="toc 7"/>
    <w:basedOn w:val="Normal"/>
    <w:next w:val="Normal"/>
    <w:semiHidden/>
    <w:rsid w:val="007147C1"/>
    <w:pPr>
      <w:ind w:left="1920"/>
    </w:pPr>
    <w:rPr>
      <w:color w:val="FF0000"/>
      <w:u w:val="single"/>
    </w:rPr>
  </w:style>
  <w:style w:type="paragraph" w:styleId="TOC8">
    <w:name w:val="toc 8"/>
    <w:basedOn w:val="Normal"/>
    <w:next w:val="Normal"/>
    <w:semiHidden/>
    <w:rsid w:val="007147C1"/>
    <w:pPr>
      <w:ind w:left="2240"/>
    </w:pPr>
    <w:rPr>
      <w:color w:val="FF0000"/>
      <w:u w:val="single"/>
    </w:rPr>
  </w:style>
  <w:style w:type="paragraph" w:styleId="TOC9">
    <w:name w:val="toc 9"/>
    <w:basedOn w:val="Normal"/>
    <w:next w:val="Normal"/>
    <w:semiHidden/>
    <w:rsid w:val="007147C1"/>
    <w:pPr>
      <w:ind w:left="2560"/>
    </w:pPr>
    <w:rPr>
      <w:color w:val="FF0000"/>
      <w:u w:val="single"/>
    </w:rPr>
  </w:style>
  <w:style w:type="character" w:customStyle="1" w:styleId="Heading1Char">
    <w:name w:val="Heading 1 Char"/>
    <w:basedOn w:val="DefaultParagraphFont"/>
    <w:link w:val="Heading1"/>
    <w:rsid w:val="007147C1"/>
    <w:rPr>
      <w:rFonts w:asciiTheme="majorHAnsi" w:eastAsiaTheme="majorEastAsia" w:hAnsiTheme="majorHAnsi" w:cstheme="majorBidi"/>
      <w:b/>
      <w:bCs/>
      <w:color w:val="201547"/>
      <w:spacing w:val="-1"/>
      <w:sz w:val="36"/>
      <w:szCs w:val="28"/>
    </w:rPr>
  </w:style>
  <w:style w:type="paragraph" w:styleId="Caption">
    <w:name w:val="caption"/>
    <w:basedOn w:val="Normal"/>
    <w:next w:val="Normal"/>
    <w:uiPriority w:val="35"/>
    <w:rsid w:val="007147C1"/>
    <w:pPr>
      <w:spacing w:before="0" w:after="200" w:line="240" w:lineRule="auto"/>
    </w:pPr>
    <w:rPr>
      <w:b/>
      <w:bCs/>
      <w:color w:val="383834" w:themeColor="background2" w:themeShade="40"/>
      <w:sz w:val="18"/>
      <w:szCs w:val="18"/>
    </w:rPr>
  </w:style>
  <w:style w:type="character" w:customStyle="1" w:styleId="HeaderChar">
    <w:name w:val="Header Char"/>
    <w:basedOn w:val="DefaultParagraphFont"/>
    <w:link w:val="Header"/>
    <w:uiPriority w:val="99"/>
    <w:rsid w:val="007147C1"/>
    <w:rPr>
      <w:rFonts w:asciiTheme="minorHAnsi" w:eastAsiaTheme="minorEastAsia" w:hAnsiTheme="minorHAnsi" w:cstheme="minorBidi"/>
      <w:spacing w:val="2"/>
    </w:rPr>
  </w:style>
  <w:style w:type="paragraph" w:customStyle="1" w:styleId="Bullet1">
    <w:name w:val="Bullet 1"/>
    <w:uiPriority w:val="1"/>
    <w:qFormat/>
    <w:rsid w:val="00F33A4E"/>
    <w:pPr>
      <w:numPr>
        <w:numId w:val="1"/>
      </w:numPr>
      <w:spacing w:before="100" w:after="100" w:line="252" w:lineRule="auto"/>
    </w:pPr>
    <w:rPr>
      <w:rFonts w:asciiTheme="minorHAnsi" w:hAnsiTheme="minorHAnsi" w:cs="Calibri"/>
      <w:spacing w:val="2"/>
    </w:rPr>
  </w:style>
  <w:style w:type="paragraph" w:customStyle="1" w:styleId="Bullet2">
    <w:name w:val="Bullet 2"/>
    <w:basedOn w:val="Bullet1"/>
    <w:uiPriority w:val="1"/>
    <w:qFormat/>
    <w:rsid w:val="007147C1"/>
    <w:pPr>
      <w:numPr>
        <w:ilvl w:val="1"/>
      </w:numPr>
    </w:pPr>
  </w:style>
  <w:style w:type="paragraph" w:customStyle="1" w:styleId="Bulletindent">
    <w:name w:val="Bullet indent"/>
    <w:basedOn w:val="Bullet2"/>
    <w:uiPriority w:val="9"/>
    <w:qFormat/>
    <w:rsid w:val="007147C1"/>
    <w:pPr>
      <w:numPr>
        <w:ilvl w:val="2"/>
      </w:numPr>
    </w:pPr>
  </w:style>
  <w:style w:type="paragraph" w:customStyle="1" w:styleId="Bulletindent2">
    <w:name w:val="Bullet indent 2"/>
    <w:basedOn w:val="Normal"/>
    <w:uiPriority w:val="9"/>
    <w:qFormat/>
    <w:rsid w:val="007147C1"/>
    <w:pPr>
      <w:numPr>
        <w:ilvl w:val="3"/>
        <w:numId w:val="1"/>
      </w:numPr>
      <w:spacing w:before="100"/>
      <w:contextualSpacing/>
    </w:pPr>
  </w:style>
  <w:style w:type="paragraph" w:customStyle="1" w:styleId="Tabletext">
    <w:name w:val="Table text"/>
    <w:basedOn w:val="Normal"/>
    <w:uiPriority w:val="5"/>
    <w:qFormat/>
    <w:rsid w:val="007147C1"/>
    <w:pPr>
      <w:spacing w:before="60" w:after="60" w:line="264" w:lineRule="auto"/>
    </w:pPr>
    <w:rPr>
      <w:sz w:val="17"/>
    </w:rPr>
  </w:style>
  <w:style w:type="character" w:customStyle="1" w:styleId="FooterChar">
    <w:name w:val="Footer Char"/>
    <w:basedOn w:val="DefaultParagraphFont"/>
    <w:link w:val="Footer"/>
    <w:uiPriority w:val="24"/>
    <w:rsid w:val="007147C1"/>
    <w:rPr>
      <w:rFonts w:asciiTheme="minorHAnsi" w:eastAsiaTheme="minorEastAsia" w:hAnsiTheme="minorHAnsi" w:cstheme="minorBidi"/>
      <w:noProof/>
      <w:spacing w:val="2"/>
      <w:sz w:val="18"/>
      <w:szCs w:val="18"/>
    </w:rPr>
  </w:style>
  <w:style w:type="character" w:customStyle="1" w:styleId="Heading2Char">
    <w:name w:val="Heading 2 Char"/>
    <w:basedOn w:val="DefaultParagraphFont"/>
    <w:link w:val="Heading2"/>
    <w:rsid w:val="007147C1"/>
    <w:rPr>
      <w:rFonts w:asciiTheme="majorHAnsi" w:eastAsiaTheme="majorEastAsia" w:hAnsiTheme="majorHAnsi" w:cstheme="majorBidi"/>
      <w:b/>
      <w:bCs/>
      <w:color w:val="0063A6" w:themeColor="accent1"/>
      <w:spacing w:val="2"/>
      <w:sz w:val="28"/>
      <w:szCs w:val="26"/>
    </w:rPr>
  </w:style>
  <w:style w:type="paragraph" w:customStyle="1" w:styleId="Heading1numbered">
    <w:name w:val="Heading 1 numbered"/>
    <w:basedOn w:val="Heading1"/>
    <w:next w:val="NormalIndent"/>
    <w:uiPriority w:val="8"/>
    <w:qFormat/>
    <w:rsid w:val="007147C1"/>
    <w:pPr>
      <w:numPr>
        <w:ilvl w:val="2"/>
        <w:numId w:val="13"/>
      </w:numPr>
    </w:pPr>
  </w:style>
  <w:style w:type="paragraph" w:customStyle="1" w:styleId="Heading2numbered">
    <w:name w:val="Heading 2 numbered"/>
    <w:basedOn w:val="Heading2"/>
    <w:next w:val="NormalIndent"/>
    <w:uiPriority w:val="8"/>
    <w:qFormat/>
    <w:rsid w:val="007147C1"/>
    <w:pPr>
      <w:numPr>
        <w:ilvl w:val="3"/>
        <w:numId w:val="13"/>
      </w:numPr>
    </w:pPr>
  </w:style>
  <w:style w:type="paragraph" w:customStyle="1" w:styleId="Heading3numbered">
    <w:name w:val="Heading 3 numbered"/>
    <w:basedOn w:val="Heading3"/>
    <w:next w:val="NormalIndent"/>
    <w:uiPriority w:val="8"/>
    <w:qFormat/>
    <w:rsid w:val="007147C1"/>
    <w:pPr>
      <w:numPr>
        <w:ilvl w:val="4"/>
        <w:numId w:val="13"/>
      </w:numPr>
    </w:pPr>
  </w:style>
  <w:style w:type="character" w:customStyle="1" w:styleId="Heading3Char">
    <w:name w:val="Heading 3 Char"/>
    <w:basedOn w:val="DefaultParagraphFont"/>
    <w:link w:val="Heading3"/>
    <w:rsid w:val="007147C1"/>
    <w:rPr>
      <w:rFonts w:asciiTheme="majorHAnsi" w:eastAsiaTheme="majorEastAsia" w:hAnsiTheme="majorHAnsi" w:cstheme="majorBidi"/>
      <w:b/>
      <w:bCs/>
      <w:color w:val="0063A6" w:themeColor="accent1"/>
      <w:spacing w:val="2"/>
      <w:sz w:val="22"/>
      <w:szCs w:val="22"/>
    </w:rPr>
  </w:style>
  <w:style w:type="paragraph" w:customStyle="1" w:styleId="Heading4numbered">
    <w:name w:val="Heading 4 numbered"/>
    <w:basedOn w:val="Heading4"/>
    <w:next w:val="NormalIndent"/>
    <w:uiPriority w:val="8"/>
    <w:qFormat/>
    <w:rsid w:val="007147C1"/>
    <w:pPr>
      <w:numPr>
        <w:ilvl w:val="5"/>
        <w:numId w:val="13"/>
      </w:numPr>
    </w:pPr>
  </w:style>
  <w:style w:type="character" w:customStyle="1" w:styleId="Heading4Char">
    <w:name w:val="Heading 4 Char"/>
    <w:basedOn w:val="DefaultParagraphFont"/>
    <w:link w:val="Heading4"/>
    <w:rsid w:val="007147C1"/>
    <w:rPr>
      <w:rFonts w:asciiTheme="majorHAnsi" w:eastAsiaTheme="majorEastAsia" w:hAnsiTheme="majorHAnsi" w:cstheme="majorBidi"/>
      <w:b/>
      <w:bCs/>
      <w:iCs/>
      <w:color w:val="53565A"/>
      <w:spacing w:val="2"/>
    </w:rPr>
  </w:style>
  <w:style w:type="paragraph" w:customStyle="1" w:styleId="NoteNormal">
    <w:name w:val="Note Normal"/>
    <w:basedOn w:val="Normal"/>
    <w:rsid w:val="007147C1"/>
    <w:pPr>
      <w:keepNext/>
      <w:keepLines/>
      <w:spacing w:before="80" w:line="240" w:lineRule="auto"/>
    </w:pPr>
    <w:rPr>
      <w:rFonts w:eastAsia="Times New Roman" w:cstheme="minorHAnsi"/>
      <w:color w:val="000000"/>
      <w:spacing w:val="1"/>
      <w:sz w:val="16"/>
      <w:szCs w:val="16"/>
      <w:lang w:eastAsia="en-US"/>
    </w:rPr>
  </w:style>
  <w:style w:type="paragraph" w:styleId="Subtitle">
    <w:name w:val="Subtitle"/>
    <w:link w:val="SubtitleChar"/>
    <w:uiPriority w:val="98"/>
    <w:rsid w:val="007147C1"/>
    <w:pPr>
      <w:spacing w:line="440" w:lineRule="exact"/>
    </w:pPr>
    <w:rPr>
      <w:rFonts w:asciiTheme="majorHAnsi" w:hAnsiTheme="majorHAnsi" w:cstheme="majorHAnsi"/>
      <w:color w:val="0063A6" w:themeColor="accent1"/>
      <w:spacing w:val="-2"/>
      <w:sz w:val="40"/>
      <w:szCs w:val="24"/>
    </w:rPr>
  </w:style>
  <w:style w:type="character" w:customStyle="1" w:styleId="SubtitleChar">
    <w:name w:val="Subtitle Char"/>
    <w:basedOn w:val="DefaultParagraphFont"/>
    <w:link w:val="Subtitle"/>
    <w:uiPriority w:val="98"/>
    <w:rsid w:val="007147C1"/>
    <w:rPr>
      <w:rFonts w:asciiTheme="majorHAnsi" w:hAnsiTheme="majorHAnsi" w:cstheme="majorHAnsi"/>
      <w:color w:val="0063A6" w:themeColor="accent1"/>
      <w:spacing w:val="-2"/>
      <w:sz w:val="40"/>
      <w:szCs w:val="24"/>
    </w:rPr>
  </w:style>
  <w:style w:type="paragraph" w:customStyle="1" w:styleId="TertiaryTitle">
    <w:name w:val="Tertiary Title"/>
    <w:next w:val="Normal"/>
    <w:uiPriority w:val="98"/>
    <w:rsid w:val="009E050F"/>
    <w:pPr>
      <w:spacing w:line="264" w:lineRule="auto"/>
    </w:pPr>
    <w:rPr>
      <w:rFonts w:asciiTheme="majorHAnsi" w:hAnsiTheme="majorHAnsi" w:cstheme="majorHAnsi"/>
      <w:b/>
      <w:color w:val="0063A6" w:themeColor="accent1"/>
      <w:spacing w:val="-2"/>
      <w:sz w:val="40"/>
      <w:szCs w:val="40"/>
      <w:lang w:eastAsia="en-US"/>
    </w:rPr>
  </w:style>
  <w:style w:type="character" w:customStyle="1" w:styleId="TitleChar">
    <w:name w:val="Title Char"/>
    <w:basedOn w:val="DefaultParagraphFont"/>
    <w:link w:val="Title"/>
    <w:uiPriority w:val="97"/>
    <w:rsid w:val="007147C1"/>
    <w:rPr>
      <w:rFonts w:asciiTheme="majorHAnsi" w:hAnsiTheme="majorHAnsi" w:cstheme="majorHAnsi"/>
      <w:b/>
      <w:color w:val="0063A6" w:themeColor="accent1"/>
      <w:spacing w:val="-2"/>
      <w:sz w:val="52"/>
      <w:szCs w:val="52"/>
    </w:rPr>
  </w:style>
  <w:style w:type="paragraph" w:customStyle="1" w:styleId="NormalTight">
    <w:name w:val="Normal Tight"/>
    <w:uiPriority w:val="99"/>
    <w:semiHidden/>
    <w:rsid w:val="007147C1"/>
    <w:pPr>
      <w:ind w:right="2366"/>
    </w:pPr>
    <w:rPr>
      <w:rFonts w:asciiTheme="minorHAnsi" w:hAnsiTheme="minorHAnsi" w:cs="Calibri"/>
      <w:sz w:val="18"/>
      <w:szCs w:val="19"/>
      <w:lang w:eastAsia="en-US"/>
    </w:rPr>
  </w:style>
  <w:style w:type="table" w:customStyle="1" w:styleId="DTFtexttable">
    <w:name w:val="DTF text table"/>
    <w:basedOn w:val="TableGrid"/>
    <w:uiPriority w:val="99"/>
    <w:rsid w:val="007147C1"/>
    <w:pPr>
      <w:spacing w:before="30" w:after="30" w:line="264" w:lineRule="auto"/>
      <w:jc w:val="left"/>
    </w:pPr>
    <w:tblPr/>
    <w:tblStylePr w:type="firstRow">
      <w:pPr>
        <w:keepNext/>
        <w:keepLines/>
        <w:widowControl/>
        <w:wordWrap/>
        <w:spacing w:beforeLines="0" w:before="120" w:beforeAutospacing="0" w:afterLines="0" w:after="30" w:afterAutospacing="0"/>
        <w:jc w:val="left"/>
      </w:pPr>
      <w:rPr>
        <w:b/>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Grid"/>
    <w:uiPriority w:val="99"/>
    <w:rsid w:val="007147C1"/>
    <w:pPr>
      <w:spacing w:before="30" w:after="30" w:line="264" w:lineRule="auto"/>
    </w:pPr>
    <w:tblPr/>
    <w:tblStylePr w:type="firstRow">
      <w:pPr>
        <w:keepNext/>
        <w:keepLines/>
        <w:widowControl/>
        <w:wordWrap/>
        <w:spacing w:beforeLines="0" w:before="120" w:beforeAutospacing="0" w:afterLines="0" w:after="30" w:afterAutospacing="0"/>
        <w:jc w:val="righ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paragraph" w:customStyle="1" w:styleId="Tabletextright">
    <w:name w:val="Table text right"/>
    <w:basedOn w:val="Tabletext"/>
    <w:uiPriority w:val="5"/>
    <w:qFormat/>
    <w:rsid w:val="007147C1"/>
    <w:pPr>
      <w:jc w:val="right"/>
    </w:pPr>
  </w:style>
  <w:style w:type="paragraph" w:customStyle="1" w:styleId="Listnumindent2">
    <w:name w:val="List num indent 2"/>
    <w:basedOn w:val="Normal"/>
    <w:uiPriority w:val="9"/>
    <w:qFormat/>
    <w:rsid w:val="007147C1"/>
    <w:pPr>
      <w:numPr>
        <w:ilvl w:val="7"/>
        <w:numId w:val="13"/>
      </w:numPr>
      <w:spacing w:before="100"/>
      <w:contextualSpacing/>
    </w:pPr>
  </w:style>
  <w:style w:type="paragraph" w:customStyle="1" w:styleId="Listnumindent">
    <w:name w:val="List num indent"/>
    <w:basedOn w:val="Normal"/>
    <w:uiPriority w:val="9"/>
    <w:qFormat/>
    <w:rsid w:val="007147C1"/>
    <w:pPr>
      <w:numPr>
        <w:ilvl w:val="6"/>
        <w:numId w:val="13"/>
      </w:numPr>
      <w:spacing w:before="100"/>
    </w:pPr>
  </w:style>
  <w:style w:type="paragraph" w:customStyle="1" w:styleId="Listnum">
    <w:name w:val="List num"/>
    <w:basedOn w:val="Normal"/>
    <w:uiPriority w:val="1"/>
    <w:qFormat/>
    <w:rsid w:val="007147C1"/>
    <w:pPr>
      <w:numPr>
        <w:numId w:val="13"/>
      </w:numPr>
    </w:pPr>
  </w:style>
  <w:style w:type="paragraph" w:customStyle="1" w:styleId="Listnum2">
    <w:name w:val="List num 2"/>
    <w:basedOn w:val="Normal"/>
    <w:uiPriority w:val="1"/>
    <w:qFormat/>
    <w:rsid w:val="007147C1"/>
    <w:pPr>
      <w:numPr>
        <w:ilvl w:val="1"/>
        <w:numId w:val="13"/>
      </w:numPr>
    </w:pPr>
  </w:style>
  <w:style w:type="paragraph" w:customStyle="1" w:styleId="Tabletextcentred">
    <w:name w:val="Table text centred"/>
    <w:basedOn w:val="Tabletext"/>
    <w:uiPriority w:val="5"/>
    <w:qFormat/>
    <w:rsid w:val="007147C1"/>
    <w:pPr>
      <w:jc w:val="center"/>
    </w:pPr>
  </w:style>
  <w:style w:type="paragraph" w:customStyle="1" w:styleId="Tableheader">
    <w:name w:val="Table header"/>
    <w:basedOn w:val="Tabletext"/>
    <w:uiPriority w:val="5"/>
    <w:qFormat/>
    <w:rsid w:val="007147C1"/>
    <w:pPr>
      <w:keepNext/>
      <w:keepLines/>
      <w:spacing w:before="120"/>
    </w:pPr>
    <w:rPr>
      <w:rFonts w:eastAsiaTheme="minorHAnsi"/>
      <w:color w:val="FFFFFF" w:themeColor="background1"/>
      <w:sz w:val="20"/>
      <w:szCs w:val="21"/>
      <w:lang w:eastAsia="en-US"/>
    </w:rPr>
  </w:style>
  <w:style w:type="paragraph" w:customStyle="1" w:styleId="Tablebullet">
    <w:name w:val="Table bullet"/>
    <w:basedOn w:val="Tabletext"/>
    <w:uiPriority w:val="6"/>
    <w:rsid w:val="007147C1"/>
    <w:pPr>
      <w:numPr>
        <w:numId w:val="14"/>
      </w:numPr>
    </w:pPr>
  </w:style>
  <w:style w:type="paragraph" w:customStyle="1" w:styleId="Tabledash">
    <w:name w:val="Table dash"/>
    <w:basedOn w:val="Tablebullet"/>
    <w:uiPriority w:val="6"/>
    <w:rsid w:val="007147C1"/>
    <w:pPr>
      <w:numPr>
        <w:ilvl w:val="1"/>
      </w:numPr>
    </w:pPr>
  </w:style>
  <w:style w:type="paragraph" w:customStyle="1" w:styleId="Tabletextindent">
    <w:name w:val="Table text indent"/>
    <w:basedOn w:val="Tabletext"/>
    <w:uiPriority w:val="5"/>
    <w:qFormat/>
    <w:rsid w:val="007147C1"/>
    <w:pPr>
      <w:ind w:left="288"/>
    </w:pPr>
  </w:style>
  <w:style w:type="paragraph" w:customStyle="1" w:styleId="Numpara">
    <w:name w:val="Num para"/>
    <w:basedOn w:val="Normal"/>
    <w:uiPriority w:val="2"/>
    <w:qFormat/>
    <w:rsid w:val="007147C1"/>
    <w:pPr>
      <w:numPr>
        <w:numId w:val="12"/>
      </w:numPr>
      <w:tabs>
        <w:tab w:val="left" w:pos="540"/>
      </w:tabs>
      <w:contextualSpacing/>
    </w:pPr>
  </w:style>
  <w:style w:type="paragraph" w:customStyle="1" w:styleId="Tablechartdiagramheading">
    <w:name w:val="Table/chart/diagram heading"/>
    <w:uiPriority w:val="4"/>
    <w:qFormat/>
    <w:rsid w:val="009E050F"/>
    <w:pPr>
      <w:keepNext/>
      <w:tabs>
        <w:tab w:val="left" w:pos="1080"/>
      </w:tabs>
      <w:spacing w:before="160" w:after="100" w:line="276" w:lineRule="auto"/>
    </w:pPr>
    <w:rPr>
      <w:rFonts w:asciiTheme="minorHAnsi" w:eastAsiaTheme="minorEastAsia" w:hAnsiTheme="minorHAnsi" w:cstheme="minorBidi"/>
      <w:b/>
      <w:bCs/>
      <w:color w:val="0063A6" w:themeColor="accent1"/>
      <w:spacing w:val="2"/>
      <w:sz w:val="18"/>
      <w:szCs w:val="18"/>
    </w:rPr>
  </w:style>
  <w:style w:type="character" w:customStyle="1" w:styleId="FootnoteTextChar">
    <w:name w:val="Footnote Text Char"/>
    <w:basedOn w:val="DefaultParagraphFont"/>
    <w:link w:val="FootnoteText"/>
    <w:uiPriority w:val="99"/>
    <w:rsid w:val="007147C1"/>
    <w:rPr>
      <w:rFonts w:asciiTheme="minorHAnsi" w:eastAsiaTheme="minorEastAsia" w:hAnsiTheme="minorHAnsi" w:cstheme="minorBidi"/>
      <w:spacing w:val="2"/>
      <w:sz w:val="17"/>
    </w:rPr>
  </w:style>
  <w:style w:type="table" w:customStyle="1" w:styleId="DTFfinancialtableindent">
    <w:name w:val="DTF financial table indent"/>
    <w:basedOn w:val="DTFfinancialtable"/>
    <w:uiPriority w:val="99"/>
    <w:rsid w:val="007147C1"/>
    <w:pPr>
      <w:spacing w:after="0" w:line="240" w:lineRule="auto"/>
    </w:pPr>
    <w:tblPr>
      <w:tblInd w:w="821" w:type="dxa"/>
    </w:tblPr>
    <w:trPr>
      <w:cantSplit w:val="0"/>
    </w:trPr>
    <w:tblStylePr w:type="firstRow">
      <w:pPr>
        <w:keepNext/>
        <w:keepLines/>
        <w:widowControl/>
        <w:wordWrap/>
        <w:spacing w:beforeLines="0" w:before="120" w:beforeAutospacing="0" w:afterLines="0" w:after="30" w:afterAutospacing="0"/>
        <w:jc w:val="right"/>
      </w:pPr>
      <w:rPr>
        <w:i w:val="0"/>
        <w:color w:val="FFFFFF" w:themeColor="background1"/>
      </w:rPr>
      <w:tblPr/>
      <w:trPr>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table" w:customStyle="1" w:styleId="DTFtexttableindent">
    <w:name w:val="DTF text table indent"/>
    <w:basedOn w:val="DTFtexttable"/>
    <w:uiPriority w:val="99"/>
    <w:rsid w:val="007147C1"/>
    <w:pPr>
      <w:spacing w:after="0" w:line="240" w:lineRule="auto"/>
    </w:pPr>
    <w:tblPr>
      <w:tblInd w:w="821" w:type="dxa"/>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Numparaindent">
    <w:name w:val="Num para indent"/>
    <w:basedOn w:val="Numpara"/>
    <w:uiPriority w:val="9"/>
    <w:qFormat/>
    <w:rsid w:val="007147C1"/>
    <w:pPr>
      <w:numPr>
        <w:ilvl w:val="8"/>
        <w:numId w:val="13"/>
      </w:numPr>
      <w:tabs>
        <w:tab w:val="clear" w:pos="540"/>
      </w:tabs>
    </w:pPr>
  </w:style>
  <w:style w:type="paragraph" w:customStyle="1" w:styleId="Tablenum1">
    <w:name w:val="Table num 1"/>
    <w:basedOn w:val="Normal"/>
    <w:uiPriority w:val="6"/>
    <w:rsid w:val="007147C1"/>
    <w:pPr>
      <w:numPr>
        <w:ilvl w:val="2"/>
        <w:numId w:val="14"/>
      </w:numPr>
    </w:pPr>
    <w:rPr>
      <w:sz w:val="17"/>
    </w:rPr>
  </w:style>
  <w:style w:type="paragraph" w:customStyle="1" w:styleId="Tablenum2">
    <w:name w:val="Table num 2"/>
    <w:basedOn w:val="Normal"/>
    <w:uiPriority w:val="6"/>
    <w:rsid w:val="007147C1"/>
    <w:pPr>
      <w:numPr>
        <w:ilvl w:val="3"/>
        <w:numId w:val="14"/>
      </w:numPr>
    </w:pPr>
    <w:rPr>
      <w:sz w:val="17"/>
    </w:rPr>
  </w:style>
  <w:style w:type="paragraph" w:customStyle="1" w:styleId="NoteNormalindent">
    <w:name w:val="Note Normal indent"/>
    <w:basedOn w:val="NoteNormal"/>
    <w:uiPriority w:val="8"/>
    <w:rsid w:val="007147C1"/>
    <w:pPr>
      <w:ind w:left="792"/>
    </w:pPr>
  </w:style>
  <w:style w:type="paragraph" w:styleId="BalloonText">
    <w:name w:val="Balloon Text"/>
    <w:basedOn w:val="Normal"/>
    <w:link w:val="BalloonTextChar"/>
    <w:uiPriority w:val="99"/>
    <w:rsid w:val="00B30E1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B30E1A"/>
    <w:rPr>
      <w:rFonts w:ascii="Segoe UI" w:eastAsiaTheme="minorEastAsia" w:hAnsi="Segoe UI" w:cs="Segoe UI"/>
      <w:spacing w:val="2"/>
      <w:sz w:val="18"/>
      <w:szCs w:val="18"/>
    </w:rPr>
  </w:style>
  <w:style w:type="character" w:styleId="UnresolvedMention">
    <w:name w:val="Unresolved Mention"/>
    <w:basedOn w:val="DefaultParagraphFont"/>
    <w:uiPriority w:val="99"/>
    <w:semiHidden/>
    <w:unhideWhenUsed/>
    <w:rsid w:val="00847B07"/>
    <w:rPr>
      <w:color w:val="605E5C"/>
      <w:shd w:val="clear" w:color="auto" w:fill="E1DFDD"/>
    </w:rPr>
  </w:style>
  <w:style w:type="table" w:customStyle="1" w:styleId="DTFtexttable1">
    <w:name w:val="DTF text table1"/>
    <w:basedOn w:val="TableGrid"/>
    <w:uiPriority w:val="99"/>
    <w:rsid w:val="00A07D5F"/>
    <w:pPr>
      <w:spacing w:before="30" w:after="30" w:line="264" w:lineRule="auto"/>
      <w:jc w:val="left"/>
    </w:pPr>
    <w:tblPr>
      <w:tblBorders>
        <w:bottom w:val="none" w:sz="0" w:space="0" w:color="auto"/>
        <w:insideH w:val="single" w:sz="6" w:space="0" w:color="0063A6" w:themeColor="accent1"/>
      </w:tblBorders>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texttable2">
    <w:name w:val="DTF text table2"/>
    <w:basedOn w:val="TableGrid"/>
    <w:uiPriority w:val="99"/>
    <w:rsid w:val="00524227"/>
    <w:pPr>
      <w:spacing w:before="30" w:after="30" w:line="264" w:lineRule="auto"/>
      <w:jc w:val="left"/>
    </w:pPr>
    <w:tblPr>
      <w:tblBorders>
        <w:bottom w:val="none" w:sz="0" w:space="0" w:color="auto"/>
        <w:insideH w:val="single" w:sz="6" w:space="0" w:color="0063A6" w:themeColor="accent1"/>
      </w:tblBorders>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styleId="ListParagraph">
    <w:name w:val="List Paragraph"/>
    <w:basedOn w:val="Normal"/>
    <w:link w:val="ListParagraphChar"/>
    <w:uiPriority w:val="34"/>
    <w:qFormat/>
    <w:rsid w:val="00BF1A2A"/>
    <w:pPr>
      <w:ind w:left="720"/>
      <w:contextualSpacing/>
    </w:pPr>
  </w:style>
  <w:style w:type="paragraph" w:styleId="Revision">
    <w:name w:val="Revision"/>
    <w:hidden/>
    <w:uiPriority w:val="99"/>
    <w:semiHidden/>
    <w:rsid w:val="0036060A"/>
    <w:rPr>
      <w:rFonts w:asciiTheme="minorHAnsi" w:eastAsiaTheme="minorEastAsia" w:hAnsiTheme="minorHAnsi" w:cstheme="minorBidi"/>
      <w:spacing w:val="2"/>
    </w:rPr>
  </w:style>
  <w:style w:type="paragraph" w:styleId="NormalWeb">
    <w:name w:val="Normal (Web)"/>
    <w:basedOn w:val="Normal"/>
    <w:uiPriority w:val="99"/>
    <w:unhideWhenUsed/>
    <w:rsid w:val="00B75714"/>
    <w:pPr>
      <w:spacing w:before="100" w:beforeAutospacing="1" w:afterAutospacing="1" w:line="240" w:lineRule="auto"/>
    </w:pPr>
    <w:rPr>
      <w:rFonts w:ascii="Times New Roman" w:eastAsia="Times New Roman" w:hAnsi="Times New Roman" w:cs="Times New Roman"/>
      <w:spacing w:val="0"/>
      <w:sz w:val="24"/>
      <w:szCs w:val="24"/>
    </w:rPr>
  </w:style>
  <w:style w:type="character" w:styleId="CommentReference">
    <w:name w:val="annotation reference"/>
    <w:basedOn w:val="DefaultParagraphFont"/>
    <w:uiPriority w:val="99"/>
    <w:rsid w:val="00BF5701"/>
    <w:rPr>
      <w:sz w:val="16"/>
      <w:szCs w:val="16"/>
    </w:rPr>
  </w:style>
  <w:style w:type="paragraph" w:styleId="CommentText">
    <w:name w:val="annotation text"/>
    <w:basedOn w:val="Normal"/>
    <w:link w:val="CommentTextChar"/>
    <w:uiPriority w:val="99"/>
    <w:rsid w:val="00BF5701"/>
    <w:pPr>
      <w:spacing w:line="240" w:lineRule="auto"/>
    </w:pPr>
  </w:style>
  <w:style w:type="character" w:customStyle="1" w:styleId="CommentTextChar">
    <w:name w:val="Comment Text Char"/>
    <w:basedOn w:val="DefaultParagraphFont"/>
    <w:link w:val="CommentText"/>
    <w:uiPriority w:val="99"/>
    <w:rsid w:val="00BF5701"/>
    <w:rPr>
      <w:rFonts w:asciiTheme="minorHAnsi" w:eastAsiaTheme="minorEastAsia" w:hAnsiTheme="minorHAnsi" w:cstheme="minorBidi"/>
      <w:spacing w:val="2"/>
    </w:rPr>
  </w:style>
  <w:style w:type="paragraph" w:styleId="CommentSubject">
    <w:name w:val="annotation subject"/>
    <w:basedOn w:val="CommentText"/>
    <w:next w:val="CommentText"/>
    <w:link w:val="CommentSubjectChar"/>
    <w:rsid w:val="00BF5701"/>
    <w:rPr>
      <w:b/>
      <w:bCs/>
    </w:rPr>
  </w:style>
  <w:style w:type="character" w:customStyle="1" w:styleId="CommentSubjectChar">
    <w:name w:val="Comment Subject Char"/>
    <w:basedOn w:val="CommentTextChar"/>
    <w:link w:val="CommentSubject"/>
    <w:rsid w:val="00BF5701"/>
    <w:rPr>
      <w:rFonts w:asciiTheme="minorHAnsi" w:eastAsiaTheme="minorEastAsia" w:hAnsiTheme="minorHAnsi" w:cstheme="minorBidi"/>
      <w:b/>
      <w:bCs/>
      <w:spacing w:val="2"/>
    </w:rPr>
  </w:style>
  <w:style w:type="character" w:customStyle="1" w:styleId="ListParagraphChar">
    <w:name w:val="List Paragraph Char"/>
    <w:link w:val="ListParagraph"/>
    <w:uiPriority w:val="34"/>
    <w:rsid w:val="00C5498D"/>
    <w:rPr>
      <w:rFonts w:asciiTheme="minorHAnsi" w:eastAsiaTheme="minorEastAsia" w:hAnsiTheme="minorHAnsi" w:cstheme="minorBidi"/>
      <w:spacing w:val="2"/>
    </w:rPr>
  </w:style>
  <w:style w:type="character" w:customStyle="1" w:styleId="ui-provider">
    <w:name w:val="ui-provider"/>
    <w:basedOn w:val="DefaultParagraphFont"/>
    <w:rsid w:val="008F0550"/>
  </w:style>
  <w:style w:type="paragraph" w:customStyle="1" w:styleId="paragraph">
    <w:name w:val="paragraph"/>
    <w:basedOn w:val="Normal"/>
    <w:rsid w:val="00831847"/>
    <w:pPr>
      <w:spacing w:before="100" w:beforeAutospacing="1" w:afterAutospacing="1" w:line="240" w:lineRule="auto"/>
    </w:pPr>
    <w:rPr>
      <w:rFonts w:ascii="Times New Roman" w:eastAsia="Times New Roman" w:hAnsi="Times New Roman" w:cs="Times New Roman"/>
      <w:spacing w:val="0"/>
      <w:sz w:val="24"/>
      <w:szCs w:val="24"/>
    </w:rPr>
  </w:style>
  <w:style w:type="character" w:customStyle="1" w:styleId="normaltextrun">
    <w:name w:val="normaltextrun"/>
    <w:basedOn w:val="DefaultParagraphFont"/>
    <w:rsid w:val="00831847"/>
  </w:style>
  <w:style w:type="character" w:customStyle="1" w:styleId="eop">
    <w:name w:val="eop"/>
    <w:basedOn w:val="DefaultParagraphFont"/>
    <w:rsid w:val="00831847"/>
  </w:style>
  <w:style w:type="character" w:styleId="FollowedHyperlink">
    <w:name w:val="FollowedHyperlink"/>
    <w:basedOn w:val="DefaultParagraphFont"/>
    <w:rsid w:val="00CC193E"/>
    <w:rPr>
      <w:color w:val="FFFFFF" w:themeColor="followedHyperlink"/>
      <w:u w:val="single"/>
    </w:rPr>
  </w:style>
  <w:style w:type="character" w:styleId="Emphasis">
    <w:name w:val="Emphasis"/>
    <w:basedOn w:val="DefaultParagraphFont"/>
    <w:qFormat/>
    <w:rsid w:val="00BB23E3"/>
    <w:rPr>
      <w:i/>
      <w:iCs/>
    </w:rPr>
  </w:style>
  <w:style w:type="character" w:styleId="Strong">
    <w:name w:val="Strong"/>
    <w:basedOn w:val="DefaultParagraphFont"/>
    <w:qFormat/>
    <w:rsid w:val="003B07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30236">
      <w:bodyDiv w:val="1"/>
      <w:marLeft w:val="0"/>
      <w:marRight w:val="0"/>
      <w:marTop w:val="0"/>
      <w:marBottom w:val="0"/>
      <w:divBdr>
        <w:top w:val="none" w:sz="0" w:space="0" w:color="auto"/>
        <w:left w:val="none" w:sz="0" w:space="0" w:color="auto"/>
        <w:bottom w:val="none" w:sz="0" w:space="0" w:color="auto"/>
        <w:right w:val="none" w:sz="0" w:space="0" w:color="auto"/>
      </w:divBdr>
    </w:div>
    <w:div w:id="160509761">
      <w:bodyDiv w:val="1"/>
      <w:marLeft w:val="0"/>
      <w:marRight w:val="0"/>
      <w:marTop w:val="0"/>
      <w:marBottom w:val="0"/>
      <w:divBdr>
        <w:top w:val="none" w:sz="0" w:space="0" w:color="auto"/>
        <w:left w:val="none" w:sz="0" w:space="0" w:color="auto"/>
        <w:bottom w:val="none" w:sz="0" w:space="0" w:color="auto"/>
        <w:right w:val="none" w:sz="0" w:space="0" w:color="auto"/>
      </w:divBdr>
    </w:div>
    <w:div w:id="236672032">
      <w:bodyDiv w:val="1"/>
      <w:marLeft w:val="0"/>
      <w:marRight w:val="0"/>
      <w:marTop w:val="0"/>
      <w:marBottom w:val="0"/>
      <w:divBdr>
        <w:top w:val="none" w:sz="0" w:space="0" w:color="auto"/>
        <w:left w:val="none" w:sz="0" w:space="0" w:color="auto"/>
        <w:bottom w:val="none" w:sz="0" w:space="0" w:color="auto"/>
        <w:right w:val="none" w:sz="0" w:space="0" w:color="auto"/>
      </w:divBdr>
    </w:div>
    <w:div w:id="580068472">
      <w:bodyDiv w:val="1"/>
      <w:marLeft w:val="0"/>
      <w:marRight w:val="0"/>
      <w:marTop w:val="0"/>
      <w:marBottom w:val="0"/>
      <w:divBdr>
        <w:top w:val="none" w:sz="0" w:space="0" w:color="auto"/>
        <w:left w:val="none" w:sz="0" w:space="0" w:color="auto"/>
        <w:bottom w:val="none" w:sz="0" w:space="0" w:color="auto"/>
        <w:right w:val="none" w:sz="0" w:space="0" w:color="auto"/>
      </w:divBdr>
    </w:div>
    <w:div w:id="1009255335">
      <w:bodyDiv w:val="1"/>
      <w:marLeft w:val="0"/>
      <w:marRight w:val="0"/>
      <w:marTop w:val="0"/>
      <w:marBottom w:val="0"/>
      <w:divBdr>
        <w:top w:val="none" w:sz="0" w:space="0" w:color="auto"/>
        <w:left w:val="none" w:sz="0" w:space="0" w:color="auto"/>
        <w:bottom w:val="none" w:sz="0" w:space="0" w:color="auto"/>
        <w:right w:val="none" w:sz="0" w:space="0" w:color="auto"/>
      </w:divBdr>
    </w:div>
    <w:div w:id="1019696064">
      <w:bodyDiv w:val="1"/>
      <w:marLeft w:val="0"/>
      <w:marRight w:val="0"/>
      <w:marTop w:val="0"/>
      <w:marBottom w:val="0"/>
      <w:divBdr>
        <w:top w:val="none" w:sz="0" w:space="0" w:color="auto"/>
        <w:left w:val="none" w:sz="0" w:space="0" w:color="auto"/>
        <w:bottom w:val="none" w:sz="0" w:space="0" w:color="auto"/>
        <w:right w:val="none" w:sz="0" w:space="0" w:color="auto"/>
      </w:divBdr>
    </w:div>
    <w:div w:id="1398088445">
      <w:bodyDiv w:val="1"/>
      <w:marLeft w:val="0"/>
      <w:marRight w:val="0"/>
      <w:marTop w:val="0"/>
      <w:marBottom w:val="0"/>
      <w:divBdr>
        <w:top w:val="none" w:sz="0" w:space="0" w:color="auto"/>
        <w:left w:val="none" w:sz="0" w:space="0" w:color="auto"/>
        <w:bottom w:val="none" w:sz="0" w:space="0" w:color="auto"/>
        <w:right w:val="none" w:sz="0" w:space="0" w:color="auto"/>
      </w:divBdr>
    </w:div>
    <w:div w:id="1549416667">
      <w:bodyDiv w:val="1"/>
      <w:marLeft w:val="0"/>
      <w:marRight w:val="0"/>
      <w:marTop w:val="0"/>
      <w:marBottom w:val="0"/>
      <w:divBdr>
        <w:top w:val="none" w:sz="0" w:space="0" w:color="auto"/>
        <w:left w:val="none" w:sz="0" w:space="0" w:color="auto"/>
        <w:bottom w:val="none" w:sz="0" w:space="0" w:color="auto"/>
        <w:right w:val="none" w:sz="0" w:space="0" w:color="auto"/>
      </w:divBdr>
    </w:div>
    <w:div w:id="1845625092">
      <w:bodyDiv w:val="1"/>
      <w:marLeft w:val="0"/>
      <w:marRight w:val="0"/>
      <w:marTop w:val="0"/>
      <w:marBottom w:val="0"/>
      <w:divBdr>
        <w:top w:val="none" w:sz="0" w:space="0" w:color="auto"/>
        <w:left w:val="none" w:sz="0" w:space="0" w:color="auto"/>
        <w:bottom w:val="none" w:sz="0" w:space="0" w:color="auto"/>
        <w:right w:val="none" w:sz="0" w:space="0" w:color="auto"/>
      </w:divBdr>
    </w:div>
    <w:div w:id="1889103125">
      <w:bodyDiv w:val="1"/>
      <w:marLeft w:val="0"/>
      <w:marRight w:val="0"/>
      <w:marTop w:val="0"/>
      <w:marBottom w:val="0"/>
      <w:divBdr>
        <w:top w:val="none" w:sz="0" w:space="0" w:color="auto"/>
        <w:left w:val="none" w:sz="0" w:space="0" w:color="auto"/>
        <w:bottom w:val="none" w:sz="0" w:space="0" w:color="auto"/>
        <w:right w:val="none" w:sz="0" w:space="0" w:color="auto"/>
      </w:divBdr>
    </w:div>
    <w:div w:id="1894345474">
      <w:bodyDiv w:val="1"/>
      <w:marLeft w:val="0"/>
      <w:marRight w:val="0"/>
      <w:marTop w:val="0"/>
      <w:marBottom w:val="0"/>
      <w:divBdr>
        <w:top w:val="none" w:sz="0" w:space="0" w:color="auto"/>
        <w:left w:val="none" w:sz="0" w:space="0" w:color="auto"/>
        <w:bottom w:val="none" w:sz="0" w:space="0" w:color="auto"/>
        <w:right w:val="none" w:sz="0" w:space="0" w:color="auto"/>
      </w:divBdr>
    </w:div>
    <w:div w:id="1958174699">
      <w:bodyDiv w:val="1"/>
      <w:marLeft w:val="0"/>
      <w:marRight w:val="0"/>
      <w:marTop w:val="0"/>
      <w:marBottom w:val="0"/>
      <w:divBdr>
        <w:top w:val="none" w:sz="0" w:space="0" w:color="auto"/>
        <w:left w:val="none" w:sz="0" w:space="0" w:color="auto"/>
        <w:bottom w:val="none" w:sz="0" w:space="0" w:color="auto"/>
        <w:right w:val="none" w:sz="0" w:space="0" w:color="auto"/>
      </w:divBdr>
    </w:div>
    <w:div w:id="204829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tent.vic.gov.au/sites/default/files/2024-06/GL-1-Victorian-DRFA-Guideline-1-Claims-and-eligibility-for-essential-public-assets-June-2024.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ic.gov.au/category-b-reconstruction-essential-public-assets-rep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sasterassist.gov.au/Documents/Natural-Disaster-Relief-and-Recovery-Arrangements/disaster-recovery-funding-arrangements-2018.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DTF colours">
      <a:dk1>
        <a:sysClr val="windowText" lastClr="000000"/>
      </a:dk1>
      <a:lt1>
        <a:sysClr val="window" lastClr="FFFFFF"/>
      </a:lt1>
      <a:dk2>
        <a:srgbClr val="201547"/>
      </a:dk2>
      <a:lt2>
        <a:srgbClr val="D9D9D6"/>
      </a:lt2>
      <a:accent1>
        <a:srgbClr val="0063A6"/>
      </a:accent1>
      <a:accent2>
        <a:srgbClr val="00497A"/>
      </a:accent2>
      <a:accent3>
        <a:srgbClr val="749CC9"/>
      </a:accent3>
      <a:accent4>
        <a:srgbClr val="0072CE"/>
      </a:accent4>
      <a:accent5>
        <a:srgbClr val="009CDE"/>
      </a:accent5>
      <a:accent6>
        <a:srgbClr val="8A2A2B"/>
      </a:accent6>
      <a:hlink>
        <a:srgbClr val="7B7B7B"/>
      </a:hlink>
      <a:folHlink>
        <a:srgbClr val="FFFFFF"/>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6D634835DF3F4AA6DFEF7365F55B49" ma:contentTypeVersion="6" ma:contentTypeDescription="Create a new document." ma:contentTypeScope="" ma:versionID="a5507862700d94bed60a59028069752d">
  <xsd:schema xmlns:xsd="http://www.w3.org/2001/XMLSchema" xmlns:xs="http://www.w3.org/2001/XMLSchema" xmlns:p="http://schemas.microsoft.com/office/2006/metadata/properties" xmlns:ns2="6292619b-51e1-4667-9200-56d1fd834694" xmlns:ns3="42152522-4240-4bbe-aa80-2789629c6356" targetNamespace="http://schemas.microsoft.com/office/2006/metadata/properties" ma:root="true" ma:fieldsID="4ec5a3eca6a4abb7d6efa485e5f86ffe" ns2:_="" ns3:_="">
    <xsd:import namespace="6292619b-51e1-4667-9200-56d1fd834694"/>
    <xsd:import namespace="42152522-4240-4bbe-aa80-2789629c63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2619b-51e1-4667-9200-56d1fd8346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52522-4240-4bbe-aa80-2789629c63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1C50A-0A4E-4458-AD24-8C47BF063A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C79775-7782-474F-B5E2-806BEED58DF4}">
  <ds:schemaRefs>
    <ds:schemaRef ds:uri="http://schemas.microsoft.com/sharepoint/v3/contenttype/forms"/>
  </ds:schemaRefs>
</ds:datastoreItem>
</file>

<file path=customXml/itemProps3.xml><?xml version="1.0" encoding="utf-8"?>
<ds:datastoreItem xmlns:ds="http://schemas.openxmlformats.org/officeDocument/2006/customXml" ds:itemID="{539A91A4-EF64-40B4-A475-2CE0E0C10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2619b-51e1-4667-9200-56d1fd834694"/>
    <ds:schemaRef ds:uri="42152522-4240-4bbe-aa80-2789629c6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5C1165-24D9-4D8E-B740-521F2EB6C3D4}">
  <ds:schemaRefs>
    <ds:schemaRef ds:uri="http://schemas.openxmlformats.org/officeDocument/2006/bibliography"/>
  </ds:schemaRefs>
</ds:datastoreItem>
</file>

<file path=docMetadata/LabelInfo.xml><?xml version="1.0" encoding="utf-8"?>
<clbl:labelList xmlns:clbl="http://schemas.microsoft.com/office/2020/mipLabelMetadata">
  <clbl:label id="{906fd932-e23a-4c56-b72d-cd1ac85ce494}"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3006</Words>
  <Characters>16509</Characters>
  <DocSecurity>0</DocSecurity>
  <Lines>289</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19331</CharactersWithSpaces>
  <SharedDoc>false</SharedDoc>
  <HLinks>
    <vt:vector size="12" baseType="variant">
      <vt:variant>
        <vt:i4>7798846</vt:i4>
      </vt:variant>
      <vt:variant>
        <vt:i4>3</vt:i4>
      </vt:variant>
      <vt:variant>
        <vt:i4>0</vt:i4>
      </vt:variant>
      <vt:variant>
        <vt:i4>5</vt:i4>
      </vt:variant>
      <vt:variant>
        <vt:lpwstr>https://content.vic.gov.au/sites/default/files/2024-06/GL-1-Victorian-DRFA-Guideline-1-Claims-and-eligibility-for-essential-public-assets-June-2024.pdf</vt:lpwstr>
      </vt:variant>
      <vt:variant>
        <vt:lpwstr/>
      </vt:variant>
      <vt:variant>
        <vt:i4>589910</vt:i4>
      </vt:variant>
      <vt:variant>
        <vt:i4>0</vt:i4>
      </vt:variant>
      <vt:variant>
        <vt:i4>0</vt:i4>
      </vt:variant>
      <vt:variant>
        <vt:i4>5</vt:i4>
      </vt:variant>
      <vt:variant>
        <vt:lpwstr>https://www.disasterassist.gov.au/Documents/Natural-Disaster-Relief-and-Recovery-Arrangements/disaster-recovery-funding-arrangements-2018.pdf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2026-05-11T01:10:00Z</dcterms:created>
  <dcterms:modified xsi:type="dcterms:W3CDTF">2026-05-11T01:15:00Z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0x010100536D634835DF3F4AA6DFEF7365F55B49</vt:lpwstr>
  </property>
</Properties>
</file>