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74172415" w14:textId="77777777" w:rsidTr="00D727A8">
        <w:trPr>
          <w:trHeight w:hRule="exact" w:val="1418"/>
        </w:trPr>
        <w:tc>
          <w:tcPr>
            <w:tcW w:w="2268" w:type="dxa"/>
          </w:tcPr>
          <w:p w14:paraId="4A221703" w14:textId="77777777" w:rsidR="00AA33B7" w:rsidRPr="00AA33B7" w:rsidRDefault="00AA33B7" w:rsidP="00554838">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18D9BC3D" w14:textId="3A7643D4" w:rsidR="00AA33B7" w:rsidRPr="00AA33B7" w:rsidRDefault="00D727A8" w:rsidP="006133EC">
            <w:pPr>
              <w:spacing w:line="240" w:lineRule="auto"/>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Notification of Theft, Loss,</w:t>
            </w:r>
            <w:r>
              <w:rPr>
                <w:rFonts w:asciiTheme="majorHAnsi" w:eastAsiaTheme="majorEastAsia" w:hAnsiTheme="majorHAnsi" w:cstheme="majorBidi"/>
                <w:b/>
                <w:spacing w:val="-2"/>
                <w:sz w:val="40"/>
                <w:szCs w:val="52"/>
              </w:rPr>
              <w:br/>
            </w:r>
            <w:r w:rsidRPr="00D727A8">
              <w:rPr>
                <w:rFonts w:asciiTheme="majorHAnsi" w:eastAsiaTheme="majorEastAsia" w:hAnsiTheme="majorHAnsi" w:cstheme="majorBidi"/>
                <w:b/>
                <w:spacing w:val="-2"/>
                <w:sz w:val="40"/>
                <w:szCs w:val="52"/>
              </w:rPr>
              <w:t>Damage or Escape</w:t>
            </w:r>
          </w:p>
        </w:tc>
      </w:tr>
      <w:tr w:rsidR="00554838" w:rsidRPr="00217F62" w14:paraId="2328F817" w14:textId="77777777" w:rsidTr="00554838">
        <w:trPr>
          <w:trHeight w:val="680"/>
        </w:trPr>
        <w:tc>
          <w:tcPr>
            <w:tcW w:w="10738" w:type="dxa"/>
            <w:gridSpan w:val="2"/>
          </w:tcPr>
          <w:p w14:paraId="36D0351D" w14:textId="0CA38420" w:rsidR="00554838" w:rsidRPr="00217F62" w:rsidRDefault="00554838" w:rsidP="00554838">
            <w:pPr>
              <w:pStyle w:val="Heading3"/>
            </w:pPr>
            <w:r w:rsidRPr="00217F62">
              <w:t xml:space="preserve">About this </w:t>
            </w:r>
            <w:r w:rsidR="00190585">
              <w:t>f</w:t>
            </w:r>
            <w:r w:rsidR="00D727A8" w:rsidRPr="00217F62">
              <w:t>orm</w:t>
            </w:r>
          </w:p>
          <w:p w14:paraId="6C340822" w14:textId="4791FF91" w:rsidR="00554838" w:rsidRPr="00217F62" w:rsidRDefault="00D727A8" w:rsidP="00217F62">
            <w:pPr>
              <w:tabs>
                <w:tab w:val="left" w:pos="6237"/>
              </w:tabs>
              <w:spacing w:before="60"/>
            </w:pPr>
            <w:r w:rsidRPr="00217F62">
              <w:rPr>
                <w:rFonts w:ascii="Arial" w:hAnsi="Arial"/>
              </w:rPr>
              <w:t xml:space="preserve">Use this form to notify </w:t>
            </w:r>
            <w:r w:rsidR="004924B6">
              <w:rPr>
                <w:rFonts w:ascii="Arial" w:hAnsi="Arial"/>
              </w:rPr>
              <w:t>DEECA</w:t>
            </w:r>
            <w:r w:rsidRPr="00217F62">
              <w:rPr>
                <w:rFonts w:ascii="Arial" w:hAnsi="Arial"/>
              </w:rPr>
              <w:t xml:space="preserve"> of any escaped wildlife (including dingos), the loss or theft of wildlife held under any </w:t>
            </w:r>
            <w:r w:rsidR="00710069">
              <w:rPr>
                <w:rFonts w:ascii="Arial" w:hAnsi="Arial"/>
              </w:rPr>
              <w:t>w</w:t>
            </w:r>
            <w:r w:rsidRPr="00217F62">
              <w:rPr>
                <w:rFonts w:ascii="Arial" w:hAnsi="Arial"/>
              </w:rPr>
              <w:t xml:space="preserve">ildlife </w:t>
            </w:r>
            <w:r w:rsidR="00710069">
              <w:rPr>
                <w:rFonts w:ascii="Arial" w:hAnsi="Arial"/>
              </w:rPr>
              <w:t>l</w:t>
            </w:r>
            <w:r w:rsidRPr="00217F62">
              <w:rPr>
                <w:rFonts w:ascii="Arial" w:hAnsi="Arial"/>
              </w:rPr>
              <w:t>icence or the loss, theft or damage to any record book or copies of previous return forms.</w:t>
            </w:r>
            <w:r w:rsidR="00190585">
              <w:rPr>
                <w:rFonts w:ascii="Arial" w:hAnsi="Arial"/>
              </w:rPr>
              <w:t xml:space="preserve"> You do not need to complete this form if any of your wildlife has died.</w:t>
            </w:r>
            <w:r w:rsidR="00190585">
              <w:t xml:space="preserve"> All fields marked * are mandatory</w:t>
            </w:r>
            <w:r w:rsidR="00217F62">
              <w:rPr>
                <w:rFonts w:ascii="Arial" w:hAnsi="Arial"/>
              </w:rPr>
              <w:br/>
            </w:r>
            <w:r w:rsidR="00DE4ED0" w:rsidRPr="00217F62">
              <w:t>This form is not valid after 30 June 20</w:t>
            </w:r>
            <w:r w:rsidR="00576D25" w:rsidRPr="00217F62">
              <w:t>2</w:t>
            </w:r>
            <w:r w:rsidR="00751F4F">
              <w:t>7</w:t>
            </w:r>
            <w:r w:rsidR="00DE4ED0" w:rsidRPr="00217F62">
              <w:t>.</w:t>
            </w:r>
          </w:p>
        </w:tc>
      </w:tr>
    </w:tbl>
    <w:tbl>
      <w:tblPr>
        <w:tblW w:w="10773" w:type="dxa"/>
        <w:tblInd w:w="108" w:type="dxa"/>
        <w:tblLook w:val="01E0" w:firstRow="1" w:lastRow="1" w:firstColumn="1" w:lastColumn="1" w:noHBand="0" w:noVBand="0"/>
      </w:tblPr>
      <w:tblGrid>
        <w:gridCol w:w="2127"/>
        <w:gridCol w:w="283"/>
        <w:gridCol w:w="3855"/>
        <w:gridCol w:w="267"/>
        <w:gridCol w:w="1984"/>
        <w:gridCol w:w="283"/>
        <w:gridCol w:w="1974"/>
      </w:tblGrid>
      <w:tr w:rsidR="00D727A8" w:rsidRPr="00217F62" w14:paraId="7DD1C424" w14:textId="77777777" w:rsidTr="00D727A8">
        <w:trPr>
          <w:trHeight w:val="454"/>
        </w:trPr>
        <w:tc>
          <w:tcPr>
            <w:tcW w:w="10773" w:type="dxa"/>
            <w:gridSpan w:val="7"/>
            <w:shd w:val="clear" w:color="auto" w:fill="B0AEAE" w:themeFill="text1" w:themeFillTint="66"/>
            <w:vAlign w:val="center"/>
          </w:tcPr>
          <w:p w14:paraId="5B058525" w14:textId="5386E3B3" w:rsidR="00D727A8" w:rsidRPr="00217F62" w:rsidRDefault="00D727A8" w:rsidP="0074634C">
            <w:pPr>
              <w:pStyle w:val="TableHeadingLeft"/>
              <w:ind w:left="57"/>
              <w:rPr>
                <w:sz w:val="20"/>
              </w:rPr>
            </w:pPr>
            <w:r w:rsidRPr="00217F62">
              <w:rPr>
                <w:sz w:val="20"/>
              </w:rPr>
              <w:t xml:space="preserve">1.  </w:t>
            </w:r>
            <w:r w:rsidRPr="00217F62">
              <w:rPr>
                <w:rFonts w:ascii="Arial" w:hAnsi="Arial"/>
                <w:sz w:val="20"/>
                <w:szCs w:val="18"/>
              </w:rPr>
              <w:t>Wildlife licence</w:t>
            </w:r>
          </w:p>
        </w:tc>
      </w:tr>
      <w:tr w:rsidR="00D727A8" w:rsidRPr="00217F62" w14:paraId="68BC596C" w14:textId="77777777" w:rsidTr="0059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127" w:type="dxa"/>
            <w:tcBorders>
              <w:top w:val="nil"/>
              <w:left w:val="nil"/>
              <w:bottom w:val="single" w:sz="4" w:space="0" w:color="A6A6A6" w:themeColor="background1" w:themeShade="A6"/>
              <w:right w:val="nil"/>
            </w:tcBorders>
          </w:tcPr>
          <w:p w14:paraId="735E81E6" w14:textId="16B99874" w:rsidR="00D727A8" w:rsidRPr="00286E85" w:rsidRDefault="00D727A8" w:rsidP="00D727A8">
            <w:pPr>
              <w:pStyle w:val="TableTextLeft"/>
              <w:ind w:left="57"/>
              <w:rPr>
                <w:szCs w:val="18"/>
              </w:rPr>
            </w:pPr>
            <w:r w:rsidRPr="00286E85">
              <w:rPr>
                <w:rFonts w:ascii="Arial" w:hAnsi="Arial"/>
                <w:szCs w:val="18"/>
              </w:rPr>
              <w:t>Licence no.</w:t>
            </w:r>
          </w:p>
        </w:tc>
        <w:tc>
          <w:tcPr>
            <w:tcW w:w="283" w:type="dxa"/>
            <w:tcBorders>
              <w:top w:val="nil"/>
              <w:left w:val="nil"/>
              <w:bottom w:val="nil"/>
              <w:right w:val="nil"/>
            </w:tcBorders>
          </w:tcPr>
          <w:p w14:paraId="0BAA5942" w14:textId="77777777" w:rsidR="00D727A8" w:rsidRPr="00286E85" w:rsidRDefault="00D727A8" w:rsidP="00D727A8">
            <w:pPr>
              <w:pStyle w:val="TableTextLeft"/>
              <w:ind w:left="57"/>
              <w:rPr>
                <w:szCs w:val="18"/>
              </w:rPr>
            </w:pPr>
          </w:p>
        </w:tc>
        <w:tc>
          <w:tcPr>
            <w:tcW w:w="3855" w:type="dxa"/>
            <w:tcBorders>
              <w:top w:val="nil"/>
              <w:left w:val="nil"/>
              <w:bottom w:val="single" w:sz="4" w:space="0" w:color="A6A6A6" w:themeColor="background1" w:themeShade="A6"/>
              <w:right w:val="nil"/>
            </w:tcBorders>
          </w:tcPr>
          <w:p w14:paraId="212EE077" w14:textId="1067AFAD" w:rsidR="00D727A8" w:rsidRPr="00286E85" w:rsidRDefault="00D727A8" w:rsidP="00D727A8">
            <w:pPr>
              <w:pStyle w:val="TableTextLeft"/>
              <w:ind w:left="57"/>
              <w:rPr>
                <w:szCs w:val="18"/>
              </w:rPr>
            </w:pPr>
            <w:r w:rsidRPr="00286E85">
              <w:rPr>
                <w:rFonts w:ascii="Arial" w:hAnsi="Arial"/>
                <w:szCs w:val="18"/>
              </w:rPr>
              <w:t>Licence holder’s</w:t>
            </w:r>
            <w:r w:rsidR="00190585" w:rsidRPr="00286E85">
              <w:rPr>
                <w:rFonts w:ascii="Arial" w:hAnsi="Arial"/>
                <w:szCs w:val="18"/>
              </w:rPr>
              <w:t xml:space="preserve"> first and</w:t>
            </w:r>
            <w:r w:rsidR="00E36D76" w:rsidRPr="00286E85">
              <w:rPr>
                <w:rFonts w:ascii="Arial" w:hAnsi="Arial"/>
                <w:szCs w:val="18"/>
              </w:rPr>
              <w:t xml:space="preserve"> last</w:t>
            </w:r>
            <w:r w:rsidR="00190585" w:rsidRPr="00286E85">
              <w:rPr>
                <w:rFonts w:ascii="Arial" w:hAnsi="Arial"/>
                <w:szCs w:val="18"/>
              </w:rPr>
              <w:t xml:space="preserve"> </w:t>
            </w:r>
            <w:r w:rsidRPr="00286E85">
              <w:rPr>
                <w:rFonts w:ascii="Arial" w:hAnsi="Arial"/>
                <w:szCs w:val="18"/>
              </w:rPr>
              <w:t>name</w:t>
            </w:r>
            <w:r w:rsidR="00190585" w:rsidRPr="00286E85">
              <w:rPr>
                <w:rFonts w:ascii="Arial" w:hAnsi="Arial"/>
                <w:szCs w:val="18"/>
              </w:rPr>
              <w:t>*</w:t>
            </w:r>
          </w:p>
        </w:tc>
        <w:tc>
          <w:tcPr>
            <w:tcW w:w="267" w:type="dxa"/>
            <w:tcBorders>
              <w:top w:val="nil"/>
              <w:left w:val="nil"/>
              <w:bottom w:val="nil"/>
              <w:right w:val="nil"/>
            </w:tcBorders>
          </w:tcPr>
          <w:p w14:paraId="1E660482" w14:textId="77777777" w:rsidR="00D727A8" w:rsidRPr="00286E85" w:rsidRDefault="00D727A8" w:rsidP="00D727A8">
            <w:pPr>
              <w:pStyle w:val="TableTextLeft"/>
              <w:ind w:left="57"/>
              <w:rPr>
                <w:szCs w:val="18"/>
              </w:rPr>
            </w:pPr>
          </w:p>
        </w:tc>
        <w:tc>
          <w:tcPr>
            <w:tcW w:w="1984" w:type="dxa"/>
            <w:tcBorders>
              <w:top w:val="nil"/>
              <w:left w:val="nil"/>
              <w:bottom w:val="single" w:sz="4" w:space="0" w:color="A7A7A6" w:themeColor="accent3"/>
              <w:right w:val="nil"/>
            </w:tcBorders>
          </w:tcPr>
          <w:p w14:paraId="5451A4ED" w14:textId="3331244A" w:rsidR="00D727A8" w:rsidRPr="00286E85" w:rsidRDefault="00D727A8" w:rsidP="00D727A8">
            <w:pPr>
              <w:pStyle w:val="TableTextLeft"/>
              <w:ind w:left="57"/>
              <w:rPr>
                <w:szCs w:val="18"/>
              </w:rPr>
            </w:pPr>
            <w:r w:rsidRPr="00286E85">
              <w:rPr>
                <w:rFonts w:ascii="Arial" w:hAnsi="Arial"/>
                <w:szCs w:val="18"/>
              </w:rPr>
              <w:t>Telephone no.</w:t>
            </w:r>
            <w:r w:rsidR="00190585" w:rsidRPr="00286E85">
              <w:rPr>
                <w:rFonts w:ascii="Arial" w:hAnsi="Arial"/>
                <w:szCs w:val="18"/>
              </w:rPr>
              <w:t>*</w:t>
            </w:r>
          </w:p>
        </w:tc>
        <w:tc>
          <w:tcPr>
            <w:tcW w:w="283" w:type="dxa"/>
            <w:tcBorders>
              <w:top w:val="nil"/>
              <w:left w:val="nil"/>
              <w:bottom w:val="nil"/>
              <w:right w:val="nil"/>
            </w:tcBorders>
          </w:tcPr>
          <w:p w14:paraId="2F3C9148" w14:textId="77777777" w:rsidR="00D727A8" w:rsidRPr="00286E85" w:rsidRDefault="00D727A8" w:rsidP="00D727A8">
            <w:pPr>
              <w:pStyle w:val="TableTextLeft"/>
              <w:ind w:left="57"/>
              <w:rPr>
                <w:szCs w:val="18"/>
              </w:rPr>
            </w:pPr>
          </w:p>
        </w:tc>
        <w:tc>
          <w:tcPr>
            <w:tcW w:w="1974" w:type="dxa"/>
            <w:tcBorders>
              <w:top w:val="nil"/>
              <w:left w:val="nil"/>
              <w:bottom w:val="single" w:sz="4" w:space="0" w:color="A7A7A6" w:themeColor="accent3"/>
              <w:right w:val="nil"/>
            </w:tcBorders>
          </w:tcPr>
          <w:p w14:paraId="4AC7A972" w14:textId="69C5B5CE" w:rsidR="00D727A8" w:rsidRPr="00286E85" w:rsidRDefault="00190585" w:rsidP="00D727A8">
            <w:pPr>
              <w:pStyle w:val="TableTextLeft"/>
              <w:ind w:left="57"/>
              <w:rPr>
                <w:szCs w:val="18"/>
              </w:rPr>
            </w:pPr>
            <w:r w:rsidRPr="00286E85">
              <w:rPr>
                <w:szCs w:val="18"/>
              </w:rPr>
              <w:t>Date of birth</w:t>
            </w:r>
          </w:p>
        </w:tc>
      </w:tr>
      <w:tr w:rsidR="00D727A8" w:rsidRPr="00217F62" w14:paraId="174F4725" w14:textId="77777777" w:rsidTr="00596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BF6A5D" w14:textId="77777777" w:rsidR="00D727A8" w:rsidRPr="00217F62" w:rsidRDefault="00D727A8" w:rsidP="0074634C">
            <w:pPr>
              <w:pStyle w:val="TableTextLeft"/>
              <w:ind w:left="57"/>
              <w:rPr>
                <w:sz w:val="20"/>
              </w:rPr>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76603B5D" w14:textId="77777777" w:rsidR="00D727A8" w:rsidRPr="00217F62" w:rsidRDefault="00D727A8" w:rsidP="0074634C">
            <w:pPr>
              <w:pStyle w:val="TableTextLeft"/>
              <w:ind w:left="57"/>
              <w:rPr>
                <w:sz w:val="20"/>
              </w:rPr>
            </w:pPr>
          </w:p>
        </w:tc>
        <w:tc>
          <w:tcPr>
            <w:tcW w:w="38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D246DC" w14:textId="77777777" w:rsidR="00D727A8" w:rsidRPr="00217F62" w:rsidRDefault="00D727A8" w:rsidP="0074634C">
            <w:pPr>
              <w:pStyle w:val="TableTextLeft"/>
              <w:ind w:left="57"/>
              <w:rPr>
                <w:sz w:val="20"/>
              </w:rPr>
            </w:pPr>
          </w:p>
        </w:tc>
        <w:tc>
          <w:tcPr>
            <w:tcW w:w="267" w:type="dxa"/>
            <w:tcBorders>
              <w:top w:val="nil"/>
              <w:left w:val="single" w:sz="4" w:space="0" w:color="A6A6A6" w:themeColor="background1" w:themeShade="A6"/>
              <w:bottom w:val="nil"/>
              <w:right w:val="single" w:sz="4" w:space="0" w:color="A7A7A6" w:themeColor="accent3"/>
            </w:tcBorders>
            <w:vAlign w:val="center"/>
          </w:tcPr>
          <w:p w14:paraId="71F54B4C" w14:textId="77777777" w:rsidR="00D727A8" w:rsidRPr="00217F62" w:rsidRDefault="00D727A8" w:rsidP="0074634C">
            <w:pPr>
              <w:pStyle w:val="TableTextLeft"/>
              <w:ind w:left="57"/>
              <w:rPr>
                <w:sz w:val="20"/>
              </w:rPr>
            </w:pPr>
          </w:p>
        </w:tc>
        <w:tc>
          <w:tcPr>
            <w:tcW w:w="1984"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7A573037" w14:textId="77777777" w:rsidR="00D727A8" w:rsidRPr="00217F62" w:rsidRDefault="00D727A8" w:rsidP="0074634C">
            <w:pPr>
              <w:pStyle w:val="TableTextLeft"/>
              <w:ind w:left="57"/>
              <w:rPr>
                <w:sz w:val="20"/>
              </w:rPr>
            </w:pPr>
          </w:p>
        </w:tc>
        <w:tc>
          <w:tcPr>
            <w:tcW w:w="283" w:type="dxa"/>
            <w:tcBorders>
              <w:top w:val="nil"/>
              <w:left w:val="single" w:sz="4" w:space="0" w:color="A7A7A6" w:themeColor="accent3"/>
              <w:bottom w:val="nil"/>
              <w:right w:val="single" w:sz="4" w:space="0" w:color="A7A7A6" w:themeColor="accent3"/>
            </w:tcBorders>
            <w:vAlign w:val="center"/>
          </w:tcPr>
          <w:p w14:paraId="5766C77F" w14:textId="77777777" w:rsidR="00D727A8" w:rsidRPr="00217F62" w:rsidRDefault="00D727A8" w:rsidP="0074634C">
            <w:pPr>
              <w:pStyle w:val="TableTextLeft"/>
              <w:ind w:left="57"/>
              <w:rPr>
                <w:sz w:val="20"/>
              </w:rPr>
            </w:pPr>
          </w:p>
        </w:tc>
        <w:tc>
          <w:tcPr>
            <w:tcW w:w="1974"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6A569998" w14:textId="1A9EC135" w:rsidR="00D727A8" w:rsidRPr="00217F62" w:rsidRDefault="00D727A8" w:rsidP="0074634C">
            <w:pPr>
              <w:pStyle w:val="TableTextLeft"/>
              <w:ind w:left="57"/>
              <w:rPr>
                <w:sz w:val="20"/>
              </w:rPr>
            </w:pPr>
          </w:p>
        </w:tc>
      </w:tr>
    </w:tbl>
    <w:p w14:paraId="2AA8FA05" w14:textId="1BD9D5CD" w:rsidR="00D727A8" w:rsidRDefault="00D727A8" w:rsidP="00D727A8">
      <w:pPr>
        <w:spacing w:line="160" w:lineRule="atLeast"/>
        <w:ind w:firstLine="567"/>
        <w:rPr>
          <w:rFonts w:ascii="Calibri" w:hAnsi="Calibri"/>
          <w:sz w:val="16"/>
          <w:szCs w:val="24"/>
        </w:rPr>
      </w:pPr>
    </w:p>
    <w:tbl>
      <w:tblPr>
        <w:tblW w:w="10773" w:type="dxa"/>
        <w:tblInd w:w="108" w:type="dxa"/>
        <w:tblLayout w:type="fixed"/>
        <w:tblLook w:val="01E0" w:firstRow="1" w:lastRow="1" w:firstColumn="1" w:lastColumn="1" w:noHBand="0" w:noVBand="0"/>
      </w:tblPr>
      <w:tblGrid>
        <w:gridCol w:w="1560"/>
        <w:gridCol w:w="650"/>
        <w:gridCol w:w="767"/>
        <w:gridCol w:w="397"/>
        <w:gridCol w:w="737"/>
        <w:gridCol w:w="397"/>
        <w:gridCol w:w="1136"/>
        <w:gridCol w:w="26"/>
        <w:gridCol w:w="1391"/>
        <w:gridCol w:w="27"/>
        <w:gridCol w:w="1417"/>
        <w:gridCol w:w="2268"/>
      </w:tblGrid>
      <w:tr w:rsidR="00A50608" w:rsidRPr="00217F62" w14:paraId="4A3143AD" w14:textId="77777777" w:rsidTr="001B3D4D">
        <w:trPr>
          <w:trHeight w:val="454"/>
        </w:trPr>
        <w:tc>
          <w:tcPr>
            <w:tcW w:w="10773" w:type="dxa"/>
            <w:gridSpan w:val="12"/>
            <w:shd w:val="clear" w:color="auto" w:fill="B0AEAE" w:themeFill="text1" w:themeFillTint="66"/>
            <w:vAlign w:val="center"/>
          </w:tcPr>
          <w:p w14:paraId="0D3F2313" w14:textId="6BD99365" w:rsidR="00A50608" w:rsidRPr="00217F62" w:rsidRDefault="00A50608" w:rsidP="002E3EF4">
            <w:pPr>
              <w:pStyle w:val="TableHeadingLeft"/>
              <w:rPr>
                <w:sz w:val="20"/>
              </w:rPr>
            </w:pPr>
            <w:r w:rsidRPr="00217F62">
              <w:rPr>
                <w:sz w:val="20"/>
              </w:rPr>
              <w:t xml:space="preserve">2.  </w:t>
            </w:r>
            <w:r w:rsidRPr="00217F62">
              <w:rPr>
                <w:rFonts w:ascii="Arial" w:hAnsi="Arial"/>
                <w:sz w:val="20"/>
                <w:szCs w:val="18"/>
              </w:rPr>
              <w:t>Document theft, loss or damage</w:t>
            </w:r>
          </w:p>
        </w:tc>
      </w:tr>
      <w:tr w:rsidR="00A50608" w:rsidRPr="008D4EC4" w14:paraId="3E8804F1" w14:textId="77777777" w:rsidTr="00F546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60" w:type="dxa"/>
            <w:tcBorders>
              <w:top w:val="nil"/>
              <w:left w:val="nil"/>
              <w:bottom w:val="nil"/>
              <w:right w:val="nil"/>
            </w:tcBorders>
            <w:vAlign w:val="center"/>
          </w:tcPr>
          <w:p w14:paraId="2586D6C9" w14:textId="2DDB3C71" w:rsidR="00A50608" w:rsidRPr="00F46498" w:rsidRDefault="00A50608" w:rsidP="00A50608">
            <w:pPr>
              <w:pStyle w:val="TableHeadingLeft"/>
              <w:rPr>
                <w:sz w:val="24"/>
              </w:rPr>
            </w:pPr>
            <w:r w:rsidRPr="00F46498">
              <w:t>Documents</w:t>
            </w:r>
          </w:p>
        </w:tc>
        <w:tc>
          <w:tcPr>
            <w:tcW w:w="4110" w:type="dxa"/>
            <w:gridSpan w:val="7"/>
            <w:tcBorders>
              <w:top w:val="nil"/>
              <w:left w:val="nil"/>
              <w:bottom w:val="nil"/>
              <w:right w:val="nil"/>
            </w:tcBorders>
            <w:vAlign w:val="center"/>
          </w:tcPr>
          <w:p w14:paraId="6DFFB324" w14:textId="5278D123" w:rsidR="00A50608" w:rsidRPr="00F46498" w:rsidRDefault="00A50608" w:rsidP="00A50608">
            <w:pPr>
              <w:pStyle w:val="TableHeadingLeft"/>
              <w:jc w:val="center"/>
            </w:pPr>
            <w:r>
              <w:t>Reason</w:t>
            </w:r>
            <w:r w:rsidRPr="00A50608">
              <w:rPr>
                <w:i/>
              </w:rPr>
              <w:br/>
            </w:r>
            <w:r w:rsidRPr="002E3EF4">
              <w:rPr>
                <w:b w:val="0"/>
                <w:i/>
              </w:rPr>
              <w:t>Please select [x]</w:t>
            </w:r>
          </w:p>
        </w:tc>
        <w:tc>
          <w:tcPr>
            <w:tcW w:w="1418" w:type="dxa"/>
            <w:gridSpan w:val="2"/>
            <w:tcBorders>
              <w:top w:val="nil"/>
              <w:left w:val="nil"/>
              <w:bottom w:val="nil"/>
              <w:right w:val="nil"/>
            </w:tcBorders>
            <w:vAlign w:val="center"/>
          </w:tcPr>
          <w:p w14:paraId="7E8FAAD9" w14:textId="13992186" w:rsidR="00A50608" w:rsidRPr="00F46498" w:rsidRDefault="00A50608" w:rsidP="00A50608">
            <w:pPr>
              <w:pStyle w:val="TableHeadingLeft"/>
              <w:jc w:val="center"/>
            </w:pPr>
            <w:r>
              <w:t>Incident date</w:t>
            </w:r>
          </w:p>
        </w:tc>
        <w:tc>
          <w:tcPr>
            <w:tcW w:w="1417" w:type="dxa"/>
            <w:tcBorders>
              <w:top w:val="nil"/>
              <w:left w:val="nil"/>
              <w:bottom w:val="nil"/>
              <w:right w:val="nil"/>
            </w:tcBorders>
            <w:vAlign w:val="center"/>
          </w:tcPr>
          <w:p w14:paraId="2B196D56" w14:textId="4142B62D" w:rsidR="00A50608" w:rsidRPr="003337FF" w:rsidRDefault="00A50608" w:rsidP="002E3EF4">
            <w:pPr>
              <w:pStyle w:val="TableHeadingLeft"/>
              <w:jc w:val="center"/>
            </w:pPr>
            <w:r>
              <w:t>Fees</w:t>
            </w:r>
          </w:p>
        </w:tc>
        <w:tc>
          <w:tcPr>
            <w:tcW w:w="2268" w:type="dxa"/>
            <w:tcBorders>
              <w:top w:val="nil"/>
              <w:left w:val="nil"/>
              <w:bottom w:val="single" w:sz="6" w:space="0" w:color="A7A7A6" w:themeColor="accent3"/>
              <w:right w:val="nil"/>
            </w:tcBorders>
            <w:vAlign w:val="center"/>
          </w:tcPr>
          <w:p w14:paraId="350C939F" w14:textId="2B41691F" w:rsidR="00A50608" w:rsidRPr="003337FF" w:rsidRDefault="00A50608" w:rsidP="002E3EF4">
            <w:pPr>
              <w:pStyle w:val="TableHeadingLeft"/>
              <w:jc w:val="center"/>
            </w:pPr>
            <w:r>
              <w:t>Amount p</w:t>
            </w:r>
            <w:r w:rsidRPr="00154F89">
              <w:t>ayable</w:t>
            </w:r>
          </w:p>
        </w:tc>
      </w:tr>
      <w:tr w:rsidR="001A0F35" w:rsidRPr="001A0F35" w14:paraId="1D2D655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068FF1F2" w14:textId="4EAA7C03" w:rsidR="001B3D4D" w:rsidRPr="001A0F35" w:rsidRDefault="001B3D4D" w:rsidP="001B3D4D">
            <w:pPr>
              <w:pStyle w:val="TableTextLeft"/>
              <w:rPr>
                <w:color w:val="auto"/>
                <w:sz w:val="24"/>
              </w:rPr>
            </w:pPr>
            <w:r w:rsidRPr="001A0F35">
              <w:rPr>
                <w:rFonts w:ascii="Arial" w:hAnsi="Arial"/>
                <w:color w:val="auto"/>
                <w:szCs w:val="18"/>
              </w:rPr>
              <w:t>Wildlife Licence</w:t>
            </w:r>
          </w:p>
        </w:tc>
        <w:sdt>
          <w:sdtPr>
            <w:rPr>
              <w:color w:val="auto"/>
              <w:sz w:val="24"/>
            </w:rPr>
            <w:id w:val="-1672946503"/>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69734C42" w14:textId="34A7FDA4"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67" w:type="dxa"/>
            <w:tcBorders>
              <w:top w:val="nil"/>
              <w:left w:val="nil"/>
              <w:bottom w:val="nil"/>
              <w:right w:val="nil"/>
            </w:tcBorders>
            <w:tcMar>
              <w:left w:w="0" w:type="dxa"/>
              <w:right w:w="0" w:type="dxa"/>
            </w:tcMar>
            <w:vAlign w:val="center"/>
          </w:tcPr>
          <w:p w14:paraId="5E98418A" w14:textId="5C3A5552" w:rsidR="001B3D4D" w:rsidRPr="001A0F35" w:rsidRDefault="001B3D4D" w:rsidP="001B3D4D">
            <w:pPr>
              <w:pStyle w:val="TableTextLeft"/>
              <w:rPr>
                <w:color w:val="auto"/>
                <w:sz w:val="24"/>
              </w:rPr>
            </w:pPr>
            <w:r w:rsidRPr="001A0F35">
              <w:rPr>
                <w:rFonts w:ascii="Arial" w:hAnsi="Arial"/>
                <w:color w:val="auto"/>
                <w:szCs w:val="18"/>
              </w:rPr>
              <w:t>Theft</w:t>
            </w:r>
          </w:p>
        </w:tc>
        <w:sdt>
          <w:sdtPr>
            <w:rPr>
              <w:color w:val="auto"/>
              <w:sz w:val="24"/>
            </w:rPr>
            <w:id w:val="-915479801"/>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79AA2022" w14:textId="77C92477"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37" w:type="dxa"/>
            <w:tcBorders>
              <w:top w:val="nil"/>
              <w:left w:val="nil"/>
              <w:bottom w:val="nil"/>
              <w:right w:val="nil"/>
            </w:tcBorders>
            <w:tcMar>
              <w:left w:w="0" w:type="dxa"/>
              <w:right w:w="0" w:type="dxa"/>
            </w:tcMar>
            <w:vAlign w:val="center"/>
          </w:tcPr>
          <w:p w14:paraId="7AC9D704" w14:textId="44C047F9" w:rsidR="001B3D4D" w:rsidRPr="001A0F35" w:rsidRDefault="001B3D4D" w:rsidP="001B3D4D">
            <w:pPr>
              <w:pStyle w:val="TableTextLeft"/>
              <w:rPr>
                <w:color w:val="auto"/>
              </w:rPr>
            </w:pPr>
            <w:r w:rsidRPr="001A0F35">
              <w:rPr>
                <w:color w:val="auto"/>
              </w:rPr>
              <w:t>Loss</w:t>
            </w:r>
          </w:p>
        </w:tc>
        <w:sdt>
          <w:sdtPr>
            <w:rPr>
              <w:color w:val="auto"/>
              <w:sz w:val="24"/>
            </w:rPr>
            <w:id w:val="1535299610"/>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033264A6" w14:textId="443C3B09" w:rsidR="001B3D4D" w:rsidRPr="001A0F35" w:rsidRDefault="001B3D4D" w:rsidP="001B3D4D">
                <w:pPr>
                  <w:pStyle w:val="TableTextLeft"/>
                  <w:rPr>
                    <w:color w:val="auto"/>
                  </w:rPr>
                </w:pPr>
                <w:r w:rsidRPr="001A0F35">
                  <w:rPr>
                    <w:rFonts w:ascii="MS Gothic" w:eastAsia="MS Gothic" w:hAnsi="MS Gothic" w:hint="eastAsia"/>
                    <w:color w:val="auto"/>
                    <w:sz w:val="24"/>
                  </w:rPr>
                  <w:t>☐</w:t>
                </w:r>
              </w:p>
            </w:tc>
          </w:sdtContent>
        </w:sdt>
        <w:tc>
          <w:tcPr>
            <w:tcW w:w="1136" w:type="dxa"/>
            <w:tcBorders>
              <w:top w:val="nil"/>
              <w:left w:val="nil"/>
              <w:bottom w:val="nil"/>
              <w:right w:val="single" w:sz="6" w:space="0" w:color="A7A7A6" w:themeColor="accent3"/>
            </w:tcBorders>
            <w:tcMar>
              <w:left w:w="0" w:type="dxa"/>
            </w:tcMar>
            <w:vAlign w:val="center"/>
          </w:tcPr>
          <w:p w14:paraId="3F4BF8A4" w14:textId="610940C1" w:rsidR="001B3D4D" w:rsidRPr="001A0F35" w:rsidRDefault="001B3D4D" w:rsidP="001B3D4D">
            <w:pPr>
              <w:pStyle w:val="TableTextLeft"/>
              <w:rPr>
                <w:color w:val="auto"/>
              </w:rPr>
            </w:pPr>
            <w:r w:rsidRPr="001A0F35">
              <w:rPr>
                <w:rFonts w:ascii="Arial" w:hAnsi="Arial"/>
                <w:color w:val="auto"/>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608E783B" w14:textId="07D1F5C4" w:rsidR="001B3D4D" w:rsidRPr="001A0F35" w:rsidRDefault="001B3D4D" w:rsidP="001B3D4D">
            <w:pPr>
              <w:pStyle w:val="TableTextLeft"/>
              <w:rPr>
                <w:color w:val="auto"/>
              </w:rPr>
            </w:pPr>
          </w:p>
        </w:tc>
        <w:tc>
          <w:tcPr>
            <w:tcW w:w="1444" w:type="dxa"/>
            <w:gridSpan w:val="2"/>
            <w:tcBorders>
              <w:top w:val="nil"/>
              <w:left w:val="single" w:sz="6" w:space="0" w:color="A7A7A6" w:themeColor="accent3"/>
              <w:bottom w:val="nil"/>
              <w:right w:val="single" w:sz="6" w:space="0" w:color="A7A7A6" w:themeColor="accent3"/>
            </w:tcBorders>
            <w:vAlign w:val="center"/>
          </w:tcPr>
          <w:p w14:paraId="54A7594E" w14:textId="189096D2" w:rsidR="001B3D4D" w:rsidRPr="001A0F35" w:rsidRDefault="001B3D4D" w:rsidP="001B3D4D">
            <w:pPr>
              <w:pStyle w:val="TableTextLeft"/>
              <w:rPr>
                <w:color w:val="auto"/>
              </w:rPr>
            </w:pPr>
            <w:r w:rsidRPr="001A0F35">
              <w:rPr>
                <w:rFonts w:ascii="Arial" w:hAnsi="Arial"/>
                <w:color w:val="auto"/>
                <w:szCs w:val="18"/>
              </w:rPr>
              <w:t>$</w:t>
            </w:r>
            <w:r w:rsidR="00973D0B" w:rsidRPr="001A0F35">
              <w:rPr>
                <w:rFonts w:ascii="Arial" w:hAnsi="Arial"/>
                <w:color w:val="auto"/>
                <w:szCs w:val="18"/>
              </w:rPr>
              <w:t>1</w:t>
            </w:r>
            <w:r w:rsidR="00920D1B">
              <w:rPr>
                <w:rFonts w:ascii="Arial" w:hAnsi="Arial"/>
                <w:color w:val="auto"/>
                <w:szCs w:val="18"/>
              </w:rPr>
              <w:t>7</w:t>
            </w:r>
            <w:r w:rsidR="00973D0B" w:rsidRPr="001A0F35">
              <w:rPr>
                <w:rFonts w:ascii="Arial" w:hAnsi="Arial"/>
                <w:color w:val="auto"/>
                <w:szCs w:val="18"/>
              </w:rPr>
              <w:t>.</w:t>
            </w:r>
            <w:r w:rsidR="00190585">
              <w:rPr>
                <w:rFonts w:ascii="Arial" w:hAnsi="Arial"/>
                <w:color w:val="auto"/>
                <w:szCs w:val="18"/>
              </w:rPr>
              <w:t>20</w:t>
            </w:r>
            <w:r w:rsidR="00190585" w:rsidRPr="001A0F35">
              <w:rPr>
                <w:rFonts w:ascii="Arial" w:hAnsi="Arial"/>
                <w:color w:val="auto"/>
                <w:szCs w:val="18"/>
              </w:rPr>
              <w:t xml:space="preserve"> </w:t>
            </w:r>
            <w:r w:rsidRPr="001A0F35">
              <w:rPr>
                <w:rFonts w:ascii="Arial" w:hAnsi="Arial"/>
                <w:color w:val="auto"/>
                <w:szCs w:val="18"/>
              </w:rPr>
              <w:t>each</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65C4771" w14:textId="77777777" w:rsidR="001B3D4D" w:rsidRPr="001A0F35" w:rsidRDefault="001B3D4D" w:rsidP="001B3D4D">
            <w:pPr>
              <w:pStyle w:val="TableTextLeft"/>
              <w:rPr>
                <w:color w:val="auto"/>
              </w:rPr>
            </w:pPr>
          </w:p>
        </w:tc>
      </w:tr>
      <w:tr w:rsidR="001A0F35" w:rsidRPr="001A0F35" w14:paraId="44E4703E"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560" w:type="dxa"/>
            <w:tcBorders>
              <w:top w:val="nil"/>
              <w:left w:val="nil"/>
              <w:bottom w:val="nil"/>
              <w:right w:val="nil"/>
            </w:tcBorders>
            <w:vAlign w:val="center"/>
          </w:tcPr>
          <w:p w14:paraId="1CEEF66B" w14:textId="77777777" w:rsidR="001B3D4D" w:rsidRPr="001A0F35" w:rsidRDefault="001B3D4D" w:rsidP="001B3D4D">
            <w:pPr>
              <w:pStyle w:val="BodyText"/>
              <w:spacing w:before="0" w:line="160" w:lineRule="exact"/>
              <w:rPr>
                <w:color w:val="auto"/>
                <w:sz w:val="10"/>
              </w:rPr>
            </w:pPr>
          </w:p>
        </w:tc>
        <w:tc>
          <w:tcPr>
            <w:tcW w:w="650" w:type="dxa"/>
            <w:tcBorders>
              <w:top w:val="nil"/>
              <w:left w:val="nil"/>
              <w:bottom w:val="nil"/>
              <w:right w:val="nil"/>
            </w:tcBorders>
            <w:vAlign w:val="center"/>
          </w:tcPr>
          <w:p w14:paraId="1670388C" w14:textId="77777777" w:rsidR="001B3D4D" w:rsidRPr="001A0F35" w:rsidRDefault="001B3D4D" w:rsidP="001B3D4D">
            <w:pPr>
              <w:pStyle w:val="BodyText"/>
              <w:spacing w:before="0" w:line="160" w:lineRule="exact"/>
              <w:rPr>
                <w:color w:val="auto"/>
                <w:sz w:val="10"/>
              </w:rPr>
            </w:pPr>
          </w:p>
        </w:tc>
        <w:tc>
          <w:tcPr>
            <w:tcW w:w="767" w:type="dxa"/>
            <w:tcBorders>
              <w:top w:val="nil"/>
              <w:left w:val="nil"/>
              <w:bottom w:val="nil"/>
              <w:right w:val="nil"/>
            </w:tcBorders>
            <w:tcMar>
              <w:left w:w="0" w:type="dxa"/>
              <w:right w:w="0" w:type="dxa"/>
            </w:tcMar>
            <w:vAlign w:val="center"/>
          </w:tcPr>
          <w:p w14:paraId="6A3605E2" w14:textId="77777777" w:rsidR="001B3D4D" w:rsidRPr="001A0F35" w:rsidRDefault="001B3D4D" w:rsidP="001B3D4D">
            <w:pPr>
              <w:pStyle w:val="BodyText"/>
              <w:spacing w:before="0" w:line="160" w:lineRule="exact"/>
              <w:rPr>
                <w:color w:val="auto"/>
                <w:sz w:val="10"/>
              </w:rPr>
            </w:pPr>
          </w:p>
        </w:tc>
        <w:tc>
          <w:tcPr>
            <w:tcW w:w="397" w:type="dxa"/>
            <w:tcBorders>
              <w:top w:val="nil"/>
              <w:left w:val="nil"/>
              <w:bottom w:val="nil"/>
              <w:right w:val="nil"/>
            </w:tcBorders>
            <w:tcMar>
              <w:left w:w="28" w:type="dxa"/>
            </w:tcMar>
            <w:vAlign w:val="center"/>
          </w:tcPr>
          <w:p w14:paraId="358CA3B1" w14:textId="77777777" w:rsidR="001B3D4D" w:rsidRPr="001A0F35" w:rsidRDefault="001B3D4D" w:rsidP="001B3D4D">
            <w:pPr>
              <w:pStyle w:val="BodyText"/>
              <w:spacing w:before="0" w:line="160" w:lineRule="exact"/>
              <w:rPr>
                <w:color w:val="auto"/>
                <w:sz w:val="10"/>
              </w:rPr>
            </w:pPr>
          </w:p>
        </w:tc>
        <w:tc>
          <w:tcPr>
            <w:tcW w:w="737" w:type="dxa"/>
            <w:tcBorders>
              <w:top w:val="nil"/>
              <w:left w:val="nil"/>
              <w:bottom w:val="nil"/>
              <w:right w:val="nil"/>
            </w:tcBorders>
            <w:tcMar>
              <w:left w:w="0" w:type="dxa"/>
              <w:right w:w="0" w:type="dxa"/>
            </w:tcMar>
            <w:vAlign w:val="center"/>
          </w:tcPr>
          <w:p w14:paraId="6F70890D" w14:textId="77777777" w:rsidR="001B3D4D" w:rsidRPr="001A0F35" w:rsidRDefault="001B3D4D" w:rsidP="001B3D4D">
            <w:pPr>
              <w:pStyle w:val="BodyText"/>
              <w:spacing w:before="0" w:line="160" w:lineRule="exact"/>
              <w:rPr>
                <w:color w:val="auto"/>
                <w:sz w:val="10"/>
              </w:rPr>
            </w:pPr>
          </w:p>
        </w:tc>
        <w:tc>
          <w:tcPr>
            <w:tcW w:w="397" w:type="dxa"/>
            <w:tcBorders>
              <w:top w:val="nil"/>
              <w:left w:val="nil"/>
              <w:bottom w:val="nil"/>
              <w:right w:val="nil"/>
            </w:tcBorders>
            <w:tcMar>
              <w:left w:w="28" w:type="dxa"/>
            </w:tcMar>
            <w:vAlign w:val="center"/>
          </w:tcPr>
          <w:p w14:paraId="4B46AA10" w14:textId="77777777" w:rsidR="001B3D4D" w:rsidRPr="001A0F35" w:rsidRDefault="001B3D4D" w:rsidP="001B3D4D">
            <w:pPr>
              <w:pStyle w:val="BodyText"/>
              <w:spacing w:before="0" w:line="160" w:lineRule="exact"/>
              <w:rPr>
                <w:color w:val="auto"/>
                <w:sz w:val="10"/>
              </w:rPr>
            </w:pPr>
          </w:p>
        </w:tc>
        <w:tc>
          <w:tcPr>
            <w:tcW w:w="1136" w:type="dxa"/>
            <w:tcBorders>
              <w:top w:val="nil"/>
              <w:left w:val="nil"/>
              <w:bottom w:val="nil"/>
              <w:right w:val="nil"/>
            </w:tcBorders>
            <w:tcMar>
              <w:left w:w="0" w:type="dxa"/>
            </w:tcMar>
            <w:vAlign w:val="center"/>
          </w:tcPr>
          <w:p w14:paraId="70F708D8" w14:textId="77777777" w:rsidR="001B3D4D" w:rsidRPr="001A0F35" w:rsidRDefault="001B3D4D" w:rsidP="001B3D4D">
            <w:pPr>
              <w:pStyle w:val="BodyText"/>
              <w:spacing w:before="0" w:line="160" w:lineRule="exact"/>
              <w:rPr>
                <w:color w:val="auto"/>
                <w:sz w:val="10"/>
              </w:rPr>
            </w:pPr>
          </w:p>
        </w:tc>
        <w:tc>
          <w:tcPr>
            <w:tcW w:w="1417" w:type="dxa"/>
            <w:gridSpan w:val="2"/>
            <w:tcBorders>
              <w:top w:val="single" w:sz="6" w:space="0" w:color="A7A7A6" w:themeColor="accent3"/>
              <w:left w:val="nil"/>
              <w:bottom w:val="single" w:sz="6" w:space="0" w:color="A7A7A6" w:themeColor="accent3"/>
              <w:right w:val="nil"/>
            </w:tcBorders>
            <w:tcMar>
              <w:left w:w="28" w:type="dxa"/>
              <w:right w:w="28" w:type="dxa"/>
            </w:tcMar>
            <w:vAlign w:val="center"/>
          </w:tcPr>
          <w:p w14:paraId="501B28ED" w14:textId="77777777" w:rsidR="001B3D4D" w:rsidRPr="001A0F35" w:rsidRDefault="001B3D4D" w:rsidP="001B3D4D">
            <w:pPr>
              <w:pStyle w:val="BodyText"/>
              <w:spacing w:before="0" w:line="160" w:lineRule="exact"/>
              <w:rPr>
                <w:color w:val="auto"/>
                <w:sz w:val="10"/>
              </w:rPr>
            </w:pPr>
          </w:p>
        </w:tc>
        <w:tc>
          <w:tcPr>
            <w:tcW w:w="1444" w:type="dxa"/>
            <w:gridSpan w:val="2"/>
            <w:tcBorders>
              <w:top w:val="nil"/>
              <w:left w:val="nil"/>
              <w:bottom w:val="nil"/>
              <w:right w:val="nil"/>
            </w:tcBorders>
            <w:vAlign w:val="center"/>
          </w:tcPr>
          <w:p w14:paraId="3CFDD9A6" w14:textId="77777777" w:rsidR="001B3D4D" w:rsidRPr="001A0F35" w:rsidRDefault="001B3D4D" w:rsidP="001B3D4D">
            <w:pPr>
              <w:pStyle w:val="BodyText"/>
              <w:spacing w:before="0" w:line="160" w:lineRule="exact"/>
              <w:rPr>
                <w:color w:val="auto"/>
                <w:sz w:val="10"/>
              </w:rPr>
            </w:pPr>
          </w:p>
        </w:tc>
        <w:tc>
          <w:tcPr>
            <w:tcW w:w="2268" w:type="dxa"/>
            <w:tcBorders>
              <w:top w:val="single" w:sz="6" w:space="0" w:color="A7A7A6" w:themeColor="accent3"/>
              <w:left w:val="nil"/>
              <w:bottom w:val="single" w:sz="6" w:space="0" w:color="A7A7A6" w:themeColor="accent3"/>
              <w:right w:val="nil"/>
            </w:tcBorders>
            <w:vAlign w:val="center"/>
          </w:tcPr>
          <w:p w14:paraId="71938F11" w14:textId="77777777" w:rsidR="001B3D4D" w:rsidRPr="001A0F35" w:rsidRDefault="001B3D4D" w:rsidP="001B3D4D">
            <w:pPr>
              <w:pStyle w:val="BodyText"/>
              <w:spacing w:before="0" w:line="160" w:lineRule="exact"/>
              <w:rPr>
                <w:color w:val="auto"/>
                <w:sz w:val="10"/>
              </w:rPr>
            </w:pPr>
          </w:p>
        </w:tc>
      </w:tr>
      <w:tr w:rsidR="001A0F35" w:rsidRPr="001A0F35" w14:paraId="304A31D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79199DAC" w14:textId="7D646B6F" w:rsidR="001B3D4D" w:rsidRPr="001A0F35" w:rsidRDefault="001B3D4D" w:rsidP="001B3D4D">
            <w:pPr>
              <w:pStyle w:val="TableTextLeft"/>
              <w:rPr>
                <w:color w:val="auto"/>
                <w:sz w:val="24"/>
              </w:rPr>
            </w:pPr>
            <w:r w:rsidRPr="001A0F35">
              <w:rPr>
                <w:rFonts w:ascii="Arial" w:hAnsi="Arial"/>
                <w:color w:val="auto"/>
                <w:szCs w:val="18"/>
              </w:rPr>
              <w:t>Record Book</w:t>
            </w:r>
          </w:p>
        </w:tc>
        <w:sdt>
          <w:sdtPr>
            <w:rPr>
              <w:color w:val="auto"/>
              <w:sz w:val="24"/>
            </w:rPr>
            <w:id w:val="-1078285716"/>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71EE6F49" w14:textId="4F5329B8"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67" w:type="dxa"/>
            <w:tcBorders>
              <w:top w:val="nil"/>
              <w:left w:val="nil"/>
              <w:bottom w:val="nil"/>
              <w:right w:val="nil"/>
            </w:tcBorders>
            <w:tcMar>
              <w:left w:w="0" w:type="dxa"/>
              <w:right w:w="0" w:type="dxa"/>
            </w:tcMar>
            <w:vAlign w:val="center"/>
          </w:tcPr>
          <w:p w14:paraId="1E5F45B5" w14:textId="698AE8DC" w:rsidR="001B3D4D" w:rsidRPr="001A0F35" w:rsidRDefault="001B3D4D" w:rsidP="001B3D4D">
            <w:pPr>
              <w:pStyle w:val="TableTextLeft"/>
              <w:rPr>
                <w:color w:val="auto"/>
                <w:sz w:val="24"/>
              </w:rPr>
            </w:pPr>
            <w:r w:rsidRPr="001A0F35">
              <w:rPr>
                <w:rFonts w:ascii="Arial" w:hAnsi="Arial"/>
                <w:color w:val="auto"/>
                <w:szCs w:val="18"/>
              </w:rPr>
              <w:t>Theft</w:t>
            </w:r>
          </w:p>
        </w:tc>
        <w:sdt>
          <w:sdtPr>
            <w:rPr>
              <w:color w:val="auto"/>
              <w:sz w:val="24"/>
            </w:rPr>
            <w:id w:val="39609407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1F587E45" w14:textId="05C80024"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737" w:type="dxa"/>
            <w:tcBorders>
              <w:top w:val="nil"/>
              <w:left w:val="nil"/>
              <w:bottom w:val="nil"/>
              <w:right w:val="nil"/>
            </w:tcBorders>
            <w:tcMar>
              <w:left w:w="0" w:type="dxa"/>
              <w:right w:w="0" w:type="dxa"/>
            </w:tcMar>
            <w:vAlign w:val="center"/>
          </w:tcPr>
          <w:p w14:paraId="0B461E42" w14:textId="2868F942" w:rsidR="001B3D4D" w:rsidRPr="001A0F35" w:rsidRDefault="001B3D4D" w:rsidP="001B3D4D">
            <w:pPr>
              <w:pStyle w:val="TableTextLeft"/>
              <w:rPr>
                <w:color w:val="auto"/>
                <w:sz w:val="24"/>
              </w:rPr>
            </w:pPr>
            <w:r w:rsidRPr="001A0F35">
              <w:rPr>
                <w:rFonts w:ascii="Arial" w:hAnsi="Arial"/>
                <w:color w:val="auto"/>
                <w:szCs w:val="18"/>
              </w:rPr>
              <w:t>Loss</w:t>
            </w:r>
          </w:p>
        </w:tc>
        <w:sdt>
          <w:sdtPr>
            <w:rPr>
              <w:color w:val="auto"/>
              <w:sz w:val="24"/>
            </w:rPr>
            <w:id w:val="-496497833"/>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719653CF" w14:textId="7141DDF3" w:rsidR="001B3D4D" w:rsidRPr="001A0F35" w:rsidRDefault="001B3D4D" w:rsidP="001B3D4D">
                <w:pPr>
                  <w:pStyle w:val="TableTextLeft"/>
                  <w:rPr>
                    <w:color w:val="auto"/>
                    <w:sz w:val="24"/>
                  </w:rPr>
                </w:pPr>
                <w:r w:rsidRPr="001A0F35">
                  <w:rPr>
                    <w:rFonts w:ascii="MS Gothic" w:eastAsia="MS Gothic" w:hAnsi="MS Gothic" w:hint="eastAsia"/>
                    <w:color w:val="auto"/>
                    <w:sz w:val="24"/>
                  </w:rPr>
                  <w:t>☐</w:t>
                </w:r>
              </w:p>
            </w:tc>
          </w:sdtContent>
        </w:sdt>
        <w:tc>
          <w:tcPr>
            <w:tcW w:w="1136" w:type="dxa"/>
            <w:tcBorders>
              <w:top w:val="nil"/>
              <w:left w:val="nil"/>
              <w:bottom w:val="nil"/>
              <w:right w:val="single" w:sz="6" w:space="0" w:color="A7A7A6" w:themeColor="accent3"/>
            </w:tcBorders>
            <w:tcMar>
              <w:left w:w="0" w:type="dxa"/>
            </w:tcMar>
            <w:vAlign w:val="center"/>
          </w:tcPr>
          <w:p w14:paraId="2F1A20CA" w14:textId="6DAC733D" w:rsidR="001B3D4D" w:rsidRPr="001A0F35" w:rsidRDefault="001B3D4D" w:rsidP="001B3D4D">
            <w:pPr>
              <w:pStyle w:val="TableTextLeft"/>
              <w:rPr>
                <w:rFonts w:ascii="Arial" w:hAnsi="Arial"/>
                <w:color w:val="auto"/>
                <w:szCs w:val="18"/>
              </w:rPr>
            </w:pPr>
            <w:r w:rsidRPr="001A0F35">
              <w:rPr>
                <w:rFonts w:ascii="Arial" w:hAnsi="Arial"/>
                <w:color w:val="auto"/>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1868B123" w14:textId="1CCE2211" w:rsidR="001B3D4D" w:rsidRPr="001A0F35" w:rsidRDefault="001B3D4D" w:rsidP="001B3D4D">
            <w:pPr>
              <w:pStyle w:val="TableTextLeft"/>
              <w:rPr>
                <w:color w:val="auto"/>
                <w:sz w:val="24"/>
              </w:rPr>
            </w:pPr>
          </w:p>
        </w:tc>
        <w:tc>
          <w:tcPr>
            <w:tcW w:w="1444" w:type="dxa"/>
            <w:gridSpan w:val="2"/>
            <w:tcBorders>
              <w:top w:val="nil"/>
              <w:left w:val="single" w:sz="6" w:space="0" w:color="A7A7A6" w:themeColor="accent3"/>
              <w:bottom w:val="nil"/>
              <w:right w:val="single" w:sz="6" w:space="0" w:color="A7A7A6" w:themeColor="accent3"/>
            </w:tcBorders>
            <w:vAlign w:val="center"/>
          </w:tcPr>
          <w:p w14:paraId="036057B2" w14:textId="4B3E0972" w:rsidR="001B3D4D" w:rsidRPr="001A0F35" w:rsidRDefault="001B3D4D" w:rsidP="001B3D4D">
            <w:pPr>
              <w:pStyle w:val="TableTextLeft"/>
              <w:tabs>
                <w:tab w:val="center" w:pos="1891"/>
              </w:tabs>
              <w:rPr>
                <w:rFonts w:ascii="Arial" w:hAnsi="Arial"/>
                <w:color w:val="auto"/>
                <w:szCs w:val="18"/>
              </w:rPr>
            </w:pPr>
            <w:r w:rsidRPr="001A0F35">
              <w:rPr>
                <w:rFonts w:ascii="Arial" w:hAnsi="Arial"/>
                <w:color w:val="auto"/>
                <w:szCs w:val="18"/>
              </w:rPr>
              <w:t>$</w:t>
            </w:r>
            <w:r w:rsidR="00973D0B" w:rsidRPr="001A0F35">
              <w:rPr>
                <w:rFonts w:ascii="Arial" w:hAnsi="Arial"/>
                <w:color w:val="auto"/>
                <w:szCs w:val="18"/>
              </w:rPr>
              <w:t>1</w:t>
            </w:r>
            <w:r w:rsidR="00920D1B">
              <w:rPr>
                <w:rFonts w:ascii="Arial" w:hAnsi="Arial"/>
                <w:color w:val="auto"/>
                <w:szCs w:val="18"/>
              </w:rPr>
              <w:t>7</w:t>
            </w:r>
            <w:r w:rsidR="00973D0B" w:rsidRPr="001A0F35">
              <w:rPr>
                <w:rFonts w:ascii="Arial" w:hAnsi="Arial"/>
                <w:color w:val="auto"/>
                <w:szCs w:val="18"/>
              </w:rPr>
              <w:t>.</w:t>
            </w:r>
            <w:r w:rsidR="00190585">
              <w:rPr>
                <w:rFonts w:ascii="Arial" w:hAnsi="Arial"/>
                <w:color w:val="auto"/>
                <w:szCs w:val="18"/>
              </w:rPr>
              <w:t>20</w:t>
            </w:r>
            <w:r w:rsidR="00190585" w:rsidRPr="001A0F35">
              <w:rPr>
                <w:rFonts w:ascii="Arial" w:hAnsi="Arial"/>
                <w:color w:val="auto"/>
                <w:szCs w:val="18"/>
              </w:rPr>
              <w:t xml:space="preserve"> </w:t>
            </w:r>
            <w:r w:rsidRPr="001A0F35">
              <w:rPr>
                <w:rFonts w:ascii="Arial" w:hAnsi="Arial"/>
                <w:color w:val="auto"/>
                <w:szCs w:val="18"/>
              </w:rPr>
              <w:t>each</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18D9999" w14:textId="77777777" w:rsidR="001B3D4D" w:rsidRPr="001A0F35" w:rsidRDefault="001B3D4D" w:rsidP="001B3D4D">
            <w:pPr>
              <w:pStyle w:val="TableTextLeft"/>
              <w:rPr>
                <w:color w:val="auto"/>
              </w:rPr>
            </w:pPr>
          </w:p>
        </w:tc>
      </w:tr>
      <w:tr w:rsidR="001B3D4D" w:rsidRPr="008D4EC4" w14:paraId="6F48AC73"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1560" w:type="dxa"/>
            <w:tcBorders>
              <w:top w:val="nil"/>
              <w:left w:val="nil"/>
              <w:bottom w:val="nil"/>
              <w:right w:val="nil"/>
            </w:tcBorders>
            <w:vAlign w:val="center"/>
          </w:tcPr>
          <w:p w14:paraId="4F9F1AC6" w14:textId="77777777" w:rsidR="001B3D4D" w:rsidRPr="00154F89" w:rsidRDefault="001B3D4D" w:rsidP="001B3D4D">
            <w:pPr>
              <w:pStyle w:val="TableTextLeft"/>
              <w:spacing w:before="0" w:after="0" w:line="160" w:lineRule="exact"/>
              <w:rPr>
                <w:rFonts w:ascii="Arial" w:hAnsi="Arial"/>
                <w:szCs w:val="18"/>
              </w:rPr>
            </w:pPr>
          </w:p>
        </w:tc>
        <w:tc>
          <w:tcPr>
            <w:tcW w:w="650" w:type="dxa"/>
            <w:tcBorders>
              <w:top w:val="nil"/>
              <w:left w:val="nil"/>
              <w:bottom w:val="nil"/>
              <w:right w:val="nil"/>
            </w:tcBorders>
            <w:vAlign w:val="center"/>
          </w:tcPr>
          <w:p w14:paraId="25D2F0CD" w14:textId="77777777" w:rsidR="001B3D4D" w:rsidRDefault="001B3D4D" w:rsidP="001B3D4D">
            <w:pPr>
              <w:pStyle w:val="TableTextLeft"/>
              <w:spacing w:before="0" w:after="0" w:line="160" w:lineRule="exact"/>
              <w:rPr>
                <w:sz w:val="24"/>
              </w:rPr>
            </w:pPr>
          </w:p>
        </w:tc>
        <w:tc>
          <w:tcPr>
            <w:tcW w:w="767" w:type="dxa"/>
            <w:tcBorders>
              <w:top w:val="nil"/>
              <w:left w:val="nil"/>
              <w:bottom w:val="nil"/>
              <w:right w:val="nil"/>
            </w:tcBorders>
            <w:tcMar>
              <w:left w:w="0" w:type="dxa"/>
              <w:right w:w="0" w:type="dxa"/>
            </w:tcMar>
            <w:vAlign w:val="center"/>
          </w:tcPr>
          <w:p w14:paraId="286CBE44" w14:textId="77777777" w:rsidR="001B3D4D" w:rsidRDefault="001B3D4D" w:rsidP="001B3D4D">
            <w:pPr>
              <w:pStyle w:val="TableTextLeft"/>
              <w:spacing w:before="0" w:after="0" w:line="160" w:lineRule="exact"/>
              <w:rPr>
                <w:rFonts w:ascii="Arial" w:hAnsi="Arial"/>
                <w:szCs w:val="18"/>
              </w:rPr>
            </w:pPr>
          </w:p>
        </w:tc>
        <w:tc>
          <w:tcPr>
            <w:tcW w:w="397" w:type="dxa"/>
            <w:tcBorders>
              <w:top w:val="nil"/>
              <w:left w:val="nil"/>
              <w:bottom w:val="nil"/>
              <w:right w:val="nil"/>
            </w:tcBorders>
            <w:tcMar>
              <w:left w:w="28" w:type="dxa"/>
            </w:tcMar>
            <w:vAlign w:val="center"/>
          </w:tcPr>
          <w:p w14:paraId="6ECC0FB7" w14:textId="77777777" w:rsidR="001B3D4D" w:rsidRDefault="001B3D4D" w:rsidP="001B3D4D">
            <w:pPr>
              <w:pStyle w:val="TableTextLeft"/>
              <w:spacing w:before="0" w:after="0" w:line="160" w:lineRule="exact"/>
              <w:rPr>
                <w:sz w:val="24"/>
              </w:rPr>
            </w:pPr>
          </w:p>
        </w:tc>
        <w:tc>
          <w:tcPr>
            <w:tcW w:w="737" w:type="dxa"/>
            <w:tcBorders>
              <w:top w:val="nil"/>
              <w:left w:val="nil"/>
              <w:bottom w:val="nil"/>
              <w:right w:val="nil"/>
            </w:tcBorders>
            <w:tcMar>
              <w:left w:w="0" w:type="dxa"/>
              <w:right w:w="0" w:type="dxa"/>
            </w:tcMar>
            <w:vAlign w:val="center"/>
          </w:tcPr>
          <w:p w14:paraId="2583D798" w14:textId="77777777" w:rsidR="001B3D4D" w:rsidRDefault="001B3D4D" w:rsidP="001B3D4D">
            <w:pPr>
              <w:pStyle w:val="TableTextLeft"/>
              <w:spacing w:before="0" w:after="0" w:line="160" w:lineRule="exact"/>
              <w:rPr>
                <w:rFonts w:ascii="Arial" w:hAnsi="Arial"/>
                <w:szCs w:val="18"/>
              </w:rPr>
            </w:pPr>
          </w:p>
        </w:tc>
        <w:tc>
          <w:tcPr>
            <w:tcW w:w="397" w:type="dxa"/>
            <w:tcBorders>
              <w:top w:val="nil"/>
              <w:left w:val="nil"/>
              <w:bottom w:val="nil"/>
              <w:right w:val="nil"/>
            </w:tcBorders>
            <w:tcMar>
              <w:left w:w="28" w:type="dxa"/>
            </w:tcMar>
            <w:vAlign w:val="center"/>
          </w:tcPr>
          <w:p w14:paraId="4DF29C4A" w14:textId="77777777" w:rsidR="001B3D4D" w:rsidRDefault="001B3D4D" w:rsidP="001B3D4D">
            <w:pPr>
              <w:pStyle w:val="TableTextLeft"/>
              <w:spacing w:before="0" w:after="0" w:line="160" w:lineRule="exact"/>
              <w:rPr>
                <w:sz w:val="24"/>
              </w:rPr>
            </w:pPr>
          </w:p>
        </w:tc>
        <w:tc>
          <w:tcPr>
            <w:tcW w:w="1136" w:type="dxa"/>
            <w:tcBorders>
              <w:top w:val="nil"/>
              <w:left w:val="nil"/>
              <w:bottom w:val="nil"/>
              <w:right w:val="nil"/>
            </w:tcBorders>
            <w:tcMar>
              <w:left w:w="0" w:type="dxa"/>
            </w:tcMar>
            <w:vAlign w:val="center"/>
          </w:tcPr>
          <w:p w14:paraId="6F6293F4" w14:textId="77777777" w:rsidR="001B3D4D" w:rsidRDefault="001B3D4D" w:rsidP="001B3D4D">
            <w:pPr>
              <w:pStyle w:val="TableTextLeft"/>
              <w:spacing w:before="0" w:after="0" w:line="160" w:lineRule="exact"/>
              <w:rPr>
                <w:rFonts w:ascii="Arial" w:hAnsi="Arial"/>
                <w:szCs w:val="18"/>
              </w:rPr>
            </w:pPr>
          </w:p>
        </w:tc>
        <w:tc>
          <w:tcPr>
            <w:tcW w:w="1417" w:type="dxa"/>
            <w:gridSpan w:val="2"/>
            <w:tcBorders>
              <w:top w:val="single" w:sz="6" w:space="0" w:color="A7A7A6" w:themeColor="accent3"/>
              <w:left w:val="nil"/>
              <w:bottom w:val="single" w:sz="6" w:space="0" w:color="A7A7A6" w:themeColor="accent3"/>
              <w:right w:val="nil"/>
            </w:tcBorders>
            <w:tcMar>
              <w:left w:w="28" w:type="dxa"/>
              <w:right w:w="28" w:type="dxa"/>
            </w:tcMar>
            <w:vAlign w:val="center"/>
          </w:tcPr>
          <w:p w14:paraId="33D2E603" w14:textId="77777777" w:rsidR="001B3D4D" w:rsidRDefault="001B3D4D" w:rsidP="001B3D4D">
            <w:pPr>
              <w:pStyle w:val="TableTextLeft"/>
              <w:spacing w:before="0" w:after="0" w:line="160" w:lineRule="exact"/>
              <w:rPr>
                <w:sz w:val="24"/>
              </w:rPr>
            </w:pPr>
          </w:p>
        </w:tc>
        <w:tc>
          <w:tcPr>
            <w:tcW w:w="1444" w:type="dxa"/>
            <w:gridSpan w:val="2"/>
            <w:tcBorders>
              <w:top w:val="nil"/>
              <w:left w:val="nil"/>
              <w:bottom w:val="nil"/>
              <w:right w:val="nil"/>
            </w:tcBorders>
            <w:vAlign w:val="center"/>
          </w:tcPr>
          <w:p w14:paraId="3CCEC9FF" w14:textId="77777777" w:rsidR="001B3D4D" w:rsidRDefault="001B3D4D" w:rsidP="001B3D4D">
            <w:pPr>
              <w:pStyle w:val="TableTextLeft"/>
              <w:tabs>
                <w:tab w:val="center" w:pos="1891"/>
              </w:tabs>
              <w:spacing w:before="0" w:after="0" w:line="160" w:lineRule="exact"/>
              <w:rPr>
                <w:rFonts w:ascii="Arial" w:hAnsi="Arial"/>
                <w:szCs w:val="18"/>
              </w:rPr>
            </w:pPr>
          </w:p>
        </w:tc>
        <w:tc>
          <w:tcPr>
            <w:tcW w:w="2268" w:type="dxa"/>
            <w:tcBorders>
              <w:top w:val="single" w:sz="6" w:space="0" w:color="A7A7A6" w:themeColor="accent3"/>
              <w:left w:val="nil"/>
              <w:bottom w:val="single" w:sz="6" w:space="0" w:color="A7A7A6" w:themeColor="accent3"/>
              <w:right w:val="nil"/>
            </w:tcBorders>
            <w:vAlign w:val="center"/>
          </w:tcPr>
          <w:p w14:paraId="64280B5C" w14:textId="77777777" w:rsidR="001B3D4D" w:rsidRPr="003337FF" w:rsidRDefault="001B3D4D" w:rsidP="001B3D4D">
            <w:pPr>
              <w:pStyle w:val="TableTextLeft"/>
              <w:spacing w:before="0" w:after="0" w:line="160" w:lineRule="exact"/>
            </w:pPr>
          </w:p>
        </w:tc>
      </w:tr>
      <w:tr w:rsidR="001B3D4D" w:rsidRPr="008D4EC4" w14:paraId="23724FA0"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560" w:type="dxa"/>
            <w:tcBorders>
              <w:top w:val="nil"/>
              <w:left w:val="nil"/>
              <w:bottom w:val="nil"/>
              <w:right w:val="nil"/>
            </w:tcBorders>
            <w:vAlign w:val="center"/>
          </w:tcPr>
          <w:p w14:paraId="71A93BAE" w14:textId="5016BD47" w:rsidR="001B3D4D" w:rsidRPr="00154F89" w:rsidRDefault="00470AF4" w:rsidP="001B3D4D">
            <w:pPr>
              <w:pStyle w:val="TableTextLeft"/>
              <w:rPr>
                <w:rFonts w:ascii="Arial" w:hAnsi="Arial"/>
                <w:szCs w:val="18"/>
              </w:rPr>
            </w:pPr>
            <w:r>
              <w:rPr>
                <w:rFonts w:ascii="Arial" w:hAnsi="Arial"/>
                <w:szCs w:val="18"/>
              </w:rPr>
              <w:t xml:space="preserve">Completed </w:t>
            </w:r>
            <w:r w:rsidR="00190585">
              <w:rPr>
                <w:rFonts w:ascii="Arial" w:hAnsi="Arial"/>
                <w:szCs w:val="18"/>
              </w:rPr>
              <w:t>r</w:t>
            </w:r>
            <w:r>
              <w:rPr>
                <w:rFonts w:ascii="Arial" w:hAnsi="Arial"/>
                <w:szCs w:val="18"/>
              </w:rPr>
              <w:t>eturn</w:t>
            </w:r>
            <w:r w:rsidR="00190585">
              <w:rPr>
                <w:rFonts w:ascii="Arial" w:hAnsi="Arial"/>
                <w:szCs w:val="18"/>
              </w:rPr>
              <w:t>s</w:t>
            </w:r>
            <w:r w:rsidR="001B3D4D">
              <w:rPr>
                <w:rFonts w:ascii="Arial" w:hAnsi="Arial"/>
                <w:szCs w:val="18"/>
              </w:rPr>
              <w:t xml:space="preserve"> </w:t>
            </w:r>
          </w:p>
        </w:tc>
        <w:sdt>
          <w:sdtPr>
            <w:rPr>
              <w:sz w:val="24"/>
            </w:rPr>
            <w:id w:val="-580528959"/>
            <w14:checkbox>
              <w14:checked w14:val="0"/>
              <w14:checkedState w14:val="2612" w14:font="MS Gothic"/>
              <w14:uncheckedState w14:val="2610" w14:font="MS Gothic"/>
            </w14:checkbox>
          </w:sdtPr>
          <w:sdtEndPr/>
          <w:sdtContent>
            <w:tc>
              <w:tcPr>
                <w:tcW w:w="650" w:type="dxa"/>
                <w:tcBorders>
                  <w:top w:val="nil"/>
                  <w:left w:val="nil"/>
                  <w:bottom w:val="nil"/>
                  <w:right w:val="nil"/>
                </w:tcBorders>
                <w:vAlign w:val="center"/>
              </w:tcPr>
              <w:p w14:paraId="04636CD6" w14:textId="608A96EE" w:rsidR="001B3D4D" w:rsidRDefault="001B3D4D" w:rsidP="001B3D4D">
                <w:pPr>
                  <w:pStyle w:val="TableTextLeft"/>
                  <w:rPr>
                    <w:sz w:val="24"/>
                  </w:rPr>
                </w:pPr>
                <w:r>
                  <w:rPr>
                    <w:rFonts w:ascii="MS Gothic" w:eastAsia="MS Gothic" w:hAnsi="MS Gothic" w:hint="eastAsia"/>
                    <w:sz w:val="24"/>
                  </w:rPr>
                  <w:t>☐</w:t>
                </w:r>
              </w:p>
            </w:tc>
          </w:sdtContent>
        </w:sdt>
        <w:tc>
          <w:tcPr>
            <w:tcW w:w="767" w:type="dxa"/>
            <w:tcBorders>
              <w:top w:val="nil"/>
              <w:left w:val="nil"/>
              <w:bottom w:val="nil"/>
              <w:right w:val="nil"/>
            </w:tcBorders>
            <w:tcMar>
              <w:left w:w="0" w:type="dxa"/>
              <w:right w:w="0" w:type="dxa"/>
            </w:tcMar>
            <w:vAlign w:val="center"/>
          </w:tcPr>
          <w:p w14:paraId="7553137F" w14:textId="372F1237" w:rsidR="001B3D4D" w:rsidRDefault="001B3D4D" w:rsidP="001B3D4D">
            <w:pPr>
              <w:pStyle w:val="TableTextLeft"/>
              <w:rPr>
                <w:rFonts w:ascii="Arial" w:hAnsi="Arial"/>
                <w:szCs w:val="18"/>
              </w:rPr>
            </w:pPr>
            <w:r>
              <w:rPr>
                <w:rFonts w:ascii="Arial" w:hAnsi="Arial"/>
                <w:szCs w:val="18"/>
              </w:rPr>
              <w:t>Theft</w:t>
            </w:r>
          </w:p>
        </w:tc>
        <w:sdt>
          <w:sdtPr>
            <w:rPr>
              <w:sz w:val="24"/>
            </w:rPr>
            <w:id w:val="1202987981"/>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0F1FF377" w14:textId="48CEE2B5" w:rsidR="001B3D4D" w:rsidRDefault="001B3D4D" w:rsidP="001B3D4D">
                <w:pPr>
                  <w:pStyle w:val="TableTextLeft"/>
                  <w:rPr>
                    <w:sz w:val="24"/>
                  </w:rPr>
                </w:pPr>
                <w:r>
                  <w:rPr>
                    <w:rFonts w:ascii="MS Gothic" w:eastAsia="MS Gothic" w:hAnsi="MS Gothic" w:hint="eastAsia"/>
                    <w:sz w:val="24"/>
                  </w:rPr>
                  <w:t>☐</w:t>
                </w:r>
              </w:p>
            </w:tc>
          </w:sdtContent>
        </w:sdt>
        <w:tc>
          <w:tcPr>
            <w:tcW w:w="737" w:type="dxa"/>
            <w:tcBorders>
              <w:top w:val="nil"/>
              <w:left w:val="nil"/>
              <w:bottom w:val="nil"/>
              <w:right w:val="nil"/>
            </w:tcBorders>
            <w:tcMar>
              <w:left w:w="0" w:type="dxa"/>
              <w:right w:w="0" w:type="dxa"/>
            </w:tcMar>
            <w:vAlign w:val="center"/>
          </w:tcPr>
          <w:p w14:paraId="57CBC750" w14:textId="709033D0" w:rsidR="001B3D4D" w:rsidRDefault="001B3D4D" w:rsidP="001B3D4D">
            <w:pPr>
              <w:pStyle w:val="TableTextLeft"/>
              <w:rPr>
                <w:rFonts w:ascii="Arial" w:hAnsi="Arial"/>
                <w:szCs w:val="18"/>
              </w:rPr>
            </w:pPr>
            <w:r>
              <w:rPr>
                <w:rFonts w:ascii="Arial" w:hAnsi="Arial"/>
                <w:szCs w:val="18"/>
              </w:rPr>
              <w:t>Loss</w:t>
            </w:r>
          </w:p>
        </w:tc>
        <w:sdt>
          <w:sdtPr>
            <w:rPr>
              <w:sz w:val="24"/>
            </w:rPr>
            <w:id w:val="-834610941"/>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3FAA32E9" w14:textId="5FD42432" w:rsidR="001B3D4D" w:rsidRDefault="001B3D4D" w:rsidP="001B3D4D">
                <w:pPr>
                  <w:pStyle w:val="TableTextLeft"/>
                  <w:rPr>
                    <w:sz w:val="24"/>
                  </w:rPr>
                </w:pPr>
                <w:r>
                  <w:rPr>
                    <w:rFonts w:ascii="MS Gothic" w:eastAsia="MS Gothic" w:hAnsi="MS Gothic" w:hint="eastAsia"/>
                    <w:sz w:val="24"/>
                  </w:rPr>
                  <w:t>☐</w:t>
                </w:r>
              </w:p>
            </w:tc>
          </w:sdtContent>
        </w:sdt>
        <w:tc>
          <w:tcPr>
            <w:tcW w:w="1136" w:type="dxa"/>
            <w:tcBorders>
              <w:top w:val="nil"/>
              <w:left w:val="nil"/>
              <w:bottom w:val="nil"/>
              <w:right w:val="single" w:sz="6" w:space="0" w:color="A7A7A6" w:themeColor="accent3"/>
            </w:tcBorders>
            <w:tcMar>
              <w:left w:w="0" w:type="dxa"/>
            </w:tcMar>
            <w:vAlign w:val="center"/>
          </w:tcPr>
          <w:p w14:paraId="7F6FEF3B" w14:textId="5B08E2D9" w:rsidR="001B3D4D" w:rsidRDefault="001B3D4D" w:rsidP="001B3D4D">
            <w:pPr>
              <w:pStyle w:val="TableTextLeft"/>
              <w:rPr>
                <w:rFonts w:ascii="Arial" w:hAnsi="Arial"/>
                <w:szCs w:val="18"/>
              </w:rPr>
            </w:pPr>
            <w:r>
              <w:rPr>
                <w:rFonts w:ascii="Arial" w:hAnsi="Arial"/>
                <w:szCs w:val="18"/>
              </w:rPr>
              <w:t>Damage</w:t>
            </w:r>
          </w:p>
        </w:tc>
        <w:tc>
          <w:tcPr>
            <w:tcW w:w="1417"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04399B6E" w14:textId="2AFDB30E" w:rsidR="001B3D4D" w:rsidRPr="009D027A" w:rsidRDefault="001B3D4D" w:rsidP="001B3D4D">
            <w:pPr>
              <w:pStyle w:val="TableTextLeft"/>
              <w:rPr>
                <w:color w:val="auto"/>
                <w:sz w:val="24"/>
              </w:rPr>
            </w:pPr>
          </w:p>
        </w:tc>
        <w:tc>
          <w:tcPr>
            <w:tcW w:w="1444" w:type="dxa"/>
            <w:gridSpan w:val="2"/>
            <w:tcBorders>
              <w:top w:val="nil"/>
              <w:left w:val="single" w:sz="6" w:space="0" w:color="A7A7A6" w:themeColor="accent3"/>
              <w:bottom w:val="nil"/>
              <w:right w:val="single" w:sz="6" w:space="0" w:color="A7A7A6" w:themeColor="accent3"/>
            </w:tcBorders>
            <w:vAlign w:val="center"/>
          </w:tcPr>
          <w:p w14:paraId="310C7B24" w14:textId="430D748B" w:rsidR="001B3D4D" w:rsidRDefault="001B3D4D" w:rsidP="001B3D4D">
            <w:pPr>
              <w:pStyle w:val="TableTextLeft"/>
              <w:tabs>
                <w:tab w:val="center" w:pos="1891"/>
              </w:tabs>
              <w:rPr>
                <w:rFonts w:ascii="Arial" w:hAnsi="Arial"/>
                <w:szCs w:val="18"/>
              </w:rPr>
            </w:pPr>
            <w:r>
              <w:rPr>
                <w:rFonts w:ascii="Arial" w:hAnsi="Arial"/>
                <w:szCs w:val="18"/>
              </w:rPr>
              <w:t>Nil</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6DCE60D" w14:textId="77777777" w:rsidR="001B3D4D" w:rsidRPr="003337FF" w:rsidRDefault="001B3D4D" w:rsidP="001B3D4D">
            <w:pPr>
              <w:pStyle w:val="TableTextLeft"/>
            </w:pPr>
          </w:p>
        </w:tc>
      </w:tr>
      <w:tr w:rsidR="001B3D4D" w:rsidRPr="008D4EC4" w14:paraId="5A3BBD07"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8505" w:type="dxa"/>
            <w:gridSpan w:val="11"/>
            <w:tcBorders>
              <w:top w:val="nil"/>
              <w:left w:val="nil"/>
              <w:bottom w:val="nil"/>
              <w:right w:val="nil"/>
            </w:tcBorders>
            <w:vAlign w:val="center"/>
          </w:tcPr>
          <w:p w14:paraId="04C6885D" w14:textId="69334BEE" w:rsidR="001B3D4D" w:rsidRPr="009277B8" w:rsidRDefault="001B3D4D" w:rsidP="001B3D4D">
            <w:pPr>
              <w:pStyle w:val="TableTextLeft"/>
              <w:spacing w:before="0" w:after="0" w:line="200" w:lineRule="atLeast"/>
              <w:ind w:left="0"/>
            </w:pPr>
          </w:p>
        </w:tc>
        <w:tc>
          <w:tcPr>
            <w:tcW w:w="2268" w:type="dxa"/>
            <w:tcBorders>
              <w:top w:val="single" w:sz="6" w:space="0" w:color="A7A7A6" w:themeColor="accent3"/>
              <w:left w:val="nil"/>
              <w:bottom w:val="single" w:sz="6" w:space="0" w:color="A7A7A6" w:themeColor="accent3"/>
              <w:right w:val="nil"/>
            </w:tcBorders>
            <w:vAlign w:val="center"/>
          </w:tcPr>
          <w:p w14:paraId="45B20A23" w14:textId="6FC663A5" w:rsidR="001B3D4D" w:rsidRPr="003337FF" w:rsidRDefault="001B3D4D" w:rsidP="001B3D4D">
            <w:pPr>
              <w:pStyle w:val="TableTextLeft"/>
              <w:spacing w:before="0" w:after="0" w:line="200" w:lineRule="atLeast"/>
              <w:ind w:left="0"/>
            </w:pPr>
          </w:p>
        </w:tc>
      </w:tr>
      <w:tr w:rsidR="001B3D4D" w:rsidRPr="008D4EC4" w14:paraId="77ECFB0D" w14:textId="77777777" w:rsidTr="001B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505" w:type="dxa"/>
            <w:gridSpan w:val="11"/>
            <w:tcBorders>
              <w:top w:val="nil"/>
              <w:left w:val="nil"/>
              <w:bottom w:val="nil"/>
              <w:right w:val="single" w:sz="6" w:space="0" w:color="A7A7A6" w:themeColor="accent3"/>
            </w:tcBorders>
            <w:vAlign w:val="center"/>
          </w:tcPr>
          <w:p w14:paraId="313C26A7" w14:textId="182F6C70" w:rsidR="001B3D4D" w:rsidRPr="003337FF" w:rsidRDefault="001B3D4D" w:rsidP="001B3D4D">
            <w:pPr>
              <w:pStyle w:val="TableTextLeft"/>
              <w:jc w:val="right"/>
            </w:pPr>
            <w:r w:rsidRPr="008B3486">
              <w:rPr>
                <w:rFonts w:ascii="Arial" w:hAnsi="Arial"/>
                <w:b/>
                <w:szCs w:val="18"/>
              </w:rPr>
              <w:t>TOTAL AMOUNT PAYABLE</w:t>
            </w: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0CF9DFE" w14:textId="557D46ED" w:rsidR="001B3D4D" w:rsidRPr="003337FF" w:rsidRDefault="001B3D4D" w:rsidP="001B3D4D">
            <w:pPr>
              <w:pStyle w:val="TableTextLeft"/>
            </w:pPr>
          </w:p>
        </w:tc>
      </w:tr>
    </w:tbl>
    <w:p w14:paraId="0EEBD951" w14:textId="6C1D1608" w:rsidR="00D727A8" w:rsidRDefault="00D727A8" w:rsidP="00D727A8">
      <w:pPr>
        <w:spacing w:line="160" w:lineRule="atLeast"/>
        <w:rPr>
          <w:rFonts w:ascii="Calibri" w:hAnsi="Calibri"/>
          <w:sz w:val="16"/>
          <w:szCs w:val="24"/>
        </w:rPr>
      </w:pPr>
    </w:p>
    <w:tbl>
      <w:tblPr>
        <w:tblW w:w="10775" w:type="dxa"/>
        <w:tblInd w:w="108" w:type="dxa"/>
        <w:tblLayout w:type="fixed"/>
        <w:tblLook w:val="01E0" w:firstRow="1" w:lastRow="1" w:firstColumn="1" w:lastColumn="1" w:noHBand="0" w:noVBand="0"/>
      </w:tblPr>
      <w:tblGrid>
        <w:gridCol w:w="567"/>
        <w:gridCol w:w="767"/>
        <w:gridCol w:w="397"/>
        <w:gridCol w:w="821"/>
        <w:gridCol w:w="1418"/>
        <w:gridCol w:w="283"/>
        <w:gridCol w:w="3969"/>
        <w:gridCol w:w="285"/>
        <w:gridCol w:w="2268"/>
      </w:tblGrid>
      <w:tr w:rsidR="006133EC" w:rsidRPr="00217F62" w14:paraId="5005D04E" w14:textId="77777777" w:rsidTr="00217F62">
        <w:trPr>
          <w:trHeight w:val="454"/>
        </w:trPr>
        <w:tc>
          <w:tcPr>
            <w:tcW w:w="10773" w:type="dxa"/>
            <w:gridSpan w:val="9"/>
            <w:shd w:val="clear" w:color="auto" w:fill="B0AEAE" w:themeFill="text1" w:themeFillTint="66"/>
            <w:vAlign w:val="center"/>
          </w:tcPr>
          <w:p w14:paraId="7E1A3F92" w14:textId="743E883E" w:rsidR="006133EC" w:rsidRPr="00217F62" w:rsidRDefault="000D7487" w:rsidP="0074634C">
            <w:pPr>
              <w:pStyle w:val="TableHeadingLeft"/>
              <w:rPr>
                <w:sz w:val="20"/>
              </w:rPr>
            </w:pPr>
            <w:r w:rsidRPr="00217F62">
              <w:rPr>
                <w:sz w:val="20"/>
              </w:rPr>
              <w:t xml:space="preserve">3.  Wildlife </w:t>
            </w:r>
            <w:r w:rsidR="006133EC" w:rsidRPr="00217F62">
              <w:rPr>
                <w:sz w:val="20"/>
              </w:rPr>
              <w:t xml:space="preserve">escape or </w:t>
            </w:r>
            <w:r w:rsidR="006133EC" w:rsidRPr="00217F62">
              <w:rPr>
                <w:rFonts w:ascii="Arial" w:hAnsi="Arial"/>
                <w:sz w:val="20"/>
                <w:szCs w:val="18"/>
              </w:rPr>
              <w:t>theft</w:t>
            </w:r>
          </w:p>
        </w:tc>
      </w:tr>
      <w:tr w:rsidR="006133EC" w:rsidRPr="00217F62" w14:paraId="57443E57"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550" w:type="dxa"/>
            <w:gridSpan w:val="4"/>
            <w:tcBorders>
              <w:top w:val="nil"/>
              <w:left w:val="nil"/>
              <w:bottom w:val="nil"/>
              <w:right w:val="nil"/>
            </w:tcBorders>
            <w:vAlign w:val="center"/>
          </w:tcPr>
          <w:p w14:paraId="0A151B61" w14:textId="77777777" w:rsidR="006133EC" w:rsidRPr="00286E85" w:rsidRDefault="006133EC" w:rsidP="0074634C">
            <w:pPr>
              <w:pStyle w:val="TableHeadingLeft"/>
              <w:jc w:val="center"/>
              <w:rPr>
                <w:rFonts w:cstheme="minorHAnsi"/>
                <w:szCs w:val="18"/>
              </w:rPr>
            </w:pPr>
            <w:r w:rsidRPr="00286E85">
              <w:rPr>
                <w:rFonts w:cstheme="minorHAnsi"/>
                <w:szCs w:val="18"/>
              </w:rPr>
              <w:t>Incident type</w:t>
            </w:r>
            <w:r w:rsidRPr="00286E85">
              <w:rPr>
                <w:rFonts w:cstheme="minorHAnsi"/>
                <w:i/>
                <w:szCs w:val="18"/>
              </w:rPr>
              <w:br/>
            </w:r>
            <w:r w:rsidRPr="00286E85">
              <w:rPr>
                <w:rFonts w:cstheme="minorHAnsi"/>
                <w:b w:val="0"/>
                <w:i/>
                <w:szCs w:val="18"/>
              </w:rPr>
              <w:t>Please select [x]</w:t>
            </w:r>
          </w:p>
        </w:tc>
        <w:tc>
          <w:tcPr>
            <w:tcW w:w="1418" w:type="dxa"/>
            <w:tcBorders>
              <w:top w:val="nil"/>
              <w:left w:val="nil"/>
              <w:bottom w:val="single" w:sz="6" w:space="0" w:color="A7A7A6" w:themeColor="accent3"/>
              <w:right w:val="nil"/>
            </w:tcBorders>
            <w:vAlign w:val="center"/>
          </w:tcPr>
          <w:p w14:paraId="66C7FFF3" w14:textId="77777777" w:rsidR="006133EC" w:rsidRPr="00286E85" w:rsidRDefault="006133EC" w:rsidP="0074634C">
            <w:pPr>
              <w:pStyle w:val="TableHeadingLeft"/>
              <w:jc w:val="center"/>
              <w:rPr>
                <w:rFonts w:cstheme="minorHAnsi"/>
                <w:szCs w:val="18"/>
              </w:rPr>
            </w:pPr>
            <w:r w:rsidRPr="00286E85">
              <w:rPr>
                <w:rFonts w:cstheme="minorHAnsi"/>
                <w:szCs w:val="18"/>
              </w:rPr>
              <w:t>Incident date</w:t>
            </w:r>
          </w:p>
        </w:tc>
        <w:tc>
          <w:tcPr>
            <w:tcW w:w="4537" w:type="dxa"/>
            <w:gridSpan w:val="3"/>
            <w:tcBorders>
              <w:top w:val="nil"/>
              <w:left w:val="nil"/>
              <w:bottom w:val="nil"/>
              <w:right w:val="nil"/>
            </w:tcBorders>
            <w:vAlign w:val="center"/>
          </w:tcPr>
          <w:p w14:paraId="21B2F175" w14:textId="39522A39" w:rsidR="006133EC" w:rsidRPr="00286E85" w:rsidRDefault="006133EC" w:rsidP="0074634C">
            <w:pPr>
              <w:pStyle w:val="TableHeadingLeft"/>
              <w:jc w:val="center"/>
              <w:rPr>
                <w:rFonts w:cstheme="minorHAnsi"/>
                <w:szCs w:val="18"/>
              </w:rPr>
            </w:pPr>
            <w:r w:rsidRPr="00286E85">
              <w:rPr>
                <w:rFonts w:cstheme="minorHAnsi"/>
                <w:szCs w:val="18"/>
              </w:rPr>
              <w:t>Taxa of wildlife</w:t>
            </w:r>
          </w:p>
        </w:tc>
        <w:tc>
          <w:tcPr>
            <w:tcW w:w="2268" w:type="dxa"/>
            <w:tcBorders>
              <w:top w:val="nil"/>
              <w:left w:val="nil"/>
              <w:bottom w:val="single" w:sz="6" w:space="0" w:color="A7A7A6" w:themeColor="accent3"/>
              <w:right w:val="nil"/>
            </w:tcBorders>
            <w:vAlign w:val="center"/>
          </w:tcPr>
          <w:p w14:paraId="68E5E9B9" w14:textId="2C625143" w:rsidR="006133EC" w:rsidRPr="00286E85" w:rsidRDefault="006133EC" w:rsidP="0074634C">
            <w:pPr>
              <w:pStyle w:val="TableHeadingLeft"/>
              <w:jc w:val="center"/>
              <w:rPr>
                <w:rFonts w:cstheme="minorHAnsi"/>
                <w:szCs w:val="18"/>
              </w:rPr>
            </w:pPr>
            <w:r w:rsidRPr="00286E85">
              <w:rPr>
                <w:rFonts w:cstheme="minorHAnsi"/>
                <w:szCs w:val="18"/>
              </w:rPr>
              <w:t>No. of specimens</w:t>
            </w:r>
          </w:p>
        </w:tc>
      </w:tr>
      <w:tr w:rsidR="006133EC" w:rsidRPr="00217F62" w14:paraId="66EF4D5A"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Cs w:val="18"/>
            </w:rPr>
            <w:id w:val="-673649220"/>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0186B2A"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767" w:type="dxa"/>
            <w:tcBorders>
              <w:top w:val="nil"/>
              <w:left w:val="nil"/>
              <w:bottom w:val="nil"/>
              <w:right w:val="nil"/>
            </w:tcBorders>
            <w:tcMar>
              <w:left w:w="0" w:type="dxa"/>
              <w:right w:w="0" w:type="dxa"/>
            </w:tcMar>
            <w:vAlign w:val="center"/>
          </w:tcPr>
          <w:p w14:paraId="73D4291C" w14:textId="77777777" w:rsidR="006133EC" w:rsidRPr="00286E85" w:rsidRDefault="006133EC" w:rsidP="0074634C">
            <w:pPr>
              <w:pStyle w:val="TableTextLeft"/>
              <w:rPr>
                <w:rFonts w:cstheme="minorHAnsi"/>
                <w:szCs w:val="18"/>
              </w:rPr>
            </w:pPr>
            <w:r w:rsidRPr="00286E85">
              <w:rPr>
                <w:rFonts w:cstheme="minorHAnsi"/>
                <w:szCs w:val="18"/>
              </w:rPr>
              <w:t>Theft</w:t>
            </w:r>
          </w:p>
        </w:tc>
        <w:sdt>
          <w:sdtPr>
            <w:rPr>
              <w:rFonts w:cstheme="minorHAnsi"/>
              <w:szCs w:val="18"/>
            </w:rPr>
            <w:id w:val="-1415930987"/>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2D3A04F1"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25DC6F70" w14:textId="0A5C8582" w:rsidR="006133EC" w:rsidRPr="00286E85" w:rsidRDefault="000D7487" w:rsidP="000D7487">
            <w:pPr>
              <w:pStyle w:val="TableTextLeft"/>
              <w:ind w:right="0" w:hanging="82"/>
              <w:rPr>
                <w:rFonts w:cstheme="minorHAnsi"/>
                <w:szCs w:val="18"/>
              </w:rPr>
            </w:pPr>
            <w:r w:rsidRPr="00286E85">
              <w:rPr>
                <w:rFonts w:cstheme="minorHAnsi"/>
                <w:szCs w:val="18"/>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14ABE605" w14:textId="1B6A4E0A"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vAlign w:val="center"/>
          </w:tcPr>
          <w:p w14:paraId="21A4087D" w14:textId="77777777" w:rsidR="006133EC" w:rsidRPr="00217F62" w:rsidRDefault="006133EC" w:rsidP="0074634C">
            <w:pPr>
              <w:pStyle w:val="TableTextLeft"/>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CE65F81" w14:textId="77777777" w:rsidR="006133EC" w:rsidRPr="00217F62" w:rsidRDefault="006133EC" w:rsidP="0074634C">
            <w:pPr>
              <w:pStyle w:val="TableTextLeft"/>
              <w:rPr>
                <w:rFonts w:cstheme="minorHAnsi"/>
                <w:sz w:val="20"/>
              </w:rPr>
            </w:pPr>
          </w:p>
        </w:tc>
        <w:tc>
          <w:tcPr>
            <w:tcW w:w="285" w:type="dxa"/>
            <w:tcBorders>
              <w:top w:val="nil"/>
              <w:left w:val="single" w:sz="6" w:space="0" w:color="A7A7A6" w:themeColor="accent3"/>
              <w:bottom w:val="nil"/>
              <w:right w:val="single" w:sz="6" w:space="0" w:color="A7A7A6" w:themeColor="accent3"/>
            </w:tcBorders>
            <w:vAlign w:val="center"/>
          </w:tcPr>
          <w:p w14:paraId="1CEAA544" w14:textId="77777777" w:rsidR="006133EC" w:rsidRPr="00217F62" w:rsidRDefault="006133EC" w:rsidP="0074634C">
            <w:pPr>
              <w:pStyle w:val="TableTextLeft"/>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0D2ED87" w14:textId="77777777" w:rsidR="006133EC" w:rsidRPr="00217F62" w:rsidRDefault="006133EC" w:rsidP="0074634C">
            <w:pPr>
              <w:pStyle w:val="TableTextLeft"/>
              <w:rPr>
                <w:rFonts w:cstheme="minorHAnsi"/>
                <w:sz w:val="20"/>
              </w:rPr>
            </w:pPr>
          </w:p>
        </w:tc>
      </w:tr>
      <w:tr w:rsidR="006133EC" w:rsidRPr="00217F62" w14:paraId="5D947596"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tcBorders>
              <w:top w:val="nil"/>
              <w:left w:val="nil"/>
              <w:bottom w:val="nil"/>
              <w:right w:val="nil"/>
            </w:tcBorders>
            <w:vAlign w:val="center"/>
          </w:tcPr>
          <w:p w14:paraId="05775289" w14:textId="77777777" w:rsidR="006133EC" w:rsidRPr="00286E85" w:rsidRDefault="006133EC" w:rsidP="0074634C">
            <w:pPr>
              <w:pStyle w:val="BodyText"/>
              <w:spacing w:before="0" w:line="160" w:lineRule="exact"/>
              <w:rPr>
                <w:rFonts w:cstheme="minorHAnsi"/>
                <w:szCs w:val="18"/>
              </w:rPr>
            </w:pPr>
          </w:p>
        </w:tc>
        <w:tc>
          <w:tcPr>
            <w:tcW w:w="767" w:type="dxa"/>
            <w:tcBorders>
              <w:top w:val="nil"/>
              <w:left w:val="nil"/>
              <w:bottom w:val="nil"/>
              <w:right w:val="nil"/>
            </w:tcBorders>
            <w:tcMar>
              <w:left w:w="0" w:type="dxa"/>
              <w:right w:w="0" w:type="dxa"/>
            </w:tcMar>
            <w:vAlign w:val="center"/>
          </w:tcPr>
          <w:p w14:paraId="4DA60745" w14:textId="77777777" w:rsidR="006133EC" w:rsidRPr="00286E85" w:rsidRDefault="006133EC" w:rsidP="0074634C">
            <w:pPr>
              <w:pStyle w:val="TableTextLeft"/>
              <w:spacing w:before="0" w:after="0" w:line="160" w:lineRule="exact"/>
              <w:rPr>
                <w:rFonts w:cstheme="minorHAnsi"/>
                <w:szCs w:val="18"/>
              </w:rPr>
            </w:pPr>
          </w:p>
        </w:tc>
        <w:tc>
          <w:tcPr>
            <w:tcW w:w="397" w:type="dxa"/>
            <w:tcBorders>
              <w:top w:val="nil"/>
              <w:left w:val="nil"/>
              <w:bottom w:val="nil"/>
              <w:right w:val="nil"/>
            </w:tcBorders>
            <w:tcMar>
              <w:left w:w="28" w:type="dxa"/>
            </w:tcMar>
            <w:vAlign w:val="center"/>
          </w:tcPr>
          <w:p w14:paraId="7571B010" w14:textId="77777777" w:rsidR="006133EC" w:rsidRPr="00286E85" w:rsidRDefault="006133EC" w:rsidP="0074634C">
            <w:pPr>
              <w:pStyle w:val="TableTextLeft"/>
              <w:spacing w:before="0" w:after="0" w:line="160" w:lineRule="exact"/>
              <w:rPr>
                <w:rFonts w:cstheme="minorHAnsi"/>
                <w:szCs w:val="18"/>
              </w:rPr>
            </w:pPr>
          </w:p>
        </w:tc>
        <w:tc>
          <w:tcPr>
            <w:tcW w:w="821" w:type="dxa"/>
            <w:tcBorders>
              <w:top w:val="nil"/>
              <w:left w:val="nil"/>
              <w:bottom w:val="nil"/>
              <w:right w:val="nil"/>
            </w:tcBorders>
            <w:tcMar>
              <w:left w:w="0" w:type="dxa"/>
              <w:right w:w="0" w:type="dxa"/>
            </w:tcMar>
            <w:vAlign w:val="center"/>
          </w:tcPr>
          <w:p w14:paraId="257C5963" w14:textId="77777777" w:rsidR="006133EC" w:rsidRPr="00286E85" w:rsidRDefault="006133EC" w:rsidP="000D7487">
            <w:pPr>
              <w:pStyle w:val="TableTextLeft"/>
              <w:spacing w:before="0" w:after="0" w:line="160" w:lineRule="exact"/>
              <w:ind w:right="0" w:hanging="82"/>
              <w:rPr>
                <w:rFonts w:cstheme="minorHAnsi"/>
                <w:szCs w:val="18"/>
              </w:rPr>
            </w:pPr>
          </w:p>
        </w:tc>
        <w:tc>
          <w:tcPr>
            <w:tcW w:w="1418" w:type="dxa"/>
            <w:tcBorders>
              <w:top w:val="single" w:sz="6" w:space="0" w:color="A7A7A6" w:themeColor="accent3"/>
              <w:left w:val="nil"/>
              <w:bottom w:val="single" w:sz="6" w:space="0" w:color="A7A7A6" w:themeColor="accent3"/>
              <w:right w:val="nil"/>
            </w:tcBorders>
            <w:tcMar>
              <w:left w:w="28" w:type="dxa"/>
              <w:right w:w="28" w:type="dxa"/>
            </w:tcMar>
            <w:vAlign w:val="center"/>
          </w:tcPr>
          <w:p w14:paraId="2E7E034F" w14:textId="77777777" w:rsidR="006133EC" w:rsidRPr="00217F62" w:rsidRDefault="006133EC" w:rsidP="0074634C">
            <w:pPr>
              <w:pStyle w:val="TableTextLeft"/>
              <w:spacing w:before="0" w:after="0" w:line="160" w:lineRule="exact"/>
              <w:jc w:val="center"/>
              <w:rPr>
                <w:rFonts w:cstheme="minorHAnsi"/>
                <w:color w:val="A7A7A6" w:themeColor="accent3"/>
                <w:sz w:val="20"/>
              </w:rPr>
            </w:pPr>
          </w:p>
        </w:tc>
        <w:tc>
          <w:tcPr>
            <w:tcW w:w="283" w:type="dxa"/>
            <w:tcBorders>
              <w:top w:val="nil"/>
              <w:left w:val="nil"/>
              <w:bottom w:val="nil"/>
              <w:right w:val="nil"/>
            </w:tcBorders>
            <w:vAlign w:val="center"/>
          </w:tcPr>
          <w:p w14:paraId="3351A718"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3969" w:type="dxa"/>
            <w:tcBorders>
              <w:top w:val="single" w:sz="6" w:space="0" w:color="A7A7A6" w:themeColor="accent3"/>
              <w:left w:val="nil"/>
              <w:bottom w:val="single" w:sz="6" w:space="0" w:color="A7A7A6" w:themeColor="accent3"/>
              <w:right w:val="nil"/>
            </w:tcBorders>
            <w:vAlign w:val="center"/>
          </w:tcPr>
          <w:p w14:paraId="5E8422CD"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85" w:type="dxa"/>
            <w:tcBorders>
              <w:top w:val="nil"/>
              <w:left w:val="nil"/>
              <w:bottom w:val="nil"/>
              <w:right w:val="nil"/>
            </w:tcBorders>
            <w:vAlign w:val="center"/>
          </w:tcPr>
          <w:p w14:paraId="0E37FF92"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268" w:type="dxa"/>
            <w:tcBorders>
              <w:top w:val="single" w:sz="6" w:space="0" w:color="A7A7A6" w:themeColor="accent3"/>
              <w:left w:val="nil"/>
              <w:bottom w:val="single" w:sz="6" w:space="0" w:color="A7A7A6" w:themeColor="accent3"/>
              <w:right w:val="nil"/>
            </w:tcBorders>
            <w:vAlign w:val="center"/>
          </w:tcPr>
          <w:p w14:paraId="15544980" w14:textId="77777777" w:rsidR="006133EC" w:rsidRPr="00217F62" w:rsidRDefault="006133EC" w:rsidP="0074634C">
            <w:pPr>
              <w:pStyle w:val="TableTextLeft"/>
              <w:spacing w:before="0" w:after="0" w:line="160" w:lineRule="exact"/>
              <w:rPr>
                <w:rFonts w:cstheme="minorHAnsi"/>
                <w:sz w:val="20"/>
              </w:rPr>
            </w:pPr>
          </w:p>
        </w:tc>
      </w:tr>
      <w:tr w:rsidR="006133EC" w:rsidRPr="00217F62" w14:paraId="52CDA193"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Cs w:val="18"/>
            </w:rPr>
            <w:id w:val="102782529"/>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236FDD47"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767" w:type="dxa"/>
            <w:tcBorders>
              <w:top w:val="nil"/>
              <w:left w:val="nil"/>
              <w:bottom w:val="nil"/>
              <w:right w:val="nil"/>
            </w:tcBorders>
            <w:tcMar>
              <w:left w:w="0" w:type="dxa"/>
              <w:right w:w="0" w:type="dxa"/>
            </w:tcMar>
            <w:vAlign w:val="center"/>
          </w:tcPr>
          <w:p w14:paraId="1588A1D8" w14:textId="77777777" w:rsidR="006133EC" w:rsidRPr="00286E85" w:rsidRDefault="006133EC" w:rsidP="0074634C">
            <w:pPr>
              <w:pStyle w:val="TableTextLeft"/>
              <w:rPr>
                <w:rFonts w:cstheme="minorHAnsi"/>
                <w:szCs w:val="18"/>
              </w:rPr>
            </w:pPr>
            <w:r w:rsidRPr="00286E85">
              <w:rPr>
                <w:rFonts w:cstheme="minorHAnsi"/>
                <w:szCs w:val="18"/>
              </w:rPr>
              <w:t>Theft</w:t>
            </w:r>
          </w:p>
        </w:tc>
        <w:sdt>
          <w:sdtPr>
            <w:rPr>
              <w:rFonts w:cstheme="minorHAnsi"/>
              <w:szCs w:val="18"/>
            </w:rPr>
            <w:id w:val="1399243190"/>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35B5A606"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14AF03C2" w14:textId="37A7148E" w:rsidR="006133EC" w:rsidRPr="00286E85" w:rsidRDefault="000D7487" w:rsidP="000D7487">
            <w:pPr>
              <w:pStyle w:val="TableTextLeft"/>
              <w:ind w:right="0" w:hanging="82"/>
              <w:rPr>
                <w:rFonts w:cstheme="minorHAnsi"/>
                <w:szCs w:val="18"/>
              </w:rPr>
            </w:pPr>
            <w:r w:rsidRPr="00286E85">
              <w:rPr>
                <w:rFonts w:cstheme="minorHAnsi"/>
                <w:szCs w:val="18"/>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192FD935" w14:textId="58409BEA"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vAlign w:val="center"/>
          </w:tcPr>
          <w:p w14:paraId="5BAC94C7" w14:textId="77777777" w:rsidR="006133EC" w:rsidRPr="00217F62" w:rsidRDefault="006133EC" w:rsidP="0074634C">
            <w:pPr>
              <w:pStyle w:val="TableTextLeft"/>
              <w:tabs>
                <w:tab w:val="center" w:pos="1891"/>
              </w:tabs>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6D47DEC" w14:textId="77777777" w:rsidR="006133EC" w:rsidRPr="00217F62" w:rsidRDefault="006133EC" w:rsidP="0074634C">
            <w:pPr>
              <w:pStyle w:val="TableTextLeft"/>
              <w:tabs>
                <w:tab w:val="center" w:pos="1891"/>
              </w:tabs>
              <w:rPr>
                <w:rFonts w:cstheme="minorHAnsi"/>
                <w:sz w:val="20"/>
              </w:rPr>
            </w:pPr>
          </w:p>
        </w:tc>
        <w:tc>
          <w:tcPr>
            <w:tcW w:w="285" w:type="dxa"/>
            <w:tcBorders>
              <w:top w:val="nil"/>
              <w:left w:val="single" w:sz="6" w:space="0" w:color="A7A7A6" w:themeColor="accent3"/>
              <w:bottom w:val="nil"/>
              <w:right w:val="single" w:sz="6" w:space="0" w:color="A7A7A6" w:themeColor="accent3"/>
            </w:tcBorders>
            <w:vAlign w:val="center"/>
          </w:tcPr>
          <w:p w14:paraId="20EF823B" w14:textId="77777777" w:rsidR="006133EC" w:rsidRPr="00217F62" w:rsidRDefault="006133EC" w:rsidP="0074634C">
            <w:pPr>
              <w:pStyle w:val="TableTextLeft"/>
              <w:tabs>
                <w:tab w:val="center" w:pos="1891"/>
              </w:tabs>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F63CD74" w14:textId="77777777" w:rsidR="006133EC" w:rsidRPr="00217F62" w:rsidRDefault="006133EC" w:rsidP="0074634C">
            <w:pPr>
              <w:pStyle w:val="TableTextLeft"/>
              <w:rPr>
                <w:rFonts w:cstheme="minorHAnsi"/>
                <w:sz w:val="20"/>
              </w:rPr>
            </w:pPr>
          </w:p>
        </w:tc>
      </w:tr>
      <w:tr w:rsidR="006133EC" w:rsidRPr="00217F62" w14:paraId="55829190"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567" w:type="dxa"/>
            <w:tcBorders>
              <w:top w:val="nil"/>
              <w:left w:val="nil"/>
              <w:bottom w:val="nil"/>
              <w:right w:val="nil"/>
            </w:tcBorders>
            <w:vAlign w:val="center"/>
          </w:tcPr>
          <w:p w14:paraId="35BC545A" w14:textId="77777777" w:rsidR="006133EC" w:rsidRPr="00286E85" w:rsidRDefault="006133EC" w:rsidP="0074634C">
            <w:pPr>
              <w:pStyle w:val="TableTextLeft"/>
              <w:spacing w:before="0" w:after="0" w:line="160" w:lineRule="exact"/>
              <w:rPr>
                <w:rFonts w:cstheme="minorHAnsi"/>
                <w:szCs w:val="18"/>
              </w:rPr>
            </w:pPr>
          </w:p>
        </w:tc>
        <w:tc>
          <w:tcPr>
            <w:tcW w:w="767" w:type="dxa"/>
            <w:tcBorders>
              <w:top w:val="nil"/>
              <w:left w:val="nil"/>
              <w:bottom w:val="nil"/>
              <w:right w:val="nil"/>
            </w:tcBorders>
            <w:tcMar>
              <w:left w:w="0" w:type="dxa"/>
              <w:right w:w="0" w:type="dxa"/>
            </w:tcMar>
            <w:vAlign w:val="center"/>
          </w:tcPr>
          <w:p w14:paraId="14FCD345" w14:textId="77777777" w:rsidR="006133EC" w:rsidRPr="00286E85" w:rsidRDefault="006133EC" w:rsidP="0074634C">
            <w:pPr>
              <w:pStyle w:val="TableTextLeft"/>
              <w:spacing w:before="0" w:after="0" w:line="160" w:lineRule="exact"/>
              <w:rPr>
                <w:rFonts w:cstheme="minorHAnsi"/>
                <w:szCs w:val="18"/>
              </w:rPr>
            </w:pPr>
          </w:p>
        </w:tc>
        <w:tc>
          <w:tcPr>
            <w:tcW w:w="397" w:type="dxa"/>
            <w:tcBorders>
              <w:top w:val="nil"/>
              <w:left w:val="nil"/>
              <w:bottom w:val="nil"/>
              <w:right w:val="nil"/>
            </w:tcBorders>
            <w:tcMar>
              <w:left w:w="28" w:type="dxa"/>
            </w:tcMar>
            <w:vAlign w:val="center"/>
          </w:tcPr>
          <w:p w14:paraId="4241B7FC" w14:textId="77777777" w:rsidR="006133EC" w:rsidRPr="00286E85" w:rsidRDefault="006133EC" w:rsidP="0074634C">
            <w:pPr>
              <w:pStyle w:val="TableTextLeft"/>
              <w:spacing w:before="0" w:after="0" w:line="160" w:lineRule="exact"/>
              <w:rPr>
                <w:rFonts w:cstheme="minorHAnsi"/>
                <w:szCs w:val="18"/>
              </w:rPr>
            </w:pPr>
          </w:p>
        </w:tc>
        <w:tc>
          <w:tcPr>
            <w:tcW w:w="821" w:type="dxa"/>
            <w:tcBorders>
              <w:top w:val="nil"/>
              <w:left w:val="nil"/>
              <w:bottom w:val="nil"/>
              <w:right w:val="nil"/>
            </w:tcBorders>
            <w:tcMar>
              <w:left w:w="0" w:type="dxa"/>
              <w:right w:w="0" w:type="dxa"/>
            </w:tcMar>
            <w:vAlign w:val="center"/>
          </w:tcPr>
          <w:p w14:paraId="6E3C280B" w14:textId="77777777" w:rsidR="006133EC" w:rsidRPr="00286E85" w:rsidRDefault="006133EC" w:rsidP="000D7487">
            <w:pPr>
              <w:pStyle w:val="TableTextLeft"/>
              <w:spacing w:before="0" w:after="0" w:line="160" w:lineRule="exact"/>
              <w:ind w:right="0" w:hanging="82"/>
              <w:rPr>
                <w:rFonts w:cstheme="minorHAnsi"/>
                <w:szCs w:val="18"/>
              </w:rPr>
            </w:pPr>
          </w:p>
        </w:tc>
        <w:tc>
          <w:tcPr>
            <w:tcW w:w="1418" w:type="dxa"/>
            <w:tcBorders>
              <w:top w:val="single" w:sz="6" w:space="0" w:color="A7A7A6" w:themeColor="accent3"/>
              <w:left w:val="nil"/>
              <w:bottom w:val="single" w:sz="6" w:space="0" w:color="A7A7A6" w:themeColor="accent3"/>
              <w:right w:val="nil"/>
            </w:tcBorders>
            <w:tcMar>
              <w:left w:w="28" w:type="dxa"/>
              <w:right w:w="28" w:type="dxa"/>
            </w:tcMar>
            <w:vAlign w:val="center"/>
          </w:tcPr>
          <w:p w14:paraId="14D9249C" w14:textId="77777777" w:rsidR="006133EC" w:rsidRPr="00217F62" w:rsidRDefault="006133EC" w:rsidP="0074634C">
            <w:pPr>
              <w:pStyle w:val="TableTextLeft"/>
              <w:spacing w:before="0" w:after="0" w:line="160" w:lineRule="exact"/>
              <w:jc w:val="center"/>
              <w:rPr>
                <w:rFonts w:cstheme="minorHAnsi"/>
                <w:color w:val="A7A7A6" w:themeColor="accent3"/>
                <w:sz w:val="20"/>
              </w:rPr>
            </w:pPr>
          </w:p>
        </w:tc>
        <w:tc>
          <w:tcPr>
            <w:tcW w:w="283" w:type="dxa"/>
            <w:tcBorders>
              <w:top w:val="nil"/>
              <w:left w:val="nil"/>
              <w:bottom w:val="nil"/>
              <w:right w:val="nil"/>
            </w:tcBorders>
            <w:vAlign w:val="center"/>
          </w:tcPr>
          <w:p w14:paraId="695E3CD3"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3969" w:type="dxa"/>
            <w:tcBorders>
              <w:top w:val="single" w:sz="6" w:space="0" w:color="A7A7A6" w:themeColor="accent3"/>
              <w:left w:val="nil"/>
              <w:bottom w:val="single" w:sz="6" w:space="0" w:color="A7A7A6" w:themeColor="accent3"/>
              <w:right w:val="nil"/>
            </w:tcBorders>
            <w:vAlign w:val="center"/>
          </w:tcPr>
          <w:p w14:paraId="5F5067C8"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85" w:type="dxa"/>
            <w:tcBorders>
              <w:top w:val="nil"/>
              <w:left w:val="nil"/>
              <w:bottom w:val="nil"/>
              <w:right w:val="nil"/>
            </w:tcBorders>
            <w:vAlign w:val="center"/>
          </w:tcPr>
          <w:p w14:paraId="2AAA4A89" w14:textId="77777777" w:rsidR="006133EC" w:rsidRPr="00217F62" w:rsidRDefault="006133EC" w:rsidP="0074634C">
            <w:pPr>
              <w:pStyle w:val="TableTextLeft"/>
              <w:tabs>
                <w:tab w:val="center" w:pos="1891"/>
              </w:tabs>
              <w:spacing w:before="0" w:after="0" w:line="160" w:lineRule="exact"/>
              <w:rPr>
                <w:rFonts w:cstheme="minorHAnsi"/>
                <w:sz w:val="20"/>
              </w:rPr>
            </w:pPr>
          </w:p>
        </w:tc>
        <w:tc>
          <w:tcPr>
            <w:tcW w:w="2268" w:type="dxa"/>
            <w:tcBorders>
              <w:top w:val="single" w:sz="6" w:space="0" w:color="A7A7A6" w:themeColor="accent3"/>
              <w:left w:val="nil"/>
              <w:bottom w:val="single" w:sz="6" w:space="0" w:color="A7A7A6" w:themeColor="accent3"/>
              <w:right w:val="nil"/>
            </w:tcBorders>
            <w:vAlign w:val="center"/>
          </w:tcPr>
          <w:p w14:paraId="61FA2C4E" w14:textId="77777777" w:rsidR="006133EC" w:rsidRPr="00217F62" w:rsidRDefault="006133EC" w:rsidP="0074634C">
            <w:pPr>
              <w:pStyle w:val="TableTextLeft"/>
              <w:spacing w:before="0" w:after="0" w:line="160" w:lineRule="exact"/>
              <w:rPr>
                <w:rFonts w:cstheme="minorHAnsi"/>
                <w:sz w:val="20"/>
              </w:rPr>
            </w:pPr>
          </w:p>
        </w:tc>
      </w:tr>
      <w:tr w:rsidR="006133EC" w:rsidRPr="00217F62" w14:paraId="014BF92D"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rFonts w:cstheme="minorHAnsi"/>
              <w:szCs w:val="18"/>
            </w:rPr>
            <w:id w:val="-657377435"/>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D172A5E"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767" w:type="dxa"/>
            <w:tcBorders>
              <w:top w:val="nil"/>
              <w:left w:val="nil"/>
              <w:bottom w:val="nil"/>
              <w:right w:val="nil"/>
            </w:tcBorders>
            <w:tcMar>
              <w:left w:w="0" w:type="dxa"/>
              <w:right w:w="0" w:type="dxa"/>
            </w:tcMar>
            <w:vAlign w:val="center"/>
          </w:tcPr>
          <w:p w14:paraId="4CC0FE96" w14:textId="77777777" w:rsidR="006133EC" w:rsidRPr="00286E85" w:rsidRDefault="006133EC" w:rsidP="0074634C">
            <w:pPr>
              <w:pStyle w:val="TableTextLeft"/>
              <w:rPr>
                <w:rFonts w:cstheme="minorHAnsi"/>
                <w:szCs w:val="18"/>
              </w:rPr>
            </w:pPr>
            <w:r w:rsidRPr="00286E85">
              <w:rPr>
                <w:rFonts w:cstheme="minorHAnsi"/>
                <w:szCs w:val="18"/>
              </w:rPr>
              <w:t>Theft</w:t>
            </w:r>
          </w:p>
        </w:tc>
        <w:sdt>
          <w:sdtPr>
            <w:rPr>
              <w:rFonts w:cstheme="minorHAnsi"/>
              <w:szCs w:val="18"/>
            </w:rPr>
            <w:id w:val="1602069050"/>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22F3A14D" w14:textId="77777777" w:rsidR="006133EC" w:rsidRPr="00286E85" w:rsidRDefault="006133EC" w:rsidP="0074634C">
                <w:pPr>
                  <w:pStyle w:val="TableTextLeft"/>
                  <w:rPr>
                    <w:rFonts w:cstheme="minorHAnsi"/>
                    <w:szCs w:val="18"/>
                  </w:rPr>
                </w:pPr>
                <w:r w:rsidRPr="00286E85">
                  <w:rPr>
                    <w:rFonts w:ascii="Segoe UI Symbol" w:eastAsia="MS Gothic" w:hAnsi="Segoe UI Symbol" w:cs="Segoe UI Symbol"/>
                    <w:szCs w:val="18"/>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777FD485" w14:textId="5DD34206" w:rsidR="006133EC" w:rsidRPr="00286E85" w:rsidRDefault="000D7487" w:rsidP="000D7487">
            <w:pPr>
              <w:pStyle w:val="TableTextLeft"/>
              <w:ind w:right="0" w:hanging="82"/>
              <w:rPr>
                <w:rFonts w:cstheme="minorHAnsi"/>
                <w:szCs w:val="18"/>
              </w:rPr>
            </w:pPr>
            <w:r w:rsidRPr="00286E85">
              <w:rPr>
                <w:rFonts w:cstheme="minorHAnsi"/>
                <w:szCs w:val="18"/>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7E08F271" w14:textId="41AA4862" w:rsidR="006133EC" w:rsidRPr="00217F62" w:rsidRDefault="006133EC" w:rsidP="0074634C">
            <w:pPr>
              <w:pStyle w:val="TableTextLeft"/>
              <w:jc w:val="center"/>
              <w:rPr>
                <w:rFonts w:cstheme="minorHAnsi"/>
                <w:sz w:val="20"/>
              </w:rPr>
            </w:pPr>
          </w:p>
        </w:tc>
        <w:tc>
          <w:tcPr>
            <w:tcW w:w="283" w:type="dxa"/>
            <w:tcBorders>
              <w:top w:val="nil"/>
              <w:left w:val="single" w:sz="6" w:space="0" w:color="A7A7A6" w:themeColor="accent3"/>
              <w:bottom w:val="nil"/>
              <w:right w:val="single" w:sz="6" w:space="0" w:color="A7A7A6" w:themeColor="accent3"/>
            </w:tcBorders>
            <w:vAlign w:val="center"/>
          </w:tcPr>
          <w:p w14:paraId="3849CA45" w14:textId="77777777" w:rsidR="006133EC" w:rsidRPr="00217F62" w:rsidRDefault="006133EC" w:rsidP="0074634C">
            <w:pPr>
              <w:pStyle w:val="TableTextLeft"/>
              <w:tabs>
                <w:tab w:val="center" w:pos="1891"/>
              </w:tabs>
              <w:rPr>
                <w:rFonts w:cstheme="minorHAnsi"/>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1E17E3B" w14:textId="77777777" w:rsidR="006133EC" w:rsidRPr="00217F62" w:rsidRDefault="006133EC" w:rsidP="0074634C">
            <w:pPr>
              <w:pStyle w:val="TableTextLeft"/>
              <w:tabs>
                <w:tab w:val="center" w:pos="1891"/>
              </w:tabs>
              <w:rPr>
                <w:rFonts w:cstheme="minorHAnsi"/>
                <w:sz w:val="20"/>
              </w:rPr>
            </w:pPr>
          </w:p>
        </w:tc>
        <w:tc>
          <w:tcPr>
            <w:tcW w:w="285" w:type="dxa"/>
            <w:tcBorders>
              <w:top w:val="nil"/>
              <w:left w:val="single" w:sz="6" w:space="0" w:color="A7A7A6" w:themeColor="accent3"/>
              <w:bottom w:val="nil"/>
              <w:right w:val="single" w:sz="6" w:space="0" w:color="A7A7A6" w:themeColor="accent3"/>
            </w:tcBorders>
            <w:vAlign w:val="center"/>
          </w:tcPr>
          <w:p w14:paraId="42B443A6" w14:textId="77777777" w:rsidR="006133EC" w:rsidRPr="00217F62" w:rsidRDefault="006133EC" w:rsidP="0074634C">
            <w:pPr>
              <w:pStyle w:val="TableTextLeft"/>
              <w:tabs>
                <w:tab w:val="center" w:pos="1891"/>
              </w:tabs>
              <w:rPr>
                <w:rFonts w:cstheme="minorHAnsi"/>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8940336" w14:textId="77777777" w:rsidR="006133EC" w:rsidRPr="00217F62" w:rsidRDefault="006133EC" w:rsidP="0074634C">
            <w:pPr>
              <w:pStyle w:val="TableTextLeft"/>
              <w:rPr>
                <w:rFonts w:cstheme="minorHAnsi"/>
                <w:sz w:val="20"/>
              </w:rPr>
            </w:pPr>
          </w:p>
        </w:tc>
      </w:tr>
    </w:tbl>
    <w:p w14:paraId="4DBF0BDC" w14:textId="085278DA" w:rsidR="00D727A8" w:rsidRDefault="00D727A8" w:rsidP="002F2D7F">
      <w:pPr>
        <w:spacing w:line="160" w:lineRule="atLeast"/>
        <w:rPr>
          <w:rFonts w:ascii="Calibri" w:hAnsi="Calibri"/>
          <w:sz w:val="16"/>
          <w:szCs w:val="24"/>
        </w:rPr>
      </w:pPr>
    </w:p>
    <w:tbl>
      <w:tblPr>
        <w:tblW w:w="10775" w:type="dxa"/>
        <w:tblInd w:w="108" w:type="dxa"/>
        <w:tblLayout w:type="fixed"/>
        <w:tblLook w:val="01E0" w:firstRow="1" w:lastRow="1" w:firstColumn="1" w:lastColumn="1" w:noHBand="0" w:noVBand="0"/>
      </w:tblPr>
      <w:tblGrid>
        <w:gridCol w:w="567"/>
        <w:gridCol w:w="767"/>
        <w:gridCol w:w="397"/>
        <w:gridCol w:w="821"/>
        <w:gridCol w:w="1418"/>
        <w:gridCol w:w="283"/>
        <w:gridCol w:w="3969"/>
        <w:gridCol w:w="285"/>
        <w:gridCol w:w="2268"/>
      </w:tblGrid>
      <w:tr w:rsidR="002E3EF4" w:rsidRPr="00217F62" w14:paraId="0729E44C" w14:textId="77777777" w:rsidTr="00D72E25">
        <w:trPr>
          <w:trHeight w:val="454"/>
        </w:trPr>
        <w:tc>
          <w:tcPr>
            <w:tcW w:w="10775" w:type="dxa"/>
            <w:gridSpan w:val="9"/>
            <w:shd w:val="clear" w:color="auto" w:fill="B0AEAE" w:themeFill="text1" w:themeFillTint="66"/>
            <w:vAlign w:val="center"/>
          </w:tcPr>
          <w:p w14:paraId="3F5A52DE" w14:textId="73A4AA30" w:rsidR="002E3EF4" w:rsidRPr="00217F62" w:rsidRDefault="002E3EF4" w:rsidP="0074634C">
            <w:pPr>
              <w:pStyle w:val="TableHeadingLeft"/>
              <w:rPr>
                <w:sz w:val="20"/>
              </w:rPr>
            </w:pPr>
            <w:r w:rsidRPr="00217F62">
              <w:rPr>
                <w:sz w:val="20"/>
              </w:rPr>
              <w:t xml:space="preserve">4.  Dingo escape or </w:t>
            </w:r>
            <w:r w:rsidRPr="00217F62">
              <w:rPr>
                <w:rFonts w:ascii="Arial" w:hAnsi="Arial"/>
                <w:sz w:val="20"/>
                <w:szCs w:val="18"/>
              </w:rPr>
              <w:t>theft</w:t>
            </w:r>
          </w:p>
        </w:tc>
      </w:tr>
      <w:tr w:rsidR="002E3EF4" w:rsidRPr="00217F62" w14:paraId="1FC1C3DC" w14:textId="77777777" w:rsidTr="00D72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2552" w:type="dxa"/>
            <w:gridSpan w:val="4"/>
            <w:tcBorders>
              <w:top w:val="nil"/>
              <w:left w:val="nil"/>
              <w:bottom w:val="nil"/>
              <w:right w:val="nil"/>
            </w:tcBorders>
            <w:vAlign w:val="center"/>
          </w:tcPr>
          <w:p w14:paraId="6D27DC52" w14:textId="77777777" w:rsidR="002E3EF4" w:rsidRPr="00286E85" w:rsidRDefault="002E3EF4" w:rsidP="0074634C">
            <w:pPr>
              <w:pStyle w:val="TableHeadingLeft"/>
              <w:jc w:val="center"/>
              <w:rPr>
                <w:szCs w:val="18"/>
              </w:rPr>
            </w:pPr>
            <w:r w:rsidRPr="00286E85">
              <w:rPr>
                <w:szCs w:val="18"/>
              </w:rPr>
              <w:t>Incident type</w:t>
            </w:r>
            <w:r w:rsidRPr="00286E85">
              <w:rPr>
                <w:i/>
                <w:szCs w:val="18"/>
              </w:rPr>
              <w:br/>
            </w:r>
            <w:r w:rsidRPr="00286E85">
              <w:rPr>
                <w:b w:val="0"/>
                <w:i/>
                <w:szCs w:val="18"/>
              </w:rPr>
              <w:t>Please select [x]</w:t>
            </w:r>
          </w:p>
        </w:tc>
        <w:tc>
          <w:tcPr>
            <w:tcW w:w="1418" w:type="dxa"/>
            <w:tcBorders>
              <w:top w:val="nil"/>
              <w:left w:val="nil"/>
              <w:bottom w:val="single" w:sz="6" w:space="0" w:color="A7A7A6" w:themeColor="accent3"/>
              <w:right w:val="nil"/>
            </w:tcBorders>
            <w:vAlign w:val="center"/>
          </w:tcPr>
          <w:p w14:paraId="2D3C3625" w14:textId="77777777" w:rsidR="002E3EF4" w:rsidRPr="00286E85" w:rsidRDefault="002E3EF4" w:rsidP="0074634C">
            <w:pPr>
              <w:pStyle w:val="TableHeadingLeft"/>
              <w:jc w:val="center"/>
              <w:rPr>
                <w:szCs w:val="18"/>
              </w:rPr>
            </w:pPr>
            <w:r w:rsidRPr="00286E85">
              <w:rPr>
                <w:szCs w:val="18"/>
              </w:rPr>
              <w:t>Incident date</w:t>
            </w:r>
          </w:p>
        </w:tc>
        <w:tc>
          <w:tcPr>
            <w:tcW w:w="4537" w:type="dxa"/>
            <w:gridSpan w:val="3"/>
            <w:tcBorders>
              <w:top w:val="nil"/>
              <w:left w:val="nil"/>
              <w:bottom w:val="nil"/>
              <w:right w:val="nil"/>
            </w:tcBorders>
            <w:vAlign w:val="center"/>
          </w:tcPr>
          <w:p w14:paraId="79F5E2C2" w14:textId="01A51787" w:rsidR="002E3EF4" w:rsidRPr="00286E85" w:rsidRDefault="002E3EF4" w:rsidP="0074634C">
            <w:pPr>
              <w:pStyle w:val="TableHeadingLeft"/>
              <w:jc w:val="center"/>
              <w:rPr>
                <w:szCs w:val="18"/>
              </w:rPr>
            </w:pPr>
            <w:r w:rsidRPr="00286E85">
              <w:rPr>
                <w:szCs w:val="18"/>
              </w:rPr>
              <w:t>Microchip number</w:t>
            </w:r>
          </w:p>
        </w:tc>
        <w:tc>
          <w:tcPr>
            <w:tcW w:w="2268" w:type="dxa"/>
            <w:tcBorders>
              <w:top w:val="nil"/>
              <w:left w:val="nil"/>
              <w:bottom w:val="single" w:sz="6" w:space="0" w:color="A7A7A6" w:themeColor="accent3"/>
              <w:right w:val="nil"/>
            </w:tcBorders>
            <w:vAlign w:val="center"/>
          </w:tcPr>
          <w:p w14:paraId="69092AF4" w14:textId="3651A5E9" w:rsidR="002E3EF4" w:rsidRPr="00286E85" w:rsidRDefault="002E3EF4" w:rsidP="00217F62">
            <w:pPr>
              <w:pStyle w:val="TableHeadingLeft"/>
              <w:jc w:val="center"/>
              <w:rPr>
                <w:szCs w:val="18"/>
              </w:rPr>
            </w:pPr>
            <w:r w:rsidRPr="00286E85">
              <w:rPr>
                <w:szCs w:val="18"/>
              </w:rPr>
              <w:t>Dingo name</w:t>
            </w:r>
            <w:r w:rsidR="00217F62" w:rsidRPr="00286E85">
              <w:rPr>
                <w:szCs w:val="18"/>
              </w:rPr>
              <w:br/>
            </w:r>
            <w:r w:rsidRPr="00286E85">
              <w:rPr>
                <w:szCs w:val="18"/>
              </w:rPr>
              <w:t>(if any)</w:t>
            </w:r>
          </w:p>
        </w:tc>
      </w:tr>
      <w:tr w:rsidR="0059674E" w:rsidRPr="00217F62" w14:paraId="5D5B16B3"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Cs w:val="18"/>
            </w:rPr>
            <w:id w:val="-2066489769"/>
            <w14:checkbox>
              <w14:checked w14:val="0"/>
              <w14:checkedState w14:val="2612" w14:font="MS Gothic"/>
              <w14:uncheckedState w14:val="2610" w14:font="MS Gothic"/>
            </w14:checkbox>
          </w:sdtPr>
          <w:sdtEndPr/>
          <w:sdtContent>
            <w:tc>
              <w:tcPr>
                <w:tcW w:w="567" w:type="dxa"/>
                <w:tcBorders>
                  <w:top w:val="nil"/>
                  <w:left w:val="nil"/>
                  <w:bottom w:val="single" w:sz="6" w:space="0" w:color="FFFFFF" w:themeColor="background1"/>
                  <w:right w:val="nil"/>
                </w:tcBorders>
                <w:vAlign w:val="center"/>
              </w:tcPr>
              <w:p w14:paraId="67839401" w14:textId="2BD17BCC" w:rsidR="0059674E" w:rsidRPr="00286E85" w:rsidRDefault="001B3D4D" w:rsidP="0074634C">
                <w:pPr>
                  <w:pStyle w:val="TableTextLeft"/>
                  <w:rPr>
                    <w:szCs w:val="18"/>
                  </w:rPr>
                </w:pPr>
                <w:r w:rsidRPr="00286E85">
                  <w:rPr>
                    <w:rFonts w:ascii="MS Gothic" w:eastAsia="MS Gothic" w:hAnsi="MS Gothic" w:hint="eastAsia"/>
                    <w:szCs w:val="18"/>
                  </w:rPr>
                  <w:t>☐</w:t>
                </w:r>
              </w:p>
            </w:tc>
          </w:sdtContent>
        </w:sdt>
        <w:tc>
          <w:tcPr>
            <w:tcW w:w="767" w:type="dxa"/>
            <w:tcBorders>
              <w:top w:val="nil"/>
              <w:left w:val="nil"/>
              <w:bottom w:val="nil"/>
              <w:right w:val="nil"/>
            </w:tcBorders>
            <w:tcMar>
              <w:left w:w="0" w:type="dxa"/>
              <w:right w:w="0" w:type="dxa"/>
            </w:tcMar>
            <w:vAlign w:val="center"/>
          </w:tcPr>
          <w:p w14:paraId="3DD1D656" w14:textId="77777777" w:rsidR="0059674E" w:rsidRPr="00286E85" w:rsidRDefault="0059674E" w:rsidP="0074634C">
            <w:pPr>
              <w:pStyle w:val="TableTextLeft"/>
              <w:rPr>
                <w:szCs w:val="18"/>
              </w:rPr>
            </w:pPr>
            <w:r w:rsidRPr="00286E85">
              <w:rPr>
                <w:rFonts w:ascii="Arial" w:hAnsi="Arial"/>
                <w:szCs w:val="18"/>
              </w:rPr>
              <w:t>Theft</w:t>
            </w:r>
          </w:p>
        </w:tc>
        <w:sdt>
          <w:sdtPr>
            <w:rPr>
              <w:sz w:val="20"/>
            </w:rPr>
            <w:id w:val="328182329"/>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36187144"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62BE173E" w14:textId="4983B41C" w:rsidR="0059674E" w:rsidRPr="00286E85" w:rsidRDefault="000D7487" w:rsidP="000D7487">
            <w:pPr>
              <w:pStyle w:val="TableTextLeft"/>
              <w:ind w:right="0" w:hanging="82"/>
              <w:rPr>
                <w:szCs w:val="18"/>
              </w:rPr>
            </w:pPr>
            <w:r w:rsidRPr="00286E85">
              <w:rPr>
                <w:szCs w:val="18"/>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318E81B0" w14:textId="3CA7B26A"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vAlign w:val="center"/>
          </w:tcPr>
          <w:p w14:paraId="6CF2C1DD" w14:textId="77777777" w:rsidR="0059674E" w:rsidRPr="00217F62" w:rsidRDefault="0059674E" w:rsidP="0074634C">
            <w:pPr>
              <w:pStyle w:val="TableTextLeft"/>
              <w:rPr>
                <w:sz w:val="20"/>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8041D5E" w14:textId="77777777" w:rsidR="0059674E" w:rsidRPr="00217F62" w:rsidRDefault="0059674E" w:rsidP="0074634C">
            <w:pPr>
              <w:pStyle w:val="TableTextLeft"/>
              <w:rPr>
                <w:sz w:val="20"/>
              </w:rPr>
            </w:pPr>
          </w:p>
        </w:tc>
        <w:tc>
          <w:tcPr>
            <w:tcW w:w="285" w:type="dxa"/>
            <w:tcBorders>
              <w:top w:val="nil"/>
              <w:left w:val="single" w:sz="6" w:space="0" w:color="A7A7A6" w:themeColor="accent3"/>
              <w:bottom w:val="nil"/>
              <w:right w:val="single" w:sz="6" w:space="0" w:color="A7A7A6" w:themeColor="accent3"/>
            </w:tcBorders>
            <w:vAlign w:val="center"/>
          </w:tcPr>
          <w:p w14:paraId="43120073" w14:textId="4E7B582E" w:rsidR="0059674E" w:rsidRPr="00217F62" w:rsidRDefault="0059674E" w:rsidP="0074634C">
            <w:pPr>
              <w:pStyle w:val="TableTextLeft"/>
              <w:rPr>
                <w:sz w:val="20"/>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4A80882" w14:textId="77777777" w:rsidR="0059674E" w:rsidRPr="00217F62" w:rsidRDefault="0059674E" w:rsidP="0074634C">
            <w:pPr>
              <w:pStyle w:val="TableTextLeft"/>
              <w:rPr>
                <w:sz w:val="20"/>
              </w:rPr>
            </w:pPr>
          </w:p>
        </w:tc>
      </w:tr>
      <w:tr w:rsidR="0059674E" w:rsidRPr="00217F62" w14:paraId="1191BF66"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7" w:type="dxa"/>
            <w:tcBorders>
              <w:top w:val="single" w:sz="6" w:space="0" w:color="FFFFFF" w:themeColor="background1"/>
              <w:left w:val="nil"/>
              <w:bottom w:val="nil"/>
              <w:right w:val="nil"/>
            </w:tcBorders>
            <w:vAlign w:val="center"/>
          </w:tcPr>
          <w:p w14:paraId="65A9FD62" w14:textId="77777777" w:rsidR="0059674E" w:rsidRPr="00286E85" w:rsidRDefault="0059674E" w:rsidP="006133EC">
            <w:pPr>
              <w:pStyle w:val="BodyText"/>
              <w:spacing w:before="0" w:line="160" w:lineRule="exact"/>
              <w:rPr>
                <w:szCs w:val="18"/>
              </w:rPr>
            </w:pPr>
          </w:p>
        </w:tc>
        <w:tc>
          <w:tcPr>
            <w:tcW w:w="767" w:type="dxa"/>
            <w:tcBorders>
              <w:top w:val="nil"/>
              <w:left w:val="nil"/>
              <w:bottom w:val="nil"/>
              <w:right w:val="nil"/>
            </w:tcBorders>
            <w:tcMar>
              <w:left w:w="0" w:type="dxa"/>
              <w:right w:w="0" w:type="dxa"/>
            </w:tcMar>
            <w:vAlign w:val="center"/>
          </w:tcPr>
          <w:p w14:paraId="456A8386" w14:textId="77777777" w:rsidR="0059674E" w:rsidRPr="00286E85" w:rsidRDefault="0059674E" w:rsidP="006133EC">
            <w:pPr>
              <w:pStyle w:val="TableTextLeft"/>
              <w:spacing w:before="0" w:after="0" w:line="160" w:lineRule="exact"/>
              <w:rPr>
                <w:rFonts w:ascii="Arial" w:hAnsi="Arial"/>
                <w:szCs w:val="18"/>
              </w:rPr>
            </w:pPr>
          </w:p>
        </w:tc>
        <w:tc>
          <w:tcPr>
            <w:tcW w:w="397" w:type="dxa"/>
            <w:tcBorders>
              <w:top w:val="nil"/>
              <w:left w:val="nil"/>
              <w:bottom w:val="nil"/>
              <w:right w:val="nil"/>
            </w:tcBorders>
            <w:tcMar>
              <w:left w:w="28" w:type="dxa"/>
            </w:tcMar>
            <w:vAlign w:val="center"/>
          </w:tcPr>
          <w:p w14:paraId="22448D3D" w14:textId="77777777" w:rsidR="0059674E" w:rsidRPr="00217F62" w:rsidRDefault="0059674E" w:rsidP="006133EC">
            <w:pPr>
              <w:pStyle w:val="TableTextLeft"/>
              <w:spacing w:before="0" w:after="0" w:line="160" w:lineRule="exact"/>
              <w:rPr>
                <w:sz w:val="20"/>
              </w:rPr>
            </w:pPr>
          </w:p>
        </w:tc>
        <w:tc>
          <w:tcPr>
            <w:tcW w:w="821" w:type="dxa"/>
            <w:tcBorders>
              <w:top w:val="nil"/>
              <w:left w:val="nil"/>
              <w:bottom w:val="nil"/>
              <w:right w:val="nil"/>
            </w:tcBorders>
            <w:tcMar>
              <w:left w:w="0" w:type="dxa"/>
              <w:right w:w="0" w:type="dxa"/>
            </w:tcMar>
            <w:vAlign w:val="center"/>
          </w:tcPr>
          <w:p w14:paraId="3AEB23AB" w14:textId="77777777" w:rsidR="0059674E" w:rsidRPr="00286E85" w:rsidRDefault="0059674E" w:rsidP="006133EC">
            <w:pPr>
              <w:pStyle w:val="TableTextLeft"/>
              <w:spacing w:before="0" w:after="0" w:line="160" w:lineRule="exact"/>
              <w:rPr>
                <w:rFonts w:ascii="Arial" w:hAnsi="Arial"/>
                <w:szCs w:val="18"/>
              </w:rPr>
            </w:pPr>
          </w:p>
        </w:tc>
        <w:tc>
          <w:tcPr>
            <w:tcW w:w="1418" w:type="dxa"/>
            <w:tcBorders>
              <w:top w:val="single" w:sz="6" w:space="0" w:color="A7A7A6" w:themeColor="accent3"/>
              <w:left w:val="nil"/>
              <w:bottom w:val="single" w:sz="6" w:space="0" w:color="A7A7A6" w:themeColor="accent3"/>
              <w:right w:val="nil"/>
            </w:tcBorders>
            <w:tcMar>
              <w:left w:w="28" w:type="dxa"/>
              <w:right w:w="28" w:type="dxa"/>
            </w:tcMar>
            <w:vAlign w:val="center"/>
          </w:tcPr>
          <w:p w14:paraId="69C42E09" w14:textId="77777777" w:rsidR="0059674E" w:rsidRPr="00217F62" w:rsidRDefault="0059674E" w:rsidP="006133EC">
            <w:pPr>
              <w:pStyle w:val="TableTextLeft"/>
              <w:spacing w:before="0" w:after="0" w:line="160" w:lineRule="exact"/>
              <w:jc w:val="center"/>
              <w:rPr>
                <w:color w:val="A7A7A6" w:themeColor="accent3"/>
                <w:sz w:val="20"/>
              </w:rPr>
            </w:pPr>
          </w:p>
        </w:tc>
        <w:tc>
          <w:tcPr>
            <w:tcW w:w="283" w:type="dxa"/>
            <w:tcBorders>
              <w:top w:val="nil"/>
              <w:left w:val="nil"/>
              <w:bottom w:val="nil"/>
              <w:right w:val="nil"/>
            </w:tcBorders>
            <w:vAlign w:val="center"/>
          </w:tcPr>
          <w:p w14:paraId="26270416"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3969" w:type="dxa"/>
            <w:tcBorders>
              <w:top w:val="single" w:sz="6" w:space="0" w:color="A7A7A6" w:themeColor="accent3"/>
              <w:left w:val="nil"/>
              <w:bottom w:val="single" w:sz="6" w:space="0" w:color="A7A7A6" w:themeColor="accent3"/>
              <w:right w:val="nil"/>
            </w:tcBorders>
            <w:vAlign w:val="center"/>
          </w:tcPr>
          <w:p w14:paraId="41D47A49"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85" w:type="dxa"/>
            <w:tcBorders>
              <w:top w:val="nil"/>
              <w:left w:val="nil"/>
              <w:bottom w:val="nil"/>
              <w:right w:val="nil"/>
            </w:tcBorders>
            <w:vAlign w:val="center"/>
          </w:tcPr>
          <w:p w14:paraId="0F642880" w14:textId="77777777" w:rsidR="0059674E" w:rsidRPr="00217F62" w:rsidRDefault="0059674E" w:rsidP="006133EC">
            <w:pPr>
              <w:pStyle w:val="TableTextLeft"/>
              <w:tabs>
                <w:tab w:val="center" w:pos="1891"/>
              </w:tabs>
              <w:spacing w:before="0" w:after="0" w:line="160" w:lineRule="exact"/>
              <w:rPr>
                <w:rFonts w:ascii="Arial" w:hAnsi="Arial"/>
                <w:sz w:val="20"/>
                <w:szCs w:val="18"/>
              </w:rPr>
            </w:pPr>
          </w:p>
        </w:tc>
        <w:tc>
          <w:tcPr>
            <w:tcW w:w="2268" w:type="dxa"/>
            <w:tcBorders>
              <w:top w:val="single" w:sz="6" w:space="0" w:color="A7A7A6" w:themeColor="accent3"/>
              <w:left w:val="nil"/>
              <w:bottom w:val="single" w:sz="6" w:space="0" w:color="A7A7A6" w:themeColor="accent3"/>
              <w:right w:val="nil"/>
            </w:tcBorders>
            <w:vAlign w:val="center"/>
          </w:tcPr>
          <w:p w14:paraId="10727225" w14:textId="77777777" w:rsidR="0059674E" w:rsidRPr="00217F62" w:rsidRDefault="0059674E" w:rsidP="006133EC">
            <w:pPr>
              <w:pStyle w:val="TableTextLeft"/>
              <w:spacing w:before="0" w:after="0" w:line="160" w:lineRule="exact"/>
              <w:rPr>
                <w:sz w:val="20"/>
              </w:rPr>
            </w:pPr>
          </w:p>
        </w:tc>
      </w:tr>
      <w:tr w:rsidR="0059674E" w:rsidRPr="00217F62" w14:paraId="335C3BD5"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Cs w:val="18"/>
            </w:rPr>
            <w:id w:val="-1559627391"/>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0A82C911" w14:textId="77777777" w:rsidR="0059674E" w:rsidRPr="00286E85" w:rsidRDefault="0059674E" w:rsidP="0074634C">
                <w:pPr>
                  <w:pStyle w:val="TableTextLeft"/>
                  <w:rPr>
                    <w:szCs w:val="18"/>
                  </w:rPr>
                </w:pPr>
                <w:r w:rsidRPr="00286E85">
                  <w:rPr>
                    <w:rFonts w:ascii="MS Gothic" w:eastAsia="MS Gothic" w:hAnsi="MS Gothic" w:hint="eastAsia"/>
                    <w:szCs w:val="18"/>
                  </w:rPr>
                  <w:t>☐</w:t>
                </w:r>
              </w:p>
            </w:tc>
          </w:sdtContent>
        </w:sdt>
        <w:tc>
          <w:tcPr>
            <w:tcW w:w="767" w:type="dxa"/>
            <w:tcBorders>
              <w:top w:val="nil"/>
              <w:left w:val="nil"/>
              <w:bottom w:val="nil"/>
              <w:right w:val="nil"/>
            </w:tcBorders>
            <w:tcMar>
              <w:left w:w="0" w:type="dxa"/>
              <w:right w:w="0" w:type="dxa"/>
            </w:tcMar>
            <w:vAlign w:val="center"/>
          </w:tcPr>
          <w:p w14:paraId="56684433" w14:textId="77777777" w:rsidR="0059674E" w:rsidRPr="00286E85" w:rsidRDefault="0059674E" w:rsidP="0074634C">
            <w:pPr>
              <w:pStyle w:val="TableTextLeft"/>
              <w:rPr>
                <w:szCs w:val="18"/>
              </w:rPr>
            </w:pPr>
            <w:r w:rsidRPr="00286E85">
              <w:rPr>
                <w:rFonts w:ascii="Arial" w:hAnsi="Arial"/>
                <w:szCs w:val="18"/>
              </w:rPr>
              <w:t>Theft</w:t>
            </w:r>
          </w:p>
        </w:tc>
        <w:sdt>
          <w:sdtPr>
            <w:rPr>
              <w:sz w:val="20"/>
            </w:rPr>
            <w:id w:val="110237267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790D4D1D"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0E5443A8" w14:textId="5560AF34" w:rsidR="0059674E" w:rsidRPr="00286E85" w:rsidRDefault="000D7487" w:rsidP="000D7487">
            <w:pPr>
              <w:pStyle w:val="TableTextLeft"/>
              <w:ind w:right="0" w:hanging="82"/>
              <w:rPr>
                <w:szCs w:val="18"/>
              </w:rPr>
            </w:pPr>
            <w:r w:rsidRPr="00286E85">
              <w:rPr>
                <w:szCs w:val="18"/>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51B429B8" w14:textId="08746C0C"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vAlign w:val="center"/>
          </w:tcPr>
          <w:p w14:paraId="392D1732" w14:textId="77777777" w:rsidR="0059674E" w:rsidRPr="00217F62" w:rsidRDefault="0059674E" w:rsidP="0074634C">
            <w:pPr>
              <w:pStyle w:val="TableTextLeft"/>
              <w:tabs>
                <w:tab w:val="center" w:pos="1891"/>
              </w:tabs>
              <w:rPr>
                <w:rFonts w:ascii="Arial" w:hAnsi="Arial"/>
                <w:sz w:val="20"/>
                <w:szCs w:val="18"/>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1DFB6FA" w14:textId="77777777" w:rsidR="0059674E" w:rsidRPr="00217F62" w:rsidRDefault="0059674E" w:rsidP="0074634C">
            <w:pPr>
              <w:pStyle w:val="TableTextLeft"/>
              <w:tabs>
                <w:tab w:val="center" w:pos="1891"/>
              </w:tabs>
              <w:rPr>
                <w:rFonts w:ascii="Arial" w:hAnsi="Arial"/>
                <w:sz w:val="20"/>
                <w:szCs w:val="18"/>
              </w:rPr>
            </w:pPr>
          </w:p>
        </w:tc>
        <w:tc>
          <w:tcPr>
            <w:tcW w:w="285" w:type="dxa"/>
            <w:tcBorders>
              <w:top w:val="nil"/>
              <w:left w:val="single" w:sz="6" w:space="0" w:color="A7A7A6" w:themeColor="accent3"/>
              <w:bottom w:val="nil"/>
              <w:right w:val="single" w:sz="6" w:space="0" w:color="A7A7A6" w:themeColor="accent3"/>
            </w:tcBorders>
            <w:vAlign w:val="center"/>
          </w:tcPr>
          <w:p w14:paraId="07B15FB3" w14:textId="5857BE51" w:rsidR="0059674E" w:rsidRPr="00217F62" w:rsidRDefault="0059674E" w:rsidP="0074634C">
            <w:pPr>
              <w:pStyle w:val="TableTextLeft"/>
              <w:tabs>
                <w:tab w:val="center" w:pos="1891"/>
              </w:tabs>
              <w:rPr>
                <w:rFonts w:ascii="Arial" w:hAnsi="Arial"/>
                <w:sz w:val="20"/>
                <w:szCs w:val="18"/>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AB10010" w14:textId="77777777" w:rsidR="0059674E" w:rsidRPr="00217F62" w:rsidRDefault="0059674E" w:rsidP="0074634C">
            <w:pPr>
              <w:pStyle w:val="TableTextLeft"/>
              <w:rPr>
                <w:sz w:val="20"/>
              </w:rPr>
            </w:pPr>
          </w:p>
        </w:tc>
      </w:tr>
      <w:tr w:rsidR="00D72E25" w:rsidRPr="00217F62" w14:paraId="107A6B02"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8223" w:type="dxa"/>
          <w:trHeight w:val="95"/>
        </w:trPr>
        <w:tc>
          <w:tcPr>
            <w:tcW w:w="567" w:type="dxa"/>
            <w:tcBorders>
              <w:top w:val="nil"/>
              <w:left w:val="nil"/>
              <w:bottom w:val="nil"/>
              <w:right w:val="nil"/>
            </w:tcBorders>
            <w:vAlign w:val="center"/>
          </w:tcPr>
          <w:p w14:paraId="6CA380FC" w14:textId="77777777" w:rsidR="00D72E25" w:rsidRPr="00286E85" w:rsidRDefault="00D72E25" w:rsidP="006133EC">
            <w:pPr>
              <w:pStyle w:val="TableTextLeft"/>
              <w:spacing w:before="0" w:after="0" w:line="160" w:lineRule="exact"/>
              <w:rPr>
                <w:szCs w:val="18"/>
              </w:rPr>
            </w:pPr>
          </w:p>
        </w:tc>
        <w:tc>
          <w:tcPr>
            <w:tcW w:w="767" w:type="dxa"/>
            <w:tcBorders>
              <w:top w:val="nil"/>
              <w:left w:val="nil"/>
              <w:bottom w:val="nil"/>
              <w:right w:val="nil"/>
            </w:tcBorders>
            <w:tcMar>
              <w:left w:w="0" w:type="dxa"/>
              <w:right w:w="0" w:type="dxa"/>
            </w:tcMar>
            <w:vAlign w:val="center"/>
          </w:tcPr>
          <w:p w14:paraId="57982B52" w14:textId="77777777" w:rsidR="00D72E25" w:rsidRPr="00286E85" w:rsidRDefault="00D72E25" w:rsidP="006133EC">
            <w:pPr>
              <w:pStyle w:val="TableTextLeft"/>
              <w:spacing w:before="0" w:after="0" w:line="160" w:lineRule="exact"/>
              <w:rPr>
                <w:rFonts w:ascii="Arial" w:hAnsi="Arial"/>
                <w:szCs w:val="18"/>
              </w:rPr>
            </w:pPr>
          </w:p>
        </w:tc>
        <w:tc>
          <w:tcPr>
            <w:tcW w:w="397" w:type="dxa"/>
            <w:tcBorders>
              <w:top w:val="nil"/>
              <w:left w:val="nil"/>
              <w:bottom w:val="nil"/>
              <w:right w:val="nil"/>
            </w:tcBorders>
            <w:tcMar>
              <w:left w:w="28" w:type="dxa"/>
            </w:tcMar>
            <w:vAlign w:val="center"/>
          </w:tcPr>
          <w:p w14:paraId="03C2D8A9" w14:textId="77777777" w:rsidR="00D72E25" w:rsidRPr="00217F62" w:rsidRDefault="00D72E25" w:rsidP="006133EC">
            <w:pPr>
              <w:pStyle w:val="TableTextLeft"/>
              <w:spacing w:before="0" w:after="0" w:line="160" w:lineRule="exact"/>
              <w:rPr>
                <w:sz w:val="20"/>
              </w:rPr>
            </w:pPr>
          </w:p>
        </w:tc>
        <w:tc>
          <w:tcPr>
            <w:tcW w:w="821" w:type="dxa"/>
            <w:tcBorders>
              <w:top w:val="nil"/>
              <w:left w:val="nil"/>
              <w:bottom w:val="nil"/>
              <w:right w:val="nil"/>
            </w:tcBorders>
            <w:tcMar>
              <w:left w:w="0" w:type="dxa"/>
              <w:right w:w="0" w:type="dxa"/>
            </w:tcMar>
            <w:vAlign w:val="center"/>
          </w:tcPr>
          <w:p w14:paraId="64FE8623" w14:textId="77777777" w:rsidR="00D72E25" w:rsidRPr="00217F62" w:rsidRDefault="00D72E25" w:rsidP="000D7487">
            <w:pPr>
              <w:pStyle w:val="TableTextLeft"/>
              <w:spacing w:before="0" w:after="0" w:line="160" w:lineRule="exact"/>
              <w:ind w:right="0" w:hanging="82"/>
              <w:rPr>
                <w:rFonts w:ascii="Arial" w:hAnsi="Arial"/>
                <w:sz w:val="20"/>
                <w:szCs w:val="18"/>
              </w:rPr>
            </w:pPr>
          </w:p>
        </w:tc>
      </w:tr>
      <w:tr w:rsidR="0059674E" w:rsidRPr="00217F62" w14:paraId="211D7294" w14:textId="77777777" w:rsidTr="00217F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sdt>
          <w:sdtPr>
            <w:rPr>
              <w:sz w:val="20"/>
            </w:rPr>
            <w:id w:val="2004159473"/>
            <w14:checkbox>
              <w14:checked w14:val="0"/>
              <w14:checkedState w14:val="2612" w14:font="MS Gothic"/>
              <w14:uncheckedState w14:val="2610" w14:font="MS Gothic"/>
            </w14:checkbox>
          </w:sdtPr>
          <w:sdtEndPr/>
          <w:sdtContent>
            <w:tc>
              <w:tcPr>
                <w:tcW w:w="567" w:type="dxa"/>
                <w:tcBorders>
                  <w:top w:val="nil"/>
                  <w:left w:val="nil"/>
                  <w:bottom w:val="nil"/>
                  <w:right w:val="nil"/>
                </w:tcBorders>
                <w:vAlign w:val="center"/>
              </w:tcPr>
              <w:p w14:paraId="747021EF"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767" w:type="dxa"/>
            <w:tcBorders>
              <w:top w:val="nil"/>
              <w:left w:val="nil"/>
              <w:bottom w:val="nil"/>
              <w:right w:val="nil"/>
            </w:tcBorders>
            <w:tcMar>
              <w:left w:w="0" w:type="dxa"/>
              <w:right w:w="0" w:type="dxa"/>
            </w:tcMar>
            <w:vAlign w:val="center"/>
          </w:tcPr>
          <w:p w14:paraId="0CD2B993" w14:textId="77777777" w:rsidR="0059674E" w:rsidRPr="00217F62" w:rsidRDefault="0059674E" w:rsidP="0074634C">
            <w:pPr>
              <w:pStyle w:val="TableTextLeft"/>
              <w:rPr>
                <w:rFonts w:ascii="Arial" w:hAnsi="Arial"/>
                <w:sz w:val="20"/>
                <w:szCs w:val="18"/>
              </w:rPr>
            </w:pPr>
            <w:r w:rsidRPr="00217F62">
              <w:rPr>
                <w:rFonts w:ascii="Arial" w:hAnsi="Arial"/>
                <w:sz w:val="20"/>
                <w:szCs w:val="18"/>
              </w:rPr>
              <w:t>Theft</w:t>
            </w:r>
          </w:p>
        </w:tc>
        <w:sdt>
          <w:sdtPr>
            <w:rPr>
              <w:sz w:val="20"/>
            </w:rPr>
            <w:id w:val="1578637035"/>
            <w14:checkbox>
              <w14:checked w14:val="0"/>
              <w14:checkedState w14:val="2612" w14:font="MS Gothic"/>
              <w14:uncheckedState w14:val="2610" w14:font="MS Gothic"/>
            </w14:checkbox>
          </w:sdtPr>
          <w:sdtEndPr/>
          <w:sdtContent>
            <w:tc>
              <w:tcPr>
                <w:tcW w:w="397" w:type="dxa"/>
                <w:tcBorders>
                  <w:top w:val="nil"/>
                  <w:left w:val="nil"/>
                  <w:bottom w:val="nil"/>
                  <w:right w:val="nil"/>
                </w:tcBorders>
                <w:tcMar>
                  <w:left w:w="28" w:type="dxa"/>
                </w:tcMar>
                <w:vAlign w:val="center"/>
              </w:tcPr>
              <w:p w14:paraId="0B25F7AD" w14:textId="77777777" w:rsidR="0059674E" w:rsidRPr="00217F62" w:rsidRDefault="0059674E" w:rsidP="0074634C">
                <w:pPr>
                  <w:pStyle w:val="TableTextLeft"/>
                  <w:rPr>
                    <w:sz w:val="20"/>
                  </w:rPr>
                </w:pPr>
                <w:r w:rsidRPr="00217F62">
                  <w:rPr>
                    <w:rFonts w:ascii="MS Gothic" w:eastAsia="MS Gothic" w:hAnsi="MS Gothic" w:hint="eastAsia"/>
                    <w:sz w:val="20"/>
                  </w:rPr>
                  <w:t>☐</w:t>
                </w:r>
              </w:p>
            </w:tc>
          </w:sdtContent>
        </w:sdt>
        <w:tc>
          <w:tcPr>
            <w:tcW w:w="821" w:type="dxa"/>
            <w:tcBorders>
              <w:top w:val="nil"/>
              <w:left w:val="nil"/>
              <w:bottom w:val="nil"/>
              <w:right w:val="single" w:sz="6" w:space="0" w:color="A7A7A6" w:themeColor="accent3"/>
            </w:tcBorders>
            <w:tcMar>
              <w:left w:w="0" w:type="dxa"/>
              <w:right w:w="0" w:type="dxa"/>
            </w:tcMar>
            <w:vAlign w:val="center"/>
          </w:tcPr>
          <w:p w14:paraId="4A9B4EF6" w14:textId="7F645859" w:rsidR="0059674E" w:rsidRPr="00217F62" w:rsidRDefault="000D7487" w:rsidP="000D7487">
            <w:pPr>
              <w:pStyle w:val="TableTextLeft"/>
              <w:ind w:right="0" w:hanging="82"/>
              <w:rPr>
                <w:rFonts w:ascii="Arial" w:hAnsi="Arial"/>
                <w:sz w:val="20"/>
                <w:szCs w:val="18"/>
              </w:rPr>
            </w:pPr>
            <w:r w:rsidRPr="00217F62">
              <w:rPr>
                <w:sz w:val="20"/>
              </w:rPr>
              <w:t>Escape</w:t>
            </w: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Mar>
              <w:left w:w="28" w:type="dxa"/>
              <w:right w:w="28" w:type="dxa"/>
            </w:tcMar>
            <w:vAlign w:val="center"/>
          </w:tcPr>
          <w:p w14:paraId="4331062A" w14:textId="4268582E" w:rsidR="0059674E" w:rsidRPr="00217F62" w:rsidRDefault="0059674E" w:rsidP="0074634C">
            <w:pPr>
              <w:pStyle w:val="TableTextLeft"/>
              <w:jc w:val="center"/>
              <w:rPr>
                <w:sz w:val="20"/>
              </w:rPr>
            </w:pPr>
          </w:p>
        </w:tc>
        <w:tc>
          <w:tcPr>
            <w:tcW w:w="283" w:type="dxa"/>
            <w:tcBorders>
              <w:top w:val="nil"/>
              <w:left w:val="single" w:sz="6" w:space="0" w:color="A7A7A6" w:themeColor="accent3"/>
              <w:bottom w:val="nil"/>
              <w:right w:val="single" w:sz="6" w:space="0" w:color="A7A7A6" w:themeColor="accent3"/>
            </w:tcBorders>
            <w:vAlign w:val="center"/>
          </w:tcPr>
          <w:p w14:paraId="19C82DDB" w14:textId="77777777" w:rsidR="0059674E" w:rsidRPr="00217F62" w:rsidRDefault="0059674E" w:rsidP="0074634C">
            <w:pPr>
              <w:pStyle w:val="TableTextLeft"/>
              <w:tabs>
                <w:tab w:val="center" w:pos="1891"/>
              </w:tabs>
              <w:rPr>
                <w:rFonts w:ascii="Arial" w:hAnsi="Arial"/>
                <w:sz w:val="20"/>
                <w:szCs w:val="18"/>
              </w:rPr>
            </w:pPr>
          </w:p>
        </w:tc>
        <w:tc>
          <w:tcPr>
            <w:tcW w:w="396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F93E8D3" w14:textId="77777777" w:rsidR="0059674E" w:rsidRPr="00217F62" w:rsidRDefault="0059674E" w:rsidP="0074634C">
            <w:pPr>
              <w:pStyle w:val="TableTextLeft"/>
              <w:tabs>
                <w:tab w:val="center" w:pos="1891"/>
              </w:tabs>
              <w:rPr>
                <w:rFonts w:ascii="Arial" w:hAnsi="Arial"/>
                <w:sz w:val="20"/>
                <w:szCs w:val="18"/>
              </w:rPr>
            </w:pPr>
          </w:p>
        </w:tc>
        <w:tc>
          <w:tcPr>
            <w:tcW w:w="285" w:type="dxa"/>
            <w:tcBorders>
              <w:top w:val="nil"/>
              <w:left w:val="single" w:sz="6" w:space="0" w:color="A7A7A6" w:themeColor="accent3"/>
              <w:bottom w:val="nil"/>
              <w:right w:val="single" w:sz="6" w:space="0" w:color="A7A7A6" w:themeColor="accent3"/>
            </w:tcBorders>
            <w:vAlign w:val="center"/>
          </w:tcPr>
          <w:p w14:paraId="4AC64815" w14:textId="6DBA291D" w:rsidR="0059674E" w:rsidRPr="00217F62" w:rsidRDefault="0059674E" w:rsidP="0074634C">
            <w:pPr>
              <w:pStyle w:val="TableTextLeft"/>
              <w:tabs>
                <w:tab w:val="center" w:pos="1891"/>
              </w:tabs>
              <w:rPr>
                <w:rFonts w:ascii="Arial" w:hAnsi="Arial"/>
                <w:sz w:val="20"/>
                <w:szCs w:val="18"/>
              </w:rPr>
            </w:pPr>
          </w:p>
        </w:tc>
        <w:tc>
          <w:tcPr>
            <w:tcW w:w="226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33C82AC4" w14:textId="77777777" w:rsidR="0059674E" w:rsidRPr="00217F62" w:rsidRDefault="0059674E" w:rsidP="0074634C">
            <w:pPr>
              <w:pStyle w:val="TableTextLeft"/>
              <w:rPr>
                <w:sz w:val="20"/>
              </w:rPr>
            </w:pPr>
          </w:p>
        </w:tc>
      </w:tr>
    </w:tbl>
    <w:p w14:paraId="5EF2EE21" w14:textId="77777777" w:rsidR="002E3EF4" w:rsidRDefault="002E3EF4" w:rsidP="002F2D7F">
      <w:pPr>
        <w:spacing w:line="160" w:lineRule="atLeast"/>
        <w:rPr>
          <w:rFonts w:ascii="Calibri" w:hAnsi="Calibri"/>
          <w:sz w:val="16"/>
          <w:szCs w:val="24"/>
        </w:rPr>
      </w:pPr>
    </w:p>
    <w:p w14:paraId="3671CBC8" w14:textId="77777777" w:rsidR="002E3EF4" w:rsidRPr="002F2D7F" w:rsidRDefault="002E3EF4"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8277"/>
        <w:gridCol w:w="283"/>
        <w:gridCol w:w="2216"/>
      </w:tblGrid>
      <w:tr w:rsidR="00D16E37" w:rsidRPr="00217F62" w14:paraId="079ED4FD" w14:textId="77777777" w:rsidTr="001B3D4D">
        <w:trPr>
          <w:trHeight w:val="454"/>
        </w:trPr>
        <w:tc>
          <w:tcPr>
            <w:tcW w:w="10776" w:type="dxa"/>
            <w:gridSpan w:val="3"/>
            <w:shd w:val="clear" w:color="auto" w:fill="B0AEAE" w:themeFill="text1" w:themeFillTint="66"/>
            <w:vAlign w:val="center"/>
          </w:tcPr>
          <w:p w14:paraId="49C0E1AF" w14:textId="57DC8864" w:rsidR="00D16E37" w:rsidRPr="00217F62" w:rsidRDefault="00D727A8" w:rsidP="00CC59E3">
            <w:pPr>
              <w:pStyle w:val="TableHeadingLeft"/>
              <w:ind w:left="57"/>
              <w:rPr>
                <w:sz w:val="20"/>
              </w:rPr>
            </w:pPr>
            <w:r w:rsidRPr="00217F62">
              <w:rPr>
                <w:sz w:val="20"/>
              </w:rPr>
              <w:t>5</w:t>
            </w:r>
            <w:r w:rsidR="00D16E37" w:rsidRPr="00217F62">
              <w:rPr>
                <w:sz w:val="20"/>
              </w:rPr>
              <w:t xml:space="preserve">.  </w:t>
            </w:r>
            <w:r w:rsidRPr="00217F62">
              <w:rPr>
                <w:rFonts w:ascii="Arial" w:hAnsi="Arial"/>
                <w:color w:val="000000"/>
                <w:sz w:val="20"/>
                <w:szCs w:val="18"/>
              </w:rPr>
              <w:t>Declaration</w:t>
            </w:r>
          </w:p>
        </w:tc>
      </w:tr>
      <w:tr w:rsidR="00D16E37" w:rsidRPr="00217F62" w14:paraId="32A66CCD" w14:textId="77777777" w:rsidTr="001B3D4D">
        <w:trPr>
          <w:trHeight w:val="907"/>
        </w:trPr>
        <w:tc>
          <w:tcPr>
            <w:tcW w:w="10776" w:type="dxa"/>
            <w:gridSpan w:val="3"/>
            <w:vAlign w:val="center"/>
          </w:tcPr>
          <w:p w14:paraId="3EA3F2CD" w14:textId="158F6CDD" w:rsidR="00D16E37" w:rsidRPr="00217F62" w:rsidRDefault="00D727A8" w:rsidP="00D727A8">
            <w:pPr>
              <w:pStyle w:val="BodyText3"/>
              <w:spacing w:before="60" w:after="60"/>
              <w:ind w:right="284"/>
              <w:rPr>
                <w:rFonts w:ascii="Arial" w:hAnsi="Arial" w:cs="Arial"/>
                <w:sz w:val="20"/>
                <w:szCs w:val="18"/>
              </w:rPr>
            </w:pPr>
            <w:r w:rsidRPr="00217F62">
              <w:rPr>
                <w:rFonts w:ascii="Arial" w:hAnsi="Arial" w:cs="Arial"/>
                <w:sz w:val="20"/>
                <w:szCs w:val="18"/>
              </w:rPr>
              <w:t xml:space="preserve">“I understand that there are penalties for making a false declaration and that any permit issued as a result a false declaration will be </w:t>
            </w:r>
            <w:proofErr w:type="gramStart"/>
            <w:r w:rsidRPr="00217F62">
              <w:rPr>
                <w:rFonts w:ascii="Arial" w:hAnsi="Arial" w:cs="Arial"/>
                <w:sz w:val="20"/>
                <w:szCs w:val="18"/>
              </w:rPr>
              <w:t>cancelled, and</w:t>
            </w:r>
            <w:proofErr w:type="gramEnd"/>
            <w:r w:rsidRPr="00217F62">
              <w:rPr>
                <w:rFonts w:ascii="Arial" w:hAnsi="Arial" w:cs="Arial"/>
                <w:sz w:val="20"/>
                <w:szCs w:val="18"/>
              </w:rPr>
              <w:t xml:space="preserve"> may affect my eligibility to keep wildlife in the future.   I hereby declare that all details provided by me on this form are true and correct.”</w:t>
            </w:r>
          </w:p>
        </w:tc>
      </w:tr>
      <w:tr w:rsidR="005C1D42" w:rsidRPr="00217F62" w14:paraId="32DECC16" w14:textId="77777777" w:rsidTr="001B3D4D">
        <w:trPr>
          <w:trHeight w:val="340"/>
        </w:trPr>
        <w:tc>
          <w:tcPr>
            <w:tcW w:w="8277" w:type="dxa"/>
            <w:tcBorders>
              <w:bottom w:val="single" w:sz="6" w:space="0" w:color="A7A7A6" w:themeColor="accent3"/>
            </w:tcBorders>
            <w:vAlign w:val="bottom"/>
          </w:tcPr>
          <w:p w14:paraId="6FC74F30" w14:textId="2D1E2BD1" w:rsidR="005C1D42" w:rsidRPr="00217F62" w:rsidRDefault="00190585" w:rsidP="008658C0">
            <w:pPr>
              <w:pStyle w:val="TableTextLeft"/>
              <w:ind w:left="57"/>
              <w:rPr>
                <w:sz w:val="20"/>
              </w:rPr>
            </w:pPr>
            <w:r>
              <w:rPr>
                <w:sz w:val="20"/>
              </w:rPr>
              <w:t xml:space="preserve">First and last name </w:t>
            </w:r>
          </w:p>
        </w:tc>
        <w:tc>
          <w:tcPr>
            <w:tcW w:w="283" w:type="dxa"/>
            <w:vAlign w:val="bottom"/>
          </w:tcPr>
          <w:p w14:paraId="4C35D6A1" w14:textId="77777777" w:rsidR="005C1D42" w:rsidRPr="00217F62" w:rsidRDefault="005C1D42" w:rsidP="008658C0">
            <w:pPr>
              <w:pStyle w:val="TableTextLeft"/>
              <w:ind w:left="57"/>
              <w:rPr>
                <w:sz w:val="20"/>
              </w:rPr>
            </w:pPr>
          </w:p>
        </w:tc>
        <w:tc>
          <w:tcPr>
            <w:tcW w:w="2216" w:type="dxa"/>
            <w:tcBorders>
              <w:bottom w:val="single" w:sz="6" w:space="0" w:color="A7A7A6" w:themeColor="accent3"/>
            </w:tcBorders>
            <w:vAlign w:val="bottom"/>
          </w:tcPr>
          <w:p w14:paraId="4877B16F" w14:textId="2B42A833" w:rsidR="005C1D42" w:rsidRPr="00217F62" w:rsidRDefault="00D727A8" w:rsidP="008658C0">
            <w:pPr>
              <w:pStyle w:val="TableTextLeft"/>
              <w:ind w:left="57"/>
              <w:rPr>
                <w:sz w:val="20"/>
              </w:rPr>
            </w:pPr>
            <w:r w:rsidRPr="00217F62">
              <w:rPr>
                <w:sz w:val="20"/>
              </w:rPr>
              <w:t>Date of birth</w:t>
            </w:r>
          </w:p>
        </w:tc>
      </w:tr>
      <w:tr w:rsidR="00D727A8" w:rsidRPr="00217F62" w14:paraId="77E73F73" w14:textId="77777777" w:rsidTr="00D727A8">
        <w:trPr>
          <w:trHeight w:val="454"/>
        </w:trPr>
        <w:tc>
          <w:tcPr>
            <w:tcW w:w="827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8483CE3" w14:textId="77777777" w:rsidR="00D727A8" w:rsidRPr="00217F62" w:rsidRDefault="00D727A8" w:rsidP="00D727A8">
            <w:pPr>
              <w:pStyle w:val="TableTextLeft"/>
              <w:ind w:left="57"/>
              <w:rPr>
                <w:sz w:val="20"/>
              </w:rPr>
            </w:pPr>
          </w:p>
        </w:tc>
        <w:tc>
          <w:tcPr>
            <w:tcW w:w="283" w:type="dxa"/>
            <w:tcBorders>
              <w:left w:val="single" w:sz="6" w:space="0" w:color="A7A7A6" w:themeColor="accent3"/>
              <w:right w:val="single" w:sz="6" w:space="0" w:color="A7A7A6" w:themeColor="accent3"/>
            </w:tcBorders>
            <w:vAlign w:val="center"/>
          </w:tcPr>
          <w:p w14:paraId="7654A295" w14:textId="77777777" w:rsidR="00D727A8" w:rsidRPr="00217F62" w:rsidRDefault="00D727A8" w:rsidP="00D727A8">
            <w:pPr>
              <w:pStyle w:val="TableTextLeft"/>
              <w:ind w:left="57"/>
              <w:rPr>
                <w:sz w:val="20"/>
              </w:rPr>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7EE3155" w14:textId="380BB2E1" w:rsidR="00D727A8" w:rsidRPr="00217F62" w:rsidRDefault="00D727A8" w:rsidP="00D727A8">
            <w:pPr>
              <w:pStyle w:val="TableTextLeft"/>
              <w:ind w:left="57"/>
              <w:rPr>
                <w:sz w:val="20"/>
              </w:rPr>
            </w:pPr>
          </w:p>
        </w:tc>
      </w:tr>
      <w:tr w:rsidR="00D727A8" w:rsidRPr="00217F62" w14:paraId="0C19D819" w14:textId="77777777" w:rsidTr="00D727A8">
        <w:trPr>
          <w:trHeight w:val="283"/>
        </w:trPr>
        <w:tc>
          <w:tcPr>
            <w:tcW w:w="8277" w:type="dxa"/>
            <w:tcBorders>
              <w:top w:val="single" w:sz="6" w:space="0" w:color="A7A7A6" w:themeColor="accent3"/>
              <w:bottom w:val="single" w:sz="6" w:space="0" w:color="A7A7A6" w:themeColor="accent3"/>
            </w:tcBorders>
            <w:vAlign w:val="bottom"/>
          </w:tcPr>
          <w:p w14:paraId="792A7148" w14:textId="531A64ED" w:rsidR="00D727A8" w:rsidRPr="00217F62" w:rsidRDefault="00D727A8" w:rsidP="00D727A8">
            <w:pPr>
              <w:pStyle w:val="TableTextLeft"/>
              <w:ind w:left="57"/>
              <w:rPr>
                <w:sz w:val="20"/>
              </w:rPr>
            </w:pPr>
            <w:r w:rsidRPr="00217F62">
              <w:rPr>
                <w:sz w:val="20"/>
              </w:rPr>
              <w:t>Signature</w:t>
            </w:r>
          </w:p>
        </w:tc>
        <w:tc>
          <w:tcPr>
            <w:tcW w:w="283" w:type="dxa"/>
            <w:tcBorders>
              <w:left w:val="nil"/>
            </w:tcBorders>
            <w:vAlign w:val="bottom"/>
          </w:tcPr>
          <w:p w14:paraId="6C48D063" w14:textId="77777777" w:rsidR="00D727A8" w:rsidRPr="00217F62" w:rsidRDefault="00D727A8" w:rsidP="00D727A8">
            <w:pPr>
              <w:pStyle w:val="TableTextLeft"/>
              <w:ind w:left="57"/>
              <w:rPr>
                <w:sz w:val="20"/>
              </w:rPr>
            </w:pPr>
          </w:p>
        </w:tc>
        <w:tc>
          <w:tcPr>
            <w:tcW w:w="2216" w:type="dxa"/>
            <w:tcBorders>
              <w:top w:val="single" w:sz="6" w:space="0" w:color="A7A7A6" w:themeColor="accent3"/>
              <w:bottom w:val="single" w:sz="6" w:space="0" w:color="A7A7A6" w:themeColor="accent3"/>
            </w:tcBorders>
            <w:vAlign w:val="bottom"/>
          </w:tcPr>
          <w:p w14:paraId="406F6245" w14:textId="29F7DD1E" w:rsidR="00D727A8" w:rsidRPr="00217F62" w:rsidRDefault="00D727A8" w:rsidP="00D727A8">
            <w:pPr>
              <w:pStyle w:val="TableTextLeft"/>
              <w:ind w:left="57"/>
              <w:rPr>
                <w:color w:val="A7A7A6" w:themeColor="accent3"/>
                <w:sz w:val="20"/>
              </w:rPr>
            </w:pPr>
            <w:r w:rsidRPr="00217F62">
              <w:rPr>
                <w:sz w:val="20"/>
              </w:rPr>
              <w:t>Date</w:t>
            </w:r>
          </w:p>
        </w:tc>
      </w:tr>
      <w:tr w:rsidR="00D727A8" w:rsidRPr="00217F62" w14:paraId="421BD6D4" w14:textId="77777777" w:rsidTr="00055946">
        <w:trPr>
          <w:trHeight w:val="454"/>
        </w:trPr>
        <w:tc>
          <w:tcPr>
            <w:tcW w:w="827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0FA4140" w14:textId="77777777" w:rsidR="00D727A8" w:rsidRPr="00217F62" w:rsidRDefault="00D727A8" w:rsidP="00D727A8">
            <w:pPr>
              <w:pStyle w:val="TableTextLeft"/>
              <w:ind w:left="57"/>
              <w:rPr>
                <w:sz w:val="20"/>
              </w:rPr>
            </w:pPr>
          </w:p>
        </w:tc>
        <w:tc>
          <w:tcPr>
            <w:tcW w:w="283" w:type="dxa"/>
            <w:tcBorders>
              <w:left w:val="single" w:sz="6" w:space="0" w:color="A7A7A6" w:themeColor="accent3"/>
              <w:right w:val="single" w:sz="6" w:space="0" w:color="A7A7A6" w:themeColor="accent3"/>
            </w:tcBorders>
            <w:vAlign w:val="center"/>
          </w:tcPr>
          <w:p w14:paraId="3BA5FBA8" w14:textId="77777777" w:rsidR="00D727A8" w:rsidRPr="00217F62" w:rsidRDefault="00D727A8" w:rsidP="00D727A8">
            <w:pPr>
              <w:pStyle w:val="TableTextLeft"/>
              <w:ind w:left="57"/>
              <w:rPr>
                <w:sz w:val="20"/>
              </w:rPr>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9B439D7" w14:textId="33DA373C" w:rsidR="00D727A8" w:rsidRPr="009D027A" w:rsidRDefault="00D727A8" w:rsidP="00D727A8">
            <w:pPr>
              <w:pStyle w:val="TableTextLeft"/>
              <w:ind w:left="57"/>
              <w:rPr>
                <w:color w:val="auto"/>
                <w:sz w:val="20"/>
              </w:rPr>
            </w:pPr>
          </w:p>
        </w:tc>
      </w:tr>
    </w:tbl>
    <w:p w14:paraId="7D7A1A1B" w14:textId="77777777" w:rsidR="005F0B83" w:rsidRDefault="005F0B83" w:rsidP="002F2D7F">
      <w:pPr>
        <w:spacing w:line="160" w:lineRule="atLeast"/>
        <w:rPr>
          <w:rFonts w:ascii="Calibri" w:hAnsi="Calibri"/>
          <w:sz w:val="16"/>
          <w:szCs w:val="24"/>
        </w:rPr>
      </w:pPr>
    </w:p>
    <w:p w14:paraId="3B9E4DC3" w14:textId="77777777" w:rsidR="00466BE6" w:rsidRPr="00217F62" w:rsidRDefault="00466BE6" w:rsidP="001314DE">
      <w:pPr>
        <w:pStyle w:val="Heading2"/>
        <w:spacing w:before="0"/>
        <w:ind w:left="284" w:hanging="142"/>
        <w:rPr>
          <w:sz w:val="20"/>
          <w:szCs w:val="20"/>
        </w:rPr>
      </w:pPr>
      <w:r w:rsidRPr="00217F62">
        <w:rPr>
          <w:sz w:val="20"/>
          <w:szCs w:val="20"/>
        </w:rPr>
        <w:t>Further information:</w:t>
      </w:r>
    </w:p>
    <w:p w14:paraId="431A187E" w14:textId="77D1DAB5" w:rsidR="00466BE6" w:rsidRPr="00B03BF1" w:rsidRDefault="00466BE6" w:rsidP="00F46888">
      <w:pPr>
        <w:pStyle w:val="BodyText"/>
        <w:ind w:left="284" w:hanging="142"/>
        <w:rPr>
          <w:szCs w:val="18"/>
        </w:rPr>
      </w:pPr>
      <w:r w:rsidRPr="00B03BF1">
        <w:rPr>
          <w:rStyle w:val="BodyTextChar"/>
          <w:szCs w:val="18"/>
        </w:rPr>
        <w:t>In</w:t>
      </w:r>
      <w:r w:rsidRPr="00B03BF1">
        <w:rPr>
          <w:szCs w:val="18"/>
        </w:rPr>
        <w:t xml:space="preserve"> Victoria, </w:t>
      </w:r>
      <w:r w:rsidR="00FA016A" w:rsidRPr="00B03BF1">
        <w:rPr>
          <w:szCs w:val="18"/>
        </w:rPr>
        <w:t>w</w:t>
      </w:r>
      <w:r w:rsidRPr="00B03BF1">
        <w:rPr>
          <w:szCs w:val="18"/>
        </w:rPr>
        <w:t xml:space="preserve">ildlife </w:t>
      </w:r>
      <w:r w:rsidR="00190585" w:rsidRPr="00B03BF1">
        <w:rPr>
          <w:szCs w:val="18"/>
        </w:rPr>
        <w:t>l</w:t>
      </w:r>
      <w:r w:rsidRPr="00B03BF1">
        <w:rPr>
          <w:szCs w:val="18"/>
        </w:rPr>
        <w:t xml:space="preserve">icences are issued under the </w:t>
      </w:r>
      <w:r w:rsidRPr="00B03BF1">
        <w:rPr>
          <w:i/>
          <w:szCs w:val="18"/>
        </w:rPr>
        <w:t>Wildlife Act 1975</w:t>
      </w:r>
      <w:r w:rsidRPr="00B03BF1">
        <w:rPr>
          <w:szCs w:val="18"/>
        </w:rPr>
        <w:t xml:space="preserve"> and Wildlife Regulations 20</w:t>
      </w:r>
      <w:r w:rsidR="00050781" w:rsidRPr="00B03BF1">
        <w:rPr>
          <w:szCs w:val="18"/>
        </w:rPr>
        <w:t>24</w:t>
      </w:r>
      <w:r w:rsidRPr="00B03BF1">
        <w:rPr>
          <w:szCs w:val="18"/>
        </w:rPr>
        <w:t>.</w:t>
      </w:r>
    </w:p>
    <w:p w14:paraId="5B2A6DC4" w14:textId="77777777" w:rsidR="00466BE6" w:rsidRPr="00217F62" w:rsidRDefault="00466BE6" w:rsidP="00F46888">
      <w:pPr>
        <w:pStyle w:val="Heading4"/>
        <w:spacing w:before="120"/>
        <w:ind w:left="284" w:hanging="142"/>
      </w:pPr>
      <w:r w:rsidRPr="00217F62">
        <w:t xml:space="preserve">Theft or </w:t>
      </w:r>
      <w:r w:rsidRPr="00217F62">
        <w:rPr>
          <w:rStyle w:val="Heading4Char"/>
        </w:rPr>
        <w:t>escape</w:t>
      </w:r>
      <w:r w:rsidRPr="00217F62">
        <w:t xml:space="preserve"> of wildlife</w:t>
      </w:r>
    </w:p>
    <w:p w14:paraId="05C1E9CC" w14:textId="2CAF5424" w:rsidR="00466BE6" w:rsidRPr="00B03BF1" w:rsidRDefault="00190585" w:rsidP="00F46888">
      <w:pPr>
        <w:pStyle w:val="BodyText"/>
        <w:spacing w:before="0" w:after="60" w:line="240" w:lineRule="auto"/>
        <w:ind w:left="284" w:hanging="142"/>
        <w:rPr>
          <w:szCs w:val="18"/>
        </w:rPr>
      </w:pPr>
      <w:r w:rsidRPr="00B03BF1">
        <w:rPr>
          <w:szCs w:val="18"/>
        </w:rPr>
        <w:t>It is a condition of your</w:t>
      </w:r>
      <w:r w:rsidR="00466BE6" w:rsidRPr="00B03BF1">
        <w:rPr>
          <w:szCs w:val="18"/>
        </w:rPr>
        <w:t xml:space="preserve"> </w:t>
      </w:r>
      <w:r w:rsidRPr="00B03BF1">
        <w:rPr>
          <w:szCs w:val="18"/>
        </w:rPr>
        <w:t>w</w:t>
      </w:r>
      <w:r w:rsidR="00466BE6" w:rsidRPr="00B03BF1">
        <w:rPr>
          <w:szCs w:val="18"/>
        </w:rPr>
        <w:t xml:space="preserve">ildlife </w:t>
      </w:r>
      <w:r w:rsidRPr="00B03BF1">
        <w:rPr>
          <w:szCs w:val="18"/>
        </w:rPr>
        <w:t>l</w:t>
      </w:r>
      <w:r w:rsidR="00466BE6" w:rsidRPr="00B03BF1">
        <w:rPr>
          <w:szCs w:val="18"/>
        </w:rPr>
        <w:t xml:space="preserve">icence </w:t>
      </w:r>
      <w:r w:rsidRPr="00B03BF1">
        <w:rPr>
          <w:szCs w:val="18"/>
        </w:rPr>
        <w:t>that you must</w:t>
      </w:r>
      <w:r w:rsidR="00466BE6" w:rsidRPr="00B03BF1">
        <w:rPr>
          <w:szCs w:val="18"/>
        </w:rPr>
        <w:t>:</w:t>
      </w:r>
    </w:p>
    <w:p w14:paraId="7B32F8AB" w14:textId="77777777" w:rsidR="00466BE6" w:rsidRPr="00B03BF1" w:rsidRDefault="00466BE6" w:rsidP="00F46888">
      <w:pPr>
        <w:pStyle w:val="ListBullet"/>
        <w:spacing w:before="0" w:after="60" w:line="240" w:lineRule="auto"/>
        <w:ind w:left="284" w:hanging="142"/>
        <w:rPr>
          <w:sz w:val="18"/>
          <w:szCs w:val="18"/>
        </w:rPr>
      </w:pPr>
      <w:r w:rsidRPr="00B03BF1">
        <w:rPr>
          <w:sz w:val="18"/>
          <w:szCs w:val="18"/>
        </w:rPr>
        <w:t xml:space="preserve">Report any escape or theft relating to a wildlife licence to a member of the police force within two business days of becoming aware of the theft; and </w:t>
      </w:r>
    </w:p>
    <w:p w14:paraId="6D7AB5D9" w14:textId="77777777" w:rsidR="00466BE6" w:rsidRPr="00B03BF1" w:rsidRDefault="00466BE6" w:rsidP="00F46888">
      <w:pPr>
        <w:pStyle w:val="ListBullet"/>
        <w:spacing w:before="0" w:after="60" w:line="240" w:lineRule="auto"/>
        <w:ind w:left="284" w:hanging="142"/>
        <w:rPr>
          <w:sz w:val="18"/>
          <w:szCs w:val="18"/>
        </w:rPr>
      </w:pPr>
      <w:r w:rsidRPr="00B03BF1">
        <w:rPr>
          <w:sz w:val="18"/>
          <w:szCs w:val="18"/>
        </w:rPr>
        <w:t>Record the incident in your Wildlife Record Book; and</w:t>
      </w:r>
    </w:p>
    <w:p w14:paraId="179F3E3F" w14:textId="77777777" w:rsidR="00466BE6" w:rsidRPr="00B03BF1" w:rsidRDefault="00466BE6" w:rsidP="00F46888">
      <w:pPr>
        <w:pStyle w:val="ListBullet"/>
        <w:spacing w:before="0" w:after="60" w:line="240" w:lineRule="auto"/>
        <w:ind w:left="284" w:hanging="142"/>
        <w:rPr>
          <w:sz w:val="18"/>
          <w:szCs w:val="18"/>
        </w:rPr>
      </w:pPr>
      <w:r w:rsidRPr="00B03BF1">
        <w:rPr>
          <w:sz w:val="18"/>
          <w:szCs w:val="18"/>
        </w:rPr>
        <w:t>If you have reported the theft to Victoria Police, you must retain a copy of the police report.</w:t>
      </w:r>
    </w:p>
    <w:p w14:paraId="5323A677" w14:textId="77777777" w:rsidR="00466BE6" w:rsidRPr="00217F62" w:rsidRDefault="00466BE6" w:rsidP="00F46888">
      <w:pPr>
        <w:pStyle w:val="Heading4"/>
        <w:ind w:left="284" w:hanging="142"/>
      </w:pPr>
      <w:r w:rsidRPr="00217F62">
        <w:t>Theft, loss or damage to Record Books and Return Forms</w:t>
      </w:r>
    </w:p>
    <w:p w14:paraId="19B60A2F" w14:textId="5691EF44" w:rsidR="00466BE6" w:rsidRPr="00B03BF1" w:rsidRDefault="00466BE6" w:rsidP="00F46888">
      <w:pPr>
        <w:pStyle w:val="ListBullet"/>
        <w:spacing w:before="0" w:after="60" w:line="240" w:lineRule="auto"/>
        <w:ind w:left="284" w:hanging="142"/>
        <w:rPr>
          <w:sz w:val="18"/>
          <w:szCs w:val="18"/>
        </w:rPr>
      </w:pPr>
      <w:r w:rsidRPr="00B03BF1">
        <w:rPr>
          <w:sz w:val="18"/>
          <w:szCs w:val="18"/>
        </w:rPr>
        <w:t xml:space="preserve">Holders of a </w:t>
      </w:r>
      <w:r w:rsidR="00190585" w:rsidRPr="00B03BF1">
        <w:rPr>
          <w:sz w:val="18"/>
          <w:szCs w:val="18"/>
        </w:rPr>
        <w:t>w</w:t>
      </w:r>
      <w:r w:rsidRPr="00B03BF1">
        <w:rPr>
          <w:sz w:val="18"/>
          <w:szCs w:val="18"/>
        </w:rPr>
        <w:t xml:space="preserve">ildlife </w:t>
      </w:r>
      <w:r w:rsidR="00190585" w:rsidRPr="00B03BF1">
        <w:rPr>
          <w:sz w:val="18"/>
          <w:szCs w:val="18"/>
        </w:rPr>
        <w:t>l</w:t>
      </w:r>
      <w:r w:rsidRPr="00B03BF1">
        <w:rPr>
          <w:sz w:val="18"/>
          <w:szCs w:val="18"/>
        </w:rPr>
        <w:t xml:space="preserve">icence must notify </w:t>
      </w:r>
      <w:r w:rsidR="004924B6" w:rsidRPr="00B03BF1">
        <w:rPr>
          <w:sz w:val="18"/>
          <w:szCs w:val="18"/>
        </w:rPr>
        <w:t>DEECA</w:t>
      </w:r>
      <w:r w:rsidRPr="00B03BF1">
        <w:rPr>
          <w:sz w:val="18"/>
          <w:szCs w:val="18"/>
        </w:rPr>
        <w:t xml:space="preserve"> of the theft, loss of or damage to any record book or return form or a copy of a return form within two business days of being aware of the theft, loss or damage.</w:t>
      </w:r>
    </w:p>
    <w:p w14:paraId="77B17693" w14:textId="2C597E36" w:rsidR="00466BE6" w:rsidRPr="00B03BF1" w:rsidRDefault="00466BE6" w:rsidP="00F46888">
      <w:pPr>
        <w:pStyle w:val="ListBullet"/>
        <w:spacing w:before="0" w:after="60" w:line="240" w:lineRule="auto"/>
        <w:ind w:left="284" w:hanging="142"/>
        <w:rPr>
          <w:sz w:val="18"/>
          <w:szCs w:val="18"/>
        </w:rPr>
      </w:pPr>
      <w:r w:rsidRPr="00B03BF1">
        <w:rPr>
          <w:sz w:val="18"/>
          <w:szCs w:val="18"/>
        </w:rPr>
        <w:t>If a Wildlife Record Book has been lost or damaged, the holder of the Wildlife Licence must pay a fee for each replacement record book.</w:t>
      </w:r>
      <w:r w:rsidR="00190585" w:rsidRPr="00B03BF1">
        <w:rPr>
          <w:sz w:val="18"/>
          <w:szCs w:val="18"/>
        </w:rPr>
        <w:t xml:space="preserve">  You must have a record book to lawfully keep or trade wildlife (or undertake control of wildlife under a wildlife controller licence).</w:t>
      </w:r>
    </w:p>
    <w:p w14:paraId="6E1EECDF" w14:textId="77777777" w:rsidR="00466BE6" w:rsidRDefault="00466BE6" w:rsidP="00466BE6">
      <w:pPr>
        <w:spacing w:line="160" w:lineRule="atLeast"/>
        <w:rPr>
          <w:rFonts w:cs="Times New Roman"/>
          <w:b/>
          <w:sz w:val="18"/>
          <w:lang w:eastAsia="en-US"/>
        </w:rPr>
      </w:pPr>
      <w:bookmarkStart w:id="0" w:name="_Hlk5622886"/>
    </w:p>
    <w:tbl>
      <w:tblPr>
        <w:tblW w:w="10776" w:type="dxa"/>
        <w:tblInd w:w="108" w:type="dxa"/>
        <w:tblLook w:val="01E0" w:firstRow="1" w:lastRow="1" w:firstColumn="1" w:lastColumn="1" w:noHBand="0" w:noVBand="0"/>
      </w:tblPr>
      <w:tblGrid>
        <w:gridCol w:w="10776"/>
      </w:tblGrid>
      <w:tr w:rsidR="00576D25" w:rsidRPr="00217F62" w14:paraId="446DC222" w14:textId="77777777" w:rsidTr="00A16021">
        <w:trPr>
          <w:trHeight w:val="454"/>
        </w:trPr>
        <w:tc>
          <w:tcPr>
            <w:tcW w:w="10776" w:type="dxa"/>
            <w:shd w:val="clear" w:color="auto" w:fill="B0AEAE" w:themeFill="text1" w:themeFillTint="66"/>
            <w:vAlign w:val="center"/>
          </w:tcPr>
          <w:p w14:paraId="5D8EA571" w14:textId="0A4C0C58" w:rsidR="00576D25" w:rsidRPr="00217F62" w:rsidRDefault="00576D25" w:rsidP="00A16021">
            <w:pPr>
              <w:pStyle w:val="TableHeadingLeft"/>
              <w:ind w:left="57"/>
              <w:rPr>
                <w:sz w:val="20"/>
              </w:rPr>
            </w:pPr>
            <w:r w:rsidRPr="00217F62">
              <w:rPr>
                <w:sz w:val="20"/>
              </w:rPr>
              <w:t>6.  Lodgement</w:t>
            </w:r>
          </w:p>
        </w:tc>
      </w:tr>
    </w:tbl>
    <w:p w14:paraId="33721070" w14:textId="2E0767D8" w:rsidR="00466BE6" w:rsidRPr="00217F62" w:rsidRDefault="00466BE6" w:rsidP="00F46888">
      <w:pPr>
        <w:spacing w:before="120" w:after="120" w:line="240" w:lineRule="auto"/>
        <w:ind w:left="142"/>
        <w:rPr>
          <w:rFonts w:cs="Times New Roman"/>
          <w:b/>
          <w:lang w:eastAsia="en-US"/>
        </w:rPr>
      </w:pPr>
      <w:r w:rsidRPr="00217F62">
        <w:rPr>
          <w:rFonts w:cs="Times New Roman"/>
          <w:b/>
          <w:lang w:eastAsia="en-US"/>
        </w:rPr>
        <w:t xml:space="preserve">Send your completed </w:t>
      </w:r>
      <w:r w:rsidR="000D7487" w:rsidRPr="00217F62">
        <w:rPr>
          <w:rFonts w:cs="Times New Roman"/>
          <w:b/>
          <w:lang w:eastAsia="en-US"/>
        </w:rPr>
        <w:t>form to</w:t>
      </w:r>
      <w:r w:rsidRPr="00217F62">
        <w:rPr>
          <w:rFonts w:cs="Times New Roman"/>
          <w:b/>
          <w:lang w:eastAsia="en-US"/>
        </w:rPr>
        <w:t>:</w:t>
      </w:r>
    </w:p>
    <w:p w14:paraId="6D278C4D" w14:textId="169E5838" w:rsidR="00217F62" w:rsidRDefault="002F0B47" w:rsidP="00F46888">
      <w:pPr>
        <w:spacing w:after="120" w:line="160" w:lineRule="atLeast"/>
        <w:ind w:left="142"/>
        <w:rPr>
          <w:rFonts w:cs="Times New Roman"/>
          <w:lang w:eastAsia="en-US"/>
        </w:rPr>
      </w:pPr>
      <w:hyperlink r:id="rId14" w:history="1">
        <w:r w:rsidRPr="008D660A">
          <w:rPr>
            <w:rStyle w:val="Hyperlink"/>
            <w:rFonts w:cs="Times New Roman"/>
            <w:lang w:eastAsia="en-US"/>
          </w:rPr>
          <w:t>wildlifelicensing</w:t>
        </w:r>
        <w:r w:rsidR="00EA4B51">
          <w:rPr>
            <w:rStyle w:val="Hyperlink"/>
            <w:rFonts w:cs="Times New Roman"/>
            <w:lang w:eastAsia="en-US"/>
          </w:rPr>
          <w:t>@</w:t>
        </w:r>
        <w:r w:rsidR="0032536C">
          <w:rPr>
            <w:rStyle w:val="Hyperlink"/>
            <w:rFonts w:cs="Times New Roman"/>
            <w:lang w:eastAsia="en-US"/>
          </w:rPr>
          <w:t>deeca</w:t>
        </w:r>
        <w:r w:rsidR="00EA4B51">
          <w:rPr>
            <w:rStyle w:val="Hyperlink"/>
            <w:rFonts w:cs="Times New Roman"/>
            <w:lang w:eastAsia="en-US"/>
          </w:rPr>
          <w:t>.vic.gov.au</w:t>
        </w:r>
      </w:hyperlink>
    </w:p>
    <w:p w14:paraId="39ED620B" w14:textId="6861743F" w:rsidR="00466BE6" w:rsidRPr="00217F62" w:rsidRDefault="00217F62" w:rsidP="001314DE">
      <w:pPr>
        <w:tabs>
          <w:tab w:val="left" w:pos="709"/>
        </w:tabs>
        <w:spacing w:line="160" w:lineRule="atLeast"/>
        <w:ind w:left="142"/>
        <w:rPr>
          <w:rFonts w:cs="Times New Roman"/>
          <w:lang w:eastAsia="en-US"/>
        </w:rPr>
      </w:pPr>
      <w:r>
        <w:rPr>
          <w:rFonts w:cs="Times New Roman"/>
          <w:lang w:eastAsia="en-US"/>
        </w:rPr>
        <w:t>or:</w:t>
      </w:r>
      <w:r>
        <w:rPr>
          <w:rFonts w:cs="Times New Roman"/>
          <w:lang w:eastAsia="en-US"/>
        </w:rPr>
        <w:tab/>
      </w:r>
      <w:r w:rsidR="00E95EBA">
        <w:rPr>
          <w:rFonts w:cs="Times New Roman"/>
          <w:lang w:eastAsia="en-US"/>
        </w:rPr>
        <w:t>Wildlife Licensing</w:t>
      </w:r>
    </w:p>
    <w:bookmarkEnd w:id="0"/>
    <w:p w14:paraId="2366728A" w14:textId="77777777" w:rsidR="001314DE" w:rsidRDefault="00466BE6" w:rsidP="001314DE">
      <w:pPr>
        <w:spacing w:line="160" w:lineRule="atLeast"/>
        <w:ind w:left="709"/>
        <w:rPr>
          <w:rFonts w:cs="Times New Roman"/>
          <w:lang w:eastAsia="en-US"/>
        </w:rPr>
      </w:pPr>
      <w:r w:rsidRPr="00217F62">
        <w:rPr>
          <w:rFonts w:cs="Times New Roman"/>
          <w:lang w:eastAsia="en-US"/>
        </w:rPr>
        <w:t>475 Mickleham R</w:t>
      </w:r>
      <w:r w:rsidR="00643693">
        <w:rPr>
          <w:rFonts w:cs="Times New Roman"/>
          <w:lang w:eastAsia="en-US"/>
        </w:rPr>
        <w:t>oa</w:t>
      </w:r>
      <w:r w:rsidRPr="00217F62">
        <w:rPr>
          <w:rFonts w:cs="Times New Roman"/>
          <w:lang w:eastAsia="en-US"/>
        </w:rPr>
        <w:t>d</w:t>
      </w:r>
    </w:p>
    <w:p w14:paraId="00CCF902" w14:textId="05583142" w:rsidR="009C698A" w:rsidRPr="00217F62" w:rsidRDefault="00466BE6" w:rsidP="001314DE">
      <w:pPr>
        <w:spacing w:line="160" w:lineRule="atLeast"/>
        <w:ind w:left="709"/>
        <w:rPr>
          <w:rFonts w:ascii="Calibri" w:hAnsi="Calibri"/>
          <w:sz w:val="18"/>
          <w:szCs w:val="16"/>
        </w:rPr>
      </w:pPr>
      <w:r w:rsidRPr="00217F62">
        <w:rPr>
          <w:rFonts w:cs="Times New Roman"/>
          <w:lang w:eastAsia="en-US"/>
        </w:rPr>
        <w:t>ATTWOOD VIC 3049</w:t>
      </w:r>
    </w:p>
    <w:p w14:paraId="49BB02CB" w14:textId="2863FE6B" w:rsidR="0059674E" w:rsidRDefault="0059674E" w:rsidP="00F46888">
      <w:pPr>
        <w:spacing w:line="160" w:lineRule="atLeast"/>
        <w:ind w:left="142"/>
        <w:rPr>
          <w:rFonts w:ascii="Calibri" w:hAnsi="Calibri"/>
          <w:sz w:val="16"/>
          <w:szCs w:val="16"/>
        </w:rPr>
      </w:pPr>
    </w:p>
    <w:p w14:paraId="1F24209F" w14:textId="2EB75BBC" w:rsidR="00576D25" w:rsidRPr="00B03BF1" w:rsidRDefault="00217F62" w:rsidP="00F46888">
      <w:pPr>
        <w:spacing w:after="240" w:line="160" w:lineRule="atLeast"/>
        <w:ind w:left="142"/>
        <w:rPr>
          <w:rFonts w:ascii="Calibri" w:hAnsi="Calibri"/>
          <w:bCs/>
          <w:sz w:val="18"/>
          <w:szCs w:val="18"/>
        </w:rPr>
      </w:pPr>
      <w:r>
        <w:rPr>
          <w:b/>
        </w:rPr>
        <w:t xml:space="preserve">If payment is required, a Payment Notice will be sent to you for payment within </w:t>
      </w:r>
      <w:r w:rsidR="00190585">
        <w:rPr>
          <w:b/>
        </w:rPr>
        <w:t xml:space="preserve">28 </w:t>
      </w:r>
      <w:r>
        <w:rPr>
          <w:b/>
        </w:rPr>
        <w:t>days.</w:t>
      </w:r>
      <w:r w:rsidR="001A03C6">
        <w:rPr>
          <w:b/>
        </w:rPr>
        <w:br/>
      </w:r>
      <w:r w:rsidR="0049509E" w:rsidRPr="00B03BF1">
        <w:rPr>
          <w:bCs/>
          <w:sz w:val="18"/>
          <w:szCs w:val="18"/>
        </w:rPr>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17FC4380" w14:textId="77777777" w:rsidR="0059674E" w:rsidRPr="00217F62" w:rsidRDefault="0059674E" w:rsidP="00F46888">
      <w:pPr>
        <w:pStyle w:val="TableTextLeft"/>
        <w:ind w:left="142"/>
        <w:rPr>
          <w:b/>
          <w:i/>
          <w:sz w:val="20"/>
        </w:rPr>
      </w:pPr>
      <w:r w:rsidRPr="00217F62">
        <w:rPr>
          <w:b/>
          <w:i/>
          <w:sz w:val="20"/>
        </w:rPr>
        <w:t>Privacy and Data Protection Act 2014</w:t>
      </w:r>
    </w:p>
    <w:p w14:paraId="43B6462A" w14:textId="0285A91B" w:rsidR="0059674E" w:rsidRPr="006B3E0F" w:rsidRDefault="0059674E" w:rsidP="00F46888">
      <w:pPr>
        <w:pStyle w:val="TableTextLeft"/>
        <w:ind w:left="142"/>
        <w:rPr>
          <w:szCs w:val="18"/>
        </w:rPr>
      </w:pPr>
      <w:r w:rsidRPr="006B3E0F">
        <w:rPr>
          <w:szCs w:val="18"/>
        </w:rPr>
        <w:t xml:space="preserve">The </w:t>
      </w:r>
      <w:r w:rsidR="004924B6" w:rsidRPr="006B3E0F">
        <w:rPr>
          <w:szCs w:val="18"/>
        </w:rPr>
        <w:t>Department of Energy, Environment and Climate Action</w:t>
      </w:r>
      <w:r w:rsidRPr="006B3E0F">
        <w:rPr>
          <w:szCs w:val="18"/>
        </w:rPr>
        <w:t xml:space="preserve"> (</w:t>
      </w:r>
      <w:r w:rsidR="004924B6" w:rsidRPr="006B3E0F">
        <w:rPr>
          <w:szCs w:val="18"/>
        </w:rPr>
        <w:t>DEECA</w:t>
      </w:r>
      <w:r w:rsidRPr="006B3E0F">
        <w:rPr>
          <w:szCs w:val="18"/>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4924B6" w:rsidRPr="006B3E0F">
        <w:rPr>
          <w:szCs w:val="18"/>
        </w:rPr>
        <w:t>DEECA</w:t>
      </w:r>
      <w:r w:rsidRPr="006B3E0F">
        <w:rPr>
          <w:szCs w:val="18"/>
        </w:rPr>
        <w:t xml:space="preserve"> or its contracted service providers under confidentiality agreements to survey you about your experience with </w:t>
      </w:r>
      <w:r w:rsidR="004924B6" w:rsidRPr="006B3E0F">
        <w:rPr>
          <w:szCs w:val="18"/>
        </w:rPr>
        <w:t>DEECA</w:t>
      </w:r>
      <w:r w:rsidRPr="006B3E0F">
        <w:rPr>
          <w:szCs w:val="18"/>
        </w:rPr>
        <w:t xml:space="preserve"> or to seek feedback related the keeping of wildlife.  A licence may not be issued if the information required is not provided.</w:t>
      </w:r>
    </w:p>
    <w:p w14:paraId="42AE89BB" w14:textId="77777777" w:rsidR="0059674E" w:rsidRPr="006B3E0F" w:rsidRDefault="0059674E" w:rsidP="00F46888">
      <w:pPr>
        <w:pStyle w:val="TableTextLeft"/>
        <w:ind w:left="142"/>
        <w:rPr>
          <w:szCs w:val="18"/>
        </w:rPr>
      </w:pPr>
      <w:r w:rsidRPr="006B3E0F">
        <w:rPr>
          <w:szCs w:val="18"/>
        </w:rPr>
        <w:t>The information you provide will also be made available to any authorised law enforcement agency.</w:t>
      </w:r>
    </w:p>
    <w:p w14:paraId="1EFA868D" w14:textId="08D9BE8E" w:rsidR="009C698A" w:rsidRPr="006B3E0F" w:rsidRDefault="0059674E" w:rsidP="00F46888">
      <w:pPr>
        <w:pStyle w:val="BodyText"/>
        <w:ind w:left="142"/>
        <w:rPr>
          <w:rFonts w:ascii="Calibri" w:hAnsi="Calibri"/>
          <w:szCs w:val="18"/>
        </w:rPr>
      </w:pPr>
      <w:r w:rsidRPr="006B3E0F">
        <w:rPr>
          <w:szCs w:val="18"/>
        </w:rPr>
        <w:t xml:space="preserve">You may access the information you have provided to </w:t>
      </w:r>
      <w:r w:rsidR="004924B6" w:rsidRPr="006B3E0F">
        <w:rPr>
          <w:szCs w:val="18"/>
        </w:rPr>
        <w:t>DEECA</w:t>
      </w:r>
      <w:r w:rsidRPr="006B3E0F">
        <w:rPr>
          <w:szCs w:val="18"/>
        </w:rPr>
        <w:t xml:space="preserve"> by contacting the Customer Service Centre on 136 186.</w:t>
      </w:r>
    </w:p>
    <w:p w14:paraId="09E16132" w14:textId="727F1E08" w:rsidR="009C698A" w:rsidRDefault="009C698A" w:rsidP="00D46C9F">
      <w:pPr>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5B5DF48" w14:textId="77777777" w:rsidTr="006C694F">
        <w:tc>
          <w:tcPr>
            <w:tcW w:w="10773" w:type="dxa"/>
          </w:tcPr>
          <w:p w14:paraId="50136280" w14:textId="6CE1878A" w:rsidR="00927D0E" w:rsidRPr="000D7487" w:rsidRDefault="004E3C7C" w:rsidP="004E3C7C">
            <w:pPr>
              <w:pStyle w:val="SmallBodyText"/>
            </w:pPr>
            <w:bookmarkStart w:id="1" w:name="Here"/>
            <w:bookmarkEnd w:id="1"/>
            <w:r w:rsidRPr="000D7487">
              <w:t xml:space="preserve">Notification of Theft, Loss, Damage or Escape </w:t>
            </w:r>
            <w:r w:rsidR="000D7487" w:rsidRPr="000D7487">
              <w:t xml:space="preserve">- Version </w:t>
            </w:r>
            <w:r w:rsidR="00217F62">
              <w:t>2</w:t>
            </w:r>
            <w:r w:rsidR="00751F4F">
              <w:t>6</w:t>
            </w:r>
            <w:r w:rsidR="000D7487" w:rsidRPr="000D7487">
              <w:t>.1</w:t>
            </w:r>
          </w:p>
          <w:p w14:paraId="12B69E98" w14:textId="2A080B19" w:rsidR="00927D0E" w:rsidRPr="000D7487" w:rsidRDefault="00927D0E" w:rsidP="00927D0E">
            <w:pPr>
              <w:pStyle w:val="SmallBodyText"/>
            </w:pPr>
            <w:r w:rsidRPr="000D7487">
              <w:t>First Printed July 20</w:t>
            </w:r>
            <w:r w:rsidR="00217F62">
              <w:t>2</w:t>
            </w:r>
            <w:r w:rsidR="00751F4F">
              <w:t>6</w:t>
            </w:r>
          </w:p>
          <w:p w14:paraId="02EEFBBF" w14:textId="0A514044" w:rsidR="00DA3780" w:rsidRPr="002F2D7F" w:rsidRDefault="00DA3780" w:rsidP="00927D0E">
            <w:pPr>
              <w:pStyle w:val="SmallBodyText"/>
            </w:pPr>
            <w:r w:rsidRPr="002F2D7F">
              <w:t xml:space="preserve">Authorised and published by the Victorian Government, </w:t>
            </w:r>
            <w:r w:rsidR="004924B6">
              <w:t>Department of Energy, Environment and Climate Action</w:t>
            </w:r>
            <w:r w:rsidRPr="002F2D7F">
              <w:t>, 8 Nicholson Street, East Melbourn</w:t>
            </w:r>
            <w:r w:rsidR="00E51952">
              <w:t>e July 20</w:t>
            </w:r>
            <w:r w:rsidR="00217F62">
              <w:t>2</w:t>
            </w:r>
            <w:r w:rsidR="00751F4F">
              <w:t>6</w:t>
            </w:r>
          </w:p>
          <w:p w14:paraId="253C8FA7" w14:textId="6EA1D10D" w:rsidR="00DA3780" w:rsidRPr="002F2D7F" w:rsidRDefault="00DA3780" w:rsidP="00DA3780">
            <w:pPr>
              <w:pStyle w:val="SmallBodyText"/>
            </w:pPr>
            <w:r w:rsidRPr="002F2D7F">
              <w:t xml:space="preserve">To receive this publication in an alternative format, please contact </w:t>
            </w:r>
            <w:r w:rsidR="004924B6">
              <w:t>DEECA</w:t>
            </w:r>
            <w:r w:rsidRPr="002F2D7F">
              <w:t xml:space="preserve"> on 136 186 or email </w:t>
            </w:r>
            <w:r w:rsidRPr="002F2D7F">
              <w:rPr>
                <w:u w:val="single"/>
              </w:rPr>
              <w:t>customer.service</w:t>
            </w:r>
            <w:r w:rsidR="00EA4B51">
              <w:rPr>
                <w:u w:val="single"/>
              </w:rPr>
              <w:t>@</w:t>
            </w:r>
            <w:r w:rsidR="0032536C">
              <w:rPr>
                <w:u w:val="single"/>
              </w:rPr>
              <w:t>deeca</w:t>
            </w:r>
            <w:r w:rsidR="00EA4B51">
              <w:rPr>
                <w:u w:val="single"/>
              </w:rPr>
              <w:t>.vic.gov.au</w:t>
            </w:r>
            <w:r w:rsidRPr="002F2D7F">
              <w:rPr>
                <w:color w:val="FF0000"/>
              </w:rPr>
              <w:t xml:space="preserve">. </w:t>
            </w:r>
            <w:r w:rsidRPr="002F2D7F">
              <w:t xml:space="preserve">You can also contact </w:t>
            </w:r>
            <w:r w:rsidR="004924B6">
              <w:t>DEECA</w:t>
            </w:r>
            <w:r w:rsidRPr="002F2D7F">
              <w:t xml:space="preserve"> via the Nat</w:t>
            </w:r>
            <w:r w:rsidR="004A5AF2">
              <w:t xml:space="preserve">ional Relay Service on 133 677 </w:t>
            </w:r>
            <w:r w:rsidRPr="002F2D7F">
              <w:t xml:space="preserve">or </w:t>
            </w:r>
            <w:hyperlink r:id="rId15" w:history="1">
              <w:r w:rsidRPr="002F2D7F">
                <w:rPr>
                  <w:u w:val="single"/>
                </w:rPr>
                <w:t>www.relayservice.com.au</w:t>
              </w:r>
            </w:hyperlink>
            <w:r w:rsidRPr="002F2D7F">
              <w:t xml:space="preserve">.  </w:t>
            </w:r>
          </w:p>
          <w:p w14:paraId="1F5FB52A" w14:textId="0A28A250" w:rsidR="00F546B6" w:rsidRDefault="00DA3780" w:rsidP="00DA3780">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4732757D" w14:textId="77777777" w:rsidR="00A50608" w:rsidRPr="00012939" w:rsidRDefault="00A50608">
      <w:pPr>
        <w:pStyle w:val="SmallBodyText"/>
        <w:rPr>
          <w:strike/>
        </w:rPr>
      </w:pPr>
    </w:p>
    <w:sectPr w:rsidR="00A50608" w:rsidRPr="00012939" w:rsidSect="00554838">
      <w:headerReference w:type="even" r:id="rId16"/>
      <w:headerReference w:type="default" r:id="rId17"/>
      <w:footerReference w:type="even" r:id="rId18"/>
      <w:footerReference w:type="default" r:id="rId19"/>
      <w:headerReference w:type="first" r:id="rId20"/>
      <w:footerReference w:type="first" r:id="rId21"/>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A00D" w14:textId="77777777" w:rsidR="004F138B" w:rsidRDefault="004F138B">
      <w:r>
        <w:separator/>
      </w:r>
    </w:p>
    <w:p w14:paraId="289EBE1C" w14:textId="77777777" w:rsidR="004F138B" w:rsidRDefault="004F138B"/>
    <w:p w14:paraId="6CEFF22A" w14:textId="77777777" w:rsidR="004F138B" w:rsidRDefault="004F138B"/>
    <w:p w14:paraId="4C2A25BA" w14:textId="77777777" w:rsidR="004F138B" w:rsidRDefault="004F138B"/>
  </w:endnote>
  <w:endnote w:type="continuationSeparator" w:id="0">
    <w:p w14:paraId="07BAA75C" w14:textId="77777777" w:rsidR="004F138B" w:rsidRDefault="004F138B">
      <w:r>
        <w:continuationSeparator/>
      </w:r>
    </w:p>
    <w:p w14:paraId="1EB31638" w14:textId="77777777" w:rsidR="004F138B" w:rsidRDefault="004F138B"/>
    <w:p w14:paraId="576812BF" w14:textId="77777777" w:rsidR="004F138B" w:rsidRDefault="004F138B"/>
    <w:p w14:paraId="4EA41043" w14:textId="77777777" w:rsidR="004F138B" w:rsidRDefault="004F1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367CF" w14:paraId="69BFD83F" w14:textId="77777777" w:rsidTr="009021D3">
      <w:trPr>
        <w:trHeight w:val="80"/>
      </w:trPr>
      <w:tc>
        <w:tcPr>
          <w:tcW w:w="340" w:type="dxa"/>
        </w:tcPr>
        <w:p w14:paraId="2EC81157" w14:textId="66474A73" w:rsidR="001367CF" w:rsidRPr="00D55628" w:rsidRDefault="00741CAA"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58001284" wp14:editId="15CF9433">
                    <wp:simplePos x="0" y="0"/>
                    <wp:positionH relativeFrom="page">
                      <wp:posOffset>0</wp:posOffset>
                    </wp:positionH>
                    <wp:positionV relativeFrom="page">
                      <wp:posOffset>10225405</wp:posOffset>
                    </wp:positionV>
                    <wp:extent cx="7560945" cy="273050"/>
                    <wp:effectExtent l="0" t="0" r="0" b="12700"/>
                    <wp:wrapNone/>
                    <wp:docPr id="6" name="MSIPCM75684853b41c9de24817e9f2"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DEFA7B" w14:textId="5D826596"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001284" id="_x0000_t202" coordsize="21600,21600" o:spt="202" path="m,l,21600r21600,l21600,xe">
                    <v:stroke joinstyle="miter"/>
                    <v:path gradientshapeok="t" o:connecttype="rect"/>
                  </v:shapetype>
                  <v:shape id="MSIPCM75684853b41c9de24817e9f2"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26DEFA7B" w14:textId="5D826596"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1367CF" w:rsidRPr="00D55628">
            <w:fldChar w:fldCharType="begin"/>
          </w:r>
          <w:r w:rsidR="001367CF" w:rsidRPr="00D55628">
            <w:instrText xml:space="preserve"> PAGE   \* MERGEFORMAT </w:instrText>
          </w:r>
          <w:r w:rsidR="001367CF" w:rsidRPr="00D55628">
            <w:fldChar w:fldCharType="separate"/>
          </w:r>
          <w:r w:rsidR="00651191">
            <w:rPr>
              <w:noProof/>
            </w:rPr>
            <w:t>2</w:t>
          </w:r>
          <w:r w:rsidR="001367CF" w:rsidRPr="00D55628">
            <w:fldChar w:fldCharType="end"/>
          </w:r>
        </w:p>
      </w:tc>
      <w:tc>
        <w:tcPr>
          <w:tcW w:w="9071" w:type="dxa"/>
        </w:tcPr>
        <w:p w14:paraId="4C4E0FC5" w14:textId="589CE860" w:rsidR="001367CF" w:rsidRPr="00D55628" w:rsidRDefault="00466BE6" w:rsidP="00466BE6">
          <w:pPr>
            <w:pStyle w:val="FooterEven"/>
            <w:tabs>
              <w:tab w:val="left" w:pos="2506"/>
            </w:tabs>
          </w:pPr>
          <w:r>
            <w:t>Notification of Theft, Loss, Damage or Escape</w:t>
          </w:r>
        </w:p>
      </w:tc>
    </w:tr>
  </w:tbl>
  <w:p w14:paraId="7FD7E75D" w14:textId="77777777" w:rsidR="001367CF" w:rsidRPr="008D7087" w:rsidRDefault="001367CF" w:rsidP="008D7087">
    <w:pPr>
      <w:pStyle w:val="Footer"/>
    </w:pPr>
  </w:p>
  <w:p w14:paraId="18D3CC01" w14:textId="77777777" w:rsidR="001367CF" w:rsidRDefault="001367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367CF" w14:paraId="0E29F0A8" w14:textId="77777777" w:rsidTr="00302785">
      <w:trPr>
        <w:trHeight w:val="227"/>
      </w:trPr>
      <w:tc>
        <w:tcPr>
          <w:tcW w:w="9071" w:type="dxa"/>
        </w:tcPr>
        <w:p w14:paraId="699B6C41" w14:textId="3B3E5DA5" w:rsidR="001367CF" w:rsidRPr="00CB1FB7" w:rsidRDefault="00741CAA" w:rsidP="00DE4ED0">
          <w:pPr>
            <w:pStyle w:val="FooterOdd"/>
            <w:rPr>
              <w:b/>
            </w:rPr>
          </w:pPr>
          <w:r>
            <w:rPr>
              <w:noProof/>
            </w:rPr>
            <mc:AlternateContent>
              <mc:Choice Requires="wps">
                <w:drawing>
                  <wp:anchor distT="0" distB="0" distL="114300" distR="114300" simplePos="0" relativeHeight="251658244" behindDoc="0" locked="0" layoutInCell="0" allowOverlap="1" wp14:anchorId="629B439B" wp14:editId="73F0C42D">
                    <wp:simplePos x="0" y="0"/>
                    <wp:positionH relativeFrom="page">
                      <wp:posOffset>0</wp:posOffset>
                    </wp:positionH>
                    <wp:positionV relativeFrom="page">
                      <wp:posOffset>10225405</wp:posOffset>
                    </wp:positionV>
                    <wp:extent cx="7560945" cy="273050"/>
                    <wp:effectExtent l="0" t="0" r="0" b="12700"/>
                    <wp:wrapNone/>
                    <wp:docPr id="4" name="MSIPCM34af4b7cbf85ea7c3e8fa84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E9083F" w14:textId="64DA968A"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9B439B" id="_x0000_t202" coordsize="21600,21600" o:spt="202" path="m,l,21600r21600,l21600,xe">
                    <v:stroke joinstyle="miter"/>
                    <v:path gradientshapeok="t" o:connecttype="rect"/>
                  </v:shapetype>
                  <v:shape id="MSIPCM34af4b7cbf85ea7c3e8fa84e"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21E9083F" w14:textId="64DA968A"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1827B7">
            <w:t>Marine Mammal Tour Permit</w:t>
          </w:r>
          <w:r w:rsidR="00DE4ED0">
            <w:t xml:space="preserve"> </w:t>
          </w:r>
          <w:r w:rsidR="001367CF" w:rsidRPr="00221BD6">
            <w:t>Application Form</w:t>
          </w:r>
        </w:p>
      </w:tc>
      <w:tc>
        <w:tcPr>
          <w:tcW w:w="340" w:type="dxa"/>
        </w:tcPr>
        <w:p w14:paraId="0A94EBE2" w14:textId="40E9FE15" w:rsidR="001367CF" w:rsidRPr="00D55628" w:rsidRDefault="001367CF" w:rsidP="008D7087">
          <w:pPr>
            <w:pStyle w:val="FooterOddPageNumber"/>
          </w:pPr>
          <w:r w:rsidRPr="00D55628">
            <w:fldChar w:fldCharType="begin"/>
          </w:r>
          <w:r w:rsidRPr="00D55628">
            <w:instrText xml:space="preserve"> PAGE   \* MERGEFORMAT </w:instrText>
          </w:r>
          <w:r w:rsidRPr="00D55628">
            <w:fldChar w:fldCharType="separate"/>
          </w:r>
          <w:r w:rsidR="00651191">
            <w:rPr>
              <w:noProof/>
            </w:rPr>
            <w:t>3</w:t>
          </w:r>
          <w:r w:rsidRPr="00D55628">
            <w:fldChar w:fldCharType="end"/>
          </w:r>
        </w:p>
      </w:tc>
    </w:tr>
  </w:tbl>
  <w:p w14:paraId="7A020F4E" w14:textId="77777777" w:rsidR="001367CF" w:rsidRDefault="001367CF" w:rsidP="008D7087">
    <w:pPr>
      <w:pStyle w:val="Footer"/>
    </w:pPr>
  </w:p>
  <w:p w14:paraId="3C121EF8" w14:textId="77777777" w:rsidR="001367CF" w:rsidRDefault="001367CF"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743" w14:textId="60B94593" w:rsidR="001367CF" w:rsidRPr="00DA3780" w:rsidRDefault="00741CAA" w:rsidP="00217F62">
    <w:pPr>
      <w:pStyle w:val="Footer"/>
      <w:jc w:val="right"/>
    </w:pPr>
    <w:r>
      <w:rPr>
        <w:noProof/>
      </w:rPr>
      <mc:AlternateContent>
        <mc:Choice Requires="wps">
          <w:drawing>
            <wp:anchor distT="0" distB="0" distL="114300" distR="114300" simplePos="0" relativeHeight="251658245" behindDoc="0" locked="0" layoutInCell="0" allowOverlap="1" wp14:anchorId="3EAF14DC" wp14:editId="0ACF25E1">
              <wp:simplePos x="0" y="0"/>
              <wp:positionH relativeFrom="page">
                <wp:posOffset>0</wp:posOffset>
              </wp:positionH>
              <wp:positionV relativeFrom="page">
                <wp:posOffset>10225405</wp:posOffset>
              </wp:positionV>
              <wp:extent cx="7560945" cy="273050"/>
              <wp:effectExtent l="0" t="0" r="0" b="12700"/>
              <wp:wrapNone/>
              <wp:docPr id="5" name="MSIPCM79bf4a0d9a2f9e4c25090f6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AB247D" w14:textId="0B22310D"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AF14DC" id="_x0000_t202" coordsize="21600,21600" o:spt="202" path="m,l,21600r21600,l21600,xe">
              <v:stroke joinstyle="miter"/>
              <v:path gradientshapeok="t" o:connecttype="rect"/>
            </v:shapetype>
            <v:shape id="MSIPCM79bf4a0d9a2f9e4c25090f65"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41AB247D" w14:textId="0B22310D" w:rsidR="00741CAA" w:rsidRPr="00741CAA" w:rsidRDefault="00741CAA" w:rsidP="00741CAA">
                    <w:pPr>
                      <w:jc w:val="center"/>
                      <w:rPr>
                        <w:rFonts w:ascii="Calibri" w:hAnsi="Calibri" w:cs="Calibri"/>
                        <w:color w:val="000000"/>
                        <w:sz w:val="24"/>
                      </w:rPr>
                    </w:pPr>
                    <w:r w:rsidRPr="00741CAA">
                      <w:rPr>
                        <w:rFonts w:ascii="Calibri" w:hAnsi="Calibri" w:cs="Calibri"/>
                        <w:color w:val="000000"/>
                        <w:sz w:val="24"/>
                      </w:rPr>
                      <w:t>OFFICIAL</w:t>
                    </w:r>
                  </w:p>
                </w:txbxContent>
              </v:textbox>
              <w10:wrap anchorx="page" anchory="page"/>
            </v:shape>
          </w:pict>
        </mc:Fallback>
      </mc:AlternateContent>
    </w:r>
    <w:r w:rsidR="00217F62">
      <w:rPr>
        <w:noProof/>
      </w:rPr>
      <w:drawing>
        <wp:inline distT="0" distB="0" distL="0" distR="0" wp14:anchorId="73370115" wp14:editId="436003AE">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65F5" w14:textId="77777777" w:rsidR="004F138B" w:rsidRPr="008F5280" w:rsidRDefault="004F138B" w:rsidP="008F5280">
      <w:pPr>
        <w:pStyle w:val="FootnoteSeparator"/>
      </w:pPr>
    </w:p>
    <w:p w14:paraId="400E4118" w14:textId="77777777" w:rsidR="004F138B" w:rsidRDefault="004F138B"/>
    <w:p w14:paraId="7DE40E6E" w14:textId="77777777" w:rsidR="004F138B" w:rsidRDefault="004F138B"/>
  </w:footnote>
  <w:footnote w:type="continuationSeparator" w:id="0">
    <w:p w14:paraId="7DF222DD" w14:textId="77777777" w:rsidR="004F138B" w:rsidRDefault="004F138B" w:rsidP="008F5280">
      <w:pPr>
        <w:pStyle w:val="FootnoteSeparator"/>
      </w:pPr>
    </w:p>
    <w:p w14:paraId="4D306E39" w14:textId="77777777" w:rsidR="004F138B" w:rsidRDefault="004F138B"/>
    <w:p w14:paraId="560156F3" w14:textId="77777777" w:rsidR="004F138B" w:rsidRDefault="004F138B"/>
    <w:p w14:paraId="0C7184BE" w14:textId="77777777" w:rsidR="004F138B" w:rsidRDefault="004F138B"/>
  </w:footnote>
  <w:footnote w:type="continuationNotice" w:id="1">
    <w:p w14:paraId="2606569B" w14:textId="77777777" w:rsidR="004F138B" w:rsidRDefault="004F138B" w:rsidP="00D55628"/>
    <w:p w14:paraId="5C352D48" w14:textId="77777777" w:rsidR="004F138B" w:rsidRDefault="004F138B"/>
    <w:p w14:paraId="7F170D1A" w14:textId="77777777" w:rsidR="004F138B" w:rsidRDefault="004F138B"/>
    <w:p w14:paraId="325E9881" w14:textId="77777777" w:rsidR="004F138B" w:rsidRDefault="004F13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CAF3" w14:textId="77777777" w:rsidR="00ED7FE2" w:rsidRDefault="00ED7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9A8C" w14:textId="77777777" w:rsidR="00ED7FE2" w:rsidRDefault="00ED7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AA3" w14:textId="77777777" w:rsidR="001367CF" w:rsidRPr="00E97294" w:rsidRDefault="001367CF" w:rsidP="00225F31">
    <w:pPr>
      <w:pStyle w:val="Header"/>
    </w:pPr>
    <w:r w:rsidRPr="00806AB6">
      <w:rPr>
        <w:noProof/>
      </w:rPr>
      <mc:AlternateContent>
        <mc:Choice Requires="wps">
          <w:drawing>
            <wp:anchor distT="0" distB="0" distL="114300" distR="114300" simplePos="0" relativeHeight="251658242" behindDoc="1" locked="0" layoutInCell="1" allowOverlap="1" wp14:anchorId="52D1F9BA" wp14:editId="5C662677">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9189D"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55DE9186" wp14:editId="5681A9E7">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B15F9"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475FF628" wp14:editId="4773444F">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0DB024"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Pr>
        <w:noProof/>
      </w:rPr>
      <mc:AlternateContent>
        <mc:Choice Requires="wps">
          <w:drawing>
            <wp:anchor distT="0" distB="0" distL="114300" distR="114300" simplePos="0" relativeHeight="251658243" behindDoc="0" locked="1" layoutInCell="1" allowOverlap="1" wp14:anchorId="2C105421" wp14:editId="09785021">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81B1B"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5" w15:restartNumberingAfterBreak="0">
    <w:nsid w:val="1A392AD3"/>
    <w:multiLevelType w:val="hybridMultilevel"/>
    <w:tmpl w:val="55BA3C52"/>
    <w:lvl w:ilvl="0" w:tplc="5B4CFDB8">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D1722F4"/>
    <w:multiLevelType w:val="hybridMultilevel"/>
    <w:tmpl w:val="FC365966"/>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0F21384"/>
    <w:multiLevelType w:val="hybridMultilevel"/>
    <w:tmpl w:val="BF360B36"/>
    <w:lvl w:ilvl="0" w:tplc="4900DE6A">
      <w:start w:val="1"/>
      <w:numFmt w:val="lowerLetter"/>
      <w:lvlText w:val="%1."/>
      <w:lvlJc w:val="left"/>
      <w:pPr>
        <w:ind w:left="1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857606"/>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836A48"/>
    <w:multiLevelType w:val="hybridMultilevel"/>
    <w:tmpl w:val="42F63842"/>
    <w:lvl w:ilvl="0" w:tplc="BC22E63C">
      <w:start w:val="1"/>
      <w:numFmt w:val="lowerLetter"/>
      <w:lvlText w:val="%1."/>
      <w:lvlJc w:val="left"/>
      <w:pPr>
        <w:ind w:left="1593"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2B8B3025"/>
    <w:multiLevelType w:val="hybridMultilevel"/>
    <w:tmpl w:val="853CCF12"/>
    <w:lvl w:ilvl="0" w:tplc="E61EA862">
      <w:start w:val="1"/>
      <w:numFmt w:val="lowerLetter"/>
      <w:lvlText w:val="%1."/>
      <w:lvlJc w:val="left"/>
      <w:pPr>
        <w:ind w:left="1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0197D11"/>
    <w:multiLevelType w:val="hybridMultilevel"/>
    <w:tmpl w:val="49A80894"/>
    <w:lvl w:ilvl="0" w:tplc="1E1A2CB6">
      <w:start w:val="1"/>
      <w:numFmt w:val="decimal"/>
      <w:lvlText w:val="%1."/>
      <w:lvlJc w:val="left"/>
      <w:pPr>
        <w:ind w:left="360" w:hanging="360"/>
      </w:pPr>
      <w:rPr>
        <w:rFonts w:hint="default"/>
      </w:rPr>
    </w:lvl>
    <w:lvl w:ilvl="1" w:tplc="15968430">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0B96006"/>
    <w:multiLevelType w:val="hybridMultilevel"/>
    <w:tmpl w:val="3DEE5CD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15"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6C528F"/>
    <w:multiLevelType w:val="hybridMultilevel"/>
    <w:tmpl w:val="8CDE9746"/>
    <w:lvl w:ilvl="0" w:tplc="15968430">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BD26F5"/>
    <w:multiLevelType w:val="hybridMultilevel"/>
    <w:tmpl w:val="869A390C"/>
    <w:lvl w:ilvl="0" w:tplc="7F0695C8">
      <w:start w:val="1"/>
      <w:numFmt w:val="lowerLetter"/>
      <w:lvlText w:val="%1."/>
      <w:lvlJc w:val="left"/>
      <w:pPr>
        <w:ind w:left="873"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A5F60D6"/>
    <w:multiLevelType w:val="hybridMultilevel"/>
    <w:tmpl w:val="852A21D4"/>
    <w:lvl w:ilvl="0" w:tplc="159684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4D7D01C6"/>
    <w:multiLevelType w:val="hybridMultilevel"/>
    <w:tmpl w:val="6862127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EE20C2F"/>
    <w:multiLevelType w:val="hybridMultilevel"/>
    <w:tmpl w:val="14845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8" w15:restartNumberingAfterBreak="0">
    <w:nsid w:val="51AE39BE"/>
    <w:multiLevelType w:val="hybridMultilevel"/>
    <w:tmpl w:val="79EE20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430BA8"/>
    <w:multiLevelType w:val="hybridMultilevel"/>
    <w:tmpl w:val="BA3AC7EA"/>
    <w:lvl w:ilvl="0" w:tplc="37169C66">
      <w:start w:val="1"/>
      <w:numFmt w:val="low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46729A6"/>
    <w:multiLevelType w:val="multilevel"/>
    <w:tmpl w:val="1AFEF07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BD4B0F"/>
    <w:multiLevelType w:val="hybridMultilevel"/>
    <w:tmpl w:val="32F093DE"/>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3" w15:restartNumberingAfterBreak="0">
    <w:nsid w:val="5FAA44D3"/>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3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F0724B3"/>
    <w:multiLevelType w:val="hybridMultilevel"/>
    <w:tmpl w:val="4806A0EA"/>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9"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317344107">
    <w:abstractNumId w:val="19"/>
  </w:num>
  <w:num w:numId="2" w16cid:durableId="2070374820">
    <w:abstractNumId w:val="36"/>
  </w:num>
  <w:num w:numId="3" w16cid:durableId="471101041">
    <w:abstractNumId w:val="32"/>
  </w:num>
  <w:num w:numId="4" w16cid:durableId="766773983">
    <w:abstractNumId w:val="39"/>
  </w:num>
  <w:num w:numId="5" w16cid:durableId="531649579">
    <w:abstractNumId w:val="12"/>
  </w:num>
  <w:num w:numId="6" w16cid:durableId="1564633283">
    <w:abstractNumId w:val="3"/>
  </w:num>
  <w:num w:numId="7" w16cid:durableId="1993950175">
    <w:abstractNumId w:val="2"/>
  </w:num>
  <w:num w:numId="8" w16cid:durableId="1404177917">
    <w:abstractNumId w:val="1"/>
  </w:num>
  <w:num w:numId="9" w16cid:durableId="1462502032">
    <w:abstractNumId w:val="38"/>
  </w:num>
  <w:num w:numId="10" w16cid:durableId="588269895">
    <w:abstractNumId w:val="4"/>
  </w:num>
  <w:num w:numId="11" w16cid:durableId="1188711059">
    <w:abstractNumId w:val="16"/>
  </w:num>
  <w:num w:numId="12" w16cid:durableId="316032001">
    <w:abstractNumId w:val="7"/>
  </w:num>
  <w:num w:numId="13" w16cid:durableId="1510096611">
    <w:abstractNumId w:val="20"/>
  </w:num>
  <w:num w:numId="14" w16cid:durableId="691881892">
    <w:abstractNumId w:val="23"/>
  </w:num>
  <w:num w:numId="15" w16cid:durableId="1681855128">
    <w:abstractNumId w:val="9"/>
  </w:num>
  <w:num w:numId="16" w16cid:durableId="1518350747">
    <w:abstractNumId w:val="33"/>
  </w:num>
  <w:num w:numId="17" w16cid:durableId="913317171">
    <w:abstractNumId w:val="22"/>
  </w:num>
  <w:num w:numId="18" w16cid:durableId="1872263773">
    <w:abstractNumId w:val="6"/>
  </w:num>
  <w:num w:numId="19" w16cid:durableId="187454901">
    <w:abstractNumId w:val="31"/>
  </w:num>
  <w:num w:numId="20" w16cid:durableId="507018846">
    <w:abstractNumId w:val="13"/>
  </w:num>
  <w:num w:numId="21" w16cid:durableId="1555700797">
    <w:abstractNumId w:val="24"/>
  </w:num>
  <w:num w:numId="22" w16cid:durableId="216865501">
    <w:abstractNumId w:val="21"/>
  </w:num>
  <w:num w:numId="23" w16cid:durableId="446122405">
    <w:abstractNumId w:val="10"/>
  </w:num>
  <w:num w:numId="24" w16cid:durableId="327370171">
    <w:abstractNumId w:val="8"/>
  </w:num>
  <w:num w:numId="25" w16cid:durableId="1719166741">
    <w:abstractNumId w:val="11"/>
  </w:num>
  <w:num w:numId="26" w16cid:durableId="148982657">
    <w:abstractNumId w:val="28"/>
  </w:num>
  <w:num w:numId="27" w16cid:durableId="897324120">
    <w:abstractNumId w:val="5"/>
  </w:num>
  <w:num w:numId="28" w16cid:durableId="945773329">
    <w:abstractNumId w:val="29"/>
  </w:num>
  <w:num w:numId="29" w16cid:durableId="1883712421">
    <w:abstractNumId w:val="14"/>
  </w:num>
  <w:num w:numId="30" w16cid:durableId="445929823">
    <w:abstractNumId w:val="30"/>
  </w:num>
  <w:num w:numId="31" w16cid:durableId="23405832">
    <w:abstractNumId w:val="37"/>
  </w:num>
  <w:num w:numId="32" w16cid:durableId="1812479524">
    <w:abstractNumId w:val="34"/>
  </w:num>
  <w:num w:numId="33" w16cid:durableId="1616251476">
    <w:abstractNumId w:val="15"/>
  </w:num>
  <w:num w:numId="34" w16cid:durableId="139874957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1220826647">
    <w:abstractNumId w:val="18"/>
  </w:num>
  <w:num w:numId="36" w16cid:durableId="107374683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7C1"/>
    <w:rsid w:val="00003960"/>
    <w:rsid w:val="00003BCC"/>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939"/>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81"/>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946"/>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487"/>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87"/>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BD"/>
    <w:rsid w:val="001300CB"/>
    <w:rsid w:val="001306D2"/>
    <w:rsid w:val="00131311"/>
    <w:rsid w:val="001314DE"/>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7CF"/>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3E5"/>
    <w:rsid w:val="00163536"/>
    <w:rsid w:val="00163C7B"/>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7B7"/>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585"/>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3C6"/>
    <w:rsid w:val="001A0827"/>
    <w:rsid w:val="001A0EF8"/>
    <w:rsid w:val="001A0F35"/>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D4D"/>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1A84"/>
    <w:rsid w:val="001D2509"/>
    <w:rsid w:val="001D2DA8"/>
    <w:rsid w:val="001D2F43"/>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5A2"/>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244"/>
    <w:rsid w:val="001F668A"/>
    <w:rsid w:val="001F6AB6"/>
    <w:rsid w:val="001F6C11"/>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0BF"/>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17F62"/>
    <w:rsid w:val="00220268"/>
    <w:rsid w:val="00220B8F"/>
    <w:rsid w:val="00220ED6"/>
    <w:rsid w:val="00221747"/>
    <w:rsid w:val="00221BD6"/>
    <w:rsid w:val="00221FB0"/>
    <w:rsid w:val="002220AD"/>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2DD"/>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57BB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5F"/>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6E85"/>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39DA"/>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EF4"/>
    <w:rsid w:val="002E3F9E"/>
    <w:rsid w:val="002E429F"/>
    <w:rsid w:val="002E444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47"/>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B04"/>
    <w:rsid w:val="00316EE5"/>
    <w:rsid w:val="003174C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36C"/>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30E"/>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BA1"/>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5656"/>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6E7"/>
    <w:rsid w:val="003B6F54"/>
    <w:rsid w:val="003B712E"/>
    <w:rsid w:val="003B735C"/>
    <w:rsid w:val="003B7430"/>
    <w:rsid w:val="003B7EC7"/>
    <w:rsid w:val="003C0482"/>
    <w:rsid w:val="003C054E"/>
    <w:rsid w:val="003C05CC"/>
    <w:rsid w:val="003C091E"/>
    <w:rsid w:val="003C09E7"/>
    <w:rsid w:val="003C0BED"/>
    <w:rsid w:val="003C16C4"/>
    <w:rsid w:val="003C18AD"/>
    <w:rsid w:val="003C18D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CF6"/>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E6C"/>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28"/>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BE6"/>
    <w:rsid w:val="00466E27"/>
    <w:rsid w:val="004674B9"/>
    <w:rsid w:val="00467962"/>
    <w:rsid w:val="00467FA5"/>
    <w:rsid w:val="00470AF4"/>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291"/>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4B6"/>
    <w:rsid w:val="004925EC"/>
    <w:rsid w:val="0049261C"/>
    <w:rsid w:val="00492C0D"/>
    <w:rsid w:val="00492CD9"/>
    <w:rsid w:val="0049412F"/>
    <w:rsid w:val="00494637"/>
    <w:rsid w:val="0049473E"/>
    <w:rsid w:val="0049493E"/>
    <w:rsid w:val="0049509E"/>
    <w:rsid w:val="004956B2"/>
    <w:rsid w:val="0049587E"/>
    <w:rsid w:val="00495986"/>
    <w:rsid w:val="00496446"/>
    <w:rsid w:val="00496465"/>
    <w:rsid w:val="00496982"/>
    <w:rsid w:val="00496C3E"/>
    <w:rsid w:val="0049713E"/>
    <w:rsid w:val="004971B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AF2"/>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7C"/>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38B"/>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B4"/>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B1F"/>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13E8"/>
    <w:rsid w:val="0056158C"/>
    <w:rsid w:val="00561816"/>
    <w:rsid w:val="005619B2"/>
    <w:rsid w:val="00561C27"/>
    <w:rsid w:val="00561D44"/>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D25"/>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674E"/>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3EC"/>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3693"/>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191"/>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47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3E0F"/>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1A8"/>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FF"/>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069"/>
    <w:rsid w:val="007104E4"/>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AEB"/>
    <w:rsid w:val="00741B02"/>
    <w:rsid w:val="00741CAA"/>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F4F"/>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007"/>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531"/>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6A"/>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3A"/>
    <w:rsid w:val="007C348B"/>
    <w:rsid w:val="007C364B"/>
    <w:rsid w:val="007C36CA"/>
    <w:rsid w:val="007C4181"/>
    <w:rsid w:val="007C472A"/>
    <w:rsid w:val="007C477E"/>
    <w:rsid w:val="007C4AA7"/>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1F4D"/>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1D5"/>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20E"/>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4D5"/>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3"/>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D1B"/>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729"/>
    <w:rsid w:val="00925EA0"/>
    <w:rsid w:val="009260F5"/>
    <w:rsid w:val="00926150"/>
    <w:rsid w:val="00926221"/>
    <w:rsid w:val="00926B1B"/>
    <w:rsid w:val="009277B8"/>
    <w:rsid w:val="00927A7F"/>
    <w:rsid w:val="00927C36"/>
    <w:rsid w:val="00927D0E"/>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15"/>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3D0B"/>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982"/>
    <w:rsid w:val="009C698A"/>
    <w:rsid w:val="009C6C1D"/>
    <w:rsid w:val="009C6EDB"/>
    <w:rsid w:val="009C76E4"/>
    <w:rsid w:val="009C7BA4"/>
    <w:rsid w:val="009C7CE6"/>
    <w:rsid w:val="009D027A"/>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204"/>
    <w:rsid w:val="00A10656"/>
    <w:rsid w:val="00A10897"/>
    <w:rsid w:val="00A10C8A"/>
    <w:rsid w:val="00A11226"/>
    <w:rsid w:val="00A11C70"/>
    <w:rsid w:val="00A11F87"/>
    <w:rsid w:val="00A124A0"/>
    <w:rsid w:val="00A128AF"/>
    <w:rsid w:val="00A12996"/>
    <w:rsid w:val="00A12A98"/>
    <w:rsid w:val="00A139AC"/>
    <w:rsid w:val="00A13CE0"/>
    <w:rsid w:val="00A1416B"/>
    <w:rsid w:val="00A1431F"/>
    <w:rsid w:val="00A1496A"/>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0F0"/>
    <w:rsid w:val="00A2431B"/>
    <w:rsid w:val="00A246E5"/>
    <w:rsid w:val="00A2472D"/>
    <w:rsid w:val="00A247FD"/>
    <w:rsid w:val="00A24D19"/>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608"/>
    <w:rsid w:val="00A50BC8"/>
    <w:rsid w:val="00A51361"/>
    <w:rsid w:val="00A51872"/>
    <w:rsid w:val="00A51A9F"/>
    <w:rsid w:val="00A52470"/>
    <w:rsid w:val="00A5290F"/>
    <w:rsid w:val="00A52E7D"/>
    <w:rsid w:val="00A53095"/>
    <w:rsid w:val="00A5321D"/>
    <w:rsid w:val="00A53CEB"/>
    <w:rsid w:val="00A53DA5"/>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DE5"/>
    <w:rsid w:val="00A70ECB"/>
    <w:rsid w:val="00A70F74"/>
    <w:rsid w:val="00A712F7"/>
    <w:rsid w:val="00A71437"/>
    <w:rsid w:val="00A7235A"/>
    <w:rsid w:val="00A72531"/>
    <w:rsid w:val="00A7303D"/>
    <w:rsid w:val="00A73254"/>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6E3F"/>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2C"/>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BF1"/>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BB1"/>
    <w:rsid w:val="00B44444"/>
    <w:rsid w:val="00B44A2B"/>
    <w:rsid w:val="00B44DB0"/>
    <w:rsid w:val="00B4516E"/>
    <w:rsid w:val="00B45389"/>
    <w:rsid w:val="00B457E2"/>
    <w:rsid w:val="00B458C2"/>
    <w:rsid w:val="00B4690A"/>
    <w:rsid w:val="00B4717F"/>
    <w:rsid w:val="00B4780B"/>
    <w:rsid w:val="00B47AF6"/>
    <w:rsid w:val="00B50733"/>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2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3F8"/>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520"/>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4F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A41"/>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391"/>
    <w:rsid w:val="00CA2A66"/>
    <w:rsid w:val="00CA2AD6"/>
    <w:rsid w:val="00CA2FBC"/>
    <w:rsid w:val="00CA3229"/>
    <w:rsid w:val="00CA34F9"/>
    <w:rsid w:val="00CA4545"/>
    <w:rsid w:val="00CA4884"/>
    <w:rsid w:val="00CA4B14"/>
    <w:rsid w:val="00CA535F"/>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921"/>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4DF"/>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7C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D38"/>
    <w:rsid w:val="00D33F14"/>
    <w:rsid w:val="00D34079"/>
    <w:rsid w:val="00D34502"/>
    <w:rsid w:val="00D34734"/>
    <w:rsid w:val="00D34820"/>
    <w:rsid w:val="00D3542A"/>
    <w:rsid w:val="00D35677"/>
    <w:rsid w:val="00D35C25"/>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632"/>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B5E"/>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7A8"/>
    <w:rsid w:val="00D72A3E"/>
    <w:rsid w:val="00D72BC8"/>
    <w:rsid w:val="00D72D57"/>
    <w:rsid w:val="00D72E25"/>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6"/>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5B5"/>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ED0"/>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953"/>
    <w:rsid w:val="00E32A05"/>
    <w:rsid w:val="00E32BE3"/>
    <w:rsid w:val="00E32E70"/>
    <w:rsid w:val="00E3371C"/>
    <w:rsid w:val="00E34147"/>
    <w:rsid w:val="00E34CB6"/>
    <w:rsid w:val="00E34D35"/>
    <w:rsid w:val="00E3515A"/>
    <w:rsid w:val="00E3585C"/>
    <w:rsid w:val="00E35F9D"/>
    <w:rsid w:val="00E3606E"/>
    <w:rsid w:val="00E368B6"/>
    <w:rsid w:val="00E36D7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035"/>
    <w:rsid w:val="00E473E7"/>
    <w:rsid w:val="00E47A98"/>
    <w:rsid w:val="00E47D1E"/>
    <w:rsid w:val="00E50111"/>
    <w:rsid w:val="00E50CB1"/>
    <w:rsid w:val="00E513DD"/>
    <w:rsid w:val="00E5145C"/>
    <w:rsid w:val="00E514AA"/>
    <w:rsid w:val="00E5164B"/>
    <w:rsid w:val="00E516F2"/>
    <w:rsid w:val="00E5195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BCA"/>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5EBA"/>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B51"/>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8B7"/>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D7FE2"/>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568"/>
    <w:rsid w:val="00F07639"/>
    <w:rsid w:val="00F076EE"/>
    <w:rsid w:val="00F078A2"/>
    <w:rsid w:val="00F078CD"/>
    <w:rsid w:val="00F07A4A"/>
    <w:rsid w:val="00F07ADB"/>
    <w:rsid w:val="00F10170"/>
    <w:rsid w:val="00F10954"/>
    <w:rsid w:val="00F11097"/>
    <w:rsid w:val="00F11189"/>
    <w:rsid w:val="00F11349"/>
    <w:rsid w:val="00F11738"/>
    <w:rsid w:val="00F11892"/>
    <w:rsid w:val="00F11CBD"/>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736"/>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79E"/>
    <w:rsid w:val="00F44818"/>
    <w:rsid w:val="00F451F3"/>
    <w:rsid w:val="00F4541A"/>
    <w:rsid w:val="00F45C9E"/>
    <w:rsid w:val="00F45CA1"/>
    <w:rsid w:val="00F46498"/>
    <w:rsid w:val="00F46526"/>
    <w:rsid w:val="00F46888"/>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B6"/>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2A4"/>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16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9FD"/>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5D21"/>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2EE61491"/>
  <w15:docId w15:val="{14BDDFC6-29DB-4110-B3D8-D1BD583F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A7"/>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table" w:styleId="Table3Deffects3">
    <w:name w:val="Table 3D effects 3"/>
    <w:basedOn w:val="TableNormal"/>
    <w:rsid w:val="00FF5D21"/>
    <w:pPr>
      <w:spacing w:line="240" w:lineRule="auto"/>
    </w:pPr>
    <w:rPr>
      <w:rFonts w:ascii="Times New Roman" w:hAnsi="Times New Roman" w:cs="Times New Roman"/>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
    <w:name w:val="_Body"/>
    <w:qFormat/>
    <w:rsid w:val="001D2F43"/>
    <w:pPr>
      <w:spacing w:after="113"/>
    </w:pPr>
    <w:rPr>
      <w:rFonts w:ascii="Arial" w:hAnsi="Arial"/>
      <w:color w:val="auto"/>
      <w:sz w:val="18"/>
      <w:szCs w:val="24"/>
      <w:lang w:eastAsia="en-US"/>
    </w:rPr>
  </w:style>
  <w:style w:type="character" w:styleId="UnresolvedMention">
    <w:name w:val="Unresolved Mention"/>
    <w:basedOn w:val="DefaultParagraphFont"/>
    <w:uiPriority w:val="99"/>
    <w:semiHidden/>
    <w:unhideWhenUsed/>
    <w:rsid w:val="004924B6"/>
    <w:rPr>
      <w:color w:val="605E5C"/>
      <w:shd w:val="clear" w:color="auto" w:fill="E1DFDD"/>
    </w:rPr>
  </w:style>
  <w:style w:type="paragraph" w:styleId="Revision">
    <w:name w:val="Revision"/>
    <w:hidden/>
    <w:uiPriority w:val="99"/>
    <w:semiHidden/>
    <w:rsid w:val="001905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68803671">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layservice.com.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ildlifelicensing@deeca.vic.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DOCID693-968998368-330</_dlc_DocId>
    <_dlc_DocIdUrl xmlns="a5f32de4-e402-4188-b034-e71ca7d22e54">
      <Url>https://delwpvicgovau.sharepoint.com/sites/ecm_693/_layouts/15/DocIdRedir.aspx?ID=DOCID693-968998368-330</Url>
      <Description>DOCID693-968998368-330</Description>
    </_dlc_DocIdUrl>
    <DLCPolicyLabelValue xmlns="48172cca-e4f4-439d-bc9f-bbed1c27e6d3">Version 0.5</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0E027A-18F4-4F82-954B-14512EE160E3}">
  <ds:schemaRefs>
    <ds:schemaRef ds:uri="office.server.policy"/>
  </ds:schemaRefs>
</ds:datastoreItem>
</file>

<file path=customXml/itemProps2.xml><?xml version="1.0" encoding="utf-8"?>
<ds:datastoreItem xmlns:ds="http://schemas.openxmlformats.org/officeDocument/2006/customXml" ds:itemID="{458210CD-0606-4B33-ADFC-516962E493C0}">
  <ds:schemaRefs>
    <ds:schemaRef ds:uri="http://schemas.microsoft.com/sharepoint/v3/contenttype/forms"/>
  </ds:schemaRefs>
</ds:datastoreItem>
</file>

<file path=customXml/itemProps3.xml><?xml version="1.0" encoding="utf-8"?>
<ds:datastoreItem xmlns:ds="http://schemas.openxmlformats.org/officeDocument/2006/customXml" ds:itemID="{3D3AE1E5-3775-466D-ADFF-5C1FE8E3C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57326-6C97-48C5-8892-84C4C95A3095}">
  <ds:schemaRefs>
    <ds:schemaRef ds:uri="Microsoft.SharePoint.Taxonomy.ContentTypeSync"/>
  </ds:schemaRefs>
</ds:datastoreItem>
</file>

<file path=customXml/itemProps5.xml><?xml version="1.0" encoding="utf-8"?>
<ds:datastoreItem xmlns:ds="http://schemas.openxmlformats.org/officeDocument/2006/customXml" ds:itemID="{6BC66481-5E01-4432-98F4-E547E2C62EEF}">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customXml/itemProps6.xml><?xml version="1.0" encoding="utf-8"?>
<ds:datastoreItem xmlns:ds="http://schemas.openxmlformats.org/officeDocument/2006/customXml" ds:itemID="{90624463-DD8E-42A0-96A3-69A47E08DEC5}">
  <ds:schemaRefs>
    <ds:schemaRef ds:uri="http://schemas.openxmlformats.org/officeDocument/2006/bibliography"/>
  </ds:schemaRefs>
</ds:datastoreItem>
</file>

<file path=customXml/itemProps7.xml><?xml version="1.0" encoding="utf-8"?>
<ds:datastoreItem xmlns:ds="http://schemas.openxmlformats.org/officeDocument/2006/customXml" ds:itemID="{5020B33D-0369-4791-AD68-E611FE2399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2</cp:revision>
  <cp:lastPrinted>2017-06-15T22:56:00Z</cp:lastPrinted>
  <dcterms:created xsi:type="dcterms:W3CDTF">2026-06-28T22:16:00Z</dcterms:created>
  <dcterms:modified xsi:type="dcterms:W3CDTF">2026-06-28T22:16:00Z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2023-05-24T00:55:37Z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42c28942-1d09-4d27-8c10-f3b32e66770e</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dd55950c-a34f-4538-96ae-1be1b8423a80</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