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E599" w14:textId="77777777" w:rsidR="00A412C3" w:rsidRDefault="00A412C3" w:rsidP="00A412C3">
      <w:pPr>
        <w:pStyle w:val="Sectionbreakfirstpage"/>
        <w:sectPr w:rsidR="00A412C3" w:rsidSect="00EE379F">
          <w:headerReference w:type="even" r:id="rId8"/>
          <w:headerReference w:type="default" r:id="rId9"/>
          <w:footerReference w:type="default" r:id="rId10"/>
          <w:headerReference w:type="first" r:id="rId11"/>
          <w:footerReference w:type="first" r:id="rId12"/>
          <w:type w:val="continuous"/>
          <w:pgSz w:w="11906" w:h="16838" w:code="9"/>
          <w:pgMar w:top="1440" w:right="1440" w:bottom="1440" w:left="1440" w:header="283" w:footer="680" w:gutter="0"/>
          <w:cols w:space="340"/>
          <w:docGrid w:linePitch="360"/>
        </w:sectPr>
      </w:pPr>
    </w:p>
    <w:p w14:paraId="007B0D03" w14:textId="77777777" w:rsidR="00A412C3" w:rsidRDefault="00A412C3" w:rsidP="00D055AD">
      <w:pPr>
        <w:pStyle w:val="Sectionbreakfirstpage"/>
        <w:sectPr w:rsidR="00A412C3" w:rsidSect="00EE379F">
          <w:type w:val="continuous"/>
          <w:pgSz w:w="11906" w:h="16838" w:code="9"/>
          <w:pgMar w:top="1440" w:right="1440" w:bottom="1440" w:left="1440" w:header="567" w:footer="737" w:gutter="0"/>
          <w:cols w:space="340"/>
          <w:docGrid w:linePitch="360"/>
        </w:sectPr>
      </w:pPr>
    </w:p>
    <w:p w14:paraId="5EE0DB48" w14:textId="77777777" w:rsidR="00F661B3" w:rsidRDefault="00F661B3" w:rsidP="00EE379F">
      <w:pPr>
        <w:pStyle w:val="DJCSIntrobodybold115"/>
        <w:rPr>
          <w:rFonts w:cs="Arial"/>
          <w:b w:val="0"/>
          <w:bCs/>
          <w:iCs/>
        </w:rPr>
      </w:pPr>
      <w:bookmarkStart w:id="0" w:name="_Hlk120866816"/>
    </w:p>
    <w:p w14:paraId="60AD508A" w14:textId="7B89EFCE" w:rsidR="00205137" w:rsidRPr="00EB6B92" w:rsidRDefault="00205137" w:rsidP="006070CF">
      <w:pPr>
        <w:pStyle w:val="DJCSIntrobodybold115"/>
        <w:tabs>
          <w:tab w:val="left" w:pos="6658"/>
        </w:tabs>
        <w:spacing w:before="480"/>
        <w:rPr>
          <w:bCs/>
          <w:color w:val="16145F" w:themeColor="text2"/>
          <w:sz w:val="44"/>
          <w:szCs w:val="44"/>
        </w:rPr>
      </w:pPr>
      <w:r w:rsidRPr="00EB6B92">
        <w:rPr>
          <w:bCs/>
          <w:color w:val="16145F" w:themeColor="text2"/>
          <w:sz w:val="44"/>
          <w:szCs w:val="44"/>
        </w:rPr>
        <w:t>Project Plan</w:t>
      </w:r>
      <w:r w:rsidR="00615772" w:rsidRPr="00EB6B92">
        <w:rPr>
          <w:bCs/>
          <w:color w:val="16145F" w:themeColor="text2"/>
          <w:sz w:val="44"/>
          <w:szCs w:val="44"/>
        </w:rPr>
        <w:t xml:space="preserve"> Template</w:t>
      </w:r>
      <w:r w:rsidR="003F2E7E">
        <w:rPr>
          <w:bCs/>
          <w:color w:val="16145F" w:themeColor="text2"/>
          <w:sz w:val="44"/>
          <w:szCs w:val="44"/>
        </w:rPr>
        <w:tab/>
      </w:r>
    </w:p>
    <w:p w14:paraId="5415C5A7" w14:textId="57175B45" w:rsidR="00615772" w:rsidRPr="00EB6B92" w:rsidRDefault="00615772" w:rsidP="00EE379F">
      <w:pPr>
        <w:pStyle w:val="DJCSIntrobodybold115"/>
        <w:rPr>
          <w:bCs/>
          <w:color w:val="16145F" w:themeColor="text2"/>
          <w:sz w:val="28"/>
          <w:szCs w:val="28"/>
        </w:rPr>
      </w:pPr>
      <w:r w:rsidRPr="00615772">
        <w:rPr>
          <w:bCs/>
          <w:color w:val="16145F" w:themeColor="text2"/>
          <w:sz w:val="28"/>
          <w:szCs w:val="28"/>
        </w:rPr>
        <w:t>Community Recovery Grants</w:t>
      </w:r>
      <w:r w:rsidR="00EB6B92">
        <w:rPr>
          <w:bCs/>
          <w:color w:val="16145F" w:themeColor="text2"/>
          <w:sz w:val="28"/>
          <w:szCs w:val="28"/>
        </w:rPr>
        <w:t xml:space="preserve"> Program</w:t>
      </w:r>
    </w:p>
    <w:p w14:paraId="762EECB6" w14:textId="0ED4382C" w:rsidR="004F5997" w:rsidRPr="004F5997" w:rsidRDefault="001E3034" w:rsidP="00EE379F">
      <w:pPr>
        <w:pStyle w:val="DJCSIntrobodybold115"/>
        <w:rPr>
          <w:rFonts w:cs="Arial"/>
          <w:b w:val="0"/>
          <w:bCs/>
          <w:iCs/>
        </w:rPr>
      </w:pPr>
      <w:r w:rsidRPr="001E3034">
        <w:rPr>
          <w:rFonts w:cs="Arial"/>
          <w:b w:val="0"/>
          <w:bCs/>
          <w:iCs/>
        </w:rPr>
        <w:t xml:space="preserve">All grant applicants must complete a Project Plan using </w:t>
      </w:r>
      <w:r w:rsidR="00B0208B">
        <w:rPr>
          <w:rFonts w:cs="Arial"/>
          <w:b w:val="0"/>
          <w:bCs/>
          <w:iCs/>
        </w:rPr>
        <w:t>this</w:t>
      </w:r>
      <w:r w:rsidRPr="001E3034">
        <w:rPr>
          <w:rFonts w:cs="Arial"/>
          <w:b w:val="0"/>
          <w:bCs/>
          <w:iCs/>
        </w:rPr>
        <w:t xml:space="preserve"> template to be submitted along with other required documents (see the relevant Program Guidelines for more detail). </w:t>
      </w:r>
      <w:r w:rsidR="0082514E">
        <w:rPr>
          <w:rFonts w:cs="Arial"/>
          <w:b w:val="0"/>
          <w:bCs/>
          <w:iCs/>
        </w:rPr>
        <w:t>S</w:t>
      </w:r>
      <w:r w:rsidRPr="001E3034">
        <w:rPr>
          <w:rFonts w:cs="Arial"/>
          <w:b w:val="0"/>
          <w:bCs/>
          <w:iCs/>
        </w:rPr>
        <w:t xml:space="preserve">ee the </w:t>
      </w:r>
      <w:r w:rsidRPr="001E3034">
        <w:rPr>
          <w:rFonts w:cs="Arial"/>
          <w:b w:val="0"/>
          <w:bCs/>
          <w:i/>
          <w:iCs/>
        </w:rPr>
        <w:t>Additional Information</w:t>
      </w:r>
      <w:r w:rsidRPr="001E3034">
        <w:rPr>
          <w:rFonts w:cs="Arial"/>
          <w:b w:val="0"/>
          <w:bCs/>
          <w:iCs/>
        </w:rPr>
        <w:t xml:space="preserve"> section at the end of this template for </w:t>
      </w:r>
      <w:r w:rsidR="0082514E" w:rsidRPr="001E3034">
        <w:rPr>
          <w:rFonts w:cs="Arial"/>
          <w:b w:val="0"/>
          <w:bCs/>
          <w:iCs/>
        </w:rPr>
        <w:t>more information</w:t>
      </w:r>
      <w:r w:rsidR="0082514E">
        <w:rPr>
          <w:rFonts w:cs="Arial"/>
          <w:b w:val="0"/>
          <w:bCs/>
          <w:iCs/>
        </w:rPr>
        <w:t>,</w:t>
      </w:r>
      <w:r w:rsidR="0082514E" w:rsidRPr="001E3034">
        <w:rPr>
          <w:rFonts w:cs="Arial"/>
          <w:b w:val="0"/>
          <w:bCs/>
          <w:iCs/>
        </w:rPr>
        <w:t xml:space="preserve"> </w:t>
      </w:r>
      <w:r w:rsidRPr="001E3034">
        <w:rPr>
          <w:rFonts w:cs="Arial"/>
          <w:b w:val="0"/>
          <w:bCs/>
          <w:iCs/>
        </w:rPr>
        <w:t xml:space="preserve">guidance and examples. </w:t>
      </w:r>
    </w:p>
    <w:p w14:paraId="0CAE667C" w14:textId="18481AA8" w:rsidR="001E3034" w:rsidRPr="001E3034" w:rsidRDefault="001E3034" w:rsidP="00EE379F">
      <w:pPr>
        <w:pStyle w:val="DJCSIntrobodybold115"/>
        <w:rPr>
          <w:rFonts w:cs="Arial"/>
          <w:b w:val="0"/>
          <w:bCs/>
          <w:iCs/>
        </w:rPr>
      </w:pPr>
      <w:r w:rsidRPr="001E3034">
        <w:rPr>
          <w:rFonts w:cs="Arial"/>
          <w:b w:val="0"/>
          <w:bCs/>
          <w:iCs/>
        </w:rPr>
        <w:t xml:space="preserve">If you have any questions or require assistance, contact the </w:t>
      </w:r>
      <w:r w:rsidR="004F5997" w:rsidRPr="004F5997">
        <w:rPr>
          <w:rFonts w:cs="Arial"/>
          <w:b w:val="0"/>
          <w:bCs/>
          <w:iCs/>
        </w:rPr>
        <w:t>EMV</w:t>
      </w:r>
      <w:r w:rsidRPr="001E3034">
        <w:rPr>
          <w:rFonts w:cs="Arial"/>
          <w:b w:val="0"/>
          <w:bCs/>
          <w:iCs/>
        </w:rPr>
        <w:t xml:space="preserve"> Grants Team at </w:t>
      </w:r>
      <w:hyperlink r:id="rId13" w:history="1">
        <w:r w:rsidRPr="001E3034">
          <w:rPr>
            <w:rStyle w:val="Hyperlink"/>
            <w:rFonts w:cs="Arial"/>
            <w:b w:val="0"/>
            <w:bCs/>
            <w:iCs/>
          </w:rPr>
          <w:t>grants@erv.vic.gov.au</w:t>
        </w:r>
      </w:hyperlink>
      <w:r w:rsidRPr="001E3034">
        <w:rPr>
          <w:rFonts w:cs="Arial"/>
          <w:b w:val="0"/>
          <w:bCs/>
          <w:iCs/>
        </w:rPr>
        <w:t xml:space="preserve">.  </w:t>
      </w:r>
    </w:p>
    <w:tbl>
      <w:tblPr>
        <w:tblStyle w:val="DJRReporttablestyleNavy"/>
        <w:tblW w:w="5000" w:type="pct"/>
        <w:tblInd w:w="0" w:type="dxa"/>
        <w:tblLook w:val="04A0" w:firstRow="1" w:lastRow="0" w:firstColumn="1" w:lastColumn="0" w:noHBand="0" w:noVBand="1"/>
      </w:tblPr>
      <w:tblGrid>
        <w:gridCol w:w="2684"/>
        <w:gridCol w:w="7777"/>
      </w:tblGrid>
      <w:tr w:rsidR="001E3034" w:rsidRPr="001E3034" w14:paraId="651DCBC7" w14:textId="77777777" w:rsidTr="00EE379F">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right w:val="nil"/>
            </w:tcBorders>
            <w:shd w:val="clear" w:color="auto" w:fill="002060"/>
            <w:vAlign w:val="center"/>
          </w:tcPr>
          <w:bookmarkEnd w:id="0"/>
          <w:p w14:paraId="6CB489F7" w14:textId="77777777" w:rsidR="001E3034" w:rsidRPr="001E3034" w:rsidRDefault="001E3034" w:rsidP="00286CEF">
            <w:pPr>
              <w:pStyle w:val="DJCSIntrobodybold115"/>
              <w:spacing w:before="120" w:after="120"/>
              <w:rPr>
                <w:rFonts w:cs="Arial"/>
              </w:rPr>
            </w:pPr>
            <w:r w:rsidRPr="001E3034">
              <w:rPr>
                <w:rFonts w:cs="Arial"/>
              </w:rPr>
              <w:t>Project Details</w:t>
            </w:r>
          </w:p>
        </w:tc>
      </w:tr>
      <w:tr w:rsidR="00146C00" w:rsidRPr="001E3034" w14:paraId="60BF4414" w14:textId="77777777" w:rsidTr="00B84D4C">
        <w:tc>
          <w:tcPr>
            <w:tcW w:w="1283" w:type="pct"/>
            <w:shd w:val="clear" w:color="auto" w:fill="F2F2F2" w:themeFill="background1" w:themeFillShade="F2"/>
            <w:vAlign w:val="center"/>
          </w:tcPr>
          <w:p w14:paraId="431F85A8" w14:textId="77777777" w:rsidR="00146C00" w:rsidRPr="001E3034" w:rsidRDefault="00146C00" w:rsidP="00E57318">
            <w:pPr>
              <w:pStyle w:val="DJCSIntrobodybold115"/>
              <w:spacing w:before="120" w:after="120"/>
              <w:rPr>
                <w:rFonts w:cs="Arial"/>
                <w:bCs/>
              </w:rPr>
            </w:pPr>
            <w:r w:rsidRPr="001E3034">
              <w:rPr>
                <w:rFonts w:cs="Arial"/>
                <w:bCs/>
              </w:rPr>
              <w:t>Organisation name</w:t>
            </w:r>
          </w:p>
        </w:tc>
        <w:tc>
          <w:tcPr>
            <w:tcW w:w="3717" w:type="pct"/>
            <w:vAlign w:val="center"/>
          </w:tcPr>
          <w:p w14:paraId="2B575B3E" w14:textId="0A430181" w:rsidR="00146C00" w:rsidRPr="001E3034" w:rsidRDefault="00146C00" w:rsidP="00E57318">
            <w:pPr>
              <w:pStyle w:val="DJCSIntrobodybold115"/>
              <w:spacing w:before="120" w:after="120"/>
              <w:rPr>
                <w:rFonts w:cs="Arial"/>
              </w:rPr>
            </w:pPr>
          </w:p>
        </w:tc>
      </w:tr>
      <w:tr w:rsidR="001E3034" w:rsidRPr="001E3034" w14:paraId="5C4093F9" w14:textId="77777777" w:rsidTr="00B84D4C">
        <w:tc>
          <w:tcPr>
            <w:tcW w:w="1283" w:type="pct"/>
            <w:shd w:val="clear" w:color="auto" w:fill="F2F2F2" w:themeFill="background1" w:themeFillShade="F2"/>
            <w:vAlign w:val="center"/>
          </w:tcPr>
          <w:p w14:paraId="24A3A05D" w14:textId="4F244CCD" w:rsidR="001E3034" w:rsidRPr="001E3034" w:rsidRDefault="001E3034" w:rsidP="00E57318">
            <w:pPr>
              <w:pStyle w:val="DJCSIntrobodybold115"/>
              <w:spacing w:before="120" w:after="120"/>
              <w:rPr>
                <w:rFonts w:cs="Arial"/>
                <w:bCs/>
              </w:rPr>
            </w:pPr>
            <w:r w:rsidRPr="001E3034">
              <w:rPr>
                <w:rFonts w:cs="Arial"/>
                <w:bCs/>
              </w:rPr>
              <w:t>Project title</w:t>
            </w:r>
          </w:p>
        </w:tc>
        <w:tc>
          <w:tcPr>
            <w:tcW w:w="3717" w:type="pct"/>
            <w:vAlign w:val="center"/>
          </w:tcPr>
          <w:p w14:paraId="344BD53F" w14:textId="7A5442A6" w:rsidR="001E3034" w:rsidRPr="001E3034" w:rsidRDefault="001E3034" w:rsidP="00E57318">
            <w:pPr>
              <w:pStyle w:val="DJCSIntrobodybold115"/>
              <w:spacing w:before="120" w:after="120"/>
              <w:rPr>
                <w:rFonts w:cs="Arial"/>
                <w:b w:val="0"/>
                <w:bCs/>
              </w:rPr>
            </w:pPr>
          </w:p>
        </w:tc>
      </w:tr>
      <w:tr w:rsidR="001E3034" w:rsidRPr="001E3034" w14:paraId="566895F4" w14:textId="77777777" w:rsidTr="00B84D4C">
        <w:tc>
          <w:tcPr>
            <w:tcW w:w="1283" w:type="pct"/>
            <w:shd w:val="clear" w:color="auto" w:fill="F2F2F2" w:themeFill="background1" w:themeFillShade="F2"/>
            <w:vAlign w:val="center"/>
          </w:tcPr>
          <w:p w14:paraId="3479993D" w14:textId="77777777" w:rsidR="001E3034" w:rsidRPr="001E3034" w:rsidRDefault="001E3034" w:rsidP="00E57318">
            <w:pPr>
              <w:pStyle w:val="DJCSIntrobodybold115"/>
              <w:spacing w:before="120" w:after="120"/>
              <w:rPr>
                <w:rFonts w:cs="Arial"/>
                <w:bCs/>
              </w:rPr>
            </w:pPr>
            <w:r w:rsidRPr="001E3034">
              <w:rPr>
                <w:rFonts w:cs="Arial"/>
                <w:bCs/>
              </w:rPr>
              <w:t>Grant program</w:t>
            </w:r>
          </w:p>
        </w:tc>
        <w:sdt>
          <w:sdtPr>
            <w:rPr>
              <w:rFonts w:cs="Arial"/>
              <w:b w:val="0"/>
              <w:bCs/>
            </w:rPr>
            <w:id w:val="905568707"/>
            <w:placeholder>
              <w:docPart w:val="A1C4F30240DF49EDB080F2E4BD4DA23C"/>
            </w:placeholder>
          </w:sdtPr>
          <w:sdtContent>
            <w:tc>
              <w:tcPr>
                <w:tcW w:w="3717" w:type="pct"/>
                <w:vAlign w:val="center"/>
              </w:tcPr>
              <w:p w14:paraId="37F89493" w14:textId="47ACFEE4" w:rsidR="001E3034" w:rsidRPr="001E3034" w:rsidRDefault="0082514E" w:rsidP="00E57318">
                <w:pPr>
                  <w:pStyle w:val="DJCSIntrobodybold115"/>
                  <w:spacing w:before="120" w:after="120"/>
                  <w:rPr>
                    <w:rFonts w:cs="Arial"/>
                    <w:b w:val="0"/>
                    <w:bCs/>
                  </w:rPr>
                </w:pPr>
                <w:r>
                  <w:rPr>
                    <w:rFonts w:cs="Arial"/>
                    <w:b w:val="0"/>
                    <w:bCs/>
                  </w:rPr>
                  <w:t>Community Recovery Grants Program</w:t>
                </w:r>
                <w:r w:rsidR="00782C5D">
                  <w:rPr>
                    <w:rFonts w:cs="Arial"/>
                    <w:b w:val="0"/>
                    <w:bCs/>
                  </w:rPr>
                  <w:t xml:space="preserve"> – January 2026 Bushfires</w:t>
                </w:r>
              </w:p>
            </w:tc>
          </w:sdtContent>
        </w:sdt>
      </w:tr>
    </w:tbl>
    <w:p w14:paraId="054DA795" w14:textId="77777777" w:rsidR="001E3034" w:rsidRPr="004F5997" w:rsidRDefault="001E3034" w:rsidP="00EE379F">
      <w:pPr>
        <w:pStyle w:val="Heading2notappearinginTOC"/>
        <w:ind w:left="0"/>
        <w:rPr>
          <w:rFonts w:eastAsia="Times" w:cs="Arial"/>
        </w:rPr>
      </w:pPr>
      <w:r w:rsidRPr="004F5997">
        <w:rPr>
          <w:rFonts w:eastAsia="Times" w:cs="Arial"/>
        </w:rPr>
        <w:t xml:space="preserve">Project Planning </w:t>
      </w:r>
    </w:p>
    <w:p w14:paraId="0F22AEDD" w14:textId="77777777" w:rsidR="001E3034" w:rsidRPr="001E3034" w:rsidRDefault="001E3034" w:rsidP="001E3034">
      <w:pPr>
        <w:pStyle w:val="DJCSIntrobodybold115"/>
        <w:rPr>
          <w:rFonts w:cs="Arial"/>
          <w:b w:val="0"/>
          <w:bCs/>
        </w:rPr>
      </w:pPr>
      <w:bookmarkStart w:id="1" w:name="_Hlk120875345"/>
      <w:r w:rsidRPr="001E3034">
        <w:rPr>
          <w:rFonts w:cs="Arial"/>
          <w:b w:val="0"/>
          <w:bCs/>
        </w:rPr>
        <w:t xml:space="preserve">Provide details below (as relevant) to demonstrate your project planning, detailing key project requirements, planning, delivery and compliance. </w:t>
      </w:r>
    </w:p>
    <w:tbl>
      <w:tblPr>
        <w:tblStyle w:val="DJRReporttablestyleNavy"/>
        <w:tblW w:w="5000" w:type="pct"/>
        <w:tblInd w:w="0" w:type="dxa"/>
        <w:tblLook w:val="04A0" w:firstRow="1" w:lastRow="0" w:firstColumn="1" w:lastColumn="0" w:noHBand="0" w:noVBand="1"/>
      </w:tblPr>
      <w:tblGrid>
        <w:gridCol w:w="5949"/>
        <w:gridCol w:w="1418"/>
        <w:gridCol w:w="3089"/>
      </w:tblGrid>
      <w:tr w:rsidR="001E3034" w:rsidRPr="001E3034" w14:paraId="14D3890B" w14:textId="77777777" w:rsidTr="00EE379F">
        <w:trPr>
          <w:cnfStyle w:val="100000000000" w:firstRow="1" w:lastRow="0" w:firstColumn="0" w:lastColumn="0" w:oddVBand="0" w:evenVBand="0" w:oddHBand="0" w:evenHBand="0" w:firstRowFirstColumn="0" w:firstRowLastColumn="0" w:lastRowFirstColumn="0" w:lastRowLastColumn="0"/>
          <w:trHeight w:val="325"/>
        </w:trPr>
        <w:tc>
          <w:tcPr>
            <w:tcW w:w="5000" w:type="pct"/>
            <w:gridSpan w:val="3"/>
            <w:hideMark/>
          </w:tcPr>
          <w:bookmarkEnd w:id="1"/>
          <w:p w14:paraId="409AFC72" w14:textId="77777777" w:rsidR="001E3034" w:rsidRPr="001E3034" w:rsidRDefault="001E3034" w:rsidP="00286CEF">
            <w:pPr>
              <w:pStyle w:val="DJCSIntrobodybold115"/>
              <w:spacing w:before="120" w:after="120"/>
              <w:rPr>
                <w:rFonts w:cs="Arial"/>
              </w:rPr>
            </w:pPr>
            <w:r w:rsidRPr="001E3034">
              <w:rPr>
                <w:rFonts w:cs="Arial"/>
              </w:rPr>
              <w:t>Project dates</w:t>
            </w:r>
          </w:p>
        </w:tc>
      </w:tr>
      <w:tr w:rsidR="001E3034" w:rsidRPr="001E3034" w14:paraId="1BCDE1A9" w14:textId="77777777" w:rsidTr="006A7B2D">
        <w:trPr>
          <w:trHeight w:val="235"/>
        </w:trPr>
        <w:tc>
          <w:tcPr>
            <w:tcW w:w="2845" w:type="pct"/>
            <w:vMerge w:val="restart"/>
            <w:shd w:val="clear" w:color="auto" w:fill="F2F2F2" w:themeFill="background1" w:themeFillShade="F2"/>
            <w:hideMark/>
          </w:tcPr>
          <w:p w14:paraId="2A41D801" w14:textId="4F76F238" w:rsidR="001E3034" w:rsidRPr="008E51B0" w:rsidRDefault="001E3034" w:rsidP="00C1606D">
            <w:pPr>
              <w:pStyle w:val="DJCSIntrobodybold115"/>
              <w:spacing w:before="120" w:after="120"/>
              <w:rPr>
                <w:rFonts w:cs="Arial"/>
                <w:bCs/>
              </w:rPr>
            </w:pPr>
            <w:r w:rsidRPr="008E51B0">
              <w:rPr>
                <w:rFonts w:cs="Arial"/>
                <w:bCs/>
              </w:rPr>
              <w:t>P</w:t>
            </w:r>
            <w:r w:rsidR="00D4576A" w:rsidRPr="008E51B0">
              <w:rPr>
                <w:rFonts w:cs="Arial"/>
                <w:bCs/>
              </w:rPr>
              <w:t xml:space="preserve">rovide </w:t>
            </w:r>
            <w:r w:rsidR="00F50429" w:rsidRPr="008E51B0">
              <w:rPr>
                <w:rFonts w:cs="Arial"/>
                <w:bCs/>
              </w:rPr>
              <w:t xml:space="preserve">the proposed start and end dates of your project. </w:t>
            </w:r>
          </w:p>
          <w:p w14:paraId="123D267E" w14:textId="1CFED643" w:rsidR="007976FA" w:rsidRPr="00B84D4C" w:rsidRDefault="007976FA" w:rsidP="00C1606D">
            <w:pPr>
              <w:pStyle w:val="DJCSIntrobodybold115"/>
              <w:spacing w:before="120" w:after="120"/>
              <w:rPr>
                <w:rFonts w:cs="Arial"/>
                <w:b w:val="0"/>
              </w:rPr>
            </w:pPr>
            <w:r w:rsidRPr="007976FA">
              <w:rPr>
                <w:rFonts w:cs="Arial"/>
                <w:b w:val="0"/>
                <w:bCs/>
                <w:i/>
                <w:iCs/>
                <w:sz w:val="20"/>
                <w:szCs w:val="16"/>
              </w:rPr>
              <w:t>P</w:t>
            </w:r>
            <w:r w:rsidR="00F50429">
              <w:rPr>
                <w:rFonts w:cs="Arial"/>
                <w:b w:val="0"/>
                <w:bCs/>
                <w:i/>
                <w:iCs/>
                <w:sz w:val="20"/>
                <w:szCs w:val="16"/>
              </w:rPr>
              <w:t>lease note, p</w:t>
            </w:r>
            <w:r w:rsidRPr="007976FA">
              <w:rPr>
                <w:rFonts w:cs="Arial"/>
                <w:b w:val="0"/>
                <w:bCs/>
                <w:i/>
                <w:iCs/>
                <w:sz w:val="20"/>
                <w:szCs w:val="16"/>
              </w:rPr>
              <w:t>roject must end by 30 June 2028.</w:t>
            </w:r>
          </w:p>
        </w:tc>
        <w:tc>
          <w:tcPr>
            <w:tcW w:w="678" w:type="pct"/>
            <w:shd w:val="clear" w:color="auto" w:fill="F2F2F2" w:themeFill="background1" w:themeFillShade="F2"/>
            <w:hideMark/>
          </w:tcPr>
          <w:p w14:paraId="4EFA6BCA" w14:textId="77777777" w:rsidR="001E3034" w:rsidRPr="00B84D4C" w:rsidRDefault="001E3034" w:rsidP="00C1606D">
            <w:pPr>
              <w:pStyle w:val="DJCSIntrobodybold115"/>
              <w:spacing w:before="120" w:after="120"/>
              <w:rPr>
                <w:rFonts w:cs="Arial"/>
                <w:b w:val="0"/>
              </w:rPr>
            </w:pPr>
            <w:r w:rsidRPr="00B84D4C">
              <w:rPr>
                <w:rFonts w:cs="Arial"/>
                <w:b w:val="0"/>
              </w:rPr>
              <w:t xml:space="preserve">Start date </w:t>
            </w:r>
          </w:p>
        </w:tc>
        <w:sdt>
          <w:sdtPr>
            <w:rPr>
              <w:rFonts w:cs="Arial"/>
              <w:b w:val="0"/>
              <w:bCs/>
            </w:rPr>
            <w:id w:val="-1780634812"/>
            <w:placeholder>
              <w:docPart w:val="75A4536F96C945FEACEAA17B555099A7"/>
            </w:placeholder>
            <w:showingPlcHdr/>
            <w:date>
              <w:dateFormat w:val="d/MM/yyyy"/>
              <w:lid w:val="en-AU"/>
              <w:storeMappedDataAs w:val="dateTime"/>
              <w:calendar w:val="gregorian"/>
            </w:date>
          </w:sdtPr>
          <w:sdtContent>
            <w:tc>
              <w:tcPr>
                <w:tcW w:w="1477" w:type="pct"/>
                <w:hideMark/>
              </w:tcPr>
              <w:p w14:paraId="7806112D" w14:textId="77777777" w:rsidR="001E3034" w:rsidRPr="001E3034" w:rsidRDefault="001E3034" w:rsidP="00C1606D">
                <w:pPr>
                  <w:pStyle w:val="DJCSIntrobodybold115"/>
                  <w:spacing w:before="120" w:after="120"/>
                  <w:rPr>
                    <w:rFonts w:cs="Arial"/>
                    <w:b w:val="0"/>
                    <w:bCs/>
                  </w:rPr>
                </w:pPr>
                <w:r w:rsidRPr="008F1F98">
                  <w:rPr>
                    <w:rFonts w:cs="Arial"/>
                    <w:b w:val="0"/>
                    <w:bCs/>
                    <w:i/>
                    <w:iCs/>
                    <w:color w:val="808080"/>
                  </w:rPr>
                  <w:t>Select Project Start Date</w:t>
                </w:r>
              </w:p>
            </w:tc>
          </w:sdtContent>
        </w:sdt>
      </w:tr>
      <w:tr w:rsidR="001E3034" w:rsidRPr="001E3034" w14:paraId="35B49B4F" w14:textId="77777777" w:rsidTr="006A7B2D">
        <w:trPr>
          <w:trHeight w:val="256"/>
        </w:trPr>
        <w:tc>
          <w:tcPr>
            <w:tcW w:w="2845" w:type="pct"/>
            <w:vMerge/>
            <w:shd w:val="clear" w:color="auto" w:fill="F2F2F2" w:themeFill="background1" w:themeFillShade="F2"/>
            <w:hideMark/>
          </w:tcPr>
          <w:p w14:paraId="4456E30A" w14:textId="77777777" w:rsidR="001E3034" w:rsidRPr="00B84D4C" w:rsidRDefault="001E3034" w:rsidP="00C1606D">
            <w:pPr>
              <w:pStyle w:val="DJCSIntrobodybold115"/>
              <w:spacing w:before="120" w:after="120"/>
              <w:rPr>
                <w:rFonts w:cs="Arial"/>
                <w:b w:val="0"/>
              </w:rPr>
            </w:pPr>
          </w:p>
        </w:tc>
        <w:tc>
          <w:tcPr>
            <w:tcW w:w="678" w:type="pct"/>
            <w:shd w:val="clear" w:color="auto" w:fill="F2F2F2" w:themeFill="background1" w:themeFillShade="F2"/>
            <w:vAlign w:val="center"/>
            <w:hideMark/>
          </w:tcPr>
          <w:p w14:paraId="5450DDE2" w14:textId="77777777" w:rsidR="001E3034" w:rsidRPr="00B84D4C" w:rsidRDefault="001E3034" w:rsidP="00F50429">
            <w:pPr>
              <w:pStyle w:val="DJCSIntrobodybold115"/>
              <w:spacing w:before="120" w:after="120"/>
              <w:rPr>
                <w:rFonts w:cs="Arial"/>
                <w:b w:val="0"/>
              </w:rPr>
            </w:pPr>
            <w:r w:rsidRPr="00B84D4C">
              <w:rPr>
                <w:rFonts w:cs="Arial"/>
                <w:b w:val="0"/>
              </w:rPr>
              <w:t>End date</w:t>
            </w:r>
          </w:p>
        </w:tc>
        <w:tc>
          <w:tcPr>
            <w:tcW w:w="1477" w:type="pct"/>
            <w:vAlign w:val="center"/>
            <w:hideMark/>
          </w:tcPr>
          <w:sdt>
            <w:sdtPr>
              <w:rPr>
                <w:rFonts w:cs="Arial"/>
                <w:b w:val="0"/>
                <w:bCs/>
              </w:rPr>
              <w:id w:val="-1004123003"/>
              <w:placeholder>
                <w:docPart w:val="5B5802D5C38044EE98688C519FA86DEE"/>
              </w:placeholder>
              <w:showingPlcHdr/>
              <w:date>
                <w:dateFormat w:val="d/MM/yyyy"/>
                <w:lid w:val="en-AU"/>
                <w:storeMappedDataAs w:val="dateTime"/>
                <w:calendar w:val="gregorian"/>
              </w:date>
            </w:sdtPr>
            <w:sdtContent>
              <w:p w14:paraId="3D5D0C7B" w14:textId="519B49E9" w:rsidR="00D27A10" w:rsidRPr="007976FA" w:rsidRDefault="001E3034" w:rsidP="008E51B0">
                <w:pPr>
                  <w:pStyle w:val="DJCSIntrobodybold115"/>
                  <w:spacing w:before="120" w:after="120"/>
                  <w:rPr>
                    <w:rFonts w:cs="Arial"/>
                    <w:b w:val="0"/>
                    <w:bCs/>
                  </w:rPr>
                </w:pPr>
                <w:r w:rsidRPr="008F1F98">
                  <w:rPr>
                    <w:rFonts w:cs="Arial"/>
                    <w:b w:val="0"/>
                    <w:bCs/>
                    <w:i/>
                    <w:iCs/>
                    <w:color w:val="808080"/>
                  </w:rPr>
                  <w:t>Select Project End Date</w:t>
                </w:r>
              </w:p>
            </w:sdtContent>
          </w:sdt>
        </w:tc>
      </w:tr>
      <w:tr w:rsidR="001E3034" w:rsidRPr="001E3034" w14:paraId="2AE95B5A" w14:textId="77777777" w:rsidTr="006A7B2D">
        <w:trPr>
          <w:trHeight w:val="645"/>
        </w:trPr>
        <w:tc>
          <w:tcPr>
            <w:tcW w:w="2845" w:type="pct"/>
            <w:shd w:val="clear" w:color="auto" w:fill="F2F2F2" w:themeFill="background1" w:themeFillShade="F2"/>
            <w:hideMark/>
          </w:tcPr>
          <w:p w14:paraId="6CB6EA42" w14:textId="109CF587" w:rsidR="001E3034" w:rsidRPr="008E51B0" w:rsidRDefault="001E3034" w:rsidP="00C1606D">
            <w:pPr>
              <w:pStyle w:val="DJCSIntrobodybold115"/>
              <w:spacing w:before="120" w:after="120"/>
              <w:rPr>
                <w:rFonts w:cs="Arial"/>
                <w:bCs/>
              </w:rPr>
            </w:pPr>
            <w:r w:rsidRPr="008E51B0">
              <w:rPr>
                <w:rFonts w:cs="Arial"/>
                <w:bCs/>
              </w:rPr>
              <w:t>Will activities and expenditure be completed within the delivery period outlined in the Program Guidelines?</w:t>
            </w:r>
          </w:p>
        </w:tc>
        <w:tc>
          <w:tcPr>
            <w:tcW w:w="678" w:type="pct"/>
            <w:hideMark/>
          </w:tcPr>
          <w:p w14:paraId="4045C789" w14:textId="77777777" w:rsidR="001E3034" w:rsidRPr="001E3034" w:rsidRDefault="00000000" w:rsidP="00C1606D">
            <w:pPr>
              <w:pStyle w:val="DJCSIntrobodybold115"/>
              <w:spacing w:before="120" w:after="120"/>
              <w:rPr>
                <w:rFonts w:cs="Arial"/>
                <w:b w:val="0"/>
                <w:bCs/>
              </w:rPr>
            </w:pPr>
            <w:sdt>
              <w:sdtPr>
                <w:rPr>
                  <w:rFonts w:cs="Arial"/>
                  <w:b w:val="0"/>
                  <w:bCs/>
                </w:rPr>
                <w:id w:val="-485469592"/>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Yes</w:t>
            </w:r>
          </w:p>
        </w:tc>
        <w:tc>
          <w:tcPr>
            <w:tcW w:w="1477" w:type="pct"/>
            <w:hideMark/>
          </w:tcPr>
          <w:p w14:paraId="5004996D" w14:textId="77777777" w:rsidR="001E3034" w:rsidRPr="001E3034" w:rsidRDefault="00000000" w:rsidP="00C1606D">
            <w:pPr>
              <w:pStyle w:val="DJCSIntrobodybold115"/>
              <w:spacing w:before="120" w:after="120"/>
              <w:rPr>
                <w:rFonts w:cs="Arial"/>
                <w:b w:val="0"/>
                <w:bCs/>
              </w:rPr>
            </w:pPr>
            <w:sdt>
              <w:sdtPr>
                <w:rPr>
                  <w:rFonts w:cs="Arial"/>
                  <w:b w:val="0"/>
                  <w:bCs/>
                </w:rPr>
                <w:id w:val="-1286963908"/>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No </w:t>
            </w:r>
          </w:p>
          <w:p w14:paraId="5B7ECF73" w14:textId="773DF657" w:rsidR="001E3034" w:rsidRPr="001E3034" w:rsidRDefault="001E3034" w:rsidP="00C1606D">
            <w:pPr>
              <w:pStyle w:val="DJCSIntrobodybold115"/>
              <w:spacing w:before="120" w:after="120"/>
              <w:rPr>
                <w:rFonts w:cs="Arial"/>
                <w:b w:val="0"/>
                <w:bCs/>
              </w:rPr>
            </w:pPr>
            <w:r w:rsidRPr="0011225A">
              <w:rPr>
                <w:rFonts w:cs="Arial"/>
                <w:b w:val="0"/>
                <w:bCs/>
                <w:i/>
                <w:iCs/>
                <w:sz w:val="20"/>
                <w:szCs w:val="16"/>
              </w:rPr>
              <w:t xml:space="preserve">Contact </w:t>
            </w:r>
            <w:r w:rsidR="004F5997" w:rsidRPr="0011225A">
              <w:rPr>
                <w:rFonts w:cs="Arial"/>
                <w:b w:val="0"/>
                <w:bCs/>
                <w:i/>
                <w:iCs/>
                <w:sz w:val="20"/>
                <w:szCs w:val="16"/>
              </w:rPr>
              <w:t>EMV</w:t>
            </w:r>
            <w:r w:rsidRPr="0011225A">
              <w:rPr>
                <w:rFonts w:cs="Arial"/>
                <w:b w:val="0"/>
                <w:bCs/>
                <w:i/>
                <w:iCs/>
                <w:sz w:val="20"/>
                <w:szCs w:val="16"/>
              </w:rPr>
              <w:t xml:space="preserve"> to discuss</w:t>
            </w:r>
            <w:r w:rsidR="00BB5C19">
              <w:rPr>
                <w:rFonts w:cs="Arial"/>
                <w:b w:val="0"/>
                <w:bCs/>
                <w:i/>
                <w:iCs/>
                <w:sz w:val="20"/>
                <w:szCs w:val="16"/>
              </w:rPr>
              <w:t xml:space="preserve"> before applying</w:t>
            </w:r>
            <w:r w:rsidRPr="0011225A">
              <w:rPr>
                <w:rFonts w:cs="Arial"/>
                <w:b w:val="0"/>
                <w:bCs/>
                <w:i/>
                <w:iCs/>
                <w:sz w:val="20"/>
                <w:szCs w:val="16"/>
              </w:rPr>
              <w:t>.</w:t>
            </w:r>
          </w:p>
        </w:tc>
      </w:tr>
      <w:tr w:rsidR="001E3034" w:rsidRPr="001E3034" w14:paraId="30D27BF1" w14:textId="77777777" w:rsidTr="006A7B2D">
        <w:trPr>
          <w:trHeight w:val="350"/>
        </w:trPr>
        <w:tc>
          <w:tcPr>
            <w:tcW w:w="2845" w:type="pct"/>
            <w:shd w:val="clear" w:color="auto" w:fill="F2F2F2" w:themeFill="background1" w:themeFillShade="F2"/>
            <w:hideMark/>
          </w:tcPr>
          <w:p w14:paraId="556246BD" w14:textId="3B4C43BF" w:rsidR="001E3034" w:rsidRPr="008E51B0" w:rsidRDefault="001E3034" w:rsidP="00C1606D">
            <w:pPr>
              <w:pStyle w:val="DJCSIntrobodybold115"/>
              <w:spacing w:before="120" w:after="120"/>
              <w:rPr>
                <w:rFonts w:cs="Arial"/>
                <w:bCs/>
              </w:rPr>
            </w:pPr>
            <w:r w:rsidRPr="008E51B0">
              <w:rPr>
                <w:rFonts w:cs="Arial"/>
                <w:bCs/>
              </w:rPr>
              <w:t>I</w:t>
            </w:r>
            <w:r w:rsidR="00B84F15" w:rsidRPr="008E51B0">
              <w:rPr>
                <w:rFonts w:cs="Arial"/>
                <w:bCs/>
              </w:rPr>
              <w:t>f successful, i</w:t>
            </w:r>
            <w:r w:rsidRPr="008E51B0">
              <w:rPr>
                <w:rFonts w:cs="Arial"/>
                <w:bCs/>
              </w:rPr>
              <w:t xml:space="preserve">s your project ready to commence </w:t>
            </w:r>
            <w:r w:rsidR="00602D99" w:rsidRPr="008E51B0">
              <w:rPr>
                <w:rFonts w:cs="Arial"/>
                <w:bCs/>
              </w:rPr>
              <w:t xml:space="preserve">delivery </w:t>
            </w:r>
            <w:r w:rsidR="007C27B9" w:rsidRPr="008E51B0">
              <w:rPr>
                <w:rFonts w:cs="Arial"/>
                <w:bCs/>
              </w:rPr>
              <w:t>once the funding agreement has been executed</w:t>
            </w:r>
            <w:r w:rsidRPr="008E51B0">
              <w:rPr>
                <w:rFonts w:cs="Arial"/>
                <w:bCs/>
              </w:rPr>
              <w:t>?</w:t>
            </w:r>
          </w:p>
        </w:tc>
        <w:tc>
          <w:tcPr>
            <w:tcW w:w="678" w:type="pct"/>
            <w:hideMark/>
          </w:tcPr>
          <w:p w14:paraId="36409F98" w14:textId="77777777" w:rsidR="001E3034" w:rsidRPr="001E3034" w:rsidRDefault="00000000" w:rsidP="00C1606D">
            <w:pPr>
              <w:pStyle w:val="DJCSIntrobodybold115"/>
              <w:spacing w:before="120" w:after="120"/>
              <w:rPr>
                <w:rFonts w:cs="Arial"/>
                <w:b w:val="0"/>
                <w:bCs/>
              </w:rPr>
            </w:pPr>
            <w:sdt>
              <w:sdtPr>
                <w:rPr>
                  <w:rFonts w:cs="Arial"/>
                  <w:b w:val="0"/>
                  <w:bCs/>
                </w:rPr>
                <w:id w:val="-1291278242"/>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Yes</w:t>
            </w:r>
          </w:p>
        </w:tc>
        <w:tc>
          <w:tcPr>
            <w:tcW w:w="1477" w:type="pct"/>
            <w:hideMark/>
          </w:tcPr>
          <w:p w14:paraId="1FCBAE12" w14:textId="77777777" w:rsidR="001E3034" w:rsidRDefault="00000000" w:rsidP="00C1606D">
            <w:pPr>
              <w:pStyle w:val="DJCSIntrobodybold115"/>
              <w:spacing w:before="120" w:after="120"/>
              <w:rPr>
                <w:rFonts w:cs="Arial"/>
                <w:b w:val="0"/>
                <w:bCs/>
              </w:rPr>
            </w:pPr>
            <w:sdt>
              <w:sdtPr>
                <w:rPr>
                  <w:rFonts w:cs="Arial"/>
                  <w:b w:val="0"/>
                  <w:bCs/>
                </w:rPr>
                <w:id w:val="-2108877161"/>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No </w:t>
            </w:r>
          </w:p>
          <w:p w14:paraId="68376960" w14:textId="51D84D6A" w:rsidR="00846CED" w:rsidRPr="001E3034" w:rsidRDefault="00846CED" w:rsidP="00C1606D">
            <w:pPr>
              <w:pStyle w:val="DJCSIntrobodybold115"/>
              <w:spacing w:before="120" w:after="120"/>
              <w:rPr>
                <w:rFonts w:cs="Arial"/>
                <w:b w:val="0"/>
                <w:bCs/>
              </w:rPr>
            </w:pPr>
            <w:r>
              <w:rPr>
                <w:rFonts w:cs="Arial"/>
                <w:b w:val="0"/>
                <w:bCs/>
                <w:i/>
                <w:iCs/>
                <w:sz w:val="20"/>
                <w:szCs w:val="16"/>
              </w:rPr>
              <w:t xml:space="preserve">Provide additional details below. </w:t>
            </w:r>
          </w:p>
        </w:tc>
      </w:tr>
      <w:tr w:rsidR="001E3034" w:rsidRPr="001E3034" w14:paraId="3BF5264A" w14:textId="77777777" w:rsidTr="00B84D4C">
        <w:trPr>
          <w:trHeight w:val="561"/>
        </w:trPr>
        <w:tc>
          <w:tcPr>
            <w:tcW w:w="5000" w:type="pct"/>
            <w:gridSpan w:val="3"/>
            <w:shd w:val="clear" w:color="auto" w:fill="F2F2F2" w:themeFill="background1" w:themeFillShade="F2"/>
            <w:hideMark/>
          </w:tcPr>
          <w:p w14:paraId="15E98DE4" w14:textId="19CA4DF8" w:rsidR="001E3034" w:rsidRPr="001E3034" w:rsidRDefault="00B84D4C" w:rsidP="00665B48">
            <w:pPr>
              <w:pStyle w:val="DJCSIntrobodybold115"/>
              <w:spacing w:before="120" w:after="120"/>
              <w:rPr>
                <w:rFonts w:cs="Arial"/>
              </w:rPr>
            </w:pPr>
            <w:r w:rsidRPr="00B84D4C">
              <w:rPr>
                <w:rFonts w:cs="Arial"/>
                <w:b w:val="0"/>
                <w:bCs/>
              </w:rPr>
              <w:t>If you answered ‘No’ above,</w:t>
            </w:r>
            <w:r w:rsidR="00CE7B95">
              <w:rPr>
                <w:rFonts w:cs="Arial"/>
                <w:b w:val="0"/>
                <w:bCs/>
              </w:rPr>
              <w:t xml:space="preserve"> please</w:t>
            </w:r>
            <w:r w:rsidRPr="00B84D4C">
              <w:rPr>
                <w:rFonts w:cs="Arial"/>
                <w:b w:val="0"/>
                <w:bCs/>
              </w:rPr>
              <w:t xml:space="preserve"> provide additional details about the timeframes and/or project readiness.</w:t>
            </w:r>
          </w:p>
        </w:tc>
      </w:tr>
      <w:tr w:rsidR="00B84F15" w:rsidRPr="001E3034" w14:paraId="4E1561CF" w14:textId="77777777" w:rsidTr="00B84F15">
        <w:trPr>
          <w:trHeight w:val="41"/>
        </w:trPr>
        <w:tc>
          <w:tcPr>
            <w:tcW w:w="5000" w:type="pct"/>
            <w:gridSpan w:val="3"/>
          </w:tcPr>
          <w:p w14:paraId="4D2636E9" w14:textId="77777777" w:rsidR="00CE7B95" w:rsidRDefault="00CE7B95" w:rsidP="008E51B0">
            <w:pPr>
              <w:pStyle w:val="DJCSIntrobodybold115"/>
              <w:spacing w:before="120"/>
              <w:rPr>
                <w:rFonts w:cs="Arial"/>
              </w:rPr>
            </w:pPr>
          </w:p>
        </w:tc>
      </w:tr>
    </w:tbl>
    <w:p w14:paraId="39EB5AD7" w14:textId="77777777" w:rsidR="00EE379F" w:rsidRPr="004F5997" w:rsidRDefault="00EE379F" w:rsidP="0020484D">
      <w:pPr>
        <w:pStyle w:val="DJCSIntrobodybold115"/>
        <w:rPr>
          <w:rFonts w:cs="Arial"/>
          <w:b w:val="0"/>
        </w:rPr>
      </w:pPr>
      <w:r w:rsidRPr="004F5997">
        <w:rPr>
          <w:rFonts w:cs="Arial"/>
        </w:rPr>
        <w:br w:type="page"/>
      </w:r>
    </w:p>
    <w:tbl>
      <w:tblPr>
        <w:tblStyle w:val="DJRReporttablestyleNavy"/>
        <w:tblW w:w="5000" w:type="pct"/>
        <w:tblInd w:w="0" w:type="dxa"/>
        <w:tblLook w:val="04A0" w:firstRow="1" w:lastRow="0" w:firstColumn="1" w:lastColumn="0" w:noHBand="0" w:noVBand="1"/>
      </w:tblPr>
      <w:tblGrid>
        <w:gridCol w:w="6798"/>
        <w:gridCol w:w="1234"/>
        <w:gridCol w:w="1148"/>
        <w:gridCol w:w="1276"/>
      </w:tblGrid>
      <w:tr w:rsidR="001E3034" w:rsidRPr="001E3034" w14:paraId="6D1448AD" w14:textId="77777777" w:rsidTr="00EE379F">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6BAD293F" w14:textId="77777777" w:rsidR="001E3034" w:rsidRPr="001E3034" w:rsidRDefault="001E3034" w:rsidP="00286CEF">
            <w:pPr>
              <w:pStyle w:val="DJCSIntrobodybold115"/>
              <w:spacing w:before="120" w:after="120"/>
              <w:rPr>
                <w:rFonts w:cs="Arial"/>
              </w:rPr>
            </w:pPr>
            <w:r w:rsidRPr="001E3034">
              <w:rPr>
                <w:rFonts w:cs="Arial"/>
              </w:rPr>
              <w:lastRenderedPageBreak/>
              <w:t xml:space="preserve">Project planning and permits </w:t>
            </w:r>
          </w:p>
        </w:tc>
      </w:tr>
      <w:tr w:rsidR="001E3034" w:rsidRPr="001E3034" w14:paraId="047CA8C1" w14:textId="77777777" w:rsidTr="0020484D">
        <w:trPr>
          <w:trHeight w:val="836"/>
        </w:trPr>
        <w:tc>
          <w:tcPr>
            <w:tcW w:w="3251" w:type="pct"/>
            <w:vMerge w:val="restart"/>
            <w:shd w:val="clear" w:color="auto" w:fill="F2F2F2" w:themeFill="background1" w:themeFillShade="F2"/>
          </w:tcPr>
          <w:p w14:paraId="4E9729A0" w14:textId="77777777" w:rsidR="001E3034" w:rsidRPr="00F977CD" w:rsidRDefault="001E3034" w:rsidP="003B091B">
            <w:pPr>
              <w:pStyle w:val="DJCSIntrobodybold115"/>
              <w:spacing w:before="120" w:after="120"/>
              <w:rPr>
                <w:rFonts w:cs="Arial"/>
                <w:bCs/>
              </w:rPr>
            </w:pPr>
            <w:r w:rsidRPr="00F977CD">
              <w:rPr>
                <w:rFonts w:cs="Arial"/>
                <w:bCs/>
              </w:rPr>
              <w:t>Will your project require permits or approvals? *</w:t>
            </w:r>
          </w:p>
          <w:p w14:paraId="1824C3FB" w14:textId="77777777" w:rsidR="001E3034" w:rsidRPr="00B84D4C" w:rsidRDefault="001E3034" w:rsidP="003B091B">
            <w:pPr>
              <w:pStyle w:val="DJCSIntrobodybold115"/>
              <w:spacing w:before="120" w:after="120"/>
              <w:rPr>
                <w:rFonts w:cs="Arial"/>
                <w:b w:val="0"/>
                <w:bCs/>
                <w:i/>
                <w:iCs/>
                <w:sz w:val="20"/>
                <w:szCs w:val="16"/>
              </w:rPr>
            </w:pPr>
            <w:r w:rsidRPr="00B84D4C">
              <w:rPr>
                <w:rFonts w:cs="Arial"/>
                <w:b w:val="0"/>
                <w:bCs/>
                <w:i/>
                <w:iCs/>
                <w:sz w:val="20"/>
                <w:szCs w:val="16"/>
              </w:rPr>
              <w:t>For example, permits, approvals and/or accreditations related to:</w:t>
            </w:r>
          </w:p>
          <w:p w14:paraId="0CEFEFBD" w14:textId="77777777" w:rsidR="001E3034" w:rsidRPr="00B84D4C" w:rsidRDefault="001E3034" w:rsidP="00F976BC">
            <w:pPr>
              <w:pStyle w:val="DJCSIntrobodybold115"/>
              <w:numPr>
                <w:ilvl w:val="0"/>
                <w:numId w:val="33"/>
              </w:numPr>
              <w:spacing w:before="60" w:after="60" w:line="240" w:lineRule="auto"/>
              <w:ind w:left="597"/>
              <w:rPr>
                <w:rFonts w:cs="Arial"/>
                <w:b w:val="0"/>
                <w:bCs/>
                <w:i/>
                <w:iCs/>
                <w:sz w:val="20"/>
                <w:szCs w:val="16"/>
              </w:rPr>
            </w:pPr>
            <w:r w:rsidRPr="00B84D4C">
              <w:rPr>
                <w:rFonts w:cs="Arial"/>
                <w:b w:val="0"/>
                <w:bCs/>
                <w:i/>
                <w:iCs/>
                <w:sz w:val="20"/>
                <w:szCs w:val="16"/>
              </w:rPr>
              <w:t xml:space="preserve">safety, standards or building assessments </w:t>
            </w:r>
          </w:p>
          <w:p w14:paraId="6BCCDE3B" w14:textId="77777777" w:rsidR="001E3034" w:rsidRPr="00B84D4C" w:rsidRDefault="001E3034" w:rsidP="00F976BC">
            <w:pPr>
              <w:pStyle w:val="DJCSIntrobodybold115"/>
              <w:numPr>
                <w:ilvl w:val="0"/>
                <w:numId w:val="33"/>
              </w:numPr>
              <w:spacing w:before="60" w:after="60" w:line="240" w:lineRule="auto"/>
              <w:ind w:left="597"/>
              <w:rPr>
                <w:rFonts w:cs="Arial"/>
                <w:b w:val="0"/>
                <w:bCs/>
                <w:i/>
                <w:iCs/>
                <w:sz w:val="20"/>
                <w:szCs w:val="16"/>
              </w:rPr>
            </w:pPr>
            <w:r w:rsidRPr="00B84D4C">
              <w:rPr>
                <w:rFonts w:cs="Arial"/>
                <w:b w:val="0"/>
                <w:bCs/>
                <w:i/>
                <w:iCs/>
                <w:sz w:val="20"/>
                <w:szCs w:val="16"/>
              </w:rPr>
              <w:t>zoning, overlays, habitat and/or vegetation offsets</w:t>
            </w:r>
          </w:p>
          <w:p w14:paraId="2D765C98" w14:textId="77777777" w:rsidR="001E3034" w:rsidRPr="00B84D4C" w:rsidRDefault="001E3034" w:rsidP="00F976BC">
            <w:pPr>
              <w:pStyle w:val="DJCSIntrobodybold115"/>
              <w:numPr>
                <w:ilvl w:val="0"/>
                <w:numId w:val="33"/>
              </w:numPr>
              <w:spacing w:before="60" w:after="60" w:line="240" w:lineRule="auto"/>
              <w:ind w:left="597"/>
              <w:rPr>
                <w:rFonts w:cs="Arial"/>
                <w:b w:val="0"/>
                <w:bCs/>
                <w:i/>
                <w:iCs/>
                <w:sz w:val="20"/>
                <w:szCs w:val="16"/>
              </w:rPr>
            </w:pPr>
            <w:r w:rsidRPr="00B84D4C">
              <w:rPr>
                <w:rFonts w:cs="Arial"/>
                <w:b w:val="0"/>
                <w:bCs/>
                <w:i/>
                <w:iCs/>
                <w:sz w:val="20"/>
                <w:szCs w:val="16"/>
              </w:rPr>
              <w:t>environmental, habitat or species impact assessments</w:t>
            </w:r>
          </w:p>
          <w:p w14:paraId="30CB0112" w14:textId="77777777" w:rsidR="001E3034" w:rsidRPr="00B84D4C" w:rsidRDefault="001E3034" w:rsidP="00F976BC">
            <w:pPr>
              <w:pStyle w:val="DJCSIntrobodybold115"/>
              <w:numPr>
                <w:ilvl w:val="0"/>
                <w:numId w:val="33"/>
              </w:numPr>
              <w:spacing w:before="60" w:after="60" w:line="240" w:lineRule="auto"/>
              <w:ind w:left="597"/>
              <w:rPr>
                <w:rFonts w:cs="Arial"/>
                <w:b w:val="0"/>
                <w:bCs/>
                <w:i/>
                <w:iCs/>
                <w:sz w:val="20"/>
                <w:szCs w:val="16"/>
              </w:rPr>
            </w:pPr>
            <w:r w:rsidRPr="00B84D4C">
              <w:rPr>
                <w:rFonts w:cs="Arial"/>
                <w:b w:val="0"/>
                <w:bCs/>
                <w:i/>
                <w:iCs/>
                <w:sz w:val="20"/>
                <w:szCs w:val="16"/>
              </w:rPr>
              <w:t>Heritage and/or Cultural Heritage permit or exemption</w:t>
            </w:r>
          </w:p>
          <w:p w14:paraId="76F4DECF" w14:textId="77777777" w:rsidR="001E3034" w:rsidRPr="001E3034" w:rsidRDefault="001E3034" w:rsidP="00F976BC">
            <w:pPr>
              <w:pStyle w:val="DJCSIntrobodybold115"/>
              <w:numPr>
                <w:ilvl w:val="0"/>
                <w:numId w:val="33"/>
              </w:numPr>
              <w:spacing w:before="60" w:after="60" w:line="240" w:lineRule="auto"/>
              <w:ind w:left="597"/>
              <w:rPr>
                <w:rFonts w:cs="Arial"/>
                <w:bCs/>
              </w:rPr>
            </w:pPr>
            <w:r w:rsidRPr="00B84D4C">
              <w:rPr>
                <w:rFonts w:cs="Arial"/>
                <w:b w:val="0"/>
                <w:bCs/>
                <w:i/>
                <w:iCs/>
                <w:sz w:val="20"/>
                <w:szCs w:val="16"/>
              </w:rPr>
              <w:t>function or event permits</w:t>
            </w:r>
          </w:p>
        </w:tc>
        <w:tc>
          <w:tcPr>
            <w:tcW w:w="590" w:type="pct"/>
          </w:tcPr>
          <w:p w14:paraId="2B14B226" w14:textId="77777777" w:rsidR="001E3034" w:rsidRPr="001E3034" w:rsidRDefault="00000000" w:rsidP="003B091B">
            <w:pPr>
              <w:pStyle w:val="DJCSIntrobodybold115"/>
              <w:spacing w:before="120" w:after="120"/>
              <w:rPr>
                <w:rFonts w:cs="Arial"/>
                <w:b w:val="0"/>
                <w:bCs/>
              </w:rPr>
            </w:pPr>
            <w:sdt>
              <w:sdtPr>
                <w:rPr>
                  <w:rFonts w:cs="Arial"/>
                  <w:b w:val="0"/>
                  <w:bCs/>
                </w:rPr>
                <w:id w:val="955441653"/>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Yes </w:t>
            </w:r>
          </w:p>
        </w:tc>
        <w:tc>
          <w:tcPr>
            <w:tcW w:w="549" w:type="pct"/>
          </w:tcPr>
          <w:p w14:paraId="54031486" w14:textId="77777777" w:rsidR="001E3034" w:rsidRPr="001E3034" w:rsidRDefault="00000000" w:rsidP="003B091B">
            <w:pPr>
              <w:pStyle w:val="DJCSIntrobodybold115"/>
              <w:spacing w:before="120" w:after="120"/>
              <w:rPr>
                <w:rFonts w:cs="Arial"/>
                <w:b w:val="0"/>
                <w:bCs/>
              </w:rPr>
            </w:pPr>
            <w:sdt>
              <w:sdtPr>
                <w:rPr>
                  <w:rFonts w:cs="Arial"/>
                  <w:b w:val="0"/>
                  <w:bCs/>
                </w:rPr>
                <w:id w:val="-513301565"/>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No</w:t>
            </w:r>
          </w:p>
        </w:tc>
        <w:tc>
          <w:tcPr>
            <w:tcW w:w="610" w:type="pct"/>
          </w:tcPr>
          <w:p w14:paraId="153745C7" w14:textId="77777777" w:rsidR="001E3034" w:rsidRPr="001E3034" w:rsidRDefault="00000000" w:rsidP="003B091B">
            <w:pPr>
              <w:pStyle w:val="DJCSIntrobodybold115"/>
              <w:spacing w:before="120" w:after="120"/>
              <w:rPr>
                <w:rFonts w:cs="Arial"/>
                <w:b w:val="0"/>
                <w:bCs/>
              </w:rPr>
            </w:pPr>
            <w:sdt>
              <w:sdtPr>
                <w:rPr>
                  <w:rFonts w:cs="Arial"/>
                  <w:b w:val="0"/>
                  <w:bCs/>
                </w:rPr>
                <w:id w:val="-802230779"/>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N/A</w:t>
            </w:r>
          </w:p>
        </w:tc>
      </w:tr>
      <w:tr w:rsidR="001E3034" w:rsidRPr="001E3034" w14:paraId="5A50461C" w14:textId="77777777" w:rsidTr="0020484D">
        <w:trPr>
          <w:trHeight w:val="608"/>
        </w:trPr>
        <w:tc>
          <w:tcPr>
            <w:tcW w:w="3251" w:type="pct"/>
            <w:vMerge/>
            <w:shd w:val="clear" w:color="auto" w:fill="F2F2F2" w:themeFill="background1" w:themeFillShade="F2"/>
          </w:tcPr>
          <w:p w14:paraId="3D62B633" w14:textId="77777777" w:rsidR="001E3034" w:rsidRPr="001E3034" w:rsidRDefault="001E3034" w:rsidP="003B091B">
            <w:pPr>
              <w:pStyle w:val="DJCSIntrobodybold115"/>
              <w:spacing w:before="120" w:after="120"/>
              <w:rPr>
                <w:rFonts w:cs="Arial"/>
                <w:bCs/>
              </w:rPr>
            </w:pPr>
          </w:p>
        </w:tc>
        <w:tc>
          <w:tcPr>
            <w:tcW w:w="1749" w:type="pct"/>
            <w:gridSpan w:val="3"/>
            <w:shd w:val="clear" w:color="auto" w:fill="F2F2F2" w:themeFill="background1" w:themeFillShade="F2"/>
          </w:tcPr>
          <w:p w14:paraId="0EF4A450" w14:textId="77777777" w:rsidR="001E3034" w:rsidRPr="00B84D4C" w:rsidRDefault="001E3034" w:rsidP="003B091B">
            <w:pPr>
              <w:pStyle w:val="DJCSIntrobodybold115"/>
              <w:spacing w:before="120" w:after="120"/>
              <w:rPr>
                <w:rFonts w:cs="Arial"/>
                <w:b w:val="0"/>
                <w:bCs/>
              </w:rPr>
            </w:pPr>
            <w:r w:rsidRPr="00B84D4C">
              <w:rPr>
                <w:rFonts w:cs="Arial"/>
                <w:b w:val="0"/>
                <w:bCs/>
              </w:rPr>
              <w:t>If ‘Yes’, have permits or approvals been obtained yet?</w:t>
            </w:r>
          </w:p>
        </w:tc>
      </w:tr>
      <w:tr w:rsidR="001E3034" w:rsidRPr="001E3034" w14:paraId="7C303DCB" w14:textId="77777777" w:rsidTr="0020484D">
        <w:trPr>
          <w:trHeight w:val="604"/>
        </w:trPr>
        <w:tc>
          <w:tcPr>
            <w:tcW w:w="3251" w:type="pct"/>
            <w:vMerge/>
            <w:shd w:val="clear" w:color="auto" w:fill="F2F2F2" w:themeFill="background1" w:themeFillShade="F2"/>
          </w:tcPr>
          <w:p w14:paraId="549E9116" w14:textId="77777777" w:rsidR="001E3034" w:rsidRPr="001E3034" w:rsidRDefault="001E3034" w:rsidP="003B091B">
            <w:pPr>
              <w:pStyle w:val="DJCSIntrobodybold115"/>
              <w:spacing w:before="120" w:after="120"/>
              <w:rPr>
                <w:rFonts w:cs="Arial"/>
                <w:bCs/>
              </w:rPr>
            </w:pPr>
          </w:p>
        </w:tc>
        <w:tc>
          <w:tcPr>
            <w:tcW w:w="590" w:type="pct"/>
          </w:tcPr>
          <w:p w14:paraId="6230EEED" w14:textId="77777777" w:rsidR="001E3034" w:rsidRPr="001E3034" w:rsidRDefault="00000000" w:rsidP="003B091B">
            <w:pPr>
              <w:pStyle w:val="DJCSIntrobodybold115"/>
              <w:spacing w:before="120" w:after="120"/>
              <w:rPr>
                <w:rFonts w:cs="Arial"/>
                <w:b w:val="0"/>
                <w:bCs/>
              </w:rPr>
            </w:pPr>
            <w:sdt>
              <w:sdtPr>
                <w:rPr>
                  <w:rFonts w:cs="Arial"/>
                  <w:b w:val="0"/>
                  <w:bCs/>
                </w:rPr>
                <w:id w:val="-1091392481"/>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Yes </w:t>
            </w:r>
          </w:p>
        </w:tc>
        <w:tc>
          <w:tcPr>
            <w:tcW w:w="549" w:type="pct"/>
          </w:tcPr>
          <w:p w14:paraId="0A4AF68F" w14:textId="77777777" w:rsidR="001E3034" w:rsidRPr="001E3034" w:rsidRDefault="00000000" w:rsidP="003B091B">
            <w:pPr>
              <w:pStyle w:val="DJCSIntrobodybold115"/>
              <w:spacing w:before="120" w:after="120"/>
              <w:rPr>
                <w:rFonts w:cs="Arial"/>
                <w:b w:val="0"/>
                <w:bCs/>
              </w:rPr>
            </w:pPr>
            <w:sdt>
              <w:sdtPr>
                <w:rPr>
                  <w:rFonts w:cs="Arial"/>
                  <w:b w:val="0"/>
                  <w:bCs/>
                </w:rPr>
                <w:id w:val="2091270078"/>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No</w:t>
            </w:r>
          </w:p>
        </w:tc>
        <w:tc>
          <w:tcPr>
            <w:tcW w:w="610" w:type="pct"/>
          </w:tcPr>
          <w:p w14:paraId="78E1741C" w14:textId="77777777" w:rsidR="001E3034" w:rsidRPr="001E3034" w:rsidRDefault="00000000" w:rsidP="003B091B">
            <w:pPr>
              <w:pStyle w:val="DJCSIntrobodybold115"/>
              <w:spacing w:before="120" w:after="120"/>
              <w:rPr>
                <w:rFonts w:cs="Arial"/>
                <w:b w:val="0"/>
                <w:bCs/>
              </w:rPr>
            </w:pPr>
            <w:sdt>
              <w:sdtPr>
                <w:rPr>
                  <w:rFonts w:cs="Arial"/>
                  <w:b w:val="0"/>
                  <w:bCs/>
                </w:rPr>
                <w:id w:val="-1180196695"/>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N/A</w:t>
            </w:r>
          </w:p>
        </w:tc>
      </w:tr>
      <w:tr w:rsidR="001E3034" w:rsidRPr="001E3034" w14:paraId="619C87AA" w14:textId="77777777" w:rsidTr="0020484D">
        <w:trPr>
          <w:trHeight w:val="132"/>
        </w:trPr>
        <w:tc>
          <w:tcPr>
            <w:tcW w:w="3251" w:type="pct"/>
            <w:shd w:val="clear" w:color="auto" w:fill="F2F2F2" w:themeFill="background1" w:themeFillShade="F2"/>
          </w:tcPr>
          <w:p w14:paraId="0A3AC175" w14:textId="77777777" w:rsidR="001E3034" w:rsidRPr="00F977CD" w:rsidRDefault="001E3034" w:rsidP="003B091B">
            <w:pPr>
              <w:pStyle w:val="DJCSIntrobodybold115"/>
              <w:spacing w:before="120" w:after="120"/>
              <w:rPr>
                <w:rFonts w:cs="Arial"/>
                <w:bCs/>
              </w:rPr>
            </w:pPr>
            <w:r w:rsidRPr="00F977CD">
              <w:rPr>
                <w:rFonts w:cs="Arial"/>
                <w:bCs/>
              </w:rPr>
              <w:t xml:space="preserve">If you project is on public land have you received endorsement by the relevant land manager? </w:t>
            </w:r>
          </w:p>
          <w:p w14:paraId="0B1C6665" w14:textId="3AC4064D" w:rsidR="001E3034" w:rsidRPr="001E3034" w:rsidRDefault="001E3034" w:rsidP="003B091B">
            <w:pPr>
              <w:pStyle w:val="DJCSIntrobodybold115"/>
              <w:spacing w:before="120" w:after="120"/>
              <w:rPr>
                <w:rFonts w:cs="Arial"/>
                <w:b w:val="0"/>
                <w:bCs/>
              </w:rPr>
            </w:pPr>
            <w:r w:rsidRPr="00B84D4C">
              <w:rPr>
                <w:rFonts w:cs="Arial"/>
                <w:b w:val="0"/>
                <w:bCs/>
                <w:i/>
                <w:iCs/>
                <w:sz w:val="20"/>
                <w:szCs w:val="16"/>
              </w:rPr>
              <w:t xml:space="preserve">For example, Local Council or the Department of </w:t>
            </w:r>
            <w:r w:rsidR="004F5997" w:rsidRPr="00B84D4C">
              <w:rPr>
                <w:rFonts w:cs="Arial"/>
                <w:b w:val="0"/>
                <w:bCs/>
                <w:i/>
                <w:iCs/>
                <w:sz w:val="20"/>
                <w:szCs w:val="16"/>
              </w:rPr>
              <w:t>Energy, Environment and Climate Action</w:t>
            </w:r>
            <w:r w:rsidR="00404094">
              <w:rPr>
                <w:rFonts w:cs="Arial"/>
                <w:b w:val="0"/>
                <w:bCs/>
                <w:i/>
                <w:iCs/>
                <w:sz w:val="20"/>
                <w:szCs w:val="16"/>
              </w:rPr>
              <w:t>.</w:t>
            </w:r>
          </w:p>
        </w:tc>
        <w:tc>
          <w:tcPr>
            <w:tcW w:w="590" w:type="pct"/>
          </w:tcPr>
          <w:p w14:paraId="5B90EFB4" w14:textId="77777777" w:rsidR="001E3034" w:rsidRPr="001E3034" w:rsidRDefault="00000000" w:rsidP="003B091B">
            <w:pPr>
              <w:pStyle w:val="DJCSIntrobodybold115"/>
              <w:spacing w:before="120" w:after="120"/>
              <w:rPr>
                <w:rFonts w:cs="Arial"/>
                <w:b w:val="0"/>
                <w:bCs/>
              </w:rPr>
            </w:pPr>
            <w:sdt>
              <w:sdtPr>
                <w:rPr>
                  <w:rFonts w:cs="Arial"/>
                  <w:b w:val="0"/>
                  <w:bCs/>
                </w:rPr>
                <w:id w:val="-184758952"/>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Yes</w:t>
            </w:r>
          </w:p>
        </w:tc>
        <w:tc>
          <w:tcPr>
            <w:tcW w:w="549" w:type="pct"/>
          </w:tcPr>
          <w:p w14:paraId="6248C360" w14:textId="77777777" w:rsidR="001E3034" w:rsidRPr="001E3034" w:rsidRDefault="00000000" w:rsidP="003B091B">
            <w:pPr>
              <w:pStyle w:val="DJCSIntrobodybold115"/>
              <w:spacing w:before="120" w:after="120"/>
              <w:rPr>
                <w:rFonts w:cs="Arial"/>
                <w:b w:val="0"/>
                <w:bCs/>
              </w:rPr>
            </w:pPr>
            <w:sdt>
              <w:sdtPr>
                <w:rPr>
                  <w:rFonts w:cs="Arial"/>
                  <w:b w:val="0"/>
                  <w:bCs/>
                </w:rPr>
                <w:id w:val="-1149446541"/>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No</w:t>
            </w:r>
          </w:p>
        </w:tc>
        <w:tc>
          <w:tcPr>
            <w:tcW w:w="610" w:type="pct"/>
          </w:tcPr>
          <w:p w14:paraId="1C7C24CD" w14:textId="77777777" w:rsidR="001E3034" w:rsidRPr="001E3034" w:rsidRDefault="00000000" w:rsidP="003B091B">
            <w:pPr>
              <w:pStyle w:val="DJCSIntrobodybold115"/>
              <w:spacing w:before="120" w:after="120"/>
              <w:rPr>
                <w:rFonts w:cs="Arial"/>
                <w:b w:val="0"/>
                <w:bCs/>
              </w:rPr>
            </w:pPr>
            <w:sdt>
              <w:sdtPr>
                <w:rPr>
                  <w:rFonts w:cs="Arial"/>
                  <w:b w:val="0"/>
                  <w:bCs/>
                </w:rPr>
                <w:id w:val="1897702269"/>
                <w14:checkbox>
                  <w14:checked w14:val="0"/>
                  <w14:checkedState w14:val="2612" w14:font="MS Gothic"/>
                  <w14:uncheckedState w14:val="2610" w14:font="MS Gothic"/>
                </w14:checkbox>
              </w:sdtPr>
              <w:sdtContent>
                <w:r w:rsidR="001E3034" w:rsidRPr="001E3034">
                  <w:rPr>
                    <w:rFonts w:ascii="Segoe UI Symbol" w:hAnsi="Segoe UI Symbol" w:cs="Segoe UI Symbol"/>
                    <w:b w:val="0"/>
                    <w:bCs/>
                  </w:rPr>
                  <w:t>☐</w:t>
                </w:r>
              </w:sdtContent>
            </w:sdt>
            <w:r w:rsidR="001E3034" w:rsidRPr="001E3034">
              <w:rPr>
                <w:rFonts w:cs="Arial"/>
                <w:b w:val="0"/>
                <w:bCs/>
              </w:rPr>
              <w:t xml:space="preserve">  N/A</w:t>
            </w:r>
          </w:p>
        </w:tc>
      </w:tr>
      <w:tr w:rsidR="001E3034" w:rsidRPr="001E3034" w14:paraId="2F2ED83C" w14:textId="77777777" w:rsidTr="00B84D4C">
        <w:trPr>
          <w:trHeight w:val="674"/>
        </w:trPr>
        <w:tc>
          <w:tcPr>
            <w:tcW w:w="5000" w:type="pct"/>
            <w:gridSpan w:val="4"/>
            <w:shd w:val="clear" w:color="auto" w:fill="F2F2F2" w:themeFill="background1" w:themeFillShade="F2"/>
          </w:tcPr>
          <w:p w14:paraId="4D0D71A1" w14:textId="77777777" w:rsidR="001E3034" w:rsidRPr="001E3034" w:rsidRDefault="001E3034" w:rsidP="003B091B">
            <w:pPr>
              <w:pStyle w:val="DJCSIntrobodybold115"/>
              <w:spacing w:before="120" w:after="120"/>
              <w:rPr>
                <w:rFonts w:cs="Arial"/>
                <w:bCs/>
              </w:rPr>
            </w:pPr>
            <w:r w:rsidRPr="001E3034">
              <w:rPr>
                <w:rFonts w:cs="Arial"/>
                <w:bCs/>
              </w:rPr>
              <w:t xml:space="preserve">Additional details </w:t>
            </w:r>
          </w:p>
          <w:p w14:paraId="17CD0468" w14:textId="6CEEF296" w:rsidR="001E3034" w:rsidRPr="00D60A4C" w:rsidRDefault="001E3034" w:rsidP="003B091B">
            <w:pPr>
              <w:pStyle w:val="DJCSIntrobodybold115"/>
              <w:spacing w:before="120" w:after="120"/>
              <w:rPr>
                <w:rFonts w:cs="Arial"/>
                <w:b w:val="0"/>
              </w:rPr>
            </w:pPr>
            <w:r w:rsidRPr="00F977CD">
              <w:rPr>
                <w:rFonts w:cs="Arial"/>
                <w:b w:val="0"/>
                <w:bCs/>
                <w:i/>
                <w:iCs/>
                <w:sz w:val="20"/>
                <w:szCs w:val="16"/>
              </w:rPr>
              <w:t xml:space="preserve">Provide any additional details and information, such as permits required and </w:t>
            </w:r>
            <w:r w:rsidR="004F5997" w:rsidRPr="00F977CD">
              <w:rPr>
                <w:rFonts w:cs="Arial"/>
                <w:b w:val="0"/>
                <w:bCs/>
                <w:i/>
                <w:iCs/>
                <w:sz w:val="20"/>
                <w:szCs w:val="16"/>
              </w:rPr>
              <w:t>their</w:t>
            </w:r>
            <w:r w:rsidRPr="00F977CD">
              <w:rPr>
                <w:rFonts w:cs="Arial"/>
                <w:b w:val="0"/>
                <w:bCs/>
                <w:i/>
                <w:iCs/>
                <w:sz w:val="20"/>
                <w:szCs w:val="16"/>
              </w:rPr>
              <w:t xml:space="preserve"> approval status, permissions obtained from land or </w:t>
            </w:r>
            <w:r w:rsidR="004F5997" w:rsidRPr="00F977CD">
              <w:rPr>
                <w:rFonts w:cs="Arial"/>
                <w:b w:val="0"/>
                <w:bCs/>
                <w:i/>
                <w:iCs/>
                <w:sz w:val="20"/>
                <w:szCs w:val="16"/>
              </w:rPr>
              <w:t>property</w:t>
            </w:r>
            <w:r w:rsidRPr="00F977CD">
              <w:rPr>
                <w:rFonts w:cs="Arial"/>
                <w:b w:val="0"/>
                <w:bCs/>
                <w:i/>
                <w:iCs/>
                <w:sz w:val="20"/>
                <w:szCs w:val="16"/>
              </w:rPr>
              <w:t xml:space="preserve"> owners or any other details regarding your responses above (if relevant).</w:t>
            </w:r>
          </w:p>
        </w:tc>
      </w:tr>
      <w:tr w:rsidR="001E3034" w:rsidRPr="001E3034" w14:paraId="3F113C6B" w14:textId="77777777" w:rsidTr="00EE379F">
        <w:trPr>
          <w:trHeight w:val="657"/>
        </w:trPr>
        <w:tc>
          <w:tcPr>
            <w:tcW w:w="5000" w:type="pct"/>
            <w:gridSpan w:val="4"/>
          </w:tcPr>
          <w:p w14:paraId="7EA946E2" w14:textId="77777777" w:rsidR="001E3034" w:rsidRPr="001E3034" w:rsidRDefault="001E3034" w:rsidP="003B091B">
            <w:pPr>
              <w:pStyle w:val="DJCSIntrobodybold115"/>
              <w:spacing w:before="120" w:after="120"/>
              <w:rPr>
                <w:rFonts w:cs="Arial"/>
                <w:b w:val="0"/>
              </w:rPr>
            </w:pPr>
          </w:p>
        </w:tc>
      </w:tr>
    </w:tbl>
    <w:p w14:paraId="1347B981" w14:textId="28AFDEDB" w:rsidR="001E3034" w:rsidRPr="00F52F0D" w:rsidRDefault="001E3034" w:rsidP="001E3034">
      <w:pPr>
        <w:pStyle w:val="DJCSIntrobodybold115"/>
        <w:rPr>
          <w:rFonts w:cs="Arial"/>
          <w:b w:val="0"/>
          <w:i/>
          <w:iCs/>
          <w:sz w:val="22"/>
          <w:szCs w:val="18"/>
        </w:rPr>
      </w:pPr>
      <w:bookmarkStart w:id="2" w:name="_Hlk120875364"/>
      <w:r w:rsidRPr="00F52F0D">
        <w:rPr>
          <w:rFonts w:cs="Arial"/>
          <w:b w:val="0"/>
          <w:i/>
          <w:iCs/>
          <w:sz w:val="22"/>
          <w:szCs w:val="18"/>
        </w:rPr>
        <w:t>* It is the responsibility of successful grant recipients to ensure they are compliant with any applicable local planning laws and legal requirements while delivering funded activities. If unsure, contact your local council to clarify.</w:t>
      </w:r>
      <w:r w:rsidR="0020484D">
        <w:rPr>
          <w:rFonts w:cs="Arial"/>
          <w:b w:val="0"/>
          <w:i/>
          <w:iCs/>
          <w:sz w:val="22"/>
          <w:szCs w:val="18"/>
        </w:rPr>
        <w:br/>
      </w:r>
    </w:p>
    <w:tbl>
      <w:tblPr>
        <w:tblStyle w:val="DJRReporttablestyleNavy"/>
        <w:tblW w:w="5000" w:type="pct"/>
        <w:tblInd w:w="0" w:type="dxa"/>
        <w:tblLook w:val="04A0" w:firstRow="1" w:lastRow="0" w:firstColumn="1" w:lastColumn="0" w:noHBand="0" w:noVBand="1"/>
      </w:tblPr>
      <w:tblGrid>
        <w:gridCol w:w="8074"/>
        <w:gridCol w:w="1136"/>
        <w:gridCol w:w="1246"/>
      </w:tblGrid>
      <w:tr w:rsidR="006B1FBC" w:rsidRPr="001E3034" w14:paraId="7B902245" w14:textId="77777777" w:rsidTr="006B1FBC">
        <w:trPr>
          <w:cnfStyle w:val="100000000000" w:firstRow="1" w:lastRow="0" w:firstColumn="0" w:lastColumn="0" w:oddVBand="0" w:evenVBand="0" w:oddHBand="0" w:evenHBand="0" w:firstRowFirstColumn="0" w:firstRowLastColumn="0" w:lastRowFirstColumn="0" w:lastRowLastColumn="0"/>
        </w:trPr>
        <w:tc>
          <w:tcPr>
            <w:tcW w:w="5000" w:type="pct"/>
            <w:gridSpan w:val="3"/>
          </w:tcPr>
          <w:bookmarkEnd w:id="2"/>
          <w:p w14:paraId="2C9F6FC8" w14:textId="07127B79" w:rsidR="006B1FBC" w:rsidRPr="001E3034" w:rsidRDefault="00E960E6" w:rsidP="00286CEF">
            <w:pPr>
              <w:pStyle w:val="DJCSIntrobodybold115"/>
              <w:spacing w:before="120" w:after="120"/>
              <w:rPr>
                <w:rFonts w:cs="Arial"/>
              </w:rPr>
            </w:pPr>
            <w:r>
              <w:rPr>
                <w:rFonts w:cs="Arial"/>
              </w:rPr>
              <w:t>Comply</w:t>
            </w:r>
            <w:r w:rsidR="001179DA">
              <w:rPr>
                <w:rFonts w:cs="Arial"/>
              </w:rPr>
              <w:t>ing with Victoria’s</w:t>
            </w:r>
            <w:r w:rsidR="001179DA" w:rsidRPr="00E51F1A">
              <w:rPr>
                <w:rFonts w:cs="Arial"/>
                <w:color w:val="FFFFFF" w:themeColor="background1"/>
              </w:rPr>
              <w:t xml:space="preserve"> </w:t>
            </w:r>
            <w:hyperlink r:id="rId14" w:history="1">
              <w:r w:rsidR="006B1FBC" w:rsidRPr="00E51F1A">
                <w:rPr>
                  <w:rStyle w:val="Hyperlink"/>
                  <w:rFonts w:cs="Arial"/>
                  <w:color w:val="FFFFFF" w:themeColor="background1"/>
                </w:rPr>
                <w:t>Child Safe Standards</w:t>
              </w:r>
            </w:hyperlink>
          </w:p>
        </w:tc>
      </w:tr>
      <w:tr w:rsidR="00185299" w:rsidRPr="001E3034" w14:paraId="4076F0CF" w14:textId="77777777" w:rsidTr="008A7FA8">
        <w:trPr>
          <w:trHeight w:val="100"/>
        </w:trPr>
        <w:tc>
          <w:tcPr>
            <w:tcW w:w="3861" w:type="pct"/>
            <w:shd w:val="clear" w:color="auto" w:fill="F2F2F2" w:themeFill="background1" w:themeFillShade="F2"/>
          </w:tcPr>
          <w:p w14:paraId="5E80B7A8" w14:textId="34A7ECCC" w:rsidR="00185299" w:rsidRPr="008E51B0" w:rsidRDefault="00185299" w:rsidP="00286CEF">
            <w:pPr>
              <w:pStyle w:val="DJCSIntrobodybold115"/>
              <w:spacing w:before="120" w:after="120"/>
              <w:rPr>
                <w:rFonts w:cs="Arial"/>
              </w:rPr>
            </w:pPr>
            <w:r w:rsidRPr="008E51B0">
              <w:rPr>
                <w:rFonts w:cs="Arial"/>
              </w:rPr>
              <w:t>Will your project involve activities, events, or engagement with young people under the age of 18?</w:t>
            </w:r>
          </w:p>
        </w:tc>
        <w:tc>
          <w:tcPr>
            <w:tcW w:w="543" w:type="pct"/>
          </w:tcPr>
          <w:p w14:paraId="0B12834C" w14:textId="58308533" w:rsidR="00185299" w:rsidRDefault="00000000" w:rsidP="00286CEF">
            <w:pPr>
              <w:pStyle w:val="DJCSIntrobodybold115"/>
              <w:spacing w:before="120" w:after="120"/>
              <w:rPr>
                <w:rFonts w:cs="Arial"/>
                <w:b w:val="0"/>
                <w:bCs/>
              </w:rPr>
            </w:pPr>
            <w:sdt>
              <w:sdtPr>
                <w:rPr>
                  <w:rFonts w:cs="Arial"/>
                  <w:b w:val="0"/>
                  <w:bCs/>
                </w:rPr>
                <w:id w:val="224648886"/>
                <w14:checkbox>
                  <w14:checked w14:val="0"/>
                  <w14:checkedState w14:val="2612" w14:font="MS Gothic"/>
                  <w14:uncheckedState w14:val="2610" w14:font="MS Gothic"/>
                </w14:checkbox>
              </w:sdtPr>
              <w:sdtContent>
                <w:r w:rsidR="00185299" w:rsidRPr="001E3034">
                  <w:rPr>
                    <w:rFonts w:ascii="Segoe UI Symbol" w:hAnsi="Segoe UI Symbol" w:cs="Segoe UI Symbol"/>
                    <w:b w:val="0"/>
                    <w:bCs/>
                  </w:rPr>
                  <w:t>☐</w:t>
                </w:r>
              </w:sdtContent>
            </w:sdt>
            <w:r w:rsidR="00185299" w:rsidRPr="001E3034">
              <w:rPr>
                <w:rFonts w:cs="Arial"/>
                <w:b w:val="0"/>
                <w:bCs/>
              </w:rPr>
              <w:t xml:space="preserve">  Yes</w:t>
            </w:r>
          </w:p>
        </w:tc>
        <w:tc>
          <w:tcPr>
            <w:tcW w:w="596" w:type="pct"/>
          </w:tcPr>
          <w:p w14:paraId="20D903E3" w14:textId="65867C2A" w:rsidR="00185299" w:rsidRDefault="00000000" w:rsidP="00286CEF">
            <w:pPr>
              <w:pStyle w:val="DJCSIntrobodybold115"/>
              <w:spacing w:before="120" w:after="120"/>
              <w:rPr>
                <w:rFonts w:cs="Arial"/>
                <w:b w:val="0"/>
                <w:bCs/>
              </w:rPr>
            </w:pPr>
            <w:sdt>
              <w:sdtPr>
                <w:rPr>
                  <w:rFonts w:cs="Arial"/>
                  <w:b w:val="0"/>
                  <w:bCs/>
                </w:rPr>
                <w:id w:val="1638834584"/>
                <w14:checkbox>
                  <w14:checked w14:val="0"/>
                  <w14:checkedState w14:val="2612" w14:font="MS Gothic"/>
                  <w14:uncheckedState w14:val="2610" w14:font="MS Gothic"/>
                </w14:checkbox>
              </w:sdtPr>
              <w:sdtContent>
                <w:r w:rsidR="00F93598" w:rsidRPr="001E3034">
                  <w:rPr>
                    <w:rFonts w:ascii="Segoe UI Symbol" w:hAnsi="Segoe UI Symbol" w:cs="Segoe UI Symbol"/>
                    <w:b w:val="0"/>
                    <w:bCs/>
                  </w:rPr>
                  <w:t>☐</w:t>
                </w:r>
              </w:sdtContent>
            </w:sdt>
            <w:r w:rsidR="00F93598" w:rsidRPr="001E3034">
              <w:rPr>
                <w:rFonts w:cs="Arial"/>
                <w:b w:val="0"/>
                <w:bCs/>
              </w:rPr>
              <w:t xml:space="preserve">  No</w:t>
            </w:r>
          </w:p>
        </w:tc>
      </w:tr>
      <w:tr w:rsidR="006B1FBC" w:rsidRPr="001E3034" w14:paraId="349DF75E" w14:textId="77777777" w:rsidTr="008A7FA8">
        <w:trPr>
          <w:trHeight w:val="100"/>
        </w:trPr>
        <w:tc>
          <w:tcPr>
            <w:tcW w:w="3861" w:type="pct"/>
            <w:shd w:val="clear" w:color="auto" w:fill="F2F2F2" w:themeFill="background1" w:themeFillShade="F2"/>
          </w:tcPr>
          <w:p w14:paraId="7CC166DE" w14:textId="00DEEF71" w:rsidR="0028434F" w:rsidRPr="008E51B0" w:rsidRDefault="0028434F" w:rsidP="00286CEF">
            <w:pPr>
              <w:pStyle w:val="DJCSIntrobodybold115"/>
              <w:spacing w:before="120" w:after="120"/>
              <w:rPr>
                <w:rFonts w:cs="Arial"/>
              </w:rPr>
            </w:pPr>
            <w:r w:rsidRPr="008E51B0">
              <w:rPr>
                <w:rFonts w:cs="Arial"/>
              </w:rPr>
              <w:t xml:space="preserve">Do you currently have a Child Safe Policy? </w:t>
            </w:r>
          </w:p>
        </w:tc>
        <w:tc>
          <w:tcPr>
            <w:tcW w:w="543" w:type="pct"/>
          </w:tcPr>
          <w:p w14:paraId="22945A0C" w14:textId="432970DB" w:rsidR="0028434F" w:rsidRDefault="00000000" w:rsidP="00286CEF">
            <w:pPr>
              <w:pStyle w:val="DJCSIntrobodybold115"/>
              <w:spacing w:before="120" w:after="120"/>
              <w:rPr>
                <w:rFonts w:cs="Arial"/>
                <w:b w:val="0"/>
                <w:bCs/>
              </w:rPr>
            </w:pPr>
            <w:sdt>
              <w:sdtPr>
                <w:rPr>
                  <w:rFonts w:cs="Arial"/>
                  <w:b w:val="0"/>
                  <w:bCs/>
                </w:rPr>
                <w:id w:val="209546545"/>
                <w14:checkbox>
                  <w14:checked w14:val="0"/>
                  <w14:checkedState w14:val="2612" w14:font="MS Gothic"/>
                  <w14:uncheckedState w14:val="2610" w14:font="MS Gothic"/>
                </w14:checkbox>
              </w:sdtPr>
              <w:sdtContent>
                <w:r w:rsidR="0028434F" w:rsidRPr="001E3034">
                  <w:rPr>
                    <w:rFonts w:ascii="Segoe UI Symbol" w:hAnsi="Segoe UI Symbol" w:cs="Segoe UI Symbol"/>
                    <w:b w:val="0"/>
                    <w:bCs/>
                  </w:rPr>
                  <w:t>☐</w:t>
                </w:r>
              </w:sdtContent>
            </w:sdt>
            <w:r w:rsidR="0028434F" w:rsidRPr="001E3034">
              <w:rPr>
                <w:rFonts w:cs="Arial"/>
                <w:b w:val="0"/>
                <w:bCs/>
              </w:rPr>
              <w:t xml:space="preserve">  Yes</w:t>
            </w:r>
          </w:p>
        </w:tc>
        <w:tc>
          <w:tcPr>
            <w:tcW w:w="596" w:type="pct"/>
          </w:tcPr>
          <w:p w14:paraId="637FB05E" w14:textId="5991FE35" w:rsidR="006B1FBC" w:rsidRPr="001E3034" w:rsidRDefault="00000000" w:rsidP="00286CEF">
            <w:pPr>
              <w:pStyle w:val="DJCSIntrobodybold115"/>
              <w:spacing w:before="120" w:after="120"/>
              <w:rPr>
                <w:rFonts w:cs="Arial"/>
                <w:b w:val="0"/>
                <w:bCs/>
              </w:rPr>
            </w:pPr>
            <w:sdt>
              <w:sdtPr>
                <w:rPr>
                  <w:rFonts w:cs="Arial"/>
                  <w:b w:val="0"/>
                  <w:bCs/>
                </w:rPr>
                <w:id w:val="1814059798"/>
                <w14:checkbox>
                  <w14:checked w14:val="0"/>
                  <w14:checkedState w14:val="2612" w14:font="MS Gothic"/>
                  <w14:uncheckedState w14:val="2610" w14:font="MS Gothic"/>
                </w14:checkbox>
              </w:sdtPr>
              <w:sdtContent>
                <w:r w:rsidR="0028434F" w:rsidRPr="001E3034">
                  <w:rPr>
                    <w:rFonts w:ascii="Segoe UI Symbol" w:hAnsi="Segoe UI Symbol" w:cs="Segoe UI Symbol"/>
                    <w:b w:val="0"/>
                    <w:bCs/>
                  </w:rPr>
                  <w:t>☐</w:t>
                </w:r>
              </w:sdtContent>
            </w:sdt>
            <w:r w:rsidR="0028434F" w:rsidRPr="001E3034">
              <w:rPr>
                <w:rFonts w:cs="Arial"/>
                <w:b w:val="0"/>
                <w:bCs/>
              </w:rPr>
              <w:t xml:space="preserve">  </w:t>
            </w:r>
            <w:r w:rsidR="00F93598" w:rsidRPr="001E3034">
              <w:rPr>
                <w:rFonts w:cs="Arial"/>
                <w:b w:val="0"/>
                <w:bCs/>
              </w:rPr>
              <w:t>No</w:t>
            </w:r>
          </w:p>
        </w:tc>
      </w:tr>
      <w:tr w:rsidR="0028434F" w:rsidRPr="001E3034" w14:paraId="298BA3F1" w14:textId="77777777" w:rsidTr="008A7FA8">
        <w:trPr>
          <w:trHeight w:val="100"/>
        </w:trPr>
        <w:tc>
          <w:tcPr>
            <w:tcW w:w="3861" w:type="pct"/>
            <w:shd w:val="clear" w:color="auto" w:fill="F2F2F2" w:themeFill="background1" w:themeFillShade="F2"/>
          </w:tcPr>
          <w:p w14:paraId="0A724460" w14:textId="77777777" w:rsidR="0028434F" w:rsidRPr="008E51B0" w:rsidRDefault="0028434F" w:rsidP="00286CEF">
            <w:pPr>
              <w:pStyle w:val="DJCSIntrobodybold115"/>
              <w:spacing w:before="120" w:after="120"/>
              <w:rPr>
                <w:rFonts w:cs="Arial"/>
              </w:rPr>
            </w:pPr>
            <w:r w:rsidRPr="008E51B0">
              <w:rPr>
                <w:rFonts w:cs="Arial"/>
              </w:rPr>
              <w:t>Do you have a register of staff and volunteers holding Working with Children’s Checks?</w:t>
            </w:r>
          </w:p>
        </w:tc>
        <w:tc>
          <w:tcPr>
            <w:tcW w:w="543" w:type="pct"/>
          </w:tcPr>
          <w:p w14:paraId="5CB5C777" w14:textId="578A2366" w:rsidR="0028434F" w:rsidRDefault="00000000" w:rsidP="00286CEF">
            <w:pPr>
              <w:pStyle w:val="DJCSIntrobodybold115"/>
              <w:spacing w:before="120" w:after="120"/>
              <w:rPr>
                <w:rFonts w:cs="Arial"/>
                <w:b w:val="0"/>
                <w:bCs/>
              </w:rPr>
            </w:pPr>
            <w:sdt>
              <w:sdtPr>
                <w:rPr>
                  <w:rFonts w:cs="Arial"/>
                  <w:b w:val="0"/>
                  <w:bCs/>
                </w:rPr>
                <w:id w:val="630828510"/>
                <w14:checkbox>
                  <w14:checked w14:val="0"/>
                  <w14:checkedState w14:val="2612" w14:font="MS Gothic"/>
                  <w14:uncheckedState w14:val="2610" w14:font="MS Gothic"/>
                </w14:checkbox>
              </w:sdtPr>
              <w:sdtContent>
                <w:r w:rsidR="0028434F" w:rsidRPr="001E3034">
                  <w:rPr>
                    <w:rFonts w:ascii="Segoe UI Symbol" w:hAnsi="Segoe UI Symbol" w:cs="Segoe UI Symbol"/>
                    <w:b w:val="0"/>
                    <w:bCs/>
                  </w:rPr>
                  <w:t>☐</w:t>
                </w:r>
              </w:sdtContent>
            </w:sdt>
            <w:r w:rsidR="0028434F" w:rsidRPr="001E3034">
              <w:rPr>
                <w:rFonts w:cs="Arial"/>
                <w:b w:val="0"/>
                <w:bCs/>
              </w:rPr>
              <w:t xml:space="preserve">  Yes</w:t>
            </w:r>
          </w:p>
        </w:tc>
        <w:tc>
          <w:tcPr>
            <w:tcW w:w="596" w:type="pct"/>
          </w:tcPr>
          <w:p w14:paraId="21D95481" w14:textId="7935A8FF" w:rsidR="0028434F" w:rsidRDefault="00000000" w:rsidP="00286CEF">
            <w:pPr>
              <w:pStyle w:val="DJCSIntrobodybold115"/>
              <w:spacing w:before="120" w:after="120"/>
              <w:rPr>
                <w:rFonts w:cs="Arial"/>
                <w:b w:val="0"/>
                <w:bCs/>
              </w:rPr>
            </w:pPr>
            <w:sdt>
              <w:sdtPr>
                <w:rPr>
                  <w:rFonts w:cs="Arial"/>
                  <w:b w:val="0"/>
                  <w:bCs/>
                </w:rPr>
                <w:id w:val="-817803655"/>
                <w14:checkbox>
                  <w14:checked w14:val="0"/>
                  <w14:checkedState w14:val="2612" w14:font="MS Gothic"/>
                  <w14:uncheckedState w14:val="2610" w14:font="MS Gothic"/>
                </w14:checkbox>
              </w:sdtPr>
              <w:sdtContent>
                <w:r w:rsidR="0028434F" w:rsidRPr="001E3034">
                  <w:rPr>
                    <w:rFonts w:ascii="Segoe UI Symbol" w:hAnsi="Segoe UI Symbol" w:cs="Segoe UI Symbol"/>
                    <w:b w:val="0"/>
                    <w:bCs/>
                  </w:rPr>
                  <w:t>☐</w:t>
                </w:r>
              </w:sdtContent>
            </w:sdt>
            <w:r w:rsidR="0028434F" w:rsidRPr="001E3034">
              <w:rPr>
                <w:rFonts w:cs="Arial"/>
                <w:b w:val="0"/>
                <w:bCs/>
              </w:rPr>
              <w:t xml:space="preserve">  </w:t>
            </w:r>
            <w:r w:rsidR="00F93598" w:rsidRPr="001E3034">
              <w:rPr>
                <w:rFonts w:cs="Arial"/>
                <w:b w:val="0"/>
                <w:bCs/>
              </w:rPr>
              <w:t>No</w:t>
            </w:r>
          </w:p>
        </w:tc>
      </w:tr>
      <w:tr w:rsidR="00B84D4C" w:rsidRPr="001E3034" w14:paraId="34FEDD77" w14:textId="77777777" w:rsidTr="00B84D4C">
        <w:trPr>
          <w:trHeight w:val="100"/>
        </w:trPr>
        <w:tc>
          <w:tcPr>
            <w:tcW w:w="5000" w:type="pct"/>
            <w:gridSpan w:val="3"/>
            <w:shd w:val="clear" w:color="auto" w:fill="F2F2F2" w:themeFill="background1" w:themeFillShade="F2"/>
          </w:tcPr>
          <w:p w14:paraId="4A5188EE" w14:textId="4565CE37" w:rsidR="00B84D4C" w:rsidRDefault="00B84D4C" w:rsidP="00286CEF">
            <w:pPr>
              <w:pStyle w:val="DJCSIntrobodybold115"/>
              <w:spacing w:before="120" w:after="120"/>
              <w:rPr>
                <w:rFonts w:cs="Arial"/>
                <w:b w:val="0"/>
                <w:bCs/>
              </w:rPr>
            </w:pPr>
            <w:r>
              <w:rPr>
                <w:rFonts w:cs="Arial"/>
                <w:b w:val="0"/>
                <w:bCs/>
              </w:rPr>
              <w:t>Provide more information if relevant:</w:t>
            </w:r>
          </w:p>
        </w:tc>
      </w:tr>
      <w:tr w:rsidR="00B84D4C" w:rsidRPr="001E3034" w14:paraId="56981F38" w14:textId="77777777" w:rsidTr="006B1FBC">
        <w:trPr>
          <w:trHeight w:val="100"/>
        </w:trPr>
        <w:tc>
          <w:tcPr>
            <w:tcW w:w="5000" w:type="pct"/>
            <w:gridSpan w:val="3"/>
          </w:tcPr>
          <w:p w14:paraId="52886BB0" w14:textId="77777777" w:rsidR="00D60A4C" w:rsidRDefault="00D60A4C" w:rsidP="00286CEF">
            <w:pPr>
              <w:pStyle w:val="DJCSIntrobodybold115"/>
              <w:spacing w:before="120" w:after="120"/>
              <w:rPr>
                <w:rFonts w:cs="Arial"/>
                <w:b w:val="0"/>
                <w:bCs/>
              </w:rPr>
            </w:pPr>
          </w:p>
        </w:tc>
      </w:tr>
    </w:tbl>
    <w:p w14:paraId="43963570" w14:textId="77777777" w:rsidR="005C79B6" w:rsidRDefault="005C79B6" w:rsidP="008A7FA8">
      <w:pPr>
        <w:pStyle w:val="DJCSIntrobodybold115"/>
        <w:rPr>
          <w:rFonts w:cs="Arial"/>
          <w:b w:val="0"/>
          <w:i/>
          <w:iCs/>
        </w:rPr>
        <w:sectPr w:rsidR="005C79B6" w:rsidSect="00F55B2D">
          <w:headerReference w:type="default" r:id="rId15"/>
          <w:footerReference w:type="default" r:id="rId16"/>
          <w:headerReference w:type="first" r:id="rId17"/>
          <w:footerReference w:type="first" r:id="rId18"/>
          <w:type w:val="continuous"/>
          <w:pgSz w:w="11906" w:h="16838" w:code="9"/>
          <w:pgMar w:top="720" w:right="720" w:bottom="720" w:left="720" w:header="0" w:footer="0" w:gutter="0"/>
          <w:cols w:space="720"/>
          <w:titlePg/>
          <w:docGrid w:linePitch="360"/>
        </w:sectPr>
      </w:pPr>
    </w:p>
    <w:p w14:paraId="331B633C" w14:textId="77777777" w:rsidR="001E3034" w:rsidRPr="004F5997" w:rsidRDefault="001E3034" w:rsidP="00EE379F">
      <w:pPr>
        <w:pStyle w:val="Heading2notappearinginTOC"/>
        <w:ind w:left="0"/>
        <w:rPr>
          <w:rFonts w:eastAsia="Times" w:cs="Arial"/>
        </w:rPr>
      </w:pPr>
      <w:r w:rsidRPr="004F5997">
        <w:rPr>
          <w:rFonts w:eastAsia="Times" w:cs="Arial"/>
        </w:rPr>
        <w:lastRenderedPageBreak/>
        <w:t>Project Delivery Plan</w:t>
      </w:r>
    </w:p>
    <w:p w14:paraId="7DC87277" w14:textId="0ABD4B1F" w:rsidR="0025787C" w:rsidRDefault="001E3034" w:rsidP="001E3034">
      <w:pPr>
        <w:pStyle w:val="DJCSIntrobodybold115"/>
        <w:rPr>
          <w:rFonts w:cs="Arial"/>
          <w:b w:val="0"/>
          <w:bCs/>
        </w:rPr>
      </w:pPr>
      <w:r w:rsidRPr="001E3034">
        <w:rPr>
          <w:rFonts w:cs="Arial"/>
          <w:b w:val="0"/>
          <w:bCs/>
        </w:rPr>
        <w:t xml:space="preserve">Provide an overview below of the key activities required to complete your proposed activities. </w:t>
      </w:r>
      <w:bookmarkStart w:id="3" w:name="_Hlk120876379"/>
      <w:r w:rsidR="0025787C" w:rsidRPr="001E3034">
        <w:rPr>
          <w:rFonts w:cs="Arial"/>
          <w:b w:val="0"/>
          <w:bCs/>
        </w:rPr>
        <w:t>See</w:t>
      </w:r>
      <w:r w:rsidR="0025787C">
        <w:rPr>
          <w:rFonts w:cs="Arial"/>
          <w:b w:val="0"/>
          <w:bCs/>
        </w:rPr>
        <w:t xml:space="preserve"> the</w:t>
      </w:r>
      <w:r w:rsidR="0025787C" w:rsidRPr="001E3034">
        <w:rPr>
          <w:rFonts w:cs="Arial"/>
          <w:b w:val="0"/>
          <w:bCs/>
        </w:rPr>
        <w:t xml:space="preserve"> </w:t>
      </w:r>
      <w:r w:rsidR="0025787C" w:rsidRPr="001E3034">
        <w:rPr>
          <w:rFonts w:cs="Arial"/>
          <w:b w:val="0"/>
          <w:bCs/>
          <w:i/>
          <w:iCs/>
        </w:rPr>
        <w:t xml:space="preserve">Additional information </w:t>
      </w:r>
      <w:r w:rsidR="0025787C" w:rsidRPr="00153DA1">
        <w:rPr>
          <w:rFonts w:cs="Arial"/>
          <w:b w:val="0"/>
          <w:bCs/>
        </w:rPr>
        <w:t xml:space="preserve">at the end of this template for guidance </w:t>
      </w:r>
      <w:r w:rsidR="0025787C">
        <w:rPr>
          <w:rFonts w:cs="Arial"/>
          <w:b w:val="0"/>
          <w:bCs/>
        </w:rPr>
        <w:t xml:space="preserve">and advice </w:t>
      </w:r>
      <w:r w:rsidR="0025787C" w:rsidRPr="00153DA1">
        <w:rPr>
          <w:rFonts w:cs="Arial"/>
          <w:b w:val="0"/>
          <w:bCs/>
        </w:rPr>
        <w:t>on how to complete this table, including an example Project Delivery Plan.</w:t>
      </w:r>
    </w:p>
    <w:p w14:paraId="4003CC89" w14:textId="31EA15CA" w:rsidR="00077D21" w:rsidRDefault="00C81C9C" w:rsidP="00B91160">
      <w:pPr>
        <w:pStyle w:val="DJCSIntrobodybold115"/>
        <w:spacing w:after="120"/>
        <w:rPr>
          <w:rFonts w:cs="Arial"/>
          <w:b w:val="0"/>
          <w:bCs/>
        </w:rPr>
      </w:pPr>
      <w:r>
        <w:rPr>
          <w:rFonts w:cs="Arial"/>
          <w:b w:val="0"/>
          <w:bCs/>
        </w:rPr>
        <w:t>T</w:t>
      </w:r>
      <w:r w:rsidR="001E3034" w:rsidRPr="001E3034">
        <w:rPr>
          <w:rFonts w:cs="Arial"/>
          <w:b w:val="0"/>
          <w:bCs/>
        </w:rPr>
        <w:t xml:space="preserve">o </w:t>
      </w:r>
      <w:r>
        <w:rPr>
          <w:rFonts w:cs="Arial"/>
          <w:b w:val="0"/>
          <w:bCs/>
        </w:rPr>
        <w:t xml:space="preserve">help </w:t>
      </w:r>
      <w:r w:rsidR="001E3034" w:rsidRPr="001E3034">
        <w:rPr>
          <w:rFonts w:cs="Arial"/>
          <w:b w:val="0"/>
          <w:bCs/>
        </w:rPr>
        <w:t xml:space="preserve">clarify your planned activities and </w:t>
      </w:r>
      <w:r w:rsidR="002A54D8">
        <w:rPr>
          <w:rFonts w:cs="Arial"/>
          <w:b w:val="0"/>
          <w:bCs/>
        </w:rPr>
        <w:t xml:space="preserve">associated </w:t>
      </w:r>
      <w:r w:rsidR="00FE08DE">
        <w:rPr>
          <w:rFonts w:cs="Arial"/>
          <w:b w:val="0"/>
          <w:bCs/>
        </w:rPr>
        <w:t>costs</w:t>
      </w:r>
      <w:r w:rsidR="001E3034" w:rsidRPr="001E3034">
        <w:rPr>
          <w:rFonts w:cs="Arial"/>
          <w:b w:val="0"/>
          <w:bCs/>
        </w:rPr>
        <w:t xml:space="preserve">, </w:t>
      </w:r>
      <w:r w:rsidR="00BB2F20">
        <w:rPr>
          <w:rFonts w:cs="Arial"/>
          <w:b w:val="0"/>
          <w:bCs/>
        </w:rPr>
        <w:t xml:space="preserve">ensure you </w:t>
      </w:r>
      <w:r w:rsidR="001E3034" w:rsidRPr="001E3034">
        <w:rPr>
          <w:rFonts w:cs="Arial"/>
          <w:b w:val="0"/>
          <w:bCs/>
        </w:rPr>
        <w:t xml:space="preserve">outline the </w:t>
      </w:r>
      <w:r w:rsidR="00133F23">
        <w:rPr>
          <w:rFonts w:cs="Arial"/>
          <w:b w:val="0"/>
          <w:bCs/>
        </w:rPr>
        <w:t>estimated</w:t>
      </w:r>
      <w:r w:rsidR="001E3034" w:rsidRPr="001E3034">
        <w:rPr>
          <w:rFonts w:cs="Arial"/>
          <w:b w:val="0"/>
          <w:bCs/>
        </w:rPr>
        <w:t xml:space="preserve"> allocations for specific activities under </w:t>
      </w:r>
      <w:r w:rsidR="004652D9">
        <w:rPr>
          <w:rFonts w:cs="Arial"/>
          <w:b w:val="0"/>
          <w:bCs/>
        </w:rPr>
        <w:t>‘Expected Delivery Costs’</w:t>
      </w:r>
      <w:r w:rsidR="001E3034" w:rsidRPr="001E3034">
        <w:rPr>
          <w:rFonts w:cs="Arial"/>
          <w:b w:val="0"/>
          <w:bCs/>
        </w:rPr>
        <w:t>.</w:t>
      </w:r>
      <w:bookmarkEnd w:id="3"/>
      <w:r w:rsidR="001E3034" w:rsidRPr="001E3034">
        <w:rPr>
          <w:rFonts w:cs="Arial"/>
          <w:b w:val="0"/>
          <w:bCs/>
        </w:rPr>
        <w:t xml:space="preserve"> </w:t>
      </w:r>
      <w:r w:rsidR="00077D21">
        <w:rPr>
          <w:rFonts w:cs="Arial"/>
          <w:b w:val="0"/>
          <w:bCs/>
        </w:rPr>
        <w:t xml:space="preserve">Please note, the </w:t>
      </w:r>
      <w:r w:rsidR="005170A8">
        <w:rPr>
          <w:rFonts w:cs="Arial"/>
          <w:b w:val="0"/>
          <w:bCs/>
        </w:rPr>
        <w:t>‘Expected Delivery Costs’</w:t>
      </w:r>
      <w:r w:rsidR="00BE1E47">
        <w:rPr>
          <w:rFonts w:cs="Arial"/>
          <w:b w:val="0"/>
          <w:bCs/>
        </w:rPr>
        <w:t xml:space="preserve"> outlined</w:t>
      </w:r>
      <w:r w:rsidR="005170A8">
        <w:rPr>
          <w:rFonts w:cs="Arial"/>
          <w:b w:val="0"/>
          <w:bCs/>
        </w:rPr>
        <w:t xml:space="preserve"> </w:t>
      </w:r>
      <w:r w:rsidR="0045669C" w:rsidRPr="00BE1E47">
        <w:rPr>
          <w:rFonts w:cs="Arial"/>
          <w:b w:val="0"/>
          <w:bCs/>
          <w:i/>
          <w:iCs/>
        </w:rPr>
        <w:t>must</w:t>
      </w:r>
      <w:r w:rsidR="0045669C">
        <w:rPr>
          <w:rFonts w:cs="Arial"/>
          <w:b w:val="0"/>
          <w:bCs/>
        </w:rPr>
        <w:t xml:space="preserve"> be exclusive of </w:t>
      </w:r>
      <w:r w:rsidR="00133F23">
        <w:rPr>
          <w:rFonts w:cs="Arial"/>
          <w:b w:val="0"/>
          <w:bCs/>
        </w:rPr>
        <w:t>GST and</w:t>
      </w:r>
      <w:r w:rsidR="003934C1">
        <w:rPr>
          <w:rFonts w:cs="Arial"/>
          <w:b w:val="0"/>
          <w:bCs/>
        </w:rPr>
        <w:t xml:space="preserve"> </w:t>
      </w:r>
      <w:r w:rsidR="00133F23">
        <w:rPr>
          <w:rFonts w:cs="Arial"/>
          <w:b w:val="0"/>
          <w:bCs/>
        </w:rPr>
        <w:t>should</w:t>
      </w:r>
      <w:r w:rsidR="003934C1">
        <w:rPr>
          <w:rFonts w:cs="Arial"/>
          <w:b w:val="0"/>
          <w:bCs/>
        </w:rPr>
        <w:t xml:space="preserve"> </w:t>
      </w:r>
      <w:r w:rsidR="00724D56">
        <w:rPr>
          <w:rFonts w:cs="Arial"/>
          <w:b w:val="0"/>
          <w:bCs/>
        </w:rPr>
        <w:t xml:space="preserve">also </w:t>
      </w:r>
      <w:r w:rsidR="003934C1">
        <w:rPr>
          <w:rFonts w:cs="Arial"/>
          <w:b w:val="0"/>
          <w:bCs/>
        </w:rPr>
        <w:t xml:space="preserve">total to the same amount </w:t>
      </w:r>
      <w:r w:rsidR="00315160">
        <w:rPr>
          <w:rFonts w:cs="Arial"/>
          <w:b w:val="0"/>
          <w:bCs/>
        </w:rPr>
        <w:t>outlined in your Project Budget below</w:t>
      </w:r>
      <w:r w:rsidR="00D46AAE">
        <w:rPr>
          <w:rFonts w:cs="Arial"/>
          <w:b w:val="0"/>
          <w:bCs/>
        </w:rPr>
        <w:t>.</w:t>
      </w:r>
    </w:p>
    <w:p w14:paraId="3142A789" w14:textId="77777777" w:rsidR="00B91160" w:rsidRPr="00B91160" w:rsidRDefault="001B5B26" w:rsidP="00B91160">
      <w:pPr>
        <w:pStyle w:val="DJCSIntrobodybold115"/>
        <w:numPr>
          <w:ilvl w:val="0"/>
          <w:numId w:val="37"/>
        </w:numPr>
        <w:spacing w:after="0"/>
        <w:rPr>
          <w:rFonts w:cs="Arial"/>
          <w:b w:val="0"/>
          <w:bCs/>
          <w:i/>
          <w:iCs/>
          <w:sz w:val="20"/>
          <w:szCs w:val="16"/>
        </w:rPr>
      </w:pPr>
      <w:r w:rsidRPr="00B91160">
        <w:rPr>
          <w:rFonts w:cs="Arial"/>
          <w:b w:val="0"/>
          <w:bCs/>
          <w:i/>
          <w:iCs/>
          <w:sz w:val="20"/>
          <w:szCs w:val="16"/>
        </w:rPr>
        <w:t>To insert additional rows: Place your cursor in the row above where you need a new row and then click on the plus sign [+] displayed to the right of the table.</w:t>
      </w:r>
    </w:p>
    <w:p w14:paraId="31724104" w14:textId="5B1768A8" w:rsidR="001B5B26" w:rsidRPr="00B91160" w:rsidRDefault="00B91160" w:rsidP="00B91160">
      <w:pPr>
        <w:pStyle w:val="DJCSIntrobodybold115"/>
        <w:numPr>
          <w:ilvl w:val="0"/>
          <w:numId w:val="37"/>
        </w:numPr>
        <w:spacing w:after="120"/>
        <w:rPr>
          <w:rFonts w:cs="Arial"/>
          <w:b w:val="0"/>
          <w:bCs/>
          <w:i/>
          <w:iCs/>
          <w:sz w:val="20"/>
          <w:szCs w:val="16"/>
        </w:rPr>
      </w:pPr>
      <w:r w:rsidRPr="00B91160">
        <w:rPr>
          <w:rFonts w:cs="Arial"/>
          <w:b w:val="0"/>
          <w:bCs/>
          <w:i/>
          <w:iCs/>
          <w:sz w:val="20"/>
          <w:szCs w:val="16"/>
        </w:rPr>
        <w:t>To auto-sum total row: Enter all ‘Expected Delivery Costs’, highlight/select the TOTAL ($) row and click F9 to automatically update and tally the total ($) field.</w:t>
      </w:r>
    </w:p>
    <w:tbl>
      <w:tblPr>
        <w:tblStyle w:val="DJRReporttablestyleNavy"/>
        <w:tblW w:w="15163" w:type="dxa"/>
        <w:tblInd w:w="0" w:type="dxa"/>
        <w:tblLook w:val="04A0" w:firstRow="1" w:lastRow="0" w:firstColumn="1" w:lastColumn="0" w:noHBand="0" w:noVBand="1"/>
      </w:tblPr>
      <w:tblGrid>
        <w:gridCol w:w="3539"/>
        <w:gridCol w:w="3969"/>
        <w:gridCol w:w="2977"/>
        <w:gridCol w:w="1417"/>
        <w:gridCol w:w="1418"/>
        <w:gridCol w:w="1843"/>
      </w:tblGrid>
      <w:tr w:rsidR="005F53D2" w:rsidRPr="001E3034" w14:paraId="0432F9B2" w14:textId="77777777" w:rsidTr="003F319A">
        <w:trPr>
          <w:cnfStyle w:val="100000000000" w:firstRow="1" w:lastRow="0" w:firstColumn="0" w:lastColumn="0" w:oddVBand="0" w:evenVBand="0" w:oddHBand="0" w:evenHBand="0" w:firstRowFirstColumn="0" w:firstRowLastColumn="0" w:lastRowFirstColumn="0" w:lastRowLastColumn="0"/>
          <w:trHeight w:val="605"/>
        </w:trPr>
        <w:tc>
          <w:tcPr>
            <w:tcW w:w="3539" w:type="dxa"/>
            <w:vAlign w:val="center"/>
            <w:hideMark/>
          </w:tcPr>
          <w:p w14:paraId="6151C607" w14:textId="77777777" w:rsidR="005F53D2" w:rsidRPr="001E3034" w:rsidRDefault="005F53D2" w:rsidP="00AB49B8">
            <w:pPr>
              <w:pStyle w:val="DJCSIntrobodybold115"/>
              <w:spacing w:before="120" w:after="120"/>
              <w:rPr>
                <w:rFonts w:cs="Arial"/>
              </w:rPr>
            </w:pPr>
            <w:bookmarkStart w:id="4" w:name="_Hlk120876393"/>
            <w:r w:rsidRPr="001E3034">
              <w:rPr>
                <w:rFonts w:cs="Arial"/>
              </w:rPr>
              <w:t>Key Activities</w:t>
            </w:r>
          </w:p>
        </w:tc>
        <w:tc>
          <w:tcPr>
            <w:tcW w:w="3969" w:type="dxa"/>
            <w:vAlign w:val="center"/>
            <w:hideMark/>
          </w:tcPr>
          <w:p w14:paraId="1926F368" w14:textId="77777777" w:rsidR="005F53D2" w:rsidRPr="001E3034" w:rsidRDefault="005F53D2" w:rsidP="00AB49B8">
            <w:pPr>
              <w:pStyle w:val="DJCSIntrobodybold115"/>
              <w:spacing w:before="120" w:after="120"/>
              <w:rPr>
                <w:rFonts w:cs="Arial"/>
              </w:rPr>
            </w:pPr>
            <w:r w:rsidRPr="001E3034">
              <w:rPr>
                <w:rFonts w:cs="Arial"/>
              </w:rPr>
              <w:t>Activity Description</w:t>
            </w:r>
          </w:p>
        </w:tc>
        <w:tc>
          <w:tcPr>
            <w:tcW w:w="2977" w:type="dxa"/>
            <w:vAlign w:val="center"/>
            <w:hideMark/>
          </w:tcPr>
          <w:p w14:paraId="751AE68D" w14:textId="77777777" w:rsidR="005F53D2" w:rsidRPr="001E3034" w:rsidRDefault="005F53D2" w:rsidP="00AB49B8">
            <w:pPr>
              <w:pStyle w:val="DJCSIntrobodybold115"/>
              <w:spacing w:before="120" w:after="120"/>
              <w:rPr>
                <w:rFonts w:cs="Arial"/>
              </w:rPr>
            </w:pPr>
            <w:r w:rsidRPr="001E3034">
              <w:rPr>
                <w:rFonts w:cs="Arial"/>
              </w:rPr>
              <w:t xml:space="preserve">Responsible </w:t>
            </w:r>
          </w:p>
        </w:tc>
        <w:tc>
          <w:tcPr>
            <w:tcW w:w="1417" w:type="dxa"/>
            <w:vAlign w:val="center"/>
            <w:hideMark/>
          </w:tcPr>
          <w:p w14:paraId="240BA576" w14:textId="77777777" w:rsidR="005F53D2" w:rsidRPr="001E3034" w:rsidRDefault="005F53D2" w:rsidP="00AB49B8">
            <w:pPr>
              <w:pStyle w:val="DJCSIntrobodybold115"/>
              <w:spacing w:before="120" w:after="120"/>
              <w:rPr>
                <w:rFonts w:cs="Arial"/>
              </w:rPr>
            </w:pPr>
            <w:r w:rsidRPr="001E3034">
              <w:rPr>
                <w:rFonts w:cs="Arial"/>
              </w:rPr>
              <w:t>Start Date</w:t>
            </w:r>
          </w:p>
        </w:tc>
        <w:tc>
          <w:tcPr>
            <w:tcW w:w="1418" w:type="dxa"/>
            <w:vAlign w:val="center"/>
            <w:hideMark/>
          </w:tcPr>
          <w:p w14:paraId="6DD76B9E" w14:textId="77777777" w:rsidR="005F53D2" w:rsidRPr="001E3034" w:rsidRDefault="005F53D2" w:rsidP="00AB49B8">
            <w:pPr>
              <w:pStyle w:val="DJCSIntrobodybold115"/>
              <w:spacing w:before="120" w:after="120"/>
              <w:rPr>
                <w:rFonts w:cs="Arial"/>
              </w:rPr>
            </w:pPr>
            <w:r w:rsidRPr="001E3034">
              <w:rPr>
                <w:rFonts w:cs="Arial"/>
              </w:rPr>
              <w:t>End Date</w:t>
            </w:r>
          </w:p>
        </w:tc>
        <w:tc>
          <w:tcPr>
            <w:tcW w:w="1843" w:type="dxa"/>
            <w:vAlign w:val="center"/>
            <w:hideMark/>
          </w:tcPr>
          <w:p w14:paraId="0719AE3E" w14:textId="77777777" w:rsidR="005F53D2" w:rsidRDefault="00DE6783" w:rsidP="00AB49B8">
            <w:pPr>
              <w:pStyle w:val="DJCSIntrobodybold115"/>
              <w:spacing w:before="120" w:after="120"/>
              <w:rPr>
                <w:rFonts w:cs="Arial"/>
              </w:rPr>
            </w:pPr>
            <w:r w:rsidRPr="00DE6783">
              <w:rPr>
                <w:rFonts w:cs="Arial"/>
              </w:rPr>
              <w:t>Expected Delivery Costs</w:t>
            </w:r>
          </w:p>
          <w:p w14:paraId="7C487EBC" w14:textId="1A558B5B" w:rsidR="0059710E" w:rsidRPr="001E3034" w:rsidRDefault="0059710E" w:rsidP="00AB49B8">
            <w:pPr>
              <w:pStyle w:val="DJCSIntrobodybold115"/>
              <w:spacing w:before="120" w:after="120"/>
              <w:rPr>
                <w:rFonts w:cs="Arial"/>
                <w:bCs/>
                <w:i/>
                <w:iCs/>
              </w:rPr>
            </w:pPr>
            <w:r w:rsidRPr="0059710E">
              <w:rPr>
                <w:rFonts w:cs="Arial"/>
                <w:bCs/>
                <w:i/>
                <w:iCs/>
                <w:sz w:val="20"/>
                <w:szCs w:val="16"/>
              </w:rPr>
              <w:t>(excluding GST)</w:t>
            </w:r>
          </w:p>
        </w:tc>
      </w:tr>
      <w:sdt>
        <w:sdtPr>
          <w:rPr>
            <w:rFonts w:cs="Arial"/>
            <w:b w:val="0"/>
            <w:bCs/>
          </w:rPr>
          <w:id w:val="-1283732718"/>
          <w15:repeatingSection/>
        </w:sdtPr>
        <w:sdtContent>
          <w:sdt>
            <w:sdtPr>
              <w:rPr>
                <w:rFonts w:cs="Arial"/>
                <w:b w:val="0"/>
                <w:bCs/>
              </w:rPr>
              <w:id w:val="948130514"/>
              <w:placeholder>
                <w:docPart w:val="81C5B319E92E423A89D333948AF2E954"/>
              </w:placeholder>
              <w15:repeatingSectionItem/>
            </w:sdtPr>
            <w:sdtContent>
              <w:tr w:rsidR="005F53D2" w:rsidRPr="001E3034" w14:paraId="74FBE35B" w14:textId="77777777" w:rsidTr="00A05DE6">
                <w:trPr>
                  <w:trHeight w:val="506"/>
                </w:trPr>
                <w:sdt>
                  <w:sdtPr>
                    <w:rPr>
                      <w:rFonts w:cs="Arial"/>
                      <w:b w:val="0"/>
                      <w:bCs/>
                    </w:rPr>
                    <w:id w:val="-1677184605"/>
                    <w:placeholder>
                      <w:docPart w:val="A43225F4B01944A09D45C4A585D115AC"/>
                    </w:placeholder>
                    <w:showingPlcHdr/>
                  </w:sdtPr>
                  <w:sdtContent>
                    <w:tc>
                      <w:tcPr>
                        <w:tcW w:w="3539" w:type="dxa"/>
                        <w:vAlign w:val="center"/>
                        <w:hideMark/>
                      </w:tcPr>
                      <w:p w14:paraId="00424553" w14:textId="1A85A3E4" w:rsidR="005F53D2" w:rsidRPr="001E3034" w:rsidRDefault="005F53D2" w:rsidP="003F319A">
                        <w:pPr>
                          <w:pStyle w:val="DJCSIntrobodybold115"/>
                          <w:spacing w:after="0"/>
                          <w:rPr>
                            <w:rFonts w:cs="Arial"/>
                            <w:b w:val="0"/>
                            <w:bCs/>
                          </w:rPr>
                        </w:pPr>
                        <w:r w:rsidRPr="001E3034">
                          <w:rPr>
                            <w:rFonts w:cs="Arial"/>
                            <w:b w:val="0"/>
                            <w:bCs/>
                          </w:rPr>
                          <w:t>What needs to be done?</w:t>
                        </w:r>
                      </w:p>
                    </w:tc>
                  </w:sdtContent>
                </w:sdt>
                <w:sdt>
                  <w:sdtPr>
                    <w:rPr>
                      <w:rFonts w:cs="Arial"/>
                      <w:b w:val="0"/>
                      <w:bCs/>
                    </w:rPr>
                    <w:id w:val="2017255676"/>
                    <w:placeholder>
                      <w:docPart w:val="D4645517117444C5BD137B5EC502A71C"/>
                    </w:placeholder>
                    <w:showingPlcHdr/>
                  </w:sdtPr>
                  <w:sdtContent>
                    <w:tc>
                      <w:tcPr>
                        <w:tcW w:w="3969" w:type="dxa"/>
                        <w:vAlign w:val="center"/>
                        <w:hideMark/>
                      </w:tcPr>
                      <w:p w14:paraId="096A21F9" w14:textId="77777777" w:rsidR="005F53D2" w:rsidRPr="001E3034" w:rsidRDefault="005F53D2" w:rsidP="003F319A">
                        <w:pPr>
                          <w:pStyle w:val="DJCSIntrobodybold115"/>
                          <w:spacing w:after="0"/>
                          <w:rPr>
                            <w:rFonts w:cs="Arial"/>
                            <w:b w:val="0"/>
                            <w:bCs/>
                          </w:rPr>
                        </w:pPr>
                        <w:r w:rsidRPr="001E3034">
                          <w:rPr>
                            <w:rFonts w:cs="Arial"/>
                            <w:b w:val="0"/>
                            <w:bCs/>
                          </w:rPr>
                          <w:t>How you will do it?</w:t>
                        </w:r>
                      </w:p>
                    </w:tc>
                  </w:sdtContent>
                </w:sdt>
                <w:tc>
                  <w:tcPr>
                    <w:tcW w:w="2977" w:type="dxa"/>
                    <w:vAlign w:val="center"/>
                    <w:hideMark/>
                  </w:tcPr>
                  <w:p w14:paraId="49B4CBE3" w14:textId="77777777" w:rsidR="005F53D2" w:rsidRPr="001E3034" w:rsidRDefault="00000000" w:rsidP="003F319A">
                    <w:pPr>
                      <w:pStyle w:val="DJCSIntrobodybold115"/>
                      <w:spacing w:after="0"/>
                      <w:rPr>
                        <w:rFonts w:cs="Arial"/>
                        <w:b w:val="0"/>
                        <w:bCs/>
                      </w:rPr>
                    </w:pPr>
                    <w:sdt>
                      <w:sdtPr>
                        <w:rPr>
                          <w:rFonts w:cs="Arial"/>
                          <w:b w:val="0"/>
                          <w:bCs/>
                        </w:rPr>
                        <w:id w:val="-744957928"/>
                        <w:placeholder>
                          <w:docPart w:val="2196FA1B525349B592CE4A427F1BCADF"/>
                        </w:placeholder>
                        <w:showingPlcHdr/>
                      </w:sdtPr>
                      <w:sdtContent>
                        <w:r w:rsidR="005F53D2" w:rsidRPr="001E3034">
                          <w:rPr>
                            <w:rFonts w:cs="Arial"/>
                            <w:b w:val="0"/>
                            <w:bCs/>
                          </w:rPr>
                          <w:t>Who will be responsible?</w:t>
                        </w:r>
                      </w:sdtContent>
                    </w:sdt>
                    <w:r w:rsidR="005F53D2" w:rsidRPr="001E3034">
                      <w:rPr>
                        <w:rFonts w:cs="Arial"/>
                        <w:b w:val="0"/>
                        <w:bCs/>
                      </w:rPr>
                      <w:t xml:space="preserve"> </w:t>
                    </w:r>
                  </w:p>
                </w:tc>
                <w:sdt>
                  <w:sdtPr>
                    <w:rPr>
                      <w:rFonts w:cs="Arial"/>
                      <w:b w:val="0"/>
                      <w:bCs/>
                      <w:iCs/>
                    </w:rPr>
                    <w:id w:val="1700507229"/>
                    <w:placeholder>
                      <w:docPart w:val="1F8A5E02B2014E468CDEA42C9C8E8C7D"/>
                    </w:placeholder>
                    <w:showingPlcHdr/>
                    <w:date>
                      <w:dateFormat w:val="d/MM/yyyy"/>
                      <w:lid w:val="en-AU"/>
                      <w:storeMappedDataAs w:val="dateTime"/>
                      <w:calendar w:val="gregorian"/>
                    </w:date>
                  </w:sdtPr>
                  <w:sdtContent>
                    <w:tc>
                      <w:tcPr>
                        <w:tcW w:w="1417" w:type="dxa"/>
                        <w:vAlign w:val="center"/>
                        <w:hideMark/>
                      </w:tcPr>
                      <w:p w14:paraId="37FE936A" w14:textId="77777777" w:rsidR="005F53D2" w:rsidRPr="001E3034" w:rsidRDefault="005F53D2" w:rsidP="003F319A">
                        <w:pPr>
                          <w:pStyle w:val="DJCSIntrobodybold115"/>
                          <w:spacing w:after="0"/>
                          <w:rPr>
                            <w:rFonts w:cs="Arial"/>
                            <w:b w:val="0"/>
                            <w:bCs/>
                            <w:iCs/>
                          </w:rPr>
                        </w:pPr>
                        <w:r w:rsidRPr="001E3034">
                          <w:rPr>
                            <w:rFonts w:cs="Arial"/>
                            <w:b w:val="0"/>
                            <w:bCs/>
                          </w:rPr>
                          <w:t>Start date</w:t>
                        </w:r>
                      </w:p>
                    </w:tc>
                  </w:sdtContent>
                </w:sdt>
                <w:tc>
                  <w:tcPr>
                    <w:tcW w:w="1418" w:type="dxa"/>
                    <w:vAlign w:val="center"/>
                    <w:hideMark/>
                  </w:tcPr>
                  <w:p w14:paraId="3C6A1C14" w14:textId="77777777" w:rsidR="005F53D2" w:rsidRPr="001E3034" w:rsidRDefault="00000000" w:rsidP="003F319A">
                    <w:pPr>
                      <w:pStyle w:val="DJCSIntrobodybold115"/>
                      <w:spacing w:after="0"/>
                      <w:rPr>
                        <w:rFonts w:cs="Arial"/>
                        <w:b w:val="0"/>
                        <w:bCs/>
                        <w:iCs/>
                      </w:rPr>
                    </w:pPr>
                    <w:sdt>
                      <w:sdtPr>
                        <w:rPr>
                          <w:rFonts w:cs="Arial"/>
                          <w:b w:val="0"/>
                          <w:bCs/>
                          <w:iCs/>
                        </w:rPr>
                        <w:id w:val="-2042900358"/>
                        <w:placeholder>
                          <w:docPart w:val="6A37B24DE7D94D1EBA6FCFCE182352EB"/>
                        </w:placeholder>
                        <w:showingPlcHdr/>
                        <w:date>
                          <w:dateFormat w:val="d/MM/yyyy"/>
                          <w:lid w:val="en-AU"/>
                          <w:storeMappedDataAs w:val="dateTime"/>
                          <w:calendar w:val="gregorian"/>
                        </w:date>
                      </w:sdtPr>
                      <w:sdtContent>
                        <w:r w:rsidR="005F53D2" w:rsidRPr="001E3034">
                          <w:rPr>
                            <w:rFonts w:cs="Arial"/>
                            <w:b w:val="0"/>
                            <w:bCs/>
                          </w:rPr>
                          <w:t>End date</w:t>
                        </w:r>
                      </w:sdtContent>
                    </w:sdt>
                  </w:p>
                </w:tc>
                <w:tc>
                  <w:tcPr>
                    <w:tcW w:w="1843" w:type="dxa"/>
                    <w:vAlign w:val="center"/>
                    <w:hideMark/>
                  </w:tcPr>
                  <w:p w14:paraId="4DC40B8C" w14:textId="4EA13680" w:rsidR="005F53D2" w:rsidRPr="001E3034" w:rsidRDefault="005F53D2" w:rsidP="003F319A">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1203598293"/>
                        <w:placeholder>
                          <w:docPart w:val="A843346436EE4E62A76EA7AAD34B6CC8"/>
                        </w:placeholder>
                        <w:showingPlcHdr/>
                      </w:sdtPr>
                      <w:sdtContent>
                        <w:r w:rsidR="00613544">
                          <w:rPr>
                            <w:rFonts w:cs="Arial"/>
                            <w:b w:val="0"/>
                            <w:bCs/>
                          </w:rPr>
                          <w:t>0</w:t>
                        </w:r>
                      </w:sdtContent>
                    </w:sdt>
                  </w:p>
                </w:tc>
              </w:tr>
            </w:sdtContent>
          </w:sdt>
          <w:sdt>
            <w:sdtPr>
              <w:rPr>
                <w:rFonts w:cs="Arial"/>
                <w:b w:val="0"/>
                <w:bCs/>
              </w:rPr>
              <w:id w:val="1771666702"/>
              <w:placeholder>
                <w:docPart w:val="203A01524E6A4A86A357DD2625CC0A1E"/>
              </w:placeholder>
              <w15:repeatingSectionItem/>
            </w:sdtPr>
            <w:sdtContent>
              <w:tr w:rsidR="005F53D2" w:rsidRPr="001E3034" w14:paraId="6F35EEF3" w14:textId="77777777" w:rsidTr="00A05DE6">
                <w:trPr>
                  <w:trHeight w:val="542"/>
                </w:trPr>
                <w:sdt>
                  <w:sdtPr>
                    <w:rPr>
                      <w:rFonts w:cs="Arial"/>
                      <w:b w:val="0"/>
                      <w:bCs/>
                    </w:rPr>
                    <w:id w:val="-142823387"/>
                    <w:placeholder>
                      <w:docPart w:val="D3AFE8FB4C0D4E80B647AFF777C320A4"/>
                    </w:placeholder>
                    <w:showingPlcHdr/>
                  </w:sdtPr>
                  <w:sdtContent>
                    <w:tc>
                      <w:tcPr>
                        <w:tcW w:w="3539" w:type="dxa"/>
                        <w:vAlign w:val="center"/>
                        <w:hideMark/>
                      </w:tcPr>
                      <w:p w14:paraId="7E4E10AB" w14:textId="77777777" w:rsidR="005F53D2" w:rsidRPr="001E3034" w:rsidRDefault="005F53D2" w:rsidP="003F319A">
                        <w:pPr>
                          <w:pStyle w:val="DJCSIntrobodybold115"/>
                          <w:spacing w:after="0"/>
                          <w:rPr>
                            <w:rFonts w:cs="Arial"/>
                            <w:b w:val="0"/>
                            <w:bCs/>
                          </w:rPr>
                        </w:pPr>
                        <w:r w:rsidRPr="001E3034">
                          <w:rPr>
                            <w:rFonts w:cs="Arial"/>
                            <w:b w:val="0"/>
                            <w:bCs/>
                          </w:rPr>
                          <w:t>What needs to be done?</w:t>
                        </w:r>
                      </w:p>
                    </w:tc>
                  </w:sdtContent>
                </w:sdt>
                <w:sdt>
                  <w:sdtPr>
                    <w:rPr>
                      <w:rFonts w:cs="Arial"/>
                      <w:b w:val="0"/>
                      <w:bCs/>
                    </w:rPr>
                    <w:id w:val="-624777097"/>
                    <w:placeholder>
                      <w:docPart w:val="8609BE3EAB574516A6827B14D7FB495C"/>
                    </w:placeholder>
                    <w:showingPlcHdr/>
                  </w:sdtPr>
                  <w:sdtContent>
                    <w:tc>
                      <w:tcPr>
                        <w:tcW w:w="3969" w:type="dxa"/>
                        <w:vAlign w:val="center"/>
                        <w:hideMark/>
                      </w:tcPr>
                      <w:p w14:paraId="13E25EA5" w14:textId="77777777" w:rsidR="005F53D2" w:rsidRPr="001E3034" w:rsidRDefault="005F53D2" w:rsidP="003F319A">
                        <w:pPr>
                          <w:pStyle w:val="DJCSIntrobodybold115"/>
                          <w:spacing w:after="0"/>
                          <w:rPr>
                            <w:rFonts w:cs="Arial"/>
                            <w:b w:val="0"/>
                            <w:bCs/>
                          </w:rPr>
                        </w:pPr>
                        <w:r w:rsidRPr="001E3034">
                          <w:rPr>
                            <w:rFonts w:cs="Arial"/>
                            <w:b w:val="0"/>
                            <w:bCs/>
                          </w:rPr>
                          <w:t>How you will do it?</w:t>
                        </w:r>
                      </w:p>
                    </w:tc>
                  </w:sdtContent>
                </w:sdt>
                <w:sdt>
                  <w:sdtPr>
                    <w:rPr>
                      <w:rFonts w:cs="Arial"/>
                      <w:b w:val="0"/>
                      <w:bCs/>
                    </w:rPr>
                    <w:id w:val="1679698961"/>
                    <w:placeholder>
                      <w:docPart w:val="96E06B3FC48B4898BA701D4D3D970D6F"/>
                    </w:placeholder>
                    <w:showingPlcHdr/>
                  </w:sdtPr>
                  <w:sdtContent>
                    <w:tc>
                      <w:tcPr>
                        <w:tcW w:w="2977" w:type="dxa"/>
                        <w:vAlign w:val="center"/>
                        <w:hideMark/>
                      </w:tcPr>
                      <w:p w14:paraId="639246B7" w14:textId="77777777" w:rsidR="005F53D2" w:rsidRPr="001E3034" w:rsidRDefault="005F53D2" w:rsidP="003F319A">
                        <w:pPr>
                          <w:pStyle w:val="DJCSIntrobodybold115"/>
                          <w:spacing w:after="0"/>
                          <w:rPr>
                            <w:rFonts w:cs="Arial"/>
                            <w:b w:val="0"/>
                            <w:bCs/>
                          </w:rPr>
                        </w:pPr>
                        <w:r w:rsidRPr="001E3034">
                          <w:rPr>
                            <w:rFonts w:cs="Arial"/>
                            <w:b w:val="0"/>
                            <w:bCs/>
                          </w:rPr>
                          <w:t>Who will be responsible?</w:t>
                        </w:r>
                      </w:p>
                    </w:tc>
                  </w:sdtContent>
                </w:sdt>
                <w:sdt>
                  <w:sdtPr>
                    <w:rPr>
                      <w:rFonts w:cs="Arial"/>
                      <w:b w:val="0"/>
                      <w:bCs/>
                      <w:iCs/>
                    </w:rPr>
                    <w:id w:val="-642187180"/>
                    <w:placeholder>
                      <w:docPart w:val="B6FA48807DF6481AA3E3FD9476AF6DE7"/>
                    </w:placeholder>
                    <w:showingPlcHdr/>
                    <w:date>
                      <w:dateFormat w:val="d/MM/yyyy"/>
                      <w:lid w:val="en-AU"/>
                      <w:storeMappedDataAs w:val="dateTime"/>
                      <w:calendar w:val="gregorian"/>
                    </w:date>
                  </w:sdtPr>
                  <w:sdtContent>
                    <w:tc>
                      <w:tcPr>
                        <w:tcW w:w="1417" w:type="dxa"/>
                        <w:vAlign w:val="center"/>
                        <w:hideMark/>
                      </w:tcPr>
                      <w:p w14:paraId="7DAFBF68" w14:textId="77777777" w:rsidR="005F53D2" w:rsidRPr="001E3034" w:rsidRDefault="005F53D2" w:rsidP="003F319A">
                        <w:pPr>
                          <w:pStyle w:val="DJCSIntrobodybold115"/>
                          <w:spacing w:after="0"/>
                          <w:rPr>
                            <w:rFonts w:cs="Arial"/>
                            <w:b w:val="0"/>
                            <w:bCs/>
                            <w:iCs/>
                          </w:rPr>
                        </w:pPr>
                        <w:r w:rsidRPr="001E3034">
                          <w:rPr>
                            <w:rFonts w:cs="Arial"/>
                            <w:b w:val="0"/>
                            <w:bCs/>
                          </w:rPr>
                          <w:t>Start date</w:t>
                        </w:r>
                      </w:p>
                    </w:tc>
                  </w:sdtContent>
                </w:sdt>
                <w:tc>
                  <w:tcPr>
                    <w:tcW w:w="1418" w:type="dxa"/>
                    <w:vAlign w:val="center"/>
                    <w:hideMark/>
                  </w:tcPr>
                  <w:p w14:paraId="5A4EEC52" w14:textId="77777777" w:rsidR="005F53D2" w:rsidRPr="001E3034" w:rsidRDefault="00000000" w:rsidP="003F319A">
                    <w:pPr>
                      <w:pStyle w:val="DJCSIntrobodybold115"/>
                      <w:spacing w:after="0"/>
                      <w:rPr>
                        <w:rFonts w:cs="Arial"/>
                        <w:b w:val="0"/>
                        <w:bCs/>
                        <w:iCs/>
                      </w:rPr>
                    </w:pPr>
                    <w:sdt>
                      <w:sdtPr>
                        <w:rPr>
                          <w:rFonts w:cs="Arial"/>
                          <w:b w:val="0"/>
                          <w:bCs/>
                          <w:iCs/>
                        </w:rPr>
                        <w:id w:val="-266240779"/>
                        <w:placeholder>
                          <w:docPart w:val="E6469FD96F2E423CBF20313D39291361"/>
                        </w:placeholder>
                        <w:showingPlcHdr/>
                        <w:date>
                          <w:dateFormat w:val="d/MM/yyyy"/>
                          <w:lid w:val="en-AU"/>
                          <w:storeMappedDataAs w:val="dateTime"/>
                          <w:calendar w:val="gregorian"/>
                        </w:date>
                      </w:sdtPr>
                      <w:sdtContent>
                        <w:r w:rsidR="005F53D2" w:rsidRPr="001E3034">
                          <w:rPr>
                            <w:rFonts w:cs="Arial"/>
                            <w:b w:val="0"/>
                            <w:bCs/>
                          </w:rPr>
                          <w:t>End date</w:t>
                        </w:r>
                      </w:sdtContent>
                    </w:sdt>
                  </w:p>
                </w:tc>
                <w:tc>
                  <w:tcPr>
                    <w:tcW w:w="1843" w:type="dxa"/>
                    <w:vAlign w:val="center"/>
                    <w:hideMark/>
                  </w:tcPr>
                  <w:p w14:paraId="20CCE33A" w14:textId="0ACA63E1" w:rsidR="005F53D2" w:rsidRPr="001E3034" w:rsidRDefault="005F53D2" w:rsidP="003F319A">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234209585"/>
                        <w:placeholder>
                          <w:docPart w:val="E435B369B53A4226858A880B04D6388E"/>
                        </w:placeholder>
                      </w:sdtPr>
                      <w:sdtContent>
                        <w:r w:rsidR="003F147C">
                          <w:rPr>
                            <w:rFonts w:cs="Arial"/>
                            <w:b w:val="0"/>
                            <w:bCs/>
                          </w:rPr>
                          <w:t>0</w:t>
                        </w:r>
                      </w:sdtContent>
                    </w:sdt>
                  </w:p>
                </w:tc>
              </w:tr>
            </w:sdtContent>
          </w:sdt>
          <w:sdt>
            <w:sdtPr>
              <w:rPr>
                <w:rFonts w:cs="Arial"/>
                <w:b w:val="0"/>
                <w:bCs/>
              </w:rPr>
              <w:id w:val="524988727"/>
              <w:placeholder>
                <w:docPart w:val="4A0C4FABFE2248DBB8FD32B9425E8A11"/>
              </w:placeholder>
              <w15:repeatingSectionItem/>
            </w:sdtPr>
            <w:sdtContent>
              <w:tr w:rsidR="00A05DE6" w:rsidRPr="001E3034" w14:paraId="4478E7BB" w14:textId="77777777" w:rsidTr="00A05DE6">
                <w:trPr>
                  <w:trHeight w:val="542"/>
                </w:trPr>
                <w:sdt>
                  <w:sdtPr>
                    <w:rPr>
                      <w:rFonts w:cs="Arial"/>
                      <w:b w:val="0"/>
                      <w:bCs/>
                    </w:rPr>
                    <w:id w:val="-15003455"/>
                    <w:placeholder>
                      <w:docPart w:val="292831BCC42945A19C5B91B4917D8ABF"/>
                    </w:placeholder>
                    <w:showingPlcHdr/>
                  </w:sdtPr>
                  <w:sdtContent>
                    <w:tc>
                      <w:tcPr>
                        <w:tcW w:w="3539" w:type="dxa"/>
                        <w:vAlign w:val="center"/>
                        <w:hideMark/>
                      </w:tcPr>
                      <w:p w14:paraId="596D4EBF" w14:textId="77777777" w:rsidR="00A05DE6" w:rsidRPr="001E3034" w:rsidRDefault="00A05DE6" w:rsidP="00A05DE6">
                        <w:pPr>
                          <w:pStyle w:val="DJCSIntrobodybold115"/>
                          <w:spacing w:after="0"/>
                          <w:rPr>
                            <w:rFonts w:cs="Arial"/>
                            <w:b w:val="0"/>
                            <w:bCs/>
                          </w:rPr>
                        </w:pPr>
                        <w:r w:rsidRPr="001E3034">
                          <w:rPr>
                            <w:rFonts w:cs="Arial"/>
                            <w:b w:val="0"/>
                            <w:bCs/>
                          </w:rPr>
                          <w:t>What needs to be done?</w:t>
                        </w:r>
                      </w:p>
                    </w:tc>
                  </w:sdtContent>
                </w:sdt>
                <w:sdt>
                  <w:sdtPr>
                    <w:rPr>
                      <w:rFonts w:cs="Arial"/>
                      <w:b w:val="0"/>
                      <w:bCs/>
                    </w:rPr>
                    <w:id w:val="347609725"/>
                    <w:placeholder>
                      <w:docPart w:val="259EEB7A15CE4968B8117015AE47C3D6"/>
                    </w:placeholder>
                    <w:showingPlcHdr/>
                  </w:sdtPr>
                  <w:sdtContent>
                    <w:tc>
                      <w:tcPr>
                        <w:tcW w:w="3969" w:type="dxa"/>
                        <w:vAlign w:val="center"/>
                        <w:hideMark/>
                      </w:tcPr>
                      <w:p w14:paraId="5172E807" w14:textId="77777777" w:rsidR="00A05DE6" w:rsidRPr="001E3034" w:rsidRDefault="00A05DE6" w:rsidP="00A05DE6">
                        <w:pPr>
                          <w:pStyle w:val="DJCSIntrobodybold115"/>
                          <w:spacing w:after="0"/>
                          <w:rPr>
                            <w:rFonts w:cs="Arial"/>
                            <w:b w:val="0"/>
                            <w:bCs/>
                          </w:rPr>
                        </w:pPr>
                        <w:r w:rsidRPr="001E3034">
                          <w:rPr>
                            <w:rFonts w:cs="Arial"/>
                            <w:b w:val="0"/>
                            <w:bCs/>
                          </w:rPr>
                          <w:t>How you will do it?</w:t>
                        </w:r>
                      </w:p>
                    </w:tc>
                  </w:sdtContent>
                </w:sdt>
                <w:sdt>
                  <w:sdtPr>
                    <w:rPr>
                      <w:rFonts w:cs="Arial"/>
                      <w:b w:val="0"/>
                      <w:bCs/>
                    </w:rPr>
                    <w:id w:val="-2046366542"/>
                    <w:placeholder>
                      <w:docPart w:val="C7E58D5BD3D141A987C881D970EF5342"/>
                    </w:placeholder>
                    <w:showingPlcHdr/>
                  </w:sdtPr>
                  <w:sdtContent>
                    <w:tc>
                      <w:tcPr>
                        <w:tcW w:w="2977" w:type="dxa"/>
                        <w:vAlign w:val="center"/>
                        <w:hideMark/>
                      </w:tcPr>
                      <w:p w14:paraId="403C2AF0" w14:textId="77777777" w:rsidR="00A05DE6" w:rsidRPr="001E3034" w:rsidRDefault="00A05DE6" w:rsidP="00A05DE6">
                        <w:pPr>
                          <w:pStyle w:val="DJCSIntrobodybold115"/>
                          <w:spacing w:after="0"/>
                          <w:rPr>
                            <w:rFonts w:cs="Arial"/>
                            <w:b w:val="0"/>
                            <w:bCs/>
                          </w:rPr>
                        </w:pPr>
                        <w:r w:rsidRPr="001E3034">
                          <w:rPr>
                            <w:rFonts w:cs="Arial"/>
                            <w:b w:val="0"/>
                            <w:bCs/>
                          </w:rPr>
                          <w:t>Who will be responsible?</w:t>
                        </w:r>
                      </w:p>
                    </w:tc>
                  </w:sdtContent>
                </w:sdt>
                <w:sdt>
                  <w:sdtPr>
                    <w:rPr>
                      <w:rFonts w:cs="Arial"/>
                      <w:b w:val="0"/>
                      <w:bCs/>
                      <w:iCs/>
                    </w:rPr>
                    <w:id w:val="-982155711"/>
                    <w:placeholder>
                      <w:docPart w:val="7DB0BD939D3A4EB2A8894CE502C2130F"/>
                    </w:placeholder>
                    <w:showingPlcHdr/>
                    <w:date>
                      <w:dateFormat w:val="d/MM/yyyy"/>
                      <w:lid w:val="en-AU"/>
                      <w:storeMappedDataAs w:val="dateTime"/>
                      <w:calendar w:val="gregorian"/>
                    </w:date>
                  </w:sdtPr>
                  <w:sdtContent>
                    <w:tc>
                      <w:tcPr>
                        <w:tcW w:w="1417" w:type="dxa"/>
                        <w:vAlign w:val="center"/>
                        <w:hideMark/>
                      </w:tcPr>
                      <w:p w14:paraId="5F47FD39" w14:textId="77777777" w:rsidR="00A05DE6" w:rsidRPr="001E3034" w:rsidRDefault="00A05DE6" w:rsidP="00A05DE6">
                        <w:pPr>
                          <w:pStyle w:val="DJCSIntrobodybold115"/>
                          <w:spacing w:after="0"/>
                          <w:rPr>
                            <w:rFonts w:cs="Arial"/>
                            <w:b w:val="0"/>
                            <w:bCs/>
                            <w:iCs/>
                          </w:rPr>
                        </w:pPr>
                        <w:r w:rsidRPr="001E3034">
                          <w:rPr>
                            <w:rFonts w:cs="Arial"/>
                            <w:b w:val="0"/>
                            <w:bCs/>
                          </w:rPr>
                          <w:t>Start date</w:t>
                        </w:r>
                      </w:p>
                    </w:tc>
                  </w:sdtContent>
                </w:sdt>
                <w:tc>
                  <w:tcPr>
                    <w:tcW w:w="1418" w:type="dxa"/>
                    <w:vAlign w:val="center"/>
                    <w:hideMark/>
                  </w:tcPr>
                  <w:p w14:paraId="67CA4AD9" w14:textId="77777777" w:rsidR="00A05DE6" w:rsidRPr="001E3034" w:rsidRDefault="00000000" w:rsidP="00A05DE6">
                    <w:pPr>
                      <w:pStyle w:val="DJCSIntrobodybold115"/>
                      <w:spacing w:after="0"/>
                      <w:rPr>
                        <w:rFonts w:cs="Arial"/>
                        <w:b w:val="0"/>
                        <w:bCs/>
                        <w:iCs/>
                      </w:rPr>
                    </w:pPr>
                    <w:sdt>
                      <w:sdtPr>
                        <w:rPr>
                          <w:rFonts w:cs="Arial"/>
                          <w:b w:val="0"/>
                          <w:bCs/>
                          <w:iCs/>
                        </w:rPr>
                        <w:id w:val="-443072958"/>
                        <w:placeholder>
                          <w:docPart w:val="9F1AF3E4D54F4573BE31069275EDBB9E"/>
                        </w:placeholder>
                        <w:showingPlcHdr/>
                        <w:date>
                          <w:dateFormat w:val="d/MM/yyyy"/>
                          <w:lid w:val="en-AU"/>
                          <w:storeMappedDataAs w:val="dateTime"/>
                          <w:calendar w:val="gregorian"/>
                        </w:date>
                      </w:sdtPr>
                      <w:sdtContent>
                        <w:r w:rsidR="00A05DE6" w:rsidRPr="001E3034">
                          <w:rPr>
                            <w:rFonts w:cs="Arial"/>
                            <w:b w:val="0"/>
                            <w:bCs/>
                          </w:rPr>
                          <w:t>End date</w:t>
                        </w:r>
                      </w:sdtContent>
                    </w:sdt>
                  </w:p>
                </w:tc>
                <w:tc>
                  <w:tcPr>
                    <w:tcW w:w="1843" w:type="dxa"/>
                    <w:vAlign w:val="center"/>
                    <w:hideMark/>
                  </w:tcPr>
                  <w:p w14:paraId="56A64A30" w14:textId="77777777" w:rsidR="00A05DE6" w:rsidRPr="001E3034" w:rsidRDefault="00A05DE6" w:rsidP="00A05DE6">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1188905357"/>
                        <w:placeholder>
                          <w:docPart w:val="BBDC659DEC11444597D4B6A4F6F4A67D"/>
                        </w:placeholder>
                        <w:showingPlcHdr/>
                      </w:sdtPr>
                      <w:sdtContent>
                        <w:r>
                          <w:rPr>
                            <w:rFonts w:cs="Arial"/>
                            <w:b w:val="0"/>
                            <w:bCs/>
                          </w:rPr>
                          <w:t>0</w:t>
                        </w:r>
                      </w:sdtContent>
                    </w:sdt>
                  </w:p>
                </w:tc>
              </w:tr>
            </w:sdtContent>
          </w:sdt>
          <w:sdt>
            <w:sdtPr>
              <w:rPr>
                <w:rFonts w:cs="Arial"/>
                <w:b w:val="0"/>
                <w:bCs/>
              </w:rPr>
              <w:id w:val="-226848858"/>
              <w:placeholder>
                <w:docPart w:val="099DB45446EE4A4580E69F52F050995A"/>
              </w:placeholder>
              <w15:repeatingSectionItem/>
            </w:sdtPr>
            <w:sdtContent>
              <w:tr w:rsidR="0093046A" w:rsidRPr="001E3034" w14:paraId="29F7C49D" w14:textId="77777777" w:rsidTr="00A05DE6">
                <w:trPr>
                  <w:trHeight w:val="542"/>
                </w:trPr>
                <w:sdt>
                  <w:sdtPr>
                    <w:rPr>
                      <w:rFonts w:cs="Arial"/>
                      <w:b w:val="0"/>
                      <w:bCs/>
                    </w:rPr>
                    <w:id w:val="772757243"/>
                    <w:placeholder>
                      <w:docPart w:val="A431636DB1894FCF9A07BF9A564D4E21"/>
                    </w:placeholder>
                    <w:showingPlcHdr/>
                  </w:sdtPr>
                  <w:sdtContent>
                    <w:tc>
                      <w:tcPr>
                        <w:tcW w:w="3539" w:type="dxa"/>
                        <w:vAlign w:val="center"/>
                        <w:hideMark/>
                      </w:tcPr>
                      <w:p w14:paraId="12661327" w14:textId="77777777" w:rsidR="0093046A" w:rsidRPr="001E3034" w:rsidRDefault="0093046A" w:rsidP="003F72E2">
                        <w:pPr>
                          <w:pStyle w:val="DJCSIntrobodybold115"/>
                          <w:rPr>
                            <w:rFonts w:cs="Arial"/>
                            <w:b w:val="0"/>
                            <w:bCs/>
                          </w:rPr>
                        </w:pPr>
                        <w:r w:rsidRPr="001E3034">
                          <w:rPr>
                            <w:rFonts w:cs="Arial"/>
                            <w:b w:val="0"/>
                            <w:bCs/>
                          </w:rPr>
                          <w:t>What needs to be done?</w:t>
                        </w:r>
                      </w:p>
                    </w:tc>
                  </w:sdtContent>
                </w:sdt>
                <w:sdt>
                  <w:sdtPr>
                    <w:rPr>
                      <w:rFonts w:cs="Arial"/>
                      <w:b w:val="0"/>
                      <w:bCs/>
                    </w:rPr>
                    <w:id w:val="1099376790"/>
                    <w:placeholder>
                      <w:docPart w:val="27FC22A1AAA947E0985892077ECE7FDF"/>
                    </w:placeholder>
                    <w:showingPlcHdr/>
                  </w:sdtPr>
                  <w:sdtContent>
                    <w:tc>
                      <w:tcPr>
                        <w:tcW w:w="3969" w:type="dxa"/>
                        <w:vAlign w:val="center"/>
                        <w:hideMark/>
                      </w:tcPr>
                      <w:p w14:paraId="70F98958" w14:textId="77777777" w:rsidR="0093046A" w:rsidRPr="001E3034" w:rsidRDefault="0093046A" w:rsidP="003F72E2">
                        <w:pPr>
                          <w:pStyle w:val="DJCSIntrobodybold115"/>
                          <w:rPr>
                            <w:rFonts w:cs="Arial"/>
                            <w:b w:val="0"/>
                            <w:bCs/>
                          </w:rPr>
                        </w:pPr>
                        <w:r w:rsidRPr="001E3034">
                          <w:rPr>
                            <w:rFonts w:cs="Arial"/>
                            <w:b w:val="0"/>
                            <w:bCs/>
                          </w:rPr>
                          <w:t>How you will do it?</w:t>
                        </w:r>
                      </w:p>
                    </w:tc>
                  </w:sdtContent>
                </w:sdt>
                <w:sdt>
                  <w:sdtPr>
                    <w:rPr>
                      <w:rFonts w:cs="Arial"/>
                      <w:b w:val="0"/>
                      <w:bCs/>
                    </w:rPr>
                    <w:id w:val="1267352643"/>
                    <w:placeholder>
                      <w:docPart w:val="82F9615D0D07429C991EFB3E719B143B"/>
                    </w:placeholder>
                    <w:showingPlcHdr/>
                  </w:sdtPr>
                  <w:sdtContent>
                    <w:tc>
                      <w:tcPr>
                        <w:tcW w:w="2977" w:type="dxa"/>
                        <w:vAlign w:val="center"/>
                        <w:hideMark/>
                      </w:tcPr>
                      <w:p w14:paraId="3016EE6E" w14:textId="77777777" w:rsidR="0093046A" w:rsidRPr="001E3034" w:rsidRDefault="0093046A" w:rsidP="003F72E2">
                        <w:pPr>
                          <w:pStyle w:val="DJCSIntrobodybold115"/>
                          <w:rPr>
                            <w:rFonts w:cs="Arial"/>
                            <w:b w:val="0"/>
                            <w:bCs/>
                          </w:rPr>
                        </w:pPr>
                        <w:r w:rsidRPr="001E3034">
                          <w:rPr>
                            <w:rFonts w:cs="Arial"/>
                            <w:b w:val="0"/>
                            <w:bCs/>
                          </w:rPr>
                          <w:t>Who will be responsible?</w:t>
                        </w:r>
                      </w:p>
                    </w:tc>
                  </w:sdtContent>
                </w:sdt>
                <w:sdt>
                  <w:sdtPr>
                    <w:rPr>
                      <w:rFonts w:cs="Arial"/>
                      <w:b w:val="0"/>
                      <w:bCs/>
                      <w:iCs/>
                    </w:rPr>
                    <w:id w:val="232440388"/>
                    <w:placeholder>
                      <w:docPart w:val="F3D8A2F599984D918546EB70B19FD8AD"/>
                    </w:placeholder>
                    <w:showingPlcHdr/>
                    <w:date>
                      <w:dateFormat w:val="d/MM/yyyy"/>
                      <w:lid w:val="en-AU"/>
                      <w:storeMappedDataAs w:val="dateTime"/>
                      <w:calendar w:val="gregorian"/>
                    </w:date>
                  </w:sdtPr>
                  <w:sdtContent>
                    <w:tc>
                      <w:tcPr>
                        <w:tcW w:w="1417" w:type="dxa"/>
                        <w:vAlign w:val="center"/>
                        <w:hideMark/>
                      </w:tcPr>
                      <w:p w14:paraId="7AC5B65E" w14:textId="77777777" w:rsidR="0093046A" w:rsidRPr="001E3034" w:rsidRDefault="0093046A" w:rsidP="003F72E2">
                        <w:pPr>
                          <w:pStyle w:val="DJCSIntrobodybold115"/>
                          <w:rPr>
                            <w:rFonts w:cs="Arial"/>
                            <w:b w:val="0"/>
                            <w:bCs/>
                            <w:iCs/>
                          </w:rPr>
                        </w:pPr>
                        <w:r w:rsidRPr="001E3034">
                          <w:rPr>
                            <w:rFonts w:cs="Arial"/>
                            <w:b w:val="0"/>
                            <w:bCs/>
                          </w:rPr>
                          <w:t>Start date</w:t>
                        </w:r>
                      </w:p>
                    </w:tc>
                  </w:sdtContent>
                </w:sdt>
                <w:tc>
                  <w:tcPr>
                    <w:tcW w:w="1418" w:type="dxa"/>
                    <w:vAlign w:val="center"/>
                    <w:hideMark/>
                  </w:tcPr>
                  <w:p w14:paraId="0DF22E23" w14:textId="77777777" w:rsidR="0093046A" w:rsidRPr="001E3034" w:rsidRDefault="00000000" w:rsidP="00A05DE6">
                    <w:pPr>
                      <w:pStyle w:val="DJCSIntrobodybold115"/>
                      <w:spacing w:after="0"/>
                      <w:rPr>
                        <w:rFonts w:cs="Arial"/>
                        <w:b w:val="0"/>
                        <w:bCs/>
                        <w:iCs/>
                      </w:rPr>
                    </w:pPr>
                    <w:sdt>
                      <w:sdtPr>
                        <w:rPr>
                          <w:rFonts w:cs="Arial"/>
                          <w:b w:val="0"/>
                          <w:bCs/>
                          <w:iCs/>
                        </w:rPr>
                        <w:id w:val="331260321"/>
                        <w:placeholder>
                          <w:docPart w:val="D085CB1BAD55489697F52F631436C4E8"/>
                        </w:placeholder>
                        <w:showingPlcHdr/>
                        <w:date>
                          <w:dateFormat w:val="d/MM/yyyy"/>
                          <w:lid w:val="en-AU"/>
                          <w:storeMappedDataAs w:val="dateTime"/>
                          <w:calendar w:val="gregorian"/>
                        </w:date>
                      </w:sdtPr>
                      <w:sdtContent>
                        <w:r w:rsidR="0093046A" w:rsidRPr="001E3034">
                          <w:rPr>
                            <w:rFonts w:cs="Arial"/>
                            <w:b w:val="0"/>
                            <w:bCs/>
                          </w:rPr>
                          <w:t>End date</w:t>
                        </w:r>
                      </w:sdtContent>
                    </w:sdt>
                  </w:p>
                </w:tc>
                <w:tc>
                  <w:tcPr>
                    <w:tcW w:w="1843" w:type="dxa"/>
                    <w:vAlign w:val="center"/>
                    <w:hideMark/>
                  </w:tcPr>
                  <w:p w14:paraId="1EE09D1B" w14:textId="77777777" w:rsidR="0093046A" w:rsidRPr="001E3034" w:rsidRDefault="0093046A" w:rsidP="00A05DE6">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275799146"/>
                        <w:placeholder>
                          <w:docPart w:val="4781A331BEB84D71AFC0BAFA25BCD869"/>
                        </w:placeholder>
                        <w:showingPlcHdr/>
                      </w:sdtPr>
                      <w:sdtContent>
                        <w:r>
                          <w:rPr>
                            <w:rFonts w:cs="Arial"/>
                            <w:b w:val="0"/>
                            <w:bCs/>
                          </w:rPr>
                          <w:t>0</w:t>
                        </w:r>
                      </w:sdtContent>
                    </w:sdt>
                  </w:p>
                </w:tc>
              </w:tr>
            </w:sdtContent>
          </w:sdt>
          <w:sdt>
            <w:sdtPr>
              <w:rPr>
                <w:rFonts w:cs="Arial"/>
                <w:b w:val="0"/>
                <w:bCs/>
              </w:rPr>
              <w:id w:val="-742266269"/>
              <w:placeholder>
                <w:docPart w:val="32B8A6652A6540B5A6E5AA81DBD0274C"/>
              </w:placeholder>
              <w15:repeatingSectionItem/>
            </w:sdtPr>
            <w:sdtContent>
              <w:tr w:rsidR="0093046A" w:rsidRPr="001E3034" w14:paraId="70F06DCE" w14:textId="77777777" w:rsidTr="00A05DE6">
                <w:trPr>
                  <w:trHeight w:val="542"/>
                </w:trPr>
                <w:sdt>
                  <w:sdtPr>
                    <w:rPr>
                      <w:rFonts w:cs="Arial"/>
                      <w:b w:val="0"/>
                      <w:bCs/>
                    </w:rPr>
                    <w:id w:val="1094509797"/>
                    <w:placeholder>
                      <w:docPart w:val="ACC2F23BD46045A88C906F8DC2EA6FC2"/>
                    </w:placeholder>
                    <w:showingPlcHdr/>
                  </w:sdtPr>
                  <w:sdtContent>
                    <w:tc>
                      <w:tcPr>
                        <w:tcW w:w="3539" w:type="dxa"/>
                        <w:vAlign w:val="center"/>
                        <w:hideMark/>
                      </w:tcPr>
                      <w:p w14:paraId="79B62CA4" w14:textId="77777777" w:rsidR="0093046A" w:rsidRPr="001E3034" w:rsidRDefault="0093046A" w:rsidP="003F72E2">
                        <w:pPr>
                          <w:pStyle w:val="DJCSIntrobodybold115"/>
                          <w:rPr>
                            <w:rFonts w:cs="Arial"/>
                            <w:b w:val="0"/>
                            <w:bCs/>
                          </w:rPr>
                        </w:pPr>
                        <w:r w:rsidRPr="001E3034">
                          <w:rPr>
                            <w:rFonts w:cs="Arial"/>
                            <w:b w:val="0"/>
                            <w:bCs/>
                          </w:rPr>
                          <w:t>What needs to be done?</w:t>
                        </w:r>
                      </w:p>
                    </w:tc>
                  </w:sdtContent>
                </w:sdt>
                <w:sdt>
                  <w:sdtPr>
                    <w:rPr>
                      <w:rFonts w:cs="Arial"/>
                      <w:b w:val="0"/>
                      <w:bCs/>
                    </w:rPr>
                    <w:id w:val="-1789036911"/>
                    <w:placeholder>
                      <w:docPart w:val="9E6F1525B32B49EEA3A08BAEC8BCE4EC"/>
                    </w:placeholder>
                    <w:showingPlcHdr/>
                  </w:sdtPr>
                  <w:sdtContent>
                    <w:tc>
                      <w:tcPr>
                        <w:tcW w:w="3969" w:type="dxa"/>
                        <w:vAlign w:val="center"/>
                        <w:hideMark/>
                      </w:tcPr>
                      <w:p w14:paraId="5CDB8E95" w14:textId="77777777" w:rsidR="0093046A" w:rsidRPr="001E3034" w:rsidRDefault="0093046A" w:rsidP="003F72E2">
                        <w:pPr>
                          <w:pStyle w:val="DJCSIntrobodybold115"/>
                          <w:rPr>
                            <w:rFonts w:cs="Arial"/>
                            <w:b w:val="0"/>
                            <w:bCs/>
                          </w:rPr>
                        </w:pPr>
                        <w:r w:rsidRPr="001E3034">
                          <w:rPr>
                            <w:rFonts w:cs="Arial"/>
                            <w:b w:val="0"/>
                            <w:bCs/>
                          </w:rPr>
                          <w:t>How you will do it?</w:t>
                        </w:r>
                      </w:p>
                    </w:tc>
                  </w:sdtContent>
                </w:sdt>
                <w:sdt>
                  <w:sdtPr>
                    <w:rPr>
                      <w:rFonts w:cs="Arial"/>
                      <w:b w:val="0"/>
                      <w:bCs/>
                    </w:rPr>
                    <w:id w:val="-384795610"/>
                    <w:placeholder>
                      <w:docPart w:val="96CADBA2891F43FC8C08DF160AE1CC1C"/>
                    </w:placeholder>
                    <w:showingPlcHdr/>
                  </w:sdtPr>
                  <w:sdtContent>
                    <w:tc>
                      <w:tcPr>
                        <w:tcW w:w="2977" w:type="dxa"/>
                        <w:vAlign w:val="center"/>
                        <w:hideMark/>
                      </w:tcPr>
                      <w:p w14:paraId="6DF9BF78" w14:textId="77777777" w:rsidR="0093046A" w:rsidRPr="001E3034" w:rsidRDefault="0093046A" w:rsidP="003F72E2">
                        <w:pPr>
                          <w:pStyle w:val="DJCSIntrobodybold115"/>
                          <w:rPr>
                            <w:rFonts w:cs="Arial"/>
                            <w:b w:val="0"/>
                            <w:bCs/>
                          </w:rPr>
                        </w:pPr>
                        <w:r w:rsidRPr="001E3034">
                          <w:rPr>
                            <w:rFonts w:cs="Arial"/>
                            <w:b w:val="0"/>
                            <w:bCs/>
                          </w:rPr>
                          <w:t>Who will be responsible?</w:t>
                        </w:r>
                      </w:p>
                    </w:tc>
                  </w:sdtContent>
                </w:sdt>
                <w:sdt>
                  <w:sdtPr>
                    <w:rPr>
                      <w:rFonts w:cs="Arial"/>
                      <w:b w:val="0"/>
                      <w:bCs/>
                      <w:iCs/>
                    </w:rPr>
                    <w:id w:val="175697726"/>
                    <w:placeholder>
                      <w:docPart w:val="F415C83E9B794A9BA77C0FF90C3D68C1"/>
                    </w:placeholder>
                    <w:showingPlcHdr/>
                    <w:date>
                      <w:dateFormat w:val="d/MM/yyyy"/>
                      <w:lid w:val="en-AU"/>
                      <w:storeMappedDataAs w:val="dateTime"/>
                      <w:calendar w:val="gregorian"/>
                    </w:date>
                  </w:sdtPr>
                  <w:sdtContent>
                    <w:tc>
                      <w:tcPr>
                        <w:tcW w:w="1417" w:type="dxa"/>
                        <w:vAlign w:val="center"/>
                        <w:hideMark/>
                      </w:tcPr>
                      <w:p w14:paraId="21335A87" w14:textId="77777777" w:rsidR="0093046A" w:rsidRPr="001E3034" w:rsidRDefault="0093046A" w:rsidP="003F72E2">
                        <w:pPr>
                          <w:pStyle w:val="DJCSIntrobodybold115"/>
                          <w:rPr>
                            <w:rFonts w:cs="Arial"/>
                            <w:b w:val="0"/>
                            <w:bCs/>
                            <w:iCs/>
                          </w:rPr>
                        </w:pPr>
                        <w:r w:rsidRPr="001E3034">
                          <w:rPr>
                            <w:rFonts w:cs="Arial"/>
                            <w:b w:val="0"/>
                            <w:bCs/>
                          </w:rPr>
                          <w:t>Start date</w:t>
                        </w:r>
                      </w:p>
                    </w:tc>
                  </w:sdtContent>
                </w:sdt>
                <w:tc>
                  <w:tcPr>
                    <w:tcW w:w="1418" w:type="dxa"/>
                    <w:vAlign w:val="center"/>
                    <w:hideMark/>
                  </w:tcPr>
                  <w:p w14:paraId="4A24B14D" w14:textId="77777777" w:rsidR="0093046A" w:rsidRPr="001E3034" w:rsidRDefault="00000000" w:rsidP="00A05DE6">
                    <w:pPr>
                      <w:pStyle w:val="DJCSIntrobodybold115"/>
                      <w:spacing w:after="0"/>
                      <w:rPr>
                        <w:rFonts w:cs="Arial"/>
                        <w:b w:val="0"/>
                        <w:bCs/>
                        <w:iCs/>
                      </w:rPr>
                    </w:pPr>
                    <w:sdt>
                      <w:sdtPr>
                        <w:rPr>
                          <w:rFonts w:cs="Arial"/>
                          <w:b w:val="0"/>
                          <w:bCs/>
                          <w:iCs/>
                        </w:rPr>
                        <w:id w:val="2134909436"/>
                        <w:placeholder>
                          <w:docPart w:val="C41E066329294C1A90D0E5C35101D578"/>
                        </w:placeholder>
                        <w:showingPlcHdr/>
                        <w:date>
                          <w:dateFormat w:val="d/MM/yyyy"/>
                          <w:lid w:val="en-AU"/>
                          <w:storeMappedDataAs w:val="dateTime"/>
                          <w:calendar w:val="gregorian"/>
                        </w:date>
                      </w:sdtPr>
                      <w:sdtContent>
                        <w:r w:rsidR="0093046A" w:rsidRPr="001E3034">
                          <w:rPr>
                            <w:rFonts w:cs="Arial"/>
                            <w:b w:val="0"/>
                            <w:bCs/>
                          </w:rPr>
                          <w:t>End date</w:t>
                        </w:r>
                      </w:sdtContent>
                    </w:sdt>
                  </w:p>
                </w:tc>
                <w:tc>
                  <w:tcPr>
                    <w:tcW w:w="1843" w:type="dxa"/>
                    <w:vAlign w:val="center"/>
                    <w:hideMark/>
                  </w:tcPr>
                  <w:p w14:paraId="7CB2C304" w14:textId="77777777" w:rsidR="0093046A" w:rsidRPr="001E3034" w:rsidRDefault="0093046A" w:rsidP="00A05DE6">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536557477"/>
                        <w:placeholder>
                          <w:docPart w:val="D2DB606AC2DA4E9683E362CE6AD6A535"/>
                        </w:placeholder>
                        <w:showingPlcHdr/>
                      </w:sdtPr>
                      <w:sdtContent>
                        <w:r>
                          <w:rPr>
                            <w:rFonts w:cs="Arial"/>
                            <w:b w:val="0"/>
                            <w:bCs/>
                          </w:rPr>
                          <w:t>0</w:t>
                        </w:r>
                      </w:sdtContent>
                    </w:sdt>
                  </w:p>
                </w:tc>
              </w:tr>
            </w:sdtContent>
          </w:sdt>
          <w:sdt>
            <w:sdtPr>
              <w:rPr>
                <w:rFonts w:cs="Arial"/>
                <w:b w:val="0"/>
                <w:bCs/>
              </w:rPr>
              <w:id w:val="1163123720"/>
              <w:placeholder>
                <w:docPart w:val="ECA8B6BF0B31430DA85963A9607275E0"/>
              </w:placeholder>
              <w15:repeatingSectionItem/>
            </w:sdtPr>
            <w:sdtContent>
              <w:tr w:rsidR="007647C2" w:rsidRPr="001E3034" w14:paraId="50105E8C" w14:textId="77777777" w:rsidTr="00A05DE6">
                <w:trPr>
                  <w:trHeight w:val="550"/>
                </w:trPr>
                <w:sdt>
                  <w:sdtPr>
                    <w:rPr>
                      <w:rFonts w:cs="Arial"/>
                      <w:b w:val="0"/>
                      <w:bCs/>
                    </w:rPr>
                    <w:id w:val="2049559551"/>
                    <w:placeholder>
                      <w:docPart w:val="9E977B83CE3A41CC828F4FDA65E0BE95"/>
                    </w:placeholder>
                    <w:showingPlcHdr/>
                  </w:sdtPr>
                  <w:sdtContent>
                    <w:tc>
                      <w:tcPr>
                        <w:tcW w:w="3539" w:type="dxa"/>
                        <w:vAlign w:val="center"/>
                        <w:hideMark/>
                      </w:tcPr>
                      <w:p w14:paraId="598C182E" w14:textId="77777777" w:rsidR="007647C2" w:rsidRPr="001E3034" w:rsidRDefault="007647C2" w:rsidP="003F319A">
                        <w:pPr>
                          <w:pStyle w:val="DJCSIntrobodybold115"/>
                          <w:spacing w:after="0"/>
                          <w:rPr>
                            <w:rFonts w:cs="Arial"/>
                            <w:b w:val="0"/>
                            <w:bCs/>
                          </w:rPr>
                        </w:pPr>
                        <w:r w:rsidRPr="001E3034">
                          <w:rPr>
                            <w:rFonts w:cs="Arial"/>
                            <w:b w:val="0"/>
                            <w:bCs/>
                          </w:rPr>
                          <w:t>What needs to be done?</w:t>
                        </w:r>
                      </w:p>
                    </w:tc>
                  </w:sdtContent>
                </w:sdt>
                <w:sdt>
                  <w:sdtPr>
                    <w:rPr>
                      <w:rFonts w:cs="Arial"/>
                      <w:b w:val="0"/>
                      <w:bCs/>
                    </w:rPr>
                    <w:id w:val="1788925095"/>
                    <w:placeholder>
                      <w:docPart w:val="A44967BBDB384DC4A6EA6386311730C5"/>
                    </w:placeholder>
                    <w:showingPlcHdr/>
                  </w:sdtPr>
                  <w:sdtContent>
                    <w:tc>
                      <w:tcPr>
                        <w:tcW w:w="3969" w:type="dxa"/>
                        <w:vAlign w:val="center"/>
                        <w:hideMark/>
                      </w:tcPr>
                      <w:p w14:paraId="6E887E1E" w14:textId="77777777" w:rsidR="007647C2" w:rsidRPr="001E3034" w:rsidRDefault="007647C2" w:rsidP="003F319A">
                        <w:pPr>
                          <w:pStyle w:val="DJCSIntrobodybold115"/>
                          <w:spacing w:after="0"/>
                          <w:rPr>
                            <w:rFonts w:cs="Arial"/>
                            <w:b w:val="0"/>
                            <w:bCs/>
                          </w:rPr>
                        </w:pPr>
                        <w:r w:rsidRPr="001E3034">
                          <w:rPr>
                            <w:rFonts w:cs="Arial"/>
                            <w:b w:val="0"/>
                            <w:bCs/>
                          </w:rPr>
                          <w:t>How you will do it?</w:t>
                        </w:r>
                      </w:p>
                    </w:tc>
                  </w:sdtContent>
                </w:sdt>
                <w:sdt>
                  <w:sdtPr>
                    <w:rPr>
                      <w:rFonts w:cs="Arial"/>
                      <w:b w:val="0"/>
                      <w:bCs/>
                    </w:rPr>
                    <w:id w:val="1812747464"/>
                    <w:placeholder>
                      <w:docPart w:val="F8C9302400494E23A270B410B62B761F"/>
                    </w:placeholder>
                    <w:showingPlcHdr/>
                  </w:sdtPr>
                  <w:sdtContent>
                    <w:tc>
                      <w:tcPr>
                        <w:tcW w:w="2977" w:type="dxa"/>
                        <w:vAlign w:val="center"/>
                        <w:hideMark/>
                      </w:tcPr>
                      <w:p w14:paraId="055B2F4D" w14:textId="77777777" w:rsidR="007647C2" w:rsidRPr="001E3034" w:rsidRDefault="007647C2" w:rsidP="003F319A">
                        <w:pPr>
                          <w:pStyle w:val="DJCSIntrobodybold115"/>
                          <w:spacing w:after="0"/>
                          <w:rPr>
                            <w:rFonts w:cs="Arial"/>
                            <w:b w:val="0"/>
                            <w:bCs/>
                          </w:rPr>
                        </w:pPr>
                        <w:r w:rsidRPr="001E3034">
                          <w:rPr>
                            <w:rFonts w:cs="Arial"/>
                            <w:b w:val="0"/>
                            <w:bCs/>
                          </w:rPr>
                          <w:t>Who will be responsible?</w:t>
                        </w:r>
                      </w:p>
                    </w:tc>
                  </w:sdtContent>
                </w:sdt>
                <w:sdt>
                  <w:sdtPr>
                    <w:rPr>
                      <w:rFonts w:cs="Arial"/>
                      <w:b w:val="0"/>
                      <w:bCs/>
                      <w:iCs/>
                    </w:rPr>
                    <w:id w:val="-865202034"/>
                    <w:placeholder>
                      <w:docPart w:val="6A5BAD08684D4A16A00BCBE1F1BEC907"/>
                    </w:placeholder>
                    <w:showingPlcHdr/>
                    <w:date>
                      <w:dateFormat w:val="d/MM/yyyy"/>
                      <w:lid w:val="en-AU"/>
                      <w:storeMappedDataAs w:val="dateTime"/>
                      <w:calendar w:val="gregorian"/>
                    </w:date>
                  </w:sdtPr>
                  <w:sdtContent>
                    <w:tc>
                      <w:tcPr>
                        <w:tcW w:w="1417" w:type="dxa"/>
                        <w:vAlign w:val="center"/>
                        <w:hideMark/>
                      </w:tcPr>
                      <w:p w14:paraId="16324DC1" w14:textId="77777777" w:rsidR="007647C2" w:rsidRPr="001E3034" w:rsidRDefault="007647C2" w:rsidP="003F319A">
                        <w:pPr>
                          <w:pStyle w:val="DJCSIntrobodybold115"/>
                          <w:spacing w:after="0"/>
                          <w:rPr>
                            <w:rFonts w:cs="Arial"/>
                            <w:b w:val="0"/>
                            <w:bCs/>
                            <w:iCs/>
                          </w:rPr>
                        </w:pPr>
                        <w:r w:rsidRPr="001E3034">
                          <w:rPr>
                            <w:rFonts w:cs="Arial"/>
                            <w:b w:val="0"/>
                            <w:bCs/>
                          </w:rPr>
                          <w:t>Start date</w:t>
                        </w:r>
                      </w:p>
                    </w:tc>
                  </w:sdtContent>
                </w:sdt>
                <w:tc>
                  <w:tcPr>
                    <w:tcW w:w="1418" w:type="dxa"/>
                    <w:vAlign w:val="center"/>
                    <w:hideMark/>
                  </w:tcPr>
                  <w:p w14:paraId="22DDA21B" w14:textId="77777777" w:rsidR="007647C2" w:rsidRPr="001E3034" w:rsidRDefault="00000000" w:rsidP="003F319A">
                    <w:pPr>
                      <w:pStyle w:val="DJCSIntrobodybold115"/>
                      <w:spacing w:after="0"/>
                      <w:rPr>
                        <w:rFonts w:cs="Arial"/>
                        <w:b w:val="0"/>
                        <w:bCs/>
                        <w:iCs/>
                      </w:rPr>
                    </w:pPr>
                    <w:sdt>
                      <w:sdtPr>
                        <w:rPr>
                          <w:rFonts w:cs="Arial"/>
                          <w:b w:val="0"/>
                          <w:bCs/>
                          <w:iCs/>
                        </w:rPr>
                        <w:id w:val="1459760566"/>
                        <w:placeholder>
                          <w:docPart w:val="922B6A7DE5194A7CA1FFFC4E83585F4D"/>
                        </w:placeholder>
                        <w:showingPlcHdr/>
                        <w:date>
                          <w:dateFormat w:val="d/MM/yyyy"/>
                          <w:lid w:val="en-AU"/>
                          <w:storeMappedDataAs w:val="dateTime"/>
                          <w:calendar w:val="gregorian"/>
                        </w:date>
                      </w:sdtPr>
                      <w:sdtContent>
                        <w:r w:rsidR="007647C2" w:rsidRPr="001E3034">
                          <w:rPr>
                            <w:rFonts w:cs="Arial"/>
                            <w:b w:val="0"/>
                            <w:bCs/>
                          </w:rPr>
                          <w:t>End date</w:t>
                        </w:r>
                      </w:sdtContent>
                    </w:sdt>
                  </w:p>
                </w:tc>
                <w:tc>
                  <w:tcPr>
                    <w:tcW w:w="1843" w:type="dxa"/>
                    <w:vAlign w:val="center"/>
                    <w:hideMark/>
                  </w:tcPr>
                  <w:p w14:paraId="2BA0BA1B" w14:textId="0602892F" w:rsidR="007647C2" w:rsidRPr="001E3034" w:rsidRDefault="007647C2" w:rsidP="003F319A">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50921236"/>
                        <w:placeholder>
                          <w:docPart w:val="7889C89C1B6A4C7EA083364777B52518"/>
                        </w:placeholder>
                        <w:showingPlcHdr/>
                      </w:sdtPr>
                      <w:sdtContent>
                        <w:r w:rsidR="00613544">
                          <w:rPr>
                            <w:rFonts w:cs="Arial"/>
                            <w:b w:val="0"/>
                            <w:bCs/>
                          </w:rPr>
                          <w:t>0</w:t>
                        </w:r>
                      </w:sdtContent>
                    </w:sdt>
                  </w:p>
                </w:tc>
              </w:tr>
            </w:sdtContent>
          </w:sdt>
          <w:sdt>
            <w:sdtPr>
              <w:rPr>
                <w:rFonts w:cs="Arial"/>
                <w:b w:val="0"/>
                <w:bCs/>
              </w:rPr>
              <w:id w:val="1262884036"/>
              <w:placeholder>
                <w:docPart w:val="2DF849553E0D4D6B930B792838FDF2FE"/>
              </w:placeholder>
              <w15:repeatingSectionItem/>
            </w:sdtPr>
            <w:sdtContent>
              <w:tr w:rsidR="007647C2" w:rsidRPr="001E3034" w14:paraId="14FC9B24" w14:textId="77777777" w:rsidTr="00A05DE6">
                <w:trPr>
                  <w:trHeight w:val="572"/>
                </w:trPr>
                <w:sdt>
                  <w:sdtPr>
                    <w:rPr>
                      <w:rFonts w:cs="Arial"/>
                      <w:b w:val="0"/>
                      <w:bCs/>
                    </w:rPr>
                    <w:id w:val="-179438034"/>
                    <w:placeholder>
                      <w:docPart w:val="8925B67C310C4694A37E8E5766553E17"/>
                    </w:placeholder>
                    <w:showingPlcHdr/>
                  </w:sdtPr>
                  <w:sdtContent>
                    <w:tc>
                      <w:tcPr>
                        <w:tcW w:w="3539" w:type="dxa"/>
                        <w:vAlign w:val="center"/>
                        <w:hideMark/>
                      </w:tcPr>
                      <w:p w14:paraId="6AA71D32" w14:textId="77777777" w:rsidR="007647C2" w:rsidRPr="001E3034" w:rsidRDefault="007647C2" w:rsidP="003F319A">
                        <w:pPr>
                          <w:pStyle w:val="DJCSIntrobodybold115"/>
                          <w:spacing w:after="0"/>
                          <w:rPr>
                            <w:rFonts w:cs="Arial"/>
                            <w:b w:val="0"/>
                            <w:bCs/>
                          </w:rPr>
                        </w:pPr>
                        <w:r w:rsidRPr="001E3034">
                          <w:rPr>
                            <w:rFonts w:cs="Arial"/>
                            <w:b w:val="0"/>
                            <w:bCs/>
                          </w:rPr>
                          <w:t>What needs to be done?</w:t>
                        </w:r>
                      </w:p>
                    </w:tc>
                  </w:sdtContent>
                </w:sdt>
                <w:sdt>
                  <w:sdtPr>
                    <w:rPr>
                      <w:rFonts w:cs="Arial"/>
                      <w:b w:val="0"/>
                      <w:bCs/>
                    </w:rPr>
                    <w:id w:val="-1532946471"/>
                    <w:placeholder>
                      <w:docPart w:val="DE2704A321E24CF2A3E84BB85F35579C"/>
                    </w:placeholder>
                    <w:showingPlcHdr/>
                  </w:sdtPr>
                  <w:sdtContent>
                    <w:tc>
                      <w:tcPr>
                        <w:tcW w:w="3969" w:type="dxa"/>
                        <w:vAlign w:val="center"/>
                        <w:hideMark/>
                      </w:tcPr>
                      <w:p w14:paraId="2817FC21" w14:textId="77777777" w:rsidR="007647C2" w:rsidRPr="001E3034" w:rsidRDefault="007647C2" w:rsidP="003F319A">
                        <w:pPr>
                          <w:pStyle w:val="DJCSIntrobodybold115"/>
                          <w:spacing w:after="0"/>
                          <w:rPr>
                            <w:rFonts w:cs="Arial"/>
                            <w:b w:val="0"/>
                            <w:bCs/>
                          </w:rPr>
                        </w:pPr>
                        <w:r w:rsidRPr="001E3034">
                          <w:rPr>
                            <w:rFonts w:cs="Arial"/>
                            <w:b w:val="0"/>
                            <w:bCs/>
                          </w:rPr>
                          <w:t>How you will do it?</w:t>
                        </w:r>
                      </w:p>
                    </w:tc>
                  </w:sdtContent>
                </w:sdt>
                <w:sdt>
                  <w:sdtPr>
                    <w:rPr>
                      <w:rFonts w:cs="Arial"/>
                      <w:b w:val="0"/>
                      <w:bCs/>
                    </w:rPr>
                    <w:id w:val="487366542"/>
                    <w:placeholder>
                      <w:docPart w:val="E7F4179D250244FDBED04B09A0EFF4B0"/>
                    </w:placeholder>
                    <w:showingPlcHdr/>
                  </w:sdtPr>
                  <w:sdtContent>
                    <w:tc>
                      <w:tcPr>
                        <w:tcW w:w="2977" w:type="dxa"/>
                        <w:vAlign w:val="center"/>
                        <w:hideMark/>
                      </w:tcPr>
                      <w:p w14:paraId="3B304638" w14:textId="77777777" w:rsidR="007647C2" w:rsidRPr="001E3034" w:rsidRDefault="007647C2" w:rsidP="003F319A">
                        <w:pPr>
                          <w:pStyle w:val="DJCSIntrobodybold115"/>
                          <w:spacing w:after="0"/>
                          <w:rPr>
                            <w:rFonts w:cs="Arial"/>
                            <w:b w:val="0"/>
                            <w:bCs/>
                          </w:rPr>
                        </w:pPr>
                        <w:r w:rsidRPr="001E3034">
                          <w:rPr>
                            <w:rFonts w:cs="Arial"/>
                            <w:b w:val="0"/>
                            <w:bCs/>
                          </w:rPr>
                          <w:t>Who will be responsible?</w:t>
                        </w:r>
                      </w:p>
                    </w:tc>
                  </w:sdtContent>
                </w:sdt>
                <w:sdt>
                  <w:sdtPr>
                    <w:rPr>
                      <w:rFonts w:cs="Arial"/>
                      <w:b w:val="0"/>
                      <w:bCs/>
                      <w:iCs/>
                    </w:rPr>
                    <w:id w:val="2072609352"/>
                    <w:placeholder>
                      <w:docPart w:val="8A91EB63B91A44DD9E1FDF4C59A7E770"/>
                    </w:placeholder>
                    <w:showingPlcHdr/>
                    <w:date>
                      <w:dateFormat w:val="d/MM/yyyy"/>
                      <w:lid w:val="en-AU"/>
                      <w:storeMappedDataAs w:val="dateTime"/>
                      <w:calendar w:val="gregorian"/>
                    </w:date>
                  </w:sdtPr>
                  <w:sdtContent>
                    <w:tc>
                      <w:tcPr>
                        <w:tcW w:w="1417" w:type="dxa"/>
                        <w:vAlign w:val="center"/>
                        <w:hideMark/>
                      </w:tcPr>
                      <w:p w14:paraId="4602B014" w14:textId="77777777" w:rsidR="007647C2" w:rsidRPr="001E3034" w:rsidRDefault="007647C2" w:rsidP="003F319A">
                        <w:pPr>
                          <w:pStyle w:val="DJCSIntrobodybold115"/>
                          <w:spacing w:after="0"/>
                          <w:rPr>
                            <w:rFonts w:cs="Arial"/>
                            <w:b w:val="0"/>
                            <w:bCs/>
                            <w:iCs/>
                          </w:rPr>
                        </w:pPr>
                        <w:r w:rsidRPr="001E3034">
                          <w:rPr>
                            <w:rFonts w:cs="Arial"/>
                            <w:b w:val="0"/>
                            <w:bCs/>
                          </w:rPr>
                          <w:t>Start date</w:t>
                        </w:r>
                      </w:p>
                    </w:tc>
                  </w:sdtContent>
                </w:sdt>
                <w:tc>
                  <w:tcPr>
                    <w:tcW w:w="1418" w:type="dxa"/>
                    <w:vAlign w:val="center"/>
                    <w:hideMark/>
                  </w:tcPr>
                  <w:p w14:paraId="7029D205" w14:textId="77777777" w:rsidR="007647C2" w:rsidRPr="001E3034" w:rsidRDefault="00000000" w:rsidP="003F319A">
                    <w:pPr>
                      <w:pStyle w:val="DJCSIntrobodybold115"/>
                      <w:spacing w:after="0"/>
                      <w:rPr>
                        <w:rFonts w:cs="Arial"/>
                        <w:b w:val="0"/>
                        <w:bCs/>
                        <w:iCs/>
                      </w:rPr>
                    </w:pPr>
                    <w:sdt>
                      <w:sdtPr>
                        <w:rPr>
                          <w:rFonts w:cs="Arial"/>
                          <w:b w:val="0"/>
                          <w:bCs/>
                          <w:iCs/>
                        </w:rPr>
                        <w:id w:val="1552111369"/>
                        <w:placeholder>
                          <w:docPart w:val="8B4746AA02A749659F505FE358B5CACF"/>
                        </w:placeholder>
                        <w:showingPlcHdr/>
                        <w:date>
                          <w:dateFormat w:val="d/MM/yyyy"/>
                          <w:lid w:val="en-AU"/>
                          <w:storeMappedDataAs w:val="dateTime"/>
                          <w:calendar w:val="gregorian"/>
                        </w:date>
                      </w:sdtPr>
                      <w:sdtContent>
                        <w:r w:rsidR="007647C2" w:rsidRPr="001E3034">
                          <w:rPr>
                            <w:rFonts w:cs="Arial"/>
                            <w:b w:val="0"/>
                            <w:bCs/>
                          </w:rPr>
                          <w:t>End date</w:t>
                        </w:r>
                      </w:sdtContent>
                    </w:sdt>
                  </w:p>
                </w:tc>
                <w:tc>
                  <w:tcPr>
                    <w:tcW w:w="1843" w:type="dxa"/>
                    <w:vAlign w:val="center"/>
                    <w:hideMark/>
                  </w:tcPr>
                  <w:p w14:paraId="0F6AF318" w14:textId="2D796BD6" w:rsidR="007647C2" w:rsidRPr="001E3034" w:rsidRDefault="007647C2" w:rsidP="003F319A">
                    <w:pPr>
                      <w:pStyle w:val="DJCSIntrobodybold115"/>
                      <w:spacing w:after="0"/>
                      <w:jc w:val="right"/>
                      <w:rPr>
                        <w:rFonts w:cs="Arial"/>
                        <w:b w:val="0"/>
                        <w:bCs/>
                        <w:iCs/>
                      </w:rPr>
                    </w:pPr>
                    <w:r w:rsidRPr="001E3034">
                      <w:rPr>
                        <w:rFonts w:cs="Arial"/>
                        <w:b w:val="0"/>
                        <w:bCs/>
                      </w:rPr>
                      <w:t>$</w:t>
                    </w:r>
                    <w:r w:rsidRPr="001E3034">
                      <w:rPr>
                        <w:rFonts w:cs="Arial"/>
                        <w:b w:val="0"/>
                        <w:bCs/>
                        <w:iCs/>
                      </w:rPr>
                      <w:t xml:space="preserve"> </w:t>
                    </w:r>
                    <w:sdt>
                      <w:sdtPr>
                        <w:rPr>
                          <w:rFonts w:cs="Arial"/>
                          <w:b w:val="0"/>
                          <w:bCs/>
                        </w:rPr>
                        <w:id w:val="937722330"/>
                        <w:placeholder>
                          <w:docPart w:val="DBB12515013A4385A35A98AF4659E77F"/>
                        </w:placeholder>
                        <w:showingPlcHdr/>
                      </w:sdtPr>
                      <w:sdtContent>
                        <w:r w:rsidR="00613544">
                          <w:rPr>
                            <w:rFonts w:cs="Arial"/>
                            <w:b w:val="0"/>
                            <w:bCs/>
                          </w:rPr>
                          <w:t>0</w:t>
                        </w:r>
                      </w:sdtContent>
                    </w:sdt>
                  </w:p>
                </w:tc>
              </w:tr>
            </w:sdtContent>
          </w:sdt>
        </w:sdtContent>
      </w:sdt>
      <w:tr w:rsidR="001E3034" w:rsidRPr="001E3034" w14:paraId="705BE9B9" w14:textId="77777777" w:rsidTr="00A05DE6">
        <w:trPr>
          <w:trHeight w:val="410"/>
        </w:trPr>
        <w:tc>
          <w:tcPr>
            <w:tcW w:w="13320" w:type="dxa"/>
            <w:gridSpan w:val="5"/>
            <w:shd w:val="clear" w:color="auto" w:fill="F2F2F2" w:themeFill="background1" w:themeFillShade="F2"/>
            <w:vAlign w:val="center"/>
            <w:hideMark/>
          </w:tcPr>
          <w:p w14:paraId="031CDA0A" w14:textId="13842411" w:rsidR="001E3034" w:rsidRPr="001E3034" w:rsidRDefault="001E3034" w:rsidP="00AB49B8">
            <w:pPr>
              <w:pStyle w:val="DJCSIntrobodybold115"/>
              <w:spacing w:before="120" w:after="120"/>
              <w:rPr>
                <w:rFonts w:cs="Arial"/>
                <w:bCs/>
              </w:rPr>
            </w:pPr>
            <w:r w:rsidRPr="001E3034">
              <w:rPr>
                <w:rFonts w:cs="Arial"/>
                <w:bCs/>
              </w:rPr>
              <w:t>TOTAL ($):</w:t>
            </w:r>
          </w:p>
        </w:tc>
        <w:tc>
          <w:tcPr>
            <w:tcW w:w="1843" w:type="dxa"/>
            <w:shd w:val="clear" w:color="auto" w:fill="F2F2F2" w:themeFill="background1" w:themeFillShade="F2"/>
            <w:vAlign w:val="center"/>
            <w:hideMark/>
          </w:tcPr>
          <w:p w14:paraId="04E56B8E" w14:textId="45301D3E" w:rsidR="001E3034" w:rsidRPr="003F147C" w:rsidRDefault="003F147C" w:rsidP="003F147C">
            <w:pPr>
              <w:pStyle w:val="DJCSIntrobodybold115"/>
              <w:spacing w:before="120" w:after="120"/>
              <w:jc w:val="right"/>
              <w:rPr>
                <w:rFonts w:cs="Arial"/>
                <w:szCs w:val="23"/>
              </w:rPr>
            </w:pPr>
            <w:r w:rsidRPr="005542C4">
              <w:rPr>
                <w:rFonts w:cs="Arial"/>
                <w:szCs w:val="23"/>
                <w:lang w:val="en-US"/>
              </w:rPr>
              <w:fldChar w:fldCharType="begin"/>
            </w:r>
            <w:r w:rsidRPr="005542C4">
              <w:rPr>
                <w:rFonts w:cs="Arial"/>
                <w:szCs w:val="23"/>
                <w:lang w:val="en-US"/>
              </w:rPr>
              <w:instrText xml:space="preserve"> =SUM(ABOVE) </w:instrText>
            </w:r>
            <w:r w:rsidRPr="005542C4">
              <w:rPr>
                <w:rFonts w:cs="Arial"/>
                <w:szCs w:val="23"/>
                <w:lang w:val="en-US"/>
              </w:rPr>
              <w:fldChar w:fldCharType="separate"/>
            </w:r>
            <w:r>
              <w:rPr>
                <w:rFonts w:cs="Arial"/>
                <w:noProof/>
                <w:szCs w:val="23"/>
                <w:lang w:val="en-US"/>
              </w:rPr>
              <w:t>$0.00</w:t>
            </w:r>
            <w:r w:rsidRPr="005542C4">
              <w:rPr>
                <w:rFonts w:cs="Arial"/>
                <w:szCs w:val="23"/>
              </w:rPr>
              <w:fldChar w:fldCharType="end"/>
            </w:r>
          </w:p>
        </w:tc>
        <w:bookmarkEnd w:id="4"/>
      </w:tr>
    </w:tbl>
    <w:p w14:paraId="2CDEAF1A" w14:textId="268C5CBD" w:rsidR="00F72334" w:rsidRPr="001E3034" w:rsidRDefault="00F72334" w:rsidP="00F72334">
      <w:pPr>
        <w:pStyle w:val="DJCSIntrobodybold115"/>
        <w:rPr>
          <w:rFonts w:cs="Arial"/>
        </w:rPr>
        <w:sectPr w:rsidR="00F72334" w:rsidRPr="001E3034" w:rsidSect="00F72334">
          <w:headerReference w:type="default" r:id="rId19"/>
          <w:footerReference w:type="default" r:id="rId20"/>
          <w:headerReference w:type="first" r:id="rId21"/>
          <w:footerReference w:type="first" r:id="rId22"/>
          <w:pgSz w:w="16838" w:h="11906" w:orient="landscape" w:code="9"/>
          <w:pgMar w:top="720" w:right="720" w:bottom="720" w:left="720" w:header="0" w:footer="0" w:gutter="0"/>
          <w:cols w:space="720"/>
          <w:titlePg/>
          <w:docGrid w:linePitch="360"/>
        </w:sectPr>
      </w:pPr>
    </w:p>
    <w:p w14:paraId="277F5348" w14:textId="68485BDD" w:rsidR="001E3034" w:rsidRPr="004F5997" w:rsidRDefault="001E3034" w:rsidP="00EE379F">
      <w:pPr>
        <w:pStyle w:val="Heading2notappearinginTOC"/>
        <w:ind w:left="0"/>
        <w:rPr>
          <w:rFonts w:eastAsia="Times" w:cs="Arial"/>
        </w:rPr>
      </w:pPr>
      <w:r w:rsidRPr="007B3DA4">
        <w:rPr>
          <w:rFonts w:eastAsia="Times" w:cs="Arial"/>
        </w:rPr>
        <w:lastRenderedPageBreak/>
        <w:t>Project Budget</w:t>
      </w:r>
    </w:p>
    <w:p w14:paraId="5AAAAA53" w14:textId="77777777" w:rsidR="001E3034" w:rsidRPr="001E3034" w:rsidRDefault="001E3034" w:rsidP="00EE379F">
      <w:pPr>
        <w:pStyle w:val="DJCSIntrobodybold115"/>
        <w:rPr>
          <w:rFonts w:cs="Arial"/>
          <w:b w:val="0"/>
          <w:bCs/>
          <w:iCs/>
        </w:rPr>
      </w:pPr>
      <w:r w:rsidRPr="001E3034">
        <w:rPr>
          <w:rFonts w:cs="Arial"/>
          <w:b w:val="0"/>
          <w:bCs/>
          <w:iCs/>
        </w:rPr>
        <w:t xml:space="preserve">Provide the Project Budget details below for all sources of income, planned expenditure and in-kind support. </w:t>
      </w:r>
    </w:p>
    <w:p w14:paraId="605522B1" w14:textId="059C49CC" w:rsidR="001E3034" w:rsidRPr="001E3034" w:rsidRDefault="001E3034" w:rsidP="00EE379F">
      <w:pPr>
        <w:pStyle w:val="DJCSIntrobodybold115"/>
        <w:rPr>
          <w:rFonts w:cs="Arial"/>
          <w:b w:val="0"/>
          <w:bCs/>
          <w:iCs/>
        </w:rPr>
      </w:pPr>
      <w:r w:rsidRPr="001E3034">
        <w:rPr>
          <w:rFonts w:cs="Arial"/>
          <w:b w:val="0"/>
          <w:bCs/>
          <w:iCs/>
        </w:rPr>
        <w:t xml:space="preserve">Please carefully review the information provided at the end of this template under </w:t>
      </w:r>
      <w:r w:rsidRPr="001E3034">
        <w:rPr>
          <w:rFonts w:cs="Arial"/>
          <w:b w:val="0"/>
          <w:bCs/>
          <w:i/>
          <w:iCs/>
        </w:rPr>
        <w:t>‘</w:t>
      </w:r>
      <w:r w:rsidR="00F9430B" w:rsidRPr="00F9430B">
        <w:rPr>
          <w:rFonts w:cs="Arial"/>
          <w:b w:val="0"/>
          <w:bCs/>
          <w:i/>
          <w:iCs/>
        </w:rPr>
        <w:t>Important budget information</w:t>
      </w:r>
      <w:r w:rsidRPr="001E3034">
        <w:rPr>
          <w:rFonts w:cs="Arial"/>
          <w:b w:val="0"/>
          <w:bCs/>
          <w:i/>
          <w:iCs/>
        </w:rPr>
        <w:t>’</w:t>
      </w:r>
      <w:r w:rsidRPr="001E3034">
        <w:rPr>
          <w:rFonts w:cs="Arial"/>
          <w:b w:val="0"/>
          <w:bCs/>
          <w:iCs/>
        </w:rPr>
        <w:t xml:space="preserve"> for </w:t>
      </w:r>
      <w:r w:rsidR="0097341A">
        <w:rPr>
          <w:rFonts w:cs="Arial"/>
          <w:b w:val="0"/>
          <w:bCs/>
          <w:iCs/>
        </w:rPr>
        <w:t>guidance</w:t>
      </w:r>
      <w:r w:rsidRPr="001E3034">
        <w:rPr>
          <w:rFonts w:cs="Arial"/>
          <w:b w:val="0"/>
          <w:bCs/>
          <w:iCs/>
        </w:rPr>
        <w:t xml:space="preserve"> about</w:t>
      </w:r>
      <w:r w:rsidR="0097341A">
        <w:rPr>
          <w:rFonts w:cs="Arial"/>
          <w:b w:val="0"/>
          <w:bCs/>
          <w:iCs/>
        </w:rPr>
        <w:t xml:space="preserve"> what to include as an</w:t>
      </w:r>
      <w:r w:rsidRPr="001E3034">
        <w:rPr>
          <w:rFonts w:cs="Arial"/>
          <w:b w:val="0"/>
          <w:bCs/>
          <w:iCs/>
        </w:rPr>
        <w:t xml:space="preserve"> </w:t>
      </w:r>
      <w:r w:rsidR="005F5E8D">
        <w:rPr>
          <w:rFonts w:cs="Arial"/>
          <w:b w:val="0"/>
          <w:bCs/>
          <w:iCs/>
        </w:rPr>
        <w:t>in-kind contribution</w:t>
      </w:r>
      <w:r w:rsidR="00B16B75">
        <w:rPr>
          <w:rFonts w:cs="Arial"/>
          <w:b w:val="0"/>
          <w:bCs/>
          <w:iCs/>
        </w:rPr>
        <w:t xml:space="preserve"> and </w:t>
      </w:r>
      <w:r w:rsidR="00D84DAB" w:rsidRPr="001E3034">
        <w:rPr>
          <w:rFonts w:cs="Arial"/>
          <w:b w:val="0"/>
          <w:bCs/>
          <w:iCs/>
        </w:rPr>
        <w:t>the Goods and Services Tax (GST)</w:t>
      </w:r>
      <w:r w:rsidR="00D84DAB">
        <w:rPr>
          <w:rFonts w:cs="Arial"/>
          <w:b w:val="0"/>
          <w:bCs/>
          <w:iCs/>
        </w:rPr>
        <w:t xml:space="preserve"> </w:t>
      </w:r>
      <w:r w:rsidR="005E70BA">
        <w:rPr>
          <w:rFonts w:cs="Arial"/>
          <w:b w:val="0"/>
          <w:bCs/>
          <w:iCs/>
        </w:rPr>
        <w:t>which must be</w:t>
      </w:r>
      <w:r w:rsidRPr="001E3034">
        <w:rPr>
          <w:rFonts w:cs="Arial"/>
          <w:b w:val="0"/>
          <w:bCs/>
          <w:iCs/>
        </w:rPr>
        <w:t xml:space="preserve"> </w:t>
      </w:r>
      <w:r w:rsidRPr="005E70BA">
        <w:rPr>
          <w:rFonts w:cs="Arial"/>
          <w:b w:val="0"/>
          <w:bCs/>
          <w:i/>
        </w:rPr>
        <w:t>excluded</w:t>
      </w:r>
      <w:r w:rsidRPr="001E3034">
        <w:rPr>
          <w:rFonts w:cs="Arial"/>
          <w:b w:val="0"/>
          <w:bCs/>
          <w:iCs/>
        </w:rPr>
        <w:t xml:space="preserve"> in </w:t>
      </w:r>
      <w:r w:rsidR="005E70BA">
        <w:rPr>
          <w:rFonts w:cs="Arial"/>
          <w:b w:val="0"/>
          <w:bCs/>
          <w:iCs/>
        </w:rPr>
        <w:t>the</w:t>
      </w:r>
      <w:r w:rsidRPr="001E3034">
        <w:rPr>
          <w:rFonts w:cs="Arial"/>
          <w:b w:val="0"/>
          <w:bCs/>
          <w:iCs/>
        </w:rPr>
        <w:t xml:space="preserve"> budget. </w:t>
      </w:r>
    </w:p>
    <w:p w14:paraId="3D20D9C3" w14:textId="77777777" w:rsidR="001E3034" w:rsidRPr="00F8232D" w:rsidRDefault="001E3034" w:rsidP="00897D62">
      <w:pPr>
        <w:pStyle w:val="DJCSIntrobodybold115"/>
        <w:numPr>
          <w:ilvl w:val="0"/>
          <w:numId w:val="32"/>
        </w:numPr>
        <w:spacing w:after="0"/>
        <w:rPr>
          <w:rFonts w:cs="Arial"/>
          <w:b w:val="0"/>
          <w:bCs/>
          <w:i/>
          <w:iCs/>
          <w:sz w:val="20"/>
          <w:szCs w:val="16"/>
        </w:rPr>
      </w:pPr>
      <w:r w:rsidRPr="00F8232D">
        <w:rPr>
          <w:rFonts w:cs="Arial"/>
          <w:b w:val="0"/>
          <w:bCs/>
          <w:i/>
          <w:iCs/>
          <w:sz w:val="20"/>
          <w:szCs w:val="16"/>
        </w:rPr>
        <w:t xml:space="preserve">To add additional rows, place cursor in the row above and click on the blue plus sign [+] that appears on the right. </w:t>
      </w:r>
    </w:p>
    <w:p w14:paraId="304ED22D" w14:textId="77777777" w:rsidR="001E3034" w:rsidRPr="00F8232D" w:rsidRDefault="001E3034" w:rsidP="00897D62">
      <w:pPr>
        <w:pStyle w:val="DJCSIntrobodybold115"/>
        <w:numPr>
          <w:ilvl w:val="0"/>
          <w:numId w:val="32"/>
        </w:numPr>
        <w:spacing w:after="0"/>
        <w:rPr>
          <w:rFonts w:cs="Arial"/>
          <w:b w:val="0"/>
          <w:bCs/>
          <w:i/>
          <w:iCs/>
          <w:sz w:val="20"/>
          <w:szCs w:val="16"/>
        </w:rPr>
      </w:pPr>
      <w:r w:rsidRPr="00F8232D">
        <w:rPr>
          <w:rFonts w:cs="Arial"/>
          <w:b w:val="0"/>
          <w:bCs/>
          <w:i/>
          <w:iCs/>
          <w:sz w:val="20"/>
          <w:szCs w:val="16"/>
        </w:rPr>
        <w:t xml:space="preserve">Once all values are entered, select the whole table, and click ‘F9’ to auto-sum the total ($) fields. </w:t>
      </w:r>
    </w:p>
    <w:p w14:paraId="5AE1D4FF" w14:textId="7A723B67" w:rsidR="001E3034" w:rsidRPr="00F8232D" w:rsidRDefault="001E3034" w:rsidP="00897D62">
      <w:pPr>
        <w:pStyle w:val="DJCSIntrobodybold115"/>
        <w:numPr>
          <w:ilvl w:val="0"/>
          <w:numId w:val="32"/>
        </w:numPr>
        <w:spacing w:after="0"/>
        <w:rPr>
          <w:rFonts w:cs="Arial"/>
          <w:b w:val="0"/>
          <w:bCs/>
          <w:i/>
          <w:iCs/>
          <w:sz w:val="20"/>
          <w:szCs w:val="16"/>
        </w:rPr>
      </w:pPr>
      <w:r w:rsidRPr="00F8232D">
        <w:rPr>
          <w:rFonts w:cs="Arial"/>
          <w:b w:val="0"/>
          <w:bCs/>
          <w:i/>
          <w:iCs/>
          <w:sz w:val="20"/>
          <w:szCs w:val="16"/>
        </w:rPr>
        <w:t>Ensure that your Budget balances i.e., the Total Activity Income is equal to the Total Activity Expenditure (Total In-kind support is not included in the balance)</w:t>
      </w:r>
      <w:r w:rsidR="00897D62" w:rsidRPr="00F8232D">
        <w:rPr>
          <w:rFonts w:cs="Arial"/>
          <w:b w:val="0"/>
          <w:bCs/>
          <w:i/>
          <w:iCs/>
          <w:sz w:val="20"/>
          <w:szCs w:val="16"/>
        </w:rPr>
        <w:t>.</w:t>
      </w:r>
    </w:p>
    <w:p w14:paraId="4FF7AB27" w14:textId="1A46A89B" w:rsidR="00897D62" w:rsidRPr="00005FC5" w:rsidRDefault="00E72DA0" w:rsidP="00897D62">
      <w:pPr>
        <w:pStyle w:val="DJCSIntrobodybold115"/>
        <w:numPr>
          <w:ilvl w:val="0"/>
          <w:numId w:val="32"/>
        </w:numPr>
        <w:spacing w:after="0"/>
        <w:rPr>
          <w:rFonts w:cs="Arial"/>
          <w:b w:val="0"/>
          <w:bCs/>
          <w:i/>
          <w:iCs/>
          <w:sz w:val="20"/>
          <w:szCs w:val="16"/>
        </w:rPr>
      </w:pPr>
      <w:r w:rsidRPr="00005FC5">
        <w:rPr>
          <w:rFonts w:cs="Arial"/>
          <w:b w:val="0"/>
          <w:bCs/>
          <w:i/>
          <w:iCs/>
          <w:sz w:val="20"/>
          <w:szCs w:val="16"/>
        </w:rPr>
        <w:t>All b</w:t>
      </w:r>
      <w:r w:rsidR="00897D62" w:rsidRPr="00005FC5">
        <w:rPr>
          <w:rFonts w:cs="Arial"/>
          <w:b w:val="0"/>
          <w:bCs/>
          <w:i/>
          <w:iCs/>
          <w:sz w:val="20"/>
          <w:szCs w:val="16"/>
        </w:rPr>
        <w:t>udget items must be exclusive of GST.</w:t>
      </w:r>
    </w:p>
    <w:p w14:paraId="2463874A" w14:textId="77777777" w:rsidR="00897D62" w:rsidRPr="00005FC5" w:rsidRDefault="00897D62" w:rsidP="00897D62">
      <w:pPr>
        <w:pStyle w:val="DJCSIntrobodybold115"/>
        <w:spacing w:after="0"/>
        <w:rPr>
          <w:rFonts w:cs="Arial"/>
          <w:b w:val="0"/>
          <w:bCs/>
          <w:i/>
          <w:iCs/>
        </w:rPr>
      </w:pPr>
    </w:p>
    <w:tbl>
      <w:tblPr>
        <w:tblStyle w:val="DJRReporttablestyleNavy"/>
        <w:tblW w:w="5000" w:type="pct"/>
        <w:tblInd w:w="0" w:type="dxa"/>
        <w:tblLook w:val="04A0" w:firstRow="1" w:lastRow="0" w:firstColumn="1" w:lastColumn="0" w:noHBand="0" w:noVBand="1"/>
      </w:tblPr>
      <w:tblGrid>
        <w:gridCol w:w="6023"/>
        <w:gridCol w:w="4433"/>
      </w:tblGrid>
      <w:tr w:rsidR="001E3034" w:rsidRPr="001E3034" w14:paraId="5693C7CE" w14:textId="77777777" w:rsidTr="004F5997">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4B533DF" w14:textId="77777777" w:rsidR="001E3034" w:rsidRPr="001E3034" w:rsidRDefault="001E3034" w:rsidP="00082EC5">
            <w:pPr>
              <w:pStyle w:val="DJCSIntrobodybold115"/>
              <w:spacing w:before="120" w:after="120"/>
              <w:rPr>
                <w:rFonts w:cs="Arial"/>
              </w:rPr>
            </w:pPr>
            <w:r w:rsidRPr="001E3034">
              <w:rPr>
                <w:rFonts w:cs="Arial"/>
              </w:rPr>
              <w:t>Budget Forecast Table</w:t>
            </w:r>
          </w:p>
        </w:tc>
      </w:tr>
      <w:tr w:rsidR="001E3034" w:rsidRPr="001E3034" w14:paraId="08E79BFD" w14:textId="77777777" w:rsidTr="004F5997">
        <w:tc>
          <w:tcPr>
            <w:tcW w:w="2880" w:type="pct"/>
            <w:shd w:val="clear" w:color="auto" w:fill="E1E1EB" w:themeFill="accent4" w:themeFillTint="33"/>
            <w:hideMark/>
          </w:tcPr>
          <w:p w14:paraId="7E6502D9" w14:textId="77777777" w:rsidR="001E3034" w:rsidRPr="001E3034" w:rsidRDefault="001E3034" w:rsidP="00082EC5">
            <w:pPr>
              <w:pStyle w:val="DJCSIntrobodybold115"/>
              <w:spacing w:before="120" w:after="120"/>
              <w:rPr>
                <w:rFonts w:cs="Arial"/>
                <w:lang w:val="en-US"/>
              </w:rPr>
            </w:pPr>
            <w:r w:rsidRPr="001E3034">
              <w:rPr>
                <w:rFonts w:cs="Arial"/>
                <w:lang w:val="en-US"/>
              </w:rPr>
              <w:t>Activity Income</w:t>
            </w:r>
          </w:p>
        </w:tc>
        <w:tc>
          <w:tcPr>
            <w:tcW w:w="2120" w:type="pct"/>
            <w:shd w:val="clear" w:color="auto" w:fill="E1E1EB" w:themeFill="accent4" w:themeFillTint="33"/>
            <w:hideMark/>
          </w:tcPr>
          <w:p w14:paraId="042B36F2" w14:textId="77777777" w:rsidR="001E3034" w:rsidRPr="001E3034" w:rsidRDefault="001E3034" w:rsidP="00082EC5">
            <w:pPr>
              <w:pStyle w:val="DJCSIntrobodybold115"/>
              <w:spacing w:before="120" w:after="120"/>
              <w:rPr>
                <w:rFonts w:cs="Arial"/>
                <w:lang w:val="en-US"/>
              </w:rPr>
            </w:pPr>
            <w:r w:rsidRPr="001E3034">
              <w:rPr>
                <w:rFonts w:cs="Arial"/>
                <w:lang w:val="en-US"/>
              </w:rPr>
              <w:t xml:space="preserve">$ Amount </w:t>
            </w:r>
            <w:r w:rsidRPr="001E3034">
              <w:rPr>
                <w:rFonts w:cs="Arial"/>
                <w:bCs/>
                <w:i/>
                <w:iCs/>
                <w:lang w:val="en-US"/>
              </w:rPr>
              <w:t>(excl. GST)</w:t>
            </w:r>
          </w:p>
        </w:tc>
      </w:tr>
      <w:tr w:rsidR="001E3034" w:rsidRPr="001E3034" w14:paraId="6310D865" w14:textId="77777777" w:rsidTr="004F5997">
        <w:tc>
          <w:tcPr>
            <w:tcW w:w="2880" w:type="pct"/>
            <w:hideMark/>
          </w:tcPr>
          <w:p w14:paraId="3857E39F" w14:textId="76C8ECD2" w:rsidR="001E3034" w:rsidRPr="001E3034" w:rsidRDefault="00DB6D98" w:rsidP="00082EC5">
            <w:pPr>
              <w:pStyle w:val="DJCSIntrobodybold115"/>
              <w:spacing w:before="120" w:after="120"/>
              <w:rPr>
                <w:rFonts w:cs="Arial"/>
                <w:b w:val="0"/>
                <w:bCs/>
                <w:lang w:val="en-US"/>
              </w:rPr>
            </w:pPr>
            <w:r>
              <w:rPr>
                <w:rFonts w:cs="Arial"/>
                <w:b w:val="0"/>
                <w:bCs/>
                <w:lang w:val="en-US"/>
              </w:rPr>
              <w:t xml:space="preserve">Grant </w:t>
            </w:r>
            <w:r w:rsidR="00CB50E3">
              <w:rPr>
                <w:rFonts w:cs="Arial"/>
                <w:b w:val="0"/>
                <w:bCs/>
                <w:lang w:val="en-US"/>
              </w:rPr>
              <w:t xml:space="preserve">amount </w:t>
            </w:r>
            <w:r w:rsidR="00D159C5">
              <w:rPr>
                <w:rFonts w:cs="Arial"/>
                <w:b w:val="0"/>
                <w:bCs/>
                <w:lang w:val="en-US"/>
              </w:rPr>
              <w:t>requested</w:t>
            </w:r>
          </w:p>
        </w:tc>
        <w:tc>
          <w:tcPr>
            <w:tcW w:w="2120" w:type="pct"/>
            <w:hideMark/>
          </w:tcPr>
          <w:p w14:paraId="1EC412C5"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269936433"/>
                <w:placeholder>
                  <w:docPart w:val="BB62C4262EF7483FAE670A09F32D863B"/>
                </w:placeholder>
                <w:showingPlcHdr/>
              </w:sdtPr>
              <w:sdtContent>
                <w:r w:rsidRPr="001E3034">
                  <w:rPr>
                    <w:rFonts w:cs="Arial"/>
                    <w:b w:val="0"/>
                    <w:lang w:val="en-US"/>
                  </w:rPr>
                  <w:t>Enter Total ($) grant amount</w:t>
                </w:r>
              </w:sdtContent>
            </w:sdt>
          </w:p>
        </w:tc>
      </w:tr>
      <w:tr w:rsidR="001E3034" w:rsidRPr="001E3034" w14:paraId="4FE7EC9A" w14:textId="77777777" w:rsidTr="004F5997">
        <w:tc>
          <w:tcPr>
            <w:tcW w:w="2880" w:type="pct"/>
            <w:hideMark/>
          </w:tcPr>
          <w:p w14:paraId="184A89D0" w14:textId="77777777" w:rsidR="001E3034" w:rsidRPr="001E3034" w:rsidRDefault="001E3034" w:rsidP="00082EC5">
            <w:pPr>
              <w:pStyle w:val="DJCSIntrobodybold115"/>
              <w:spacing w:before="120" w:after="120"/>
              <w:rPr>
                <w:rFonts w:cs="Arial"/>
                <w:b w:val="0"/>
                <w:bCs/>
                <w:lang w:val="en-US"/>
              </w:rPr>
            </w:pPr>
            <w:r w:rsidRPr="001E3034">
              <w:rPr>
                <w:rFonts w:cs="Arial"/>
                <w:b w:val="0"/>
                <w:bCs/>
                <w:lang w:val="en-US"/>
              </w:rPr>
              <w:t>Funds from your Organisation</w:t>
            </w:r>
          </w:p>
        </w:tc>
        <w:tc>
          <w:tcPr>
            <w:tcW w:w="2120" w:type="pct"/>
            <w:hideMark/>
          </w:tcPr>
          <w:p w14:paraId="7E95B259"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904567623"/>
                <w:placeholder>
                  <w:docPart w:val="FC6AE744417F415EB12B534733704EA9"/>
                </w:placeholder>
                <w:showingPlcHdr/>
              </w:sdtPr>
              <w:sdtContent>
                <w:r w:rsidRPr="001E3034">
                  <w:rPr>
                    <w:rFonts w:cs="Arial"/>
                    <w:b w:val="0"/>
                    <w:lang w:val="en-US"/>
                  </w:rPr>
                  <w:t>0</w:t>
                </w:r>
              </w:sdtContent>
            </w:sdt>
            <w:r w:rsidRPr="001E3034">
              <w:rPr>
                <w:rFonts w:cs="Arial"/>
                <w:b w:val="0"/>
                <w:lang w:val="en-US"/>
              </w:rPr>
              <w:t xml:space="preserve">          </w:t>
            </w:r>
          </w:p>
        </w:tc>
      </w:tr>
      <w:tr w:rsidR="001E3034" w:rsidRPr="001E3034" w14:paraId="04065A3C" w14:textId="77777777" w:rsidTr="004F5997">
        <w:tc>
          <w:tcPr>
            <w:tcW w:w="2880" w:type="pct"/>
            <w:hideMark/>
          </w:tcPr>
          <w:p w14:paraId="0F6CBBEC" w14:textId="77777777" w:rsidR="001E3034" w:rsidRPr="001E3034" w:rsidRDefault="001E3034" w:rsidP="00082EC5">
            <w:pPr>
              <w:pStyle w:val="DJCSIntrobodybold115"/>
              <w:spacing w:before="120" w:after="120"/>
              <w:rPr>
                <w:rFonts w:cs="Arial"/>
                <w:b w:val="0"/>
                <w:bCs/>
                <w:lang w:val="en-US"/>
              </w:rPr>
            </w:pPr>
            <w:r w:rsidRPr="001E3034">
              <w:rPr>
                <w:rFonts w:cs="Arial"/>
                <w:b w:val="0"/>
                <w:bCs/>
                <w:lang w:val="en-US"/>
              </w:rPr>
              <w:t>Funds from other contributors or partners</w:t>
            </w:r>
          </w:p>
        </w:tc>
        <w:tc>
          <w:tcPr>
            <w:tcW w:w="2120" w:type="pct"/>
            <w:hideMark/>
          </w:tcPr>
          <w:p w14:paraId="5971F665"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580786366"/>
                <w:placeholder>
                  <w:docPart w:val="493F3378079149B587676BF5796EF8F0"/>
                </w:placeholder>
              </w:sdtPr>
              <w:sdtContent>
                <w:r w:rsidRPr="001E3034">
                  <w:rPr>
                    <w:rFonts w:cs="Arial"/>
                    <w:b w:val="0"/>
                    <w:lang w:val="en-US"/>
                  </w:rPr>
                  <w:t>0</w:t>
                </w:r>
              </w:sdtContent>
            </w:sdt>
          </w:p>
        </w:tc>
      </w:tr>
      <w:sdt>
        <w:sdtPr>
          <w:rPr>
            <w:rFonts w:cs="Arial"/>
            <w:b w:val="0"/>
            <w:bCs/>
            <w:lang w:val="en-US"/>
          </w:rPr>
          <w:id w:val="-1312085234"/>
          <w15:repeatingSection/>
        </w:sdtPr>
        <w:sdtEndPr>
          <w:rPr>
            <w:bCs w:val="0"/>
          </w:rPr>
        </w:sdtEndPr>
        <w:sdtContent>
          <w:sdt>
            <w:sdtPr>
              <w:rPr>
                <w:rFonts w:cs="Arial"/>
                <w:b w:val="0"/>
                <w:bCs/>
                <w:lang w:val="en-US"/>
              </w:rPr>
              <w:id w:val="2038076350"/>
              <w:placeholder>
                <w:docPart w:val="E5BA3BC156B14AFABA4EE3A7A68470AF"/>
              </w:placeholder>
              <w15:repeatingSectionItem/>
            </w:sdtPr>
            <w:sdtEndPr>
              <w:rPr>
                <w:bCs w:val="0"/>
              </w:rPr>
            </w:sdtEndPr>
            <w:sdtContent>
              <w:tr w:rsidR="001E3034" w:rsidRPr="001E3034" w14:paraId="51EDFF72" w14:textId="77777777" w:rsidTr="004F5997">
                <w:sdt>
                  <w:sdtPr>
                    <w:rPr>
                      <w:rFonts w:cs="Arial"/>
                      <w:b w:val="0"/>
                      <w:bCs/>
                      <w:lang w:val="en-US"/>
                    </w:rPr>
                    <w:id w:val="929320889"/>
                    <w:placeholder>
                      <w:docPart w:val="EF7E1A322EC04B72B9F05F9B2CCA5016"/>
                    </w:placeholder>
                    <w:showingPlcHdr/>
                    <w:dropDownList>
                      <w:listItem w:value="Select other source"/>
                      <w:listItem w:displayText="Grants (Commonwealth)" w:value="Grants (Commonwealth)"/>
                      <w:listItem w:displayText="Grants (State)" w:value="Grants (State)"/>
                      <w:listItem w:displayText="Grants (Other)" w:value="Grants (Other)"/>
                      <w:listItem w:displayText="Partner contributions" w:value="Partner contributions"/>
                      <w:listItem w:displayText="Sponsorships" w:value="Sponsorships"/>
                    </w:dropDownList>
                  </w:sdtPr>
                  <w:sdtEndPr>
                    <w:rPr>
                      <w:lang w:val="en-AU"/>
                    </w:rPr>
                  </w:sdtEndPr>
                  <w:sdtContent>
                    <w:tc>
                      <w:tcPr>
                        <w:tcW w:w="2880" w:type="pct"/>
                        <w:hideMark/>
                      </w:tcPr>
                      <w:p w14:paraId="02C06599" w14:textId="77777777" w:rsidR="001E3034" w:rsidRPr="001E3034" w:rsidRDefault="001E3034" w:rsidP="00082EC5">
                        <w:pPr>
                          <w:pStyle w:val="DJCSIntrobodybold115"/>
                          <w:spacing w:before="120" w:after="120"/>
                          <w:rPr>
                            <w:rFonts w:cs="Arial"/>
                            <w:b w:val="0"/>
                            <w:bCs/>
                          </w:rPr>
                        </w:pPr>
                        <w:r w:rsidRPr="001E3034">
                          <w:rPr>
                            <w:rFonts w:cs="Arial"/>
                            <w:b w:val="0"/>
                            <w:bCs/>
                          </w:rPr>
                          <w:t>Select other funding source</w:t>
                        </w:r>
                      </w:p>
                    </w:tc>
                  </w:sdtContent>
                </w:sdt>
                <w:tc>
                  <w:tcPr>
                    <w:tcW w:w="2120" w:type="pct"/>
                    <w:hideMark/>
                  </w:tcPr>
                  <w:p w14:paraId="2A066218"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448160919"/>
                        <w:placeholder>
                          <w:docPart w:val="1BDCF3A238044DC7B5C77E6905C3993B"/>
                        </w:placeholder>
                      </w:sdtPr>
                      <w:sdtContent>
                        <w:r w:rsidRPr="001E3034">
                          <w:rPr>
                            <w:rFonts w:cs="Arial"/>
                            <w:b w:val="0"/>
                            <w:lang w:val="en-US"/>
                          </w:rPr>
                          <w:t>0</w:t>
                        </w:r>
                      </w:sdtContent>
                    </w:sdt>
                  </w:p>
                </w:tc>
              </w:tr>
            </w:sdtContent>
          </w:sdt>
        </w:sdtContent>
      </w:sdt>
      <w:sdt>
        <w:sdtPr>
          <w:rPr>
            <w:rFonts w:cs="Arial"/>
            <w:b w:val="0"/>
            <w:bCs/>
            <w:lang w:val="en-US"/>
          </w:rPr>
          <w:id w:val="2011556860"/>
          <w15:repeatingSection/>
        </w:sdtPr>
        <w:sdtEndPr>
          <w:rPr>
            <w:bCs w:val="0"/>
          </w:rPr>
        </w:sdtEndPr>
        <w:sdtContent>
          <w:sdt>
            <w:sdtPr>
              <w:rPr>
                <w:rFonts w:cs="Arial"/>
                <w:b w:val="0"/>
                <w:bCs/>
                <w:lang w:val="en-US"/>
              </w:rPr>
              <w:id w:val="1088120554"/>
              <w:placeholder>
                <w:docPart w:val="E5BA3BC156B14AFABA4EE3A7A68470AF"/>
              </w:placeholder>
              <w15:repeatingSectionItem/>
            </w:sdtPr>
            <w:sdtEndPr>
              <w:rPr>
                <w:bCs w:val="0"/>
              </w:rPr>
            </w:sdtEndPr>
            <w:sdtContent>
              <w:tr w:rsidR="001E3034" w:rsidRPr="001E3034" w14:paraId="74C65B57" w14:textId="77777777" w:rsidTr="004F5997">
                <w:sdt>
                  <w:sdtPr>
                    <w:rPr>
                      <w:rFonts w:cs="Arial"/>
                      <w:b w:val="0"/>
                      <w:bCs/>
                      <w:lang w:val="en-US"/>
                    </w:rPr>
                    <w:id w:val="-595865936"/>
                    <w:placeholder>
                      <w:docPart w:val="73CDE4EBB6FE4114A1CCA6E8DF5BB5D6"/>
                    </w:placeholder>
                    <w:showingPlcHdr/>
                  </w:sdtPr>
                  <w:sdtEndPr>
                    <w:rPr>
                      <w:lang w:val="en-AU"/>
                    </w:rPr>
                  </w:sdtEndPr>
                  <w:sdtContent>
                    <w:tc>
                      <w:tcPr>
                        <w:tcW w:w="2880" w:type="pct"/>
                      </w:tcPr>
                      <w:p w14:paraId="326DA942" w14:textId="77777777" w:rsidR="001E3034" w:rsidRPr="001E3034" w:rsidRDefault="001E3034" w:rsidP="00082EC5">
                        <w:pPr>
                          <w:pStyle w:val="DJCSIntrobodybold115"/>
                          <w:spacing w:before="120" w:after="120"/>
                          <w:rPr>
                            <w:rFonts w:cs="Arial"/>
                            <w:b w:val="0"/>
                            <w:bCs/>
                          </w:rPr>
                        </w:pPr>
                        <w:r w:rsidRPr="001E3034">
                          <w:rPr>
                            <w:rFonts w:cs="Arial"/>
                            <w:b w:val="0"/>
                            <w:bCs/>
                          </w:rPr>
                          <w:t>Other (please describe)</w:t>
                        </w:r>
                      </w:p>
                    </w:tc>
                  </w:sdtContent>
                </w:sdt>
                <w:tc>
                  <w:tcPr>
                    <w:tcW w:w="2120" w:type="pct"/>
                  </w:tcPr>
                  <w:p w14:paraId="34031195"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32499835"/>
                        <w:placeholder>
                          <w:docPart w:val="09DF9244D71743F4B559B76B5FCF825D"/>
                        </w:placeholder>
                        <w:showingPlcHdr/>
                      </w:sdtPr>
                      <w:sdtContent>
                        <w:r w:rsidRPr="001E3034">
                          <w:rPr>
                            <w:rFonts w:cs="Arial"/>
                            <w:b w:val="0"/>
                            <w:lang w:val="en-US"/>
                          </w:rPr>
                          <w:t>0</w:t>
                        </w:r>
                      </w:sdtContent>
                    </w:sdt>
                  </w:p>
                </w:tc>
              </w:tr>
            </w:sdtContent>
          </w:sdt>
        </w:sdtContent>
      </w:sdt>
      <w:tr w:rsidR="001E3034" w:rsidRPr="001E3034" w14:paraId="40073367" w14:textId="77777777" w:rsidTr="007B3DA4">
        <w:tc>
          <w:tcPr>
            <w:tcW w:w="2880" w:type="pct"/>
            <w:shd w:val="clear" w:color="auto" w:fill="C4C4D7" w:themeFill="accent4" w:themeFillTint="66"/>
            <w:hideMark/>
          </w:tcPr>
          <w:p w14:paraId="78AB0D1E" w14:textId="77777777" w:rsidR="001E3034" w:rsidRPr="001E3034" w:rsidRDefault="001E3034" w:rsidP="00082EC5">
            <w:pPr>
              <w:pStyle w:val="DJCSIntrobodybold115"/>
              <w:spacing w:before="120" w:after="120"/>
              <w:rPr>
                <w:rFonts w:cs="Arial"/>
                <w:bCs/>
                <w:lang w:val="en-US"/>
              </w:rPr>
            </w:pPr>
            <w:r w:rsidRPr="001E3034">
              <w:rPr>
                <w:rFonts w:cs="Arial"/>
                <w:bCs/>
                <w:lang w:val="en-US"/>
              </w:rPr>
              <w:t>Total Activity Income</w:t>
            </w:r>
          </w:p>
        </w:tc>
        <w:tc>
          <w:tcPr>
            <w:tcW w:w="2120" w:type="pct"/>
            <w:shd w:val="clear" w:color="auto" w:fill="C4C4D7" w:themeFill="accent4" w:themeFillTint="66"/>
            <w:hideMark/>
          </w:tcPr>
          <w:p w14:paraId="5523231F"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fldChar w:fldCharType="begin"/>
            </w:r>
            <w:r w:rsidRPr="001E3034">
              <w:rPr>
                <w:rFonts w:cs="Arial"/>
                <w:b w:val="0"/>
                <w:lang w:val="en-US"/>
              </w:rPr>
              <w:instrText xml:space="preserve"> =SUM(ABOVE) </w:instrText>
            </w:r>
            <w:r w:rsidRPr="001E3034">
              <w:rPr>
                <w:rFonts w:cs="Arial"/>
                <w:b w:val="0"/>
                <w:lang w:val="en-US"/>
              </w:rPr>
              <w:fldChar w:fldCharType="separate"/>
            </w:r>
            <w:r w:rsidR="00FD03C1">
              <w:rPr>
                <w:rFonts w:cs="Arial"/>
                <w:b w:val="0"/>
                <w:noProof/>
                <w:lang w:val="en-US"/>
              </w:rPr>
              <w:t>$0.00</w:t>
            </w:r>
            <w:r w:rsidRPr="001E3034">
              <w:rPr>
                <w:rFonts w:cs="Arial"/>
                <w:b w:val="0"/>
              </w:rPr>
              <w:fldChar w:fldCharType="end"/>
            </w:r>
          </w:p>
        </w:tc>
      </w:tr>
      <w:tr w:rsidR="001E3034" w:rsidRPr="001E3034" w14:paraId="114852E3" w14:textId="77777777" w:rsidTr="007B3DA4">
        <w:tc>
          <w:tcPr>
            <w:tcW w:w="2880" w:type="pct"/>
            <w:shd w:val="clear" w:color="auto" w:fill="16145F" w:themeFill="accent3"/>
            <w:hideMark/>
          </w:tcPr>
          <w:p w14:paraId="6F4BD9C5" w14:textId="77777777" w:rsidR="001E3034" w:rsidRPr="001E3034" w:rsidRDefault="001E3034" w:rsidP="00082EC5">
            <w:pPr>
              <w:pStyle w:val="DJCSIntrobodybold115"/>
              <w:spacing w:before="120" w:after="120"/>
              <w:rPr>
                <w:rFonts w:cs="Arial"/>
                <w:lang w:val="en-US"/>
              </w:rPr>
            </w:pPr>
            <w:r w:rsidRPr="001E3034">
              <w:rPr>
                <w:rFonts w:cs="Arial"/>
                <w:lang w:val="en-US"/>
              </w:rPr>
              <w:t xml:space="preserve">Activity Expenditure </w:t>
            </w:r>
          </w:p>
        </w:tc>
        <w:tc>
          <w:tcPr>
            <w:tcW w:w="2120" w:type="pct"/>
            <w:shd w:val="clear" w:color="auto" w:fill="16145F" w:themeFill="accent3"/>
            <w:hideMark/>
          </w:tcPr>
          <w:p w14:paraId="4BEE5539" w14:textId="77777777" w:rsidR="001E3034" w:rsidRPr="001E3034" w:rsidRDefault="001E3034" w:rsidP="00082EC5">
            <w:pPr>
              <w:pStyle w:val="DJCSIntrobodybold115"/>
              <w:spacing w:before="120" w:after="120"/>
              <w:rPr>
                <w:rFonts w:cs="Arial"/>
                <w:b w:val="0"/>
                <w:lang w:val="en-US"/>
              </w:rPr>
            </w:pPr>
            <w:r w:rsidRPr="001E3034">
              <w:rPr>
                <w:rFonts w:cs="Arial"/>
                <w:b w:val="0"/>
                <w:lang w:val="en-US"/>
              </w:rPr>
              <w:t xml:space="preserve">$ Amount </w:t>
            </w:r>
            <w:r w:rsidRPr="001E3034">
              <w:rPr>
                <w:rFonts w:cs="Arial"/>
                <w:b w:val="0"/>
                <w:i/>
                <w:iCs/>
                <w:lang w:val="en-US"/>
              </w:rPr>
              <w:t>(excl. GST)</w:t>
            </w:r>
          </w:p>
        </w:tc>
      </w:tr>
      <w:sdt>
        <w:sdtPr>
          <w:rPr>
            <w:rFonts w:cs="Arial"/>
            <w:b w:val="0"/>
            <w:bCs/>
            <w:lang w:val="en-US"/>
          </w:rPr>
          <w:id w:val="1813523996"/>
          <w15:repeatingSection/>
        </w:sdtPr>
        <w:sdtEndPr>
          <w:rPr>
            <w:bCs w:val="0"/>
          </w:rPr>
        </w:sdtEndPr>
        <w:sdtContent>
          <w:sdt>
            <w:sdtPr>
              <w:rPr>
                <w:rFonts w:cs="Arial"/>
                <w:b w:val="0"/>
                <w:bCs/>
                <w:lang w:val="en-US"/>
              </w:rPr>
              <w:id w:val="-1813716389"/>
              <w:placeholder>
                <w:docPart w:val="73AD65627FE54C60AF648DDA059EFD86"/>
              </w:placeholder>
              <w15:repeatingSectionItem/>
            </w:sdtPr>
            <w:sdtEndPr>
              <w:rPr>
                <w:bCs w:val="0"/>
              </w:rPr>
            </w:sdtEndPr>
            <w:sdtContent>
              <w:tr w:rsidR="001E3034" w:rsidRPr="001E3034" w14:paraId="505FBB6D" w14:textId="77777777" w:rsidTr="004F5997">
                <w:tc>
                  <w:tcPr>
                    <w:tcW w:w="2880" w:type="pct"/>
                  </w:tcPr>
                  <w:p w14:paraId="1EA08683" w14:textId="77777777" w:rsidR="001E3034" w:rsidRPr="001E3034" w:rsidRDefault="00000000" w:rsidP="00082EC5">
                    <w:pPr>
                      <w:pStyle w:val="DJCSIntrobodybold115"/>
                      <w:spacing w:before="120" w:after="120"/>
                      <w:rPr>
                        <w:rFonts w:cs="Arial"/>
                        <w:b w:val="0"/>
                        <w:bCs/>
                        <w:lang w:val="en-US"/>
                      </w:rPr>
                    </w:pPr>
                    <w:sdt>
                      <w:sdtPr>
                        <w:rPr>
                          <w:rFonts w:cs="Arial"/>
                          <w:b w:val="0"/>
                          <w:bCs/>
                        </w:rPr>
                        <w:id w:val="-1425178577"/>
                        <w:placeholder>
                          <w:docPart w:val="7335E8B4AC8049EBBE1B53F28AA5E492"/>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Content>
                        <w:r w:rsidR="001E3034" w:rsidRPr="001E3034">
                          <w:rPr>
                            <w:rFonts w:cs="Arial"/>
                            <w:b w:val="0"/>
                            <w:bCs/>
                          </w:rPr>
                          <w:t>Select relevant budget category</w:t>
                        </w:r>
                      </w:sdtContent>
                    </w:sdt>
                  </w:p>
                </w:tc>
                <w:tc>
                  <w:tcPr>
                    <w:tcW w:w="2120" w:type="pct"/>
                  </w:tcPr>
                  <w:p w14:paraId="0F552456"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486901247"/>
                        <w:placeholder>
                          <w:docPart w:val="09DFFE00B7DE4EA3AC3CA0F1E382285C"/>
                        </w:placeholder>
                        <w:showingPlcHdr/>
                      </w:sdtPr>
                      <w:sdtContent>
                        <w:r w:rsidRPr="001E3034">
                          <w:rPr>
                            <w:rFonts w:cs="Arial"/>
                            <w:b w:val="0"/>
                            <w:lang w:val="en-US"/>
                          </w:rPr>
                          <w:t>0</w:t>
                        </w:r>
                      </w:sdtContent>
                    </w:sdt>
                  </w:p>
                </w:tc>
              </w:tr>
            </w:sdtContent>
          </w:sdt>
        </w:sdtContent>
      </w:sdt>
      <w:sdt>
        <w:sdtPr>
          <w:rPr>
            <w:rFonts w:cs="Arial"/>
            <w:b w:val="0"/>
            <w:bCs/>
            <w:lang w:val="en-US"/>
          </w:rPr>
          <w:id w:val="-1014460077"/>
          <w15:repeatingSection/>
        </w:sdtPr>
        <w:sdtEndPr>
          <w:rPr>
            <w:bCs w:val="0"/>
          </w:rPr>
        </w:sdtEndPr>
        <w:sdtContent>
          <w:sdt>
            <w:sdtPr>
              <w:rPr>
                <w:rFonts w:cs="Arial"/>
                <w:b w:val="0"/>
                <w:bCs/>
                <w:lang w:val="en-US"/>
              </w:rPr>
              <w:id w:val="310441348"/>
              <w:placeholder>
                <w:docPart w:val="73AD65627FE54C60AF648DDA059EFD86"/>
              </w:placeholder>
              <w15:repeatingSectionItem/>
            </w:sdtPr>
            <w:sdtEndPr>
              <w:rPr>
                <w:bCs w:val="0"/>
              </w:rPr>
            </w:sdtEndPr>
            <w:sdtContent>
              <w:tr w:rsidR="001E3034" w:rsidRPr="001E3034" w14:paraId="5A8D2E69" w14:textId="77777777" w:rsidTr="004F5997">
                <w:tc>
                  <w:tcPr>
                    <w:tcW w:w="2880" w:type="pct"/>
                  </w:tcPr>
                  <w:p w14:paraId="03A629AE" w14:textId="42BE1B9E" w:rsidR="001E3034" w:rsidRPr="001E3034" w:rsidRDefault="00000000" w:rsidP="00082EC5">
                    <w:pPr>
                      <w:pStyle w:val="DJCSIntrobodybold115"/>
                      <w:spacing w:before="120" w:after="120"/>
                      <w:rPr>
                        <w:rFonts w:cs="Arial"/>
                        <w:b w:val="0"/>
                        <w:bCs/>
                        <w:lang w:val="en-US"/>
                      </w:rPr>
                    </w:pPr>
                    <w:sdt>
                      <w:sdtPr>
                        <w:rPr>
                          <w:rFonts w:cs="Arial"/>
                          <w:b w:val="0"/>
                          <w:bCs/>
                        </w:rPr>
                        <w:id w:val="-1043127549"/>
                        <w:placeholder>
                          <w:docPart w:val="13236FB827EA4D839C2F5A1DE9F81F68"/>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Content>
                        <w:r w:rsidR="001E3034" w:rsidRPr="001E3034">
                          <w:rPr>
                            <w:rFonts w:cs="Arial"/>
                            <w:b w:val="0"/>
                            <w:bCs/>
                          </w:rPr>
                          <w:t>Select relevant budget category</w:t>
                        </w:r>
                      </w:sdtContent>
                    </w:sdt>
                  </w:p>
                </w:tc>
                <w:tc>
                  <w:tcPr>
                    <w:tcW w:w="2120" w:type="pct"/>
                  </w:tcPr>
                  <w:p w14:paraId="1899ACF7" w14:textId="4CE80CAC"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747758025"/>
                        <w:placeholder>
                          <w:docPart w:val="8C764282A63940D5821BFB0CD4435707"/>
                        </w:placeholder>
                        <w:showingPlcHdr/>
                      </w:sdtPr>
                      <w:sdtContent>
                        <w:r w:rsidRPr="001E3034">
                          <w:rPr>
                            <w:rFonts w:cs="Arial"/>
                            <w:b w:val="0"/>
                            <w:lang w:val="en-US"/>
                          </w:rPr>
                          <w:t>0</w:t>
                        </w:r>
                      </w:sdtContent>
                    </w:sdt>
                  </w:p>
                </w:tc>
              </w:tr>
            </w:sdtContent>
          </w:sdt>
          <w:sdt>
            <w:sdtPr>
              <w:rPr>
                <w:rFonts w:cs="Arial"/>
                <w:b w:val="0"/>
                <w:bCs/>
                <w:lang w:val="en-US"/>
              </w:rPr>
              <w:id w:val="-1680958886"/>
              <w:placeholder>
                <w:docPart w:val="7898F14184FC4B22935FFF54B6F60279"/>
              </w:placeholder>
              <w15:repeatingSectionItem/>
            </w:sdtPr>
            <w:sdtEndPr>
              <w:rPr>
                <w:bCs w:val="0"/>
              </w:rPr>
            </w:sdtEndPr>
            <w:sdtContent>
              <w:tr w:rsidR="00F75614" w:rsidRPr="001E3034" w14:paraId="412C898F" w14:textId="77777777" w:rsidTr="004F5997">
                <w:tc>
                  <w:tcPr>
                    <w:tcW w:w="2880" w:type="pct"/>
                  </w:tcPr>
                  <w:p w14:paraId="0614EB54" w14:textId="77777777" w:rsidR="00F75614" w:rsidRPr="001E3034" w:rsidRDefault="00000000" w:rsidP="00082EC5">
                    <w:pPr>
                      <w:pStyle w:val="DJCSIntrobodybold115"/>
                      <w:spacing w:before="120" w:after="120"/>
                      <w:rPr>
                        <w:rFonts w:cs="Arial"/>
                        <w:b w:val="0"/>
                        <w:bCs/>
                        <w:lang w:val="en-US"/>
                      </w:rPr>
                    </w:pPr>
                    <w:sdt>
                      <w:sdtPr>
                        <w:rPr>
                          <w:rFonts w:cs="Arial"/>
                          <w:b w:val="0"/>
                          <w:bCs/>
                        </w:rPr>
                        <w:id w:val="-654140567"/>
                        <w:placeholder>
                          <w:docPart w:val="366B0A99FB004747AC96CF1B670383C0"/>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Content>
                        <w:r w:rsidR="00F75614" w:rsidRPr="001E3034">
                          <w:rPr>
                            <w:rFonts w:cs="Arial"/>
                            <w:b w:val="0"/>
                            <w:bCs/>
                          </w:rPr>
                          <w:t>Select relevant budget category</w:t>
                        </w:r>
                      </w:sdtContent>
                    </w:sdt>
                  </w:p>
                </w:tc>
                <w:tc>
                  <w:tcPr>
                    <w:tcW w:w="2120" w:type="pct"/>
                  </w:tcPr>
                  <w:p w14:paraId="6B94A937" w14:textId="43A312A5" w:rsidR="00F75614" w:rsidRPr="001E3034" w:rsidRDefault="00F7561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597748299"/>
                        <w:placeholder>
                          <w:docPart w:val="6CE6564EDA13457B91F99A912780B58A"/>
                        </w:placeholder>
                        <w:showingPlcHdr/>
                      </w:sdtPr>
                      <w:sdtContent>
                        <w:r w:rsidRPr="001E3034">
                          <w:rPr>
                            <w:rFonts w:cs="Arial"/>
                            <w:b w:val="0"/>
                            <w:lang w:val="en-US"/>
                          </w:rPr>
                          <w:t>0</w:t>
                        </w:r>
                      </w:sdtContent>
                    </w:sdt>
                  </w:p>
                </w:tc>
              </w:tr>
            </w:sdtContent>
          </w:sdt>
          <w:sdt>
            <w:sdtPr>
              <w:rPr>
                <w:rFonts w:cs="Arial"/>
                <w:b w:val="0"/>
                <w:bCs/>
                <w:lang w:val="en-US"/>
              </w:rPr>
              <w:id w:val="-1573578114"/>
              <w:placeholder>
                <w:docPart w:val="98FD965B1C654CF4B4DC11B8311046A2"/>
              </w:placeholder>
              <w15:repeatingSectionItem/>
            </w:sdtPr>
            <w:sdtEndPr>
              <w:rPr>
                <w:bCs w:val="0"/>
              </w:rPr>
            </w:sdtEndPr>
            <w:sdtContent>
              <w:tr w:rsidR="00F75614" w:rsidRPr="001E3034" w14:paraId="13A7231D" w14:textId="77777777" w:rsidTr="004F5997">
                <w:tc>
                  <w:tcPr>
                    <w:tcW w:w="2880" w:type="pct"/>
                  </w:tcPr>
                  <w:p w14:paraId="06E6693E" w14:textId="77777777" w:rsidR="00F75614" w:rsidRPr="001E3034" w:rsidRDefault="00000000" w:rsidP="00082EC5">
                    <w:pPr>
                      <w:pStyle w:val="DJCSIntrobodybold115"/>
                      <w:spacing w:before="120" w:after="120"/>
                      <w:rPr>
                        <w:rFonts w:cs="Arial"/>
                        <w:b w:val="0"/>
                        <w:bCs/>
                        <w:lang w:val="en-US"/>
                      </w:rPr>
                    </w:pPr>
                    <w:sdt>
                      <w:sdtPr>
                        <w:rPr>
                          <w:rFonts w:cs="Arial"/>
                          <w:b w:val="0"/>
                          <w:bCs/>
                        </w:rPr>
                        <w:id w:val="-1327812871"/>
                        <w:placeholder>
                          <w:docPart w:val="7A1F988A2FAD4DCEAD66BD2CB3F97E62"/>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Content>
                        <w:r w:rsidR="00F75614" w:rsidRPr="001E3034">
                          <w:rPr>
                            <w:rFonts w:cs="Arial"/>
                            <w:b w:val="0"/>
                            <w:bCs/>
                          </w:rPr>
                          <w:t>Select relevant budget category</w:t>
                        </w:r>
                      </w:sdtContent>
                    </w:sdt>
                  </w:p>
                </w:tc>
                <w:tc>
                  <w:tcPr>
                    <w:tcW w:w="2120" w:type="pct"/>
                  </w:tcPr>
                  <w:p w14:paraId="50602638" w14:textId="3C8F3A2E" w:rsidR="00F75614" w:rsidRPr="001E3034" w:rsidRDefault="00F7561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678771996"/>
                        <w:placeholder>
                          <w:docPart w:val="5F8E50DE1E2540048678200625A103D2"/>
                        </w:placeholder>
                        <w:showingPlcHdr/>
                      </w:sdtPr>
                      <w:sdtContent>
                        <w:r w:rsidRPr="001E3034">
                          <w:rPr>
                            <w:rFonts w:cs="Arial"/>
                            <w:b w:val="0"/>
                            <w:lang w:val="en-US"/>
                          </w:rPr>
                          <w:t>0</w:t>
                        </w:r>
                      </w:sdtContent>
                    </w:sdt>
                  </w:p>
                </w:tc>
              </w:tr>
            </w:sdtContent>
          </w:sdt>
          <w:sdt>
            <w:sdtPr>
              <w:rPr>
                <w:rFonts w:cs="Arial"/>
                <w:b w:val="0"/>
                <w:bCs/>
                <w:lang w:val="en-US"/>
              </w:rPr>
              <w:id w:val="-118693683"/>
              <w:placeholder>
                <w:docPart w:val="77C74D5D296341B18F5BA0697CF7D412"/>
              </w:placeholder>
              <w15:repeatingSectionItem/>
            </w:sdtPr>
            <w:sdtEndPr>
              <w:rPr>
                <w:bCs w:val="0"/>
              </w:rPr>
            </w:sdtEndPr>
            <w:sdtContent>
              <w:tr w:rsidR="00FD03C1" w:rsidRPr="001E3034" w14:paraId="25BC4684" w14:textId="77777777" w:rsidTr="004F5997">
                <w:tc>
                  <w:tcPr>
                    <w:tcW w:w="2880" w:type="pct"/>
                  </w:tcPr>
                  <w:p w14:paraId="1CB529DC" w14:textId="77777777" w:rsidR="00FD03C1" w:rsidRPr="001E3034" w:rsidRDefault="00000000" w:rsidP="00082EC5">
                    <w:pPr>
                      <w:pStyle w:val="DJCSIntrobodybold115"/>
                      <w:spacing w:before="120" w:after="120"/>
                      <w:rPr>
                        <w:rFonts w:cs="Arial"/>
                        <w:b w:val="0"/>
                        <w:bCs/>
                        <w:lang w:val="en-US"/>
                      </w:rPr>
                    </w:pPr>
                    <w:sdt>
                      <w:sdtPr>
                        <w:rPr>
                          <w:rFonts w:cs="Arial"/>
                          <w:b w:val="0"/>
                          <w:bCs/>
                        </w:rPr>
                        <w:id w:val="-2054603215"/>
                        <w:placeholder>
                          <w:docPart w:val="4311E914531F4E10865BDE6F8E8AE2D8"/>
                        </w:placeholder>
                        <w:showingPlcHdr/>
                        <w:dropDownList>
                          <w:listItem w:value="Select relevant budget category"/>
                          <w:listItem w:displayText="Advertising &amp; Promotion" w:value="Advertising &amp; Promotion"/>
                          <w:listItem w:displayText="Assets Purchased" w:value="Assets Purchased"/>
                          <w:listItem w:displayText="Auspicing Fees" w:value="Auspicing Fees"/>
                          <w:listItem w:displayText="Board/Governance Expenses" w:value="Board/Governance Expenses"/>
                          <w:listItem w:displayText="Business Planning, Reporting and Evaluation Costs" w:value="Business Planning, Reporting and Evaluation Costs"/>
                          <w:listItem w:displayText="Construction Costs &amp; Materials" w:value="Construction Costs &amp; Materials"/>
                          <w:listItem w:displayText="Consultancy Fees" w:value="Consultancy Fees"/>
                          <w:listItem w:displayText="Equipment Hire/Lease " w:value="Equipment Hire/Lease "/>
                          <w:listItem w:displayText="Fees &amp; Permits" w:value="Fees &amp; Permits"/>
                          <w:listItem w:displayText="Management Fees" w:value="Management Fees"/>
                          <w:listItem w:displayText="Meeting Expenses " w:value="Meeting Expenses "/>
                          <w:listItem w:displayText="Project Evaluation " w:value="Project Evaluation "/>
                          <w:listItem w:displayText="Project Management" w:value="Project Management"/>
                          <w:listItem w:displayText="Repairs &amp; Maintenance" w:value="Repairs &amp; Maintenance"/>
                          <w:listItem w:displayText="Salaries &amp; Wages" w:value="Salaries &amp; Wages"/>
                          <w:listItem w:displayText="Training &amp; Development (Staff) " w:value="Training &amp; Development (Staff) "/>
                          <w:listItem w:displayText="Travel &amp; Accommodation" w:value="Travel &amp; Accommodation"/>
                          <w:listItem w:displayText="Volunteer Costs" w:value="Volunteer Costs"/>
                        </w:dropDownList>
                      </w:sdtPr>
                      <w:sdtContent>
                        <w:r w:rsidR="00FD03C1" w:rsidRPr="001E3034">
                          <w:rPr>
                            <w:rFonts w:cs="Arial"/>
                            <w:b w:val="0"/>
                            <w:bCs/>
                          </w:rPr>
                          <w:t>Select relevant budget category</w:t>
                        </w:r>
                      </w:sdtContent>
                    </w:sdt>
                  </w:p>
                </w:tc>
                <w:tc>
                  <w:tcPr>
                    <w:tcW w:w="2120" w:type="pct"/>
                  </w:tcPr>
                  <w:p w14:paraId="6D13A560" w14:textId="54BAD71F" w:rsidR="00FD03C1" w:rsidRPr="001E3034" w:rsidRDefault="00FD03C1"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554820301"/>
                        <w:placeholder>
                          <w:docPart w:val="C7D4E590F8334B009FDC8130FC1DBC67"/>
                        </w:placeholder>
                      </w:sdtPr>
                      <w:sdtContent>
                        <w:r w:rsidR="00FB1C4D">
                          <w:rPr>
                            <w:rFonts w:cs="Arial"/>
                            <w:b w:val="0"/>
                            <w:lang w:val="en-US"/>
                          </w:rPr>
                          <w:t>0</w:t>
                        </w:r>
                      </w:sdtContent>
                    </w:sdt>
                  </w:p>
                </w:tc>
              </w:tr>
            </w:sdtContent>
          </w:sdt>
        </w:sdtContent>
      </w:sdt>
      <w:sdt>
        <w:sdtPr>
          <w:rPr>
            <w:rFonts w:cs="Arial"/>
            <w:b w:val="0"/>
            <w:bCs/>
            <w:lang w:val="en-US"/>
          </w:rPr>
          <w:id w:val="-422951424"/>
          <w15:repeatingSection/>
        </w:sdtPr>
        <w:sdtEndPr>
          <w:rPr>
            <w:bCs w:val="0"/>
          </w:rPr>
        </w:sdtEndPr>
        <w:sdtContent>
          <w:sdt>
            <w:sdtPr>
              <w:rPr>
                <w:rFonts w:cs="Arial"/>
                <w:b w:val="0"/>
                <w:bCs/>
                <w:lang w:val="en-US"/>
              </w:rPr>
              <w:id w:val="940882244"/>
              <w:placeholder>
                <w:docPart w:val="73AD65627FE54C60AF648DDA059EFD86"/>
              </w:placeholder>
              <w15:repeatingSectionItem/>
            </w:sdtPr>
            <w:sdtEndPr>
              <w:rPr>
                <w:bCs w:val="0"/>
              </w:rPr>
            </w:sdtEndPr>
            <w:sdtContent>
              <w:tr w:rsidR="001E3034" w:rsidRPr="001E3034" w14:paraId="51DD5EBD" w14:textId="77777777" w:rsidTr="004F5997">
                <w:tc>
                  <w:tcPr>
                    <w:tcW w:w="2880" w:type="pct"/>
                  </w:tcPr>
                  <w:p w14:paraId="2E227839" w14:textId="77777777" w:rsidR="001E3034" w:rsidRPr="001E3034" w:rsidRDefault="00000000" w:rsidP="00082EC5">
                    <w:pPr>
                      <w:pStyle w:val="DJCSIntrobodybold115"/>
                      <w:spacing w:before="120" w:after="120"/>
                      <w:rPr>
                        <w:rFonts w:cs="Arial"/>
                        <w:b w:val="0"/>
                        <w:bCs/>
                      </w:rPr>
                    </w:pPr>
                    <w:sdt>
                      <w:sdtPr>
                        <w:rPr>
                          <w:rFonts w:cs="Arial"/>
                          <w:b w:val="0"/>
                          <w:bCs/>
                        </w:rPr>
                        <w:id w:val="799262924"/>
                        <w:placeholder>
                          <w:docPart w:val="97EC36F9FD584457955385D4F415B8B7"/>
                        </w:placeholder>
                        <w:showingPlcHdr/>
                      </w:sdtPr>
                      <w:sdtContent>
                        <w:r w:rsidR="001E3034" w:rsidRPr="001E3034">
                          <w:rPr>
                            <w:rFonts w:cs="Arial"/>
                            <w:b w:val="0"/>
                            <w:bCs/>
                          </w:rPr>
                          <w:t>Other (please describe)</w:t>
                        </w:r>
                      </w:sdtContent>
                    </w:sdt>
                  </w:p>
                </w:tc>
                <w:tc>
                  <w:tcPr>
                    <w:tcW w:w="2120" w:type="pct"/>
                  </w:tcPr>
                  <w:p w14:paraId="7B6AF8F2" w14:textId="787EF54B"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372270620"/>
                        <w:placeholder>
                          <w:docPart w:val="027D971EBC244CA8826ADFA14E330E32"/>
                        </w:placeholder>
                        <w:showingPlcHdr/>
                      </w:sdtPr>
                      <w:sdtContent>
                        <w:r w:rsidRPr="001E3034">
                          <w:rPr>
                            <w:rFonts w:cs="Arial"/>
                            <w:b w:val="0"/>
                            <w:lang w:val="en-US"/>
                          </w:rPr>
                          <w:t>0</w:t>
                        </w:r>
                      </w:sdtContent>
                    </w:sdt>
                  </w:p>
                </w:tc>
              </w:tr>
            </w:sdtContent>
          </w:sdt>
          <w:sdt>
            <w:sdtPr>
              <w:rPr>
                <w:rFonts w:cs="Arial"/>
                <w:b w:val="0"/>
                <w:bCs/>
                <w:lang w:val="en-US"/>
              </w:rPr>
              <w:id w:val="-1372919165"/>
              <w:placeholder>
                <w:docPart w:val="09F25D9729694006B8E1EC68771E3AA4"/>
              </w:placeholder>
              <w15:repeatingSectionItem/>
            </w:sdtPr>
            <w:sdtEndPr>
              <w:rPr>
                <w:bCs w:val="0"/>
              </w:rPr>
            </w:sdtEndPr>
            <w:sdtContent>
              <w:tr w:rsidR="004F6523" w:rsidRPr="001E3034" w14:paraId="311FF499" w14:textId="77777777" w:rsidTr="004F5997">
                <w:tc>
                  <w:tcPr>
                    <w:tcW w:w="2880" w:type="pct"/>
                  </w:tcPr>
                  <w:p w14:paraId="6A7E0A79" w14:textId="77777777" w:rsidR="004F6523" w:rsidRPr="001E3034" w:rsidRDefault="00000000" w:rsidP="00082EC5">
                    <w:pPr>
                      <w:pStyle w:val="DJCSIntrobodybold115"/>
                      <w:spacing w:before="120" w:after="120"/>
                      <w:rPr>
                        <w:rFonts w:cs="Arial"/>
                        <w:b w:val="0"/>
                        <w:bCs/>
                      </w:rPr>
                    </w:pPr>
                    <w:sdt>
                      <w:sdtPr>
                        <w:rPr>
                          <w:rFonts w:cs="Arial"/>
                          <w:b w:val="0"/>
                          <w:bCs/>
                        </w:rPr>
                        <w:id w:val="-1769143675"/>
                        <w:placeholder>
                          <w:docPart w:val="C8E52FFFDBCB4F608B70B4079CADB4E3"/>
                        </w:placeholder>
                        <w:showingPlcHdr/>
                      </w:sdtPr>
                      <w:sdtContent>
                        <w:r w:rsidR="004F6523" w:rsidRPr="001E3034">
                          <w:rPr>
                            <w:rFonts w:cs="Arial"/>
                            <w:b w:val="0"/>
                            <w:bCs/>
                          </w:rPr>
                          <w:t>Other (please describe)</w:t>
                        </w:r>
                      </w:sdtContent>
                    </w:sdt>
                  </w:p>
                </w:tc>
                <w:tc>
                  <w:tcPr>
                    <w:tcW w:w="2120" w:type="pct"/>
                  </w:tcPr>
                  <w:p w14:paraId="0064ABD0" w14:textId="19DF091E" w:rsidR="004F6523" w:rsidRPr="001E3034" w:rsidRDefault="004F6523"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32352673"/>
                        <w:placeholder>
                          <w:docPart w:val="BCCC853911CF48DD82BDEFFE834731F0"/>
                        </w:placeholder>
                        <w:showingPlcHdr/>
                      </w:sdtPr>
                      <w:sdtContent>
                        <w:r w:rsidRPr="001E3034">
                          <w:rPr>
                            <w:rFonts w:cs="Arial"/>
                            <w:b w:val="0"/>
                            <w:lang w:val="en-US"/>
                          </w:rPr>
                          <w:t>0</w:t>
                        </w:r>
                      </w:sdtContent>
                    </w:sdt>
                  </w:p>
                </w:tc>
              </w:tr>
            </w:sdtContent>
          </w:sdt>
          <w:sdt>
            <w:sdtPr>
              <w:rPr>
                <w:rFonts w:cs="Arial"/>
                <w:b w:val="0"/>
                <w:bCs/>
                <w:lang w:val="en-US"/>
              </w:rPr>
              <w:id w:val="882523754"/>
              <w:placeholder>
                <w:docPart w:val="F6EA550CB1174A9FBE85B447DE2F6038"/>
              </w:placeholder>
              <w15:repeatingSectionItem/>
            </w:sdtPr>
            <w:sdtEndPr>
              <w:rPr>
                <w:bCs w:val="0"/>
              </w:rPr>
            </w:sdtEndPr>
            <w:sdtContent>
              <w:tr w:rsidR="004F6523" w:rsidRPr="001E3034" w14:paraId="25012AB9" w14:textId="77777777" w:rsidTr="004F5997">
                <w:tc>
                  <w:tcPr>
                    <w:tcW w:w="2880" w:type="pct"/>
                  </w:tcPr>
                  <w:p w14:paraId="37B328B1" w14:textId="77777777" w:rsidR="004F6523" w:rsidRPr="001E3034" w:rsidRDefault="00000000" w:rsidP="00082EC5">
                    <w:pPr>
                      <w:pStyle w:val="DJCSIntrobodybold115"/>
                      <w:spacing w:before="120" w:after="120"/>
                      <w:rPr>
                        <w:rFonts w:cs="Arial"/>
                        <w:b w:val="0"/>
                        <w:bCs/>
                      </w:rPr>
                    </w:pPr>
                    <w:sdt>
                      <w:sdtPr>
                        <w:rPr>
                          <w:rFonts w:cs="Arial"/>
                          <w:b w:val="0"/>
                          <w:bCs/>
                        </w:rPr>
                        <w:id w:val="-1399282065"/>
                        <w:placeholder>
                          <w:docPart w:val="D8C6B7D7D08B4281A77121492C80CDE1"/>
                        </w:placeholder>
                        <w:showingPlcHdr/>
                      </w:sdtPr>
                      <w:sdtContent>
                        <w:r w:rsidR="004F6523" w:rsidRPr="001E3034">
                          <w:rPr>
                            <w:rFonts w:cs="Arial"/>
                            <w:b w:val="0"/>
                            <w:bCs/>
                          </w:rPr>
                          <w:t>Other (please describe)</w:t>
                        </w:r>
                      </w:sdtContent>
                    </w:sdt>
                  </w:p>
                </w:tc>
                <w:tc>
                  <w:tcPr>
                    <w:tcW w:w="2120" w:type="pct"/>
                  </w:tcPr>
                  <w:p w14:paraId="6F2CCEA9" w14:textId="1EDBB4DA" w:rsidR="004F6523" w:rsidRPr="001E3034" w:rsidRDefault="004F6523"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1212775418"/>
                        <w:placeholder>
                          <w:docPart w:val="14AA6A5AE4694B6AB8BA3D4F649B4195"/>
                        </w:placeholder>
                      </w:sdtPr>
                      <w:sdtContent>
                        <w:r w:rsidR="00FD03C1">
                          <w:rPr>
                            <w:rFonts w:cs="Arial"/>
                            <w:b w:val="0"/>
                            <w:lang w:val="en-US"/>
                          </w:rPr>
                          <w:t>0</w:t>
                        </w:r>
                      </w:sdtContent>
                    </w:sdt>
                  </w:p>
                </w:tc>
              </w:tr>
            </w:sdtContent>
          </w:sdt>
        </w:sdtContent>
      </w:sdt>
      <w:tr w:rsidR="001E3034" w:rsidRPr="001E3034" w14:paraId="042D4311" w14:textId="77777777" w:rsidTr="007B3DA4">
        <w:tc>
          <w:tcPr>
            <w:tcW w:w="2880" w:type="pct"/>
            <w:shd w:val="clear" w:color="auto" w:fill="C4C4D7" w:themeFill="accent4" w:themeFillTint="66"/>
            <w:hideMark/>
          </w:tcPr>
          <w:p w14:paraId="34885832" w14:textId="77777777" w:rsidR="001E3034" w:rsidRPr="001E3034" w:rsidRDefault="001E3034" w:rsidP="00082EC5">
            <w:pPr>
              <w:pStyle w:val="DJCSIntrobodybold115"/>
              <w:spacing w:before="120" w:after="120"/>
              <w:rPr>
                <w:rFonts w:cs="Arial"/>
                <w:b w:val="0"/>
                <w:bCs/>
              </w:rPr>
            </w:pPr>
            <w:r w:rsidRPr="001E3034">
              <w:rPr>
                <w:rFonts w:cs="Arial"/>
                <w:b w:val="0"/>
                <w:bCs/>
              </w:rPr>
              <w:t>Total Activity Expenditure</w:t>
            </w:r>
          </w:p>
        </w:tc>
        <w:tc>
          <w:tcPr>
            <w:tcW w:w="2120" w:type="pct"/>
            <w:shd w:val="clear" w:color="auto" w:fill="C4C4D7" w:themeFill="accent4" w:themeFillTint="66"/>
            <w:hideMark/>
          </w:tcPr>
          <w:p w14:paraId="6DAC4057" w14:textId="749D6840"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fldChar w:fldCharType="begin"/>
            </w:r>
            <w:r w:rsidRPr="001E3034">
              <w:rPr>
                <w:rFonts w:cs="Arial"/>
                <w:b w:val="0"/>
                <w:lang w:val="en-US"/>
              </w:rPr>
              <w:instrText xml:space="preserve"> =SUM(ABOVE) </w:instrText>
            </w:r>
            <w:r w:rsidRPr="001E3034">
              <w:rPr>
                <w:rFonts w:cs="Arial"/>
                <w:b w:val="0"/>
                <w:lang w:val="en-US"/>
              </w:rPr>
              <w:fldChar w:fldCharType="separate"/>
            </w:r>
            <w:r w:rsidR="00FB1C4D">
              <w:rPr>
                <w:rFonts w:cs="Arial"/>
                <w:b w:val="0"/>
                <w:noProof/>
                <w:lang w:val="en-US"/>
              </w:rPr>
              <w:t>$0.00</w:t>
            </w:r>
            <w:r w:rsidRPr="001E3034">
              <w:rPr>
                <w:rFonts w:cs="Arial"/>
                <w:b w:val="0"/>
              </w:rPr>
              <w:fldChar w:fldCharType="end"/>
            </w:r>
          </w:p>
        </w:tc>
      </w:tr>
      <w:tr w:rsidR="001E3034" w:rsidRPr="001E3034" w14:paraId="1BC89C4A" w14:textId="77777777" w:rsidTr="007B3DA4">
        <w:tc>
          <w:tcPr>
            <w:tcW w:w="2880" w:type="pct"/>
            <w:shd w:val="clear" w:color="auto" w:fill="16145F" w:themeFill="accent3"/>
            <w:hideMark/>
          </w:tcPr>
          <w:p w14:paraId="5772A796" w14:textId="77777777" w:rsidR="001E3034" w:rsidRPr="001E3034" w:rsidRDefault="001E3034" w:rsidP="00082EC5">
            <w:pPr>
              <w:pStyle w:val="DJCSIntrobodybold115"/>
              <w:spacing w:before="120" w:after="120"/>
              <w:rPr>
                <w:rFonts w:cs="Arial"/>
                <w:b w:val="0"/>
                <w:bCs/>
              </w:rPr>
            </w:pPr>
            <w:bookmarkStart w:id="5" w:name="_Hlk80635851"/>
            <w:r w:rsidRPr="001E3034">
              <w:rPr>
                <w:rFonts w:cs="Arial"/>
                <w:b w:val="0"/>
                <w:bCs/>
              </w:rPr>
              <w:t>Activity costs met through in-kind contributions</w:t>
            </w:r>
          </w:p>
        </w:tc>
        <w:tc>
          <w:tcPr>
            <w:tcW w:w="2120" w:type="pct"/>
            <w:shd w:val="clear" w:color="auto" w:fill="16145F" w:themeFill="accent3"/>
            <w:hideMark/>
          </w:tcPr>
          <w:p w14:paraId="6493F91C" w14:textId="77777777" w:rsidR="001E3034" w:rsidRPr="001E3034" w:rsidRDefault="001E3034" w:rsidP="00082EC5">
            <w:pPr>
              <w:pStyle w:val="DJCSIntrobodybold115"/>
              <w:spacing w:before="120" w:after="120"/>
              <w:rPr>
                <w:rFonts w:cs="Arial"/>
                <w:b w:val="0"/>
                <w:lang w:val="en-US"/>
              </w:rPr>
            </w:pPr>
            <w:r w:rsidRPr="001E3034">
              <w:rPr>
                <w:rFonts w:cs="Arial"/>
                <w:b w:val="0"/>
                <w:lang w:val="en-US"/>
              </w:rPr>
              <w:t xml:space="preserve">$ Approximate Value </w:t>
            </w:r>
            <w:r w:rsidRPr="001E3034">
              <w:rPr>
                <w:rFonts w:cs="Arial"/>
                <w:b w:val="0"/>
                <w:i/>
                <w:iCs/>
                <w:lang w:val="en-US"/>
              </w:rPr>
              <w:t>(excl. GST)</w:t>
            </w:r>
            <w:r w:rsidRPr="001E3034">
              <w:rPr>
                <w:rFonts w:cs="Arial"/>
                <w:b w:val="0"/>
                <w:lang w:val="en-US"/>
              </w:rPr>
              <w:t xml:space="preserve"> </w:t>
            </w:r>
          </w:p>
        </w:tc>
      </w:tr>
      <w:sdt>
        <w:sdtPr>
          <w:rPr>
            <w:rFonts w:cs="Arial"/>
            <w:b w:val="0"/>
            <w:bCs/>
            <w:lang w:val="en-US"/>
          </w:rPr>
          <w:id w:val="753095283"/>
          <w15:repeatingSection/>
        </w:sdtPr>
        <w:sdtEndPr>
          <w:rPr>
            <w:bCs w:val="0"/>
          </w:rPr>
        </w:sdtEndPr>
        <w:sdtContent>
          <w:sdt>
            <w:sdtPr>
              <w:rPr>
                <w:rFonts w:cs="Arial"/>
                <w:b w:val="0"/>
                <w:bCs/>
                <w:lang w:val="en-US"/>
              </w:rPr>
              <w:id w:val="155963819"/>
              <w:placeholder>
                <w:docPart w:val="73AD65627FE54C60AF648DDA059EFD86"/>
              </w:placeholder>
              <w15:repeatingSectionItem/>
            </w:sdtPr>
            <w:sdtEndPr>
              <w:rPr>
                <w:bCs w:val="0"/>
              </w:rPr>
            </w:sdtEndPr>
            <w:sdtContent>
              <w:tr w:rsidR="001E3034" w:rsidRPr="001E3034" w14:paraId="2FDD228B" w14:textId="77777777" w:rsidTr="004F5997">
                <w:tc>
                  <w:tcPr>
                    <w:tcW w:w="2880" w:type="pct"/>
                  </w:tcPr>
                  <w:p w14:paraId="7A2072AF" w14:textId="77777777" w:rsidR="001E3034" w:rsidRPr="001E3034" w:rsidRDefault="00000000" w:rsidP="00082EC5">
                    <w:pPr>
                      <w:pStyle w:val="DJCSIntrobodybold115"/>
                      <w:spacing w:before="120" w:after="120"/>
                      <w:rPr>
                        <w:rFonts w:cs="Arial"/>
                        <w:b w:val="0"/>
                        <w:bCs/>
                        <w:lang w:val="en-US"/>
                      </w:rPr>
                    </w:pPr>
                    <w:sdt>
                      <w:sdtPr>
                        <w:rPr>
                          <w:rFonts w:cs="Arial"/>
                          <w:b w:val="0"/>
                          <w:bCs/>
                        </w:rPr>
                        <w:id w:val="994464134"/>
                        <w:placeholder>
                          <w:docPart w:val="A01521A69D3D48729CFF9F6D8559C226"/>
                        </w:placeholder>
                        <w:showingPlcHdr/>
                      </w:sdtPr>
                      <w:sdtContent>
                        <w:r w:rsidR="001E3034" w:rsidRPr="001E3034">
                          <w:rPr>
                            <w:rFonts w:cs="Arial"/>
                            <w:b w:val="0"/>
                            <w:bCs/>
                          </w:rPr>
                          <w:t>In-kind contribution (please describe)</w:t>
                        </w:r>
                      </w:sdtContent>
                    </w:sdt>
                  </w:p>
                </w:tc>
                <w:tc>
                  <w:tcPr>
                    <w:tcW w:w="2120" w:type="pct"/>
                  </w:tcPr>
                  <w:p w14:paraId="49DC9F6E"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t>$</w:t>
                    </w:r>
                    <w:sdt>
                      <w:sdtPr>
                        <w:rPr>
                          <w:rFonts w:cs="Arial"/>
                          <w:b w:val="0"/>
                          <w:lang w:val="en-US"/>
                        </w:rPr>
                        <w:id w:val="-248499759"/>
                        <w:placeholder>
                          <w:docPart w:val="F9E484B9E1244D18B1B124480A807605"/>
                        </w:placeholder>
                        <w:showingPlcHdr/>
                      </w:sdtPr>
                      <w:sdtContent>
                        <w:r w:rsidRPr="001E3034">
                          <w:rPr>
                            <w:rFonts w:cs="Arial"/>
                            <w:b w:val="0"/>
                            <w:lang w:val="en-US"/>
                          </w:rPr>
                          <w:t>0</w:t>
                        </w:r>
                      </w:sdtContent>
                    </w:sdt>
                  </w:p>
                </w:tc>
              </w:tr>
            </w:sdtContent>
          </w:sdt>
        </w:sdtContent>
      </w:sdt>
      <w:tr w:rsidR="001E3034" w:rsidRPr="001E3034" w14:paraId="3A9699F7" w14:textId="77777777" w:rsidTr="007B3DA4">
        <w:tc>
          <w:tcPr>
            <w:tcW w:w="2880" w:type="pct"/>
            <w:shd w:val="clear" w:color="auto" w:fill="C4C4D7" w:themeFill="accent4" w:themeFillTint="66"/>
            <w:hideMark/>
          </w:tcPr>
          <w:p w14:paraId="5182F155" w14:textId="77777777" w:rsidR="001E3034" w:rsidRPr="001E3034" w:rsidRDefault="001E3034" w:rsidP="00082EC5">
            <w:pPr>
              <w:pStyle w:val="DJCSIntrobodybold115"/>
              <w:spacing w:before="120" w:after="120"/>
              <w:rPr>
                <w:rFonts w:cs="Arial"/>
                <w:b w:val="0"/>
                <w:bCs/>
              </w:rPr>
            </w:pPr>
            <w:r w:rsidRPr="001E3034">
              <w:rPr>
                <w:rFonts w:cs="Arial"/>
                <w:b w:val="0"/>
                <w:bCs/>
              </w:rPr>
              <w:t>Total in-kind support</w:t>
            </w:r>
          </w:p>
        </w:tc>
        <w:tc>
          <w:tcPr>
            <w:tcW w:w="2120" w:type="pct"/>
            <w:shd w:val="clear" w:color="auto" w:fill="C4C4D7" w:themeFill="accent4" w:themeFillTint="66"/>
            <w:hideMark/>
          </w:tcPr>
          <w:p w14:paraId="2771249E" w14:textId="77777777" w:rsidR="001E3034" w:rsidRPr="001E3034" w:rsidRDefault="001E3034" w:rsidP="00082EC5">
            <w:pPr>
              <w:pStyle w:val="DJCSIntrobodybold115"/>
              <w:spacing w:before="120" w:after="120"/>
              <w:jc w:val="right"/>
              <w:rPr>
                <w:rFonts w:cs="Arial"/>
                <w:b w:val="0"/>
                <w:lang w:val="en-US"/>
              </w:rPr>
            </w:pPr>
            <w:r w:rsidRPr="001E3034">
              <w:rPr>
                <w:rFonts w:cs="Arial"/>
                <w:b w:val="0"/>
                <w:lang w:val="en-US"/>
              </w:rPr>
              <w:fldChar w:fldCharType="begin"/>
            </w:r>
            <w:r w:rsidRPr="001E3034">
              <w:rPr>
                <w:rFonts w:cs="Arial"/>
                <w:b w:val="0"/>
                <w:lang w:val="en-US"/>
              </w:rPr>
              <w:instrText xml:space="preserve"> =SUM(ABOVE) </w:instrText>
            </w:r>
            <w:r w:rsidRPr="001E3034">
              <w:rPr>
                <w:rFonts w:cs="Arial"/>
                <w:b w:val="0"/>
                <w:lang w:val="en-US"/>
              </w:rPr>
              <w:fldChar w:fldCharType="separate"/>
            </w:r>
            <w:r w:rsidR="00FD03C1">
              <w:rPr>
                <w:rFonts w:cs="Arial"/>
                <w:b w:val="0"/>
                <w:noProof/>
                <w:lang w:val="en-US"/>
              </w:rPr>
              <w:t>$0.00</w:t>
            </w:r>
            <w:r w:rsidRPr="001E3034">
              <w:rPr>
                <w:rFonts w:cs="Arial"/>
                <w:b w:val="0"/>
              </w:rPr>
              <w:fldChar w:fldCharType="end"/>
            </w:r>
          </w:p>
        </w:tc>
      </w:tr>
      <w:bookmarkEnd w:id="5"/>
    </w:tbl>
    <w:p w14:paraId="3E9D6708" w14:textId="77777777" w:rsidR="001E3034" w:rsidRPr="001E3034" w:rsidRDefault="001E3034" w:rsidP="001E3034">
      <w:pPr>
        <w:pStyle w:val="DJCSIntrobodybold115"/>
        <w:rPr>
          <w:rFonts w:cs="Arial"/>
          <w:i/>
        </w:rPr>
      </w:pPr>
    </w:p>
    <w:p w14:paraId="3B9B9858" w14:textId="4ED5A410" w:rsidR="001E3034" w:rsidRPr="001E3034" w:rsidRDefault="001E3034" w:rsidP="00EE379F">
      <w:pPr>
        <w:pStyle w:val="DJCSIntrobodybold115"/>
        <w:rPr>
          <w:rFonts w:cs="Arial"/>
          <w:b w:val="0"/>
          <w:bCs/>
          <w:iCs/>
        </w:rPr>
      </w:pPr>
    </w:p>
    <w:tbl>
      <w:tblPr>
        <w:tblW w:w="5010" w:type="pct"/>
        <w:tblInd w:w="-5" w:type="dxa"/>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ayout w:type="fixed"/>
        <w:tblCellMar>
          <w:top w:w="45" w:type="dxa"/>
          <w:left w:w="45" w:type="dxa"/>
          <w:bottom w:w="45" w:type="dxa"/>
          <w:right w:w="45" w:type="dxa"/>
        </w:tblCellMar>
        <w:tblLook w:val="04A0" w:firstRow="1" w:lastRow="0" w:firstColumn="1" w:lastColumn="0" w:noHBand="0" w:noVBand="1"/>
      </w:tblPr>
      <w:tblGrid>
        <w:gridCol w:w="10477"/>
      </w:tblGrid>
      <w:tr w:rsidR="001E3034" w:rsidRPr="001E3034" w14:paraId="66760711" w14:textId="77777777" w:rsidTr="003131D9">
        <w:trPr>
          <w:trHeight w:val="100"/>
        </w:trPr>
        <w:tc>
          <w:tcPr>
            <w:tcW w:w="5000" w:type="pct"/>
            <w:shd w:val="clear" w:color="auto" w:fill="F2F2F2" w:themeFill="background1" w:themeFillShade="F2"/>
            <w:vAlign w:val="center"/>
          </w:tcPr>
          <w:p w14:paraId="2E34C6D8" w14:textId="77777777" w:rsidR="00EA4001" w:rsidRPr="004F5997" w:rsidRDefault="00EA4001" w:rsidP="00EA4001">
            <w:pPr>
              <w:pStyle w:val="Heading3"/>
              <w:spacing w:before="120"/>
              <w:rPr>
                <w:rFonts w:cs="Arial"/>
              </w:rPr>
            </w:pPr>
            <w:r w:rsidRPr="004F5997">
              <w:rPr>
                <w:rFonts w:cs="Arial"/>
              </w:rPr>
              <w:lastRenderedPageBreak/>
              <w:t>Additional project budget information</w:t>
            </w:r>
          </w:p>
          <w:p w14:paraId="5B304939" w14:textId="39BD0856" w:rsidR="001E3034" w:rsidRPr="00EA4001" w:rsidRDefault="00EA4001" w:rsidP="00EA4001">
            <w:pPr>
              <w:pStyle w:val="DJCSIntrobodybold115"/>
              <w:spacing w:before="120" w:after="120"/>
              <w:rPr>
                <w:rFonts w:cs="Arial"/>
                <w:i/>
              </w:rPr>
            </w:pPr>
            <w:r w:rsidRPr="00EA4001">
              <w:rPr>
                <w:rFonts w:cs="Arial"/>
                <w:b w:val="0"/>
                <w:bCs/>
                <w:i/>
                <w:sz w:val="20"/>
                <w:szCs w:val="16"/>
              </w:rPr>
              <w:t>Provide any other additional information or context that will assist EMV to understand your Project Budget figures. This can also refer to additional supporting documentation and/or attachments being provided such as quotes or costings (if available); schematics, design plans, reports, pictures etc.</w:t>
            </w:r>
          </w:p>
        </w:tc>
      </w:tr>
      <w:tr w:rsidR="001E3034" w:rsidRPr="001E3034" w14:paraId="16C79B3A" w14:textId="77777777" w:rsidTr="00D207F0">
        <w:trPr>
          <w:trHeight w:val="100"/>
        </w:trPr>
        <w:tc>
          <w:tcPr>
            <w:tcW w:w="5000" w:type="pct"/>
            <w:vAlign w:val="center"/>
          </w:tcPr>
          <w:p w14:paraId="09A840B8" w14:textId="77777777" w:rsidR="001E3034" w:rsidRPr="001E3034" w:rsidRDefault="001E3034" w:rsidP="004E3F2B">
            <w:pPr>
              <w:pStyle w:val="DJCSIntrobodybold115"/>
              <w:spacing w:before="120" w:after="120"/>
              <w:rPr>
                <w:rFonts w:cs="Arial"/>
              </w:rPr>
            </w:pPr>
          </w:p>
        </w:tc>
      </w:tr>
    </w:tbl>
    <w:p w14:paraId="63F1FB47" w14:textId="4C78810E" w:rsidR="0078682A" w:rsidRPr="00212775" w:rsidRDefault="0078682A" w:rsidP="00EA4001">
      <w:pPr>
        <w:pStyle w:val="Heading2notappearinginTOC"/>
        <w:spacing w:before="360"/>
        <w:ind w:left="0"/>
        <w:rPr>
          <w:rFonts w:eastAsia="Times" w:cs="Arial"/>
        </w:rPr>
      </w:pPr>
      <w:r w:rsidRPr="00212775">
        <w:rPr>
          <w:rFonts w:eastAsia="Times" w:cs="Arial"/>
        </w:rPr>
        <w:t xml:space="preserve">Potential partial funding arrangement </w:t>
      </w:r>
    </w:p>
    <w:p w14:paraId="5F4A3A0D" w14:textId="45FB849D" w:rsidR="00991FFE" w:rsidRPr="00954C59" w:rsidRDefault="0078682A" w:rsidP="001C55A6">
      <w:pPr>
        <w:pStyle w:val="DJCSIntrobodybold115"/>
        <w:rPr>
          <w:rFonts w:cs="Arial"/>
          <w:b w:val="0"/>
          <w:bCs/>
          <w:iCs/>
        </w:rPr>
      </w:pPr>
      <w:r w:rsidRPr="0078682A">
        <w:rPr>
          <w:rFonts w:cs="Arial"/>
          <w:b w:val="0"/>
          <w:bCs/>
          <w:iCs/>
        </w:rPr>
        <w:t>I</w:t>
      </w:r>
      <w:r w:rsidR="006D2B61">
        <w:rPr>
          <w:rFonts w:cs="Arial"/>
          <w:b w:val="0"/>
          <w:bCs/>
          <w:iCs/>
        </w:rPr>
        <w:t>n the event t</w:t>
      </w:r>
      <w:r w:rsidRPr="0078682A">
        <w:rPr>
          <w:rFonts w:cs="Arial"/>
          <w:b w:val="0"/>
          <w:bCs/>
          <w:iCs/>
        </w:rPr>
        <w:t xml:space="preserve">his grant program is </w:t>
      </w:r>
      <w:r w:rsidRPr="007E7C4D">
        <w:rPr>
          <w:rFonts w:cs="Arial"/>
          <w:b w:val="0"/>
          <w:bCs/>
          <w:iCs/>
        </w:rPr>
        <w:t xml:space="preserve">oversubscribed, </w:t>
      </w:r>
      <w:r w:rsidR="007D1091">
        <w:rPr>
          <w:rFonts w:cs="Arial"/>
          <w:b w:val="0"/>
          <w:bCs/>
          <w:iCs/>
        </w:rPr>
        <w:t>grant applicants maybe</w:t>
      </w:r>
      <w:r w:rsidRPr="007E7C4D">
        <w:rPr>
          <w:rFonts w:cs="Arial"/>
          <w:b w:val="0"/>
          <w:bCs/>
          <w:iCs/>
        </w:rPr>
        <w:t xml:space="preserve"> be </w:t>
      </w:r>
      <w:r w:rsidR="005C33A9">
        <w:rPr>
          <w:rFonts w:cs="Arial"/>
          <w:b w:val="0"/>
          <w:bCs/>
          <w:iCs/>
        </w:rPr>
        <w:t xml:space="preserve">partially </w:t>
      </w:r>
      <w:r w:rsidRPr="007E7C4D">
        <w:rPr>
          <w:rFonts w:cs="Arial"/>
          <w:b w:val="0"/>
          <w:bCs/>
          <w:iCs/>
        </w:rPr>
        <w:t>funded</w:t>
      </w:r>
      <w:r w:rsidR="003E7A38">
        <w:rPr>
          <w:rFonts w:cs="Arial"/>
          <w:b w:val="0"/>
          <w:bCs/>
          <w:iCs/>
        </w:rPr>
        <w:t xml:space="preserve"> to</w:t>
      </w:r>
      <w:r w:rsidRPr="007E7C4D">
        <w:rPr>
          <w:rFonts w:cs="Arial"/>
          <w:b w:val="0"/>
          <w:bCs/>
          <w:iCs/>
        </w:rPr>
        <w:t xml:space="preserve"> enable more community projects to be </w:t>
      </w:r>
      <w:r w:rsidR="007B7F27">
        <w:rPr>
          <w:rFonts w:cs="Arial"/>
          <w:b w:val="0"/>
          <w:bCs/>
          <w:iCs/>
        </w:rPr>
        <w:t>supported</w:t>
      </w:r>
      <w:r w:rsidRPr="007E7C4D">
        <w:rPr>
          <w:rFonts w:cs="Arial"/>
          <w:b w:val="0"/>
          <w:bCs/>
          <w:iCs/>
        </w:rPr>
        <w:t xml:space="preserve">. </w:t>
      </w:r>
      <w:r w:rsidR="0044340A">
        <w:rPr>
          <w:rFonts w:cs="Arial"/>
          <w:b w:val="0"/>
          <w:bCs/>
          <w:iCs/>
        </w:rPr>
        <w:t>If required, p</w:t>
      </w:r>
      <w:r w:rsidR="00B73F55">
        <w:rPr>
          <w:rFonts w:cs="Arial"/>
          <w:b w:val="0"/>
          <w:bCs/>
          <w:iCs/>
        </w:rPr>
        <w:t>artially</w:t>
      </w:r>
      <w:r w:rsidR="00CD07BB">
        <w:rPr>
          <w:rFonts w:cs="Arial"/>
          <w:b w:val="0"/>
          <w:bCs/>
          <w:iCs/>
        </w:rPr>
        <w:t xml:space="preserve"> fund</w:t>
      </w:r>
      <w:r w:rsidR="00682D27">
        <w:rPr>
          <w:rFonts w:cs="Arial"/>
          <w:b w:val="0"/>
          <w:bCs/>
          <w:iCs/>
        </w:rPr>
        <w:t>ing</w:t>
      </w:r>
      <w:r w:rsidR="00CD07BB">
        <w:rPr>
          <w:rFonts w:cs="Arial"/>
          <w:b w:val="0"/>
          <w:bCs/>
          <w:iCs/>
        </w:rPr>
        <w:t xml:space="preserve"> projects</w:t>
      </w:r>
      <w:r w:rsidR="00E01575">
        <w:rPr>
          <w:rFonts w:cs="Arial"/>
          <w:b w:val="0"/>
          <w:bCs/>
          <w:iCs/>
        </w:rPr>
        <w:t xml:space="preserve"> </w:t>
      </w:r>
      <w:r w:rsidR="005478CC">
        <w:rPr>
          <w:rFonts w:cs="Arial"/>
          <w:b w:val="0"/>
          <w:bCs/>
          <w:iCs/>
        </w:rPr>
        <w:t xml:space="preserve">will result in </w:t>
      </w:r>
      <w:r w:rsidR="005D2610">
        <w:rPr>
          <w:rFonts w:cs="Arial"/>
          <w:b w:val="0"/>
          <w:bCs/>
          <w:iCs/>
        </w:rPr>
        <w:t xml:space="preserve">more projects </w:t>
      </w:r>
      <w:r w:rsidR="00270538">
        <w:rPr>
          <w:rFonts w:cs="Arial"/>
          <w:b w:val="0"/>
          <w:bCs/>
          <w:iCs/>
        </w:rPr>
        <w:t>being able to</w:t>
      </w:r>
      <w:r w:rsidR="00374EA1">
        <w:rPr>
          <w:rFonts w:cs="Arial"/>
          <w:b w:val="0"/>
          <w:bCs/>
          <w:iCs/>
        </w:rPr>
        <w:t xml:space="preserve"> support</w:t>
      </w:r>
      <w:r w:rsidR="001141E7">
        <w:rPr>
          <w:rFonts w:cs="Arial"/>
          <w:b w:val="0"/>
          <w:bCs/>
          <w:iCs/>
        </w:rPr>
        <w:t xml:space="preserve"> </w:t>
      </w:r>
      <w:r w:rsidR="00374EA1">
        <w:rPr>
          <w:rFonts w:cs="Arial"/>
          <w:b w:val="0"/>
          <w:bCs/>
          <w:iCs/>
        </w:rPr>
        <w:t>communities impacted by the bushfires.</w:t>
      </w:r>
      <w:r w:rsidR="005B7E67">
        <w:rPr>
          <w:rFonts w:cs="Arial"/>
          <w:b w:val="0"/>
          <w:bCs/>
          <w:iCs/>
        </w:rPr>
        <w:t xml:space="preserve"> </w:t>
      </w:r>
      <w:r w:rsidR="00000D1D">
        <w:rPr>
          <w:rFonts w:cs="Arial"/>
          <w:b w:val="0"/>
          <w:bCs/>
          <w:iCs/>
        </w:rPr>
        <w:t xml:space="preserve">Partially funded projects are still able to deliver </w:t>
      </w:r>
      <w:r w:rsidR="00626B0F">
        <w:rPr>
          <w:rFonts w:cs="Arial"/>
          <w:b w:val="0"/>
          <w:bCs/>
          <w:iCs/>
        </w:rPr>
        <w:t>positive outcomes to communities</w:t>
      </w:r>
      <w:r w:rsidR="00980656">
        <w:rPr>
          <w:rFonts w:cs="Arial"/>
          <w:b w:val="0"/>
          <w:bCs/>
          <w:iCs/>
        </w:rPr>
        <w:t xml:space="preserve"> through the delivery of re-scoped or scaled back</w:t>
      </w:r>
      <w:r w:rsidR="00C905C3">
        <w:rPr>
          <w:rFonts w:cs="Arial"/>
          <w:b w:val="0"/>
          <w:bCs/>
          <w:iCs/>
        </w:rPr>
        <w:t xml:space="preserve"> </w:t>
      </w:r>
      <w:r w:rsidR="002C5290">
        <w:rPr>
          <w:rFonts w:cs="Arial"/>
          <w:b w:val="0"/>
          <w:bCs/>
          <w:iCs/>
        </w:rPr>
        <w:t xml:space="preserve">activities. </w:t>
      </w:r>
    </w:p>
    <w:p w14:paraId="4DDD5C21" w14:textId="5789A6CB" w:rsidR="000F74F3" w:rsidRDefault="00954C59" w:rsidP="000F74F3">
      <w:pPr>
        <w:pStyle w:val="DJCSIntrobodybold115"/>
        <w:spacing w:before="120" w:after="120"/>
        <w:rPr>
          <w:rFonts w:cs="Arial"/>
          <w:b w:val="0"/>
          <w:bCs/>
        </w:rPr>
      </w:pPr>
      <w:r w:rsidRPr="00954C59">
        <w:rPr>
          <w:rFonts w:cs="Arial"/>
          <w:b w:val="0"/>
          <w:bCs/>
          <w:iCs/>
        </w:rPr>
        <w:t>Th</w:t>
      </w:r>
      <w:r>
        <w:rPr>
          <w:rFonts w:cs="Arial"/>
          <w:b w:val="0"/>
          <w:bCs/>
          <w:iCs/>
        </w:rPr>
        <w:t>e</w:t>
      </w:r>
      <w:r w:rsidRPr="00954C59">
        <w:rPr>
          <w:rFonts w:cs="Arial"/>
          <w:b w:val="0"/>
          <w:bCs/>
          <w:iCs/>
        </w:rPr>
        <w:t xml:space="preserve"> </w:t>
      </w:r>
      <w:r w:rsidR="002519FF">
        <w:rPr>
          <w:rFonts w:cs="Arial"/>
          <w:b w:val="0"/>
          <w:bCs/>
          <w:iCs/>
        </w:rPr>
        <w:t xml:space="preserve">breakdown of </w:t>
      </w:r>
      <w:r w:rsidRPr="00954C59">
        <w:rPr>
          <w:rFonts w:cs="Arial"/>
          <w:b w:val="0"/>
          <w:bCs/>
          <w:iCs/>
        </w:rPr>
        <w:t xml:space="preserve">information provided below will </w:t>
      </w:r>
      <w:r w:rsidR="00895D85">
        <w:rPr>
          <w:rFonts w:cs="Arial"/>
          <w:b w:val="0"/>
          <w:bCs/>
          <w:iCs/>
        </w:rPr>
        <w:t>help EMV understand</w:t>
      </w:r>
      <w:r w:rsidRPr="00954C59">
        <w:rPr>
          <w:rFonts w:cs="Arial"/>
          <w:b w:val="0"/>
          <w:bCs/>
          <w:iCs/>
        </w:rPr>
        <w:t xml:space="preserve"> your most critical funding needs in the event of an oversubscribed grant program.</w:t>
      </w:r>
      <w:r w:rsidR="00E14AB9">
        <w:rPr>
          <w:rFonts w:cs="Arial"/>
          <w:b w:val="0"/>
          <w:bCs/>
          <w:iCs/>
        </w:rPr>
        <w:t xml:space="preserve"> </w:t>
      </w:r>
      <w:r w:rsidR="000F74F3" w:rsidRPr="000B6273">
        <w:rPr>
          <w:rFonts w:cs="Arial"/>
          <w:b w:val="0"/>
          <w:bCs/>
        </w:rPr>
        <w:t xml:space="preserve">If your project is only able to be partially funded, </w:t>
      </w:r>
      <w:r w:rsidR="00296C2C" w:rsidRPr="000B6273">
        <w:rPr>
          <w:rFonts w:cs="Arial"/>
          <w:b w:val="0"/>
          <w:bCs/>
        </w:rPr>
        <w:t>EMV want</w:t>
      </w:r>
      <w:r w:rsidR="005A1D54" w:rsidRPr="000B6273">
        <w:rPr>
          <w:rFonts w:cs="Arial"/>
          <w:b w:val="0"/>
          <w:bCs/>
        </w:rPr>
        <w:t>s</w:t>
      </w:r>
      <w:r w:rsidR="00296C2C" w:rsidRPr="000B6273">
        <w:rPr>
          <w:rFonts w:cs="Arial"/>
          <w:b w:val="0"/>
          <w:bCs/>
        </w:rPr>
        <w:t xml:space="preserve"> to ensure that</w:t>
      </w:r>
      <w:r w:rsidR="007E1C31" w:rsidRPr="000B6273">
        <w:rPr>
          <w:rFonts w:cs="Arial"/>
          <w:b w:val="0"/>
          <w:bCs/>
        </w:rPr>
        <w:t xml:space="preserve"> </w:t>
      </w:r>
      <w:r w:rsidR="009C5E71" w:rsidRPr="000B6273">
        <w:rPr>
          <w:rFonts w:cs="Arial"/>
          <w:b w:val="0"/>
          <w:bCs/>
        </w:rPr>
        <w:t>a</w:t>
      </w:r>
      <w:r w:rsidR="007E1C31" w:rsidRPr="000B6273">
        <w:rPr>
          <w:rFonts w:cs="Arial"/>
          <w:b w:val="0"/>
          <w:bCs/>
        </w:rPr>
        <w:t xml:space="preserve"> </w:t>
      </w:r>
      <w:r w:rsidR="009C5E71" w:rsidRPr="000B6273">
        <w:rPr>
          <w:rFonts w:cs="Arial"/>
          <w:b w:val="0"/>
          <w:bCs/>
        </w:rPr>
        <w:t>scaled back</w:t>
      </w:r>
      <w:r w:rsidR="007E1C31" w:rsidRPr="000B6273">
        <w:rPr>
          <w:rFonts w:cs="Arial"/>
          <w:b w:val="0"/>
          <w:bCs/>
        </w:rPr>
        <w:t xml:space="preserve"> </w:t>
      </w:r>
      <w:r w:rsidR="002742C5" w:rsidRPr="000B6273">
        <w:rPr>
          <w:rFonts w:cs="Arial"/>
          <w:b w:val="0"/>
          <w:bCs/>
        </w:rPr>
        <w:t xml:space="preserve">form </w:t>
      </w:r>
      <w:r w:rsidR="007E1C31" w:rsidRPr="000B6273">
        <w:rPr>
          <w:rFonts w:cs="Arial"/>
          <w:b w:val="0"/>
          <w:bCs/>
        </w:rPr>
        <w:t>of</w:t>
      </w:r>
      <w:r w:rsidR="00296C2C" w:rsidRPr="000B6273">
        <w:rPr>
          <w:rFonts w:cs="Arial"/>
          <w:b w:val="0"/>
          <w:bCs/>
        </w:rPr>
        <w:t xml:space="preserve"> </w:t>
      </w:r>
      <w:r w:rsidR="001275F8" w:rsidRPr="000B6273">
        <w:rPr>
          <w:rFonts w:cs="Arial"/>
          <w:b w:val="0"/>
          <w:bCs/>
        </w:rPr>
        <w:t xml:space="preserve">your project </w:t>
      </w:r>
      <w:r w:rsidR="00587CE2" w:rsidRPr="000B6273">
        <w:rPr>
          <w:rFonts w:cs="Arial"/>
          <w:b w:val="0"/>
          <w:bCs/>
        </w:rPr>
        <w:t>is still viable</w:t>
      </w:r>
      <w:r w:rsidR="00DA706B" w:rsidRPr="000B6273">
        <w:rPr>
          <w:rFonts w:cs="Arial"/>
          <w:b w:val="0"/>
          <w:bCs/>
        </w:rPr>
        <w:t xml:space="preserve">, </w:t>
      </w:r>
      <w:r w:rsidR="00587CE2" w:rsidRPr="000B6273">
        <w:rPr>
          <w:rFonts w:cs="Arial"/>
          <w:b w:val="0"/>
          <w:bCs/>
        </w:rPr>
        <w:t>able to be completed</w:t>
      </w:r>
      <w:r w:rsidR="00DA706B" w:rsidRPr="000B6273">
        <w:rPr>
          <w:rFonts w:cs="Arial"/>
          <w:b w:val="0"/>
          <w:bCs/>
        </w:rPr>
        <w:t xml:space="preserve">, and will </w:t>
      </w:r>
      <w:r w:rsidR="00FD7958" w:rsidRPr="000B6273">
        <w:rPr>
          <w:rFonts w:cs="Arial"/>
          <w:b w:val="0"/>
          <w:bCs/>
        </w:rPr>
        <w:t xml:space="preserve">still achieve </w:t>
      </w:r>
      <w:r w:rsidR="00272037" w:rsidRPr="000B6273">
        <w:rPr>
          <w:rFonts w:cs="Arial"/>
          <w:b w:val="0"/>
          <w:bCs/>
        </w:rPr>
        <w:t xml:space="preserve">positive </w:t>
      </w:r>
      <w:r w:rsidR="00BC1CEC" w:rsidRPr="000B6273">
        <w:rPr>
          <w:rFonts w:cs="Arial"/>
          <w:b w:val="0"/>
          <w:bCs/>
        </w:rPr>
        <w:t xml:space="preserve">outcomes for the community. </w:t>
      </w:r>
    </w:p>
    <w:p w14:paraId="3E602204" w14:textId="6EAB596F" w:rsidR="004E3F2B" w:rsidRPr="004E3F2B" w:rsidRDefault="008E63C1" w:rsidP="004E3F2B">
      <w:pPr>
        <w:pStyle w:val="DJCSIntrobodybold115"/>
        <w:rPr>
          <w:rFonts w:cs="Arial"/>
          <w:b w:val="0"/>
          <w:bCs/>
          <w:iCs/>
        </w:rPr>
      </w:pPr>
      <w:r w:rsidRPr="004E3F2B">
        <w:rPr>
          <w:rFonts w:cs="Arial"/>
          <w:b w:val="0"/>
          <w:bCs/>
          <w:iCs/>
        </w:rPr>
        <w:t xml:space="preserve">If your application is successful but you are not offered the total amount applied for, EMV will work with </w:t>
      </w:r>
      <w:r>
        <w:rPr>
          <w:rFonts w:cs="Arial"/>
          <w:b w:val="0"/>
          <w:bCs/>
          <w:iCs/>
        </w:rPr>
        <w:t>you</w:t>
      </w:r>
      <w:r w:rsidRPr="004E3F2B">
        <w:rPr>
          <w:rFonts w:cs="Arial"/>
          <w:b w:val="0"/>
          <w:bCs/>
          <w:iCs/>
        </w:rPr>
        <w:t xml:space="preserve"> to re-scope your activit</w:t>
      </w:r>
      <w:r>
        <w:rPr>
          <w:rFonts w:cs="Arial"/>
          <w:b w:val="0"/>
          <w:bCs/>
          <w:iCs/>
        </w:rPr>
        <w:t>ies</w:t>
      </w:r>
      <w:r w:rsidRPr="004E3F2B">
        <w:rPr>
          <w:rFonts w:cs="Arial"/>
          <w:b w:val="0"/>
          <w:bCs/>
          <w:iCs/>
        </w:rPr>
        <w:t xml:space="preserve"> </w:t>
      </w:r>
      <w:r w:rsidRPr="000B6273">
        <w:rPr>
          <w:rFonts w:cs="Arial"/>
          <w:b w:val="0"/>
          <w:bCs/>
          <w:iCs/>
        </w:rPr>
        <w:t xml:space="preserve">before a funding agreement is </w:t>
      </w:r>
      <w:r w:rsidR="00D95573" w:rsidRPr="000B6273">
        <w:rPr>
          <w:rFonts w:cs="Arial"/>
          <w:b w:val="0"/>
          <w:bCs/>
          <w:iCs/>
        </w:rPr>
        <w:t>signed</w:t>
      </w:r>
      <w:r>
        <w:rPr>
          <w:rFonts w:cs="Arial"/>
          <w:b w:val="0"/>
          <w:bCs/>
          <w:iCs/>
        </w:rPr>
        <w:t>.</w:t>
      </w:r>
    </w:p>
    <w:tbl>
      <w:tblPr>
        <w:tblStyle w:val="DJRReporttablestyleNavy"/>
        <w:tblW w:w="10485" w:type="dxa"/>
        <w:tblInd w:w="0" w:type="dxa"/>
        <w:tblLook w:val="04A0" w:firstRow="1" w:lastRow="0" w:firstColumn="1" w:lastColumn="0" w:noHBand="0" w:noVBand="1"/>
      </w:tblPr>
      <w:tblGrid>
        <w:gridCol w:w="10485"/>
      </w:tblGrid>
      <w:tr w:rsidR="0008367C" w14:paraId="184455B4" w14:textId="77777777" w:rsidTr="000E002B">
        <w:trPr>
          <w:cnfStyle w:val="100000000000" w:firstRow="1" w:lastRow="0" w:firstColumn="0" w:lastColumn="0" w:oddVBand="0" w:evenVBand="0" w:oddHBand="0" w:evenHBand="0" w:firstRowFirstColumn="0" w:firstRowLastColumn="0" w:lastRowFirstColumn="0" w:lastRowLastColumn="0"/>
          <w:trHeight w:val="100"/>
        </w:trPr>
        <w:tc>
          <w:tcPr>
            <w:tcW w:w="10485" w:type="dxa"/>
            <w:shd w:val="clear" w:color="auto" w:fill="F2F2F2" w:themeFill="background1" w:themeFillShade="F2"/>
          </w:tcPr>
          <w:p w14:paraId="070EA975" w14:textId="4669DBA2" w:rsidR="00143F9E" w:rsidRPr="0062694E" w:rsidRDefault="00143F9E" w:rsidP="00143F9E">
            <w:pPr>
              <w:pStyle w:val="DJCSIntrobodybold115"/>
              <w:spacing w:before="120" w:after="120"/>
              <w:rPr>
                <w:rFonts w:cs="Arial"/>
              </w:rPr>
            </w:pPr>
            <w:r w:rsidRPr="0062694E">
              <w:rPr>
                <w:rFonts w:cs="Arial"/>
              </w:rPr>
              <w:t xml:space="preserve">Minimum </w:t>
            </w:r>
            <w:r w:rsidR="00A30565">
              <w:rPr>
                <w:rFonts w:cs="Arial"/>
              </w:rPr>
              <w:t xml:space="preserve">viable </w:t>
            </w:r>
            <w:r w:rsidRPr="0062694E">
              <w:rPr>
                <w:rFonts w:cs="Arial"/>
              </w:rPr>
              <w:t>funding amount</w:t>
            </w:r>
          </w:p>
          <w:p w14:paraId="243ECCD2" w14:textId="1CFC7BF0" w:rsidR="0008367C" w:rsidRPr="00B05906" w:rsidRDefault="00BC62D2" w:rsidP="00143F9E">
            <w:pPr>
              <w:pStyle w:val="DJCSIntrobodybold115"/>
              <w:spacing w:before="120" w:after="120"/>
              <w:rPr>
                <w:rFonts w:cs="Arial"/>
                <w:b w:val="0"/>
                <w:i/>
                <w:iCs/>
              </w:rPr>
            </w:pPr>
            <w:r w:rsidRPr="00B05906">
              <w:rPr>
                <w:rFonts w:cs="Arial"/>
                <w:b w:val="0"/>
                <w:bCs/>
                <w:i/>
                <w:iCs/>
                <w:sz w:val="20"/>
                <w:szCs w:val="16"/>
              </w:rPr>
              <w:t>P</w:t>
            </w:r>
            <w:r w:rsidR="00143F9E" w:rsidRPr="00B05906">
              <w:rPr>
                <w:rFonts w:cs="Arial"/>
                <w:b w:val="0"/>
                <w:bCs/>
                <w:i/>
                <w:iCs/>
                <w:sz w:val="20"/>
                <w:szCs w:val="16"/>
              </w:rPr>
              <w:t xml:space="preserve">lease outline the minimum </w:t>
            </w:r>
            <w:r w:rsidRPr="00B05906">
              <w:rPr>
                <w:rFonts w:cs="Arial"/>
                <w:b w:val="0"/>
                <w:bCs/>
                <w:i/>
                <w:iCs/>
                <w:sz w:val="20"/>
                <w:szCs w:val="16"/>
              </w:rPr>
              <w:t xml:space="preserve">viable funding </w:t>
            </w:r>
            <w:r w:rsidR="00143F9E" w:rsidRPr="00B05906">
              <w:rPr>
                <w:rFonts w:cs="Arial"/>
                <w:b w:val="0"/>
                <w:bCs/>
                <w:i/>
                <w:iCs/>
                <w:sz w:val="20"/>
                <w:szCs w:val="16"/>
              </w:rPr>
              <w:t xml:space="preserve">amount required to complete </w:t>
            </w:r>
            <w:r w:rsidR="0076616A" w:rsidRPr="00B05906">
              <w:rPr>
                <w:rFonts w:cs="Arial"/>
                <w:b w:val="0"/>
                <w:bCs/>
                <w:i/>
                <w:iCs/>
                <w:sz w:val="20"/>
                <w:szCs w:val="16"/>
              </w:rPr>
              <w:t xml:space="preserve">a </w:t>
            </w:r>
            <w:r w:rsidR="00B62693" w:rsidRPr="00B05906">
              <w:rPr>
                <w:rFonts w:cs="Arial"/>
                <w:b w:val="0"/>
                <w:bCs/>
                <w:i/>
                <w:iCs/>
                <w:sz w:val="20"/>
                <w:szCs w:val="16"/>
              </w:rPr>
              <w:t xml:space="preserve">scaled back </w:t>
            </w:r>
            <w:r w:rsidR="0076616A" w:rsidRPr="00B05906">
              <w:rPr>
                <w:rFonts w:cs="Arial"/>
                <w:b w:val="0"/>
                <w:bCs/>
                <w:i/>
                <w:iCs/>
                <w:sz w:val="20"/>
                <w:szCs w:val="16"/>
              </w:rPr>
              <w:t xml:space="preserve">version of </w:t>
            </w:r>
            <w:r w:rsidR="00143F9E" w:rsidRPr="00B05906">
              <w:rPr>
                <w:rFonts w:cs="Arial"/>
                <w:b w:val="0"/>
                <w:bCs/>
                <w:i/>
                <w:iCs/>
                <w:sz w:val="20"/>
                <w:szCs w:val="16"/>
              </w:rPr>
              <w:t>your project.</w:t>
            </w:r>
            <w:r w:rsidR="00A30565" w:rsidRPr="00B05906">
              <w:rPr>
                <w:rFonts w:cs="Arial"/>
                <w:b w:val="0"/>
                <w:bCs/>
                <w:i/>
                <w:iCs/>
                <w:sz w:val="20"/>
                <w:szCs w:val="16"/>
              </w:rPr>
              <w:t xml:space="preserve"> </w:t>
            </w:r>
          </w:p>
        </w:tc>
      </w:tr>
      <w:tr w:rsidR="0008367C" w14:paraId="1ECAF20F" w14:textId="77777777" w:rsidTr="000E002B">
        <w:trPr>
          <w:trHeight w:val="100"/>
        </w:trPr>
        <w:tc>
          <w:tcPr>
            <w:tcW w:w="10485" w:type="dxa"/>
          </w:tcPr>
          <w:p w14:paraId="744F3C58" w14:textId="18560115" w:rsidR="0008367C" w:rsidRPr="00793D61" w:rsidRDefault="00143F9E" w:rsidP="004E3F2B">
            <w:pPr>
              <w:pStyle w:val="DJCSIntrobodybold115"/>
              <w:spacing w:before="120" w:after="120"/>
              <w:rPr>
                <w:rFonts w:cs="Arial"/>
                <w:b w:val="0"/>
                <w:bCs/>
              </w:rPr>
            </w:pPr>
            <w:r>
              <w:rPr>
                <w:rFonts w:cs="Arial"/>
                <w:b w:val="0"/>
                <w:bCs/>
              </w:rPr>
              <w:t>$</w:t>
            </w:r>
            <w:r>
              <w:rPr>
                <w:rFonts w:cs="Arial"/>
              </w:rPr>
              <w:t xml:space="preserve"> </w:t>
            </w:r>
            <w:sdt>
              <w:sdtPr>
                <w:rPr>
                  <w:rFonts w:cs="Arial"/>
                </w:rPr>
                <w:id w:val="-568183722"/>
                <w:placeholder>
                  <w:docPart w:val="6365DAE78C3C49C39998B303534FEC09"/>
                </w:placeholder>
                <w:showingPlcHdr/>
              </w:sdtPr>
              <w:sdtContent>
                <w:r>
                  <w:rPr>
                    <w:rFonts w:cs="Arial"/>
                    <w:b w:val="0"/>
                    <w:bCs/>
                  </w:rPr>
                  <w:t>Minimum funding amount</w:t>
                </w:r>
              </w:sdtContent>
            </w:sdt>
          </w:p>
        </w:tc>
      </w:tr>
      <w:tr w:rsidR="00143F9E" w14:paraId="3F807E0C" w14:textId="77777777" w:rsidTr="000E002B">
        <w:trPr>
          <w:trHeight w:val="100"/>
        </w:trPr>
        <w:tc>
          <w:tcPr>
            <w:tcW w:w="10485" w:type="dxa"/>
            <w:shd w:val="clear" w:color="auto" w:fill="F2F2F2" w:themeFill="background1" w:themeFillShade="F2"/>
          </w:tcPr>
          <w:p w14:paraId="798B4A89" w14:textId="77777777" w:rsidR="00143F9E" w:rsidRPr="0088698B" w:rsidRDefault="00143F9E" w:rsidP="00143F9E">
            <w:pPr>
              <w:pStyle w:val="DJCSIntrobodybold115"/>
              <w:spacing w:before="120" w:after="120"/>
              <w:rPr>
                <w:rFonts w:cs="Arial"/>
              </w:rPr>
            </w:pPr>
            <w:r w:rsidRPr="0088698B">
              <w:rPr>
                <w:rFonts w:cs="Arial"/>
              </w:rPr>
              <w:t xml:space="preserve">What activities will not be able to be completed with this reduced level of funding? </w:t>
            </w:r>
          </w:p>
          <w:p w14:paraId="267A5E4D" w14:textId="0CB98FDA" w:rsidR="00143F9E" w:rsidRPr="001357BF" w:rsidRDefault="009A3C50" w:rsidP="00143F9E">
            <w:pPr>
              <w:pStyle w:val="DJCSIntrobodybold115"/>
              <w:spacing w:before="120" w:after="120"/>
              <w:rPr>
                <w:rFonts w:cs="Arial"/>
                <w:i/>
              </w:rPr>
            </w:pPr>
            <w:r w:rsidRPr="00B05906">
              <w:rPr>
                <w:rFonts w:cs="Arial"/>
                <w:b w:val="0"/>
                <w:i/>
                <w:sz w:val="20"/>
                <w:szCs w:val="16"/>
              </w:rPr>
              <w:t>O</w:t>
            </w:r>
            <w:r w:rsidR="00143F9E" w:rsidRPr="00B05906">
              <w:rPr>
                <w:rFonts w:cs="Arial"/>
                <w:b w:val="0"/>
                <w:i/>
                <w:sz w:val="20"/>
                <w:szCs w:val="16"/>
              </w:rPr>
              <w:t xml:space="preserve">utline the components of your project that </w:t>
            </w:r>
            <w:r w:rsidR="0056313A" w:rsidRPr="00B05906">
              <w:rPr>
                <w:rFonts w:cs="Arial"/>
                <w:b w:val="0"/>
                <w:i/>
                <w:sz w:val="20"/>
                <w:szCs w:val="16"/>
              </w:rPr>
              <w:t>could</w:t>
            </w:r>
            <w:r w:rsidR="00143F9E" w:rsidRPr="00B05906">
              <w:rPr>
                <w:rFonts w:cs="Arial"/>
                <w:b w:val="0"/>
                <w:i/>
                <w:sz w:val="20"/>
                <w:szCs w:val="16"/>
              </w:rPr>
              <w:t xml:space="preserve"> be excluded and/or scaled back</w:t>
            </w:r>
            <w:r w:rsidR="0056313A" w:rsidRPr="00B05906">
              <w:rPr>
                <w:rFonts w:cs="Arial"/>
                <w:b w:val="0"/>
                <w:i/>
                <w:sz w:val="20"/>
                <w:szCs w:val="16"/>
              </w:rPr>
              <w:t xml:space="preserve"> </w:t>
            </w:r>
            <w:r w:rsidR="00651BE1" w:rsidRPr="00B05906">
              <w:rPr>
                <w:rFonts w:cs="Arial"/>
                <w:b w:val="0"/>
                <w:i/>
                <w:sz w:val="20"/>
                <w:szCs w:val="16"/>
              </w:rPr>
              <w:t xml:space="preserve">without impacting </w:t>
            </w:r>
            <w:r w:rsidR="00861332" w:rsidRPr="00B05906">
              <w:rPr>
                <w:rFonts w:cs="Arial"/>
                <w:b w:val="0"/>
                <w:i/>
                <w:sz w:val="20"/>
                <w:szCs w:val="16"/>
              </w:rPr>
              <w:t>the overall viability of the project.</w:t>
            </w:r>
            <w:r w:rsidR="005B6828" w:rsidRPr="00B05906">
              <w:rPr>
                <w:rFonts w:cs="Arial"/>
                <w:b w:val="0"/>
                <w:i/>
                <w:sz w:val="20"/>
                <w:szCs w:val="16"/>
              </w:rPr>
              <w:t xml:space="preserve"> Please detail </w:t>
            </w:r>
            <w:r w:rsidR="00563AA1" w:rsidRPr="00B05906">
              <w:rPr>
                <w:rFonts w:cs="Arial"/>
                <w:b w:val="0"/>
                <w:i/>
                <w:sz w:val="20"/>
                <w:szCs w:val="16"/>
              </w:rPr>
              <w:t xml:space="preserve">any </w:t>
            </w:r>
            <w:r w:rsidR="005B6828" w:rsidRPr="00B05906">
              <w:rPr>
                <w:rFonts w:cs="Arial"/>
                <w:b w:val="0"/>
                <w:i/>
                <w:sz w:val="20"/>
                <w:szCs w:val="16"/>
              </w:rPr>
              <w:t xml:space="preserve">specific </w:t>
            </w:r>
            <w:r w:rsidR="00563AA1" w:rsidRPr="00B05906">
              <w:rPr>
                <w:rFonts w:cs="Arial"/>
                <w:b w:val="0"/>
                <w:i/>
                <w:sz w:val="20"/>
                <w:szCs w:val="16"/>
              </w:rPr>
              <w:t xml:space="preserve">‘Key Activities’ outlined in the Project Delivery Plan table </w:t>
            </w:r>
            <w:r w:rsidR="00276215" w:rsidRPr="00B05906">
              <w:rPr>
                <w:rFonts w:cs="Arial"/>
                <w:b w:val="0"/>
                <w:i/>
                <w:sz w:val="20"/>
                <w:szCs w:val="16"/>
              </w:rPr>
              <w:t>and/</w:t>
            </w:r>
            <w:r w:rsidR="00563AA1" w:rsidRPr="00B05906">
              <w:rPr>
                <w:rFonts w:cs="Arial"/>
                <w:b w:val="0"/>
                <w:i/>
                <w:sz w:val="20"/>
                <w:szCs w:val="16"/>
              </w:rPr>
              <w:t xml:space="preserve">or </w:t>
            </w:r>
            <w:r w:rsidR="005B6828" w:rsidRPr="00B05906">
              <w:rPr>
                <w:rFonts w:cs="Arial"/>
                <w:b w:val="0"/>
                <w:i/>
                <w:sz w:val="20"/>
                <w:szCs w:val="16"/>
              </w:rPr>
              <w:t>expenditure items</w:t>
            </w:r>
            <w:r w:rsidR="00DE5320" w:rsidRPr="00B05906">
              <w:rPr>
                <w:rFonts w:cs="Arial"/>
                <w:b w:val="0"/>
                <w:i/>
                <w:sz w:val="20"/>
                <w:szCs w:val="16"/>
              </w:rPr>
              <w:t xml:space="preserve"> detailed in the budget </w:t>
            </w:r>
            <w:r w:rsidR="008E1A7C" w:rsidRPr="00B05906">
              <w:rPr>
                <w:rFonts w:cs="Arial"/>
                <w:b w:val="0"/>
                <w:i/>
                <w:sz w:val="20"/>
                <w:szCs w:val="16"/>
              </w:rPr>
              <w:t>that could be removed or reduced</w:t>
            </w:r>
            <w:r w:rsidR="00C1358C" w:rsidRPr="00B05906">
              <w:rPr>
                <w:rFonts w:cs="Arial"/>
                <w:b w:val="0"/>
                <w:i/>
                <w:sz w:val="20"/>
                <w:szCs w:val="16"/>
              </w:rPr>
              <w:t xml:space="preserve"> (and by how much)</w:t>
            </w:r>
            <w:r w:rsidR="003E5FC0" w:rsidRPr="00B05906">
              <w:rPr>
                <w:rFonts w:cs="Arial"/>
                <w:b w:val="0"/>
                <w:i/>
                <w:sz w:val="20"/>
                <w:szCs w:val="16"/>
              </w:rPr>
              <w:t xml:space="preserve"> </w:t>
            </w:r>
            <w:r w:rsidR="00B62282" w:rsidRPr="00B05906">
              <w:rPr>
                <w:rFonts w:cs="Arial"/>
                <w:b w:val="0"/>
                <w:i/>
                <w:sz w:val="20"/>
                <w:szCs w:val="16"/>
              </w:rPr>
              <w:t>without</w:t>
            </w:r>
            <w:r w:rsidR="003E5FC0" w:rsidRPr="00B05906">
              <w:rPr>
                <w:rFonts w:cs="Arial"/>
                <w:b w:val="0"/>
                <w:i/>
                <w:sz w:val="20"/>
                <w:szCs w:val="16"/>
              </w:rPr>
              <w:t xml:space="preserve"> </w:t>
            </w:r>
            <w:r w:rsidR="00B62282" w:rsidRPr="00B05906">
              <w:rPr>
                <w:rFonts w:cs="Arial"/>
                <w:b w:val="0"/>
                <w:i/>
                <w:sz w:val="20"/>
                <w:szCs w:val="16"/>
              </w:rPr>
              <w:t xml:space="preserve">meaning the project is no longer viable. </w:t>
            </w:r>
          </w:p>
        </w:tc>
      </w:tr>
      <w:tr w:rsidR="0088698B" w14:paraId="51974F40" w14:textId="77777777" w:rsidTr="000E002B">
        <w:trPr>
          <w:trHeight w:val="100"/>
        </w:trPr>
        <w:tc>
          <w:tcPr>
            <w:tcW w:w="10485" w:type="dxa"/>
          </w:tcPr>
          <w:p w14:paraId="622C1E67" w14:textId="77777777" w:rsidR="00143F9E" w:rsidRPr="003E30E0" w:rsidRDefault="00143F9E" w:rsidP="004E3F2B">
            <w:pPr>
              <w:pStyle w:val="DJCSIntrobodybold115"/>
              <w:spacing w:before="120" w:after="120"/>
              <w:rPr>
                <w:rFonts w:cs="Arial"/>
              </w:rPr>
            </w:pPr>
          </w:p>
        </w:tc>
      </w:tr>
      <w:tr w:rsidR="0088698B" w14:paraId="1077A608" w14:textId="77777777" w:rsidTr="000E002B">
        <w:trPr>
          <w:trHeight w:val="100"/>
        </w:trPr>
        <w:tc>
          <w:tcPr>
            <w:tcW w:w="10485" w:type="dxa"/>
            <w:shd w:val="clear" w:color="auto" w:fill="F2F2F2" w:themeFill="background1" w:themeFillShade="F2"/>
          </w:tcPr>
          <w:p w14:paraId="1BC6CEB8" w14:textId="77777777" w:rsidR="000824DD" w:rsidRDefault="0088698B" w:rsidP="004E3F2B">
            <w:pPr>
              <w:pStyle w:val="DJCSIntrobodybold115"/>
              <w:spacing w:before="120" w:after="120"/>
              <w:rPr>
                <w:rFonts w:cs="Arial"/>
                <w:b w:val="0"/>
                <w:bCs/>
              </w:rPr>
            </w:pPr>
            <w:r w:rsidRPr="0088698B">
              <w:rPr>
                <w:rFonts w:cs="Arial"/>
              </w:rPr>
              <w:t xml:space="preserve">If these activities are not completed, how will this impact your </w:t>
            </w:r>
            <w:r w:rsidR="00DB09C1">
              <w:rPr>
                <w:rFonts w:cs="Arial"/>
              </w:rPr>
              <w:t xml:space="preserve">project outcomes? </w:t>
            </w:r>
            <w:r w:rsidR="00DB09C1">
              <w:rPr>
                <w:rFonts w:cs="Arial"/>
                <w:b w:val="0"/>
                <w:bCs/>
              </w:rPr>
              <w:t xml:space="preserve"> </w:t>
            </w:r>
          </w:p>
          <w:p w14:paraId="584CAC37" w14:textId="37ADF772" w:rsidR="0088698B" w:rsidRPr="001357BF" w:rsidRDefault="000651C0" w:rsidP="004E3F2B">
            <w:pPr>
              <w:pStyle w:val="DJCSIntrobodybold115"/>
              <w:spacing w:before="120" w:after="120"/>
              <w:rPr>
                <w:rFonts w:cs="Arial"/>
                <w:i/>
              </w:rPr>
            </w:pPr>
            <w:r w:rsidRPr="00B05906">
              <w:rPr>
                <w:rFonts w:cs="Arial"/>
                <w:b w:val="0"/>
                <w:i/>
                <w:sz w:val="20"/>
                <w:szCs w:val="16"/>
              </w:rPr>
              <w:t xml:space="preserve">Consider what a </w:t>
            </w:r>
            <w:r w:rsidR="00107D10" w:rsidRPr="00B05906">
              <w:rPr>
                <w:rFonts w:cs="Arial"/>
                <w:b w:val="0"/>
                <w:i/>
                <w:sz w:val="20"/>
                <w:szCs w:val="16"/>
              </w:rPr>
              <w:t>scaled</w:t>
            </w:r>
            <w:r w:rsidR="00225AB4" w:rsidRPr="00B05906">
              <w:rPr>
                <w:rFonts w:cs="Arial"/>
                <w:b w:val="0"/>
                <w:i/>
                <w:sz w:val="20"/>
                <w:szCs w:val="16"/>
              </w:rPr>
              <w:t xml:space="preserve"> back version of your project</w:t>
            </w:r>
            <w:r w:rsidRPr="00B05906">
              <w:rPr>
                <w:rFonts w:cs="Arial"/>
                <w:b w:val="0"/>
                <w:i/>
                <w:sz w:val="20"/>
                <w:szCs w:val="16"/>
              </w:rPr>
              <w:t xml:space="preserve"> would mean for</w:t>
            </w:r>
            <w:r w:rsidR="00BF26F5" w:rsidRPr="00B05906">
              <w:rPr>
                <w:rFonts w:cs="Arial"/>
                <w:b w:val="0"/>
                <w:i/>
                <w:sz w:val="20"/>
                <w:szCs w:val="16"/>
              </w:rPr>
              <w:t xml:space="preserve"> </w:t>
            </w:r>
            <w:r w:rsidRPr="00B05906">
              <w:rPr>
                <w:rFonts w:cs="Arial"/>
                <w:b w:val="0"/>
                <w:i/>
                <w:sz w:val="20"/>
                <w:szCs w:val="16"/>
              </w:rPr>
              <w:t>project delivery timelines</w:t>
            </w:r>
            <w:r w:rsidR="00BF26F5" w:rsidRPr="00B05906">
              <w:rPr>
                <w:rFonts w:cs="Arial"/>
                <w:b w:val="0"/>
                <w:i/>
                <w:sz w:val="20"/>
                <w:szCs w:val="16"/>
              </w:rPr>
              <w:t xml:space="preserve">, </w:t>
            </w:r>
            <w:r w:rsidR="0016456B" w:rsidRPr="00B05906">
              <w:rPr>
                <w:rFonts w:cs="Arial"/>
                <w:b w:val="0"/>
                <w:i/>
                <w:sz w:val="20"/>
                <w:szCs w:val="16"/>
              </w:rPr>
              <w:t>community engagement</w:t>
            </w:r>
            <w:r w:rsidR="003A21E5" w:rsidRPr="00B05906">
              <w:rPr>
                <w:rFonts w:cs="Arial"/>
                <w:b w:val="0"/>
                <w:i/>
                <w:sz w:val="20"/>
                <w:szCs w:val="16"/>
              </w:rPr>
              <w:t xml:space="preserve">, </w:t>
            </w:r>
            <w:r w:rsidR="00590447" w:rsidRPr="00B05906">
              <w:rPr>
                <w:rFonts w:cs="Arial"/>
                <w:b w:val="0"/>
                <w:i/>
                <w:sz w:val="20"/>
                <w:szCs w:val="16"/>
              </w:rPr>
              <w:t>or</w:t>
            </w:r>
            <w:r w:rsidR="003A21E5" w:rsidRPr="00B05906">
              <w:rPr>
                <w:rFonts w:cs="Arial"/>
                <w:b w:val="0"/>
                <w:i/>
                <w:sz w:val="20"/>
                <w:szCs w:val="16"/>
              </w:rPr>
              <w:t xml:space="preserve"> </w:t>
            </w:r>
            <w:r w:rsidR="00AA4859" w:rsidRPr="00B05906">
              <w:rPr>
                <w:rFonts w:cs="Arial"/>
                <w:b w:val="0"/>
                <w:i/>
                <w:sz w:val="20"/>
                <w:szCs w:val="16"/>
              </w:rPr>
              <w:t xml:space="preserve">the </w:t>
            </w:r>
            <w:r w:rsidR="003A21E5" w:rsidRPr="00B05906">
              <w:rPr>
                <w:rFonts w:cs="Arial"/>
                <w:b w:val="0"/>
                <w:i/>
                <w:sz w:val="20"/>
                <w:szCs w:val="16"/>
              </w:rPr>
              <w:t xml:space="preserve">recovery outcomes your project </w:t>
            </w:r>
            <w:r w:rsidR="00590447" w:rsidRPr="00B05906">
              <w:rPr>
                <w:rFonts w:cs="Arial"/>
                <w:b w:val="0"/>
                <w:i/>
                <w:sz w:val="20"/>
                <w:szCs w:val="16"/>
              </w:rPr>
              <w:t>may not achieve</w:t>
            </w:r>
            <w:r w:rsidRPr="00B05906">
              <w:rPr>
                <w:rFonts w:cs="Arial"/>
                <w:b w:val="0"/>
                <w:i/>
                <w:sz w:val="20"/>
                <w:szCs w:val="16"/>
              </w:rPr>
              <w:t>.</w:t>
            </w:r>
            <w:r w:rsidR="00225AB4" w:rsidRPr="00B05906">
              <w:rPr>
                <w:rFonts w:cs="Arial"/>
                <w:b w:val="0"/>
                <w:i/>
                <w:sz w:val="20"/>
                <w:szCs w:val="16"/>
              </w:rPr>
              <w:t xml:space="preserve"> </w:t>
            </w:r>
            <w:r w:rsidR="00BF26F5" w:rsidRPr="00B05906">
              <w:rPr>
                <w:rFonts w:cs="Arial"/>
                <w:i/>
                <w:sz w:val="20"/>
                <w:szCs w:val="16"/>
              </w:rPr>
              <w:t xml:space="preserve"> </w:t>
            </w:r>
          </w:p>
        </w:tc>
      </w:tr>
      <w:tr w:rsidR="0008367C" w14:paraId="5472715E" w14:textId="77777777" w:rsidTr="000E002B">
        <w:trPr>
          <w:trHeight w:val="100"/>
        </w:trPr>
        <w:tc>
          <w:tcPr>
            <w:tcW w:w="10485" w:type="dxa"/>
          </w:tcPr>
          <w:p w14:paraId="2C304FCF" w14:textId="77777777" w:rsidR="0008367C" w:rsidRDefault="0008367C" w:rsidP="004E3F2B">
            <w:pPr>
              <w:pStyle w:val="DJCSIntrobodybold115"/>
              <w:spacing w:before="120" w:after="120"/>
              <w:rPr>
                <w:rFonts w:cs="Arial"/>
                <w:b w:val="0"/>
              </w:rPr>
            </w:pPr>
          </w:p>
        </w:tc>
      </w:tr>
      <w:tr w:rsidR="00C64DA9" w14:paraId="5C7259A2" w14:textId="77777777" w:rsidTr="000E002B">
        <w:trPr>
          <w:trHeight w:val="100"/>
        </w:trPr>
        <w:tc>
          <w:tcPr>
            <w:tcW w:w="10485" w:type="dxa"/>
            <w:shd w:val="clear" w:color="auto" w:fill="F2F2F2" w:themeFill="background1" w:themeFillShade="F2"/>
          </w:tcPr>
          <w:p w14:paraId="5C06F96B" w14:textId="5CFF65E7" w:rsidR="007149DB" w:rsidRPr="00AA4859" w:rsidRDefault="00C64DA9" w:rsidP="004E3F2B">
            <w:pPr>
              <w:pStyle w:val="DJCSIntrobodybold115"/>
              <w:spacing w:before="120" w:after="120"/>
              <w:rPr>
                <w:rFonts w:cs="Arial"/>
              </w:rPr>
            </w:pPr>
            <w:r w:rsidRPr="00AA4859">
              <w:rPr>
                <w:rFonts w:cs="Arial"/>
              </w:rPr>
              <w:t xml:space="preserve">Are there </w:t>
            </w:r>
            <w:r w:rsidR="00F43120" w:rsidRPr="00AA4859">
              <w:rPr>
                <w:rFonts w:cs="Arial"/>
              </w:rPr>
              <w:t xml:space="preserve">activities or expenditure </w:t>
            </w:r>
            <w:r w:rsidR="00E70BDA" w:rsidRPr="00AA4859">
              <w:rPr>
                <w:rFonts w:cs="Arial"/>
              </w:rPr>
              <w:t xml:space="preserve">that cannot be </w:t>
            </w:r>
            <w:r w:rsidR="000D6AE0" w:rsidRPr="00AA4859">
              <w:rPr>
                <w:rFonts w:cs="Arial"/>
              </w:rPr>
              <w:t xml:space="preserve">excluded or </w:t>
            </w:r>
            <w:r w:rsidR="00140E6F" w:rsidRPr="00AA4859">
              <w:rPr>
                <w:rFonts w:cs="Arial"/>
              </w:rPr>
              <w:t xml:space="preserve">partially </w:t>
            </w:r>
            <w:r w:rsidR="00AC79C1" w:rsidRPr="00AA4859">
              <w:rPr>
                <w:rFonts w:cs="Arial"/>
              </w:rPr>
              <w:t>reduced</w:t>
            </w:r>
            <w:r w:rsidR="007149DB" w:rsidRPr="00AA4859">
              <w:rPr>
                <w:rFonts w:cs="Arial"/>
              </w:rPr>
              <w:t>?</w:t>
            </w:r>
          </w:p>
          <w:p w14:paraId="0FEB99A7" w14:textId="7A5E08B9" w:rsidR="00C64DA9" w:rsidRPr="007A4DC9" w:rsidRDefault="00E43EC0" w:rsidP="004E3F2B">
            <w:pPr>
              <w:pStyle w:val="DJCSIntrobodybold115"/>
              <w:spacing w:before="120" w:after="120"/>
              <w:rPr>
                <w:rFonts w:cs="Arial"/>
                <w:i/>
                <w:iCs/>
              </w:rPr>
            </w:pPr>
            <w:r w:rsidRPr="007A4DC9">
              <w:rPr>
                <w:rFonts w:cs="Arial"/>
                <w:b w:val="0"/>
                <w:bCs/>
                <w:i/>
                <w:iCs/>
                <w:sz w:val="20"/>
                <w:szCs w:val="16"/>
              </w:rPr>
              <w:t xml:space="preserve">Outline any critical </w:t>
            </w:r>
            <w:r w:rsidR="00843EC4" w:rsidRPr="007A4DC9">
              <w:rPr>
                <w:rFonts w:cs="Arial"/>
                <w:b w:val="0"/>
                <w:bCs/>
                <w:i/>
                <w:iCs/>
                <w:sz w:val="20"/>
                <w:szCs w:val="16"/>
              </w:rPr>
              <w:t xml:space="preserve">items </w:t>
            </w:r>
            <w:r w:rsidR="00F073CF" w:rsidRPr="007A4DC9">
              <w:rPr>
                <w:rFonts w:cs="Arial"/>
                <w:b w:val="0"/>
                <w:bCs/>
                <w:i/>
                <w:iCs/>
                <w:sz w:val="20"/>
                <w:szCs w:val="16"/>
              </w:rPr>
              <w:t xml:space="preserve">that </w:t>
            </w:r>
            <w:r w:rsidR="00E833B9" w:rsidRPr="007A4DC9">
              <w:rPr>
                <w:rFonts w:cs="Arial"/>
                <w:b w:val="0"/>
                <w:bCs/>
                <w:i/>
                <w:iCs/>
                <w:sz w:val="20"/>
                <w:szCs w:val="16"/>
              </w:rPr>
              <w:t xml:space="preserve">if excluded/reduced would mean the project </w:t>
            </w:r>
            <w:r w:rsidR="007B1762" w:rsidRPr="007A4DC9">
              <w:rPr>
                <w:rFonts w:cs="Arial"/>
                <w:b w:val="0"/>
                <w:bCs/>
                <w:i/>
                <w:iCs/>
                <w:sz w:val="20"/>
                <w:szCs w:val="16"/>
              </w:rPr>
              <w:t>could</w:t>
            </w:r>
            <w:r w:rsidR="00E833B9" w:rsidRPr="007A4DC9">
              <w:rPr>
                <w:rFonts w:cs="Arial"/>
                <w:b w:val="0"/>
                <w:bCs/>
                <w:i/>
                <w:iCs/>
                <w:sz w:val="20"/>
                <w:szCs w:val="16"/>
              </w:rPr>
              <w:t xml:space="preserve"> not </w:t>
            </w:r>
            <w:r w:rsidR="007B1762" w:rsidRPr="007A4DC9">
              <w:rPr>
                <w:rFonts w:cs="Arial"/>
                <w:b w:val="0"/>
                <w:bCs/>
                <w:i/>
                <w:iCs/>
                <w:sz w:val="20"/>
                <w:szCs w:val="16"/>
              </w:rPr>
              <w:t xml:space="preserve">proceed or be </w:t>
            </w:r>
            <w:r w:rsidR="007B1762" w:rsidRPr="002E6C0A">
              <w:rPr>
                <w:rFonts w:cs="Arial"/>
                <w:b w:val="0"/>
                <w:bCs/>
                <w:i/>
                <w:iCs/>
                <w:sz w:val="20"/>
                <w:szCs w:val="16"/>
              </w:rPr>
              <w:t>successful</w:t>
            </w:r>
            <w:r w:rsidR="00180CD3" w:rsidRPr="002E6C0A">
              <w:rPr>
                <w:rFonts w:cs="Arial"/>
                <w:b w:val="0"/>
                <w:bCs/>
                <w:i/>
                <w:iCs/>
                <w:sz w:val="20"/>
                <w:szCs w:val="16"/>
              </w:rPr>
              <w:t>.</w:t>
            </w:r>
            <w:r w:rsidR="00961E4F" w:rsidRPr="002E6C0A">
              <w:rPr>
                <w:rFonts w:cs="Arial"/>
                <w:b w:val="0"/>
                <w:bCs/>
                <w:i/>
                <w:iCs/>
                <w:sz w:val="20"/>
                <w:szCs w:val="16"/>
              </w:rPr>
              <w:t xml:space="preserve"> Please note, </w:t>
            </w:r>
            <w:r w:rsidR="009B3B4D" w:rsidRPr="002E6C0A">
              <w:rPr>
                <w:rFonts w:cs="Arial"/>
                <w:b w:val="0"/>
                <w:bCs/>
                <w:i/>
                <w:iCs/>
                <w:sz w:val="20"/>
                <w:szCs w:val="16"/>
              </w:rPr>
              <w:t xml:space="preserve">if any of these items are ineligible under the program it could impact your application </w:t>
            </w:r>
            <w:r w:rsidR="008B6D0E" w:rsidRPr="002E6C0A">
              <w:rPr>
                <w:rFonts w:cs="Arial"/>
                <w:b w:val="0"/>
                <w:bCs/>
                <w:i/>
                <w:iCs/>
                <w:sz w:val="20"/>
                <w:szCs w:val="16"/>
              </w:rPr>
              <w:t>outcome</w:t>
            </w:r>
            <w:r w:rsidR="009B3B4D" w:rsidRPr="002E6C0A">
              <w:rPr>
                <w:rFonts w:cs="Arial"/>
                <w:b w:val="0"/>
                <w:bCs/>
                <w:i/>
                <w:iCs/>
                <w:sz w:val="20"/>
                <w:szCs w:val="16"/>
              </w:rPr>
              <w:t>.</w:t>
            </w:r>
            <w:r w:rsidR="009B3B4D" w:rsidRPr="007A4DC9">
              <w:rPr>
                <w:rFonts w:cs="Arial"/>
                <w:b w:val="0"/>
                <w:bCs/>
                <w:i/>
                <w:iCs/>
                <w:sz w:val="20"/>
                <w:szCs w:val="16"/>
              </w:rPr>
              <w:t xml:space="preserve"> </w:t>
            </w:r>
          </w:p>
        </w:tc>
      </w:tr>
      <w:tr w:rsidR="00C64DA9" w14:paraId="2D60FD29" w14:textId="77777777" w:rsidTr="000E002B">
        <w:trPr>
          <w:trHeight w:val="100"/>
        </w:trPr>
        <w:tc>
          <w:tcPr>
            <w:tcW w:w="10485" w:type="dxa"/>
          </w:tcPr>
          <w:p w14:paraId="26949691" w14:textId="77777777" w:rsidR="008B6D0E" w:rsidRPr="003E30E0" w:rsidRDefault="008B6D0E" w:rsidP="004E3F2B">
            <w:pPr>
              <w:pStyle w:val="DJCSIntrobodybold115"/>
              <w:spacing w:before="120" w:after="120"/>
              <w:rPr>
                <w:rFonts w:cs="Arial"/>
              </w:rPr>
            </w:pPr>
          </w:p>
        </w:tc>
      </w:tr>
    </w:tbl>
    <w:p w14:paraId="4E2AE0C8" w14:textId="77777777" w:rsidR="007D3BC6" w:rsidRDefault="007D3BC6" w:rsidP="00AB351F">
      <w:pPr>
        <w:sectPr w:rsidR="007D3BC6" w:rsidSect="00F55B2D">
          <w:headerReference w:type="default" r:id="rId23"/>
          <w:footerReference w:type="default" r:id="rId24"/>
          <w:headerReference w:type="first" r:id="rId25"/>
          <w:footerReference w:type="first" r:id="rId26"/>
          <w:pgSz w:w="11906" w:h="16838" w:code="9"/>
          <w:pgMar w:top="720" w:right="720" w:bottom="720" w:left="720" w:header="0" w:footer="0" w:gutter="0"/>
          <w:cols w:space="720"/>
          <w:titlePg/>
          <w:docGrid w:linePitch="360"/>
        </w:sectPr>
      </w:pPr>
    </w:p>
    <w:p w14:paraId="0256D19D" w14:textId="6D78E691" w:rsidR="00E27A8D" w:rsidRDefault="00E70216" w:rsidP="00E70216">
      <w:pPr>
        <w:pStyle w:val="Heading2notappearinginTOC"/>
        <w:spacing w:before="360"/>
        <w:ind w:left="0"/>
        <w:rPr>
          <w:rFonts w:eastAsia="Times" w:cs="Arial"/>
        </w:rPr>
      </w:pPr>
      <w:r>
        <w:rPr>
          <w:rFonts w:eastAsia="Times" w:cs="Arial"/>
        </w:rPr>
        <w:lastRenderedPageBreak/>
        <w:t>Project Risks</w:t>
      </w:r>
    </w:p>
    <w:p w14:paraId="1673C3C6" w14:textId="77777777" w:rsidR="005870B1" w:rsidRDefault="005870B1" w:rsidP="005870B1">
      <w:pPr>
        <w:pStyle w:val="DJCSIntrobodybold115"/>
        <w:spacing w:before="120" w:after="120"/>
        <w:rPr>
          <w:rFonts w:cs="Arial"/>
          <w:b w:val="0"/>
          <w:bCs/>
        </w:rPr>
      </w:pPr>
      <w:r w:rsidRPr="005870B1">
        <w:rPr>
          <w:rFonts w:cs="Arial"/>
          <w:b w:val="0"/>
          <w:bCs/>
        </w:rPr>
        <w:t xml:space="preserve">Outline the potential project risks and the control and/or response actions you would take to mitigate them if they occurred. Brief descriptions and/or dot points are encouraged. </w:t>
      </w:r>
    </w:p>
    <w:p w14:paraId="56617973" w14:textId="70A931ED" w:rsidR="005870B1" w:rsidRPr="005870B1" w:rsidRDefault="005870B1" w:rsidP="005870B1">
      <w:pPr>
        <w:pStyle w:val="DJCSIntrobodybold115"/>
        <w:spacing w:before="120" w:after="120"/>
        <w:rPr>
          <w:rFonts w:cs="Arial"/>
          <w:b w:val="0"/>
          <w:bCs/>
        </w:rPr>
      </w:pPr>
      <w:r w:rsidRPr="005870B1">
        <w:rPr>
          <w:rFonts w:cs="Arial"/>
          <w:b w:val="0"/>
          <w:bCs/>
        </w:rPr>
        <w:t>See ‘</w:t>
      </w:r>
      <w:r w:rsidRPr="005870B1">
        <w:rPr>
          <w:rFonts w:cs="Arial"/>
          <w:b w:val="0"/>
          <w:bCs/>
          <w:i/>
          <w:iCs/>
        </w:rPr>
        <w:t>Additional Information – Project Risks</w:t>
      </w:r>
      <w:r w:rsidRPr="005870B1">
        <w:rPr>
          <w:rFonts w:cs="Arial"/>
          <w:b w:val="0"/>
          <w:bCs/>
        </w:rPr>
        <w:t xml:space="preserve">’ </w:t>
      </w:r>
      <w:r w:rsidR="00CF5042">
        <w:rPr>
          <w:rFonts w:cs="Arial"/>
          <w:b w:val="0"/>
          <w:bCs/>
        </w:rPr>
        <w:t xml:space="preserve">at the end of this template </w:t>
      </w:r>
      <w:r w:rsidRPr="005870B1">
        <w:rPr>
          <w:rFonts w:cs="Arial"/>
          <w:b w:val="0"/>
          <w:bCs/>
        </w:rPr>
        <w:t>for more guidance.</w:t>
      </w:r>
    </w:p>
    <w:tbl>
      <w:tblPr>
        <w:tblStyle w:val="DJRReporttablestyleNavy"/>
        <w:tblW w:w="5000" w:type="pct"/>
        <w:tblInd w:w="0" w:type="dxa"/>
        <w:tblLook w:val="04A0" w:firstRow="1" w:lastRow="0" w:firstColumn="1" w:lastColumn="0" w:noHBand="0" w:noVBand="1"/>
      </w:tblPr>
      <w:tblGrid>
        <w:gridCol w:w="5075"/>
        <w:gridCol w:w="5381"/>
      </w:tblGrid>
      <w:tr w:rsidR="00E27A8D" w:rsidRPr="001E3034" w14:paraId="3284DBFC" w14:textId="77777777" w:rsidTr="00951001">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85D68A8" w14:textId="77777777" w:rsidR="00E27A8D" w:rsidRPr="001E3034" w:rsidRDefault="00E27A8D" w:rsidP="00951001">
            <w:pPr>
              <w:pStyle w:val="DJCSIntrobodybold115"/>
              <w:spacing w:before="120" w:after="120"/>
              <w:rPr>
                <w:rFonts w:cs="Arial"/>
              </w:rPr>
            </w:pPr>
            <w:r w:rsidRPr="001E3034">
              <w:rPr>
                <w:rFonts w:cs="Arial"/>
              </w:rPr>
              <w:t xml:space="preserve">Project risks </w:t>
            </w:r>
          </w:p>
        </w:tc>
      </w:tr>
      <w:tr w:rsidR="00E27A8D" w:rsidRPr="001E3034" w14:paraId="27E82539" w14:textId="77777777" w:rsidTr="00951001">
        <w:trPr>
          <w:trHeight w:val="100"/>
        </w:trPr>
        <w:tc>
          <w:tcPr>
            <w:tcW w:w="5000" w:type="pct"/>
            <w:gridSpan w:val="2"/>
            <w:shd w:val="clear" w:color="auto" w:fill="F2F2F2" w:themeFill="background1" w:themeFillShade="F2"/>
          </w:tcPr>
          <w:p w14:paraId="225EBF93" w14:textId="62BCD881" w:rsidR="00E27A8D" w:rsidRPr="005870B1" w:rsidRDefault="00E27A8D" w:rsidP="00951001">
            <w:pPr>
              <w:pStyle w:val="DJCSIntrobodybold115"/>
              <w:spacing w:before="120" w:after="120"/>
              <w:rPr>
                <w:rFonts w:cs="Arial"/>
                <w:bCs/>
              </w:rPr>
            </w:pPr>
            <w:r w:rsidRPr="00E86B4A">
              <w:rPr>
                <w:rFonts w:cs="Arial"/>
                <w:bCs/>
              </w:rPr>
              <w:t>Are there any major risks that could impact your project delivery?</w:t>
            </w:r>
          </w:p>
        </w:tc>
      </w:tr>
      <w:sdt>
        <w:sdtPr>
          <w:id w:val="945806085"/>
          <w15:repeatingSection/>
        </w:sdtPr>
        <w:sdtContent>
          <w:sdt>
            <w:sdtPr>
              <w:id w:val="-718283208"/>
              <w:placeholder>
                <w:docPart w:val="2E8A84CF11E545E4A5C1E812C4BDDE85"/>
              </w:placeholder>
              <w15:repeatingSectionItem/>
            </w:sdtPr>
            <w:sdtContent>
              <w:tr w:rsidR="00E27A8D" w:rsidRPr="005C79B6" w14:paraId="64B74CDD" w14:textId="77777777" w:rsidTr="00951001">
                <w:trPr>
                  <w:trHeight w:val="100"/>
                </w:trPr>
                <w:tc>
                  <w:tcPr>
                    <w:tcW w:w="2427" w:type="pct"/>
                  </w:tcPr>
                  <w:sdt>
                    <w:sdtPr>
                      <w:id w:val="1684631503"/>
                      <w:placeholder>
                        <w:docPart w:val="5898F57960B9462BB231D26BF5FD354D"/>
                      </w:placeholder>
                      <w:showingPlcHdr/>
                    </w:sdtPr>
                    <w:sdtContent>
                      <w:p w14:paraId="0FE8C5BD"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1188441733"/>
                      <w:placeholder>
                        <w:docPart w:val="02724E99FF4540F39E72D85AF9248388"/>
                      </w:placeholder>
                      <w:showingPlcHdr/>
                    </w:sdtPr>
                    <w:sdtContent>
                      <w:p w14:paraId="6FF6A8D1" w14:textId="77777777" w:rsidR="00E27A8D" w:rsidRPr="005C79B6" w:rsidRDefault="00E27A8D" w:rsidP="00951001">
                        <w:pPr>
                          <w:pStyle w:val="Form-Input"/>
                        </w:pPr>
                        <w:r w:rsidRPr="00095348">
                          <w:rPr>
                            <w:i/>
                            <w:iCs w:val="0"/>
                            <w:color w:val="808080"/>
                          </w:rPr>
                          <w:t>Control and/or response</w:t>
                        </w:r>
                      </w:p>
                    </w:sdtContent>
                  </w:sdt>
                </w:tc>
              </w:tr>
            </w:sdtContent>
          </w:sdt>
          <w:sdt>
            <w:sdtPr>
              <w:id w:val="1866171676"/>
              <w:placeholder>
                <w:docPart w:val="CE33D683843C4DD7B9E28D1367AE0B8C"/>
              </w:placeholder>
              <w15:repeatingSectionItem/>
            </w:sdtPr>
            <w:sdtContent>
              <w:tr w:rsidR="00E27A8D" w:rsidRPr="005C79B6" w14:paraId="76282622" w14:textId="77777777" w:rsidTr="00951001">
                <w:trPr>
                  <w:trHeight w:val="100"/>
                </w:trPr>
                <w:tc>
                  <w:tcPr>
                    <w:tcW w:w="2427" w:type="pct"/>
                  </w:tcPr>
                  <w:sdt>
                    <w:sdtPr>
                      <w:id w:val="-326058744"/>
                      <w:placeholder>
                        <w:docPart w:val="1880D9141DDE43D08D98B18977A92CFC"/>
                      </w:placeholder>
                      <w:showingPlcHdr/>
                    </w:sdtPr>
                    <w:sdtContent>
                      <w:p w14:paraId="670CACB3"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1396086847"/>
                      <w:placeholder>
                        <w:docPart w:val="F030B9B893824BB28DC86C2F312D7CE7"/>
                      </w:placeholder>
                      <w:showingPlcHdr/>
                    </w:sdtPr>
                    <w:sdtContent>
                      <w:p w14:paraId="6C4A36E0" w14:textId="77777777" w:rsidR="00E27A8D" w:rsidRPr="005C79B6" w:rsidRDefault="00E27A8D" w:rsidP="00951001">
                        <w:pPr>
                          <w:pStyle w:val="Form-Input"/>
                        </w:pPr>
                        <w:r w:rsidRPr="00095348">
                          <w:rPr>
                            <w:i/>
                            <w:iCs w:val="0"/>
                            <w:color w:val="808080"/>
                          </w:rPr>
                          <w:t>Control and/or response</w:t>
                        </w:r>
                      </w:p>
                    </w:sdtContent>
                  </w:sdt>
                </w:tc>
              </w:tr>
            </w:sdtContent>
          </w:sdt>
          <w:sdt>
            <w:sdtPr>
              <w:id w:val="700913795"/>
              <w:placeholder>
                <w:docPart w:val="46B0CBC5C48E405DB5BC7CED96CD79B0"/>
              </w:placeholder>
              <w15:repeatingSectionItem/>
            </w:sdtPr>
            <w:sdtContent>
              <w:tr w:rsidR="00E27A8D" w:rsidRPr="005C79B6" w14:paraId="7FD799C6" w14:textId="77777777" w:rsidTr="00951001">
                <w:trPr>
                  <w:trHeight w:val="100"/>
                </w:trPr>
                <w:tc>
                  <w:tcPr>
                    <w:tcW w:w="2427" w:type="pct"/>
                  </w:tcPr>
                  <w:sdt>
                    <w:sdtPr>
                      <w:id w:val="-1766922017"/>
                      <w:placeholder>
                        <w:docPart w:val="97AB67AA48614278BBE560638ED9AC30"/>
                      </w:placeholder>
                      <w:showingPlcHdr/>
                    </w:sdtPr>
                    <w:sdtContent>
                      <w:p w14:paraId="7D4BE2CE"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684481805"/>
                      <w:placeholder>
                        <w:docPart w:val="58E1CA9D373143D6825E2B0BC64DA9ED"/>
                      </w:placeholder>
                      <w:showingPlcHdr/>
                    </w:sdtPr>
                    <w:sdtContent>
                      <w:p w14:paraId="6348EDCC" w14:textId="77777777" w:rsidR="00E27A8D" w:rsidRPr="005C79B6" w:rsidRDefault="00E27A8D" w:rsidP="00951001">
                        <w:pPr>
                          <w:pStyle w:val="Form-Input"/>
                        </w:pPr>
                        <w:r w:rsidRPr="00095348">
                          <w:rPr>
                            <w:i/>
                            <w:iCs w:val="0"/>
                            <w:color w:val="808080"/>
                          </w:rPr>
                          <w:t>Control and/or response</w:t>
                        </w:r>
                      </w:p>
                    </w:sdtContent>
                  </w:sdt>
                </w:tc>
              </w:tr>
            </w:sdtContent>
          </w:sdt>
          <w:sdt>
            <w:sdtPr>
              <w:id w:val="-1867355053"/>
              <w:placeholder>
                <w:docPart w:val="D26F6B31E91F41C680A055CF326B2643"/>
              </w:placeholder>
              <w15:repeatingSectionItem/>
            </w:sdtPr>
            <w:sdtContent>
              <w:tr w:rsidR="00E27A8D" w:rsidRPr="005C79B6" w14:paraId="4268C4B7" w14:textId="77777777" w:rsidTr="00951001">
                <w:trPr>
                  <w:trHeight w:val="100"/>
                </w:trPr>
                <w:tc>
                  <w:tcPr>
                    <w:tcW w:w="2427" w:type="pct"/>
                  </w:tcPr>
                  <w:sdt>
                    <w:sdtPr>
                      <w:id w:val="-93098516"/>
                      <w:placeholder>
                        <w:docPart w:val="EF07795A7DF34C12966EC395CA688F49"/>
                      </w:placeholder>
                      <w:showingPlcHdr/>
                    </w:sdtPr>
                    <w:sdtContent>
                      <w:p w14:paraId="0D334C00"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1568994075"/>
                      <w:placeholder>
                        <w:docPart w:val="13F8893419E94EF9BA5E7EC12A728E96"/>
                      </w:placeholder>
                      <w:showingPlcHdr/>
                    </w:sdtPr>
                    <w:sdtContent>
                      <w:p w14:paraId="03F75446" w14:textId="77777777" w:rsidR="00E27A8D" w:rsidRPr="005C79B6" w:rsidRDefault="00E27A8D" w:rsidP="00951001">
                        <w:pPr>
                          <w:pStyle w:val="Form-Input"/>
                        </w:pPr>
                        <w:r w:rsidRPr="00095348">
                          <w:rPr>
                            <w:i/>
                            <w:iCs w:val="0"/>
                            <w:color w:val="808080"/>
                          </w:rPr>
                          <w:t>Control and/or response</w:t>
                        </w:r>
                      </w:p>
                    </w:sdtContent>
                  </w:sdt>
                </w:tc>
              </w:tr>
            </w:sdtContent>
          </w:sdt>
          <w:sdt>
            <w:sdtPr>
              <w:id w:val="-235022639"/>
              <w:placeholder>
                <w:docPart w:val="DADD5DD2ABBA4EFFB0902101EE51CA83"/>
              </w:placeholder>
              <w15:repeatingSectionItem/>
            </w:sdtPr>
            <w:sdtContent>
              <w:tr w:rsidR="00E27A8D" w:rsidRPr="005C79B6" w14:paraId="22AC1EEB" w14:textId="77777777" w:rsidTr="00951001">
                <w:trPr>
                  <w:trHeight w:val="100"/>
                </w:trPr>
                <w:tc>
                  <w:tcPr>
                    <w:tcW w:w="2427" w:type="pct"/>
                  </w:tcPr>
                  <w:sdt>
                    <w:sdtPr>
                      <w:id w:val="-1990478594"/>
                      <w:placeholder>
                        <w:docPart w:val="0B0ED5418C574CE1B0A26C9FA1AC417E"/>
                      </w:placeholder>
                      <w:showingPlcHdr/>
                    </w:sdtPr>
                    <w:sdtContent>
                      <w:p w14:paraId="484F7EAA"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829210679"/>
                      <w:placeholder>
                        <w:docPart w:val="54735FA109D24B219ED8DEF75C9F21FC"/>
                      </w:placeholder>
                      <w:showingPlcHdr/>
                    </w:sdtPr>
                    <w:sdtContent>
                      <w:p w14:paraId="2CBB25F6" w14:textId="77777777" w:rsidR="00E27A8D" w:rsidRPr="005C79B6" w:rsidRDefault="00E27A8D" w:rsidP="00951001">
                        <w:pPr>
                          <w:pStyle w:val="Form-Input"/>
                        </w:pPr>
                        <w:r w:rsidRPr="00095348">
                          <w:rPr>
                            <w:i/>
                            <w:iCs w:val="0"/>
                            <w:color w:val="808080"/>
                          </w:rPr>
                          <w:t>Control and/or response</w:t>
                        </w:r>
                      </w:p>
                    </w:sdtContent>
                  </w:sdt>
                </w:tc>
              </w:tr>
            </w:sdtContent>
          </w:sdt>
          <w:sdt>
            <w:sdtPr>
              <w:id w:val="1501927614"/>
              <w:placeholder>
                <w:docPart w:val="D14E185CA2F14C14A9A40A5D16EE5E7E"/>
              </w:placeholder>
              <w15:repeatingSectionItem/>
            </w:sdtPr>
            <w:sdtContent>
              <w:tr w:rsidR="00E27A8D" w:rsidRPr="005C79B6" w14:paraId="09AB937F" w14:textId="77777777" w:rsidTr="00951001">
                <w:trPr>
                  <w:trHeight w:val="100"/>
                </w:trPr>
                <w:tc>
                  <w:tcPr>
                    <w:tcW w:w="2427" w:type="pct"/>
                  </w:tcPr>
                  <w:sdt>
                    <w:sdtPr>
                      <w:id w:val="293804610"/>
                      <w:placeholder>
                        <w:docPart w:val="1750C482E4C94615BD75640393D69195"/>
                      </w:placeholder>
                      <w:showingPlcHdr/>
                    </w:sdtPr>
                    <w:sdtContent>
                      <w:p w14:paraId="402ADAF6" w14:textId="77777777" w:rsidR="00E27A8D" w:rsidRPr="005C79B6" w:rsidRDefault="00E27A8D" w:rsidP="00951001">
                        <w:pPr>
                          <w:pStyle w:val="Form-Input"/>
                        </w:pPr>
                        <w:r w:rsidRPr="00095348">
                          <w:rPr>
                            <w:i/>
                            <w:iCs w:val="0"/>
                            <w:color w:val="808080"/>
                          </w:rPr>
                          <w:t>Potential project risk</w:t>
                        </w:r>
                      </w:p>
                    </w:sdtContent>
                  </w:sdt>
                </w:tc>
                <w:tc>
                  <w:tcPr>
                    <w:tcW w:w="2573" w:type="pct"/>
                  </w:tcPr>
                  <w:sdt>
                    <w:sdtPr>
                      <w:id w:val="-1474905635"/>
                      <w:placeholder>
                        <w:docPart w:val="FEF13C6A297F4404BEA5F4101949D6ED"/>
                      </w:placeholder>
                      <w:showingPlcHdr/>
                    </w:sdtPr>
                    <w:sdtContent>
                      <w:p w14:paraId="471EF50B" w14:textId="77777777" w:rsidR="00E27A8D" w:rsidRPr="005C79B6" w:rsidRDefault="00E27A8D" w:rsidP="00951001">
                        <w:pPr>
                          <w:pStyle w:val="Form-Input"/>
                        </w:pPr>
                        <w:r w:rsidRPr="00095348">
                          <w:rPr>
                            <w:i/>
                            <w:iCs w:val="0"/>
                            <w:color w:val="808080"/>
                          </w:rPr>
                          <w:t>Control and/or response</w:t>
                        </w:r>
                      </w:p>
                    </w:sdtContent>
                  </w:sdt>
                </w:tc>
              </w:tr>
            </w:sdtContent>
          </w:sdt>
        </w:sdtContent>
      </w:sdt>
    </w:tbl>
    <w:p w14:paraId="16462337" w14:textId="77777777" w:rsidR="00E27A8D" w:rsidRDefault="00E27A8D" w:rsidP="00E27A8D">
      <w:pPr>
        <w:pStyle w:val="DJCSIntrobodybold115"/>
        <w:spacing w:after="0"/>
        <w:rPr>
          <w:rFonts w:cs="Arial"/>
          <w:b w:val="0"/>
          <w:i/>
          <w:iCs/>
        </w:rPr>
      </w:pPr>
      <w:r>
        <w:rPr>
          <w:rFonts w:cs="Arial"/>
          <w:b w:val="0"/>
          <w:i/>
          <w:iCs/>
        </w:rPr>
        <w:t>To i</w:t>
      </w:r>
      <w:r w:rsidRPr="001E3034">
        <w:rPr>
          <w:rFonts w:cs="Arial"/>
          <w:b w:val="0"/>
          <w:i/>
          <w:iCs/>
        </w:rPr>
        <w:t>nsert additional rows</w:t>
      </w:r>
      <w:r>
        <w:rPr>
          <w:rFonts w:cs="Arial"/>
          <w:b w:val="0"/>
          <w:i/>
          <w:iCs/>
        </w:rPr>
        <w:t>, s</w:t>
      </w:r>
      <w:r w:rsidRPr="001E3034">
        <w:rPr>
          <w:rFonts w:cs="Arial"/>
          <w:b w:val="0"/>
          <w:i/>
          <w:iCs/>
        </w:rPr>
        <w:t xml:space="preserve">elect the row above and then click on the </w:t>
      </w:r>
      <w:r>
        <w:rPr>
          <w:rFonts w:cs="Arial"/>
          <w:b w:val="0"/>
          <w:i/>
          <w:iCs/>
        </w:rPr>
        <w:t xml:space="preserve">blue </w:t>
      </w:r>
      <w:r w:rsidRPr="001E3034">
        <w:rPr>
          <w:rFonts w:cs="Arial"/>
          <w:b w:val="0"/>
          <w:i/>
          <w:iCs/>
        </w:rPr>
        <w:t>plus sign [+] displayed to the right of the table.</w:t>
      </w:r>
      <w:bookmarkStart w:id="6" w:name="_Hlk121843935"/>
    </w:p>
    <w:p w14:paraId="6D4B1B1B" w14:textId="77777777" w:rsidR="008E7600" w:rsidRDefault="008E7600" w:rsidP="00E27A8D">
      <w:pPr>
        <w:pStyle w:val="DJCSIntrobodybold115"/>
        <w:rPr>
          <w:rFonts w:cs="Arial"/>
          <w:b w:val="0"/>
          <w:i/>
          <w:iCs/>
        </w:rPr>
      </w:pPr>
    </w:p>
    <w:p w14:paraId="602FF0EF" w14:textId="3587E5E9" w:rsidR="008E7600" w:rsidRPr="008E7600" w:rsidRDefault="008E7600" w:rsidP="008E7600">
      <w:pPr>
        <w:pStyle w:val="Heading2notappearinginTOC"/>
        <w:spacing w:before="360"/>
        <w:ind w:left="0"/>
        <w:rPr>
          <w:rFonts w:eastAsia="Times" w:cs="Arial"/>
        </w:rPr>
      </w:pPr>
      <w:r>
        <w:rPr>
          <w:rFonts w:eastAsia="Times" w:cs="Arial"/>
        </w:rPr>
        <w:t>Other details (optional)</w:t>
      </w:r>
    </w:p>
    <w:tbl>
      <w:tblPr>
        <w:tblStyle w:val="DJRReporttablestyleNavy"/>
        <w:tblW w:w="5000" w:type="pct"/>
        <w:tblInd w:w="0" w:type="dxa"/>
        <w:tblLook w:val="04A0" w:firstRow="1" w:lastRow="0" w:firstColumn="1" w:lastColumn="0" w:noHBand="0" w:noVBand="1"/>
      </w:tblPr>
      <w:tblGrid>
        <w:gridCol w:w="10456"/>
      </w:tblGrid>
      <w:tr w:rsidR="00E27A8D" w:rsidRPr="001E3034" w14:paraId="4502FAD0" w14:textId="77777777" w:rsidTr="00951001">
        <w:trPr>
          <w:cnfStyle w:val="100000000000" w:firstRow="1" w:lastRow="0" w:firstColumn="0" w:lastColumn="0" w:oddVBand="0" w:evenVBand="0" w:oddHBand="0" w:evenHBand="0" w:firstRowFirstColumn="0" w:firstRowLastColumn="0" w:lastRowFirstColumn="0" w:lastRowLastColumn="0"/>
          <w:trHeight w:val="100"/>
        </w:trPr>
        <w:tc>
          <w:tcPr>
            <w:tcW w:w="5000" w:type="pct"/>
            <w:shd w:val="clear" w:color="auto" w:fill="F2F2F2" w:themeFill="background1" w:themeFillShade="F2"/>
          </w:tcPr>
          <w:p w14:paraId="16AA76D4" w14:textId="77777777" w:rsidR="00E27A8D" w:rsidRPr="00E86B4A" w:rsidRDefault="00E27A8D" w:rsidP="00951001">
            <w:pPr>
              <w:pStyle w:val="DJCSIntrobodybold115"/>
              <w:spacing w:before="120" w:after="120"/>
              <w:rPr>
                <w:rFonts w:cs="Arial"/>
              </w:rPr>
            </w:pPr>
            <w:r w:rsidRPr="00E86B4A">
              <w:rPr>
                <w:rFonts w:cs="Arial"/>
              </w:rPr>
              <w:t xml:space="preserve">Are there any other details about your project that we should know? </w:t>
            </w:r>
          </w:p>
          <w:p w14:paraId="249D639B" w14:textId="5687DEC8" w:rsidR="00E27A8D" w:rsidRPr="00B11485" w:rsidRDefault="00F85226" w:rsidP="00E843C9">
            <w:pPr>
              <w:pStyle w:val="DJCSIntrobodybold115"/>
              <w:spacing w:before="120" w:after="120"/>
              <w:rPr>
                <w:rFonts w:cs="Arial"/>
                <w:b w:val="0"/>
                <w:bCs/>
                <w:i/>
                <w:iCs/>
              </w:rPr>
            </w:pPr>
            <w:r>
              <w:rPr>
                <w:rFonts w:cs="Arial"/>
                <w:b w:val="0"/>
                <w:i/>
                <w:iCs/>
                <w:sz w:val="20"/>
                <w:szCs w:val="16"/>
              </w:rPr>
              <w:t xml:space="preserve">Consider if there is </w:t>
            </w:r>
            <w:r w:rsidR="000C0A35">
              <w:rPr>
                <w:rFonts w:cs="Arial"/>
                <w:b w:val="0"/>
                <w:i/>
                <w:iCs/>
                <w:sz w:val="20"/>
                <w:szCs w:val="16"/>
              </w:rPr>
              <w:t>any other important information that you haven’t covered yet which could</w:t>
            </w:r>
            <w:r w:rsidR="002A553B">
              <w:rPr>
                <w:rFonts w:cs="Arial"/>
                <w:b w:val="0"/>
                <w:i/>
                <w:iCs/>
                <w:sz w:val="20"/>
                <w:szCs w:val="16"/>
              </w:rPr>
              <w:t xml:space="preserve"> help EMV to understand your proposed project</w:t>
            </w:r>
            <w:r w:rsidR="00E843C9">
              <w:rPr>
                <w:rFonts w:cs="Arial"/>
                <w:b w:val="0"/>
                <w:i/>
                <w:iCs/>
                <w:sz w:val="20"/>
                <w:szCs w:val="16"/>
              </w:rPr>
              <w:t xml:space="preserve">. </w:t>
            </w:r>
            <w:r w:rsidR="00E27A8D" w:rsidRPr="000541CD">
              <w:rPr>
                <w:rFonts w:cs="Arial"/>
                <w:b w:val="0"/>
                <w:i/>
                <w:iCs/>
                <w:sz w:val="20"/>
                <w:szCs w:val="16"/>
              </w:rPr>
              <w:t xml:space="preserve">For example, </w:t>
            </w:r>
            <w:r w:rsidR="008859E7">
              <w:rPr>
                <w:rFonts w:cs="Arial"/>
                <w:b w:val="0"/>
                <w:i/>
                <w:iCs/>
                <w:sz w:val="20"/>
                <w:szCs w:val="16"/>
              </w:rPr>
              <w:t>partnerships</w:t>
            </w:r>
            <w:r w:rsidR="00C52EB8">
              <w:rPr>
                <w:rFonts w:cs="Arial"/>
                <w:b w:val="0"/>
                <w:i/>
                <w:iCs/>
                <w:sz w:val="20"/>
                <w:szCs w:val="16"/>
              </w:rPr>
              <w:t xml:space="preserve"> with other organisations during delivery, </w:t>
            </w:r>
            <w:r w:rsidR="00E27A8D" w:rsidRPr="000541CD">
              <w:rPr>
                <w:rFonts w:cs="Arial"/>
                <w:b w:val="0"/>
                <w:i/>
                <w:iCs/>
                <w:sz w:val="20"/>
                <w:szCs w:val="16"/>
              </w:rPr>
              <w:t>funding being sought from other organisations</w:t>
            </w:r>
            <w:r w:rsidR="008859E7">
              <w:rPr>
                <w:rFonts w:cs="Arial"/>
                <w:b w:val="0"/>
                <w:i/>
                <w:iCs/>
                <w:sz w:val="20"/>
                <w:szCs w:val="16"/>
              </w:rPr>
              <w:t xml:space="preserve"> or sources</w:t>
            </w:r>
            <w:r w:rsidR="00E27A8D" w:rsidRPr="000541CD">
              <w:rPr>
                <w:rFonts w:cs="Arial"/>
                <w:b w:val="0"/>
                <w:i/>
                <w:iCs/>
                <w:sz w:val="20"/>
                <w:szCs w:val="16"/>
              </w:rPr>
              <w:t>, other related projects that may impact the delivery of this proposed project, upcoming changes to committee membership, etc.</w:t>
            </w:r>
            <w:r w:rsidR="00E27A8D">
              <w:rPr>
                <w:rFonts w:cs="Arial"/>
                <w:b w:val="0"/>
                <w:bCs/>
                <w:i/>
                <w:iCs/>
              </w:rPr>
              <w:t xml:space="preserve"> </w:t>
            </w:r>
          </w:p>
        </w:tc>
      </w:tr>
      <w:tr w:rsidR="00E27A8D" w:rsidRPr="001E3034" w14:paraId="3947D724" w14:textId="77777777" w:rsidTr="00951001">
        <w:trPr>
          <w:trHeight w:val="100"/>
        </w:trPr>
        <w:tc>
          <w:tcPr>
            <w:tcW w:w="5000" w:type="pct"/>
          </w:tcPr>
          <w:p w14:paraId="1E5CDEAC" w14:textId="77777777" w:rsidR="00E27A8D" w:rsidRDefault="00E27A8D" w:rsidP="00951001">
            <w:pPr>
              <w:pStyle w:val="DJCSIntrobodybold115"/>
              <w:spacing w:before="120" w:after="120"/>
              <w:rPr>
                <w:rFonts w:cs="Arial"/>
                <w:b w:val="0"/>
                <w:bCs/>
              </w:rPr>
            </w:pPr>
          </w:p>
          <w:p w14:paraId="6BD72F8B" w14:textId="77777777" w:rsidR="00E27A8D" w:rsidRPr="001E3034" w:rsidRDefault="00E27A8D" w:rsidP="00951001">
            <w:pPr>
              <w:pStyle w:val="DJCSIntrobodybold115"/>
              <w:spacing w:before="120" w:after="120"/>
              <w:rPr>
                <w:rFonts w:cs="Arial"/>
                <w:b w:val="0"/>
                <w:bCs/>
              </w:rPr>
            </w:pPr>
          </w:p>
        </w:tc>
      </w:tr>
      <w:bookmarkEnd w:id="6"/>
    </w:tbl>
    <w:p w14:paraId="03E4C0C6" w14:textId="77777777" w:rsidR="00E27A8D" w:rsidRDefault="00E27A8D" w:rsidP="00AB351F"/>
    <w:p w14:paraId="1E993CB0" w14:textId="611948BE" w:rsidR="00E27A8D" w:rsidRPr="00082140" w:rsidRDefault="00E27A8D" w:rsidP="00AB351F">
      <w:pPr>
        <w:sectPr w:rsidR="00E27A8D" w:rsidRPr="00082140" w:rsidSect="00F55B2D">
          <w:pgSz w:w="11906" w:h="16838" w:code="9"/>
          <w:pgMar w:top="720" w:right="720" w:bottom="720" w:left="720" w:header="0" w:footer="0" w:gutter="0"/>
          <w:cols w:space="720"/>
          <w:titlePg/>
          <w:docGrid w:linePitch="360"/>
        </w:sectPr>
      </w:pPr>
    </w:p>
    <w:p w14:paraId="4EC453C6" w14:textId="06CB584B" w:rsidR="001E3034" w:rsidRPr="004F5997" w:rsidRDefault="001E3034" w:rsidP="001E3034">
      <w:pPr>
        <w:pStyle w:val="Heading2notappearinginTOC"/>
        <w:ind w:left="0"/>
        <w:rPr>
          <w:rFonts w:eastAsia="Times" w:cs="Arial"/>
        </w:rPr>
      </w:pPr>
      <w:r w:rsidRPr="004F5997">
        <w:rPr>
          <w:rFonts w:eastAsia="Times" w:cs="Arial"/>
        </w:rPr>
        <w:lastRenderedPageBreak/>
        <w:t>Declaration and Approval</w:t>
      </w:r>
    </w:p>
    <w:p w14:paraId="5CCEC496" w14:textId="77777777" w:rsidR="001E3034" w:rsidRPr="001E3034" w:rsidRDefault="001E3034" w:rsidP="001E3034">
      <w:pPr>
        <w:pStyle w:val="DJCSIntrobodybold115"/>
        <w:rPr>
          <w:rFonts w:cs="Arial"/>
          <w:b w:val="0"/>
          <w:bCs/>
        </w:rPr>
      </w:pPr>
      <w:r w:rsidRPr="001E3034">
        <w:rPr>
          <w:rFonts w:cs="Arial"/>
          <w:b w:val="0"/>
          <w:bCs/>
        </w:rPr>
        <w:t>To be completed by the individual that has prepared this Project Plan or is otherwise authorised to sign off on its approval by the organisation, Auspice (if relevant) and other parties involved.</w:t>
      </w:r>
    </w:p>
    <w:tbl>
      <w:tblPr>
        <w:tblStyle w:val="DJRReporttablestyleNavy"/>
        <w:tblW w:w="5000" w:type="pct"/>
        <w:tblInd w:w="0" w:type="dxa"/>
        <w:tblLook w:val="04A0" w:firstRow="1" w:lastRow="0" w:firstColumn="1" w:lastColumn="0" w:noHBand="0" w:noVBand="1"/>
      </w:tblPr>
      <w:tblGrid>
        <w:gridCol w:w="2762"/>
        <w:gridCol w:w="7694"/>
      </w:tblGrid>
      <w:tr w:rsidR="001E3034" w:rsidRPr="001E3034" w14:paraId="696D6D05" w14:textId="77777777" w:rsidTr="00B141D0">
        <w:trPr>
          <w:cnfStyle w:val="100000000000" w:firstRow="1" w:lastRow="0" w:firstColumn="0" w:lastColumn="0" w:oddVBand="0" w:evenVBand="0" w:oddHBand="0" w:evenHBand="0" w:firstRowFirstColumn="0" w:firstRowLastColumn="0" w:lastRowFirstColumn="0" w:lastRowLastColumn="0"/>
        </w:trPr>
        <w:tc>
          <w:tcPr>
            <w:tcW w:w="1321" w:type="pct"/>
            <w:tcBorders>
              <w:right w:val="single" w:sz="4" w:space="0" w:color="16145F" w:themeColor="text2"/>
            </w:tcBorders>
          </w:tcPr>
          <w:p w14:paraId="77504C97" w14:textId="57D1EBE7" w:rsidR="001E3034" w:rsidRPr="001E3034" w:rsidRDefault="001E3034" w:rsidP="00753DAA">
            <w:pPr>
              <w:pStyle w:val="DJCSIntrobodybold115"/>
              <w:spacing w:before="120" w:after="120"/>
              <w:rPr>
                <w:rFonts w:cs="Arial"/>
                <w:bCs/>
              </w:rPr>
            </w:pPr>
            <w:r w:rsidRPr="001E3034">
              <w:rPr>
                <w:rFonts w:cs="Arial"/>
                <w:bCs/>
              </w:rPr>
              <w:t>Full Name</w:t>
            </w:r>
          </w:p>
        </w:tc>
        <w:tc>
          <w:tcPr>
            <w:tcW w:w="3679" w:type="pct"/>
            <w:tcBorders>
              <w:left w:val="single" w:sz="4" w:space="0" w:color="16145F" w:themeColor="text2"/>
            </w:tcBorders>
            <w:shd w:val="clear" w:color="auto" w:fill="FFFFFF" w:themeFill="background1"/>
          </w:tcPr>
          <w:p w14:paraId="5E973231" w14:textId="421F829A" w:rsidR="001E3034" w:rsidRPr="001E3034" w:rsidRDefault="00000000" w:rsidP="00753DAA">
            <w:pPr>
              <w:pStyle w:val="DJCSIntrobodybold115"/>
              <w:spacing w:before="120" w:after="120"/>
              <w:rPr>
                <w:rFonts w:cs="Arial"/>
                <w:bCs/>
              </w:rPr>
            </w:pPr>
            <w:sdt>
              <w:sdtPr>
                <w:rPr>
                  <w:b w:val="0"/>
                  <w:iCs/>
                </w:rPr>
                <w:id w:val="-875081549"/>
                <w:placeholder>
                  <w:docPart w:val="47AD0B7116264A3598F852FEF53D7F39"/>
                </w:placeholder>
                <w:showingPlcHdr/>
              </w:sdtPr>
              <w:sdtContent>
                <w:r w:rsidR="005C6BC8" w:rsidRPr="003F3D64">
                  <w:rPr>
                    <w:b w:val="0"/>
                    <w:i/>
                    <w:color w:val="C00000"/>
                  </w:rPr>
                  <w:t>Full Name</w:t>
                </w:r>
              </w:sdtContent>
            </w:sdt>
          </w:p>
        </w:tc>
      </w:tr>
      <w:tr w:rsidR="00197ECE" w:rsidRPr="001E3034" w14:paraId="4B3060C6" w14:textId="77777777" w:rsidTr="00197ECE">
        <w:tc>
          <w:tcPr>
            <w:tcW w:w="1321" w:type="pct"/>
            <w:tcBorders>
              <w:right w:val="single" w:sz="4" w:space="0" w:color="16145F" w:themeColor="text2"/>
            </w:tcBorders>
            <w:shd w:val="clear" w:color="auto" w:fill="16145F" w:themeFill="accent3"/>
          </w:tcPr>
          <w:p w14:paraId="41D2C578" w14:textId="3295885F" w:rsidR="00197ECE" w:rsidRPr="001E3034" w:rsidRDefault="00197ECE" w:rsidP="00753DAA">
            <w:pPr>
              <w:pStyle w:val="DJCSIntrobodybold115"/>
              <w:spacing w:before="120" w:after="120"/>
              <w:rPr>
                <w:rFonts w:cs="Arial"/>
                <w:bCs/>
              </w:rPr>
            </w:pPr>
            <w:r>
              <w:rPr>
                <w:rFonts w:cs="Arial"/>
                <w:bCs/>
              </w:rPr>
              <w:t>Position</w:t>
            </w:r>
            <w:r w:rsidR="003F3D64">
              <w:rPr>
                <w:rFonts w:cs="Arial"/>
                <w:bCs/>
              </w:rPr>
              <w:t xml:space="preserve"> Title</w:t>
            </w:r>
          </w:p>
        </w:tc>
        <w:tc>
          <w:tcPr>
            <w:tcW w:w="3679" w:type="pct"/>
            <w:tcBorders>
              <w:left w:val="single" w:sz="4" w:space="0" w:color="16145F" w:themeColor="text2"/>
            </w:tcBorders>
            <w:shd w:val="clear" w:color="auto" w:fill="FFFFFF" w:themeFill="background1"/>
          </w:tcPr>
          <w:p w14:paraId="4DEE5499" w14:textId="24D8927E" w:rsidR="00197ECE" w:rsidRDefault="00000000" w:rsidP="00753DAA">
            <w:pPr>
              <w:pStyle w:val="DJCSIntrobodybold115"/>
              <w:spacing w:before="120" w:after="120"/>
              <w:rPr>
                <w:rFonts w:cs="Arial"/>
                <w:bCs/>
              </w:rPr>
            </w:pPr>
            <w:sdt>
              <w:sdtPr>
                <w:rPr>
                  <w:b w:val="0"/>
                  <w:iCs/>
                </w:rPr>
                <w:id w:val="-1479222773"/>
                <w:placeholder>
                  <w:docPart w:val="F25F13889DD34C4B8091A6DE8C85010B"/>
                </w:placeholder>
                <w:showingPlcHdr/>
              </w:sdtPr>
              <w:sdtContent>
                <w:r w:rsidR="003F3D64" w:rsidRPr="00F37205">
                  <w:rPr>
                    <w:rFonts w:cs="Arial"/>
                    <w:b w:val="0"/>
                    <w:i/>
                    <w:color w:val="C00000"/>
                  </w:rPr>
                  <w:t>Position Title</w:t>
                </w:r>
              </w:sdtContent>
            </w:sdt>
          </w:p>
        </w:tc>
      </w:tr>
      <w:tr w:rsidR="001E3034" w:rsidRPr="001E3034" w14:paraId="0A3CD4D9" w14:textId="77777777" w:rsidTr="00EE379F">
        <w:tc>
          <w:tcPr>
            <w:tcW w:w="1321" w:type="pct"/>
            <w:shd w:val="clear" w:color="auto" w:fill="16145F" w:themeFill="text2"/>
          </w:tcPr>
          <w:p w14:paraId="25FC5640" w14:textId="0A507F0C" w:rsidR="001E3034" w:rsidRPr="001E3034" w:rsidRDefault="001E3034" w:rsidP="00753DAA">
            <w:pPr>
              <w:pStyle w:val="DJCSIntrobodybold115"/>
              <w:spacing w:before="120" w:after="120"/>
              <w:rPr>
                <w:rFonts w:cs="Arial"/>
                <w:bCs/>
              </w:rPr>
            </w:pPr>
            <w:r w:rsidRPr="001E3034">
              <w:rPr>
                <w:rFonts w:cs="Arial"/>
                <w:bCs/>
              </w:rPr>
              <w:t xml:space="preserve">Phone </w:t>
            </w:r>
            <w:r w:rsidR="003F3D64">
              <w:rPr>
                <w:rFonts w:cs="Arial"/>
                <w:bCs/>
              </w:rPr>
              <w:t>N</w:t>
            </w:r>
            <w:r w:rsidRPr="001E3034">
              <w:rPr>
                <w:rFonts w:cs="Arial"/>
                <w:bCs/>
              </w:rPr>
              <w:t>umber</w:t>
            </w:r>
          </w:p>
        </w:tc>
        <w:tc>
          <w:tcPr>
            <w:tcW w:w="3679" w:type="pct"/>
            <w:shd w:val="clear" w:color="auto" w:fill="FFFFFF" w:themeFill="background1"/>
          </w:tcPr>
          <w:p w14:paraId="5C858B46" w14:textId="3A36A839" w:rsidR="001E3034" w:rsidRPr="001E3034" w:rsidRDefault="00000000" w:rsidP="00753DAA">
            <w:pPr>
              <w:pStyle w:val="DJCSIntrobodybold115"/>
              <w:spacing w:before="120" w:after="120"/>
              <w:rPr>
                <w:rFonts w:cs="Arial"/>
              </w:rPr>
            </w:pPr>
            <w:sdt>
              <w:sdtPr>
                <w:rPr>
                  <w:b w:val="0"/>
                  <w:iCs/>
                </w:rPr>
                <w:id w:val="-1665084851"/>
                <w:placeholder>
                  <w:docPart w:val="EB9C5C11337B4B04BFB2473A6B3028FC"/>
                </w:placeholder>
                <w:showingPlcHdr/>
              </w:sdtPr>
              <w:sdtContent>
                <w:r w:rsidR="003F3D64" w:rsidRPr="00F37205">
                  <w:rPr>
                    <w:rFonts w:cs="Arial"/>
                    <w:b w:val="0"/>
                    <w:i/>
                    <w:color w:val="C00000"/>
                  </w:rPr>
                  <w:t>Phone Number</w:t>
                </w:r>
              </w:sdtContent>
            </w:sdt>
          </w:p>
        </w:tc>
      </w:tr>
      <w:tr w:rsidR="001E3034" w:rsidRPr="001E3034" w14:paraId="3D2FAFA9" w14:textId="77777777" w:rsidTr="00EE379F">
        <w:tc>
          <w:tcPr>
            <w:tcW w:w="1321" w:type="pct"/>
            <w:shd w:val="clear" w:color="auto" w:fill="16145F" w:themeFill="text2"/>
          </w:tcPr>
          <w:p w14:paraId="5ABE4932" w14:textId="77777777" w:rsidR="001E3034" w:rsidRPr="001E3034" w:rsidRDefault="001E3034" w:rsidP="0099581A">
            <w:pPr>
              <w:pStyle w:val="DJCSIntrobodybold115"/>
              <w:spacing w:before="240"/>
              <w:rPr>
                <w:rFonts w:cs="Arial"/>
                <w:bCs/>
              </w:rPr>
            </w:pPr>
            <w:r w:rsidRPr="001E3034">
              <w:rPr>
                <w:rFonts w:cs="Arial"/>
                <w:bCs/>
              </w:rPr>
              <w:t>Declaration</w:t>
            </w:r>
          </w:p>
        </w:tc>
        <w:tc>
          <w:tcPr>
            <w:tcW w:w="3679" w:type="pct"/>
          </w:tcPr>
          <w:p w14:paraId="64A03796" w14:textId="77777777" w:rsidR="00266C90" w:rsidRPr="00266C90" w:rsidRDefault="00266C90" w:rsidP="00266C90">
            <w:pPr>
              <w:pStyle w:val="DJCSIntrobodybold115"/>
              <w:spacing w:before="120"/>
              <w:rPr>
                <w:rFonts w:cs="Arial"/>
              </w:rPr>
            </w:pPr>
            <w:r w:rsidRPr="00266C90">
              <w:rPr>
                <w:rFonts w:cs="Arial"/>
              </w:rPr>
              <w:t>I declare and acknowledge the below to be true and correct:</w:t>
            </w:r>
          </w:p>
          <w:p w14:paraId="28F85F19" w14:textId="7BC8E258" w:rsidR="001E3034" w:rsidRPr="001E3034" w:rsidRDefault="001E3034" w:rsidP="004F5997">
            <w:pPr>
              <w:pStyle w:val="DJCSIntrobodybold115"/>
              <w:numPr>
                <w:ilvl w:val="0"/>
                <w:numId w:val="27"/>
              </w:numPr>
              <w:rPr>
                <w:rFonts w:cs="Arial"/>
                <w:b w:val="0"/>
                <w:bCs/>
              </w:rPr>
            </w:pPr>
            <w:r w:rsidRPr="001E3034">
              <w:rPr>
                <w:rFonts w:cs="Arial"/>
                <w:b w:val="0"/>
                <w:bCs/>
              </w:rPr>
              <w:t>I am authorised by the grant applicant organisation (and Auspice, if applicable) to submit this Project Plan and make this declaration on their behalf</w:t>
            </w:r>
          </w:p>
          <w:p w14:paraId="5B650405" w14:textId="77777777" w:rsidR="001E3034" w:rsidRPr="001E3034" w:rsidRDefault="001E3034" w:rsidP="004F5997">
            <w:pPr>
              <w:pStyle w:val="DJCSIntrobodybold115"/>
              <w:numPr>
                <w:ilvl w:val="0"/>
                <w:numId w:val="27"/>
              </w:numPr>
              <w:rPr>
                <w:rFonts w:cs="Arial"/>
                <w:b w:val="0"/>
                <w:bCs/>
              </w:rPr>
            </w:pPr>
            <w:r w:rsidRPr="001E3034">
              <w:rPr>
                <w:rFonts w:cs="Arial"/>
                <w:b w:val="0"/>
                <w:bCs/>
              </w:rPr>
              <w:t>all parties and individuals identified in the Plan were consulted during preparation of the Plan and have confirmed their commitment to their roles, responsibilities, timelines, and delivery deadlines outlined</w:t>
            </w:r>
          </w:p>
          <w:p w14:paraId="4D5807A9" w14:textId="18A29E38" w:rsidR="001E3034" w:rsidRPr="001E3034" w:rsidRDefault="001E3034" w:rsidP="004F5997">
            <w:pPr>
              <w:pStyle w:val="DJCSIntrobodybold115"/>
              <w:numPr>
                <w:ilvl w:val="0"/>
                <w:numId w:val="27"/>
              </w:numPr>
              <w:rPr>
                <w:rFonts w:cs="Arial"/>
                <w:b w:val="0"/>
                <w:bCs/>
              </w:rPr>
            </w:pPr>
            <w:r w:rsidRPr="001E3034">
              <w:rPr>
                <w:rFonts w:cs="Arial"/>
                <w:b w:val="0"/>
                <w:bCs/>
              </w:rPr>
              <w:t xml:space="preserve">to the best of my knowledge the information in the Plan is correct and that I will contact the </w:t>
            </w:r>
            <w:r w:rsidR="004F5997" w:rsidRPr="004F5997">
              <w:rPr>
                <w:rFonts w:cs="Arial"/>
                <w:b w:val="0"/>
                <w:bCs/>
              </w:rPr>
              <w:t>EMV</w:t>
            </w:r>
            <w:r w:rsidRPr="001E3034">
              <w:rPr>
                <w:rFonts w:cs="Arial"/>
                <w:b w:val="0"/>
                <w:bCs/>
              </w:rPr>
              <w:t xml:space="preserve"> if there are any inaccuracies or changes</w:t>
            </w:r>
          </w:p>
          <w:p w14:paraId="14633688" w14:textId="1159E049" w:rsidR="001E3034" w:rsidRPr="00266C90" w:rsidRDefault="001E3034" w:rsidP="001E3034">
            <w:pPr>
              <w:pStyle w:val="DJCSIntrobodybold115"/>
              <w:numPr>
                <w:ilvl w:val="0"/>
                <w:numId w:val="27"/>
              </w:numPr>
              <w:rPr>
                <w:rFonts w:cs="Arial"/>
                <w:b w:val="0"/>
                <w:bCs/>
              </w:rPr>
            </w:pPr>
            <w:r w:rsidRPr="001E3034">
              <w:rPr>
                <w:rFonts w:cs="Arial"/>
                <w:b w:val="0"/>
                <w:bCs/>
              </w:rPr>
              <w:t xml:space="preserve">I acknowledge that </w:t>
            </w:r>
            <w:r w:rsidR="004F5997" w:rsidRPr="004F5997">
              <w:rPr>
                <w:rFonts w:cs="Arial"/>
                <w:b w:val="0"/>
                <w:bCs/>
              </w:rPr>
              <w:t>Emergency Management Victoria</w:t>
            </w:r>
            <w:r w:rsidRPr="001E3034">
              <w:rPr>
                <w:rFonts w:cs="Arial"/>
                <w:b w:val="0"/>
                <w:bCs/>
              </w:rPr>
              <w:t xml:space="preserve"> (</w:t>
            </w:r>
            <w:r w:rsidR="004F5997" w:rsidRPr="004F5997">
              <w:rPr>
                <w:rFonts w:cs="Arial"/>
                <w:b w:val="0"/>
                <w:bCs/>
              </w:rPr>
              <w:t>EMV</w:t>
            </w:r>
            <w:r w:rsidRPr="001E3034">
              <w:rPr>
                <w:rFonts w:cs="Arial"/>
                <w:b w:val="0"/>
                <w:bCs/>
              </w:rPr>
              <w:t>) may seek additional information from the grant applicant organisation or other parties listed to clarify information provided, including any attached supporting documentation, as part of the assessment and review process.</w:t>
            </w:r>
          </w:p>
        </w:tc>
      </w:tr>
      <w:tr w:rsidR="001E3034" w:rsidRPr="001E3034" w14:paraId="4650D14C" w14:textId="77777777" w:rsidTr="00EE379F">
        <w:tc>
          <w:tcPr>
            <w:tcW w:w="1321" w:type="pct"/>
            <w:shd w:val="clear" w:color="auto" w:fill="16145F" w:themeFill="text2"/>
          </w:tcPr>
          <w:p w14:paraId="6972BF55" w14:textId="77777777" w:rsidR="001E3034" w:rsidRPr="001E3034" w:rsidRDefault="001E3034" w:rsidP="00753DAA">
            <w:pPr>
              <w:pStyle w:val="DJCSIntrobodybold115"/>
              <w:spacing w:before="120" w:after="120"/>
              <w:rPr>
                <w:rFonts w:cs="Arial"/>
                <w:bCs/>
              </w:rPr>
            </w:pPr>
            <w:r w:rsidRPr="001E3034">
              <w:rPr>
                <w:rFonts w:cs="Arial"/>
                <w:bCs/>
              </w:rPr>
              <w:t>Date completed:</w:t>
            </w:r>
          </w:p>
        </w:tc>
        <w:tc>
          <w:tcPr>
            <w:tcW w:w="3679" w:type="pct"/>
          </w:tcPr>
          <w:p w14:paraId="72231105" w14:textId="02A39775" w:rsidR="001E3034" w:rsidRPr="001E3034" w:rsidRDefault="00B07D65" w:rsidP="00753DAA">
            <w:pPr>
              <w:pStyle w:val="DJCSIntrobodybold115"/>
              <w:spacing w:before="120" w:after="120"/>
              <w:rPr>
                <w:rFonts w:cs="Arial"/>
              </w:rPr>
            </w:pPr>
            <w:r>
              <w:rPr>
                <w:rFonts w:cs="Arial"/>
                <w:b w:val="0"/>
                <w:bCs/>
                <w:iCs/>
              </w:rPr>
              <w:t xml:space="preserve"> </w:t>
            </w:r>
            <w:sdt>
              <w:sdtPr>
                <w:rPr>
                  <w:rFonts w:cs="Arial"/>
                  <w:b w:val="0"/>
                  <w:bCs/>
                  <w:iCs/>
                </w:rPr>
                <w:id w:val="-2032642035"/>
                <w:placeholder>
                  <w:docPart w:val="B530ADFC5979410CA84E0C459F4AAD4D"/>
                </w:placeholder>
                <w:showingPlcHdr/>
                <w:date>
                  <w:dateFormat w:val="d/MM/yyyy"/>
                  <w:lid w:val="en-AU"/>
                  <w:storeMappedDataAs w:val="dateTime"/>
                  <w:calendar w:val="gregorian"/>
                </w:date>
              </w:sdtPr>
              <w:sdtContent>
                <w:r w:rsidR="000B6273" w:rsidRPr="00FA0D11">
                  <w:rPr>
                    <w:rStyle w:val="Form-InputChar"/>
                    <w:b w:val="0"/>
                    <w:bCs/>
                    <w:i/>
                    <w:iCs w:val="0"/>
                    <w:color w:val="C00000"/>
                  </w:rPr>
                  <w:t>Enter date of approval</w:t>
                </w:r>
              </w:sdtContent>
            </w:sdt>
          </w:p>
        </w:tc>
      </w:tr>
    </w:tbl>
    <w:p w14:paraId="257A1A6A" w14:textId="13805197" w:rsidR="00146C00" w:rsidRDefault="00146C00" w:rsidP="001E3034">
      <w:pPr>
        <w:pStyle w:val="DJCSIntrobodybold115"/>
        <w:rPr>
          <w:rFonts w:cs="Arial"/>
        </w:rPr>
      </w:pPr>
    </w:p>
    <w:p w14:paraId="2E48E614" w14:textId="77777777" w:rsidR="001E3034" w:rsidRDefault="001E3034" w:rsidP="186AB8CA">
      <w:pPr>
        <w:pStyle w:val="DJCSIntrobodybold115"/>
        <w:rPr>
          <w:rFonts w:cs="Arial"/>
        </w:rPr>
      </w:pPr>
    </w:p>
    <w:p w14:paraId="6761E70E" w14:textId="77777777" w:rsidR="007B34C1" w:rsidRDefault="007B34C1" w:rsidP="186AB8CA">
      <w:pPr>
        <w:pStyle w:val="DJCSIntrobodybold115"/>
        <w:rPr>
          <w:rFonts w:cs="Arial"/>
        </w:rPr>
        <w:sectPr w:rsidR="007B34C1" w:rsidSect="00F55B2D">
          <w:pgSz w:w="11906" w:h="16838" w:code="9"/>
          <w:pgMar w:top="720" w:right="720" w:bottom="720" w:left="720" w:header="0" w:footer="0" w:gutter="0"/>
          <w:cols w:space="720"/>
          <w:titlePg/>
          <w:docGrid w:linePitch="360"/>
        </w:sectPr>
      </w:pPr>
    </w:p>
    <w:tbl>
      <w:tblPr>
        <w:tblStyle w:val="TableGrid"/>
        <w:tblW w:w="10201" w:type="dxa"/>
        <w:tbl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insideH w:val="single" w:sz="4" w:space="0" w:color="DBDBDB" w:themeColor="accent6" w:themeTint="66"/>
          <w:insideV w:val="single" w:sz="4" w:space="0" w:color="DBDBDB" w:themeColor="accent6" w:themeTint="66"/>
        </w:tblBorders>
        <w:tblLayout w:type="fixed"/>
        <w:tblLook w:val="04A0" w:firstRow="1" w:lastRow="0" w:firstColumn="1" w:lastColumn="0" w:noHBand="0" w:noVBand="1"/>
      </w:tblPr>
      <w:tblGrid>
        <w:gridCol w:w="1447"/>
        <w:gridCol w:w="5528"/>
        <w:gridCol w:w="1701"/>
        <w:gridCol w:w="1525"/>
      </w:tblGrid>
      <w:tr w:rsidR="002A206F" w14:paraId="1C820197" w14:textId="77777777" w:rsidTr="00951001">
        <w:tc>
          <w:tcPr>
            <w:tcW w:w="10201" w:type="dxa"/>
            <w:gridSpan w:val="4"/>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A5A5A5" w:themeFill="accent6"/>
            <w:hideMark/>
          </w:tcPr>
          <w:p w14:paraId="45064496" w14:textId="6C66823A" w:rsidR="002A206F" w:rsidRDefault="002A206F" w:rsidP="004B4D9C">
            <w:pPr>
              <w:pStyle w:val="BodyText"/>
              <w:spacing w:before="120" w:after="40"/>
              <w:rPr>
                <w:rFonts w:ascii="Arial" w:hAnsi="Arial"/>
                <w:b/>
                <w:bCs/>
              </w:rPr>
            </w:pPr>
            <w:bookmarkStart w:id="7" w:name="_Hlk120873775"/>
            <w:r>
              <w:rPr>
                <w:rFonts w:ascii="Arial" w:hAnsi="Arial"/>
                <w:b/>
                <w:bCs/>
              </w:rPr>
              <w:lastRenderedPageBreak/>
              <w:t>[E</w:t>
            </w:r>
            <w:r w:rsidR="009F3C1F">
              <w:rPr>
                <w:rFonts w:ascii="Arial" w:hAnsi="Arial"/>
                <w:b/>
                <w:bCs/>
              </w:rPr>
              <w:t>M</w:t>
            </w:r>
            <w:r>
              <w:rPr>
                <w:rFonts w:ascii="Arial" w:hAnsi="Arial"/>
                <w:b/>
                <w:bCs/>
              </w:rPr>
              <w:t>V Office Use Only]</w:t>
            </w:r>
            <w:r w:rsidR="004B4D9C">
              <w:rPr>
                <w:rFonts w:ascii="Arial" w:hAnsi="Arial"/>
                <w:b/>
                <w:bCs/>
              </w:rPr>
              <w:t xml:space="preserve"> - Review and Acceptance</w:t>
            </w:r>
          </w:p>
        </w:tc>
      </w:tr>
      <w:bookmarkEnd w:id="7"/>
      <w:tr w:rsidR="002A206F" w14:paraId="53BD9E74" w14:textId="77777777" w:rsidTr="00951001">
        <w:tc>
          <w:tcPr>
            <w:tcW w:w="10201" w:type="dxa"/>
            <w:gridSpan w:val="4"/>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D9D9D9" w:themeFill="background1" w:themeFillShade="D9"/>
            <w:vAlign w:val="center"/>
            <w:hideMark/>
          </w:tcPr>
          <w:p w14:paraId="4283C231" w14:textId="5BF41EE1" w:rsidR="009F3C1F" w:rsidRPr="009F3C1F" w:rsidRDefault="009F3C1F" w:rsidP="00454CB6">
            <w:pPr>
              <w:pStyle w:val="BodyText"/>
              <w:spacing w:before="120"/>
              <w:rPr>
                <w:rFonts w:ascii="Arial" w:hAnsi="Arial"/>
                <w:i/>
                <w:iCs/>
              </w:rPr>
            </w:pPr>
            <w:r w:rsidRPr="00454CB6">
              <w:rPr>
                <w:rFonts w:ascii="Arial" w:hAnsi="Arial"/>
                <w:i/>
                <w:iCs/>
                <w:sz w:val="18"/>
                <w:szCs w:val="18"/>
              </w:rPr>
              <w:t xml:space="preserve">If successful, </w:t>
            </w:r>
            <w:r w:rsidR="00450175" w:rsidRPr="00454CB6">
              <w:rPr>
                <w:rFonts w:ascii="Arial" w:hAnsi="Arial"/>
                <w:i/>
                <w:iCs/>
                <w:sz w:val="18"/>
                <w:szCs w:val="18"/>
              </w:rPr>
              <w:t>Emergency Management Victoria (</w:t>
            </w:r>
            <w:r w:rsidRPr="00454CB6">
              <w:rPr>
                <w:rFonts w:ascii="Arial" w:hAnsi="Arial"/>
                <w:i/>
                <w:iCs/>
                <w:sz w:val="18"/>
                <w:szCs w:val="18"/>
              </w:rPr>
              <w:t>EMV</w:t>
            </w:r>
            <w:r w:rsidR="00450175" w:rsidRPr="00454CB6">
              <w:rPr>
                <w:rFonts w:ascii="Arial" w:hAnsi="Arial"/>
                <w:i/>
                <w:iCs/>
                <w:sz w:val="18"/>
                <w:szCs w:val="18"/>
              </w:rPr>
              <w:t>)</w:t>
            </w:r>
            <w:r w:rsidR="001360A5" w:rsidRPr="00454CB6">
              <w:rPr>
                <w:rFonts w:ascii="Arial" w:hAnsi="Arial"/>
                <w:i/>
                <w:iCs/>
                <w:sz w:val="18"/>
                <w:szCs w:val="18"/>
              </w:rPr>
              <w:t xml:space="preserve"> will complete t</w:t>
            </w:r>
            <w:r w:rsidR="007A1DC1" w:rsidRPr="00454CB6">
              <w:rPr>
                <w:rFonts w:ascii="Arial" w:hAnsi="Arial"/>
                <w:i/>
                <w:iCs/>
                <w:sz w:val="18"/>
                <w:szCs w:val="18"/>
              </w:rPr>
              <w:t xml:space="preserve">his section </w:t>
            </w:r>
            <w:r w:rsidR="00AC5587" w:rsidRPr="00454CB6">
              <w:rPr>
                <w:rFonts w:ascii="Arial" w:hAnsi="Arial"/>
                <w:i/>
                <w:iCs/>
                <w:sz w:val="18"/>
                <w:szCs w:val="18"/>
              </w:rPr>
              <w:t>once any</w:t>
            </w:r>
            <w:r w:rsidR="00CA6A8C" w:rsidRPr="00454CB6">
              <w:rPr>
                <w:rFonts w:ascii="Arial" w:hAnsi="Arial"/>
                <w:i/>
                <w:iCs/>
                <w:sz w:val="18"/>
                <w:szCs w:val="18"/>
              </w:rPr>
              <w:t xml:space="preserve"> required</w:t>
            </w:r>
            <w:r w:rsidR="00AC5587" w:rsidRPr="00454CB6">
              <w:rPr>
                <w:rFonts w:ascii="Arial" w:hAnsi="Arial"/>
                <w:i/>
                <w:iCs/>
                <w:sz w:val="18"/>
                <w:szCs w:val="18"/>
              </w:rPr>
              <w:t xml:space="preserve"> updates</w:t>
            </w:r>
            <w:r w:rsidR="00671C95" w:rsidRPr="00454CB6">
              <w:rPr>
                <w:rFonts w:ascii="Arial" w:hAnsi="Arial"/>
                <w:i/>
                <w:iCs/>
                <w:sz w:val="18"/>
                <w:szCs w:val="18"/>
              </w:rPr>
              <w:t xml:space="preserve"> have been incorporated </w:t>
            </w:r>
            <w:r w:rsidR="00CA6A8C" w:rsidRPr="00454CB6">
              <w:rPr>
                <w:rFonts w:ascii="Arial" w:hAnsi="Arial"/>
                <w:i/>
                <w:iCs/>
                <w:sz w:val="18"/>
                <w:szCs w:val="18"/>
              </w:rPr>
              <w:t xml:space="preserve">and accepted </w:t>
            </w:r>
            <w:r w:rsidR="00671C95" w:rsidRPr="00454CB6">
              <w:rPr>
                <w:rFonts w:ascii="Arial" w:hAnsi="Arial"/>
                <w:i/>
                <w:iCs/>
                <w:sz w:val="18"/>
                <w:szCs w:val="18"/>
              </w:rPr>
              <w:t xml:space="preserve">(if </w:t>
            </w:r>
            <w:r w:rsidR="00CA6A8C" w:rsidRPr="00454CB6">
              <w:rPr>
                <w:rFonts w:ascii="Arial" w:hAnsi="Arial"/>
                <w:i/>
                <w:iCs/>
                <w:sz w:val="18"/>
                <w:szCs w:val="18"/>
              </w:rPr>
              <w:t>relevant</w:t>
            </w:r>
            <w:r w:rsidR="00671C95" w:rsidRPr="00454CB6">
              <w:rPr>
                <w:rFonts w:ascii="Arial" w:hAnsi="Arial"/>
                <w:i/>
                <w:iCs/>
                <w:sz w:val="18"/>
                <w:szCs w:val="18"/>
              </w:rPr>
              <w:t>)</w:t>
            </w:r>
            <w:r w:rsidR="00CA6A8C" w:rsidRPr="00454CB6">
              <w:rPr>
                <w:rFonts w:ascii="Arial" w:hAnsi="Arial"/>
                <w:i/>
                <w:iCs/>
                <w:sz w:val="18"/>
                <w:szCs w:val="18"/>
              </w:rPr>
              <w:t>. EMV will provide the grant recipient with a copy of the final Approved Project Plan</w:t>
            </w:r>
            <w:r w:rsidR="00BD1654" w:rsidRPr="00454CB6">
              <w:rPr>
                <w:rFonts w:ascii="Arial" w:hAnsi="Arial"/>
                <w:i/>
                <w:iCs/>
                <w:sz w:val="18"/>
                <w:szCs w:val="18"/>
              </w:rPr>
              <w:t xml:space="preserve"> which will become a formal attachment to the funding agreement.</w:t>
            </w:r>
            <w:r w:rsidR="00CA6A8C" w:rsidRPr="00454CB6">
              <w:rPr>
                <w:rFonts w:ascii="Arial" w:hAnsi="Arial"/>
              </w:rPr>
              <w:t xml:space="preserve"> </w:t>
            </w:r>
          </w:p>
        </w:tc>
      </w:tr>
      <w:tr w:rsidR="00427962" w:rsidRPr="00664CA4" w14:paraId="0E012701" w14:textId="77777777" w:rsidTr="00DF2246">
        <w:tc>
          <w:tcPr>
            <w:tcW w:w="8676"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6F64E79" w14:textId="598E06B2" w:rsidR="00427962" w:rsidRPr="00664CA4" w:rsidRDefault="00F33043" w:rsidP="00427962">
            <w:pPr>
              <w:pStyle w:val="BodyText"/>
              <w:spacing w:before="40" w:after="40"/>
              <w:rPr>
                <w:rFonts w:asciiTheme="minorHAnsi" w:hAnsiTheme="minorHAnsi" w:cstheme="minorHAnsi"/>
                <w:b/>
                <w:bCs/>
              </w:rPr>
            </w:pPr>
            <w:r>
              <w:rPr>
                <w:rFonts w:asciiTheme="minorHAnsi" w:hAnsiTheme="minorHAnsi" w:cstheme="minorHAnsi"/>
              </w:rPr>
              <w:t>P</w:t>
            </w:r>
            <w:r w:rsidR="00427962" w:rsidRPr="00664CA4">
              <w:rPr>
                <w:rFonts w:asciiTheme="minorHAnsi" w:hAnsiTheme="minorHAnsi" w:cstheme="minorHAnsi"/>
              </w:rPr>
              <w:t>rogram funded under the Disaster Recovery Funding Arrangements (DRFA)</w:t>
            </w:r>
            <w:r w:rsidR="00427962">
              <w:rPr>
                <w:rFonts w:asciiTheme="minorHAnsi" w:hAnsiTheme="minorHAnsi" w:cstheme="minorHAnsi"/>
              </w:rPr>
              <w:t>:</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4CC71F1B" w14:textId="2843074E" w:rsidR="00427962" w:rsidRPr="00664CA4" w:rsidRDefault="00000000" w:rsidP="00427962">
            <w:pPr>
              <w:pStyle w:val="BodyText"/>
              <w:spacing w:before="40" w:after="40"/>
              <w:rPr>
                <w:rFonts w:asciiTheme="minorHAnsi" w:hAnsiTheme="minorHAnsi" w:cstheme="minorHAnsi"/>
                <w:b/>
                <w:bCs/>
              </w:rPr>
            </w:pPr>
            <w:sdt>
              <w:sdtPr>
                <w:rPr>
                  <w:rFonts w:asciiTheme="minorHAnsi" w:hAnsiTheme="minorHAnsi" w:cstheme="minorHAnsi"/>
                </w:rPr>
                <w:id w:val="-1852554996"/>
                <w14:checkbox>
                  <w14:checked w14:val="0"/>
                  <w14:checkedState w14:val="2612" w14:font="MS Gothic"/>
                  <w14:uncheckedState w14:val="2610" w14:font="MS Gothic"/>
                </w14:checkbox>
              </w:sdtPr>
              <w:sdtContent>
                <w:r w:rsidR="00427962" w:rsidRPr="00427962">
                  <w:rPr>
                    <w:rFonts w:ascii="Segoe UI Symbol" w:hAnsi="Segoe UI Symbol" w:cs="Segoe UI Symbol"/>
                  </w:rPr>
                  <w:t>☐</w:t>
                </w:r>
              </w:sdtContent>
            </w:sdt>
            <w:r w:rsidR="00427962" w:rsidRPr="00427962">
              <w:rPr>
                <w:rFonts w:asciiTheme="minorHAnsi" w:hAnsiTheme="minorHAnsi" w:cstheme="minorHAnsi"/>
              </w:rPr>
              <w:t xml:space="preserve"> Yes   </w:t>
            </w:r>
            <w:sdt>
              <w:sdtPr>
                <w:rPr>
                  <w:rFonts w:asciiTheme="minorHAnsi" w:hAnsiTheme="minorHAnsi" w:cstheme="minorHAnsi"/>
                </w:rPr>
                <w:id w:val="-1205486194"/>
                <w14:checkbox>
                  <w14:checked w14:val="0"/>
                  <w14:checkedState w14:val="2612" w14:font="MS Gothic"/>
                  <w14:uncheckedState w14:val="2610" w14:font="MS Gothic"/>
                </w14:checkbox>
              </w:sdtPr>
              <w:sdtContent>
                <w:r w:rsidR="00427962" w:rsidRPr="00427962">
                  <w:rPr>
                    <w:rFonts w:ascii="Segoe UI Symbol" w:hAnsi="Segoe UI Symbol" w:cs="Segoe UI Symbol"/>
                  </w:rPr>
                  <w:t>☐</w:t>
                </w:r>
              </w:sdtContent>
            </w:sdt>
            <w:r w:rsidR="00427962" w:rsidRPr="00427962">
              <w:rPr>
                <w:rFonts w:asciiTheme="minorHAnsi" w:hAnsiTheme="minorHAnsi" w:cstheme="minorHAnsi"/>
              </w:rPr>
              <w:t xml:space="preserve"> No  </w:t>
            </w:r>
            <w:r w:rsidR="00427962">
              <w:rPr>
                <w:rFonts w:asciiTheme="minorHAnsi" w:hAnsiTheme="minorHAnsi" w:cstheme="minorHAnsi"/>
              </w:rPr>
              <w:t xml:space="preserve"> </w:t>
            </w:r>
          </w:p>
        </w:tc>
      </w:tr>
      <w:tr w:rsidR="00F33043" w:rsidRPr="00F33043" w14:paraId="5A70967D" w14:textId="77777777" w:rsidTr="00DF2246">
        <w:tc>
          <w:tcPr>
            <w:tcW w:w="8676"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6B6436DB" w14:textId="25821E2F" w:rsidR="00F33043" w:rsidRPr="00F33043" w:rsidRDefault="00F33043" w:rsidP="00F33043">
            <w:pPr>
              <w:pStyle w:val="BodyText"/>
              <w:spacing w:before="40" w:after="40"/>
              <w:rPr>
                <w:rFonts w:asciiTheme="minorHAnsi" w:hAnsiTheme="minorHAnsi" w:cstheme="minorHAnsi"/>
              </w:rPr>
            </w:pPr>
            <w:r w:rsidRPr="00F33043">
              <w:rPr>
                <w:rFonts w:asciiTheme="minorHAnsi" w:hAnsiTheme="minorHAnsi" w:cstheme="minorHAnsi"/>
              </w:rPr>
              <w:t>Activity Start and End Dates are within the allowable time limits of the program:</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E994ECA" w14:textId="6CC6845E" w:rsidR="00F33043" w:rsidRPr="00F33043" w:rsidRDefault="00000000" w:rsidP="00F33043">
            <w:pPr>
              <w:pStyle w:val="BodyText"/>
              <w:spacing w:before="40" w:after="40"/>
              <w:rPr>
                <w:rFonts w:asciiTheme="minorHAnsi" w:hAnsiTheme="minorHAnsi" w:cstheme="minorHAnsi"/>
              </w:rPr>
            </w:pPr>
            <w:sdt>
              <w:sdtPr>
                <w:rPr>
                  <w:rFonts w:asciiTheme="minorHAnsi" w:hAnsiTheme="minorHAnsi" w:cstheme="minorHAnsi"/>
                </w:rPr>
                <w:id w:val="532387979"/>
                <w14:checkbox>
                  <w14:checked w14:val="0"/>
                  <w14:checkedState w14:val="2612" w14:font="MS Gothic"/>
                  <w14:uncheckedState w14:val="2610" w14:font="MS Gothic"/>
                </w14:checkbox>
              </w:sdtPr>
              <w:sdtContent>
                <w:r w:rsidR="00F33043" w:rsidRPr="00F33043">
                  <w:rPr>
                    <w:rFonts w:ascii="Segoe UI Symbol" w:hAnsi="Segoe UI Symbol" w:cs="Segoe UI Symbol"/>
                  </w:rPr>
                  <w:t>☐</w:t>
                </w:r>
              </w:sdtContent>
            </w:sdt>
            <w:r w:rsidR="00F33043" w:rsidRPr="00427962">
              <w:rPr>
                <w:rFonts w:asciiTheme="minorHAnsi" w:hAnsiTheme="minorHAnsi" w:cstheme="minorHAnsi"/>
              </w:rPr>
              <w:t xml:space="preserve"> Yes   </w:t>
            </w:r>
            <w:sdt>
              <w:sdtPr>
                <w:rPr>
                  <w:rFonts w:asciiTheme="minorHAnsi" w:hAnsiTheme="minorHAnsi" w:cstheme="minorHAnsi"/>
                </w:rPr>
                <w:id w:val="1803192585"/>
                <w14:checkbox>
                  <w14:checked w14:val="0"/>
                  <w14:checkedState w14:val="2612" w14:font="MS Gothic"/>
                  <w14:uncheckedState w14:val="2610" w14:font="MS Gothic"/>
                </w14:checkbox>
              </w:sdtPr>
              <w:sdtContent>
                <w:r w:rsidR="00F33043" w:rsidRPr="00F33043">
                  <w:rPr>
                    <w:rFonts w:ascii="Segoe UI Symbol" w:hAnsi="Segoe UI Symbol" w:cs="Segoe UI Symbol"/>
                  </w:rPr>
                  <w:t>☐</w:t>
                </w:r>
              </w:sdtContent>
            </w:sdt>
            <w:r w:rsidR="00F33043" w:rsidRPr="00427962">
              <w:rPr>
                <w:rFonts w:asciiTheme="minorHAnsi" w:hAnsiTheme="minorHAnsi" w:cstheme="minorHAnsi"/>
              </w:rPr>
              <w:t xml:space="preserve"> No  </w:t>
            </w:r>
            <w:r w:rsidR="00F33043">
              <w:rPr>
                <w:rFonts w:asciiTheme="minorHAnsi" w:hAnsiTheme="minorHAnsi" w:cstheme="minorHAnsi"/>
              </w:rPr>
              <w:t xml:space="preserve"> </w:t>
            </w:r>
          </w:p>
        </w:tc>
      </w:tr>
      <w:tr w:rsidR="00F33043" w:rsidRPr="00F33043" w14:paraId="0CD3C0B4" w14:textId="77777777" w:rsidTr="00DF2246">
        <w:tc>
          <w:tcPr>
            <w:tcW w:w="8676"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631A0514" w14:textId="37D0E382" w:rsidR="00F33043" w:rsidRPr="00F33043" w:rsidRDefault="00940126" w:rsidP="00F33043">
            <w:pPr>
              <w:pStyle w:val="BodyText"/>
              <w:spacing w:before="40" w:after="40"/>
              <w:rPr>
                <w:rFonts w:asciiTheme="minorHAnsi" w:hAnsiTheme="minorHAnsi" w:cstheme="minorHAnsi"/>
              </w:rPr>
            </w:pPr>
            <w:r w:rsidRPr="00201DC8">
              <w:rPr>
                <w:rFonts w:asciiTheme="minorHAnsi" w:hAnsiTheme="minorHAnsi" w:cstheme="minorHAnsi"/>
              </w:rPr>
              <w:t xml:space="preserve">Activities outlined are eligible under the relevant Program Guidelines/DRFA funding (if </w:t>
            </w:r>
            <w:r w:rsidR="00201DC8">
              <w:rPr>
                <w:rFonts w:asciiTheme="minorHAnsi" w:hAnsiTheme="minorHAnsi" w:cstheme="minorHAnsi"/>
              </w:rPr>
              <w:t>relevant</w:t>
            </w:r>
            <w:r w:rsidRPr="00201DC8">
              <w:rPr>
                <w:rFonts w:asciiTheme="minorHAnsi" w:hAnsiTheme="minorHAnsi" w:cstheme="minorHAnsi"/>
              </w:rPr>
              <w:t>) and in alignment with the program objectives and intent:</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841BBEF" w14:textId="26FDED36" w:rsidR="00F33043" w:rsidRPr="00F33043" w:rsidRDefault="00000000" w:rsidP="00F33043">
            <w:pPr>
              <w:pStyle w:val="BodyText"/>
              <w:spacing w:before="40" w:after="40"/>
              <w:rPr>
                <w:rFonts w:asciiTheme="minorHAnsi" w:hAnsiTheme="minorHAnsi" w:cstheme="minorHAnsi"/>
              </w:rPr>
            </w:pPr>
            <w:sdt>
              <w:sdtPr>
                <w:rPr>
                  <w:rFonts w:asciiTheme="minorHAnsi" w:hAnsiTheme="minorHAnsi" w:cstheme="minorHAnsi"/>
                </w:rPr>
                <w:id w:val="722329594"/>
                <w14:checkbox>
                  <w14:checked w14:val="0"/>
                  <w14:checkedState w14:val="2612" w14:font="MS Gothic"/>
                  <w14:uncheckedState w14:val="2610" w14:font="MS Gothic"/>
                </w14:checkbox>
              </w:sdtPr>
              <w:sdtContent>
                <w:r w:rsidR="0029414C" w:rsidRPr="00F33043">
                  <w:rPr>
                    <w:rFonts w:ascii="Segoe UI Symbol" w:hAnsi="Segoe UI Symbol" w:cs="Segoe UI Symbol"/>
                  </w:rPr>
                  <w:t>☐</w:t>
                </w:r>
              </w:sdtContent>
            </w:sdt>
            <w:r w:rsidR="0029414C" w:rsidRPr="00427962">
              <w:rPr>
                <w:rFonts w:asciiTheme="minorHAnsi" w:hAnsiTheme="minorHAnsi" w:cstheme="minorHAnsi"/>
              </w:rPr>
              <w:t xml:space="preserve"> Yes   </w:t>
            </w:r>
            <w:sdt>
              <w:sdtPr>
                <w:rPr>
                  <w:rFonts w:asciiTheme="minorHAnsi" w:hAnsiTheme="minorHAnsi" w:cstheme="minorHAnsi"/>
                </w:rPr>
                <w:id w:val="-375006702"/>
                <w14:checkbox>
                  <w14:checked w14:val="0"/>
                  <w14:checkedState w14:val="2612" w14:font="MS Gothic"/>
                  <w14:uncheckedState w14:val="2610" w14:font="MS Gothic"/>
                </w14:checkbox>
              </w:sdtPr>
              <w:sdtContent>
                <w:r w:rsidR="0029414C" w:rsidRPr="00F33043">
                  <w:rPr>
                    <w:rFonts w:ascii="Segoe UI Symbol" w:hAnsi="Segoe UI Symbol" w:cs="Segoe UI Symbol"/>
                  </w:rPr>
                  <w:t>☐</w:t>
                </w:r>
              </w:sdtContent>
            </w:sdt>
            <w:r w:rsidR="0029414C" w:rsidRPr="00427962">
              <w:rPr>
                <w:rFonts w:asciiTheme="minorHAnsi" w:hAnsiTheme="minorHAnsi" w:cstheme="minorHAnsi"/>
              </w:rPr>
              <w:t xml:space="preserve"> No  </w:t>
            </w:r>
            <w:r w:rsidR="0029414C">
              <w:rPr>
                <w:rFonts w:asciiTheme="minorHAnsi" w:hAnsiTheme="minorHAnsi" w:cstheme="minorHAnsi"/>
              </w:rPr>
              <w:t xml:space="preserve"> </w:t>
            </w:r>
          </w:p>
        </w:tc>
      </w:tr>
      <w:tr w:rsidR="00F33043" w:rsidRPr="00F33043" w14:paraId="321B7771" w14:textId="77777777" w:rsidTr="00DF2246">
        <w:tc>
          <w:tcPr>
            <w:tcW w:w="8676"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F9047EE" w14:textId="77777777" w:rsidR="0029414C" w:rsidRPr="0029414C" w:rsidRDefault="0029414C" w:rsidP="0029414C">
            <w:pPr>
              <w:pStyle w:val="BodyText"/>
              <w:spacing w:before="40" w:after="40"/>
              <w:rPr>
                <w:rFonts w:asciiTheme="minorHAnsi" w:hAnsiTheme="minorHAnsi" w:cstheme="minorHAnsi"/>
              </w:rPr>
            </w:pPr>
            <w:r w:rsidRPr="0029414C">
              <w:rPr>
                <w:rFonts w:asciiTheme="minorHAnsi" w:hAnsiTheme="minorHAnsi" w:cstheme="minorHAnsi"/>
              </w:rPr>
              <w:t>The Project Budget details provided are:</w:t>
            </w:r>
          </w:p>
          <w:p w14:paraId="5D2469E6" w14:textId="77777777" w:rsidR="0029414C" w:rsidRPr="0029414C" w:rsidRDefault="0029414C" w:rsidP="0029414C">
            <w:pPr>
              <w:pStyle w:val="BodyText"/>
              <w:numPr>
                <w:ilvl w:val="0"/>
                <w:numId w:val="38"/>
              </w:numPr>
              <w:spacing w:before="40" w:after="40"/>
              <w:rPr>
                <w:rFonts w:asciiTheme="minorHAnsi" w:hAnsiTheme="minorHAnsi" w:cstheme="minorHAnsi"/>
              </w:rPr>
            </w:pPr>
            <w:r w:rsidRPr="0029414C">
              <w:rPr>
                <w:rFonts w:asciiTheme="minorHAnsi" w:hAnsiTheme="minorHAnsi" w:cstheme="minorHAnsi"/>
              </w:rPr>
              <w:t xml:space="preserve">Eligible under the relevant </w:t>
            </w:r>
            <w:r w:rsidRPr="00201DC8">
              <w:rPr>
                <w:rFonts w:asciiTheme="minorHAnsi" w:hAnsiTheme="minorHAnsi" w:cstheme="minorHAnsi"/>
              </w:rPr>
              <w:t xml:space="preserve">Program Guidelines/DRFA funding (if </w:t>
            </w:r>
            <w:r>
              <w:rPr>
                <w:rFonts w:asciiTheme="minorHAnsi" w:hAnsiTheme="minorHAnsi" w:cstheme="minorHAnsi"/>
              </w:rPr>
              <w:t>relevant</w:t>
            </w:r>
            <w:r w:rsidRPr="00201DC8">
              <w:rPr>
                <w:rFonts w:asciiTheme="minorHAnsi" w:hAnsiTheme="minorHAnsi" w:cstheme="minorHAnsi"/>
              </w:rPr>
              <w:t>)</w:t>
            </w:r>
            <w:r>
              <w:rPr>
                <w:rFonts w:asciiTheme="minorHAnsi" w:hAnsiTheme="minorHAnsi" w:cstheme="minorHAnsi"/>
              </w:rPr>
              <w:t xml:space="preserve"> </w:t>
            </w:r>
            <w:r w:rsidRPr="00201DC8">
              <w:rPr>
                <w:rFonts w:asciiTheme="minorHAnsi" w:hAnsiTheme="minorHAnsi" w:cstheme="minorHAnsi"/>
              </w:rPr>
              <w:t>and in alignment with the program objectives and intent</w:t>
            </w:r>
          </w:p>
          <w:p w14:paraId="58FF80E2" w14:textId="77777777" w:rsidR="0029414C" w:rsidRPr="0029414C" w:rsidRDefault="0029414C" w:rsidP="0029414C">
            <w:pPr>
              <w:pStyle w:val="BodyText"/>
              <w:numPr>
                <w:ilvl w:val="0"/>
                <w:numId w:val="38"/>
              </w:numPr>
              <w:spacing w:before="40" w:after="40"/>
              <w:rPr>
                <w:rFonts w:asciiTheme="minorHAnsi" w:hAnsiTheme="minorHAnsi" w:cstheme="minorHAnsi"/>
              </w:rPr>
            </w:pPr>
            <w:r w:rsidRPr="0029414C">
              <w:rPr>
                <w:rFonts w:asciiTheme="minorHAnsi" w:hAnsiTheme="minorHAnsi" w:cstheme="minorHAnsi"/>
              </w:rPr>
              <w:t xml:space="preserve">Aligned to the expenditure outlined in the Project Delivery Plan table  </w:t>
            </w:r>
          </w:p>
          <w:p w14:paraId="430B493F" w14:textId="5D004042" w:rsidR="00F33043" w:rsidRPr="00F33043" w:rsidRDefault="0029414C" w:rsidP="0029414C">
            <w:pPr>
              <w:pStyle w:val="BodyText"/>
              <w:numPr>
                <w:ilvl w:val="0"/>
                <w:numId w:val="38"/>
              </w:numPr>
              <w:spacing w:before="40" w:after="40"/>
              <w:rPr>
                <w:rFonts w:asciiTheme="minorHAnsi" w:hAnsiTheme="minorHAnsi" w:cstheme="minorHAnsi"/>
              </w:rPr>
            </w:pPr>
            <w:r w:rsidRPr="0029414C">
              <w:rPr>
                <w:rFonts w:asciiTheme="minorHAnsi" w:hAnsiTheme="minorHAnsi" w:cstheme="minorHAnsi"/>
              </w:rPr>
              <w:t>Balanced (income = expenditure) and accounting for the total amount approved.</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2305D725" w14:textId="55EA79CF" w:rsidR="00F33043" w:rsidRPr="00F33043" w:rsidRDefault="00000000" w:rsidP="00F33043">
            <w:pPr>
              <w:pStyle w:val="BodyText"/>
              <w:spacing w:before="40" w:after="40"/>
              <w:rPr>
                <w:rFonts w:asciiTheme="minorHAnsi" w:hAnsiTheme="minorHAnsi" w:cstheme="minorHAnsi"/>
              </w:rPr>
            </w:pPr>
            <w:sdt>
              <w:sdtPr>
                <w:rPr>
                  <w:rFonts w:asciiTheme="minorHAnsi" w:hAnsiTheme="minorHAnsi" w:cstheme="minorHAnsi"/>
                </w:rPr>
                <w:id w:val="-318510989"/>
                <w14:checkbox>
                  <w14:checked w14:val="0"/>
                  <w14:checkedState w14:val="2612" w14:font="MS Gothic"/>
                  <w14:uncheckedState w14:val="2610" w14:font="MS Gothic"/>
                </w14:checkbox>
              </w:sdtPr>
              <w:sdtContent>
                <w:r w:rsidR="0029414C" w:rsidRPr="00F33043">
                  <w:rPr>
                    <w:rFonts w:ascii="Segoe UI Symbol" w:hAnsi="Segoe UI Symbol" w:cs="Segoe UI Symbol"/>
                  </w:rPr>
                  <w:t>☐</w:t>
                </w:r>
              </w:sdtContent>
            </w:sdt>
            <w:r w:rsidR="0029414C" w:rsidRPr="00427962">
              <w:rPr>
                <w:rFonts w:asciiTheme="minorHAnsi" w:hAnsiTheme="minorHAnsi" w:cstheme="minorHAnsi"/>
              </w:rPr>
              <w:t xml:space="preserve"> Yes   </w:t>
            </w:r>
            <w:sdt>
              <w:sdtPr>
                <w:rPr>
                  <w:rFonts w:asciiTheme="minorHAnsi" w:hAnsiTheme="minorHAnsi" w:cstheme="minorHAnsi"/>
                </w:rPr>
                <w:id w:val="-458425133"/>
                <w14:checkbox>
                  <w14:checked w14:val="0"/>
                  <w14:checkedState w14:val="2612" w14:font="MS Gothic"/>
                  <w14:uncheckedState w14:val="2610" w14:font="MS Gothic"/>
                </w14:checkbox>
              </w:sdtPr>
              <w:sdtContent>
                <w:r w:rsidR="0029414C" w:rsidRPr="00F33043">
                  <w:rPr>
                    <w:rFonts w:ascii="Segoe UI Symbol" w:hAnsi="Segoe UI Symbol" w:cs="Segoe UI Symbol"/>
                  </w:rPr>
                  <w:t>☐</w:t>
                </w:r>
              </w:sdtContent>
            </w:sdt>
            <w:r w:rsidR="0029414C" w:rsidRPr="00427962">
              <w:rPr>
                <w:rFonts w:asciiTheme="minorHAnsi" w:hAnsiTheme="minorHAnsi" w:cstheme="minorHAnsi"/>
              </w:rPr>
              <w:t xml:space="preserve"> No  </w:t>
            </w:r>
            <w:r w:rsidR="0029414C">
              <w:rPr>
                <w:rFonts w:asciiTheme="minorHAnsi" w:hAnsiTheme="minorHAnsi" w:cstheme="minorHAnsi"/>
              </w:rPr>
              <w:t xml:space="preserve"> </w:t>
            </w:r>
          </w:p>
        </w:tc>
      </w:tr>
      <w:tr w:rsidR="00AF22E8" w14:paraId="7F956C0D" w14:textId="77777777" w:rsidTr="00DF2246">
        <w:tc>
          <w:tcPr>
            <w:tcW w:w="8676"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58F72015" w14:textId="7BA99D0B" w:rsidR="00AF22E8" w:rsidRDefault="00AF22E8" w:rsidP="00AF22E8">
            <w:pPr>
              <w:pStyle w:val="BodyText"/>
              <w:spacing w:before="40" w:after="40"/>
              <w:rPr>
                <w:rFonts w:ascii="Arial" w:hAnsi="Arial"/>
                <w:b/>
                <w:bCs/>
              </w:rPr>
            </w:pPr>
            <w:r w:rsidRPr="00AF22E8">
              <w:rPr>
                <w:rFonts w:asciiTheme="minorHAnsi" w:hAnsiTheme="minorHAnsi" w:cstheme="minorHAnsi"/>
              </w:rPr>
              <w:t xml:space="preserve">If required, </w:t>
            </w:r>
            <w:r w:rsidR="003D42EA">
              <w:rPr>
                <w:rFonts w:asciiTheme="minorHAnsi" w:hAnsiTheme="minorHAnsi" w:cstheme="minorHAnsi"/>
              </w:rPr>
              <w:t xml:space="preserve">all </w:t>
            </w:r>
            <w:r w:rsidRPr="00AF22E8">
              <w:rPr>
                <w:rFonts w:asciiTheme="minorHAnsi" w:hAnsiTheme="minorHAnsi" w:cstheme="minorHAnsi"/>
              </w:rPr>
              <w:t>updates relating to exclusions, limitations and/or conditions of funding have been incorporated to ERV’s satisfaction:</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117B682" w14:textId="77777777" w:rsidR="007F663C" w:rsidRDefault="00000000" w:rsidP="00AF22E8">
            <w:pPr>
              <w:pStyle w:val="BodyText"/>
              <w:spacing w:before="40" w:after="40"/>
              <w:rPr>
                <w:rFonts w:asciiTheme="minorHAnsi" w:hAnsiTheme="minorHAnsi" w:cstheme="minorHAnsi"/>
              </w:rPr>
            </w:pPr>
            <w:sdt>
              <w:sdtPr>
                <w:rPr>
                  <w:rFonts w:asciiTheme="minorHAnsi" w:hAnsiTheme="minorHAnsi" w:cstheme="minorHAnsi"/>
                </w:rPr>
                <w:id w:val="1835806410"/>
                <w14:checkbox>
                  <w14:checked w14:val="0"/>
                  <w14:checkedState w14:val="2612" w14:font="MS Gothic"/>
                  <w14:uncheckedState w14:val="2610" w14:font="MS Gothic"/>
                </w14:checkbox>
              </w:sdtPr>
              <w:sdtContent>
                <w:r w:rsidR="00AF22E8" w:rsidRPr="00F33043">
                  <w:rPr>
                    <w:rFonts w:ascii="Segoe UI Symbol" w:hAnsi="Segoe UI Symbol" w:cs="Segoe UI Symbol"/>
                  </w:rPr>
                  <w:t>☐</w:t>
                </w:r>
              </w:sdtContent>
            </w:sdt>
            <w:r w:rsidR="00AF22E8" w:rsidRPr="00427962">
              <w:rPr>
                <w:rFonts w:asciiTheme="minorHAnsi" w:hAnsiTheme="minorHAnsi" w:cstheme="minorHAnsi"/>
              </w:rPr>
              <w:t xml:space="preserve"> Yes   </w:t>
            </w:r>
            <w:sdt>
              <w:sdtPr>
                <w:rPr>
                  <w:rFonts w:asciiTheme="minorHAnsi" w:hAnsiTheme="minorHAnsi" w:cstheme="minorHAnsi"/>
                </w:rPr>
                <w:id w:val="966319382"/>
                <w14:checkbox>
                  <w14:checked w14:val="0"/>
                  <w14:checkedState w14:val="2612" w14:font="MS Gothic"/>
                  <w14:uncheckedState w14:val="2610" w14:font="MS Gothic"/>
                </w14:checkbox>
              </w:sdtPr>
              <w:sdtContent>
                <w:r w:rsidR="00AF22E8" w:rsidRPr="00F33043">
                  <w:rPr>
                    <w:rFonts w:ascii="Segoe UI Symbol" w:hAnsi="Segoe UI Symbol" w:cs="Segoe UI Symbol"/>
                  </w:rPr>
                  <w:t>☐</w:t>
                </w:r>
              </w:sdtContent>
            </w:sdt>
            <w:r w:rsidR="00AF22E8" w:rsidRPr="00427962">
              <w:rPr>
                <w:rFonts w:asciiTheme="minorHAnsi" w:hAnsiTheme="minorHAnsi" w:cstheme="minorHAnsi"/>
              </w:rPr>
              <w:t xml:space="preserve"> No  </w:t>
            </w:r>
          </w:p>
          <w:p w14:paraId="1B96B473" w14:textId="35C18353" w:rsidR="00AF22E8" w:rsidRDefault="00000000" w:rsidP="00AF22E8">
            <w:pPr>
              <w:pStyle w:val="BodyText"/>
              <w:spacing w:before="40" w:after="40"/>
              <w:rPr>
                <w:rFonts w:ascii="Arial" w:hAnsi="Arial"/>
                <w:b/>
                <w:bCs/>
              </w:rPr>
            </w:pPr>
            <w:sdt>
              <w:sdtPr>
                <w:rPr>
                  <w:rFonts w:asciiTheme="minorHAnsi" w:hAnsiTheme="minorHAnsi" w:cstheme="minorHAnsi"/>
                </w:rPr>
                <w:id w:val="-317883544"/>
                <w14:checkbox>
                  <w14:checked w14:val="0"/>
                  <w14:checkedState w14:val="2612" w14:font="MS Gothic"/>
                  <w14:uncheckedState w14:val="2610" w14:font="MS Gothic"/>
                </w14:checkbox>
              </w:sdtPr>
              <w:sdtContent>
                <w:r w:rsidR="00AF22E8" w:rsidRPr="00F33043">
                  <w:rPr>
                    <w:rFonts w:ascii="Segoe UI Symbol" w:hAnsi="Segoe UI Symbol" w:cs="Segoe UI Symbol"/>
                  </w:rPr>
                  <w:t>☐</w:t>
                </w:r>
              </w:sdtContent>
            </w:sdt>
            <w:r w:rsidR="00AF22E8" w:rsidRPr="00427962">
              <w:rPr>
                <w:rFonts w:asciiTheme="minorHAnsi" w:hAnsiTheme="minorHAnsi" w:cstheme="minorHAnsi"/>
              </w:rPr>
              <w:t xml:space="preserve"> N/A</w:t>
            </w:r>
          </w:p>
        </w:tc>
      </w:tr>
      <w:tr w:rsidR="00D960F2" w14:paraId="38DA5F52" w14:textId="77777777" w:rsidTr="00166A48">
        <w:tc>
          <w:tcPr>
            <w:tcW w:w="1447" w:type="dxa"/>
            <w:tcBorders>
              <w:left w:val="single" w:sz="4" w:space="0" w:color="DBDBDB" w:themeColor="accent6" w:themeTint="66"/>
              <w:bottom w:val="single" w:sz="4" w:space="0" w:color="DBDBDB" w:themeColor="accent6" w:themeTint="66"/>
              <w:right w:val="single" w:sz="4" w:space="0" w:color="DBDBDB" w:themeColor="accent6" w:themeTint="66"/>
            </w:tcBorders>
            <w:shd w:val="clear" w:color="auto" w:fill="F2F2F2"/>
            <w:vAlign w:val="center"/>
          </w:tcPr>
          <w:p w14:paraId="6AA42141" w14:textId="1D3B6CCE" w:rsidR="00D960F2" w:rsidRDefault="00A66CE5" w:rsidP="00D960F2">
            <w:pPr>
              <w:pStyle w:val="BodyText"/>
              <w:spacing w:before="40" w:after="40"/>
              <w:rPr>
                <w:rFonts w:ascii="Arial" w:hAnsi="Arial"/>
                <w:b/>
                <w:bCs/>
              </w:rPr>
            </w:pPr>
            <w:r>
              <w:rPr>
                <w:rFonts w:ascii="Arial" w:hAnsi="Arial"/>
                <w:b/>
                <w:bCs/>
              </w:rPr>
              <w:t>Approver:</w:t>
            </w:r>
          </w:p>
        </w:tc>
        <w:tc>
          <w:tcPr>
            <w:tcW w:w="5528"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76A2E039" w14:textId="5C2D2A56" w:rsidR="007F663C" w:rsidRDefault="00000000" w:rsidP="00A66CE5">
            <w:pPr>
              <w:pStyle w:val="BodyText"/>
              <w:spacing w:before="120"/>
              <w:rPr>
                <w:rFonts w:ascii="Arial" w:hAnsi="Arial"/>
              </w:rPr>
            </w:pPr>
            <w:sdt>
              <w:sdtPr>
                <w:rPr>
                  <w:rFonts w:ascii="Arial" w:hAnsi="Arial"/>
                </w:rPr>
                <w:id w:val="1179699307"/>
                <w:placeholder>
                  <w:docPart w:val="8E79000783CC486BAC4C014FA2842836"/>
                </w:placeholder>
                <w:showingPlcHdr/>
              </w:sdtPr>
              <w:sdtContent>
                <w:r w:rsidR="00A66CE5">
                  <w:rPr>
                    <w:rStyle w:val="PlaceholderText"/>
                    <w:rFonts w:asciiTheme="minorHAnsi" w:hAnsiTheme="minorHAnsi" w:cstheme="minorHAnsi"/>
                    <w:i/>
                    <w:iCs/>
                  </w:rPr>
                  <w:t>Full Name</w:t>
                </w:r>
              </w:sdtContent>
            </w:sdt>
            <w:r w:rsidR="007F663C">
              <w:rPr>
                <w:rFonts w:ascii="Arial" w:hAnsi="Arial"/>
              </w:rPr>
              <w:t xml:space="preserve"> </w:t>
            </w:r>
          </w:p>
          <w:p w14:paraId="79071524" w14:textId="53CDC570" w:rsidR="00D960F2" w:rsidRDefault="00000000" w:rsidP="00A66CE5">
            <w:pPr>
              <w:pStyle w:val="BodyText"/>
              <w:spacing w:before="120"/>
              <w:rPr>
                <w:rFonts w:ascii="Arial" w:hAnsi="Arial"/>
                <w:b/>
                <w:bCs/>
              </w:rPr>
            </w:pPr>
            <w:sdt>
              <w:sdtPr>
                <w:rPr>
                  <w:rFonts w:ascii="Arial" w:hAnsi="Arial"/>
                </w:rPr>
                <w:id w:val="1797712892"/>
                <w:placeholder>
                  <w:docPart w:val="187881F5AE5B43F188DE2CB3992AB131"/>
                </w:placeholder>
                <w:showingPlcHdr/>
              </w:sdtPr>
              <w:sdtEndPr>
                <w:rPr>
                  <w:sz w:val="22"/>
                  <w:szCs w:val="22"/>
                </w:rPr>
              </w:sdtEndPr>
              <w:sdtContent>
                <w:r w:rsidR="00A66CE5">
                  <w:rPr>
                    <w:rStyle w:val="PlaceholderText"/>
                    <w:rFonts w:asciiTheme="minorHAnsi" w:hAnsiTheme="minorHAnsi" w:cstheme="minorHAnsi"/>
                    <w:i/>
                    <w:iCs/>
                  </w:rPr>
                  <w:t>Position Title</w:t>
                </w:r>
              </w:sdtContent>
            </w:sdt>
            <w:r w:rsidR="00D960F2">
              <w:rPr>
                <w:rFonts w:ascii="Arial" w:hAnsi="Arial"/>
              </w:rPr>
              <w:t xml:space="preserve"> </w:t>
            </w:r>
          </w:p>
        </w:tc>
        <w:tc>
          <w:tcPr>
            <w:tcW w:w="1701"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2F2F2"/>
            <w:vAlign w:val="center"/>
          </w:tcPr>
          <w:p w14:paraId="359CA3F7" w14:textId="450F8FBA" w:rsidR="00D960F2" w:rsidRDefault="00D960F2" w:rsidP="00D960F2">
            <w:pPr>
              <w:pStyle w:val="BodyText"/>
              <w:spacing w:before="40" w:after="40"/>
              <w:rPr>
                <w:rFonts w:ascii="Arial" w:hAnsi="Arial"/>
                <w:b/>
                <w:bCs/>
              </w:rPr>
            </w:pPr>
            <w:r>
              <w:rPr>
                <w:rFonts w:ascii="Arial" w:hAnsi="Arial"/>
                <w:b/>
                <w:bCs/>
              </w:rPr>
              <w:t>Date approved:</w:t>
            </w:r>
          </w:p>
        </w:tc>
        <w:tc>
          <w:tcPr>
            <w:tcW w:w="1525"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p w14:paraId="554AFD0B" w14:textId="1D11CF1D" w:rsidR="00D960F2" w:rsidRPr="00F33043" w:rsidRDefault="00000000" w:rsidP="00D960F2">
            <w:pPr>
              <w:pStyle w:val="Form-Input"/>
              <w:rPr>
                <w:rStyle w:val="PlaceholderText"/>
                <w:color w:val="auto"/>
              </w:rPr>
            </w:pPr>
            <w:sdt>
              <w:sdtPr>
                <w:rPr>
                  <w:rStyle w:val="PlaceholderText"/>
                  <w:color w:val="auto"/>
                  <w:sz w:val="20"/>
                  <w:szCs w:val="20"/>
                </w:rPr>
                <w:id w:val="2009405425"/>
                <w:placeholder>
                  <w:docPart w:val="286C4DAAA34E4924955B094D53A4A1F8"/>
                </w:placeholder>
                <w:showingPlcHdr/>
                <w:date w:fullDate="2026-07-07T00:00:00Z">
                  <w:dateFormat w:val="d/MM/yyyy"/>
                  <w:lid w:val="en-AU"/>
                  <w:storeMappedDataAs w:val="dateTime"/>
                  <w:calendar w:val="gregorian"/>
                </w:date>
              </w:sdtPr>
              <w:sdtContent>
                <w:r w:rsidR="00A66CE5" w:rsidRPr="00F33043">
                  <w:rPr>
                    <w:rStyle w:val="PlaceholderText"/>
                    <w:i/>
                    <w:iCs w:val="0"/>
                    <w:sz w:val="20"/>
                    <w:szCs w:val="20"/>
                  </w:rPr>
                  <w:t>Click or tap to enter a date.</w:t>
                </w:r>
              </w:sdtContent>
            </w:sdt>
          </w:p>
        </w:tc>
      </w:tr>
      <w:tr w:rsidR="00D960F2" w14:paraId="3086229E" w14:textId="77777777" w:rsidTr="00166A48">
        <w:trPr>
          <w:trHeight w:val="1692"/>
        </w:trPr>
        <w:tc>
          <w:tcPr>
            <w:tcW w:w="1447" w:type="dxa"/>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2F2F2" w:themeFill="background1" w:themeFillShade="F2"/>
            <w:vAlign w:val="center"/>
            <w:hideMark/>
          </w:tcPr>
          <w:p w14:paraId="6B1CB96F" w14:textId="49420E97" w:rsidR="00D960F2" w:rsidRDefault="00166A48" w:rsidP="00D960F2">
            <w:pPr>
              <w:pStyle w:val="BodyText"/>
              <w:spacing w:before="40" w:after="40"/>
              <w:rPr>
                <w:rFonts w:ascii="Arial" w:hAnsi="Arial"/>
                <w:i/>
                <w:iCs/>
              </w:rPr>
            </w:pPr>
            <w:r>
              <w:rPr>
                <w:rFonts w:ascii="Arial" w:hAnsi="Arial"/>
                <w:b/>
                <w:bCs/>
              </w:rPr>
              <w:t>Comments</w:t>
            </w:r>
            <w:r w:rsidR="00D960F2">
              <w:rPr>
                <w:rFonts w:ascii="Arial" w:hAnsi="Arial"/>
                <w:b/>
                <w:bCs/>
              </w:rPr>
              <w:t>:</w:t>
            </w:r>
          </w:p>
        </w:tc>
        <w:tc>
          <w:tcPr>
            <w:tcW w:w="8754" w:type="dxa"/>
            <w:gridSpan w:val="3"/>
            <w:tc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tcBorders>
            <w:shd w:val="clear" w:color="auto" w:fill="F7F7F7"/>
            <w:vAlign w:val="center"/>
          </w:tcPr>
          <w:sdt>
            <w:sdtPr>
              <w:rPr>
                <w:rFonts w:ascii="Arial" w:hAnsi="Arial"/>
              </w:rPr>
              <w:id w:val="570009663"/>
              <w:placeholder>
                <w:docPart w:val="7B1178D2654D4A0CA85D820CBFCB29B2"/>
              </w:placeholder>
              <w:showingPlcHdr/>
            </w:sdtPr>
            <w:sdtContent>
              <w:p w14:paraId="4802DA86" w14:textId="3835A4E7" w:rsidR="00A66CE5" w:rsidRDefault="00D960F2" w:rsidP="00A66CE5">
                <w:pPr>
                  <w:pStyle w:val="BodyText"/>
                  <w:spacing w:before="120" w:after="0"/>
                  <w:rPr>
                    <w:rFonts w:ascii="Arial" w:hAnsi="Arial"/>
                  </w:rPr>
                </w:pPr>
                <w:r w:rsidRPr="00DF2246">
                  <w:rPr>
                    <w:rStyle w:val="PlaceholderText"/>
                    <w:rFonts w:asciiTheme="minorHAnsi" w:hAnsiTheme="minorHAnsi" w:cstheme="minorHAnsi"/>
                    <w:i/>
                    <w:iCs/>
                    <w:shd w:val="clear" w:color="auto" w:fill="F2F2F2"/>
                  </w:rPr>
                  <w:t>Provide comments (if required)</w:t>
                </w:r>
              </w:p>
            </w:sdtContent>
          </w:sdt>
        </w:tc>
      </w:tr>
    </w:tbl>
    <w:p w14:paraId="0B70C9F4" w14:textId="42568B76" w:rsidR="0022354E" w:rsidRPr="001E3034" w:rsidRDefault="0022354E" w:rsidP="186AB8CA">
      <w:pPr>
        <w:pStyle w:val="DJCSIntrobodybold115"/>
        <w:rPr>
          <w:rFonts w:cs="Arial"/>
        </w:rPr>
        <w:sectPr w:rsidR="0022354E" w:rsidRPr="001E3034" w:rsidSect="00F55B2D">
          <w:pgSz w:w="11906" w:h="16838" w:code="9"/>
          <w:pgMar w:top="720" w:right="720" w:bottom="720" w:left="720" w:header="0" w:footer="0" w:gutter="0"/>
          <w:cols w:space="720"/>
          <w:titlePg/>
          <w:docGrid w:linePitch="360"/>
        </w:sectPr>
      </w:pPr>
    </w:p>
    <w:p w14:paraId="01004B25" w14:textId="77777777" w:rsidR="001E3034" w:rsidRPr="004F5997" w:rsidRDefault="001E3034" w:rsidP="00EE379F">
      <w:pPr>
        <w:pStyle w:val="Heading2notappearinginTOC"/>
        <w:ind w:left="0"/>
        <w:rPr>
          <w:rFonts w:eastAsia="Times" w:cs="Arial"/>
        </w:rPr>
      </w:pPr>
      <w:r w:rsidRPr="004F5997">
        <w:rPr>
          <w:rFonts w:eastAsia="Times" w:cs="Arial"/>
        </w:rPr>
        <w:lastRenderedPageBreak/>
        <w:t>Additional Information</w:t>
      </w:r>
    </w:p>
    <w:p w14:paraId="034F7215" w14:textId="77777777" w:rsidR="001E3034" w:rsidRPr="00F55B2D" w:rsidRDefault="001E3034" w:rsidP="00F55B2D">
      <w:pPr>
        <w:pStyle w:val="Heading3"/>
      </w:pPr>
      <w:r w:rsidRPr="00F55B2D">
        <w:t>What is a Project Plan?</w:t>
      </w:r>
    </w:p>
    <w:p w14:paraId="5934121E" w14:textId="659DA28D" w:rsidR="008158FD" w:rsidRDefault="001E3034" w:rsidP="001E3034">
      <w:pPr>
        <w:pStyle w:val="DJCSIntrobodybold115"/>
        <w:rPr>
          <w:rFonts w:cs="Arial"/>
          <w:b w:val="0"/>
        </w:rPr>
      </w:pPr>
      <w:r w:rsidRPr="001E3034">
        <w:rPr>
          <w:rFonts w:cs="Arial"/>
          <w:b w:val="0"/>
        </w:rPr>
        <w:t xml:space="preserve">Your Project Plan (Plan) is </w:t>
      </w:r>
      <w:r w:rsidR="008158FD">
        <w:rPr>
          <w:rFonts w:cs="Arial"/>
          <w:b w:val="0"/>
        </w:rPr>
        <w:t>a mandatory attachment to the application</w:t>
      </w:r>
      <w:r w:rsidR="00174A5A">
        <w:rPr>
          <w:rFonts w:cs="Arial"/>
          <w:b w:val="0"/>
        </w:rPr>
        <w:t xml:space="preserve">, providing </w:t>
      </w:r>
      <w:r w:rsidRPr="001E3034">
        <w:rPr>
          <w:rFonts w:cs="Arial"/>
          <w:b w:val="0"/>
        </w:rPr>
        <w:t xml:space="preserve">a detailed breakdown of tasks and activities that will be undertaken during the life of the </w:t>
      </w:r>
      <w:r w:rsidR="00174A5A">
        <w:rPr>
          <w:rFonts w:cs="Arial"/>
          <w:b w:val="0"/>
        </w:rPr>
        <w:t xml:space="preserve">proposed </w:t>
      </w:r>
      <w:r w:rsidRPr="001E3034">
        <w:rPr>
          <w:rFonts w:cs="Arial"/>
          <w:b w:val="0"/>
        </w:rPr>
        <w:t xml:space="preserve">project. </w:t>
      </w:r>
    </w:p>
    <w:p w14:paraId="19D8467B" w14:textId="4057A43F" w:rsidR="001E3034" w:rsidRPr="001E3034" w:rsidRDefault="006E0FA1" w:rsidP="001E3034">
      <w:pPr>
        <w:pStyle w:val="DJCSIntrobodybold115"/>
        <w:rPr>
          <w:rFonts w:cs="Arial"/>
          <w:b w:val="0"/>
        </w:rPr>
      </w:pPr>
      <w:r>
        <w:rPr>
          <w:rFonts w:cs="Arial"/>
          <w:b w:val="0"/>
        </w:rPr>
        <w:t>The P</w:t>
      </w:r>
      <w:r w:rsidR="0057281C">
        <w:rPr>
          <w:rFonts w:cs="Arial"/>
          <w:b w:val="0"/>
        </w:rPr>
        <w:t>lan</w:t>
      </w:r>
      <w:r w:rsidRPr="001E3034">
        <w:rPr>
          <w:rFonts w:cs="Arial"/>
          <w:b w:val="0"/>
        </w:rPr>
        <w:t xml:space="preserve"> </w:t>
      </w:r>
      <w:r w:rsidR="001E3034" w:rsidRPr="001E3034">
        <w:rPr>
          <w:rFonts w:cs="Arial"/>
          <w:b w:val="0"/>
        </w:rPr>
        <w:t xml:space="preserve">identifies how you will do each task, who is responsible, any major budget allocations, the anticipated start and finish dates and how you will know when its complete. You will also provide responses to a series of questions related to your planning, project details and other project requirements. Make sure you answer all questions and provide any additional documents as needed. </w:t>
      </w:r>
    </w:p>
    <w:p w14:paraId="19149A2A" w14:textId="7D44ED69" w:rsidR="001E3034" w:rsidRPr="001E3034" w:rsidRDefault="001E3034" w:rsidP="001E3034">
      <w:pPr>
        <w:pStyle w:val="DJCSIntrobodybold115"/>
        <w:rPr>
          <w:rFonts w:cs="Arial"/>
          <w:b w:val="0"/>
        </w:rPr>
      </w:pPr>
      <w:r w:rsidRPr="001E3034">
        <w:rPr>
          <w:rFonts w:cs="Arial"/>
          <w:b w:val="0"/>
        </w:rPr>
        <w:t xml:space="preserve">We have included examples and outlined additional details to assist you with planning and completion of your Plan. Review the information below and consider whether it is applicable to your project and how it will fit in with your planned activities. </w:t>
      </w:r>
    </w:p>
    <w:p w14:paraId="466AEE4C" w14:textId="77777777" w:rsidR="001E3034" w:rsidRPr="00F55B2D" w:rsidRDefault="001E3034" w:rsidP="00F55B2D">
      <w:pPr>
        <w:pStyle w:val="Heading3"/>
      </w:pPr>
      <w:r w:rsidRPr="00F55B2D">
        <w:t>Project risks</w:t>
      </w:r>
    </w:p>
    <w:p w14:paraId="0F44C22D" w14:textId="77777777" w:rsidR="001E3034" w:rsidRPr="001E3034" w:rsidRDefault="001E3034" w:rsidP="001E3034">
      <w:pPr>
        <w:pStyle w:val="DJCSIntrobodybold115"/>
        <w:rPr>
          <w:rFonts w:cs="Arial"/>
          <w:b w:val="0"/>
        </w:rPr>
      </w:pPr>
      <w:r w:rsidRPr="001E3034">
        <w:rPr>
          <w:rFonts w:cs="Arial"/>
          <w:b w:val="0"/>
        </w:rPr>
        <w:t xml:space="preserve">Risk planning helps you identify what could happen in the worst-case scenario so you can avoid it ever happening or at least have an agreed plan for managing a risk event if it does happen. </w:t>
      </w:r>
    </w:p>
    <w:p w14:paraId="5BD9EAFF" w14:textId="77777777" w:rsidR="001E3034" w:rsidRPr="001E3034" w:rsidRDefault="001E3034" w:rsidP="001E3034">
      <w:pPr>
        <w:pStyle w:val="DJCSIntrobodybold115"/>
        <w:rPr>
          <w:rFonts w:cs="Arial"/>
          <w:b w:val="0"/>
        </w:rPr>
      </w:pPr>
      <w:r w:rsidRPr="001E3034">
        <w:rPr>
          <w:rFonts w:cs="Arial"/>
          <w:b w:val="0"/>
        </w:rPr>
        <w:t>Depending on your project size and complexity, you may only have a few risks to include. Consider risks to your project that:</w:t>
      </w:r>
    </w:p>
    <w:p w14:paraId="521930BF" w14:textId="77777777" w:rsidR="001E3034" w:rsidRPr="001E3034" w:rsidRDefault="001E3034" w:rsidP="009F4649">
      <w:pPr>
        <w:pStyle w:val="DJCSIntrobodybold115"/>
        <w:numPr>
          <w:ilvl w:val="0"/>
          <w:numId w:val="26"/>
        </w:numPr>
        <w:spacing w:after="0" w:line="240" w:lineRule="auto"/>
        <w:rPr>
          <w:rFonts w:cs="Arial"/>
          <w:b w:val="0"/>
          <w:iCs/>
        </w:rPr>
      </w:pPr>
      <w:r w:rsidRPr="001E3034">
        <w:rPr>
          <w:rFonts w:cs="Arial"/>
          <w:b w:val="0"/>
          <w:iCs/>
        </w:rPr>
        <w:t xml:space="preserve">are quite </w:t>
      </w:r>
      <w:r w:rsidRPr="001E3034">
        <w:rPr>
          <w:rFonts w:cs="Arial"/>
          <w:b w:val="0"/>
          <w:i/>
          <w:iCs/>
        </w:rPr>
        <w:t>likely</w:t>
      </w:r>
      <w:r w:rsidRPr="001E3034">
        <w:rPr>
          <w:rFonts w:cs="Arial"/>
          <w:b w:val="0"/>
          <w:iCs/>
        </w:rPr>
        <w:t xml:space="preserve"> to happen (e.g., rain impacting an outdoor event in winter) </w:t>
      </w:r>
    </w:p>
    <w:p w14:paraId="2B6FEFBF" w14:textId="77777777" w:rsidR="001E3034" w:rsidRPr="001E3034" w:rsidRDefault="001E3034" w:rsidP="009F4649">
      <w:pPr>
        <w:pStyle w:val="DJCSIntrobodybold115"/>
        <w:numPr>
          <w:ilvl w:val="0"/>
          <w:numId w:val="26"/>
        </w:numPr>
        <w:spacing w:after="0" w:line="240" w:lineRule="auto"/>
        <w:rPr>
          <w:rFonts w:cs="Arial"/>
          <w:b w:val="0"/>
          <w:iCs/>
        </w:rPr>
      </w:pPr>
      <w:r w:rsidRPr="001E3034">
        <w:rPr>
          <w:rFonts w:cs="Arial"/>
          <w:b w:val="0"/>
          <w:iCs/>
        </w:rPr>
        <w:t xml:space="preserve">could impact your </w:t>
      </w:r>
      <w:r w:rsidRPr="001E3034">
        <w:rPr>
          <w:rFonts w:cs="Arial"/>
          <w:b w:val="0"/>
          <w:i/>
          <w:iCs/>
        </w:rPr>
        <w:t>timeframes</w:t>
      </w:r>
      <w:r w:rsidRPr="001E3034">
        <w:rPr>
          <w:rFonts w:cs="Arial"/>
          <w:b w:val="0"/>
          <w:iCs/>
        </w:rPr>
        <w:t xml:space="preserve"> (e.g., causing delays or risks to completion)</w:t>
      </w:r>
    </w:p>
    <w:p w14:paraId="004D3C7F" w14:textId="77777777" w:rsidR="001E3034" w:rsidRDefault="001E3034" w:rsidP="009F4649">
      <w:pPr>
        <w:pStyle w:val="DJCSIntrobodybold115"/>
        <w:numPr>
          <w:ilvl w:val="0"/>
          <w:numId w:val="26"/>
        </w:numPr>
        <w:spacing w:after="0" w:line="240" w:lineRule="auto"/>
        <w:rPr>
          <w:rFonts w:cs="Arial"/>
          <w:b w:val="0"/>
          <w:iCs/>
        </w:rPr>
      </w:pPr>
      <w:r w:rsidRPr="001E3034">
        <w:rPr>
          <w:rFonts w:cs="Arial"/>
          <w:b w:val="0"/>
          <w:iCs/>
        </w:rPr>
        <w:t xml:space="preserve">could impact your project </w:t>
      </w:r>
      <w:r w:rsidRPr="001E3034">
        <w:rPr>
          <w:rFonts w:cs="Arial"/>
          <w:b w:val="0"/>
          <w:i/>
          <w:iCs/>
        </w:rPr>
        <w:t>budget</w:t>
      </w:r>
      <w:r w:rsidRPr="001E3034">
        <w:rPr>
          <w:rFonts w:cs="Arial"/>
          <w:b w:val="0"/>
          <w:iCs/>
        </w:rPr>
        <w:t xml:space="preserve"> (e.g., major overspend, unforeseen costs or inability to complete project).</w:t>
      </w:r>
    </w:p>
    <w:p w14:paraId="543B116E" w14:textId="77777777" w:rsidR="009F4649" w:rsidRPr="001E3034" w:rsidRDefault="009F4649" w:rsidP="00897D62">
      <w:pPr>
        <w:pStyle w:val="DJCSIntrobodybold115"/>
        <w:spacing w:after="0" w:line="240" w:lineRule="auto"/>
        <w:ind w:left="720"/>
        <w:rPr>
          <w:rFonts w:cs="Arial"/>
          <w:b w:val="0"/>
          <w:iCs/>
        </w:rPr>
      </w:pPr>
    </w:p>
    <w:p w14:paraId="2E1679E7" w14:textId="77777777" w:rsidR="001E3034" w:rsidRPr="001E3034" w:rsidRDefault="001E3034" w:rsidP="001E3034">
      <w:pPr>
        <w:pStyle w:val="DJCSIntrobodybold115"/>
        <w:rPr>
          <w:rFonts w:cs="Arial"/>
          <w:b w:val="0"/>
        </w:rPr>
      </w:pPr>
      <w:r w:rsidRPr="186AB8CA">
        <w:rPr>
          <w:rFonts w:cs="Arial"/>
          <w:b w:val="0"/>
        </w:rPr>
        <w:t xml:space="preserve">Provide brief descriptions and/or dot points to describe any major risks to your project. Outline how you might control the risk (e.g., detect the risk in advance or mitigate the risk to reduce likelihood or severity of impact to the project) and/or respond to the risk (e.g., what you will do if the risk event does occur). </w:t>
      </w:r>
    </w:p>
    <w:p w14:paraId="0793012A" w14:textId="08897352" w:rsidR="001E3034" w:rsidRPr="00F55B2D" w:rsidRDefault="001E3034" w:rsidP="00F55B2D">
      <w:pPr>
        <w:pStyle w:val="Heading3"/>
      </w:pPr>
      <w:bookmarkStart w:id="8" w:name="_Hlk88053918"/>
      <w:bookmarkEnd w:id="8"/>
      <w:r w:rsidRPr="00F55B2D">
        <w:t>Revisions to the Plan</w:t>
      </w:r>
    </w:p>
    <w:p w14:paraId="2DA05165" w14:textId="2479CBA5" w:rsidR="001E3034" w:rsidRPr="001E3034" w:rsidRDefault="001E3034" w:rsidP="00EE379F">
      <w:pPr>
        <w:pStyle w:val="DJCSIntrobodybold115"/>
        <w:rPr>
          <w:rFonts w:cs="Arial"/>
          <w:b w:val="0"/>
          <w:iCs/>
        </w:rPr>
      </w:pPr>
      <w:bookmarkStart w:id="9" w:name="_Hlk115782451"/>
      <w:r w:rsidRPr="001E3034">
        <w:rPr>
          <w:rFonts w:cs="Arial"/>
          <w:b w:val="0"/>
          <w:iCs/>
        </w:rPr>
        <w:t xml:space="preserve">The Plan will form part of the Victorian Common Funding Agreement (the Agreement) as an attachment for all funded organisations. </w:t>
      </w:r>
    </w:p>
    <w:p w14:paraId="016392C3" w14:textId="6F862F30" w:rsidR="00940D64" w:rsidRDefault="001E3034" w:rsidP="00EE379F">
      <w:pPr>
        <w:pStyle w:val="DJCSIntrobodybold115"/>
        <w:rPr>
          <w:rFonts w:cs="Arial"/>
          <w:b w:val="0"/>
          <w:iCs/>
        </w:rPr>
      </w:pPr>
      <w:r w:rsidRPr="001E3034">
        <w:rPr>
          <w:rFonts w:cs="Arial"/>
          <w:b w:val="0"/>
          <w:iCs/>
        </w:rPr>
        <w:t>Some grant recipients may receive part-funding or be approved subject to conditions and requirements which will require specific updates to the Plan</w:t>
      </w:r>
      <w:r w:rsidR="00C31403">
        <w:rPr>
          <w:rFonts w:cs="Arial"/>
          <w:b w:val="0"/>
          <w:iCs/>
        </w:rPr>
        <w:t xml:space="preserve"> (e.g., exclusion of ineligible </w:t>
      </w:r>
      <w:r w:rsidR="001360D4">
        <w:rPr>
          <w:rFonts w:cs="Arial"/>
          <w:b w:val="0"/>
          <w:iCs/>
        </w:rPr>
        <w:t xml:space="preserve">expenditure, </w:t>
      </w:r>
      <w:r w:rsidR="00407F07">
        <w:rPr>
          <w:rFonts w:cs="Arial"/>
          <w:b w:val="0"/>
          <w:iCs/>
        </w:rPr>
        <w:t>re-scoping</w:t>
      </w:r>
      <w:r w:rsidR="00940D64">
        <w:rPr>
          <w:rFonts w:cs="Arial"/>
          <w:b w:val="0"/>
          <w:iCs/>
        </w:rPr>
        <w:t xml:space="preserve"> of activities</w:t>
      </w:r>
      <w:r w:rsidR="001035E7">
        <w:rPr>
          <w:rFonts w:cs="Arial"/>
          <w:b w:val="0"/>
          <w:iCs/>
        </w:rPr>
        <w:t xml:space="preserve">, updates to </w:t>
      </w:r>
      <w:r w:rsidR="005F1BB6" w:rsidRPr="001E3034">
        <w:rPr>
          <w:rFonts w:cs="Arial"/>
          <w:b w:val="0"/>
          <w:iCs/>
        </w:rPr>
        <w:t>activity dates</w:t>
      </w:r>
      <w:r w:rsidR="005F1BB6">
        <w:rPr>
          <w:rFonts w:cs="Arial"/>
          <w:b w:val="0"/>
          <w:iCs/>
        </w:rPr>
        <w:t>, etc.</w:t>
      </w:r>
      <w:r w:rsidR="00940D64">
        <w:rPr>
          <w:rFonts w:cs="Arial"/>
          <w:b w:val="0"/>
          <w:iCs/>
        </w:rPr>
        <w:t>)</w:t>
      </w:r>
      <w:r w:rsidRPr="001E3034">
        <w:rPr>
          <w:rFonts w:cs="Arial"/>
          <w:b w:val="0"/>
          <w:iCs/>
        </w:rPr>
        <w:t xml:space="preserve">. </w:t>
      </w:r>
    </w:p>
    <w:p w14:paraId="7A5F5ED0" w14:textId="3C3ECBA6" w:rsidR="001E3034" w:rsidRPr="001E3034" w:rsidRDefault="001E3034" w:rsidP="00EE379F">
      <w:pPr>
        <w:pStyle w:val="DJCSIntrobodybold115"/>
        <w:rPr>
          <w:rFonts w:cs="Arial"/>
          <w:b w:val="0"/>
          <w:iCs/>
        </w:rPr>
      </w:pPr>
      <w:r w:rsidRPr="001E3034">
        <w:rPr>
          <w:rFonts w:cs="Arial"/>
          <w:b w:val="0"/>
          <w:iCs/>
        </w:rPr>
        <w:t xml:space="preserve">If required, you will be given an opportunity to update your Plan to include any additional details required </w:t>
      </w:r>
      <w:r w:rsidR="00A3653F">
        <w:rPr>
          <w:rFonts w:cs="Arial"/>
          <w:b w:val="0"/>
          <w:iCs/>
        </w:rPr>
        <w:t xml:space="preserve">before an Agreement is entered between </w:t>
      </w:r>
      <w:r w:rsidR="00D662E4">
        <w:rPr>
          <w:rFonts w:cs="Arial"/>
          <w:b w:val="0"/>
          <w:iCs/>
        </w:rPr>
        <w:t>parties</w:t>
      </w:r>
      <w:r w:rsidRPr="001E3034">
        <w:rPr>
          <w:rFonts w:cs="Arial"/>
          <w:b w:val="0"/>
          <w:iCs/>
        </w:rPr>
        <w:t xml:space="preserve">. </w:t>
      </w:r>
    </w:p>
    <w:p w14:paraId="37C54A93" w14:textId="30E84298" w:rsidR="001E3034" w:rsidRPr="001E3034" w:rsidRDefault="001E3034" w:rsidP="00EE379F">
      <w:pPr>
        <w:pStyle w:val="DJCSIntrobodybold115"/>
        <w:rPr>
          <w:rFonts w:cs="Arial"/>
          <w:b w:val="0"/>
          <w:iCs/>
        </w:rPr>
      </w:pPr>
      <w:r w:rsidRPr="001E3034">
        <w:rPr>
          <w:rFonts w:cs="Arial"/>
          <w:b w:val="0"/>
          <w:iCs/>
        </w:rPr>
        <w:t xml:space="preserve">If updates are required during the funding period (e.g., amendments to proposed activities or timeframes), </w:t>
      </w:r>
      <w:r w:rsidR="009D4F23">
        <w:rPr>
          <w:rFonts w:cs="Arial"/>
          <w:b w:val="0"/>
          <w:iCs/>
        </w:rPr>
        <w:t xml:space="preserve">please </w:t>
      </w:r>
      <w:r w:rsidRPr="001E3034">
        <w:rPr>
          <w:rFonts w:cs="Arial"/>
          <w:b w:val="0"/>
          <w:iCs/>
        </w:rPr>
        <w:t xml:space="preserve">contact the </w:t>
      </w:r>
      <w:r w:rsidR="004F5997" w:rsidRPr="004F5997">
        <w:rPr>
          <w:rFonts w:cs="Arial"/>
          <w:b w:val="0"/>
          <w:iCs/>
        </w:rPr>
        <w:t>EMV</w:t>
      </w:r>
      <w:r w:rsidRPr="001E3034">
        <w:rPr>
          <w:rFonts w:cs="Arial"/>
          <w:b w:val="0"/>
          <w:iCs/>
        </w:rPr>
        <w:t xml:space="preserve"> Grants Team </w:t>
      </w:r>
      <w:r w:rsidR="00646049">
        <w:rPr>
          <w:rFonts w:cs="Arial"/>
          <w:b w:val="0"/>
          <w:iCs/>
        </w:rPr>
        <w:t>by emailing</w:t>
      </w:r>
      <w:r w:rsidRPr="001E3034">
        <w:rPr>
          <w:rFonts w:cs="Arial"/>
          <w:b w:val="0"/>
          <w:iCs/>
        </w:rPr>
        <w:t xml:space="preserve"> </w:t>
      </w:r>
      <w:hyperlink r:id="rId27" w:history="1">
        <w:r w:rsidRPr="001E3034">
          <w:rPr>
            <w:rStyle w:val="Hyperlink"/>
            <w:rFonts w:cs="Arial"/>
            <w:b w:val="0"/>
            <w:iCs/>
          </w:rPr>
          <w:t>grants@erv.vic.gov.au</w:t>
        </w:r>
      </w:hyperlink>
      <w:r w:rsidRPr="001E3034">
        <w:rPr>
          <w:rFonts w:cs="Arial"/>
          <w:b w:val="0"/>
          <w:iCs/>
        </w:rPr>
        <w:t xml:space="preserve"> to discuss</w:t>
      </w:r>
      <w:r w:rsidR="009D4F23">
        <w:rPr>
          <w:rFonts w:cs="Arial"/>
          <w:b w:val="0"/>
          <w:iCs/>
        </w:rPr>
        <w:t xml:space="preserve"> further. </w:t>
      </w:r>
      <w:r w:rsidR="00475500">
        <w:rPr>
          <w:rFonts w:cs="Arial"/>
          <w:b w:val="0"/>
          <w:iCs/>
        </w:rPr>
        <w:t xml:space="preserve">Depending on the changes proposed, </w:t>
      </w:r>
      <w:r w:rsidRPr="001E3034">
        <w:rPr>
          <w:rFonts w:cs="Arial"/>
          <w:b w:val="0"/>
          <w:iCs/>
        </w:rPr>
        <w:t xml:space="preserve">a variation to the Agreement may be required. </w:t>
      </w:r>
    </w:p>
    <w:p w14:paraId="26CAAA5E" w14:textId="40E2F4C8" w:rsidR="001E3034" w:rsidRPr="00F55B2D" w:rsidRDefault="00503212" w:rsidP="00F55B2D">
      <w:pPr>
        <w:pStyle w:val="Heading3"/>
      </w:pPr>
      <w:r w:rsidRPr="00F55B2D">
        <w:t>Submitting</w:t>
      </w:r>
      <w:r w:rsidR="009073BE" w:rsidRPr="00F55B2D">
        <w:t xml:space="preserve"> </w:t>
      </w:r>
      <w:r w:rsidR="001E3034" w:rsidRPr="00F55B2D">
        <w:t xml:space="preserve">your Project Plan </w:t>
      </w:r>
    </w:p>
    <w:p w14:paraId="5B1D4ADA" w14:textId="5249BA96" w:rsidR="001E3034" w:rsidRPr="001E3034" w:rsidRDefault="001B42C4" w:rsidP="00815608">
      <w:pPr>
        <w:pStyle w:val="DJCSIntrobodybold115"/>
        <w:rPr>
          <w:rFonts w:cs="Arial"/>
          <w:b w:val="0"/>
        </w:rPr>
      </w:pPr>
      <w:bookmarkStart w:id="10" w:name="_Hlk115781933"/>
      <w:r w:rsidRPr="186AB8CA">
        <w:rPr>
          <w:rFonts w:cs="Arial"/>
          <w:b w:val="0"/>
        </w:rPr>
        <w:t>T</w:t>
      </w:r>
      <w:r w:rsidR="001E3034" w:rsidRPr="186AB8CA">
        <w:rPr>
          <w:rFonts w:cs="Arial"/>
          <w:b w:val="0"/>
        </w:rPr>
        <w:t>his Plan must be provided as an attachment (along with all supporting documents) when you</w:t>
      </w:r>
      <w:r w:rsidR="00815608">
        <w:rPr>
          <w:rFonts w:cs="Arial"/>
          <w:b w:val="0"/>
        </w:rPr>
        <w:t xml:space="preserve"> s</w:t>
      </w:r>
      <w:r w:rsidR="001E3034" w:rsidRPr="186AB8CA">
        <w:rPr>
          <w:rFonts w:cs="Arial"/>
          <w:b w:val="0"/>
        </w:rPr>
        <w:t xml:space="preserve">ubmit your online application via the </w:t>
      </w:r>
      <w:r w:rsidR="004F5997" w:rsidRPr="186AB8CA">
        <w:rPr>
          <w:rFonts w:cs="Arial"/>
          <w:b w:val="0"/>
        </w:rPr>
        <w:t>EMV</w:t>
      </w:r>
      <w:r w:rsidR="001E3034" w:rsidRPr="186AB8CA">
        <w:rPr>
          <w:rFonts w:cs="Arial"/>
          <w:b w:val="0"/>
        </w:rPr>
        <w:t xml:space="preserve"> Grants Portal</w:t>
      </w:r>
      <w:r w:rsidR="00815608">
        <w:rPr>
          <w:rFonts w:cs="Arial"/>
          <w:b w:val="0"/>
        </w:rPr>
        <w:t>.</w:t>
      </w:r>
    </w:p>
    <w:bookmarkEnd w:id="10"/>
    <w:p w14:paraId="0781E6B3" w14:textId="1F0CA4DF" w:rsidR="00815608" w:rsidRDefault="001E3034" w:rsidP="00F52F0D">
      <w:pPr>
        <w:pStyle w:val="DJCSIntrobodybold115"/>
        <w:rPr>
          <w:rFonts w:cs="Arial"/>
          <w:b w:val="0"/>
          <w:color w:val="16145F" w:themeColor="accent3"/>
          <w:sz w:val="28"/>
          <w:szCs w:val="28"/>
        </w:rPr>
      </w:pPr>
      <w:r w:rsidRPr="001E3034">
        <w:rPr>
          <w:rFonts w:cs="Arial"/>
          <w:b w:val="0"/>
        </w:rPr>
        <w:t xml:space="preserve">If you have any questions or require assistance, contact the </w:t>
      </w:r>
      <w:r w:rsidR="004F5997" w:rsidRPr="004F5997">
        <w:rPr>
          <w:rFonts w:cs="Arial"/>
          <w:b w:val="0"/>
        </w:rPr>
        <w:t>EMV</w:t>
      </w:r>
      <w:r w:rsidRPr="001E3034">
        <w:rPr>
          <w:rFonts w:cs="Arial"/>
          <w:b w:val="0"/>
        </w:rPr>
        <w:t xml:space="preserve"> Grants Team at </w:t>
      </w:r>
      <w:hyperlink r:id="rId28" w:history="1">
        <w:r w:rsidRPr="001E3034">
          <w:rPr>
            <w:rStyle w:val="Hyperlink"/>
            <w:rFonts w:cs="Arial"/>
            <w:b w:val="0"/>
          </w:rPr>
          <w:t>grants@erv.vic.gov.au</w:t>
        </w:r>
      </w:hyperlink>
      <w:r w:rsidRPr="001E3034">
        <w:rPr>
          <w:rFonts w:cs="Arial"/>
          <w:b w:val="0"/>
        </w:rPr>
        <w:t>.</w:t>
      </w:r>
      <w:bookmarkEnd w:id="9"/>
      <w:r w:rsidR="00815608">
        <w:rPr>
          <w:rFonts w:cs="Arial"/>
        </w:rPr>
        <w:br w:type="page"/>
      </w:r>
    </w:p>
    <w:p w14:paraId="6C8F4605" w14:textId="09CAA6CC" w:rsidR="001E3034" w:rsidRPr="00B973BA" w:rsidRDefault="001E3034" w:rsidP="00EE379F">
      <w:pPr>
        <w:pStyle w:val="Heading2notappearinginTOC"/>
        <w:ind w:left="0"/>
        <w:rPr>
          <w:rFonts w:eastAsia="Times" w:cs="Arial"/>
        </w:rPr>
      </w:pPr>
      <w:r w:rsidRPr="00B973BA">
        <w:rPr>
          <w:rFonts w:eastAsia="Times" w:cs="Arial"/>
        </w:rPr>
        <w:lastRenderedPageBreak/>
        <w:t xml:space="preserve">Important </w:t>
      </w:r>
      <w:r w:rsidR="006239A1">
        <w:rPr>
          <w:rFonts w:eastAsia="Times" w:cs="Arial"/>
        </w:rPr>
        <w:t>budget</w:t>
      </w:r>
      <w:r w:rsidRPr="00B973BA">
        <w:rPr>
          <w:rFonts w:eastAsia="Times" w:cs="Arial"/>
        </w:rPr>
        <w:t xml:space="preserve"> information </w:t>
      </w:r>
    </w:p>
    <w:p w14:paraId="4F7E1105" w14:textId="77777777" w:rsidR="001E3034" w:rsidRPr="00B973BA" w:rsidRDefault="001E3034" w:rsidP="008E4617">
      <w:pPr>
        <w:pStyle w:val="Heading3"/>
      </w:pPr>
      <w:r w:rsidRPr="00B973BA">
        <w:t xml:space="preserve">Goods and Services Tax (GST) </w:t>
      </w:r>
    </w:p>
    <w:p w14:paraId="6B64BB6F" w14:textId="30D59F58" w:rsidR="00124BEF" w:rsidRDefault="006C3E4F" w:rsidP="001E3034">
      <w:pPr>
        <w:pStyle w:val="DJCSIntrobodybold115"/>
        <w:rPr>
          <w:rFonts w:cs="Arial"/>
          <w:b w:val="0"/>
        </w:rPr>
      </w:pPr>
      <w:r>
        <w:rPr>
          <w:rFonts w:cs="Arial"/>
          <w:b w:val="0"/>
        </w:rPr>
        <w:t xml:space="preserve">Under this program, all </w:t>
      </w:r>
      <w:r w:rsidR="00124BEF">
        <w:rPr>
          <w:rFonts w:cs="Arial"/>
          <w:b w:val="0"/>
        </w:rPr>
        <w:t xml:space="preserve">applicants must either be registered for the </w:t>
      </w:r>
      <w:r w:rsidR="00124BEF" w:rsidRPr="00B973BA">
        <w:rPr>
          <w:rFonts w:cs="Arial"/>
          <w:b w:val="0"/>
        </w:rPr>
        <w:t>Goods and Services Tax (GST)</w:t>
      </w:r>
      <w:r w:rsidR="008224BD">
        <w:rPr>
          <w:rFonts w:cs="Arial"/>
          <w:b w:val="0"/>
        </w:rPr>
        <w:t xml:space="preserve"> or be applying with </w:t>
      </w:r>
      <w:r w:rsidR="00E5260B">
        <w:rPr>
          <w:rFonts w:cs="Arial"/>
          <w:b w:val="0"/>
        </w:rPr>
        <w:t xml:space="preserve">the support of </w:t>
      </w:r>
      <w:r w:rsidR="008224BD">
        <w:rPr>
          <w:rFonts w:cs="Arial"/>
          <w:b w:val="0"/>
        </w:rPr>
        <w:t xml:space="preserve">an auspice </w:t>
      </w:r>
      <w:r w:rsidR="00E5260B" w:rsidRPr="00B973BA">
        <w:rPr>
          <w:rFonts w:cs="Arial"/>
          <w:b w:val="0"/>
        </w:rPr>
        <w:t>organisation</w:t>
      </w:r>
      <w:r w:rsidR="00E5260B">
        <w:rPr>
          <w:rFonts w:cs="Arial"/>
          <w:b w:val="0"/>
        </w:rPr>
        <w:t xml:space="preserve"> </w:t>
      </w:r>
      <w:r w:rsidR="008224BD">
        <w:rPr>
          <w:rFonts w:cs="Arial"/>
          <w:b w:val="0"/>
        </w:rPr>
        <w:t>who is registered for GST.</w:t>
      </w:r>
    </w:p>
    <w:p w14:paraId="22294C1D" w14:textId="469ECCC6" w:rsidR="001E3034" w:rsidRPr="00B973BA" w:rsidRDefault="001E3034" w:rsidP="001E3034">
      <w:pPr>
        <w:pStyle w:val="DJCSIntrobodybold115"/>
        <w:rPr>
          <w:rFonts w:cs="Arial"/>
          <w:b w:val="0"/>
        </w:rPr>
      </w:pPr>
      <w:r w:rsidRPr="00B973BA">
        <w:rPr>
          <w:rFonts w:cs="Arial"/>
          <w:b w:val="0"/>
        </w:rPr>
        <w:t xml:space="preserve">Organisations should be aware that grants received can be considered by the Australian Taxation Office (ATO) as taxable income with a potential for </w:t>
      </w:r>
      <w:r w:rsidR="00CE1CFE">
        <w:rPr>
          <w:rFonts w:cs="Arial"/>
          <w:b w:val="0"/>
        </w:rPr>
        <w:t>GST</w:t>
      </w:r>
      <w:r w:rsidRPr="00B973BA">
        <w:rPr>
          <w:rFonts w:cs="Arial"/>
          <w:b w:val="0"/>
        </w:rPr>
        <w:t xml:space="preserve"> implications. Organisations are advised to seek appropriate financial advice regarding GST tax implications and the organisations unique financial circumstances. For more information about GST, visit the ATO website at </w:t>
      </w:r>
      <w:hyperlink r:id="rId29" w:history="1">
        <w:r w:rsidRPr="00B973BA">
          <w:rPr>
            <w:rStyle w:val="Hyperlink"/>
            <w:rFonts w:cs="Arial"/>
            <w:b w:val="0"/>
          </w:rPr>
          <w:t>https://www.ato.gov.au/Business/GST/</w:t>
        </w:r>
      </w:hyperlink>
      <w:r w:rsidRPr="00B973BA">
        <w:rPr>
          <w:rFonts w:cs="Arial"/>
          <w:b w:val="0"/>
        </w:rPr>
        <w:t>.</w:t>
      </w:r>
    </w:p>
    <w:p w14:paraId="2559CB3B" w14:textId="5ADCC3A3" w:rsidR="001E3034" w:rsidRPr="00B973BA" w:rsidRDefault="007C3D8E" w:rsidP="008E4617">
      <w:pPr>
        <w:pStyle w:val="Heading3"/>
      </w:pPr>
      <w:r>
        <w:t xml:space="preserve">Project </w:t>
      </w:r>
      <w:r w:rsidR="001E3034" w:rsidRPr="00B973BA">
        <w:t>Delivery Plan</w:t>
      </w:r>
      <w:r w:rsidR="00894B6A">
        <w:t xml:space="preserve"> and </w:t>
      </w:r>
      <w:r w:rsidR="001E3034" w:rsidRPr="00B973BA">
        <w:t xml:space="preserve">Budget </w:t>
      </w:r>
      <w:r w:rsidR="00894B6A">
        <w:t>must be</w:t>
      </w:r>
      <w:r w:rsidR="001E3034" w:rsidRPr="00B973BA">
        <w:t xml:space="preserve"> GST </w:t>
      </w:r>
      <w:r w:rsidR="00B81818">
        <w:t>exclusive</w:t>
      </w:r>
    </w:p>
    <w:p w14:paraId="00D64FFC" w14:textId="1DF061A1" w:rsidR="001E3034" w:rsidRPr="00B973BA" w:rsidRDefault="001E3034" w:rsidP="001E3034">
      <w:pPr>
        <w:pStyle w:val="DJCSIntrobodybold115"/>
        <w:rPr>
          <w:rFonts w:cs="Arial"/>
          <w:b w:val="0"/>
        </w:rPr>
      </w:pPr>
      <w:r w:rsidRPr="00B973BA">
        <w:rPr>
          <w:rFonts w:cs="Arial"/>
          <w:b w:val="0"/>
        </w:rPr>
        <w:t xml:space="preserve">Organisations must provide </w:t>
      </w:r>
      <w:r w:rsidR="00D9109D">
        <w:rPr>
          <w:rFonts w:cs="Arial"/>
          <w:b w:val="0"/>
        </w:rPr>
        <w:t xml:space="preserve">all </w:t>
      </w:r>
      <w:r w:rsidRPr="00B973BA">
        <w:rPr>
          <w:rFonts w:cs="Arial"/>
          <w:b w:val="0"/>
        </w:rPr>
        <w:t xml:space="preserve">figures in </w:t>
      </w:r>
      <w:r w:rsidR="001319D0">
        <w:rPr>
          <w:rFonts w:cs="Arial"/>
          <w:b w:val="0"/>
        </w:rPr>
        <w:t xml:space="preserve">their online application, Project Delivery Plan, and Project Budget </w:t>
      </w:r>
      <w:r w:rsidRPr="00B973BA">
        <w:rPr>
          <w:rFonts w:cs="Arial"/>
          <w:b w:val="0"/>
        </w:rPr>
        <w:t>as exclusive of GST</w:t>
      </w:r>
      <w:r w:rsidR="00357130">
        <w:rPr>
          <w:rFonts w:cs="Arial"/>
          <w:b w:val="0"/>
        </w:rPr>
        <w:t>. All</w:t>
      </w:r>
      <w:r w:rsidR="00B22280" w:rsidRPr="00B973BA">
        <w:rPr>
          <w:rFonts w:cs="Arial"/>
          <w:b w:val="0"/>
        </w:rPr>
        <w:t xml:space="preserve"> organisations will need to be registered for GST to be eligible</w:t>
      </w:r>
      <w:r w:rsidR="002A68BD" w:rsidRPr="00B973BA">
        <w:rPr>
          <w:rFonts w:cs="Arial"/>
          <w:b w:val="0"/>
        </w:rPr>
        <w:t xml:space="preserve"> for this program</w:t>
      </w:r>
      <w:r w:rsidRPr="00B973BA">
        <w:rPr>
          <w:rFonts w:cs="Arial"/>
          <w:b w:val="0"/>
        </w:rPr>
        <w:t xml:space="preserve"> (or the Auspice if relevant).</w:t>
      </w:r>
      <w:r w:rsidR="00C44F74">
        <w:rPr>
          <w:rFonts w:cs="Arial"/>
          <w:b w:val="0"/>
        </w:rPr>
        <w:t xml:space="preserve"> </w:t>
      </w:r>
      <w:r w:rsidR="001319D0">
        <w:rPr>
          <w:rFonts w:cs="Arial"/>
          <w:b w:val="0"/>
        </w:rPr>
        <w:t>If successful, t</w:t>
      </w:r>
      <w:r w:rsidR="00C44F74">
        <w:rPr>
          <w:rFonts w:cs="Arial"/>
          <w:b w:val="0"/>
        </w:rPr>
        <w:t>he total grant amount awarded will be the</w:t>
      </w:r>
      <w:r w:rsidRPr="00B973BA">
        <w:rPr>
          <w:rFonts w:cs="Arial"/>
          <w:b w:val="0"/>
        </w:rPr>
        <w:t xml:space="preserve"> </w:t>
      </w:r>
      <w:r w:rsidR="00C44F74">
        <w:rPr>
          <w:rFonts w:cs="Arial"/>
          <w:b w:val="0"/>
        </w:rPr>
        <w:t>GST exclusive amount</w:t>
      </w:r>
      <w:r w:rsidR="00D47E9E">
        <w:rPr>
          <w:rFonts w:cs="Arial"/>
          <w:b w:val="0"/>
        </w:rPr>
        <w:t xml:space="preserve"> - GST will be added on top of this amount </w:t>
      </w:r>
      <w:r w:rsidR="002F0A75">
        <w:rPr>
          <w:rFonts w:cs="Arial"/>
          <w:b w:val="0"/>
        </w:rPr>
        <w:t>upon payment.</w:t>
      </w:r>
    </w:p>
    <w:p w14:paraId="38C716D7" w14:textId="77777777" w:rsidR="001E3034" w:rsidRPr="001E3034" w:rsidRDefault="001E3034" w:rsidP="001E3034">
      <w:pPr>
        <w:pStyle w:val="DJCSIntrobodybold115"/>
        <w:rPr>
          <w:rFonts w:cs="Arial"/>
          <w:b w:val="0"/>
          <w:u w:val="dotted"/>
        </w:rPr>
      </w:pPr>
      <w:r w:rsidRPr="00B973BA">
        <w:rPr>
          <w:rFonts w:cs="Arial"/>
          <w:b w:val="0"/>
        </w:rPr>
        <w:t xml:space="preserve">All organisations should confirm their GST registration status to ensure the budget and grant amount requested is correct. To confirm your current GST registration status, visit the Australian Business Registry at </w:t>
      </w:r>
      <w:hyperlink r:id="rId30" w:history="1">
        <w:r w:rsidRPr="00B973BA">
          <w:rPr>
            <w:rStyle w:val="Hyperlink"/>
            <w:rFonts w:cs="Arial"/>
            <w:b w:val="0"/>
          </w:rPr>
          <w:t>abr.business.gov.au/</w:t>
        </w:r>
      </w:hyperlink>
      <w:r w:rsidRPr="00B973BA">
        <w:rPr>
          <w:rFonts w:cs="Arial"/>
          <w:b w:val="0"/>
          <w:u w:val="dotted"/>
        </w:rPr>
        <w:t>.</w: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235"/>
        <w:gridCol w:w="4145"/>
        <w:gridCol w:w="3951"/>
      </w:tblGrid>
      <w:tr w:rsidR="001E3034" w:rsidRPr="00286CEF" w14:paraId="37D3F268" w14:textId="77777777" w:rsidTr="00042462">
        <w:tc>
          <w:tcPr>
            <w:tcW w:w="1082"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vAlign w:val="center"/>
          </w:tcPr>
          <w:p w14:paraId="48C41AF6" w14:textId="77777777" w:rsidR="001E3034" w:rsidRPr="00286CEF" w:rsidRDefault="001E3034" w:rsidP="00042462">
            <w:pPr>
              <w:pStyle w:val="DJCSIntrobodybold115"/>
              <w:spacing w:after="0" w:line="240" w:lineRule="auto"/>
              <w:rPr>
                <w:rFonts w:cs="Arial"/>
                <w:bCs/>
              </w:rPr>
            </w:pPr>
            <w:r w:rsidRPr="00286CEF">
              <w:rPr>
                <w:rFonts w:cs="Arial"/>
                <w:bCs/>
              </w:rPr>
              <w:t xml:space="preserve">GST registration status </w:t>
            </w:r>
          </w:p>
        </w:tc>
        <w:tc>
          <w:tcPr>
            <w:tcW w:w="2006"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vAlign w:val="center"/>
          </w:tcPr>
          <w:p w14:paraId="264B210A" w14:textId="77777777" w:rsidR="001E3034" w:rsidRPr="00286CEF" w:rsidRDefault="001E3034" w:rsidP="00042462">
            <w:pPr>
              <w:pStyle w:val="DJCSIntrobodybold115"/>
              <w:spacing w:after="0" w:line="240" w:lineRule="auto"/>
              <w:rPr>
                <w:rFonts w:cs="Arial"/>
                <w:bCs/>
              </w:rPr>
            </w:pPr>
            <w:r w:rsidRPr="00286CEF">
              <w:rPr>
                <w:rFonts w:cs="Arial"/>
                <w:bCs/>
              </w:rPr>
              <w:t>Exclusion or inclusion of GST in the budget</w:t>
            </w:r>
          </w:p>
        </w:tc>
        <w:tc>
          <w:tcPr>
            <w:tcW w:w="1912" w:type="pct"/>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16145F"/>
            <w:vAlign w:val="center"/>
          </w:tcPr>
          <w:p w14:paraId="2B3F5606" w14:textId="77777777" w:rsidR="001E3034" w:rsidRPr="00286CEF" w:rsidRDefault="001E3034" w:rsidP="00042462">
            <w:pPr>
              <w:pStyle w:val="DJCSIntrobodybold115"/>
              <w:spacing w:after="0" w:line="240" w:lineRule="auto"/>
              <w:rPr>
                <w:rFonts w:cs="Arial"/>
                <w:bCs/>
              </w:rPr>
            </w:pPr>
            <w:r w:rsidRPr="00286CEF">
              <w:rPr>
                <w:rFonts w:cs="Arial"/>
                <w:bCs/>
              </w:rPr>
              <w:t>Example</w:t>
            </w:r>
          </w:p>
        </w:tc>
      </w:tr>
      <w:tr w:rsidR="001E3034" w:rsidRPr="001E3034" w14:paraId="4CF38ECB" w14:textId="77777777" w:rsidTr="00042462">
        <w:tc>
          <w:tcPr>
            <w:tcW w:w="1082"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074B88" w14:textId="77777777" w:rsidR="001E3034" w:rsidRPr="001E3034" w:rsidRDefault="001E3034" w:rsidP="00042462">
            <w:pPr>
              <w:pStyle w:val="DJCSIntrobodybold115"/>
              <w:spacing w:after="0" w:line="240" w:lineRule="auto"/>
              <w:rPr>
                <w:rFonts w:cs="Arial"/>
                <w:b w:val="0"/>
              </w:rPr>
            </w:pPr>
            <w:r w:rsidRPr="001E3034">
              <w:rPr>
                <w:rFonts w:cs="Arial"/>
                <w:b w:val="0"/>
              </w:rPr>
              <w:t>Registered for GST</w:t>
            </w:r>
          </w:p>
        </w:tc>
        <w:tc>
          <w:tcPr>
            <w:tcW w:w="2006"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E992C0" w14:textId="77777777" w:rsidR="001E3034" w:rsidRPr="001E3034" w:rsidRDefault="001E3034" w:rsidP="00042462">
            <w:pPr>
              <w:pStyle w:val="DJCSIntrobodybold115"/>
              <w:spacing w:after="0" w:line="240" w:lineRule="auto"/>
              <w:rPr>
                <w:rFonts w:cs="Arial"/>
                <w:b w:val="0"/>
              </w:rPr>
            </w:pPr>
            <w:r w:rsidRPr="001E3034">
              <w:rPr>
                <w:rFonts w:cs="Arial"/>
                <w:b w:val="0"/>
              </w:rPr>
              <w:t xml:space="preserve">Do </w:t>
            </w:r>
            <w:r w:rsidRPr="001E3034">
              <w:rPr>
                <w:rFonts w:cs="Arial"/>
                <w:b w:val="0"/>
                <w:i/>
                <w:iCs/>
              </w:rPr>
              <w:t>not</w:t>
            </w:r>
            <w:r w:rsidRPr="001E3034">
              <w:rPr>
                <w:rFonts w:cs="Arial"/>
                <w:b w:val="0"/>
              </w:rPr>
              <w:t xml:space="preserve"> include GST in budget figures – outline all amounts as GST exclusive (including the total grant amount requested). </w:t>
            </w:r>
          </w:p>
          <w:p w14:paraId="26AF8A45" w14:textId="77777777" w:rsidR="001E3034" w:rsidRPr="001E3034" w:rsidRDefault="001E3034" w:rsidP="00042462">
            <w:pPr>
              <w:pStyle w:val="DJCSIntrobodybold115"/>
              <w:spacing w:after="0" w:line="240" w:lineRule="auto"/>
              <w:rPr>
                <w:rFonts w:cs="Arial"/>
                <w:b w:val="0"/>
              </w:rPr>
            </w:pPr>
            <w:r w:rsidRPr="001E3034">
              <w:rPr>
                <w:rFonts w:cs="Arial"/>
                <w:b w:val="0"/>
              </w:rPr>
              <w:t>If you are successful, GST will be paid on top of the amount awarded.</w:t>
            </w:r>
          </w:p>
        </w:tc>
        <w:tc>
          <w:tcPr>
            <w:tcW w:w="1912" w:type="pct"/>
            <w:tcBorders>
              <w:top w:val="single" w:sz="4" w:space="0" w:color="16145F" w:themeColor="text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584D96" w14:textId="77777777" w:rsidR="001E3034" w:rsidRPr="001E3034" w:rsidRDefault="001E3034" w:rsidP="00042462">
            <w:pPr>
              <w:pStyle w:val="DJCSIntrobodybold115"/>
              <w:spacing w:after="0" w:line="240" w:lineRule="auto"/>
              <w:rPr>
                <w:rFonts w:cs="Arial"/>
                <w:b w:val="0"/>
                <w:i/>
                <w:iCs/>
              </w:rPr>
            </w:pPr>
            <w:r w:rsidRPr="001E3034">
              <w:rPr>
                <w:rFonts w:cs="Arial"/>
                <w:b w:val="0"/>
                <w:i/>
                <w:iCs/>
              </w:rPr>
              <w:t>For a $100 purchase, the grant amount applied for should be $90.</w:t>
            </w:r>
          </w:p>
          <w:p w14:paraId="51A54922" w14:textId="77777777" w:rsidR="001E3034" w:rsidRPr="001E3034" w:rsidRDefault="001E3034" w:rsidP="00042462">
            <w:pPr>
              <w:pStyle w:val="DJCSIntrobodybold115"/>
              <w:spacing w:after="0" w:line="240" w:lineRule="auto"/>
              <w:rPr>
                <w:rFonts w:cs="Arial"/>
                <w:b w:val="0"/>
              </w:rPr>
            </w:pPr>
            <w:r w:rsidRPr="001E3034">
              <w:rPr>
                <w:rFonts w:cs="Arial"/>
                <w:b w:val="0"/>
                <w:i/>
                <w:iCs/>
              </w:rPr>
              <w:t>Since the organisation is registered for GST, $10 will be added on top of the awarded amount (total received $100).</w:t>
            </w:r>
          </w:p>
        </w:tc>
      </w:tr>
    </w:tbl>
    <w:p w14:paraId="0091D8AD" w14:textId="77777777" w:rsidR="001E3034" w:rsidRPr="001E3034" w:rsidRDefault="001E3034" w:rsidP="00282E79">
      <w:pPr>
        <w:pStyle w:val="Heading3"/>
      </w:pPr>
      <w:r w:rsidRPr="001E3034">
        <w:t>In-kind contributions</w:t>
      </w:r>
    </w:p>
    <w:p w14:paraId="7632225C" w14:textId="77777777" w:rsidR="001E3034" w:rsidRPr="001E3034" w:rsidRDefault="001E3034" w:rsidP="001E3034">
      <w:pPr>
        <w:pStyle w:val="DJCSIntrobodybold115"/>
        <w:rPr>
          <w:rFonts w:cs="Arial"/>
          <w:b w:val="0"/>
        </w:rPr>
      </w:pPr>
      <w:r w:rsidRPr="001E3034">
        <w:rPr>
          <w:rFonts w:cs="Arial"/>
          <w:b w:val="0"/>
        </w:rPr>
        <w:t>An ‘in-kind contribution’ is a contribution or donation of a good or a service other than money, such as donated goods, services or volunteer work to support a project. In-kind contributions are often things that would normally cost money if not being donated or discounted, and so can be estimated as a $ figure contributed towards your project income. Some examples include:</w:t>
      </w:r>
    </w:p>
    <w:p w14:paraId="7C5D287E" w14:textId="77777777" w:rsidR="001E3034" w:rsidRPr="001E3034" w:rsidRDefault="001E3034" w:rsidP="00C70660">
      <w:pPr>
        <w:pStyle w:val="DJCSIntrobodybold115"/>
        <w:numPr>
          <w:ilvl w:val="0"/>
          <w:numId w:val="35"/>
        </w:numPr>
        <w:spacing w:after="120"/>
        <w:rPr>
          <w:rFonts w:cs="Arial"/>
          <w:b w:val="0"/>
        </w:rPr>
      </w:pPr>
      <w:r w:rsidRPr="001E3034">
        <w:rPr>
          <w:rFonts w:cs="Arial"/>
          <w:b w:val="0"/>
        </w:rPr>
        <w:t>voluntary labour (e.g., painting work)</w:t>
      </w:r>
    </w:p>
    <w:p w14:paraId="1CE765EF" w14:textId="77777777" w:rsidR="001E3034" w:rsidRPr="001E3034" w:rsidRDefault="001E3034" w:rsidP="00C70660">
      <w:pPr>
        <w:pStyle w:val="DJCSIntrobodybold115"/>
        <w:numPr>
          <w:ilvl w:val="0"/>
          <w:numId w:val="35"/>
        </w:numPr>
        <w:spacing w:after="120"/>
        <w:rPr>
          <w:rFonts w:cs="Arial"/>
          <w:b w:val="0"/>
        </w:rPr>
      </w:pPr>
      <w:r w:rsidRPr="001E3034">
        <w:rPr>
          <w:rFonts w:cs="Arial"/>
          <w:b w:val="0"/>
        </w:rPr>
        <w:t>donated goods (e.g., kitchen equipment)</w:t>
      </w:r>
    </w:p>
    <w:p w14:paraId="743E348C" w14:textId="77777777" w:rsidR="001E3034" w:rsidRPr="001E3034" w:rsidRDefault="001E3034" w:rsidP="00C70660">
      <w:pPr>
        <w:pStyle w:val="DJCSIntrobodybold115"/>
        <w:numPr>
          <w:ilvl w:val="0"/>
          <w:numId w:val="35"/>
        </w:numPr>
        <w:spacing w:after="120"/>
        <w:rPr>
          <w:rFonts w:cs="Arial"/>
          <w:b w:val="0"/>
        </w:rPr>
      </w:pPr>
      <w:r w:rsidRPr="001E3034">
        <w:rPr>
          <w:rFonts w:cs="Arial"/>
          <w:b w:val="0"/>
        </w:rPr>
        <w:t xml:space="preserve">donated or discounted services (e.g., professional advice from an architect) </w:t>
      </w:r>
    </w:p>
    <w:p w14:paraId="1172DDF1" w14:textId="77777777" w:rsidR="001E3034" w:rsidRPr="001E3034" w:rsidRDefault="001E3034" w:rsidP="00C70660">
      <w:pPr>
        <w:pStyle w:val="DJCSIntrobodybold115"/>
        <w:spacing w:before="240"/>
        <w:rPr>
          <w:rFonts w:cs="Arial"/>
          <w:b w:val="0"/>
        </w:rPr>
      </w:pPr>
      <w:r w:rsidRPr="001E3034">
        <w:rPr>
          <w:rFonts w:cs="Arial"/>
          <w:b w:val="0"/>
        </w:rPr>
        <w:t xml:space="preserve">In your budget, list any project costs met through in-kind contributions and their approximate value. These values do not contribute to the Total Income or Total Expenditure amounts (are not included in the budget ‘balance’). </w:t>
      </w:r>
    </w:p>
    <w:p w14:paraId="7EB91C6C" w14:textId="77777777" w:rsidR="001E3034" w:rsidRPr="001E3034" w:rsidRDefault="001E3034" w:rsidP="001E3034">
      <w:pPr>
        <w:pStyle w:val="DJCSIntrobodybold115"/>
        <w:rPr>
          <w:rFonts w:cs="Arial"/>
          <w:b w:val="0"/>
        </w:rPr>
        <w:sectPr w:rsidR="001E3034" w:rsidRPr="001E3034" w:rsidSect="001E3034">
          <w:headerReference w:type="default" r:id="rId31"/>
          <w:footerReference w:type="default" r:id="rId32"/>
          <w:headerReference w:type="first" r:id="rId33"/>
          <w:footerReference w:type="first" r:id="rId34"/>
          <w:pgSz w:w="11906" w:h="16838" w:code="9"/>
          <w:pgMar w:top="989" w:right="849" w:bottom="720" w:left="720" w:header="0" w:footer="0" w:gutter="0"/>
          <w:cols w:space="720"/>
          <w:titlePg/>
          <w:docGrid w:linePitch="360"/>
        </w:sectPr>
      </w:pPr>
    </w:p>
    <w:p w14:paraId="1E844C14" w14:textId="44ED06C1" w:rsidR="001E3034" w:rsidRPr="004F5997" w:rsidRDefault="001E3034" w:rsidP="00EE379F">
      <w:pPr>
        <w:pStyle w:val="Heading2notappearinginTOC"/>
        <w:ind w:left="0"/>
        <w:rPr>
          <w:rFonts w:eastAsia="Times" w:cs="Arial"/>
        </w:rPr>
      </w:pPr>
      <w:r w:rsidRPr="004F5997">
        <w:rPr>
          <w:rFonts w:eastAsia="Times" w:cs="Arial"/>
        </w:rPr>
        <w:lastRenderedPageBreak/>
        <w:t>Project Delivery Plan (Examples)</w:t>
      </w:r>
    </w:p>
    <w:p w14:paraId="54676405" w14:textId="40439820" w:rsidR="001E3034" w:rsidRPr="001E3034" w:rsidRDefault="001E3034" w:rsidP="001E3034">
      <w:pPr>
        <w:pStyle w:val="DJCSIntrobodybold115"/>
        <w:rPr>
          <w:rFonts w:cs="Arial"/>
          <w:b w:val="0"/>
        </w:rPr>
      </w:pPr>
      <w:r w:rsidRPr="001E3034">
        <w:rPr>
          <w:rFonts w:cs="Arial"/>
          <w:b w:val="0"/>
        </w:rPr>
        <w:t xml:space="preserve">See below for some question prompts to get you thinking about specific planning details </w:t>
      </w:r>
      <w:r w:rsidR="00136DE8" w:rsidRPr="001E3034">
        <w:rPr>
          <w:rFonts w:cs="Arial"/>
          <w:b w:val="0"/>
        </w:rPr>
        <w:t xml:space="preserve">to include in your Project Delivery table </w:t>
      </w:r>
      <w:r w:rsidRPr="001E3034">
        <w:rPr>
          <w:rFonts w:cs="Arial"/>
          <w:b w:val="0"/>
        </w:rPr>
        <w:t>and some example entries</w:t>
      </w:r>
      <w:r w:rsidR="00E22512" w:rsidRPr="00E22512">
        <w:rPr>
          <w:rFonts w:cs="Arial"/>
          <w:b w:val="0"/>
        </w:rPr>
        <w:t xml:space="preserve"> </w:t>
      </w:r>
      <w:r w:rsidR="00F326B4">
        <w:rPr>
          <w:rFonts w:cs="Arial"/>
          <w:b w:val="0"/>
        </w:rPr>
        <w:t xml:space="preserve">as a guide for the level </w:t>
      </w:r>
      <w:r w:rsidR="00E22512" w:rsidRPr="001E3034">
        <w:rPr>
          <w:rFonts w:cs="Arial"/>
          <w:b w:val="0"/>
        </w:rPr>
        <w:t>of information</w:t>
      </w:r>
      <w:r w:rsidR="00F326B4">
        <w:rPr>
          <w:rFonts w:cs="Arial"/>
          <w:b w:val="0"/>
        </w:rPr>
        <w:t xml:space="preserve"> required</w:t>
      </w:r>
      <w:r w:rsidRPr="001E3034">
        <w:rPr>
          <w:rFonts w:cs="Arial"/>
          <w:b w:val="0"/>
        </w:rPr>
        <w:t xml:space="preserve">. </w:t>
      </w:r>
    </w:p>
    <w:p w14:paraId="1D74FBF8" w14:textId="5428F347" w:rsidR="001E3034" w:rsidRPr="001E3034" w:rsidRDefault="009A18CE" w:rsidP="001E3034">
      <w:pPr>
        <w:pStyle w:val="DJCSIntrobodybold115"/>
        <w:rPr>
          <w:rFonts w:cs="Arial"/>
          <w:b w:val="0"/>
          <w:i/>
          <w:iCs/>
        </w:rPr>
      </w:pPr>
      <w:r w:rsidRPr="004F5997">
        <w:rPr>
          <w:rFonts w:cs="Arial"/>
          <w:noProof/>
        </w:rPr>
        <mc:AlternateContent>
          <mc:Choice Requires="wps">
            <w:drawing>
              <wp:anchor distT="91440" distB="91440" distL="114300" distR="114300" simplePos="0" relativeHeight="251658240" behindDoc="0" locked="0" layoutInCell="1" allowOverlap="1" wp14:anchorId="2802FB58" wp14:editId="4C7239ED">
                <wp:simplePos x="0" y="0"/>
                <wp:positionH relativeFrom="page">
                  <wp:posOffset>7374255</wp:posOffset>
                </wp:positionH>
                <wp:positionV relativeFrom="paragraph">
                  <wp:posOffset>22225</wp:posOffset>
                </wp:positionV>
                <wp:extent cx="7210425" cy="320040"/>
                <wp:effectExtent l="0" t="0" r="9525" b="38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320040"/>
                        </a:xfrm>
                        <a:prstGeom prst="rect">
                          <a:avLst/>
                        </a:prstGeom>
                        <a:solidFill>
                          <a:schemeClr val="bg1">
                            <a:lumMod val="95000"/>
                          </a:schemeClr>
                        </a:solidFill>
                        <a:ln w="9525">
                          <a:noFill/>
                          <a:miter lim="800000"/>
                          <a:headEnd/>
                          <a:tailEnd/>
                        </a:ln>
                      </wps:spPr>
                      <wps:txbx>
                        <w:txbxContent>
                          <w:p w14:paraId="2D61DA78" w14:textId="61459F6D" w:rsidR="001E3034" w:rsidRPr="009222F0" w:rsidRDefault="001E3034" w:rsidP="001E3034">
                            <w:pPr>
                              <w:spacing w:after="120"/>
                              <w:rPr>
                                <w:rFonts w:ascii="Arial" w:hAnsi="Arial"/>
                                <w:b/>
                                <w:bCs/>
                                <w:sz w:val="22"/>
                                <w:szCs w:val="22"/>
                              </w:rPr>
                            </w:pPr>
                            <w:r w:rsidRPr="009222F0">
                              <w:rPr>
                                <w:rFonts w:ascii="Arial" w:hAnsi="Arial"/>
                                <w:b/>
                                <w:bCs/>
                                <w:sz w:val="22"/>
                                <w:szCs w:val="22"/>
                              </w:rPr>
                              <w:t>Example scenario:</w:t>
                            </w:r>
                            <w:r w:rsidR="0052313A">
                              <w:rPr>
                                <w:rFonts w:ascii="Arial" w:hAnsi="Arial"/>
                                <w:b/>
                                <w:bCs/>
                                <w:sz w:val="22"/>
                                <w:szCs w:val="22"/>
                              </w:rPr>
                              <w:t xml:space="preserve"> </w:t>
                            </w:r>
                            <w:r w:rsidR="0052313A" w:rsidRPr="0052313A">
                              <w:rPr>
                                <w:rFonts w:ascii="Arial" w:hAnsi="Arial"/>
                                <w:sz w:val="22"/>
                                <w:szCs w:val="22"/>
                              </w:rPr>
                              <w:t>Community Recovery Event</w:t>
                            </w:r>
                            <w:r w:rsidR="001269CA">
                              <w:rPr>
                                <w:rFonts w:ascii="Arial" w:hAnsi="Arial"/>
                                <w:sz w:val="22"/>
                                <w:szCs w:val="22"/>
                              </w:rPr>
                              <w:t xml:space="preserve"> on 17 September 2026</w:t>
                            </w:r>
                          </w:p>
                          <w:p w14:paraId="1E06F4DA" w14:textId="645E2353" w:rsidR="001E3034" w:rsidRPr="00A73C4C" w:rsidRDefault="001E3034" w:rsidP="001E3034">
                            <w:pPr>
                              <w:spacing w:after="120"/>
                              <w:rPr>
                                <w:rFonts w:ascii="Arial" w:hAnsi="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2FB58" id="_x0000_t202" coordsize="21600,21600" o:spt="202" path="m,l,21600r21600,l21600,xe">
                <v:stroke joinstyle="miter"/>
                <v:path gradientshapeok="t" o:connecttype="rect"/>
              </v:shapetype>
              <v:shape id="Text Box 2" o:spid="_x0000_s1026" type="#_x0000_t202" style="position:absolute;margin-left:580.65pt;margin-top:1.75pt;width:567.75pt;height:25.2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" fillcolor="#f2f2f2 [3052]" stroked="f">
                <v:textbox>
                  <w:txbxContent>
                    <w:p w14:paraId="2D61DA78" w14:textId="61459F6D" w:rsidR="001E3034" w:rsidRPr="009222F0" w:rsidRDefault="001E3034" w:rsidP="001E3034">
                      <w:pPr>
                        <w:spacing w:after="120"/>
                        <w:rPr>
                          <w:rFonts w:ascii="Arial" w:hAnsi="Arial"/>
                          <w:b/>
                          <w:bCs/>
                          <w:sz w:val="22"/>
                          <w:szCs w:val="22"/>
                        </w:rPr>
                      </w:pPr>
                      <w:r w:rsidRPr="009222F0">
                        <w:rPr>
                          <w:rFonts w:ascii="Arial" w:hAnsi="Arial"/>
                          <w:b/>
                          <w:bCs/>
                          <w:sz w:val="22"/>
                          <w:szCs w:val="22"/>
                        </w:rPr>
                        <w:t>Example scenario:</w:t>
                      </w:r>
                      <w:r w:rsidR="0052313A">
                        <w:rPr>
                          <w:rFonts w:ascii="Arial" w:hAnsi="Arial"/>
                          <w:b/>
                          <w:bCs/>
                          <w:sz w:val="22"/>
                          <w:szCs w:val="22"/>
                        </w:rPr>
                        <w:t xml:space="preserve"> </w:t>
                      </w:r>
                      <w:r w:rsidR="0052313A" w:rsidRPr="0052313A">
                        <w:rPr>
                          <w:rFonts w:ascii="Arial" w:hAnsi="Arial"/>
                          <w:sz w:val="22"/>
                          <w:szCs w:val="22"/>
                        </w:rPr>
                        <w:t>Community Recovery Event</w:t>
                      </w:r>
                      <w:r w:rsidR="001269CA">
                        <w:rPr>
                          <w:rFonts w:ascii="Arial" w:hAnsi="Arial"/>
                          <w:sz w:val="22"/>
                          <w:szCs w:val="22"/>
                        </w:rPr>
                        <w:t xml:space="preserve"> on 17 September 2026</w:t>
                      </w:r>
                    </w:p>
                    <w:p w14:paraId="1E06F4DA" w14:textId="645E2353" w:rsidR="001E3034" w:rsidRPr="00A73C4C" w:rsidRDefault="001E3034" w:rsidP="001E3034">
                      <w:pPr>
                        <w:spacing w:after="120"/>
                        <w:rPr>
                          <w:rFonts w:ascii="Arial" w:hAnsi="Arial"/>
                        </w:rPr>
                      </w:pPr>
                    </w:p>
                  </w:txbxContent>
                </v:textbox>
                <w10:wrap type="square" anchorx="page"/>
              </v:shape>
            </w:pict>
          </mc:Fallback>
        </mc:AlternateContent>
      </w:r>
      <w:r w:rsidR="001E3034" w:rsidRPr="001E3034">
        <w:rPr>
          <w:rFonts w:cs="Arial"/>
          <w:b w:val="0"/>
          <w:i/>
          <w:iCs/>
        </w:rPr>
        <w:t xml:space="preserve">Please note, the examples show a variety of activities which may or may not be eligible under the </w:t>
      </w:r>
      <w:r w:rsidR="004F5997" w:rsidRPr="004F5997">
        <w:rPr>
          <w:rFonts w:cs="Arial"/>
          <w:b w:val="0"/>
          <w:i/>
          <w:iCs/>
        </w:rPr>
        <w:t>EMV</w:t>
      </w:r>
      <w:r w:rsidR="001E3034" w:rsidRPr="001E3034">
        <w:rPr>
          <w:rFonts w:cs="Arial"/>
          <w:b w:val="0"/>
          <w:i/>
          <w:iCs/>
        </w:rPr>
        <w:t xml:space="preserve"> grant program you are completing this Plan for currently. Please carefully review the relevant Program Guidelines to ensure your proposed activities are eligible.   </w:t>
      </w:r>
    </w:p>
    <w:tbl>
      <w:tblPr>
        <w:tblStyle w:val="DJRReporttablestyleNavy"/>
        <w:tblW w:w="0" w:type="auto"/>
        <w:tblInd w:w="0" w:type="dxa"/>
        <w:tblLook w:val="0000" w:firstRow="0" w:lastRow="0" w:firstColumn="0" w:lastColumn="0" w:noHBand="0" w:noVBand="0"/>
      </w:tblPr>
      <w:tblGrid>
        <w:gridCol w:w="3115"/>
        <w:gridCol w:w="7086"/>
        <w:gridCol w:w="3402"/>
        <w:gridCol w:w="2410"/>
        <w:gridCol w:w="2552"/>
        <w:gridCol w:w="3527"/>
      </w:tblGrid>
      <w:tr w:rsidR="00306E25" w:rsidRPr="001E3034" w14:paraId="2B15AD87" w14:textId="77777777" w:rsidTr="00B40D45">
        <w:trPr>
          <w:trHeight w:val="448"/>
        </w:trPr>
        <w:tc>
          <w:tcPr>
            <w:tcW w:w="3115" w:type="dxa"/>
            <w:shd w:val="clear" w:color="auto" w:fill="16145F" w:themeFill="accent3"/>
            <w:vAlign w:val="center"/>
          </w:tcPr>
          <w:p w14:paraId="28F92EE6" w14:textId="77777777" w:rsidR="00461685" w:rsidRPr="00313CC8" w:rsidRDefault="00461685" w:rsidP="00150115">
            <w:pPr>
              <w:pStyle w:val="DJCSIntrobodybold115"/>
              <w:spacing w:before="60" w:after="60"/>
              <w:rPr>
                <w:rFonts w:cs="Arial"/>
                <w:bCs/>
                <w:sz w:val="28"/>
                <w:szCs w:val="24"/>
              </w:rPr>
            </w:pPr>
            <w:bookmarkStart w:id="11" w:name="_Hlk84319935"/>
            <w:r w:rsidRPr="00313CC8">
              <w:rPr>
                <w:rFonts w:cs="Arial"/>
                <w:bCs/>
                <w:sz w:val="28"/>
                <w:szCs w:val="24"/>
              </w:rPr>
              <w:t>Key Activities</w:t>
            </w:r>
          </w:p>
        </w:tc>
        <w:tc>
          <w:tcPr>
            <w:tcW w:w="7086" w:type="dxa"/>
            <w:shd w:val="clear" w:color="auto" w:fill="16145F" w:themeFill="accent3"/>
            <w:vAlign w:val="center"/>
          </w:tcPr>
          <w:p w14:paraId="7A88F69B" w14:textId="77777777" w:rsidR="00461685" w:rsidRPr="00313CC8" w:rsidRDefault="00461685" w:rsidP="00150115">
            <w:pPr>
              <w:pStyle w:val="DJCSIntrobodybold115"/>
              <w:spacing w:before="60" w:after="60"/>
              <w:rPr>
                <w:rFonts w:cs="Arial"/>
                <w:bCs/>
                <w:sz w:val="28"/>
                <w:szCs w:val="24"/>
              </w:rPr>
            </w:pPr>
            <w:r w:rsidRPr="00313CC8">
              <w:rPr>
                <w:rFonts w:cs="Arial"/>
                <w:bCs/>
                <w:sz w:val="28"/>
                <w:szCs w:val="24"/>
              </w:rPr>
              <w:t>Activity Description</w:t>
            </w:r>
          </w:p>
        </w:tc>
        <w:tc>
          <w:tcPr>
            <w:tcW w:w="3402" w:type="dxa"/>
            <w:shd w:val="clear" w:color="auto" w:fill="16145F" w:themeFill="accent3"/>
            <w:vAlign w:val="center"/>
          </w:tcPr>
          <w:p w14:paraId="359F44D1" w14:textId="77777777" w:rsidR="00461685" w:rsidRPr="00313CC8" w:rsidRDefault="00461685" w:rsidP="00150115">
            <w:pPr>
              <w:pStyle w:val="DJCSIntrobodybold115"/>
              <w:spacing w:before="60" w:after="60"/>
              <w:rPr>
                <w:rFonts w:cs="Arial"/>
                <w:bCs/>
                <w:sz w:val="28"/>
                <w:szCs w:val="24"/>
              </w:rPr>
            </w:pPr>
            <w:r w:rsidRPr="00313CC8">
              <w:rPr>
                <w:rFonts w:cs="Arial"/>
                <w:bCs/>
                <w:sz w:val="28"/>
                <w:szCs w:val="24"/>
              </w:rPr>
              <w:t>Responsible</w:t>
            </w:r>
          </w:p>
        </w:tc>
        <w:tc>
          <w:tcPr>
            <w:tcW w:w="2410" w:type="dxa"/>
            <w:shd w:val="clear" w:color="auto" w:fill="16145F" w:themeFill="accent3"/>
            <w:vAlign w:val="center"/>
          </w:tcPr>
          <w:p w14:paraId="3A1FDAF8" w14:textId="77777777" w:rsidR="00461685" w:rsidRPr="00313CC8" w:rsidRDefault="00461685" w:rsidP="00150115">
            <w:pPr>
              <w:pStyle w:val="DJCSIntrobodybold115"/>
              <w:spacing w:before="60" w:after="60"/>
              <w:rPr>
                <w:rFonts w:cs="Arial"/>
                <w:bCs/>
                <w:sz w:val="28"/>
                <w:szCs w:val="24"/>
              </w:rPr>
            </w:pPr>
            <w:r w:rsidRPr="00313CC8">
              <w:rPr>
                <w:rFonts w:cs="Arial"/>
                <w:bCs/>
                <w:sz w:val="28"/>
                <w:szCs w:val="24"/>
              </w:rPr>
              <w:t>Start Date</w:t>
            </w:r>
          </w:p>
        </w:tc>
        <w:tc>
          <w:tcPr>
            <w:tcW w:w="2552" w:type="dxa"/>
            <w:shd w:val="clear" w:color="auto" w:fill="16145F" w:themeFill="accent3"/>
            <w:vAlign w:val="center"/>
          </w:tcPr>
          <w:p w14:paraId="73203C26" w14:textId="77777777" w:rsidR="00461685" w:rsidRPr="00313CC8" w:rsidRDefault="00461685" w:rsidP="00150115">
            <w:pPr>
              <w:pStyle w:val="DJCSIntrobodybold115"/>
              <w:spacing w:before="60" w:after="60"/>
              <w:rPr>
                <w:rFonts w:cs="Arial"/>
                <w:bCs/>
                <w:sz w:val="28"/>
                <w:szCs w:val="24"/>
              </w:rPr>
            </w:pPr>
            <w:r w:rsidRPr="00313CC8">
              <w:rPr>
                <w:rFonts w:cs="Arial"/>
                <w:bCs/>
                <w:sz w:val="28"/>
                <w:szCs w:val="24"/>
              </w:rPr>
              <w:t>End Date</w:t>
            </w:r>
          </w:p>
        </w:tc>
        <w:tc>
          <w:tcPr>
            <w:tcW w:w="3527" w:type="dxa"/>
            <w:shd w:val="clear" w:color="auto" w:fill="16145F" w:themeFill="accent3"/>
            <w:vAlign w:val="center"/>
          </w:tcPr>
          <w:p w14:paraId="2FAEA66E" w14:textId="77777777" w:rsidR="00150115" w:rsidRPr="00150115" w:rsidRDefault="00150115" w:rsidP="00150115">
            <w:pPr>
              <w:pStyle w:val="DJCSIntrobodybold115"/>
              <w:spacing w:before="60" w:after="60"/>
              <w:rPr>
                <w:rFonts w:cs="Arial"/>
                <w:bCs/>
                <w:sz w:val="28"/>
                <w:szCs w:val="24"/>
              </w:rPr>
            </w:pPr>
            <w:r w:rsidRPr="00150115">
              <w:rPr>
                <w:rFonts w:cs="Arial"/>
                <w:bCs/>
                <w:sz w:val="28"/>
                <w:szCs w:val="24"/>
              </w:rPr>
              <w:t>Expected Delivery Costs</w:t>
            </w:r>
          </w:p>
          <w:p w14:paraId="36B078C3" w14:textId="5A33A5D2" w:rsidR="00461685" w:rsidRPr="00150115" w:rsidRDefault="00150115" w:rsidP="00150115">
            <w:pPr>
              <w:pStyle w:val="DJCSIntrobodybold115"/>
              <w:spacing w:before="60" w:after="60"/>
              <w:rPr>
                <w:rFonts w:cs="Arial"/>
                <w:bCs/>
                <w:i/>
                <w:iCs/>
                <w:sz w:val="28"/>
                <w:szCs w:val="24"/>
              </w:rPr>
            </w:pPr>
            <w:r w:rsidRPr="00150115">
              <w:rPr>
                <w:rFonts w:cs="Arial"/>
                <w:bCs/>
                <w:i/>
                <w:iCs/>
                <w:sz w:val="24"/>
                <w:szCs w:val="22"/>
              </w:rPr>
              <w:t>(excluding GST)</w:t>
            </w:r>
          </w:p>
        </w:tc>
      </w:tr>
      <w:tr w:rsidR="00CA2857" w:rsidRPr="00150115" w14:paraId="156B9669" w14:textId="77777777" w:rsidTr="00B40D45">
        <w:trPr>
          <w:trHeight w:val="448"/>
        </w:trPr>
        <w:tc>
          <w:tcPr>
            <w:tcW w:w="3115" w:type="dxa"/>
            <w:shd w:val="clear" w:color="auto" w:fill="F2F2F2" w:themeFill="background1" w:themeFillShade="F2"/>
            <w:vAlign w:val="center"/>
          </w:tcPr>
          <w:p w14:paraId="79AEE1F7" w14:textId="77777777" w:rsidR="00461685" w:rsidRPr="006D219A" w:rsidRDefault="00461685" w:rsidP="00EA539F">
            <w:pPr>
              <w:pStyle w:val="DJCSIntrobodybold115"/>
              <w:spacing w:before="120" w:after="120"/>
              <w:rPr>
                <w:rFonts w:cs="Arial"/>
                <w:bCs/>
                <w:i/>
                <w:iCs/>
                <w:sz w:val="22"/>
                <w:szCs w:val="18"/>
              </w:rPr>
            </w:pPr>
            <w:r w:rsidRPr="006D219A">
              <w:rPr>
                <w:rFonts w:cs="Arial"/>
                <w:bCs/>
                <w:i/>
                <w:iCs/>
                <w:sz w:val="22"/>
                <w:szCs w:val="18"/>
              </w:rPr>
              <w:t>What needs to be done?</w:t>
            </w:r>
          </w:p>
          <w:p w14:paraId="451FBD56"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List the major key activities or stages, in roughly the order they will be undertaken start to finish.</w:t>
            </w:r>
          </w:p>
          <w:p w14:paraId="6DAF68C7"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Consider the following:</w:t>
            </w:r>
          </w:p>
          <w:p w14:paraId="7D5380A4"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What must happen to complete your project?</w:t>
            </w:r>
          </w:p>
          <w:p w14:paraId="077B1894"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 xml:space="preserve">What are the distinct tasks, stages or deliverables? </w:t>
            </w:r>
          </w:p>
        </w:tc>
        <w:tc>
          <w:tcPr>
            <w:tcW w:w="7086" w:type="dxa"/>
            <w:shd w:val="clear" w:color="auto" w:fill="F2F2F2" w:themeFill="background1" w:themeFillShade="F2"/>
            <w:vAlign w:val="center"/>
          </w:tcPr>
          <w:p w14:paraId="186AA921" w14:textId="6D936A6A" w:rsidR="00461685" w:rsidRPr="006D219A" w:rsidRDefault="00461685" w:rsidP="00EA539F">
            <w:pPr>
              <w:pStyle w:val="DJCSIntrobodybold115"/>
              <w:spacing w:before="120" w:after="120"/>
              <w:rPr>
                <w:rFonts w:cs="Arial"/>
                <w:bCs/>
                <w:i/>
                <w:iCs/>
                <w:sz w:val="22"/>
                <w:szCs w:val="18"/>
              </w:rPr>
            </w:pPr>
            <w:r w:rsidRPr="006D219A">
              <w:rPr>
                <w:rFonts w:cs="Arial"/>
                <w:bCs/>
                <w:i/>
                <w:iCs/>
                <w:sz w:val="22"/>
                <w:szCs w:val="18"/>
              </w:rPr>
              <w:t>How will you do it?</w:t>
            </w:r>
          </w:p>
          <w:p w14:paraId="4EE715C7"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Provide a description of each Key Activity, including steps as required.</w:t>
            </w:r>
          </w:p>
          <w:p w14:paraId="123B5561"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 xml:space="preserve">If you project is small or relatively straightforward, you may only have 1-2 key activities you need to describe. </w:t>
            </w:r>
          </w:p>
          <w:p w14:paraId="094714CD"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Consider the following:</w:t>
            </w:r>
          </w:p>
          <w:p w14:paraId="06F5B68C"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 xml:space="preserve">What is needed to get started? </w:t>
            </w:r>
          </w:p>
          <w:p w14:paraId="1B68C392" w14:textId="2FAE7F9A"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How will you do it?</w:t>
            </w:r>
          </w:p>
          <w:p w14:paraId="1D23800C"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 xml:space="preserve">Are there sub-tasks?  </w:t>
            </w:r>
          </w:p>
          <w:p w14:paraId="75F41530"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Are there any major purchases or events to be noted?</w:t>
            </w:r>
          </w:p>
          <w:p w14:paraId="2FDDC18F"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If grant funds are allocated, what is it for?</w:t>
            </w:r>
          </w:p>
          <w:p w14:paraId="69574CCF"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If specific costs or major expenditures are associated with the task or there are multiple costs, it’s a good idea to clearly outline them.</w:t>
            </w:r>
          </w:p>
        </w:tc>
        <w:tc>
          <w:tcPr>
            <w:tcW w:w="3402" w:type="dxa"/>
            <w:shd w:val="clear" w:color="auto" w:fill="F2F2F2" w:themeFill="background1" w:themeFillShade="F2"/>
            <w:vAlign w:val="center"/>
          </w:tcPr>
          <w:p w14:paraId="7241CEB1" w14:textId="77777777" w:rsidR="00461685" w:rsidRPr="006D219A" w:rsidRDefault="00461685" w:rsidP="00EA539F">
            <w:pPr>
              <w:pStyle w:val="DJCSIntrobodybold115"/>
              <w:spacing w:before="120" w:after="120"/>
              <w:rPr>
                <w:rFonts w:cs="Arial"/>
                <w:bCs/>
                <w:i/>
                <w:iCs/>
                <w:sz w:val="22"/>
                <w:szCs w:val="18"/>
              </w:rPr>
            </w:pPr>
            <w:r w:rsidRPr="006D219A">
              <w:rPr>
                <w:rFonts w:cs="Arial"/>
                <w:bCs/>
                <w:i/>
                <w:iCs/>
                <w:sz w:val="22"/>
                <w:szCs w:val="18"/>
              </w:rPr>
              <w:t>Who will be responsible?</w:t>
            </w:r>
          </w:p>
          <w:p w14:paraId="61A36053"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Even if there are a lot of people involved, it’s good to identify at least one person ultimately responsible.</w:t>
            </w:r>
          </w:p>
          <w:p w14:paraId="53B32C17"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Consider the following:</w:t>
            </w:r>
          </w:p>
          <w:p w14:paraId="1BAF4354"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Who will ensure the activity is completed?</w:t>
            </w:r>
          </w:p>
          <w:p w14:paraId="2DB6A03E"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 xml:space="preserve">Is it a specific person, a committee of people or organisation responsible for task delivery?  </w:t>
            </w:r>
          </w:p>
        </w:tc>
        <w:tc>
          <w:tcPr>
            <w:tcW w:w="4962" w:type="dxa"/>
            <w:gridSpan w:val="2"/>
            <w:shd w:val="clear" w:color="auto" w:fill="F2F2F2" w:themeFill="background1" w:themeFillShade="F2"/>
            <w:vAlign w:val="center"/>
          </w:tcPr>
          <w:p w14:paraId="522E433D" w14:textId="77777777" w:rsidR="00461685" w:rsidRPr="006D219A" w:rsidRDefault="00461685" w:rsidP="00EA539F">
            <w:pPr>
              <w:pStyle w:val="DJCSIntrobodybold115"/>
              <w:spacing w:before="120" w:after="120"/>
              <w:rPr>
                <w:rFonts w:cs="Arial"/>
                <w:bCs/>
                <w:i/>
                <w:iCs/>
                <w:sz w:val="22"/>
                <w:szCs w:val="18"/>
              </w:rPr>
            </w:pPr>
            <w:r w:rsidRPr="006D219A">
              <w:rPr>
                <w:rFonts w:cs="Arial"/>
                <w:bCs/>
                <w:i/>
                <w:iCs/>
                <w:sz w:val="22"/>
                <w:szCs w:val="18"/>
              </w:rPr>
              <w:t>How long will it take?</w:t>
            </w:r>
          </w:p>
          <w:p w14:paraId="53D65765"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 xml:space="preserve">These dates should be your best estimate for each activity. </w:t>
            </w:r>
          </w:p>
          <w:p w14:paraId="60E3AE88"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Remember, if successful you will be given an opportunity to update your plan dates.</w:t>
            </w:r>
          </w:p>
          <w:p w14:paraId="19AB8661"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Consider the following:</w:t>
            </w:r>
          </w:p>
          <w:p w14:paraId="644EEB16"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Are there any ‘dependencies? (e.g., Activity B cannot commence until Activity A is complete)</w:t>
            </w:r>
          </w:p>
          <w:p w14:paraId="429D9F81"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Are there any ‘hard’ dates that must be met? (if yes, these might also be risks)</w:t>
            </w:r>
          </w:p>
        </w:tc>
        <w:tc>
          <w:tcPr>
            <w:tcW w:w="3527" w:type="dxa"/>
            <w:shd w:val="clear" w:color="auto" w:fill="F2F2F2" w:themeFill="background1" w:themeFillShade="F2"/>
            <w:vAlign w:val="center"/>
          </w:tcPr>
          <w:p w14:paraId="33FD0303" w14:textId="3D345604" w:rsidR="00461685" w:rsidRPr="006D219A" w:rsidRDefault="00461685" w:rsidP="00EA539F">
            <w:pPr>
              <w:pStyle w:val="DJCSIntrobodybold115"/>
              <w:spacing w:before="120" w:after="120"/>
              <w:rPr>
                <w:rFonts w:cs="Arial"/>
                <w:bCs/>
                <w:i/>
                <w:iCs/>
                <w:sz w:val="22"/>
                <w:szCs w:val="18"/>
              </w:rPr>
            </w:pPr>
            <w:r w:rsidRPr="006D219A">
              <w:rPr>
                <w:rFonts w:cs="Arial"/>
                <w:bCs/>
                <w:i/>
                <w:iCs/>
                <w:sz w:val="22"/>
                <w:szCs w:val="18"/>
              </w:rPr>
              <w:t xml:space="preserve">Are </w:t>
            </w:r>
            <w:r w:rsidR="00EA539F">
              <w:rPr>
                <w:rFonts w:cs="Arial"/>
                <w:bCs/>
                <w:i/>
                <w:iCs/>
                <w:sz w:val="22"/>
                <w:szCs w:val="18"/>
              </w:rPr>
              <w:t>there costs for delivery</w:t>
            </w:r>
            <w:r w:rsidRPr="006D219A">
              <w:rPr>
                <w:rFonts w:cs="Arial"/>
                <w:bCs/>
                <w:i/>
                <w:iCs/>
                <w:sz w:val="22"/>
                <w:szCs w:val="18"/>
              </w:rPr>
              <w:t>?</w:t>
            </w:r>
          </w:p>
          <w:p w14:paraId="40B5C3F2" w14:textId="77777777" w:rsidR="00461685" w:rsidRPr="00150115" w:rsidRDefault="00461685" w:rsidP="00EA539F">
            <w:pPr>
              <w:pStyle w:val="DJCSIntrobodybold115"/>
              <w:spacing w:before="120" w:after="120"/>
              <w:rPr>
                <w:rFonts w:cs="Arial"/>
                <w:b w:val="0"/>
                <w:i/>
                <w:iCs/>
                <w:sz w:val="22"/>
                <w:szCs w:val="18"/>
              </w:rPr>
            </w:pPr>
            <w:r w:rsidRPr="00150115">
              <w:rPr>
                <w:rFonts w:cs="Arial"/>
                <w:b w:val="0"/>
                <w:i/>
                <w:iCs/>
                <w:sz w:val="22"/>
                <w:szCs w:val="18"/>
              </w:rPr>
              <w:t>Consider the following:</w:t>
            </w:r>
          </w:p>
          <w:p w14:paraId="182AF2F5"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What funding is required for each of the major activities or stages?</w:t>
            </w:r>
          </w:p>
          <w:p w14:paraId="42B764E4"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Will you be receiving 100% up-front, or multiple grant payments?</w:t>
            </w:r>
          </w:p>
          <w:p w14:paraId="10A64809"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 xml:space="preserve">Over the life of the project, how is funding allocated?  </w:t>
            </w:r>
          </w:p>
          <w:p w14:paraId="56264681" w14:textId="77777777" w:rsidR="00461685" w:rsidRPr="00150115" w:rsidRDefault="00461685" w:rsidP="00EA539F">
            <w:pPr>
              <w:pStyle w:val="DJCSIntrobodybold115"/>
              <w:numPr>
                <w:ilvl w:val="0"/>
                <w:numId w:val="25"/>
              </w:numPr>
              <w:spacing w:before="120" w:after="120"/>
              <w:rPr>
                <w:rFonts w:cs="Arial"/>
                <w:b w:val="0"/>
                <w:i/>
                <w:iCs/>
                <w:sz w:val="22"/>
                <w:szCs w:val="18"/>
              </w:rPr>
            </w:pPr>
            <w:r w:rsidRPr="00150115">
              <w:rPr>
                <w:rFonts w:cs="Arial"/>
                <w:b w:val="0"/>
                <w:i/>
                <w:iCs/>
                <w:sz w:val="22"/>
                <w:szCs w:val="18"/>
              </w:rPr>
              <w:t>Are there any cashflow risks?</w:t>
            </w:r>
          </w:p>
        </w:tc>
      </w:tr>
      <w:bookmarkEnd w:id="11"/>
      <w:tr w:rsidR="00306E25" w:rsidRPr="001E3034" w14:paraId="56F6B117" w14:textId="77777777" w:rsidTr="00B40D45">
        <w:trPr>
          <w:trHeight w:val="1117"/>
        </w:trPr>
        <w:tc>
          <w:tcPr>
            <w:tcW w:w="3115" w:type="dxa"/>
            <w:vAlign w:val="center"/>
          </w:tcPr>
          <w:p w14:paraId="5B7601ED" w14:textId="19254355" w:rsidR="00461685" w:rsidRPr="00F62E68" w:rsidRDefault="0031051A" w:rsidP="00150115">
            <w:pPr>
              <w:pStyle w:val="DJCSIntrobodybold115"/>
              <w:spacing w:before="60" w:after="60"/>
              <w:rPr>
                <w:rFonts w:cs="Arial"/>
                <w:b w:val="0"/>
              </w:rPr>
            </w:pPr>
            <w:r>
              <w:rPr>
                <w:rFonts w:cs="Arial"/>
                <w:b w:val="0"/>
              </w:rPr>
              <w:t>Hire Hall</w:t>
            </w:r>
            <w:r w:rsidR="00FB2AF2">
              <w:rPr>
                <w:rFonts w:cs="Arial"/>
                <w:b w:val="0"/>
              </w:rPr>
              <w:t xml:space="preserve"> and event items</w:t>
            </w:r>
          </w:p>
        </w:tc>
        <w:tc>
          <w:tcPr>
            <w:tcW w:w="7086" w:type="dxa"/>
            <w:vAlign w:val="center"/>
          </w:tcPr>
          <w:p w14:paraId="0AB16C7E" w14:textId="77777777" w:rsidR="00FD707E" w:rsidRDefault="00654637" w:rsidP="00150115">
            <w:pPr>
              <w:pStyle w:val="DJCSIntrobodybold115"/>
              <w:numPr>
                <w:ilvl w:val="0"/>
                <w:numId w:val="25"/>
              </w:numPr>
              <w:spacing w:before="60" w:after="60"/>
              <w:rPr>
                <w:rFonts w:cs="Arial"/>
                <w:b w:val="0"/>
              </w:rPr>
            </w:pPr>
            <w:r>
              <w:rPr>
                <w:rFonts w:cs="Arial"/>
                <w:b w:val="0"/>
              </w:rPr>
              <w:t xml:space="preserve">Contact the </w:t>
            </w:r>
            <w:r w:rsidR="00FD707E">
              <w:rPr>
                <w:rFonts w:cs="Arial"/>
                <w:b w:val="0"/>
              </w:rPr>
              <w:t>local hall to book in hall hire</w:t>
            </w:r>
          </w:p>
          <w:p w14:paraId="0CF4FEA9" w14:textId="6A1E2513" w:rsidR="008415E9" w:rsidRPr="002F4594" w:rsidRDefault="00FD707E" w:rsidP="00150115">
            <w:pPr>
              <w:pStyle w:val="DJCSIntrobodybold115"/>
              <w:numPr>
                <w:ilvl w:val="0"/>
                <w:numId w:val="25"/>
              </w:numPr>
              <w:spacing w:before="60" w:after="60"/>
              <w:rPr>
                <w:rFonts w:cs="Arial"/>
                <w:b w:val="0"/>
              </w:rPr>
            </w:pPr>
            <w:r>
              <w:rPr>
                <w:rFonts w:cs="Arial"/>
                <w:b w:val="0"/>
              </w:rPr>
              <w:t>Identify</w:t>
            </w:r>
            <w:r w:rsidR="008415E9">
              <w:rPr>
                <w:rFonts w:cs="Arial"/>
                <w:b w:val="0"/>
              </w:rPr>
              <w:t xml:space="preserve"> items that need to be hired for the event</w:t>
            </w:r>
          </w:p>
        </w:tc>
        <w:tc>
          <w:tcPr>
            <w:tcW w:w="3402" w:type="dxa"/>
            <w:vAlign w:val="center"/>
          </w:tcPr>
          <w:p w14:paraId="7B08CA9B" w14:textId="2327C006" w:rsidR="00461685" w:rsidRPr="00F62E68" w:rsidRDefault="0012479E" w:rsidP="00150115">
            <w:pPr>
              <w:pStyle w:val="DJCSIntrobodybold115"/>
              <w:spacing w:before="60" w:after="60"/>
              <w:rPr>
                <w:rFonts w:cs="Arial"/>
                <w:b w:val="0"/>
              </w:rPr>
            </w:pPr>
            <w:r>
              <w:rPr>
                <w:rFonts w:cs="Arial"/>
                <w:b w:val="0"/>
              </w:rPr>
              <w:t>Committee Member</w:t>
            </w:r>
          </w:p>
        </w:tc>
        <w:tc>
          <w:tcPr>
            <w:tcW w:w="2410" w:type="dxa"/>
            <w:vAlign w:val="center"/>
          </w:tcPr>
          <w:p w14:paraId="1B51A0A2" w14:textId="2A3B8825" w:rsidR="00461685" w:rsidRPr="00F62E68" w:rsidRDefault="00374C79" w:rsidP="00150115">
            <w:pPr>
              <w:pStyle w:val="DJCSIntrobodybold115"/>
              <w:spacing w:before="60" w:after="60"/>
              <w:rPr>
                <w:rFonts w:cs="Arial"/>
                <w:b w:val="0"/>
              </w:rPr>
            </w:pPr>
            <w:r>
              <w:rPr>
                <w:rFonts w:cs="Arial"/>
                <w:b w:val="0"/>
              </w:rPr>
              <w:t>1 August 2026</w:t>
            </w:r>
          </w:p>
        </w:tc>
        <w:tc>
          <w:tcPr>
            <w:tcW w:w="2552" w:type="dxa"/>
            <w:vAlign w:val="center"/>
          </w:tcPr>
          <w:p w14:paraId="258C384D" w14:textId="3B10D7E3" w:rsidR="00461685" w:rsidRPr="00F62E68" w:rsidRDefault="002F44AE" w:rsidP="00150115">
            <w:pPr>
              <w:pStyle w:val="DJCSIntrobodybold115"/>
              <w:spacing w:before="60" w:after="60"/>
              <w:rPr>
                <w:rFonts w:cs="Arial"/>
                <w:b w:val="0"/>
              </w:rPr>
            </w:pPr>
            <w:r>
              <w:rPr>
                <w:rFonts w:cs="Arial"/>
                <w:b w:val="0"/>
              </w:rPr>
              <w:t>18 September 202</w:t>
            </w:r>
            <w:r w:rsidR="00654637">
              <w:rPr>
                <w:rFonts w:cs="Arial"/>
                <w:b w:val="0"/>
              </w:rPr>
              <w:t>7</w:t>
            </w:r>
          </w:p>
        </w:tc>
        <w:tc>
          <w:tcPr>
            <w:tcW w:w="3527" w:type="dxa"/>
            <w:vAlign w:val="center"/>
          </w:tcPr>
          <w:p w14:paraId="0F58A676" w14:textId="6B0C8A87" w:rsidR="00D43FB1" w:rsidRPr="00F62E68" w:rsidRDefault="00D43FB1" w:rsidP="00150115">
            <w:pPr>
              <w:pStyle w:val="DJCSIntrobodybold115"/>
              <w:spacing w:before="60" w:after="60"/>
              <w:jc w:val="right"/>
              <w:rPr>
                <w:rFonts w:cs="Arial"/>
                <w:b w:val="0"/>
              </w:rPr>
            </w:pPr>
            <w:r>
              <w:rPr>
                <w:rFonts w:cs="Arial"/>
                <w:b w:val="0"/>
              </w:rPr>
              <w:t>$</w:t>
            </w:r>
            <w:r w:rsidR="002825F3">
              <w:rPr>
                <w:rFonts w:cs="Arial"/>
                <w:b w:val="0"/>
              </w:rPr>
              <w:t>1</w:t>
            </w:r>
            <w:r>
              <w:rPr>
                <w:rFonts w:cs="Arial"/>
                <w:b w:val="0"/>
              </w:rPr>
              <w:t>,</w:t>
            </w:r>
            <w:r w:rsidR="002825F3">
              <w:rPr>
                <w:rFonts w:cs="Arial"/>
                <w:b w:val="0"/>
              </w:rPr>
              <w:t>5</w:t>
            </w:r>
            <w:r>
              <w:rPr>
                <w:rFonts w:cs="Arial"/>
                <w:b w:val="0"/>
              </w:rPr>
              <w:t>00</w:t>
            </w:r>
          </w:p>
        </w:tc>
      </w:tr>
      <w:tr w:rsidR="00CA2857" w:rsidRPr="001E3034" w14:paraId="5E23ADFF" w14:textId="77777777" w:rsidTr="00B40D45">
        <w:trPr>
          <w:trHeight w:val="1117"/>
        </w:trPr>
        <w:tc>
          <w:tcPr>
            <w:tcW w:w="3115" w:type="dxa"/>
            <w:vAlign w:val="center"/>
          </w:tcPr>
          <w:p w14:paraId="3E7E17D1" w14:textId="3A15CA1E" w:rsidR="0012479E" w:rsidRPr="00F62E68" w:rsidRDefault="0012479E" w:rsidP="00150115">
            <w:pPr>
              <w:pStyle w:val="DJCSIntrobodybold115"/>
              <w:spacing w:before="60" w:after="60"/>
              <w:rPr>
                <w:rFonts w:cs="Arial"/>
                <w:b w:val="0"/>
              </w:rPr>
            </w:pPr>
            <w:r>
              <w:rPr>
                <w:rFonts w:cs="Arial"/>
                <w:b w:val="0"/>
              </w:rPr>
              <w:t xml:space="preserve">Advertising </w:t>
            </w:r>
          </w:p>
        </w:tc>
        <w:tc>
          <w:tcPr>
            <w:tcW w:w="7086" w:type="dxa"/>
            <w:vAlign w:val="center"/>
          </w:tcPr>
          <w:p w14:paraId="024D1E16" w14:textId="77777777" w:rsidR="0012479E" w:rsidRDefault="0012479E" w:rsidP="00150115">
            <w:pPr>
              <w:pStyle w:val="DJCSIntrobodybold115"/>
              <w:numPr>
                <w:ilvl w:val="0"/>
                <w:numId w:val="25"/>
              </w:numPr>
              <w:spacing w:before="60" w:after="60"/>
              <w:rPr>
                <w:rFonts w:cs="Arial"/>
                <w:b w:val="0"/>
              </w:rPr>
            </w:pPr>
            <w:r>
              <w:rPr>
                <w:rFonts w:cs="Arial"/>
                <w:b w:val="0"/>
              </w:rPr>
              <w:t>Contact the local paper to put in a series of ads</w:t>
            </w:r>
          </w:p>
          <w:p w14:paraId="066490CF" w14:textId="269755D9" w:rsidR="0012479E" w:rsidRPr="00F62E68" w:rsidRDefault="0012479E" w:rsidP="00150115">
            <w:pPr>
              <w:pStyle w:val="DJCSIntrobodybold115"/>
              <w:numPr>
                <w:ilvl w:val="0"/>
                <w:numId w:val="25"/>
              </w:numPr>
              <w:spacing w:before="60" w:after="60"/>
              <w:rPr>
                <w:rFonts w:cs="Arial"/>
                <w:b w:val="0"/>
              </w:rPr>
            </w:pPr>
            <w:r>
              <w:rPr>
                <w:rFonts w:cs="Arial"/>
                <w:b w:val="0"/>
              </w:rPr>
              <w:t>Create an event online for people to get information from</w:t>
            </w:r>
          </w:p>
        </w:tc>
        <w:tc>
          <w:tcPr>
            <w:tcW w:w="3402" w:type="dxa"/>
            <w:vAlign w:val="center"/>
          </w:tcPr>
          <w:p w14:paraId="5B140D8B" w14:textId="714E3186" w:rsidR="0012479E" w:rsidRPr="00F62E68" w:rsidRDefault="0012479E" w:rsidP="00150115">
            <w:pPr>
              <w:pStyle w:val="DJCSIntrobodybold115"/>
              <w:spacing w:before="60" w:after="60"/>
              <w:rPr>
                <w:rFonts w:cs="Arial"/>
                <w:b w:val="0"/>
              </w:rPr>
            </w:pPr>
            <w:r w:rsidRPr="00720C6D">
              <w:rPr>
                <w:rFonts w:cs="Arial"/>
                <w:b w:val="0"/>
              </w:rPr>
              <w:t>Committee Member</w:t>
            </w:r>
          </w:p>
        </w:tc>
        <w:tc>
          <w:tcPr>
            <w:tcW w:w="2410" w:type="dxa"/>
            <w:vAlign w:val="center"/>
          </w:tcPr>
          <w:p w14:paraId="2B587E1D" w14:textId="3D970F99" w:rsidR="0012479E" w:rsidRPr="00F62E68" w:rsidRDefault="00374C79" w:rsidP="00150115">
            <w:pPr>
              <w:pStyle w:val="DJCSIntrobodybold115"/>
              <w:spacing w:before="60" w:after="60"/>
              <w:rPr>
                <w:rFonts w:cs="Arial"/>
                <w:b w:val="0"/>
              </w:rPr>
            </w:pPr>
            <w:r>
              <w:rPr>
                <w:rFonts w:cs="Arial"/>
                <w:b w:val="0"/>
              </w:rPr>
              <w:t>1</w:t>
            </w:r>
            <w:r w:rsidR="0012479E">
              <w:rPr>
                <w:rFonts w:cs="Arial"/>
                <w:b w:val="0"/>
              </w:rPr>
              <w:t xml:space="preserve"> July 2027</w:t>
            </w:r>
          </w:p>
        </w:tc>
        <w:tc>
          <w:tcPr>
            <w:tcW w:w="2552" w:type="dxa"/>
            <w:vAlign w:val="center"/>
          </w:tcPr>
          <w:p w14:paraId="7CEAF898" w14:textId="4B23FC73" w:rsidR="0012479E" w:rsidRPr="00F62E68" w:rsidRDefault="0012479E" w:rsidP="00150115">
            <w:pPr>
              <w:pStyle w:val="DJCSIntrobodybold115"/>
              <w:spacing w:before="60" w:after="60"/>
              <w:rPr>
                <w:rFonts w:cs="Arial"/>
                <w:b w:val="0"/>
              </w:rPr>
            </w:pPr>
            <w:r>
              <w:rPr>
                <w:rFonts w:cs="Arial"/>
                <w:b w:val="0"/>
              </w:rPr>
              <w:t>18 September 2027</w:t>
            </w:r>
          </w:p>
        </w:tc>
        <w:tc>
          <w:tcPr>
            <w:tcW w:w="3527" w:type="dxa"/>
            <w:vAlign w:val="center"/>
          </w:tcPr>
          <w:p w14:paraId="5D4FEC28" w14:textId="690C5BEB" w:rsidR="0012479E" w:rsidRDefault="0012479E" w:rsidP="00150115">
            <w:pPr>
              <w:pStyle w:val="DJCSIntrobodybold115"/>
              <w:spacing w:before="60" w:after="60"/>
              <w:jc w:val="right"/>
              <w:rPr>
                <w:rFonts w:cs="Arial"/>
                <w:b w:val="0"/>
              </w:rPr>
            </w:pPr>
            <w:r>
              <w:rPr>
                <w:rFonts w:cs="Arial"/>
                <w:b w:val="0"/>
              </w:rPr>
              <w:t>$1,500</w:t>
            </w:r>
          </w:p>
        </w:tc>
      </w:tr>
      <w:tr w:rsidR="00BF2EB1" w:rsidRPr="001E3034" w14:paraId="75A5C505" w14:textId="77777777" w:rsidTr="00B40D45">
        <w:trPr>
          <w:trHeight w:val="695"/>
        </w:trPr>
        <w:tc>
          <w:tcPr>
            <w:tcW w:w="3115" w:type="dxa"/>
            <w:vAlign w:val="center"/>
          </w:tcPr>
          <w:p w14:paraId="4A034FAD" w14:textId="273DD0DC" w:rsidR="00BF2EB1" w:rsidRDefault="00BF2EB1" w:rsidP="00150115">
            <w:pPr>
              <w:pStyle w:val="DJCSIntrobodybold115"/>
              <w:spacing w:before="60" w:after="60"/>
              <w:rPr>
                <w:rFonts w:cs="Arial"/>
                <w:b w:val="0"/>
              </w:rPr>
            </w:pPr>
            <w:r>
              <w:rPr>
                <w:rFonts w:cs="Arial"/>
                <w:b w:val="0"/>
              </w:rPr>
              <w:t>Organise Volunteers</w:t>
            </w:r>
          </w:p>
        </w:tc>
        <w:tc>
          <w:tcPr>
            <w:tcW w:w="7086" w:type="dxa"/>
            <w:vAlign w:val="center"/>
          </w:tcPr>
          <w:p w14:paraId="2CA38C6F" w14:textId="68480CB7" w:rsidR="00BF2EB1" w:rsidRDefault="00BF2EB1" w:rsidP="00150115">
            <w:pPr>
              <w:pStyle w:val="DJCSIntrobodybold115"/>
              <w:numPr>
                <w:ilvl w:val="0"/>
                <w:numId w:val="25"/>
              </w:numPr>
              <w:spacing w:before="60" w:after="60"/>
              <w:rPr>
                <w:rFonts w:cs="Arial"/>
                <w:b w:val="0"/>
              </w:rPr>
            </w:pPr>
            <w:r>
              <w:rPr>
                <w:rFonts w:cs="Arial"/>
                <w:b w:val="0"/>
              </w:rPr>
              <w:t xml:space="preserve">Create a </w:t>
            </w:r>
            <w:r w:rsidR="00884FE0">
              <w:rPr>
                <w:rFonts w:cs="Arial"/>
                <w:b w:val="0"/>
              </w:rPr>
              <w:t>volunteer</w:t>
            </w:r>
            <w:r>
              <w:rPr>
                <w:rFonts w:cs="Arial"/>
                <w:b w:val="0"/>
              </w:rPr>
              <w:t xml:space="preserve"> roster for the event</w:t>
            </w:r>
          </w:p>
          <w:p w14:paraId="7C14849F" w14:textId="7AFE9944" w:rsidR="00D71EF3" w:rsidRDefault="00D71EF3" w:rsidP="00150115">
            <w:pPr>
              <w:pStyle w:val="DJCSIntrobodybold115"/>
              <w:numPr>
                <w:ilvl w:val="0"/>
                <w:numId w:val="25"/>
              </w:numPr>
              <w:spacing w:before="60" w:after="60"/>
              <w:rPr>
                <w:rFonts w:cs="Arial"/>
                <w:b w:val="0"/>
              </w:rPr>
            </w:pPr>
            <w:r>
              <w:rPr>
                <w:rFonts w:cs="Arial"/>
                <w:b w:val="0"/>
              </w:rPr>
              <w:t xml:space="preserve">Work with Child Safety Officer to collate all Working </w:t>
            </w:r>
            <w:r w:rsidR="00884FE0">
              <w:rPr>
                <w:rFonts w:cs="Arial"/>
                <w:b w:val="0"/>
              </w:rPr>
              <w:t>with</w:t>
            </w:r>
            <w:r>
              <w:rPr>
                <w:rFonts w:cs="Arial"/>
                <w:b w:val="0"/>
              </w:rPr>
              <w:t xml:space="preserve"> Children Checks</w:t>
            </w:r>
          </w:p>
        </w:tc>
        <w:tc>
          <w:tcPr>
            <w:tcW w:w="3402" w:type="dxa"/>
            <w:vAlign w:val="center"/>
          </w:tcPr>
          <w:p w14:paraId="3A30D3BA" w14:textId="68DDD127" w:rsidR="00BF2EB1" w:rsidRPr="00720C6D" w:rsidRDefault="00BF2EB1" w:rsidP="00150115">
            <w:pPr>
              <w:pStyle w:val="DJCSIntrobodybold115"/>
              <w:spacing w:before="60" w:after="60"/>
              <w:rPr>
                <w:rFonts w:cs="Arial"/>
                <w:b w:val="0"/>
              </w:rPr>
            </w:pPr>
            <w:r w:rsidRPr="00720C6D">
              <w:rPr>
                <w:rFonts w:cs="Arial"/>
                <w:b w:val="0"/>
              </w:rPr>
              <w:t>Committee Member</w:t>
            </w:r>
          </w:p>
        </w:tc>
        <w:tc>
          <w:tcPr>
            <w:tcW w:w="2410" w:type="dxa"/>
            <w:vAlign w:val="center"/>
          </w:tcPr>
          <w:p w14:paraId="7E376C18" w14:textId="6453D2F6" w:rsidR="00BF2EB1" w:rsidRDefault="00BF2EB1" w:rsidP="00150115">
            <w:pPr>
              <w:pStyle w:val="DJCSIntrobodybold115"/>
              <w:spacing w:before="60" w:after="60"/>
              <w:rPr>
                <w:rFonts w:cs="Arial"/>
                <w:b w:val="0"/>
              </w:rPr>
            </w:pPr>
            <w:r w:rsidRPr="00BF0591">
              <w:rPr>
                <w:rFonts w:cs="Arial"/>
                <w:b w:val="0"/>
              </w:rPr>
              <w:t>1 August 2026</w:t>
            </w:r>
          </w:p>
        </w:tc>
        <w:tc>
          <w:tcPr>
            <w:tcW w:w="2552" w:type="dxa"/>
            <w:vAlign w:val="center"/>
          </w:tcPr>
          <w:p w14:paraId="2F3AD9A5" w14:textId="7ED1185B" w:rsidR="00BF2EB1" w:rsidRDefault="00BF2EB1" w:rsidP="00150115">
            <w:pPr>
              <w:pStyle w:val="DJCSIntrobodybold115"/>
              <w:spacing w:before="60" w:after="60"/>
              <w:rPr>
                <w:rFonts w:cs="Arial"/>
                <w:b w:val="0"/>
              </w:rPr>
            </w:pPr>
            <w:r>
              <w:rPr>
                <w:rFonts w:cs="Arial"/>
                <w:b w:val="0"/>
              </w:rPr>
              <w:t>18 September 2027</w:t>
            </w:r>
          </w:p>
        </w:tc>
        <w:tc>
          <w:tcPr>
            <w:tcW w:w="3527" w:type="dxa"/>
            <w:vAlign w:val="center"/>
          </w:tcPr>
          <w:p w14:paraId="7FBC4B68" w14:textId="777EB2BC" w:rsidR="00BF2EB1" w:rsidRDefault="00BF2EB1" w:rsidP="00150115">
            <w:pPr>
              <w:pStyle w:val="DJCSIntrobodybold115"/>
              <w:spacing w:before="60" w:after="60"/>
              <w:jc w:val="right"/>
              <w:rPr>
                <w:rFonts w:cs="Arial"/>
                <w:b w:val="0"/>
              </w:rPr>
            </w:pPr>
            <w:r>
              <w:rPr>
                <w:rFonts w:cs="Arial"/>
                <w:b w:val="0"/>
              </w:rPr>
              <w:t>$0</w:t>
            </w:r>
          </w:p>
        </w:tc>
      </w:tr>
      <w:tr w:rsidR="00374C79" w:rsidRPr="001E3034" w14:paraId="46905393" w14:textId="77777777" w:rsidTr="00B40D45">
        <w:trPr>
          <w:trHeight w:val="1117"/>
        </w:trPr>
        <w:tc>
          <w:tcPr>
            <w:tcW w:w="3115" w:type="dxa"/>
            <w:vAlign w:val="center"/>
          </w:tcPr>
          <w:p w14:paraId="160D6E69" w14:textId="5075EFD5" w:rsidR="00374C79" w:rsidRPr="00F62E68" w:rsidRDefault="00374C79" w:rsidP="00150115">
            <w:pPr>
              <w:pStyle w:val="DJCSIntrobodybold115"/>
              <w:spacing w:before="60" w:after="60"/>
              <w:rPr>
                <w:rFonts w:cs="Arial"/>
                <w:b w:val="0"/>
              </w:rPr>
            </w:pPr>
            <w:r>
              <w:rPr>
                <w:rFonts w:cs="Arial"/>
                <w:b w:val="0"/>
              </w:rPr>
              <w:t>Catering, equipment and activities</w:t>
            </w:r>
          </w:p>
        </w:tc>
        <w:tc>
          <w:tcPr>
            <w:tcW w:w="7086" w:type="dxa"/>
            <w:vAlign w:val="center"/>
          </w:tcPr>
          <w:p w14:paraId="1DA46F67" w14:textId="77777777" w:rsidR="00374C79" w:rsidRDefault="00374C79" w:rsidP="00150115">
            <w:pPr>
              <w:pStyle w:val="DJCSIntrobodybold115"/>
              <w:numPr>
                <w:ilvl w:val="0"/>
                <w:numId w:val="25"/>
              </w:numPr>
              <w:spacing w:before="60" w:after="60"/>
              <w:rPr>
                <w:rFonts w:cs="Arial"/>
                <w:b w:val="0"/>
              </w:rPr>
            </w:pPr>
            <w:r>
              <w:rPr>
                <w:rFonts w:cs="Arial"/>
                <w:b w:val="0"/>
              </w:rPr>
              <w:t>Book in local caters</w:t>
            </w:r>
          </w:p>
          <w:p w14:paraId="1C11CC2C" w14:textId="77777777" w:rsidR="00374C79" w:rsidRDefault="00374C79" w:rsidP="00150115">
            <w:pPr>
              <w:pStyle w:val="DJCSIntrobodybold115"/>
              <w:numPr>
                <w:ilvl w:val="0"/>
                <w:numId w:val="25"/>
              </w:numPr>
              <w:spacing w:before="60" w:after="60"/>
              <w:rPr>
                <w:rFonts w:cs="Arial"/>
                <w:b w:val="0"/>
              </w:rPr>
            </w:pPr>
            <w:r>
              <w:rPr>
                <w:rFonts w:cs="Arial"/>
                <w:b w:val="0"/>
              </w:rPr>
              <w:t>Finalise attendance numbers</w:t>
            </w:r>
          </w:p>
          <w:p w14:paraId="1C5176DB" w14:textId="69B001EA" w:rsidR="00374C79" w:rsidRPr="00F62E68" w:rsidRDefault="00374C79" w:rsidP="00150115">
            <w:pPr>
              <w:pStyle w:val="DJCSIntrobodybold115"/>
              <w:numPr>
                <w:ilvl w:val="0"/>
                <w:numId w:val="25"/>
              </w:numPr>
              <w:spacing w:before="60" w:after="60"/>
              <w:rPr>
                <w:rFonts w:cs="Arial"/>
                <w:b w:val="0"/>
              </w:rPr>
            </w:pPr>
            <w:r>
              <w:rPr>
                <w:rFonts w:cs="Arial"/>
                <w:b w:val="0"/>
              </w:rPr>
              <w:t>Organise the equipment that needs to be hired</w:t>
            </w:r>
          </w:p>
        </w:tc>
        <w:tc>
          <w:tcPr>
            <w:tcW w:w="3402" w:type="dxa"/>
            <w:vAlign w:val="center"/>
          </w:tcPr>
          <w:p w14:paraId="7C4978AF" w14:textId="5FCEC5A2" w:rsidR="00374C79" w:rsidRPr="00F62E68" w:rsidRDefault="00374C79" w:rsidP="00150115">
            <w:pPr>
              <w:pStyle w:val="DJCSIntrobodybold115"/>
              <w:spacing w:before="60" w:after="60"/>
              <w:rPr>
                <w:rFonts w:cs="Arial"/>
                <w:b w:val="0"/>
              </w:rPr>
            </w:pPr>
            <w:r w:rsidRPr="00720C6D">
              <w:rPr>
                <w:rFonts w:cs="Arial"/>
                <w:b w:val="0"/>
              </w:rPr>
              <w:t>Committee Member</w:t>
            </w:r>
          </w:p>
        </w:tc>
        <w:tc>
          <w:tcPr>
            <w:tcW w:w="2410" w:type="dxa"/>
            <w:vAlign w:val="center"/>
          </w:tcPr>
          <w:p w14:paraId="29A7DC91" w14:textId="40EE65BF" w:rsidR="00374C79" w:rsidRPr="00F62E68" w:rsidRDefault="00374C79" w:rsidP="00150115">
            <w:pPr>
              <w:pStyle w:val="DJCSIntrobodybold115"/>
              <w:spacing w:before="60" w:after="60"/>
              <w:rPr>
                <w:rFonts w:cs="Arial"/>
                <w:b w:val="0"/>
              </w:rPr>
            </w:pPr>
            <w:r w:rsidRPr="00BF0591">
              <w:rPr>
                <w:rFonts w:cs="Arial"/>
                <w:b w:val="0"/>
              </w:rPr>
              <w:t>1 August 2026</w:t>
            </w:r>
          </w:p>
        </w:tc>
        <w:tc>
          <w:tcPr>
            <w:tcW w:w="2552" w:type="dxa"/>
            <w:vAlign w:val="center"/>
          </w:tcPr>
          <w:p w14:paraId="27C57E6B" w14:textId="12759DF3" w:rsidR="00374C79" w:rsidRPr="00F62E68" w:rsidRDefault="00374C79" w:rsidP="00150115">
            <w:pPr>
              <w:pStyle w:val="DJCSIntrobodybold115"/>
              <w:spacing w:before="60" w:after="60"/>
              <w:rPr>
                <w:rFonts w:cs="Arial"/>
                <w:b w:val="0"/>
              </w:rPr>
            </w:pPr>
            <w:r>
              <w:rPr>
                <w:rFonts w:cs="Arial"/>
                <w:b w:val="0"/>
              </w:rPr>
              <w:t>18 September 2027</w:t>
            </w:r>
          </w:p>
        </w:tc>
        <w:tc>
          <w:tcPr>
            <w:tcW w:w="3527" w:type="dxa"/>
            <w:vAlign w:val="center"/>
          </w:tcPr>
          <w:p w14:paraId="5E8F9D3F" w14:textId="24B164BE" w:rsidR="00374C79" w:rsidRDefault="00374C79" w:rsidP="00150115">
            <w:pPr>
              <w:pStyle w:val="DJCSIntrobodybold115"/>
              <w:spacing w:before="60" w:after="60"/>
              <w:jc w:val="right"/>
              <w:rPr>
                <w:rFonts w:cs="Arial"/>
                <w:b w:val="0"/>
              </w:rPr>
            </w:pPr>
            <w:r>
              <w:rPr>
                <w:rFonts w:cs="Arial"/>
                <w:b w:val="0"/>
              </w:rPr>
              <w:t>$7,000</w:t>
            </w:r>
          </w:p>
        </w:tc>
      </w:tr>
      <w:tr w:rsidR="00D915B5" w:rsidRPr="001E3034" w14:paraId="2F448253" w14:textId="77777777" w:rsidTr="00B40D45">
        <w:trPr>
          <w:trHeight w:val="692"/>
        </w:trPr>
        <w:tc>
          <w:tcPr>
            <w:tcW w:w="3115" w:type="dxa"/>
            <w:vAlign w:val="center"/>
          </w:tcPr>
          <w:p w14:paraId="01315EAF" w14:textId="647ED4CC" w:rsidR="00D915B5" w:rsidRDefault="00D915B5" w:rsidP="00150115">
            <w:pPr>
              <w:pStyle w:val="DJCSIntrobodybold115"/>
              <w:spacing w:before="60" w:after="60"/>
              <w:rPr>
                <w:rFonts w:cs="Arial"/>
                <w:b w:val="0"/>
              </w:rPr>
            </w:pPr>
            <w:r>
              <w:rPr>
                <w:rFonts w:cs="Arial"/>
                <w:b w:val="0"/>
              </w:rPr>
              <w:t>Child Safe Planning</w:t>
            </w:r>
          </w:p>
        </w:tc>
        <w:tc>
          <w:tcPr>
            <w:tcW w:w="7086" w:type="dxa"/>
            <w:vAlign w:val="center"/>
          </w:tcPr>
          <w:p w14:paraId="5E0B577E" w14:textId="0F00C418" w:rsidR="00C81081" w:rsidRDefault="00C81081" w:rsidP="00150115">
            <w:pPr>
              <w:pStyle w:val="DJCSIntrobodybold115"/>
              <w:numPr>
                <w:ilvl w:val="0"/>
                <w:numId w:val="25"/>
              </w:numPr>
              <w:spacing w:before="60" w:after="60"/>
              <w:rPr>
                <w:rFonts w:cs="Arial"/>
                <w:b w:val="0"/>
              </w:rPr>
            </w:pPr>
            <w:r>
              <w:rPr>
                <w:rFonts w:cs="Arial"/>
                <w:b w:val="0"/>
              </w:rPr>
              <w:t>Appoint a Child Safety Officer</w:t>
            </w:r>
          </w:p>
          <w:p w14:paraId="6553B8FD" w14:textId="53A0E202" w:rsidR="00D915B5" w:rsidRDefault="00962A22" w:rsidP="00150115">
            <w:pPr>
              <w:pStyle w:val="DJCSIntrobodybold115"/>
              <w:numPr>
                <w:ilvl w:val="0"/>
                <w:numId w:val="25"/>
              </w:numPr>
              <w:spacing w:before="60" w:after="60"/>
              <w:rPr>
                <w:rFonts w:cs="Arial"/>
                <w:b w:val="0"/>
              </w:rPr>
            </w:pPr>
            <w:r>
              <w:rPr>
                <w:rFonts w:cs="Arial"/>
                <w:b w:val="0"/>
              </w:rPr>
              <w:t xml:space="preserve">Child </w:t>
            </w:r>
            <w:r w:rsidR="00CB0669">
              <w:rPr>
                <w:rFonts w:cs="Arial"/>
                <w:b w:val="0"/>
              </w:rPr>
              <w:t>safety governance training day</w:t>
            </w:r>
          </w:p>
          <w:p w14:paraId="5E09FED1" w14:textId="025B4557" w:rsidR="00CB0669" w:rsidRDefault="00086479" w:rsidP="00150115">
            <w:pPr>
              <w:pStyle w:val="DJCSIntrobodybold115"/>
              <w:numPr>
                <w:ilvl w:val="0"/>
                <w:numId w:val="25"/>
              </w:numPr>
              <w:spacing w:before="60" w:after="60"/>
              <w:rPr>
                <w:rFonts w:cs="Arial"/>
                <w:b w:val="0"/>
              </w:rPr>
            </w:pPr>
            <w:r>
              <w:rPr>
                <w:rFonts w:cs="Arial"/>
                <w:b w:val="0"/>
              </w:rPr>
              <w:t xml:space="preserve">Collect Working </w:t>
            </w:r>
            <w:r w:rsidR="00BF2EB1">
              <w:rPr>
                <w:rFonts w:cs="Arial"/>
                <w:b w:val="0"/>
              </w:rPr>
              <w:t>with</w:t>
            </w:r>
            <w:r>
              <w:rPr>
                <w:rFonts w:cs="Arial"/>
                <w:b w:val="0"/>
              </w:rPr>
              <w:t xml:space="preserve"> Children Check information from those who are volunteering at the event</w:t>
            </w:r>
          </w:p>
        </w:tc>
        <w:tc>
          <w:tcPr>
            <w:tcW w:w="3402" w:type="dxa"/>
            <w:vAlign w:val="center"/>
          </w:tcPr>
          <w:p w14:paraId="40818E50" w14:textId="01524E56" w:rsidR="00D915B5" w:rsidRPr="00720C6D" w:rsidRDefault="00BF2EB1" w:rsidP="00150115">
            <w:pPr>
              <w:pStyle w:val="DJCSIntrobodybold115"/>
              <w:spacing w:before="60" w:after="60"/>
              <w:rPr>
                <w:rFonts w:cs="Arial"/>
                <w:b w:val="0"/>
              </w:rPr>
            </w:pPr>
            <w:r w:rsidRPr="00720C6D">
              <w:rPr>
                <w:rFonts w:cs="Arial"/>
                <w:b w:val="0"/>
              </w:rPr>
              <w:t>Committee Member</w:t>
            </w:r>
            <w:r>
              <w:rPr>
                <w:rFonts w:cs="Arial"/>
                <w:b w:val="0"/>
              </w:rPr>
              <w:t xml:space="preserve"> to become the Child Safe</w:t>
            </w:r>
            <w:r w:rsidR="00D71EF3">
              <w:rPr>
                <w:rFonts w:cs="Arial"/>
                <w:b w:val="0"/>
              </w:rPr>
              <w:t>ty</w:t>
            </w:r>
            <w:r>
              <w:rPr>
                <w:rFonts w:cs="Arial"/>
                <w:b w:val="0"/>
              </w:rPr>
              <w:t xml:space="preserve"> Officer</w:t>
            </w:r>
          </w:p>
        </w:tc>
        <w:tc>
          <w:tcPr>
            <w:tcW w:w="2410" w:type="dxa"/>
            <w:vAlign w:val="center"/>
          </w:tcPr>
          <w:p w14:paraId="453D7811" w14:textId="1228B4DB" w:rsidR="00D915B5" w:rsidRPr="00BF0591" w:rsidRDefault="00BF2EB1" w:rsidP="00150115">
            <w:pPr>
              <w:pStyle w:val="DJCSIntrobodybold115"/>
              <w:spacing w:before="60" w:after="60"/>
              <w:rPr>
                <w:rFonts w:cs="Arial"/>
                <w:b w:val="0"/>
              </w:rPr>
            </w:pPr>
            <w:r w:rsidRPr="00BF0591">
              <w:rPr>
                <w:rFonts w:cs="Arial"/>
                <w:b w:val="0"/>
              </w:rPr>
              <w:t>1 August 2026</w:t>
            </w:r>
          </w:p>
        </w:tc>
        <w:tc>
          <w:tcPr>
            <w:tcW w:w="2552" w:type="dxa"/>
            <w:vAlign w:val="center"/>
          </w:tcPr>
          <w:p w14:paraId="6233F852" w14:textId="2E278B2E" w:rsidR="00D915B5" w:rsidRDefault="00BF2EB1" w:rsidP="00150115">
            <w:pPr>
              <w:pStyle w:val="DJCSIntrobodybold115"/>
              <w:spacing w:before="60" w:after="60"/>
              <w:rPr>
                <w:rFonts w:cs="Arial"/>
                <w:b w:val="0"/>
              </w:rPr>
            </w:pPr>
            <w:r>
              <w:rPr>
                <w:rFonts w:cs="Arial"/>
                <w:b w:val="0"/>
              </w:rPr>
              <w:t>31 October 2027</w:t>
            </w:r>
          </w:p>
        </w:tc>
        <w:tc>
          <w:tcPr>
            <w:tcW w:w="3527" w:type="dxa"/>
            <w:vAlign w:val="center"/>
          </w:tcPr>
          <w:p w14:paraId="7ECA3AF3" w14:textId="7B17B88D" w:rsidR="00D915B5" w:rsidRDefault="00BF2EB1" w:rsidP="00150115">
            <w:pPr>
              <w:pStyle w:val="DJCSIntrobodybold115"/>
              <w:spacing w:before="60" w:after="60"/>
              <w:jc w:val="right"/>
              <w:rPr>
                <w:rFonts w:cs="Arial"/>
                <w:b w:val="0"/>
              </w:rPr>
            </w:pPr>
            <w:r>
              <w:rPr>
                <w:rFonts w:cs="Arial"/>
                <w:b w:val="0"/>
              </w:rPr>
              <w:t>$0</w:t>
            </w:r>
          </w:p>
        </w:tc>
      </w:tr>
      <w:tr w:rsidR="00374C79" w:rsidRPr="001E3034" w14:paraId="47548637" w14:textId="77777777" w:rsidTr="00B40D45">
        <w:trPr>
          <w:trHeight w:val="676"/>
        </w:trPr>
        <w:tc>
          <w:tcPr>
            <w:tcW w:w="3115" w:type="dxa"/>
            <w:vAlign w:val="center"/>
          </w:tcPr>
          <w:p w14:paraId="0B73151B" w14:textId="6E6F7FF8" w:rsidR="00374C79" w:rsidRPr="00F62E68" w:rsidRDefault="00374C79" w:rsidP="00150115">
            <w:pPr>
              <w:pStyle w:val="DJCSIntrobodybold115"/>
              <w:spacing w:before="60" w:after="60"/>
              <w:rPr>
                <w:rFonts w:cs="Arial"/>
                <w:b w:val="0"/>
              </w:rPr>
            </w:pPr>
            <w:r>
              <w:rPr>
                <w:rFonts w:cs="Arial"/>
                <w:b w:val="0"/>
              </w:rPr>
              <w:t>Risk Planning</w:t>
            </w:r>
          </w:p>
        </w:tc>
        <w:tc>
          <w:tcPr>
            <w:tcW w:w="7086" w:type="dxa"/>
            <w:vAlign w:val="center"/>
          </w:tcPr>
          <w:p w14:paraId="58FD57AB" w14:textId="146F074D" w:rsidR="00374C79" w:rsidRPr="00F62E68" w:rsidRDefault="00374C79" w:rsidP="00150115">
            <w:pPr>
              <w:pStyle w:val="DJCSIntrobodybold115"/>
              <w:numPr>
                <w:ilvl w:val="0"/>
                <w:numId w:val="25"/>
              </w:numPr>
              <w:spacing w:before="60" w:after="60"/>
              <w:rPr>
                <w:rFonts w:cs="Arial"/>
                <w:b w:val="0"/>
              </w:rPr>
            </w:pPr>
            <w:r>
              <w:rPr>
                <w:rFonts w:cs="Arial"/>
                <w:b w:val="0"/>
              </w:rPr>
              <w:t>Identify risks, complete event management templates</w:t>
            </w:r>
          </w:p>
        </w:tc>
        <w:tc>
          <w:tcPr>
            <w:tcW w:w="3402" w:type="dxa"/>
            <w:vAlign w:val="center"/>
          </w:tcPr>
          <w:p w14:paraId="0A191111" w14:textId="1A80BDAF" w:rsidR="00374C79" w:rsidRPr="00F62E68" w:rsidRDefault="00374C79" w:rsidP="00150115">
            <w:pPr>
              <w:pStyle w:val="DJCSIntrobodybold115"/>
              <w:spacing w:before="60" w:after="60"/>
              <w:rPr>
                <w:rFonts w:cs="Arial"/>
                <w:b w:val="0"/>
              </w:rPr>
            </w:pPr>
            <w:r w:rsidRPr="00720C6D">
              <w:rPr>
                <w:rFonts w:cs="Arial"/>
                <w:b w:val="0"/>
              </w:rPr>
              <w:t>Committee Member</w:t>
            </w:r>
          </w:p>
        </w:tc>
        <w:tc>
          <w:tcPr>
            <w:tcW w:w="2410" w:type="dxa"/>
            <w:vAlign w:val="center"/>
          </w:tcPr>
          <w:p w14:paraId="7EB079C3" w14:textId="75374321" w:rsidR="00374C79" w:rsidRPr="00F62E68" w:rsidRDefault="00374C79" w:rsidP="00150115">
            <w:pPr>
              <w:pStyle w:val="DJCSIntrobodybold115"/>
              <w:spacing w:before="60" w:after="60"/>
              <w:rPr>
                <w:rFonts w:cs="Arial"/>
                <w:b w:val="0"/>
              </w:rPr>
            </w:pPr>
            <w:r w:rsidRPr="00BF0591">
              <w:rPr>
                <w:rFonts w:cs="Arial"/>
                <w:b w:val="0"/>
              </w:rPr>
              <w:t>1 August 2026</w:t>
            </w:r>
          </w:p>
        </w:tc>
        <w:tc>
          <w:tcPr>
            <w:tcW w:w="2552" w:type="dxa"/>
            <w:vAlign w:val="center"/>
          </w:tcPr>
          <w:p w14:paraId="533C1DB5" w14:textId="059277A9" w:rsidR="00374C79" w:rsidRPr="00F62E68" w:rsidRDefault="00374C79" w:rsidP="00150115">
            <w:pPr>
              <w:pStyle w:val="DJCSIntrobodybold115"/>
              <w:spacing w:before="60" w:after="60"/>
              <w:rPr>
                <w:rFonts w:cs="Arial"/>
                <w:b w:val="0"/>
              </w:rPr>
            </w:pPr>
            <w:r>
              <w:rPr>
                <w:rFonts w:cs="Arial"/>
                <w:b w:val="0"/>
              </w:rPr>
              <w:t>18 September 2027</w:t>
            </w:r>
          </w:p>
        </w:tc>
        <w:tc>
          <w:tcPr>
            <w:tcW w:w="3527" w:type="dxa"/>
            <w:vAlign w:val="center"/>
          </w:tcPr>
          <w:p w14:paraId="444C89F0" w14:textId="4125BA50" w:rsidR="00374C79" w:rsidRDefault="00374C79" w:rsidP="00150115">
            <w:pPr>
              <w:pStyle w:val="DJCSIntrobodybold115"/>
              <w:spacing w:before="60" w:after="60"/>
              <w:jc w:val="right"/>
              <w:rPr>
                <w:rFonts w:cs="Arial"/>
                <w:b w:val="0"/>
              </w:rPr>
            </w:pPr>
            <w:r>
              <w:rPr>
                <w:rFonts w:cs="Arial"/>
                <w:b w:val="0"/>
              </w:rPr>
              <w:t>$0</w:t>
            </w:r>
          </w:p>
        </w:tc>
      </w:tr>
      <w:tr w:rsidR="00D23A5B" w:rsidRPr="001E3034" w14:paraId="43415029" w14:textId="77777777" w:rsidTr="00B40D45">
        <w:trPr>
          <w:trHeight w:val="700"/>
        </w:trPr>
        <w:tc>
          <w:tcPr>
            <w:tcW w:w="3115" w:type="dxa"/>
            <w:vAlign w:val="center"/>
          </w:tcPr>
          <w:p w14:paraId="1B8F7A31" w14:textId="57ECC10F" w:rsidR="00D23A5B" w:rsidRDefault="00D23A5B" w:rsidP="00150115">
            <w:pPr>
              <w:pStyle w:val="DJCSIntrobodybold115"/>
              <w:spacing w:before="60" w:after="60"/>
              <w:rPr>
                <w:rFonts w:cs="Arial"/>
                <w:b w:val="0"/>
              </w:rPr>
            </w:pPr>
            <w:r>
              <w:rPr>
                <w:rFonts w:cs="Arial"/>
                <w:b w:val="0"/>
              </w:rPr>
              <w:t>Reporting for the grant</w:t>
            </w:r>
          </w:p>
        </w:tc>
        <w:tc>
          <w:tcPr>
            <w:tcW w:w="7086" w:type="dxa"/>
            <w:vAlign w:val="center"/>
          </w:tcPr>
          <w:p w14:paraId="6A4F7028" w14:textId="72702E11" w:rsidR="00D23A5B" w:rsidRDefault="000E3E2F" w:rsidP="00150115">
            <w:pPr>
              <w:pStyle w:val="DJCSIntrobodybold115"/>
              <w:numPr>
                <w:ilvl w:val="0"/>
                <w:numId w:val="25"/>
              </w:numPr>
              <w:spacing w:before="60" w:after="60"/>
              <w:rPr>
                <w:rFonts w:cs="Arial"/>
                <w:b w:val="0"/>
              </w:rPr>
            </w:pPr>
            <w:r>
              <w:rPr>
                <w:rFonts w:cs="Arial"/>
                <w:b w:val="0"/>
              </w:rPr>
              <w:t>Completing all the required reports for the grant program</w:t>
            </w:r>
          </w:p>
        </w:tc>
        <w:tc>
          <w:tcPr>
            <w:tcW w:w="3402" w:type="dxa"/>
            <w:vAlign w:val="center"/>
          </w:tcPr>
          <w:p w14:paraId="048E9DE1" w14:textId="624AA6E0" w:rsidR="00D23A5B" w:rsidRPr="00F62E68" w:rsidRDefault="00D007AF" w:rsidP="00150115">
            <w:pPr>
              <w:pStyle w:val="DJCSIntrobodybold115"/>
              <w:spacing w:before="60" w:after="60"/>
              <w:rPr>
                <w:rFonts w:cs="Arial"/>
                <w:b w:val="0"/>
              </w:rPr>
            </w:pPr>
            <w:r>
              <w:rPr>
                <w:rFonts w:cs="Arial"/>
                <w:b w:val="0"/>
              </w:rPr>
              <w:t>Secretary and President</w:t>
            </w:r>
          </w:p>
        </w:tc>
        <w:tc>
          <w:tcPr>
            <w:tcW w:w="2410" w:type="dxa"/>
            <w:vAlign w:val="center"/>
          </w:tcPr>
          <w:p w14:paraId="6E4B7111" w14:textId="3BC7B51F" w:rsidR="00D23A5B" w:rsidRDefault="00CA2857" w:rsidP="00150115">
            <w:pPr>
              <w:pStyle w:val="DJCSIntrobodybold115"/>
              <w:spacing w:before="60" w:after="60"/>
              <w:rPr>
                <w:rFonts w:cs="Arial"/>
                <w:b w:val="0"/>
              </w:rPr>
            </w:pPr>
            <w:r>
              <w:rPr>
                <w:rFonts w:cs="Arial"/>
                <w:b w:val="0"/>
              </w:rPr>
              <w:t>30 September 2026</w:t>
            </w:r>
          </w:p>
        </w:tc>
        <w:tc>
          <w:tcPr>
            <w:tcW w:w="2552" w:type="dxa"/>
            <w:vAlign w:val="center"/>
          </w:tcPr>
          <w:p w14:paraId="5F3D7915" w14:textId="17AB3141" w:rsidR="00D23A5B" w:rsidRDefault="00DE4061" w:rsidP="00150115">
            <w:pPr>
              <w:pStyle w:val="DJCSIntrobodybold115"/>
              <w:spacing w:before="60" w:after="60"/>
              <w:rPr>
                <w:rFonts w:cs="Arial"/>
                <w:b w:val="0"/>
              </w:rPr>
            </w:pPr>
            <w:r>
              <w:rPr>
                <w:rFonts w:cs="Arial"/>
                <w:b w:val="0"/>
              </w:rPr>
              <w:t>31 October 2027</w:t>
            </w:r>
          </w:p>
        </w:tc>
        <w:tc>
          <w:tcPr>
            <w:tcW w:w="3527" w:type="dxa"/>
            <w:vAlign w:val="center"/>
          </w:tcPr>
          <w:p w14:paraId="545B07A6" w14:textId="73FEDF43" w:rsidR="00D23A5B" w:rsidRDefault="00CA2857" w:rsidP="00150115">
            <w:pPr>
              <w:pStyle w:val="DJCSIntrobodybold115"/>
              <w:spacing w:before="60" w:after="60"/>
              <w:jc w:val="right"/>
              <w:rPr>
                <w:rFonts w:cs="Arial"/>
                <w:b w:val="0"/>
              </w:rPr>
            </w:pPr>
            <w:r>
              <w:rPr>
                <w:rFonts w:cs="Arial"/>
                <w:b w:val="0"/>
              </w:rPr>
              <w:t>$0</w:t>
            </w:r>
          </w:p>
        </w:tc>
      </w:tr>
      <w:tr w:rsidR="001E3034" w:rsidRPr="00150115" w14:paraId="24243108" w14:textId="77777777" w:rsidTr="00EA539F">
        <w:trPr>
          <w:trHeight w:val="500"/>
        </w:trPr>
        <w:tc>
          <w:tcPr>
            <w:tcW w:w="18565" w:type="dxa"/>
            <w:gridSpan w:val="5"/>
            <w:shd w:val="clear" w:color="auto" w:fill="F2F2F2" w:themeFill="background1" w:themeFillShade="F2"/>
            <w:vAlign w:val="center"/>
          </w:tcPr>
          <w:p w14:paraId="37187335" w14:textId="2B739AB7" w:rsidR="001E3034" w:rsidRPr="00150115" w:rsidRDefault="001E3034" w:rsidP="00150115">
            <w:pPr>
              <w:pStyle w:val="DJCSIntrobodybold115"/>
              <w:spacing w:before="60" w:after="60"/>
              <w:rPr>
                <w:rFonts w:cs="Arial"/>
                <w:bCs/>
              </w:rPr>
            </w:pPr>
            <w:r w:rsidRPr="00150115">
              <w:rPr>
                <w:rFonts w:cs="Arial"/>
                <w:bCs/>
              </w:rPr>
              <w:t>TOTAL ($):</w:t>
            </w:r>
          </w:p>
        </w:tc>
        <w:tc>
          <w:tcPr>
            <w:tcW w:w="3527" w:type="dxa"/>
            <w:shd w:val="clear" w:color="auto" w:fill="F2F2F2" w:themeFill="background1" w:themeFillShade="F2"/>
            <w:vAlign w:val="center"/>
          </w:tcPr>
          <w:p w14:paraId="4008940B" w14:textId="0DD54D60" w:rsidR="001E3034" w:rsidRPr="00150115" w:rsidRDefault="001E3034" w:rsidP="00150115">
            <w:pPr>
              <w:pStyle w:val="DJCSIntrobodybold115"/>
              <w:spacing w:before="60" w:after="60"/>
              <w:jc w:val="right"/>
              <w:rPr>
                <w:rFonts w:cs="Arial"/>
                <w:bCs/>
              </w:rPr>
            </w:pPr>
            <w:r w:rsidRPr="00150115">
              <w:rPr>
                <w:rFonts w:cs="Arial"/>
                <w:bCs/>
              </w:rPr>
              <w:fldChar w:fldCharType="begin"/>
            </w:r>
            <w:r w:rsidRPr="00150115">
              <w:rPr>
                <w:rFonts w:cs="Arial"/>
                <w:bCs/>
              </w:rPr>
              <w:instrText xml:space="preserve"> =SUM(ABOVE) \# "$#,##0.00;($#,##0.00)" </w:instrText>
            </w:r>
            <w:r w:rsidRPr="00150115">
              <w:rPr>
                <w:rFonts w:cs="Arial"/>
                <w:bCs/>
              </w:rPr>
              <w:fldChar w:fldCharType="separate"/>
            </w:r>
            <w:r w:rsidR="00AA19A4" w:rsidRPr="00150115">
              <w:rPr>
                <w:rFonts w:cs="Arial"/>
                <w:bCs/>
                <w:noProof/>
              </w:rPr>
              <w:t>$10,000.00</w:t>
            </w:r>
            <w:r w:rsidRPr="00150115">
              <w:rPr>
                <w:rFonts w:cs="Arial"/>
                <w:bCs/>
              </w:rPr>
              <w:fldChar w:fldCharType="end"/>
            </w:r>
          </w:p>
        </w:tc>
      </w:tr>
    </w:tbl>
    <w:p w14:paraId="7ADCA022" w14:textId="77777777" w:rsidR="0058671C" w:rsidRPr="004F5997" w:rsidRDefault="0058671C" w:rsidP="001E3034">
      <w:pPr>
        <w:pStyle w:val="DJCSIntrobodybold115"/>
        <w:rPr>
          <w:rFonts w:cs="Arial"/>
        </w:rPr>
      </w:pPr>
    </w:p>
    <w:sectPr w:rsidR="0058671C" w:rsidRPr="004F5997" w:rsidSect="001E3034">
      <w:pgSz w:w="23811" w:h="16838" w:orient="landscape" w:code="8"/>
      <w:pgMar w:top="720" w:right="989" w:bottom="849"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8DC" w14:textId="77777777" w:rsidR="003A2781" w:rsidRDefault="003A2781">
      <w:r>
        <w:separator/>
      </w:r>
    </w:p>
  </w:endnote>
  <w:endnote w:type="continuationSeparator" w:id="0">
    <w:p w14:paraId="24CB5E1D" w14:textId="77777777" w:rsidR="003A2781" w:rsidRDefault="003A2781">
      <w:r>
        <w:continuationSeparator/>
      </w:r>
    </w:p>
  </w:endnote>
  <w:endnote w:type="continuationNotice" w:id="1">
    <w:p w14:paraId="24F0AE0B" w14:textId="77777777" w:rsidR="003A2781" w:rsidRDefault="003A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6CD35BAA" w14:textId="7CB7A76F" w:rsidR="00F84DAD" w:rsidRPr="00A11421" w:rsidRDefault="00424153" w:rsidP="009D0686">
            <w:pPr>
              <w:pStyle w:val="DJCSfooter"/>
              <w:tabs>
                <w:tab w:val="clear" w:pos="10206"/>
                <w:tab w:val="left" w:pos="567"/>
                <w:tab w:val="left" w:pos="1418"/>
                <w:tab w:val="left" w:pos="4395"/>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82974">
              <w:rPr>
                <w:bCs/>
                <w:noProof/>
              </w:rPr>
              <w:t>1</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82974">
              <w:rPr>
                <w:bCs/>
                <w:noProof/>
              </w:rPr>
              <w:t>1</w:t>
            </w:r>
            <w:r w:rsidRPr="00424153">
              <w:rPr>
                <w:bCs/>
                <w:sz w:val="24"/>
                <w:szCs w:val="24"/>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49F1" w14:textId="77777777" w:rsidR="001E3034" w:rsidRPr="00E2146F" w:rsidRDefault="001E3034" w:rsidP="00AB17F7">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8884"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placeholder>
          <w:docPart w:val="77BA9F9B34374688AB67819642F662AF"/>
        </w:placeholder>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placeholder>
          <w:docPart w:val="811232F3BA6142BE9383BF901A2C6C3F"/>
        </w:placeholder>
        <w:showingPlcHdr/>
        <w:text/>
      </w:sdtPr>
      <w:sdtContent>
        <w:r w:rsidRPr="00F84DAD">
          <w:rPr>
            <w:color w:val="A5A5A5" w:themeColor="accent6"/>
          </w:rP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2651" w14:textId="77777777" w:rsidR="001E3034" w:rsidRDefault="001E3034" w:rsidP="00AB17F7">
    <w:pPr>
      <w:pStyle w:val="DJRfooter"/>
      <w:tabs>
        <w:tab w:val="clear" w:pos="9299"/>
        <w:tab w:val="left" w:pos="567"/>
        <w:tab w:val="left" w:pos="1418"/>
        <w:tab w:val="left" w:pos="9243"/>
      </w:tabs>
      <w:ind w:left="-709" w:hanging="1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AA50" w14:textId="77777777" w:rsidR="001E3034" w:rsidRDefault="001E3034" w:rsidP="00AB17F7">
    <w:pPr>
      <w:pStyle w:val="Footer"/>
      <w:ind w:left="-720" w:right="154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0FD8" w14:textId="77777777" w:rsidR="00F72334" w:rsidRDefault="00F72334" w:rsidP="00AB17F7">
    <w:pPr>
      <w:pStyle w:val="DJRfooter"/>
      <w:tabs>
        <w:tab w:val="clear" w:pos="9299"/>
        <w:tab w:val="left" w:pos="567"/>
        <w:tab w:val="left" w:pos="1418"/>
        <w:tab w:val="left" w:pos="9243"/>
      </w:tabs>
      <w:ind w:left="-709" w:hanging="11"/>
    </w:pPr>
    <w:r>
      <w:rPr>
        <w:noProof/>
      </w:rPr>
      <w:drawing>
        <wp:inline distT="0" distB="0" distL="0" distR="0" wp14:anchorId="6A18C461" wp14:editId="5332A444">
          <wp:extent cx="10761785" cy="895369"/>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0848785" cy="902607"/>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F2AE" w14:textId="77777777" w:rsidR="00F72334" w:rsidRDefault="00F72334" w:rsidP="00AB17F7">
    <w:pPr>
      <w:pStyle w:val="Footer"/>
      <w:ind w:left="-720" w:right="154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9C2" w14:textId="77777777" w:rsidR="001E3034" w:rsidRDefault="001E3034" w:rsidP="00AB17F7">
    <w:pPr>
      <w:pStyle w:val="DJRfooter"/>
      <w:tabs>
        <w:tab w:val="clear" w:pos="9299"/>
        <w:tab w:val="left" w:pos="567"/>
        <w:tab w:val="left" w:pos="1418"/>
        <w:tab w:val="left" w:pos="9243"/>
      </w:tabs>
      <w:ind w:left="-709" w:hanging="1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8BDB" w14:textId="77777777" w:rsidR="001E3034" w:rsidRPr="00AB1F5D" w:rsidRDefault="001E3034" w:rsidP="00AB17F7">
    <w:pPr>
      <w:pStyle w:val="Footer"/>
      <w:ind w:left="-709" w:hanging="1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0636" w14:textId="77777777" w:rsidR="001E3034" w:rsidRDefault="001E3034" w:rsidP="00AB17F7">
    <w:pPr>
      <w:pStyle w:val="DJRfooter"/>
      <w:tabs>
        <w:tab w:val="clear" w:pos="9299"/>
        <w:tab w:val="left" w:pos="567"/>
        <w:tab w:val="left" w:pos="1418"/>
        <w:tab w:val="left" w:pos="9243"/>
      </w:tabs>
      <w:ind w:left="-709" w:hanging="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F670" w14:textId="77777777" w:rsidR="003A2781" w:rsidRDefault="003A2781" w:rsidP="002862F1">
      <w:pPr>
        <w:spacing w:before="120"/>
      </w:pPr>
      <w:r>
        <w:separator/>
      </w:r>
    </w:p>
  </w:footnote>
  <w:footnote w:type="continuationSeparator" w:id="0">
    <w:p w14:paraId="32314F0B" w14:textId="77777777" w:rsidR="003A2781" w:rsidRDefault="003A2781">
      <w:r>
        <w:continuationSeparator/>
      </w:r>
    </w:p>
    <w:p w14:paraId="28B22FD7" w14:textId="77777777" w:rsidR="003A2781" w:rsidRDefault="003A2781"/>
    <w:p w14:paraId="56E21296" w14:textId="77777777" w:rsidR="003A2781" w:rsidRDefault="003A2781"/>
  </w:footnote>
  <w:footnote w:type="continuationNotice" w:id="1">
    <w:p w14:paraId="43D4E1AB" w14:textId="77777777" w:rsidR="003A2781" w:rsidRDefault="003A2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856C" w14:textId="77777777" w:rsidR="00972A98" w:rsidRDefault="00CA5799">
    <w:pPr>
      <w:pStyle w:val="Header"/>
    </w:pPr>
    <w:r>
      <w:rPr>
        <w:noProof/>
      </w:rPr>
      <mc:AlternateContent>
        <mc:Choice Requires="wps">
          <w:drawing>
            <wp:anchor distT="0" distB="0" distL="0" distR="0" simplePos="0" relativeHeight="251658242" behindDoc="0" locked="0" layoutInCell="1" allowOverlap="1" wp14:anchorId="0E4BC4E1" wp14:editId="515C8490">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9097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BC4E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7C9097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F112" w14:textId="77777777" w:rsidR="001E3034" w:rsidRPr="00AB1F5D" w:rsidRDefault="001E3034" w:rsidP="00AB17F7">
    <w:pPr>
      <w:pStyle w:val="Header"/>
      <w:ind w:hanging="7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01B3" w14:textId="77777777" w:rsidR="001E3034" w:rsidRDefault="001E3034" w:rsidP="00AB17F7">
    <w:pPr>
      <w:pStyle w:val="Header"/>
      <w:tabs>
        <w:tab w:val="clear" w:pos="4513"/>
        <w:tab w:val="clear" w:pos="9026"/>
        <w:tab w:val="left" w:pos="310"/>
        <w:tab w:val="left" w:pos="3234"/>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EEBD" w14:textId="4BCE6AA7" w:rsidR="009D70A4" w:rsidRPr="0051568D" w:rsidRDefault="00254CC8" w:rsidP="00496002">
    <w:pPr>
      <w:pStyle w:val="DJCSheader"/>
      <w:ind w:left="0"/>
    </w:pPr>
    <w:r w:rsidRPr="00254CC8">
      <w:rPr>
        <w:noProof/>
      </w:rPr>
      <w:drawing>
        <wp:anchor distT="0" distB="0" distL="114300" distR="114300" simplePos="0" relativeHeight="251658244" behindDoc="0" locked="0" layoutInCell="1" allowOverlap="1" wp14:anchorId="48DE6F3F" wp14:editId="397AD5F7">
          <wp:simplePos x="0" y="0"/>
          <wp:positionH relativeFrom="column">
            <wp:posOffset>-446567</wp:posOffset>
          </wp:positionH>
          <wp:positionV relativeFrom="paragraph">
            <wp:posOffset>351923</wp:posOffset>
          </wp:positionV>
          <wp:extent cx="6655981" cy="996950"/>
          <wp:effectExtent l="0" t="0" r="0" b="0"/>
          <wp:wrapNone/>
          <wp:docPr id="95510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3236" name=""/>
                  <pic:cNvPicPr/>
                </pic:nvPicPr>
                <pic:blipFill rotWithShape="1">
                  <a:blip r:embed="rId1"/>
                  <a:srcRect r="25366"/>
                  <a:stretch>
                    <a:fillRect/>
                  </a:stretch>
                </pic:blipFill>
                <pic:spPr bwMode="auto">
                  <a:xfrm>
                    <a:off x="0" y="0"/>
                    <a:ext cx="6659833" cy="9975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5799">
      <w:rPr>
        <w:noProof/>
        <w:lang w:eastAsia="en-AU"/>
      </w:rPr>
      <mc:AlternateContent>
        <mc:Choice Requires="wps">
          <w:drawing>
            <wp:anchor distT="0" distB="0" distL="0" distR="0" simplePos="0" relativeHeight="251658243" behindDoc="0" locked="0" layoutInCell="1" allowOverlap="1" wp14:anchorId="3E7A8B59" wp14:editId="08437C8A">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B16DA"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7A8B59" id="_x0000_t202" coordsize="21600,21600" o:spt="202" path="m,l,21600r21600,l21600,xe">
              <v:stroke joinstyle="miter"/>
              <v:path gradientshapeok="t" o:connecttype="rect"/>
            </v:shapetype>
            <v:shape id="Text Box 4" o:spid="_x0000_s1028" type="#_x0000_t202" alt="OFFICIAL" style="position:absolute;margin-left:0;margin-top:-.1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1F4B16DA"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3BD" w14:textId="77777777" w:rsidR="00972A98" w:rsidRDefault="00CA5799">
    <w:pPr>
      <w:pStyle w:val="Header"/>
    </w:pPr>
    <w:r>
      <w:rPr>
        <w:noProof/>
      </w:rPr>
      <mc:AlternateContent>
        <mc:Choice Requires="wps">
          <w:drawing>
            <wp:anchor distT="0" distB="0" distL="0" distR="0" simplePos="0" relativeHeight="251658241" behindDoc="0" locked="0" layoutInCell="1" allowOverlap="1" wp14:anchorId="027F2C20" wp14:editId="32A728F9">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233DD"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7F2C20" id="_x0000_t202" coordsize="21600,21600" o:spt="202" path="m,l,21600r21600,l21600,xe">
              <v:stroke joinstyle="miter"/>
              <v:path gradientshapeok="t" o:connecttype="rect"/>
            </v:shapetype>
            <v:shape id="_x0000_s1029"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33233DD"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B5A9" w14:textId="77777777" w:rsidR="001E3034" w:rsidRDefault="001E3034" w:rsidP="00AB17F7">
    <w:pPr>
      <w:pStyle w:val="DJRheader"/>
      <w:tabs>
        <w:tab w:val="clear" w:pos="8505"/>
        <w:tab w:val="left" w:pos="8241"/>
      </w:tabs>
      <w:ind w:left="-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2F45" w14:textId="66C9A2DF" w:rsidR="001E3034" w:rsidRDefault="001E3034" w:rsidP="00AB17F7">
    <w:pPr>
      <w:pStyle w:val="Header"/>
      <w:ind w:left="-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877" w14:textId="77777777" w:rsidR="00F72334" w:rsidRDefault="00F72334" w:rsidP="00AB17F7">
    <w:pPr>
      <w:pStyle w:val="DJRheader"/>
      <w:tabs>
        <w:tab w:val="clear" w:pos="8505"/>
        <w:tab w:val="left" w:pos="8241"/>
      </w:tabs>
      <w:ind w:left="-709"/>
    </w:pPr>
    <w:r>
      <w:rPr>
        <w:noProof/>
      </w:rPr>
      <w:drawing>
        <wp:inline distT="0" distB="0" distL="0" distR="0" wp14:anchorId="3FB3DD97" wp14:editId="7248B455">
          <wp:extent cx="15122769" cy="1258292"/>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5219882" cy="1266372"/>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952D" w14:textId="77777777" w:rsidR="00F72334" w:rsidRPr="00E2146F" w:rsidRDefault="00F72334" w:rsidP="00AB17F7">
    <w:pPr>
      <w:pStyle w:val="Header"/>
      <w:ind w:left="-70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46A1" w14:textId="77777777" w:rsidR="001E3034" w:rsidRPr="00AB1F5D" w:rsidRDefault="001E3034" w:rsidP="00AB17F7">
    <w:pPr>
      <w:pStyle w:val="Header"/>
      <w:ind w:hanging="7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D26B" w14:textId="77777777" w:rsidR="001E3034" w:rsidRDefault="001E3034" w:rsidP="00AB17F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EC6795"/>
    <w:multiLevelType w:val="hybridMultilevel"/>
    <w:tmpl w:val="0DCA6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C6494"/>
    <w:multiLevelType w:val="multilevel"/>
    <w:tmpl w:val="A5A05F38"/>
    <w:numStyleLink w:val="ZZBullets"/>
  </w:abstractNum>
  <w:abstractNum w:abstractNumId="3" w15:restartNumberingAfterBreak="0">
    <w:nsid w:val="087E0CD4"/>
    <w:multiLevelType w:val="hybridMultilevel"/>
    <w:tmpl w:val="B8529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9D6D96"/>
    <w:multiLevelType w:val="multilevel"/>
    <w:tmpl w:val="8B361736"/>
    <w:numStyleLink w:val="zzDJRbullets"/>
  </w:abstractNum>
  <w:abstractNum w:abstractNumId="7"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8" w15:restartNumberingAfterBreak="0">
    <w:nsid w:val="1E6F3AA2"/>
    <w:multiLevelType w:val="hybridMultilevel"/>
    <w:tmpl w:val="0E180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414FC"/>
    <w:multiLevelType w:val="hybridMultilevel"/>
    <w:tmpl w:val="861A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2331D0D"/>
    <w:multiLevelType w:val="hybridMultilevel"/>
    <w:tmpl w:val="7ACA1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9FD7173"/>
    <w:multiLevelType w:val="hybridMultilevel"/>
    <w:tmpl w:val="4F5AA2EC"/>
    <w:lvl w:ilvl="0" w:tplc="0D8AAB7E">
      <w:start w:val="1"/>
      <w:numFmt w:val="bullet"/>
      <w:lvlText w:val=""/>
      <w:lvlJc w:val="left"/>
      <w:pPr>
        <w:ind w:left="720" w:hanging="360"/>
      </w:pPr>
      <w:rPr>
        <w:rFonts w:ascii="Symbol" w:hAnsi="Symbol" w:hint="default"/>
        <w:color w:val="00529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C68D4"/>
    <w:multiLevelType w:val="multilevel"/>
    <w:tmpl w:val="954E411A"/>
    <w:styleLink w:val="ZZNumbersdigit"/>
    <w:lvl w:ilvl="0">
      <w:start w:val="1"/>
      <w:numFmt w:val="decimal"/>
      <w:lvlText w:val="%1."/>
      <w:lvlJc w:val="left"/>
      <w:pPr>
        <w:tabs>
          <w:tab w:val="num" w:pos="1107"/>
        </w:tabs>
        <w:ind w:left="110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B71EBA"/>
    <w:multiLevelType w:val="hybridMultilevel"/>
    <w:tmpl w:val="2DAEB356"/>
    <w:lvl w:ilvl="0" w:tplc="90A69690">
      <w:start w:val="1"/>
      <w:numFmt w:val="decimal"/>
      <w:pStyle w:val="numberedandbold"/>
      <w:lvlText w:val="%1."/>
      <w:lvlJc w:val="left"/>
      <w:pPr>
        <w:tabs>
          <w:tab w:val="num" w:pos="360"/>
        </w:tabs>
        <w:ind w:left="360" w:hanging="360"/>
      </w:p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7542A0E"/>
    <w:multiLevelType w:val="hybridMultilevel"/>
    <w:tmpl w:val="17FC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116657"/>
    <w:multiLevelType w:val="multilevel"/>
    <w:tmpl w:val="96968FBC"/>
    <w:styleLink w:val="DJRHeading1"/>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C02C5B"/>
    <w:multiLevelType w:val="hybridMultilevel"/>
    <w:tmpl w:val="D9C84B7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A7FF8"/>
    <w:multiLevelType w:val="hybridMultilevel"/>
    <w:tmpl w:val="3DB8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FE60B6"/>
    <w:multiLevelType w:val="hybridMultilevel"/>
    <w:tmpl w:val="FF38B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A297444"/>
    <w:multiLevelType w:val="hybridMultilevel"/>
    <w:tmpl w:val="4D1211B4"/>
    <w:lvl w:ilvl="0" w:tplc="526457C6">
      <w:start w:val="1"/>
      <w:numFmt w:val="lowerLetter"/>
      <w:pStyle w:val="Letter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B9C093F"/>
    <w:multiLevelType w:val="multilevel"/>
    <w:tmpl w:val="96968FBC"/>
    <w:numStyleLink w:val="DJRHeading1"/>
  </w:abstractNum>
  <w:abstractNum w:abstractNumId="2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B40C6"/>
    <w:multiLevelType w:val="hybridMultilevel"/>
    <w:tmpl w:val="C50E2FB6"/>
    <w:lvl w:ilvl="0" w:tplc="AF8AE8B8">
      <w:start w:val="1"/>
      <w:numFmt w:val="bullet"/>
      <w:pStyle w:val="BRVBullet"/>
      <w:lvlText w:val=""/>
      <w:lvlJc w:val="left"/>
      <w:pPr>
        <w:ind w:left="765" w:hanging="360"/>
      </w:pPr>
      <w:rPr>
        <w:rFonts w:ascii="Symbol" w:hAnsi="Symbol" w:hint="default"/>
        <w:b/>
        <w:bCs/>
        <w:color w:val="004EA8"/>
        <w:sz w:val="20"/>
        <w:szCs w:val="20"/>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18E16A2"/>
    <w:multiLevelType w:val="hybridMultilevel"/>
    <w:tmpl w:val="163ECFBE"/>
    <w:lvl w:ilvl="0" w:tplc="25520188">
      <w:start w:val="1"/>
      <w:numFmt w:val="upperLetter"/>
      <w:lvlText w:val="%1."/>
      <w:lvlJc w:val="left"/>
      <w:pPr>
        <w:ind w:left="1020" w:hanging="360"/>
      </w:pPr>
    </w:lvl>
    <w:lvl w:ilvl="1" w:tplc="04104AD2">
      <w:start w:val="1"/>
      <w:numFmt w:val="upperLetter"/>
      <w:lvlText w:val="%2."/>
      <w:lvlJc w:val="left"/>
      <w:pPr>
        <w:ind w:left="1020" w:hanging="360"/>
      </w:pPr>
    </w:lvl>
    <w:lvl w:ilvl="2" w:tplc="D0246BEC">
      <w:start w:val="1"/>
      <w:numFmt w:val="upperLetter"/>
      <w:lvlText w:val="%3."/>
      <w:lvlJc w:val="left"/>
      <w:pPr>
        <w:ind w:left="1020" w:hanging="360"/>
      </w:pPr>
    </w:lvl>
    <w:lvl w:ilvl="3" w:tplc="C01A4432">
      <w:start w:val="1"/>
      <w:numFmt w:val="upperLetter"/>
      <w:lvlText w:val="%4."/>
      <w:lvlJc w:val="left"/>
      <w:pPr>
        <w:ind w:left="1020" w:hanging="360"/>
      </w:pPr>
    </w:lvl>
    <w:lvl w:ilvl="4" w:tplc="A4DE71E2">
      <w:start w:val="1"/>
      <w:numFmt w:val="upperLetter"/>
      <w:lvlText w:val="%5."/>
      <w:lvlJc w:val="left"/>
      <w:pPr>
        <w:ind w:left="1020" w:hanging="360"/>
      </w:pPr>
    </w:lvl>
    <w:lvl w:ilvl="5" w:tplc="7E307004">
      <w:start w:val="1"/>
      <w:numFmt w:val="upperLetter"/>
      <w:lvlText w:val="%6."/>
      <w:lvlJc w:val="left"/>
      <w:pPr>
        <w:ind w:left="1020" w:hanging="360"/>
      </w:pPr>
    </w:lvl>
    <w:lvl w:ilvl="6" w:tplc="A1C6D9B0">
      <w:start w:val="1"/>
      <w:numFmt w:val="upperLetter"/>
      <w:lvlText w:val="%7."/>
      <w:lvlJc w:val="left"/>
      <w:pPr>
        <w:ind w:left="1020" w:hanging="360"/>
      </w:pPr>
    </w:lvl>
    <w:lvl w:ilvl="7" w:tplc="ADB6A0E6">
      <w:start w:val="1"/>
      <w:numFmt w:val="upperLetter"/>
      <w:lvlText w:val="%8."/>
      <w:lvlJc w:val="left"/>
      <w:pPr>
        <w:ind w:left="1020" w:hanging="360"/>
      </w:pPr>
    </w:lvl>
    <w:lvl w:ilvl="8" w:tplc="1214011C">
      <w:start w:val="1"/>
      <w:numFmt w:val="upperLetter"/>
      <w:lvlText w:val="%9."/>
      <w:lvlJc w:val="left"/>
      <w:pPr>
        <w:ind w:left="1020" w:hanging="360"/>
      </w:pPr>
    </w:lvl>
  </w:abstractNum>
  <w:abstractNum w:abstractNumId="32"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733A4E87"/>
    <w:multiLevelType w:val="hybridMultilevel"/>
    <w:tmpl w:val="2BEEBC9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7B53A8"/>
    <w:multiLevelType w:val="multilevel"/>
    <w:tmpl w:val="8B361736"/>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Sub-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119388">
    <w:abstractNumId w:val="0"/>
  </w:num>
  <w:num w:numId="2" w16cid:durableId="54092784">
    <w:abstractNumId w:val="15"/>
  </w:num>
  <w:num w:numId="3" w16cid:durableId="85852711">
    <w:abstractNumId w:val="22"/>
  </w:num>
  <w:num w:numId="4" w16cid:durableId="1010185983">
    <w:abstractNumId w:val="12"/>
  </w:num>
  <w:num w:numId="5" w16cid:durableId="627663296">
    <w:abstractNumId w:val="21"/>
  </w:num>
  <w:num w:numId="6" w16cid:durableId="1692533487">
    <w:abstractNumId w:val="25"/>
  </w:num>
  <w:num w:numId="7" w16cid:durableId="998848330">
    <w:abstractNumId w:val="16"/>
  </w:num>
  <w:num w:numId="8" w16cid:durableId="709457240">
    <w:abstractNumId w:val="4"/>
  </w:num>
  <w:num w:numId="9" w16cid:durableId="1544171632">
    <w:abstractNumId w:val="21"/>
  </w:num>
  <w:num w:numId="10" w16cid:durableId="2021347564">
    <w:abstractNumId w:val="2"/>
  </w:num>
  <w:num w:numId="11" w16cid:durableId="1439519361">
    <w:abstractNumId w:val="10"/>
  </w:num>
  <w:num w:numId="12" w16cid:durableId="371467734">
    <w:abstractNumId w:val="19"/>
  </w:num>
  <w:num w:numId="13" w16cid:durableId="1034579965">
    <w:abstractNumId w:val="14"/>
  </w:num>
  <w:num w:numId="14" w16cid:durableId="1990859483">
    <w:abstractNumId w:val="35"/>
  </w:num>
  <w:num w:numId="15" w16cid:durableId="334500375">
    <w:abstractNumId w:val="34"/>
  </w:num>
  <w:num w:numId="16" w16cid:durableId="379745653">
    <w:abstractNumId w:val="5"/>
  </w:num>
  <w:num w:numId="17" w16cid:durableId="1096289228">
    <w:abstractNumId w:val="32"/>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324403300">
    <w:abstractNumId w:val="6"/>
  </w:num>
  <w:num w:numId="19" w16cid:durableId="1203441581">
    <w:abstractNumId w:val="29"/>
  </w:num>
  <w:num w:numId="20" w16cid:durableId="1314067330">
    <w:abstractNumId w:val="23"/>
  </w:num>
  <w:num w:numId="21" w16cid:durableId="1654871834">
    <w:abstractNumId w:val="7"/>
  </w:num>
  <w:num w:numId="22" w16cid:durableId="597711141">
    <w:abstractNumId w:val="28"/>
  </w:num>
  <w:num w:numId="23" w16cid:durableId="567493413">
    <w:abstractNumId w:val="27"/>
  </w:num>
  <w:num w:numId="24" w16cid:durableId="1907641728">
    <w:abstractNumId w:val="24"/>
  </w:num>
  <w:num w:numId="25" w16cid:durableId="439179642">
    <w:abstractNumId w:val="20"/>
  </w:num>
  <w:num w:numId="26" w16cid:durableId="1466924406">
    <w:abstractNumId w:val="1"/>
  </w:num>
  <w:num w:numId="27" w16cid:durableId="96560032">
    <w:abstractNumId w:val="9"/>
  </w:num>
  <w:num w:numId="28" w16cid:durableId="1970478803">
    <w:abstractNumId w:val="33"/>
  </w:num>
  <w:num w:numId="29" w16cid:durableId="1810128268">
    <w:abstractNumId w:val="17"/>
  </w:num>
  <w:num w:numId="30" w16cid:durableId="1906069414">
    <w:abstractNumId w:val="30"/>
  </w:num>
  <w:num w:numId="31" w16cid:durableId="254486753">
    <w:abstractNumId w:val="13"/>
  </w:num>
  <w:num w:numId="32" w16cid:durableId="982779928">
    <w:abstractNumId w:val="11"/>
  </w:num>
  <w:num w:numId="33" w16cid:durableId="2092967410">
    <w:abstractNumId w:val="26"/>
  </w:num>
  <w:num w:numId="34" w16cid:durableId="830604090">
    <w:abstractNumId w:val="32"/>
  </w:num>
  <w:num w:numId="35" w16cid:durableId="1444694588">
    <w:abstractNumId w:val="8"/>
  </w:num>
  <w:num w:numId="36" w16cid:durableId="145710889">
    <w:abstractNumId w:val="31"/>
  </w:num>
  <w:num w:numId="37" w16cid:durableId="19282982">
    <w:abstractNumId w:val="18"/>
  </w:num>
  <w:num w:numId="38" w16cid:durableId="462847718">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34"/>
    <w:rsid w:val="00000C56"/>
    <w:rsid w:val="00000D1D"/>
    <w:rsid w:val="0000183B"/>
    <w:rsid w:val="000018F7"/>
    <w:rsid w:val="00003328"/>
    <w:rsid w:val="00003734"/>
    <w:rsid w:val="000057C4"/>
    <w:rsid w:val="00005FC5"/>
    <w:rsid w:val="000060EF"/>
    <w:rsid w:val="000072B6"/>
    <w:rsid w:val="00007F5C"/>
    <w:rsid w:val="0001021B"/>
    <w:rsid w:val="00011610"/>
    <w:rsid w:val="00011D89"/>
    <w:rsid w:val="00011F7B"/>
    <w:rsid w:val="000122CE"/>
    <w:rsid w:val="00013677"/>
    <w:rsid w:val="00013F64"/>
    <w:rsid w:val="00014F7D"/>
    <w:rsid w:val="000153AC"/>
    <w:rsid w:val="000154FD"/>
    <w:rsid w:val="00021116"/>
    <w:rsid w:val="00022580"/>
    <w:rsid w:val="00022FFC"/>
    <w:rsid w:val="000233BD"/>
    <w:rsid w:val="0002415C"/>
    <w:rsid w:val="00024D89"/>
    <w:rsid w:val="000250B6"/>
    <w:rsid w:val="00030A2F"/>
    <w:rsid w:val="000320D3"/>
    <w:rsid w:val="00032C8D"/>
    <w:rsid w:val="00033D81"/>
    <w:rsid w:val="00041BF0"/>
    <w:rsid w:val="00042462"/>
    <w:rsid w:val="00042EB1"/>
    <w:rsid w:val="00044013"/>
    <w:rsid w:val="00044B0B"/>
    <w:rsid w:val="0004536B"/>
    <w:rsid w:val="00045A47"/>
    <w:rsid w:val="00045DD2"/>
    <w:rsid w:val="00046B68"/>
    <w:rsid w:val="00046F75"/>
    <w:rsid w:val="00050BE7"/>
    <w:rsid w:val="00050D57"/>
    <w:rsid w:val="00051B32"/>
    <w:rsid w:val="000527DD"/>
    <w:rsid w:val="000541CD"/>
    <w:rsid w:val="00055AD9"/>
    <w:rsid w:val="000578B2"/>
    <w:rsid w:val="00057955"/>
    <w:rsid w:val="00060959"/>
    <w:rsid w:val="00061E51"/>
    <w:rsid w:val="000627E9"/>
    <w:rsid w:val="00062FCE"/>
    <w:rsid w:val="000638C5"/>
    <w:rsid w:val="00063D73"/>
    <w:rsid w:val="0006472F"/>
    <w:rsid w:val="0006504D"/>
    <w:rsid w:val="000651C0"/>
    <w:rsid w:val="00065CAA"/>
    <w:rsid w:val="000663CD"/>
    <w:rsid w:val="00071C56"/>
    <w:rsid w:val="000733FE"/>
    <w:rsid w:val="00073970"/>
    <w:rsid w:val="00073996"/>
    <w:rsid w:val="00073DEF"/>
    <w:rsid w:val="00074219"/>
    <w:rsid w:val="00074ED5"/>
    <w:rsid w:val="0007763B"/>
    <w:rsid w:val="00077D21"/>
    <w:rsid w:val="0008038C"/>
    <w:rsid w:val="00082140"/>
    <w:rsid w:val="000824DD"/>
    <w:rsid w:val="00082EC5"/>
    <w:rsid w:val="0008367C"/>
    <w:rsid w:val="000844FC"/>
    <w:rsid w:val="0008494A"/>
    <w:rsid w:val="0008508E"/>
    <w:rsid w:val="0008550A"/>
    <w:rsid w:val="0008617F"/>
    <w:rsid w:val="00086479"/>
    <w:rsid w:val="000875F0"/>
    <w:rsid w:val="00090351"/>
    <w:rsid w:val="0009113B"/>
    <w:rsid w:val="0009186E"/>
    <w:rsid w:val="00092103"/>
    <w:rsid w:val="0009215D"/>
    <w:rsid w:val="00092C83"/>
    <w:rsid w:val="00093402"/>
    <w:rsid w:val="00093920"/>
    <w:rsid w:val="00094DA3"/>
    <w:rsid w:val="00095348"/>
    <w:rsid w:val="00096CD1"/>
    <w:rsid w:val="00097A6B"/>
    <w:rsid w:val="000A012C"/>
    <w:rsid w:val="000A07AD"/>
    <w:rsid w:val="000A0EB9"/>
    <w:rsid w:val="000A186C"/>
    <w:rsid w:val="000A1EA4"/>
    <w:rsid w:val="000A5B13"/>
    <w:rsid w:val="000A6007"/>
    <w:rsid w:val="000A67DF"/>
    <w:rsid w:val="000A7963"/>
    <w:rsid w:val="000B0C7D"/>
    <w:rsid w:val="000B3EDB"/>
    <w:rsid w:val="000B543D"/>
    <w:rsid w:val="000B5BF7"/>
    <w:rsid w:val="000B6273"/>
    <w:rsid w:val="000B6390"/>
    <w:rsid w:val="000B6BC8"/>
    <w:rsid w:val="000B6CFD"/>
    <w:rsid w:val="000B7AD6"/>
    <w:rsid w:val="000B7E0B"/>
    <w:rsid w:val="000C0303"/>
    <w:rsid w:val="000C03DF"/>
    <w:rsid w:val="000C0A35"/>
    <w:rsid w:val="000C193D"/>
    <w:rsid w:val="000C3ACA"/>
    <w:rsid w:val="000C42EA"/>
    <w:rsid w:val="000C4546"/>
    <w:rsid w:val="000C6D55"/>
    <w:rsid w:val="000D1242"/>
    <w:rsid w:val="000D2CBB"/>
    <w:rsid w:val="000D355B"/>
    <w:rsid w:val="000D49F8"/>
    <w:rsid w:val="000D62DA"/>
    <w:rsid w:val="000D6AE0"/>
    <w:rsid w:val="000D7853"/>
    <w:rsid w:val="000D7E09"/>
    <w:rsid w:val="000E002B"/>
    <w:rsid w:val="000E0970"/>
    <w:rsid w:val="000E39C4"/>
    <w:rsid w:val="000E3CC7"/>
    <w:rsid w:val="000E3E2F"/>
    <w:rsid w:val="000E5344"/>
    <w:rsid w:val="000E62CA"/>
    <w:rsid w:val="000E6BD4"/>
    <w:rsid w:val="000E7ECE"/>
    <w:rsid w:val="000F032B"/>
    <w:rsid w:val="000F05A8"/>
    <w:rsid w:val="000F0664"/>
    <w:rsid w:val="000F0C2A"/>
    <w:rsid w:val="000F120B"/>
    <w:rsid w:val="000F1927"/>
    <w:rsid w:val="000F1F1E"/>
    <w:rsid w:val="000F2259"/>
    <w:rsid w:val="000F4550"/>
    <w:rsid w:val="000F4C2C"/>
    <w:rsid w:val="000F5BDB"/>
    <w:rsid w:val="000F74F3"/>
    <w:rsid w:val="00101BE9"/>
    <w:rsid w:val="00102C03"/>
    <w:rsid w:val="001033C9"/>
    <w:rsid w:val="001035E7"/>
    <w:rsid w:val="0010392D"/>
    <w:rsid w:val="0010447F"/>
    <w:rsid w:val="00104FE3"/>
    <w:rsid w:val="00107D10"/>
    <w:rsid w:val="00110C09"/>
    <w:rsid w:val="0011164F"/>
    <w:rsid w:val="0011225A"/>
    <w:rsid w:val="0011312E"/>
    <w:rsid w:val="001141E7"/>
    <w:rsid w:val="0011581C"/>
    <w:rsid w:val="00115C6D"/>
    <w:rsid w:val="00116C63"/>
    <w:rsid w:val="001179DA"/>
    <w:rsid w:val="00120BD3"/>
    <w:rsid w:val="00122FEA"/>
    <w:rsid w:val="001232BD"/>
    <w:rsid w:val="0012337C"/>
    <w:rsid w:val="001237A8"/>
    <w:rsid w:val="0012479E"/>
    <w:rsid w:val="00124BEF"/>
    <w:rsid w:val="00124ED5"/>
    <w:rsid w:val="001269CA"/>
    <w:rsid w:val="001275F8"/>
    <w:rsid w:val="001276FA"/>
    <w:rsid w:val="00130611"/>
    <w:rsid w:val="001317E6"/>
    <w:rsid w:val="001319D0"/>
    <w:rsid w:val="00132A87"/>
    <w:rsid w:val="001332DA"/>
    <w:rsid w:val="00133F23"/>
    <w:rsid w:val="00134BFA"/>
    <w:rsid w:val="00135539"/>
    <w:rsid w:val="001357BF"/>
    <w:rsid w:val="00135DCB"/>
    <w:rsid w:val="001360A5"/>
    <w:rsid w:val="001360D4"/>
    <w:rsid w:val="00136B7D"/>
    <w:rsid w:val="00136DE8"/>
    <w:rsid w:val="00137923"/>
    <w:rsid w:val="00140E6F"/>
    <w:rsid w:val="00142D3D"/>
    <w:rsid w:val="00143F9E"/>
    <w:rsid w:val="001447B3"/>
    <w:rsid w:val="00144998"/>
    <w:rsid w:val="00144AFF"/>
    <w:rsid w:val="00144DD5"/>
    <w:rsid w:val="00145D04"/>
    <w:rsid w:val="00145F36"/>
    <w:rsid w:val="00146322"/>
    <w:rsid w:val="00146C00"/>
    <w:rsid w:val="00150115"/>
    <w:rsid w:val="00150D03"/>
    <w:rsid w:val="00152073"/>
    <w:rsid w:val="00153860"/>
    <w:rsid w:val="00153DA1"/>
    <w:rsid w:val="001563D4"/>
    <w:rsid w:val="00156598"/>
    <w:rsid w:val="0015685A"/>
    <w:rsid w:val="00157AEB"/>
    <w:rsid w:val="00160042"/>
    <w:rsid w:val="00161939"/>
    <w:rsid w:val="00161A36"/>
    <w:rsid w:val="00161AA0"/>
    <w:rsid w:val="00161F65"/>
    <w:rsid w:val="00162093"/>
    <w:rsid w:val="0016264D"/>
    <w:rsid w:val="00163185"/>
    <w:rsid w:val="0016456B"/>
    <w:rsid w:val="00166A48"/>
    <w:rsid w:val="00166C77"/>
    <w:rsid w:val="00167C33"/>
    <w:rsid w:val="00171264"/>
    <w:rsid w:val="00172BAF"/>
    <w:rsid w:val="00172F36"/>
    <w:rsid w:val="001745A8"/>
    <w:rsid w:val="00174A5A"/>
    <w:rsid w:val="001763E3"/>
    <w:rsid w:val="00176B3C"/>
    <w:rsid w:val="001771DD"/>
    <w:rsid w:val="00177852"/>
    <w:rsid w:val="0017785A"/>
    <w:rsid w:val="00177995"/>
    <w:rsid w:val="00177A8C"/>
    <w:rsid w:val="00180564"/>
    <w:rsid w:val="00180704"/>
    <w:rsid w:val="00180CD3"/>
    <w:rsid w:val="001816D2"/>
    <w:rsid w:val="00183314"/>
    <w:rsid w:val="00183AF7"/>
    <w:rsid w:val="00185299"/>
    <w:rsid w:val="00185695"/>
    <w:rsid w:val="00185E8B"/>
    <w:rsid w:val="00186B33"/>
    <w:rsid w:val="001877C0"/>
    <w:rsid w:val="0019078D"/>
    <w:rsid w:val="00190B1D"/>
    <w:rsid w:val="001910DA"/>
    <w:rsid w:val="0019126A"/>
    <w:rsid w:val="0019243D"/>
    <w:rsid w:val="00192988"/>
    <w:rsid w:val="00192F32"/>
    <w:rsid w:val="00192F9D"/>
    <w:rsid w:val="001936FF"/>
    <w:rsid w:val="00195CFC"/>
    <w:rsid w:val="00195D63"/>
    <w:rsid w:val="00195DD2"/>
    <w:rsid w:val="00196EB8"/>
    <w:rsid w:val="00196EFB"/>
    <w:rsid w:val="001979FF"/>
    <w:rsid w:val="00197B17"/>
    <w:rsid w:val="00197ECE"/>
    <w:rsid w:val="001A1738"/>
    <w:rsid w:val="001A17DA"/>
    <w:rsid w:val="001A1C54"/>
    <w:rsid w:val="001A3ACE"/>
    <w:rsid w:val="001B2202"/>
    <w:rsid w:val="001B32F2"/>
    <w:rsid w:val="001B3B3F"/>
    <w:rsid w:val="001B3BA5"/>
    <w:rsid w:val="001B42C4"/>
    <w:rsid w:val="001B5B26"/>
    <w:rsid w:val="001B5B71"/>
    <w:rsid w:val="001B7BE4"/>
    <w:rsid w:val="001C01CB"/>
    <w:rsid w:val="001C111D"/>
    <w:rsid w:val="001C277E"/>
    <w:rsid w:val="001C2A72"/>
    <w:rsid w:val="001C4446"/>
    <w:rsid w:val="001C47FE"/>
    <w:rsid w:val="001C4D33"/>
    <w:rsid w:val="001C5139"/>
    <w:rsid w:val="001C55A6"/>
    <w:rsid w:val="001C7DF3"/>
    <w:rsid w:val="001D03AF"/>
    <w:rsid w:val="001D0B36"/>
    <w:rsid w:val="001D0B75"/>
    <w:rsid w:val="001D21C8"/>
    <w:rsid w:val="001D2538"/>
    <w:rsid w:val="001D330A"/>
    <w:rsid w:val="001D3C09"/>
    <w:rsid w:val="001D44E8"/>
    <w:rsid w:val="001D526A"/>
    <w:rsid w:val="001D5BAB"/>
    <w:rsid w:val="001D60EC"/>
    <w:rsid w:val="001D647C"/>
    <w:rsid w:val="001D6FB7"/>
    <w:rsid w:val="001E2CD6"/>
    <w:rsid w:val="001E3034"/>
    <w:rsid w:val="001E44DF"/>
    <w:rsid w:val="001E68A5"/>
    <w:rsid w:val="001E6BB0"/>
    <w:rsid w:val="001E6FC0"/>
    <w:rsid w:val="001F03C4"/>
    <w:rsid w:val="001F1E9D"/>
    <w:rsid w:val="001F1F8A"/>
    <w:rsid w:val="001F209B"/>
    <w:rsid w:val="001F3826"/>
    <w:rsid w:val="001F4052"/>
    <w:rsid w:val="001F583B"/>
    <w:rsid w:val="001F6611"/>
    <w:rsid w:val="001F66E5"/>
    <w:rsid w:val="001F6E46"/>
    <w:rsid w:val="001F7C91"/>
    <w:rsid w:val="00201DC8"/>
    <w:rsid w:val="002029BC"/>
    <w:rsid w:val="0020484D"/>
    <w:rsid w:val="00205137"/>
    <w:rsid w:val="00205D5B"/>
    <w:rsid w:val="00205F4C"/>
    <w:rsid w:val="002063E2"/>
    <w:rsid w:val="00206463"/>
    <w:rsid w:val="002064C2"/>
    <w:rsid w:val="00206F2F"/>
    <w:rsid w:val="002078BE"/>
    <w:rsid w:val="0021053D"/>
    <w:rsid w:val="00210A92"/>
    <w:rsid w:val="002116A3"/>
    <w:rsid w:val="00212775"/>
    <w:rsid w:val="002127B6"/>
    <w:rsid w:val="00212FF0"/>
    <w:rsid w:val="002140DF"/>
    <w:rsid w:val="00215658"/>
    <w:rsid w:val="002160B8"/>
    <w:rsid w:val="00216A4A"/>
    <w:rsid w:val="00216C03"/>
    <w:rsid w:val="00220C04"/>
    <w:rsid w:val="0022278D"/>
    <w:rsid w:val="0022354E"/>
    <w:rsid w:val="002250A5"/>
    <w:rsid w:val="00225790"/>
    <w:rsid w:val="00225AB4"/>
    <w:rsid w:val="002264F9"/>
    <w:rsid w:val="0022701F"/>
    <w:rsid w:val="0022717F"/>
    <w:rsid w:val="002277D9"/>
    <w:rsid w:val="002333F5"/>
    <w:rsid w:val="00233724"/>
    <w:rsid w:val="00235CC2"/>
    <w:rsid w:val="00236E32"/>
    <w:rsid w:val="00236F04"/>
    <w:rsid w:val="002406FB"/>
    <w:rsid w:val="00242872"/>
    <w:rsid w:val="00242B67"/>
    <w:rsid w:val="002432E1"/>
    <w:rsid w:val="00244B47"/>
    <w:rsid w:val="00245B37"/>
    <w:rsid w:val="00246207"/>
    <w:rsid w:val="00246C5E"/>
    <w:rsid w:val="00247702"/>
    <w:rsid w:val="00251343"/>
    <w:rsid w:val="002519FF"/>
    <w:rsid w:val="00251E5C"/>
    <w:rsid w:val="002536A4"/>
    <w:rsid w:val="002547DF"/>
    <w:rsid w:val="00254CC8"/>
    <w:rsid w:val="00254F58"/>
    <w:rsid w:val="00256CCD"/>
    <w:rsid w:val="00257019"/>
    <w:rsid w:val="002577A0"/>
    <w:rsid w:val="0025787C"/>
    <w:rsid w:val="002614BE"/>
    <w:rsid w:val="002620BC"/>
    <w:rsid w:val="00262802"/>
    <w:rsid w:val="00263A90"/>
    <w:rsid w:val="0026408B"/>
    <w:rsid w:val="00264A66"/>
    <w:rsid w:val="00264EDD"/>
    <w:rsid w:val="00265CD9"/>
    <w:rsid w:val="00266260"/>
    <w:rsid w:val="00266C90"/>
    <w:rsid w:val="00267C3E"/>
    <w:rsid w:val="00267D96"/>
    <w:rsid w:val="00270538"/>
    <w:rsid w:val="002709BB"/>
    <w:rsid w:val="00272037"/>
    <w:rsid w:val="002723CC"/>
    <w:rsid w:val="00272B6B"/>
    <w:rsid w:val="00273A0D"/>
    <w:rsid w:val="00273BAC"/>
    <w:rsid w:val="002742C5"/>
    <w:rsid w:val="002754DC"/>
    <w:rsid w:val="00276215"/>
    <w:rsid w:val="002763B3"/>
    <w:rsid w:val="00276B37"/>
    <w:rsid w:val="002802E3"/>
    <w:rsid w:val="00280539"/>
    <w:rsid w:val="0028213D"/>
    <w:rsid w:val="0028231D"/>
    <w:rsid w:val="002825F3"/>
    <w:rsid w:val="00282E79"/>
    <w:rsid w:val="0028419D"/>
    <w:rsid w:val="0028434F"/>
    <w:rsid w:val="002862F1"/>
    <w:rsid w:val="00286CEF"/>
    <w:rsid w:val="00287FEF"/>
    <w:rsid w:val="002901E0"/>
    <w:rsid w:val="00291373"/>
    <w:rsid w:val="00291506"/>
    <w:rsid w:val="00291C8F"/>
    <w:rsid w:val="0029341A"/>
    <w:rsid w:val="00293BA1"/>
    <w:rsid w:val="0029414C"/>
    <w:rsid w:val="002942F0"/>
    <w:rsid w:val="002951EA"/>
    <w:rsid w:val="002953B1"/>
    <w:rsid w:val="0029597D"/>
    <w:rsid w:val="002962C3"/>
    <w:rsid w:val="00296C2C"/>
    <w:rsid w:val="0029752B"/>
    <w:rsid w:val="0029773F"/>
    <w:rsid w:val="002A206F"/>
    <w:rsid w:val="002A483C"/>
    <w:rsid w:val="002A4866"/>
    <w:rsid w:val="002A54D8"/>
    <w:rsid w:val="002A553B"/>
    <w:rsid w:val="002A68BD"/>
    <w:rsid w:val="002A7137"/>
    <w:rsid w:val="002A7D0D"/>
    <w:rsid w:val="002B0C7C"/>
    <w:rsid w:val="002B0CD9"/>
    <w:rsid w:val="002B1729"/>
    <w:rsid w:val="002B36C7"/>
    <w:rsid w:val="002B4DD4"/>
    <w:rsid w:val="002B5277"/>
    <w:rsid w:val="002B5375"/>
    <w:rsid w:val="002B6DBC"/>
    <w:rsid w:val="002B77C1"/>
    <w:rsid w:val="002C2728"/>
    <w:rsid w:val="002C5290"/>
    <w:rsid w:val="002C6133"/>
    <w:rsid w:val="002D0F65"/>
    <w:rsid w:val="002D29D5"/>
    <w:rsid w:val="002D36E7"/>
    <w:rsid w:val="002D37ED"/>
    <w:rsid w:val="002D4AF1"/>
    <w:rsid w:val="002D5006"/>
    <w:rsid w:val="002D7924"/>
    <w:rsid w:val="002E01D0"/>
    <w:rsid w:val="002E161D"/>
    <w:rsid w:val="002E3100"/>
    <w:rsid w:val="002E3B91"/>
    <w:rsid w:val="002E46FA"/>
    <w:rsid w:val="002E5C15"/>
    <w:rsid w:val="002E6C0A"/>
    <w:rsid w:val="002E6C95"/>
    <w:rsid w:val="002E7608"/>
    <w:rsid w:val="002E79E0"/>
    <w:rsid w:val="002E7C36"/>
    <w:rsid w:val="002F0073"/>
    <w:rsid w:val="002F09A2"/>
    <w:rsid w:val="002F0A75"/>
    <w:rsid w:val="002F1E9E"/>
    <w:rsid w:val="002F34EB"/>
    <w:rsid w:val="002F37B9"/>
    <w:rsid w:val="002F44AE"/>
    <w:rsid w:val="002F4594"/>
    <w:rsid w:val="002F46E7"/>
    <w:rsid w:val="002F4B47"/>
    <w:rsid w:val="002F4CE5"/>
    <w:rsid w:val="002F50BF"/>
    <w:rsid w:val="002F5F31"/>
    <w:rsid w:val="002F5F46"/>
    <w:rsid w:val="00300D09"/>
    <w:rsid w:val="00300F75"/>
    <w:rsid w:val="00301254"/>
    <w:rsid w:val="00301920"/>
    <w:rsid w:val="00301EAA"/>
    <w:rsid w:val="00302216"/>
    <w:rsid w:val="0030291D"/>
    <w:rsid w:val="00303C50"/>
    <w:rsid w:val="00303E53"/>
    <w:rsid w:val="00305BEE"/>
    <w:rsid w:val="00306E25"/>
    <w:rsid w:val="00306E5F"/>
    <w:rsid w:val="00307E14"/>
    <w:rsid w:val="0031024B"/>
    <w:rsid w:val="0031051A"/>
    <w:rsid w:val="003111F0"/>
    <w:rsid w:val="003121D1"/>
    <w:rsid w:val="003131D9"/>
    <w:rsid w:val="00313CC8"/>
    <w:rsid w:val="00314054"/>
    <w:rsid w:val="00314F0B"/>
    <w:rsid w:val="00315160"/>
    <w:rsid w:val="00316A08"/>
    <w:rsid w:val="00316BA1"/>
    <w:rsid w:val="00316F27"/>
    <w:rsid w:val="00317830"/>
    <w:rsid w:val="003204F4"/>
    <w:rsid w:val="0032050B"/>
    <w:rsid w:val="00321661"/>
    <w:rsid w:val="00322E4B"/>
    <w:rsid w:val="003232F5"/>
    <w:rsid w:val="0032348F"/>
    <w:rsid w:val="00323FE3"/>
    <w:rsid w:val="00324980"/>
    <w:rsid w:val="0032521E"/>
    <w:rsid w:val="003256A1"/>
    <w:rsid w:val="00325757"/>
    <w:rsid w:val="003261F6"/>
    <w:rsid w:val="00327870"/>
    <w:rsid w:val="00331655"/>
    <w:rsid w:val="003317F6"/>
    <w:rsid w:val="0033259D"/>
    <w:rsid w:val="00332621"/>
    <w:rsid w:val="00332CE1"/>
    <w:rsid w:val="00332E59"/>
    <w:rsid w:val="003333D2"/>
    <w:rsid w:val="003343A8"/>
    <w:rsid w:val="0033648E"/>
    <w:rsid w:val="003366A0"/>
    <w:rsid w:val="00337E2A"/>
    <w:rsid w:val="003406C6"/>
    <w:rsid w:val="00340F25"/>
    <w:rsid w:val="00341132"/>
    <w:rsid w:val="00341738"/>
    <w:rsid w:val="003418CC"/>
    <w:rsid w:val="003425FC"/>
    <w:rsid w:val="003446E9"/>
    <w:rsid w:val="003459BD"/>
    <w:rsid w:val="0035003B"/>
    <w:rsid w:val="0035011B"/>
    <w:rsid w:val="00350D38"/>
    <w:rsid w:val="0035158A"/>
    <w:rsid w:val="00351B36"/>
    <w:rsid w:val="0035680D"/>
    <w:rsid w:val="00356D30"/>
    <w:rsid w:val="00356ECA"/>
    <w:rsid w:val="00356FEA"/>
    <w:rsid w:val="00357130"/>
    <w:rsid w:val="00357B4E"/>
    <w:rsid w:val="00357DE3"/>
    <w:rsid w:val="00360573"/>
    <w:rsid w:val="0036303B"/>
    <w:rsid w:val="00363515"/>
    <w:rsid w:val="003679E0"/>
    <w:rsid w:val="003716FD"/>
    <w:rsid w:val="0037204B"/>
    <w:rsid w:val="00373025"/>
    <w:rsid w:val="003732BC"/>
    <w:rsid w:val="0037419A"/>
    <w:rsid w:val="003744CF"/>
    <w:rsid w:val="00374517"/>
    <w:rsid w:val="00374717"/>
    <w:rsid w:val="00374C79"/>
    <w:rsid w:val="00374EA1"/>
    <w:rsid w:val="00375E03"/>
    <w:rsid w:val="0037676C"/>
    <w:rsid w:val="00381043"/>
    <w:rsid w:val="003825CB"/>
    <w:rsid w:val="003829E5"/>
    <w:rsid w:val="00383754"/>
    <w:rsid w:val="00386C42"/>
    <w:rsid w:val="003909EA"/>
    <w:rsid w:val="003933D1"/>
    <w:rsid w:val="003934C1"/>
    <w:rsid w:val="00393D6A"/>
    <w:rsid w:val="00394099"/>
    <w:rsid w:val="00394672"/>
    <w:rsid w:val="003956CC"/>
    <w:rsid w:val="00395C9A"/>
    <w:rsid w:val="00396D5E"/>
    <w:rsid w:val="003976F8"/>
    <w:rsid w:val="00397C00"/>
    <w:rsid w:val="003A21E5"/>
    <w:rsid w:val="003A2781"/>
    <w:rsid w:val="003A278F"/>
    <w:rsid w:val="003A6B67"/>
    <w:rsid w:val="003A7609"/>
    <w:rsid w:val="003B091B"/>
    <w:rsid w:val="003B13B6"/>
    <w:rsid w:val="003B15E6"/>
    <w:rsid w:val="003B2A68"/>
    <w:rsid w:val="003B2F88"/>
    <w:rsid w:val="003B3433"/>
    <w:rsid w:val="003B6ABB"/>
    <w:rsid w:val="003C08A2"/>
    <w:rsid w:val="003C0E4D"/>
    <w:rsid w:val="003C1A11"/>
    <w:rsid w:val="003C2045"/>
    <w:rsid w:val="003C280F"/>
    <w:rsid w:val="003C43A1"/>
    <w:rsid w:val="003C4FC0"/>
    <w:rsid w:val="003C5584"/>
    <w:rsid w:val="003C55F4"/>
    <w:rsid w:val="003C5673"/>
    <w:rsid w:val="003C77F6"/>
    <w:rsid w:val="003C7897"/>
    <w:rsid w:val="003C7A3F"/>
    <w:rsid w:val="003D2766"/>
    <w:rsid w:val="003D3E8F"/>
    <w:rsid w:val="003D42EA"/>
    <w:rsid w:val="003D499A"/>
    <w:rsid w:val="003D5617"/>
    <w:rsid w:val="003D5A02"/>
    <w:rsid w:val="003D6475"/>
    <w:rsid w:val="003D6491"/>
    <w:rsid w:val="003D6B65"/>
    <w:rsid w:val="003D6B6C"/>
    <w:rsid w:val="003D7CB8"/>
    <w:rsid w:val="003D7F69"/>
    <w:rsid w:val="003E2B38"/>
    <w:rsid w:val="003E30E0"/>
    <w:rsid w:val="003E375C"/>
    <w:rsid w:val="003E4086"/>
    <w:rsid w:val="003E473D"/>
    <w:rsid w:val="003E5589"/>
    <w:rsid w:val="003E5FC0"/>
    <w:rsid w:val="003E726F"/>
    <w:rsid w:val="003E7A38"/>
    <w:rsid w:val="003F0445"/>
    <w:rsid w:val="003F0CF0"/>
    <w:rsid w:val="003F0F6F"/>
    <w:rsid w:val="003F10A4"/>
    <w:rsid w:val="003F147C"/>
    <w:rsid w:val="003F14B1"/>
    <w:rsid w:val="003F2E7E"/>
    <w:rsid w:val="003F319A"/>
    <w:rsid w:val="003F3289"/>
    <w:rsid w:val="003F3D64"/>
    <w:rsid w:val="003F5695"/>
    <w:rsid w:val="003F5BCE"/>
    <w:rsid w:val="003F69C8"/>
    <w:rsid w:val="003F79A5"/>
    <w:rsid w:val="0040071F"/>
    <w:rsid w:val="004013C7"/>
    <w:rsid w:val="00401FCF"/>
    <w:rsid w:val="00402F96"/>
    <w:rsid w:val="004033E8"/>
    <w:rsid w:val="00404094"/>
    <w:rsid w:val="00405EF5"/>
    <w:rsid w:val="00406285"/>
    <w:rsid w:val="00406324"/>
    <w:rsid w:val="00407171"/>
    <w:rsid w:val="00407F07"/>
    <w:rsid w:val="00411BE2"/>
    <w:rsid w:val="004148F9"/>
    <w:rsid w:val="00414EBE"/>
    <w:rsid w:val="004161B1"/>
    <w:rsid w:val="00416A11"/>
    <w:rsid w:val="00417721"/>
    <w:rsid w:val="0042084E"/>
    <w:rsid w:val="00421EEF"/>
    <w:rsid w:val="00424153"/>
    <w:rsid w:val="00424C1D"/>
    <w:rsid w:val="00424D65"/>
    <w:rsid w:val="00427962"/>
    <w:rsid w:val="0043397E"/>
    <w:rsid w:val="00433BCB"/>
    <w:rsid w:val="00434874"/>
    <w:rsid w:val="004349C0"/>
    <w:rsid w:val="00436E63"/>
    <w:rsid w:val="00441438"/>
    <w:rsid w:val="00441EB1"/>
    <w:rsid w:val="0044290B"/>
    <w:rsid w:val="00442C6C"/>
    <w:rsid w:val="0044340A"/>
    <w:rsid w:val="0044350F"/>
    <w:rsid w:val="00443CBE"/>
    <w:rsid w:val="00443E8A"/>
    <w:rsid w:val="004441BA"/>
    <w:rsid w:val="004441BC"/>
    <w:rsid w:val="004468B4"/>
    <w:rsid w:val="004474A7"/>
    <w:rsid w:val="00447E2B"/>
    <w:rsid w:val="00450175"/>
    <w:rsid w:val="004506B2"/>
    <w:rsid w:val="004506E4"/>
    <w:rsid w:val="0045230A"/>
    <w:rsid w:val="00452991"/>
    <w:rsid w:val="00454B7B"/>
    <w:rsid w:val="00454BDD"/>
    <w:rsid w:val="00454CB6"/>
    <w:rsid w:val="0045669C"/>
    <w:rsid w:val="004567CB"/>
    <w:rsid w:val="00457337"/>
    <w:rsid w:val="00457AD8"/>
    <w:rsid w:val="00461685"/>
    <w:rsid w:val="004621E4"/>
    <w:rsid w:val="004652D9"/>
    <w:rsid w:val="004658B2"/>
    <w:rsid w:val="00470EF3"/>
    <w:rsid w:val="00471F4F"/>
    <w:rsid w:val="0047372D"/>
    <w:rsid w:val="00473BA3"/>
    <w:rsid w:val="00473DC7"/>
    <w:rsid w:val="00473E89"/>
    <w:rsid w:val="004743DD"/>
    <w:rsid w:val="00474CEA"/>
    <w:rsid w:val="00475500"/>
    <w:rsid w:val="00480D54"/>
    <w:rsid w:val="00480DAB"/>
    <w:rsid w:val="0048272B"/>
    <w:rsid w:val="00482F61"/>
    <w:rsid w:val="0048308B"/>
    <w:rsid w:val="00483794"/>
    <w:rsid w:val="004838A5"/>
    <w:rsid w:val="00483968"/>
    <w:rsid w:val="00484101"/>
    <w:rsid w:val="00484F86"/>
    <w:rsid w:val="004856A6"/>
    <w:rsid w:val="0048597C"/>
    <w:rsid w:val="00486537"/>
    <w:rsid w:val="00490746"/>
    <w:rsid w:val="00490852"/>
    <w:rsid w:val="0049279B"/>
    <w:rsid w:val="00492F30"/>
    <w:rsid w:val="004946F4"/>
    <w:rsid w:val="0049487E"/>
    <w:rsid w:val="0049519F"/>
    <w:rsid w:val="00496002"/>
    <w:rsid w:val="00496241"/>
    <w:rsid w:val="00496823"/>
    <w:rsid w:val="004A01C1"/>
    <w:rsid w:val="004A0FCB"/>
    <w:rsid w:val="004A160D"/>
    <w:rsid w:val="004A1792"/>
    <w:rsid w:val="004A1C0D"/>
    <w:rsid w:val="004A257C"/>
    <w:rsid w:val="004A3393"/>
    <w:rsid w:val="004A3D86"/>
    <w:rsid w:val="004A3E81"/>
    <w:rsid w:val="004A40F2"/>
    <w:rsid w:val="004A4C20"/>
    <w:rsid w:val="004A5C62"/>
    <w:rsid w:val="004A707D"/>
    <w:rsid w:val="004A7B96"/>
    <w:rsid w:val="004B01D3"/>
    <w:rsid w:val="004B086B"/>
    <w:rsid w:val="004B0B14"/>
    <w:rsid w:val="004B0D02"/>
    <w:rsid w:val="004B1F27"/>
    <w:rsid w:val="004B289D"/>
    <w:rsid w:val="004B3242"/>
    <w:rsid w:val="004B4D9C"/>
    <w:rsid w:val="004B531B"/>
    <w:rsid w:val="004B791F"/>
    <w:rsid w:val="004C361C"/>
    <w:rsid w:val="004C51B3"/>
    <w:rsid w:val="004C51E2"/>
    <w:rsid w:val="004C6DE5"/>
    <w:rsid w:val="004C6EEE"/>
    <w:rsid w:val="004C702B"/>
    <w:rsid w:val="004C7FC8"/>
    <w:rsid w:val="004D0033"/>
    <w:rsid w:val="004D016B"/>
    <w:rsid w:val="004D1B22"/>
    <w:rsid w:val="004D215E"/>
    <w:rsid w:val="004D2A71"/>
    <w:rsid w:val="004D36F2"/>
    <w:rsid w:val="004D3C20"/>
    <w:rsid w:val="004D40A9"/>
    <w:rsid w:val="004D4510"/>
    <w:rsid w:val="004D4819"/>
    <w:rsid w:val="004D5CFF"/>
    <w:rsid w:val="004D740C"/>
    <w:rsid w:val="004E0D0F"/>
    <w:rsid w:val="004E1106"/>
    <w:rsid w:val="004E138F"/>
    <w:rsid w:val="004E28EE"/>
    <w:rsid w:val="004E3F2B"/>
    <w:rsid w:val="004E4649"/>
    <w:rsid w:val="004E5C2B"/>
    <w:rsid w:val="004E6A7F"/>
    <w:rsid w:val="004F00DD"/>
    <w:rsid w:val="004F083F"/>
    <w:rsid w:val="004F1BBB"/>
    <w:rsid w:val="004F1F3A"/>
    <w:rsid w:val="004F2133"/>
    <w:rsid w:val="004F435A"/>
    <w:rsid w:val="004F5394"/>
    <w:rsid w:val="004F55F1"/>
    <w:rsid w:val="004F5901"/>
    <w:rsid w:val="004F5997"/>
    <w:rsid w:val="004F6523"/>
    <w:rsid w:val="004F6936"/>
    <w:rsid w:val="004F6F10"/>
    <w:rsid w:val="00502C57"/>
    <w:rsid w:val="00503212"/>
    <w:rsid w:val="00503DC6"/>
    <w:rsid w:val="00506F5D"/>
    <w:rsid w:val="00507B9B"/>
    <w:rsid w:val="00507CA9"/>
    <w:rsid w:val="00510132"/>
    <w:rsid w:val="00510700"/>
    <w:rsid w:val="005126D0"/>
    <w:rsid w:val="005127C7"/>
    <w:rsid w:val="00512A03"/>
    <w:rsid w:val="0051568D"/>
    <w:rsid w:val="005170A8"/>
    <w:rsid w:val="00517119"/>
    <w:rsid w:val="0051753B"/>
    <w:rsid w:val="0052069C"/>
    <w:rsid w:val="005208E5"/>
    <w:rsid w:val="00520C30"/>
    <w:rsid w:val="0052313A"/>
    <w:rsid w:val="00523C26"/>
    <w:rsid w:val="00523ED3"/>
    <w:rsid w:val="005242E6"/>
    <w:rsid w:val="00524AA4"/>
    <w:rsid w:val="005263E9"/>
    <w:rsid w:val="00526C15"/>
    <w:rsid w:val="00531FC9"/>
    <w:rsid w:val="00532071"/>
    <w:rsid w:val="005331D7"/>
    <w:rsid w:val="005343DD"/>
    <w:rsid w:val="00536499"/>
    <w:rsid w:val="00536A1F"/>
    <w:rsid w:val="00536E01"/>
    <w:rsid w:val="00537341"/>
    <w:rsid w:val="00540E37"/>
    <w:rsid w:val="00541287"/>
    <w:rsid w:val="00543387"/>
    <w:rsid w:val="00543903"/>
    <w:rsid w:val="0054392D"/>
    <w:rsid w:val="00543B7C"/>
    <w:rsid w:val="00543F11"/>
    <w:rsid w:val="005478CC"/>
    <w:rsid w:val="00547A95"/>
    <w:rsid w:val="00551F5C"/>
    <w:rsid w:val="00553B0F"/>
    <w:rsid w:val="005542F8"/>
    <w:rsid w:val="00555F3E"/>
    <w:rsid w:val="005612A0"/>
    <w:rsid w:val="00561605"/>
    <w:rsid w:val="00562814"/>
    <w:rsid w:val="0056313A"/>
    <w:rsid w:val="00563AA1"/>
    <w:rsid w:val="00563E8F"/>
    <w:rsid w:val="00564B19"/>
    <w:rsid w:val="00567691"/>
    <w:rsid w:val="005678D5"/>
    <w:rsid w:val="00567DDD"/>
    <w:rsid w:val="00572031"/>
    <w:rsid w:val="00572188"/>
    <w:rsid w:val="00572282"/>
    <w:rsid w:val="0057281C"/>
    <w:rsid w:val="005732D3"/>
    <w:rsid w:val="00576E84"/>
    <w:rsid w:val="00577ED6"/>
    <w:rsid w:val="00581251"/>
    <w:rsid w:val="005818DC"/>
    <w:rsid w:val="0058224E"/>
    <w:rsid w:val="00582B8C"/>
    <w:rsid w:val="00582D15"/>
    <w:rsid w:val="005848E6"/>
    <w:rsid w:val="0058497A"/>
    <w:rsid w:val="00584B51"/>
    <w:rsid w:val="0058671C"/>
    <w:rsid w:val="00587018"/>
    <w:rsid w:val="005870B1"/>
    <w:rsid w:val="0058732D"/>
    <w:rsid w:val="0058757E"/>
    <w:rsid w:val="00587CE2"/>
    <w:rsid w:val="0059043C"/>
    <w:rsid w:val="00590447"/>
    <w:rsid w:val="005907CF"/>
    <w:rsid w:val="005919E9"/>
    <w:rsid w:val="0059480B"/>
    <w:rsid w:val="005959B0"/>
    <w:rsid w:val="00596A4B"/>
    <w:rsid w:val="0059710E"/>
    <w:rsid w:val="00597507"/>
    <w:rsid w:val="005A01D8"/>
    <w:rsid w:val="005A1D54"/>
    <w:rsid w:val="005A2752"/>
    <w:rsid w:val="005A3FDD"/>
    <w:rsid w:val="005A7C32"/>
    <w:rsid w:val="005B1856"/>
    <w:rsid w:val="005B1C6D"/>
    <w:rsid w:val="005B21B6"/>
    <w:rsid w:val="005B31F4"/>
    <w:rsid w:val="005B36EA"/>
    <w:rsid w:val="005B37AC"/>
    <w:rsid w:val="005B3A08"/>
    <w:rsid w:val="005B511F"/>
    <w:rsid w:val="005B560A"/>
    <w:rsid w:val="005B5B6F"/>
    <w:rsid w:val="005B6828"/>
    <w:rsid w:val="005B6A55"/>
    <w:rsid w:val="005B7736"/>
    <w:rsid w:val="005B7881"/>
    <w:rsid w:val="005B7A33"/>
    <w:rsid w:val="005B7A63"/>
    <w:rsid w:val="005B7E67"/>
    <w:rsid w:val="005C0955"/>
    <w:rsid w:val="005C19C3"/>
    <w:rsid w:val="005C33A9"/>
    <w:rsid w:val="005C3D95"/>
    <w:rsid w:val="005C3DCA"/>
    <w:rsid w:val="005C49DA"/>
    <w:rsid w:val="005C50F3"/>
    <w:rsid w:val="005C54B5"/>
    <w:rsid w:val="005C5D80"/>
    <w:rsid w:val="005C5D91"/>
    <w:rsid w:val="005C6BC8"/>
    <w:rsid w:val="005C757B"/>
    <w:rsid w:val="005C79B6"/>
    <w:rsid w:val="005D07B8"/>
    <w:rsid w:val="005D0973"/>
    <w:rsid w:val="005D1549"/>
    <w:rsid w:val="005D1E05"/>
    <w:rsid w:val="005D2610"/>
    <w:rsid w:val="005D2724"/>
    <w:rsid w:val="005D3A36"/>
    <w:rsid w:val="005D6597"/>
    <w:rsid w:val="005D6836"/>
    <w:rsid w:val="005D6AD4"/>
    <w:rsid w:val="005D7238"/>
    <w:rsid w:val="005E14E7"/>
    <w:rsid w:val="005E1DC7"/>
    <w:rsid w:val="005E1E1E"/>
    <w:rsid w:val="005E26A3"/>
    <w:rsid w:val="005E2FDD"/>
    <w:rsid w:val="005E447E"/>
    <w:rsid w:val="005E44C3"/>
    <w:rsid w:val="005E4AC5"/>
    <w:rsid w:val="005E64B9"/>
    <w:rsid w:val="005E70BA"/>
    <w:rsid w:val="005E77E9"/>
    <w:rsid w:val="005F001D"/>
    <w:rsid w:val="005F02E5"/>
    <w:rsid w:val="005F0775"/>
    <w:rsid w:val="005F0CF5"/>
    <w:rsid w:val="005F1BB6"/>
    <w:rsid w:val="005F21EB"/>
    <w:rsid w:val="005F31FB"/>
    <w:rsid w:val="005F53D2"/>
    <w:rsid w:val="005F58F0"/>
    <w:rsid w:val="005F5E8D"/>
    <w:rsid w:val="005F68F3"/>
    <w:rsid w:val="005F701B"/>
    <w:rsid w:val="005F70D3"/>
    <w:rsid w:val="00601FF6"/>
    <w:rsid w:val="006024E9"/>
    <w:rsid w:val="00602D99"/>
    <w:rsid w:val="0060574F"/>
    <w:rsid w:val="00605908"/>
    <w:rsid w:val="006070CF"/>
    <w:rsid w:val="00607200"/>
    <w:rsid w:val="00610783"/>
    <w:rsid w:val="00610D7C"/>
    <w:rsid w:val="006113F4"/>
    <w:rsid w:val="00613414"/>
    <w:rsid w:val="00613544"/>
    <w:rsid w:val="00613923"/>
    <w:rsid w:val="00613D00"/>
    <w:rsid w:val="00613D6E"/>
    <w:rsid w:val="00615772"/>
    <w:rsid w:val="00620154"/>
    <w:rsid w:val="006239A1"/>
    <w:rsid w:val="0062408D"/>
    <w:rsid w:val="006240CC"/>
    <w:rsid w:val="006254F8"/>
    <w:rsid w:val="006266B1"/>
    <w:rsid w:val="0062694E"/>
    <w:rsid w:val="00626B0F"/>
    <w:rsid w:val="00627180"/>
    <w:rsid w:val="00627DA7"/>
    <w:rsid w:val="00627E82"/>
    <w:rsid w:val="006327A9"/>
    <w:rsid w:val="00633210"/>
    <w:rsid w:val="006346A5"/>
    <w:rsid w:val="0063530F"/>
    <w:rsid w:val="0063561E"/>
    <w:rsid w:val="006358B4"/>
    <w:rsid w:val="00636007"/>
    <w:rsid w:val="00640A8E"/>
    <w:rsid w:val="00640B35"/>
    <w:rsid w:val="006419AA"/>
    <w:rsid w:val="00644B1F"/>
    <w:rsid w:val="00644B7E"/>
    <w:rsid w:val="006454E6"/>
    <w:rsid w:val="00645C28"/>
    <w:rsid w:val="00646049"/>
    <w:rsid w:val="00646235"/>
    <w:rsid w:val="00646A68"/>
    <w:rsid w:val="0065035C"/>
    <w:rsid w:val="0065092E"/>
    <w:rsid w:val="0065187C"/>
    <w:rsid w:val="00651BE1"/>
    <w:rsid w:val="00653779"/>
    <w:rsid w:val="00654217"/>
    <w:rsid w:val="00654637"/>
    <w:rsid w:val="006557A7"/>
    <w:rsid w:val="00656290"/>
    <w:rsid w:val="006563E5"/>
    <w:rsid w:val="00657AF0"/>
    <w:rsid w:val="006613E0"/>
    <w:rsid w:val="006621D7"/>
    <w:rsid w:val="0066276F"/>
    <w:rsid w:val="0066302A"/>
    <w:rsid w:val="00664618"/>
    <w:rsid w:val="00664CA4"/>
    <w:rsid w:val="00665B48"/>
    <w:rsid w:val="00670597"/>
    <w:rsid w:val="006706D0"/>
    <w:rsid w:val="00671C95"/>
    <w:rsid w:val="00673301"/>
    <w:rsid w:val="006735CE"/>
    <w:rsid w:val="0067442E"/>
    <w:rsid w:val="00677574"/>
    <w:rsid w:val="00680409"/>
    <w:rsid w:val="00680D50"/>
    <w:rsid w:val="0068127C"/>
    <w:rsid w:val="0068280C"/>
    <w:rsid w:val="00682D27"/>
    <w:rsid w:val="00683824"/>
    <w:rsid w:val="0068454C"/>
    <w:rsid w:val="00684E74"/>
    <w:rsid w:val="00685B4A"/>
    <w:rsid w:val="0069008F"/>
    <w:rsid w:val="006901B6"/>
    <w:rsid w:val="006903E8"/>
    <w:rsid w:val="00691B62"/>
    <w:rsid w:val="00693207"/>
    <w:rsid w:val="006933B5"/>
    <w:rsid w:val="00693D14"/>
    <w:rsid w:val="00695432"/>
    <w:rsid w:val="00696F01"/>
    <w:rsid w:val="006A0BD5"/>
    <w:rsid w:val="006A18C2"/>
    <w:rsid w:val="006A370E"/>
    <w:rsid w:val="006A6D45"/>
    <w:rsid w:val="006A763E"/>
    <w:rsid w:val="006A7B2D"/>
    <w:rsid w:val="006B077C"/>
    <w:rsid w:val="006B0A47"/>
    <w:rsid w:val="006B0F2B"/>
    <w:rsid w:val="006B1FBC"/>
    <w:rsid w:val="006B20CD"/>
    <w:rsid w:val="006B27F1"/>
    <w:rsid w:val="006B2DD4"/>
    <w:rsid w:val="006B55E4"/>
    <w:rsid w:val="006B6803"/>
    <w:rsid w:val="006B710A"/>
    <w:rsid w:val="006B7C16"/>
    <w:rsid w:val="006C3D68"/>
    <w:rsid w:val="006C3E4F"/>
    <w:rsid w:val="006C4717"/>
    <w:rsid w:val="006C5554"/>
    <w:rsid w:val="006C56D7"/>
    <w:rsid w:val="006C6103"/>
    <w:rsid w:val="006C6E49"/>
    <w:rsid w:val="006C7979"/>
    <w:rsid w:val="006D0F16"/>
    <w:rsid w:val="006D2019"/>
    <w:rsid w:val="006D219A"/>
    <w:rsid w:val="006D2A3F"/>
    <w:rsid w:val="006D2B61"/>
    <w:rsid w:val="006D2FBC"/>
    <w:rsid w:val="006D6FDF"/>
    <w:rsid w:val="006E08E4"/>
    <w:rsid w:val="006E0FA1"/>
    <w:rsid w:val="006E0FF0"/>
    <w:rsid w:val="006E138B"/>
    <w:rsid w:val="006E2654"/>
    <w:rsid w:val="006E683F"/>
    <w:rsid w:val="006F01E6"/>
    <w:rsid w:val="006F105C"/>
    <w:rsid w:val="006F1FDC"/>
    <w:rsid w:val="006F35A8"/>
    <w:rsid w:val="006F464E"/>
    <w:rsid w:val="006F5F4B"/>
    <w:rsid w:val="006F6365"/>
    <w:rsid w:val="006F6478"/>
    <w:rsid w:val="006F6B8C"/>
    <w:rsid w:val="00700A6A"/>
    <w:rsid w:val="007013EF"/>
    <w:rsid w:val="007019E8"/>
    <w:rsid w:val="00701B98"/>
    <w:rsid w:val="00702606"/>
    <w:rsid w:val="00704928"/>
    <w:rsid w:val="00705256"/>
    <w:rsid w:val="00707B5F"/>
    <w:rsid w:val="00710513"/>
    <w:rsid w:val="007108DF"/>
    <w:rsid w:val="007120DC"/>
    <w:rsid w:val="0071263B"/>
    <w:rsid w:val="00713273"/>
    <w:rsid w:val="00713A5E"/>
    <w:rsid w:val="007149DB"/>
    <w:rsid w:val="00714C13"/>
    <w:rsid w:val="0071530D"/>
    <w:rsid w:val="007173CA"/>
    <w:rsid w:val="007177B7"/>
    <w:rsid w:val="00717B9F"/>
    <w:rsid w:val="00720B32"/>
    <w:rsid w:val="007216AA"/>
    <w:rsid w:val="00721AB5"/>
    <w:rsid w:val="00721CFB"/>
    <w:rsid w:val="00721DEF"/>
    <w:rsid w:val="007221DD"/>
    <w:rsid w:val="007223B9"/>
    <w:rsid w:val="00723494"/>
    <w:rsid w:val="00723560"/>
    <w:rsid w:val="00724A43"/>
    <w:rsid w:val="00724D56"/>
    <w:rsid w:val="00725DF5"/>
    <w:rsid w:val="00730EE4"/>
    <w:rsid w:val="00733DA4"/>
    <w:rsid w:val="00734015"/>
    <w:rsid w:val="007346E4"/>
    <w:rsid w:val="00735442"/>
    <w:rsid w:val="00736B90"/>
    <w:rsid w:val="00737877"/>
    <w:rsid w:val="007404FC"/>
    <w:rsid w:val="00740F22"/>
    <w:rsid w:val="00741F1A"/>
    <w:rsid w:val="007434FA"/>
    <w:rsid w:val="00743572"/>
    <w:rsid w:val="007443AE"/>
    <w:rsid w:val="00745039"/>
    <w:rsid w:val="007450C9"/>
    <w:rsid w:val="007450F8"/>
    <w:rsid w:val="0074696E"/>
    <w:rsid w:val="0074767C"/>
    <w:rsid w:val="00747876"/>
    <w:rsid w:val="00750135"/>
    <w:rsid w:val="00750EC2"/>
    <w:rsid w:val="00752B28"/>
    <w:rsid w:val="00753029"/>
    <w:rsid w:val="00753DAA"/>
    <w:rsid w:val="007545B3"/>
    <w:rsid w:val="00754E36"/>
    <w:rsid w:val="007559CE"/>
    <w:rsid w:val="00757E8A"/>
    <w:rsid w:val="007630A3"/>
    <w:rsid w:val="007630C9"/>
    <w:rsid w:val="00763139"/>
    <w:rsid w:val="007647C2"/>
    <w:rsid w:val="007658B5"/>
    <w:rsid w:val="0076616A"/>
    <w:rsid w:val="0076684A"/>
    <w:rsid w:val="007676BE"/>
    <w:rsid w:val="0077090D"/>
    <w:rsid w:val="00770F37"/>
    <w:rsid w:val="007711A0"/>
    <w:rsid w:val="0077133E"/>
    <w:rsid w:val="0077189E"/>
    <w:rsid w:val="00771E31"/>
    <w:rsid w:val="00772D5E"/>
    <w:rsid w:val="00773975"/>
    <w:rsid w:val="00773E5C"/>
    <w:rsid w:val="00773E69"/>
    <w:rsid w:val="00773EEA"/>
    <w:rsid w:val="007768B7"/>
    <w:rsid w:val="007768BA"/>
    <w:rsid w:val="00776928"/>
    <w:rsid w:val="007801A9"/>
    <w:rsid w:val="00782C5D"/>
    <w:rsid w:val="00785677"/>
    <w:rsid w:val="0078682A"/>
    <w:rsid w:val="00786F16"/>
    <w:rsid w:val="007873A5"/>
    <w:rsid w:val="00790DA4"/>
    <w:rsid w:val="00791BD7"/>
    <w:rsid w:val="007933F7"/>
    <w:rsid w:val="00793D61"/>
    <w:rsid w:val="00796374"/>
    <w:rsid w:val="00796E20"/>
    <w:rsid w:val="0079749A"/>
    <w:rsid w:val="007976FA"/>
    <w:rsid w:val="00797C32"/>
    <w:rsid w:val="007A03CC"/>
    <w:rsid w:val="007A11E8"/>
    <w:rsid w:val="007A13B3"/>
    <w:rsid w:val="007A1C66"/>
    <w:rsid w:val="007A1DC1"/>
    <w:rsid w:val="007A3018"/>
    <w:rsid w:val="007A4DC9"/>
    <w:rsid w:val="007A4F7C"/>
    <w:rsid w:val="007A57E3"/>
    <w:rsid w:val="007A79C9"/>
    <w:rsid w:val="007B0914"/>
    <w:rsid w:val="007B1374"/>
    <w:rsid w:val="007B1762"/>
    <w:rsid w:val="007B1D04"/>
    <w:rsid w:val="007B34C1"/>
    <w:rsid w:val="007B3DA4"/>
    <w:rsid w:val="007B5704"/>
    <w:rsid w:val="007B589F"/>
    <w:rsid w:val="007B6186"/>
    <w:rsid w:val="007B68DE"/>
    <w:rsid w:val="007B73BC"/>
    <w:rsid w:val="007B7F27"/>
    <w:rsid w:val="007C1A52"/>
    <w:rsid w:val="007C1DF7"/>
    <w:rsid w:val="007C20B9"/>
    <w:rsid w:val="007C27B9"/>
    <w:rsid w:val="007C3D8E"/>
    <w:rsid w:val="007C43F7"/>
    <w:rsid w:val="007C551C"/>
    <w:rsid w:val="007C57E2"/>
    <w:rsid w:val="007C63A2"/>
    <w:rsid w:val="007C7301"/>
    <w:rsid w:val="007C7859"/>
    <w:rsid w:val="007D05DC"/>
    <w:rsid w:val="007D0CB6"/>
    <w:rsid w:val="007D1091"/>
    <w:rsid w:val="007D2BDE"/>
    <w:rsid w:val="007D2FB6"/>
    <w:rsid w:val="007D3BC6"/>
    <w:rsid w:val="007D49EB"/>
    <w:rsid w:val="007E0DE2"/>
    <w:rsid w:val="007E106F"/>
    <w:rsid w:val="007E1AE7"/>
    <w:rsid w:val="007E1B08"/>
    <w:rsid w:val="007E1C31"/>
    <w:rsid w:val="007E1D87"/>
    <w:rsid w:val="007E3B98"/>
    <w:rsid w:val="007E417A"/>
    <w:rsid w:val="007E4C41"/>
    <w:rsid w:val="007E5370"/>
    <w:rsid w:val="007E7C4D"/>
    <w:rsid w:val="007F120B"/>
    <w:rsid w:val="007F31B6"/>
    <w:rsid w:val="007F546C"/>
    <w:rsid w:val="007F5753"/>
    <w:rsid w:val="007F57F8"/>
    <w:rsid w:val="007F5F3F"/>
    <w:rsid w:val="007F625F"/>
    <w:rsid w:val="007F663C"/>
    <w:rsid w:val="007F665E"/>
    <w:rsid w:val="00800412"/>
    <w:rsid w:val="0080060D"/>
    <w:rsid w:val="008018F3"/>
    <w:rsid w:val="008025B8"/>
    <w:rsid w:val="0080552B"/>
    <w:rsid w:val="0080587B"/>
    <w:rsid w:val="00806468"/>
    <w:rsid w:val="008065C3"/>
    <w:rsid w:val="008115C8"/>
    <w:rsid w:val="00811EDA"/>
    <w:rsid w:val="00812F89"/>
    <w:rsid w:val="008155F0"/>
    <w:rsid w:val="00815608"/>
    <w:rsid w:val="008158FD"/>
    <w:rsid w:val="00816735"/>
    <w:rsid w:val="00816A14"/>
    <w:rsid w:val="00817707"/>
    <w:rsid w:val="00820115"/>
    <w:rsid w:val="00820141"/>
    <w:rsid w:val="00820E0C"/>
    <w:rsid w:val="00821324"/>
    <w:rsid w:val="008224BD"/>
    <w:rsid w:val="0082286E"/>
    <w:rsid w:val="0082366F"/>
    <w:rsid w:val="00824907"/>
    <w:rsid w:val="0082514E"/>
    <w:rsid w:val="00827663"/>
    <w:rsid w:val="00827FAA"/>
    <w:rsid w:val="00831A00"/>
    <w:rsid w:val="008320DA"/>
    <w:rsid w:val="008338A2"/>
    <w:rsid w:val="00833F44"/>
    <w:rsid w:val="00837C59"/>
    <w:rsid w:val="008415E9"/>
    <w:rsid w:val="00841AA9"/>
    <w:rsid w:val="00843EC4"/>
    <w:rsid w:val="00845881"/>
    <w:rsid w:val="008458DB"/>
    <w:rsid w:val="00845CB2"/>
    <w:rsid w:val="00846CED"/>
    <w:rsid w:val="00847205"/>
    <w:rsid w:val="008506BC"/>
    <w:rsid w:val="00852AEB"/>
    <w:rsid w:val="00853EE4"/>
    <w:rsid w:val="008544B6"/>
    <w:rsid w:val="00854623"/>
    <w:rsid w:val="00855535"/>
    <w:rsid w:val="00857C5A"/>
    <w:rsid w:val="00861332"/>
    <w:rsid w:val="008623AC"/>
    <w:rsid w:val="0086255E"/>
    <w:rsid w:val="008633F0"/>
    <w:rsid w:val="008643A0"/>
    <w:rsid w:val="00864ECD"/>
    <w:rsid w:val="008651E8"/>
    <w:rsid w:val="0086693D"/>
    <w:rsid w:val="00866E83"/>
    <w:rsid w:val="00866F9F"/>
    <w:rsid w:val="0086701F"/>
    <w:rsid w:val="00867D9D"/>
    <w:rsid w:val="008701D9"/>
    <w:rsid w:val="008701DA"/>
    <w:rsid w:val="0087163C"/>
    <w:rsid w:val="00871EFB"/>
    <w:rsid w:val="00872A0A"/>
    <w:rsid w:val="00872E0A"/>
    <w:rsid w:val="00873EDC"/>
    <w:rsid w:val="00875285"/>
    <w:rsid w:val="00880AF3"/>
    <w:rsid w:val="00881542"/>
    <w:rsid w:val="00882146"/>
    <w:rsid w:val="00882261"/>
    <w:rsid w:val="0088254A"/>
    <w:rsid w:val="00882DE3"/>
    <w:rsid w:val="00883E2E"/>
    <w:rsid w:val="008844A6"/>
    <w:rsid w:val="00884B62"/>
    <w:rsid w:val="00884FE0"/>
    <w:rsid w:val="0088529C"/>
    <w:rsid w:val="008852AE"/>
    <w:rsid w:val="008859E7"/>
    <w:rsid w:val="0088698B"/>
    <w:rsid w:val="008872F4"/>
    <w:rsid w:val="00887903"/>
    <w:rsid w:val="0089090F"/>
    <w:rsid w:val="00891174"/>
    <w:rsid w:val="0089270A"/>
    <w:rsid w:val="00893AF6"/>
    <w:rsid w:val="00894B48"/>
    <w:rsid w:val="00894B6A"/>
    <w:rsid w:val="00894BC4"/>
    <w:rsid w:val="008958BD"/>
    <w:rsid w:val="00895D85"/>
    <w:rsid w:val="00895FCB"/>
    <w:rsid w:val="00897C66"/>
    <w:rsid w:val="00897D62"/>
    <w:rsid w:val="008A1221"/>
    <w:rsid w:val="008A1C1B"/>
    <w:rsid w:val="008A22D3"/>
    <w:rsid w:val="008A466A"/>
    <w:rsid w:val="008A5B32"/>
    <w:rsid w:val="008A623E"/>
    <w:rsid w:val="008A6294"/>
    <w:rsid w:val="008A6C44"/>
    <w:rsid w:val="008A7FA8"/>
    <w:rsid w:val="008B2EE4"/>
    <w:rsid w:val="008B3867"/>
    <w:rsid w:val="008B3F0F"/>
    <w:rsid w:val="008B4D3D"/>
    <w:rsid w:val="008B57B8"/>
    <w:rsid w:val="008B57C7"/>
    <w:rsid w:val="008B668F"/>
    <w:rsid w:val="008B6D0E"/>
    <w:rsid w:val="008C00EC"/>
    <w:rsid w:val="008C2464"/>
    <w:rsid w:val="008C2F92"/>
    <w:rsid w:val="008C3C81"/>
    <w:rsid w:val="008C4228"/>
    <w:rsid w:val="008C4B98"/>
    <w:rsid w:val="008C62C2"/>
    <w:rsid w:val="008C6B22"/>
    <w:rsid w:val="008D2846"/>
    <w:rsid w:val="008D2AE6"/>
    <w:rsid w:val="008D2EEC"/>
    <w:rsid w:val="008D3D4A"/>
    <w:rsid w:val="008D4236"/>
    <w:rsid w:val="008D462F"/>
    <w:rsid w:val="008D63D6"/>
    <w:rsid w:val="008D66EE"/>
    <w:rsid w:val="008D6DCF"/>
    <w:rsid w:val="008D7525"/>
    <w:rsid w:val="008D7746"/>
    <w:rsid w:val="008D78F5"/>
    <w:rsid w:val="008D7900"/>
    <w:rsid w:val="008E1A7C"/>
    <w:rsid w:val="008E4376"/>
    <w:rsid w:val="008E4617"/>
    <w:rsid w:val="008E51B0"/>
    <w:rsid w:val="008E557E"/>
    <w:rsid w:val="008E6373"/>
    <w:rsid w:val="008E63C1"/>
    <w:rsid w:val="008E7600"/>
    <w:rsid w:val="008E7A0A"/>
    <w:rsid w:val="008E7B49"/>
    <w:rsid w:val="008F1768"/>
    <w:rsid w:val="008F1F98"/>
    <w:rsid w:val="008F30D5"/>
    <w:rsid w:val="008F3C48"/>
    <w:rsid w:val="008F51D7"/>
    <w:rsid w:val="008F59F6"/>
    <w:rsid w:val="008F7CDD"/>
    <w:rsid w:val="00900719"/>
    <w:rsid w:val="009008A5"/>
    <w:rsid w:val="009017AC"/>
    <w:rsid w:val="009018D7"/>
    <w:rsid w:val="00904A1C"/>
    <w:rsid w:val="00905030"/>
    <w:rsid w:val="009058A0"/>
    <w:rsid w:val="009063F7"/>
    <w:rsid w:val="00906490"/>
    <w:rsid w:val="009073BE"/>
    <w:rsid w:val="009111B2"/>
    <w:rsid w:val="0091130A"/>
    <w:rsid w:val="00911BBA"/>
    <w:rsid w:val="0091226B"/>
    <w:rsid w:val="00920B22"/>
    <w:rsid w:val="009211D0"/>
    <w:rsid w:val="00922DD5"/>
    <w:rsid w:val="00923FEC"/>
    <w:rsid w:val="00924AE1"/>
    <w:rsid w:val="009259AB"/>
    <w:rsid w:val="009269B1"/>
    <w:rsid w:val="0092724D"/>
    <w:rsid w:val="0093046A"/>
    <w:rsid w:val="0093158A"/>
    <w:rsid w:val="0093158F"/>
    <w:rsid w:val="00931BEE"/>
    <w:rsid w:val="00931BF7"/>
    <w:rsid w:val="00931D21"/>
    <w:rsid w:val="0093338F"/>
    <w:rsid w:val="009338FE"/>
    <w:rsid w:val="0093475F"/>
    <w:rsid w:val="00937BD9"/>
    <w:rsid w:val="00940126"/>
    <w:rsid w:val="00940D64"/>
    <w:rsid w:val="00941848"/>
    <w:rsid w:val="00941E8C"/>
    <w:rsid w:val="009428D0"/>
    <w:rsid w:val="00943A2B"/>
    <w:rsid w:val="009443AF"/>
    <w:rsid w:val="00946DFF"/>
    <w:rsid w:val="00950E2C"/>
    <w:rsid w:val="00951864"/>
    <w:rsid w:val="00951CDA"/>
    <w:rsid w:val="00951D50"/>
    <w:rsid w:val="009525EB"/>
    <w:rsid w:val="00954874"/>
    <w:rsid w:val="00954C59"/>
    <w:rsid w:val="00961400"/>
    <w:rsid w:val="00961B3F"/>
    <w:rsid w:val="00961E4F"/>
    <w:rsid w:val="00961EDC"/>
    <w:rsid w:val="00962A22"/>
    <w:rsid w:val="00963646"/>
    <w:rsid w:val="00963C22"/>
    <w:rsid w:val="0096482B"/>
    <w:rsid w:val="0096632D"/>
    <w:rsid w:val="00966965"/>
    <w:rsid w:val="0097003A"/>
    <w:rsid w:val="009706F6"/>
    <w:rsid w:val="00972313"/>
    <w:rsid w:val="00972A98"/>
    <w:rsid w:val="0097318E"/>
    <w:rsid w:val="0097323C"/>
    <w:rsid w:val="0097341A"/>
    <w:rsid w:val="00973828"/>
    <w:rsid w:val="00973CB6"/>
    <w:rsid w:val="00973D7D"/>
    <w:rsid w:val="0097559F"/>
    <w:rsid w:val="0097630F"/>
    <w:rsid w:val="009764D4"/>
    <w:rsid w:val="00976ED3"/>
    <w:rsid w:val="00980656"/>
    <w:rsid w:val="009816FD"/>
    <w:rsid w:val="00982263"/>
    <w:rsid w:val="009838DD"/>
    <w:rsid w:val="009853E1"/>
    <w:rsid w:val="00986479"/>
    <w:rsid w:val="00986E6B"/>
    <w:rsid w:val="0099065E"/>
    <w:rsid w:val="00991374"/>
    <w:rsid w:val="00991769"/>
    <w:rsid w:val="00991882"/>
    <w:rsid w:val="00991FFE"/>
    <w:rsid w:val="0099307F"/>
    <w:rsid w:val="00994386"/>
    <w:rsid w:val="00994C66"/>
    <w:rsid w:val="0099581A"/>
    <w:rsid w:val="009A0024"/>
    <w:rsid w:val="009A0812"/>
    <w:rsid w:val="009A13D8"/>
    <w:rsid w:val="009A18CE"/>
    <w:rsid w:val="009A279E"/>
    <w:rsid w:val="009A36A3"/>
    <w:rsid w:val="009A3C50"/>
    <w:rsid w:val="009A3CD5"/>
    <w:rsid w:val="009A4271"/>
    <w:rsid w:val="009A6FA4"/>
    <w:rsid w:val="009A7ECF"/>
    <w:rsid w:val="009A7FAD"/>
    <w:rsid w:val="009B0A6F"/>
    <w:rsid w:val="009B0A94"/>
    <w:rsid w:val="009B1308"/>
    <w:rsid w:val="009B1ADC"/>
    <w:rsid w:val="009B1D1C"/>
    <w:rsid w:val="009B3B4D"/>
    <w:rsid w:val="009B59E9"/>
    <w:rsid w:val="009B70AA"/>
    <w:rsid w:val="009B7F77"/>
    <w:rsid w:val="009C0A7B"/>
    <w:rsid w:val="009C0F94"/>
    <w:rsid w:val="009C544D"/>
    <w:rsid w:val="009C5E71"/>
    <w:rsid w:val="009C5E77"/>
    <w:rsid w:val="009C7A7E"/>
    <w:rsid w:val="009D02E8"/>
    <w:rsid w:val="009D0686"/>
    <w:rsid w:val="009D1454"/>
    <w:rsid w:val="009D17B4"/>
    <w:rsid w:val="009D2374"/>
    <w:rsid w:val="009D2422"/>
    <w:rsid w:val="009D2B6D"/>
    <w:rsid w:val="009D337C"/>
    <w:rsid w:val="009D3F8D"/>
    <w:rsid w:val="009D4F23"/>
    <w:rsid w:val="009D51D0"/>
    <w:rsid w:val="009D70A4"/>
    <w:rsid w:val="009D7653"/>
    <w:rsid w:val="009D779E"/>
    <w:rsid w:val="009E08D1"/>
    <w:rsid w:val="009E0EFF"/>
    <w:rsid w:val="009E1B95"/>
    <w:rsid w:val="009E2E41"/>
    <w:rsid w:val="009E496F"/>
    <w:rsid w:val="009E4B0D"/>
    <w:rsid w:val="009E6047"/>
    <w:rsid w:val="009E7F92"/>
    <w:rsid w:val="009F02A3"/>
    <w:rsid w:val="009F130F"/>
    <w:rsid w:val="009F1600"/>
    <w:rsid w:val="009F2F27"/>
    <w:rsid w:val="009F34AA"/>
    <w:rsid w:val="009F3786"/>
    <w:rsid w:val="009F3C1F"/>
    <w:rsid w:val="009F418D"/>
    <w:rsid w:val="009F4649"/>
    <w:rsid w:val="009F51FF"/>
    <w:rsid w:val="009F5C0B"/>
    <w:rsid w:val="009F6BCB"/>
    <w:rsid w:val="009F7B78"/>
    <w:rsid w:val="00A0057A"/>
    <w:rsid w:val="00A00908"/>
    <w:rsid w:val="00A019DC"/>
    <w:rsid w:val="00A0267A"/>
    <w:rsid w:val="00A0385F"/>
    <w:rsid w:val="00A041EB"/>
    <w:rsid w:val="00A04E24"/>
    <w:rsid w:val="00A05DE6"/>
    <w:rsid w:val="00A06025"/>
    <w:rsid w:val="00A06E22"/>
    <w:rsid w:val="00A07655"/>
    <w:rsid w:val="00A0776B"/>
    <w:rsid w:val="00A079F3"/>
    <w:rsid w:val="00A111C5"/>
    <w:rsid w:val="00A11421"/>
    <w:rsid w:val="00A14E9B"/>
    <w:rsid w:val="00A15433"/>
    <w:rsid w:val="00A157B1"/>
    <w:rsid w:val="00A22229"/>
    <w:rsid w:val="00A230F7"/>
    <w:rsid w:val="00A237F9"/>
    <w:rsid w:val="00A23AE1"/>
    <w:rsid w:val="00A24458"/>
    <w:rsid w:val="00A2521D"/>
    <w:rsid w:val="00A25BD1"/>
    <w:rsid w:val="00A30565"/>
    <w:rsid w:val="00A330BB"/>
    <w:rsid w:val="00A330E5"/>
    <w:rsid w:val="00A3356A"/>
    <w:rsid w:val="00A35F6C"/>
    <w:rsid w:val="00A3653F"/>
    <w:rsid w:val="00A412C3"/>
    <w:rsid w:val="00A424B8"/>
    <w:rsid w:val="00A44882"/>
    <w:rsid w:val="00A51688"/>
    <w:rsid w:val="00A51A1C"/>
    <w:rsid w:val="00A52A49"/>
    <w:rsid w:val="00A53A8A"/>
    <w:rsid w:val="00A54165"/>
    <w:rsid w:val="00A54715"/>
    <w:rsid w:val="00A54760"/>
    <w:rsid w:val="00A54BB5"/>
    <w:rsid w:val="00A55895"/>
    <w:rsid w:val="00A6040E"/>
    <w:rsid w:val="00A60450"/>
    <w:rsid w:val="00A6061C"/>
    <w:rsid w:val="00A612B3"/>
    <w:rsid w:val="00A6143D"/>
    <w:rsid w:val="00A62D44"/>
    <w:rsid w:val="00A66CE5"/>
    <w:rsid w:val="00A67263"/>
    <w:rsid w:val="00A67345"/>
    <w:rsid w:val="00A70A5A"/>
    <w:rsid w:val="00A71067"/>
    <w:rsid w:val="00A7161C"/>
    <w:rsid w:val="00A72CAF"/>
    <w:rsid w:val="00A768D1"/>
    <w:rsid w:val="00A76A51"/>
    <w:rsid w:val="00A77AA3"/>
    <w:rsid w:val="00A826DB"/>
    <w:rsid w:val="00A82974"/>
    <w:rsid w:val="00A83D4C"/>
    <w:rsid w:val="00A854EB"/>
    <w:rsid w:val="00A85F5E"/>
    <w:rsid w:val="00A8645C"/>
    <w:rsid w:val="00A872E5"/>
    <w:rsid w:val="00A91406"/>
    <w:rsid w:val="00A91448"/>
    <w:rsid w:val="00A93E94"/>
    <w:rsid w:val="00A9475A"/>
    <w:rsid w:val="00A96E65"/>
    <w:rsid w:val="00A97C72"/>
    <w:rsid w:val="00A97E5A"/>
    <w:rsid w:val="00AA04EE"/>
    <w:rsid w:val="00AA19A4"/>
    <w:rsid w:val="00AA1EBA"/>
    <w:rsid w:val="00AA26C4"/>
    <w:rsid w:val="00AA2BFA"/>
    <w:rsid w:val="00AA305F"/>
    <w:rsid w:val="00AA3801"/>
    <w:rsid w:val="00AA3BA4"/>
    <w:rsid w:val="00AA41BE"/>
    <w:rsid w:val="00AA43BF"/>
    <w:rsid w:val="00AA4859"/>
    <w:rsid w:val="00AA4AE6"/>
    <w:rsid w:val="00AA50B3"/>
    <w:rsid w:val="00AA58D6"/>
    <w:rsid w:val="00AA6115"/>
    <w:rsid w:val="00AA63D4"/>
    <w:rsid w:val="00AA675A"/>
    <w:rsid w:val="00AA6DEB"/>
    <w:rsid w:val="00AA6E65"/>
    <w:rsid w:val="00AB06E8"/>
    <w:rsid w:val="00AB17F7"/>
    <w:rsid w:val="00AB1B1B"/>
    <w:rsid w:val="00AB1CD3"/>
    <w:rsid w:val="00AB351F"/>
    <w:rsid w:val="00AB352F"/>
    <w:rsid w:val="00AB49B8"/>
    <w:rsid w:val="00AB540B"/>
    <w:rsid w:val="00AC065D"/>
    <w:rsid w:val="00AC1C08"/>
    <w:rsid w:val="00AC1F5A"/>
    <w:rsid w:val="00AC274B"/>
    <w:rsid w:val="00AC2CEA"/>
    <w:rsid w:val="00AC4764"/>
    <w:rsid w:val="00AC5587"/>
    <w:rsid w:val="00AC6BFB"/>
    <w:rsid w:val="00AC6C01"/>
    <w:rsid w:val="00AC6D36"/>
    <w:rsid w:val="00AC7464"/>
    <w:rsid w:val="00AC79C1"/>
    <w:rsid w:val="00AD0CBA"/>
    <w:rsid w:val="00AD1127"/>
    <w:rsid w:val="00AD141A"/>
    <w:rsid w:val="00AD26E2"/>
    <w:rsid w:val="00AD29AC"/>
    <w:rsid w:val="00AD360D"/>
    <w:rsid w:val="00AD5143"/>
    <w:rsid w:val="00AD54E0"/>
    <w:rsid w:val="00AD784C"/>
    <w:rsid w:val="00AD7C5B"/>
    <w:rsid w:val="00AD7FB3"/>
    <w:rsid w:val="00AE00D5"/>
    <w:rsid w:val="00AE0656"/>
    <w:rsid w:val="00AE126A"/>
    <w:rsid w:val="00AE3005"/>
    <w:rsid w:val="00AE3897"/>
    <w:rsid w:val="00AE3BD5"/>
    <w:rsid w:val="00AE59A0"/>
    <w:rsid w:val="00AE6083"/>
    <w:rsid w:val="00AE6A9B"/>
    <w:rsid w:val="00AE6D23"/>
    <w:rsid w:val="00AE7176"/>
    <w:rsid w:val="00AE7B52"/>
    <w:rsid w:val="00AF0C57"/>
    <w:rsid w:val="00AF0EB4"/>
    <w:rsid w:val="00AF0EFE"/>
    <w:rsid w:val="00AF0F8C"/>
    <w:rsid w:val="00AF22E8"/>
    <w:rsid w:val="00AF26F3"/>
    <w:rsid w:val="00AF29D6"/>
    <w:rsid w:val="00AF2AF0"/>
    <w:rsid w:val="00AF37D1"/>
    <w:rsid w:val="00AF59AA"/>
    <w:rsid w:val="00AF5F04"/>
    <w:rsid w:val="00AF62F0"/>
    <w:rsid w:val="00AF68AE"/>
    <w:rsid w:val="00B00672"/>
    <w:rsid w:val="00B01B4D"/>
    <w:rsid w:val="00B0208B"/>
    <w:rsid w:val="00B03352"/>
    <w:rsid w:val="00B05906"/>
    <w:rsid w:val="00B061E8"/>
    <w:rsid w:val="00B06571"/>
    <w:rsid w:val="00B068BA"/>
    <w:rsid w:val="00B06F6E"/>
    <w:rsid w:val="00B075A0"/>
    <w:rsid w:val="00B07D65"/>
    <w:rsid w:val="00B07DFF"/>
    <w:rsid w:val="00B1088C"/>
    <w:rsid w:val="00B11485"/>
    <w:rsid w:val="00B11688"/>
    <w:rsid w:val="00B12051"/>
    <w:rsid w:val="00B1301A"/>
    <w:rsid w:val="00B132C6"/>
    <w:rsid w:val="00B13851"/>
    <w:rsid w:val="00B13974"/>
    <w:rsid w:val="00B13B1C"/>
    <w:rsid w:val="00B141D0"/>
    <w:rsid w:val="00B159D0"/>
    <w:rsid w:val="00B16B75"/>
    <w:rsid w:val="00B20FFD"/>
    <w:rsid w:val="00B221A2"/>
    <w:rsid w:val="00B22280"/>
    <w:rsid w:val="00B22291"/>
    <w:rsid w:val="00B22991"/>
    <w:rsid w:val="00B236DD"/>
    <w:rsid w:val="00B23F9A"/>
    <w:rsid w:val="00B23FEF"/>
    <w:rsid w:val="00B2417B"/>
    <w:rsid w:val="00B245D3"/>
    <w:rsid w:val="00B248A9"/>
    <w:rsid w:val="00B24E6F"/>
    <w:rsid w:val="00B26603"/>
    <w:rsid w:val="00B26CB5"/>
    <w:rsid w:val="00B27449"/>
    <w:rsid w:val="00B274E7"/>
    <w:rsid w:val="00B2752E"/>
    <w:rsid w:val="00B307CC"/>
    <w:rsid w:val="00B31F07"/>
    <w:rsid w:val="00B326B7"/>
    <w:rsid w:val="00B342FB"/>
    <w:rsid w:val="00B36A17"/>
    <w:rsid w:val="00B36F7A"/>
    <w:rsid w:val="00B40D45"/>
    <w:rsid w:val="00B42E37"/>
    <w:rsid w:val="00B431E8"/>
    <w:rsid w:val="00B4391C"/>
    <w:rsid w:val="00B43B6D"/>
    <w:rsid w:val="00B4455D"/>
    <w:rsid w:val="00B44A95"/>
    <w:rsid w:val="00B45141"/>
    <w:rsid w:val="00B46733"/>
    <w:rsid w:val="00B47871"/>
    <w:rsid w:val="00B523A9"/>
    <w:rsid w:val="00B5273A"/>
    <w:rsid w:val="00B53F04"/>
    <w:rsid w:val="00B56005"/>
    <w:rsid w:val="00B57329"/>
    <w:rsid w:val="00B57700"/>
    <w:rsid w:val="00B6015D"/>
    <w:rsid w:val="00B60E61"/>
    <w:rsid w:val="00B61F8D"/>
    <w:rsid w:val="00B62282"/>
    <w:rsid w:val="00B62693"/>
    <w:rsid w:val="00B62B50"/>
    <w:rsid w:val="00B635B7"/>
    <w:rsid w:val="00B63AE8"/>
    <w:rsid w:val="00B65950"/>
    <w:rsid w:val="00B65B01"/>
    <w:rsid w:val="00B66037"/>
    <w:rsid w:val="00B66206"/>
    <w:rsid w:val="00B66D83"/>
    <w:rsid w:val="00B66FEB"/>
    <w:rsid w:val="00B672C0"/>
    <w:rsid w:val="00B73DB1"/>
    <w:rsid w:val="00B73F55"/>
    <w:rsid w:val="00B75646"/>
    <w:rsid w:val="00B761F0"/>
    <w:rsid w:val="00B81818"/>
    <w:rsid w:val="00B83C43"/>
    <w:rsid w:val="00B83CE0"/>
    <w:rsid w:val="00B84038"/>
    <w:rsid w:val="00B84D4C"/>
    <w:rsid w:val="00B84F15"/>
    <w:rsid w:val="00B90729"/>
    <w:rsid w:val="00B907DA"/>
    <w:rsid w:val="00B91160"/>
    <w:rsid w:val="00B918B7"/>
    <w:rsid w:val="00B93063"/>
    <w:rsid w:val="00B93152"/>
    <w:rsid w:val="00B94159"/>
    <w:rsid w:val="00B950BC"/>
    <w:rsid w:val="00B95581"/>
    <w:rsid w:val="00B9714C"/>
    <w:rsid w:val="00B972C1"/>
    <w:rsid w:val="00B973BA"/>
    <w:rsid w:val="00B97EA0"/>
    <w:rsid w:val="00BA0D05"/>
    <w:rsid w:val="00BA16DD"/>
    <w:rsid w:val="00BA29AD"/>
    <w:rsid w:val="00BA3C8D"/>
    <w:rsid w:val="00BA3F8D"/>
    <w:rsid w:val="00BA5317"/>
    <w:rsid w:val="00BA65AC"/>
    <w:rsid w:val="00BA6B65"/>
    <w:rsid w:val="00BA7309"/>
    <w:rsid w:val="00BA7931"/>
    <w:rsid w:val="00BA7B98"/>
    <w:rsid w:val="00BB0821"/>
    <w:rsid w:val="00BB2F20"/>
    <w:rsid w:val="00BB4DDA"/>
    <w:rsid w:val="00BB5167"/>
    <w:rsid w:val="00BB5C19"/>
    <w:rsid w:val="00BB7A10"/>
    <w:rsid w:val="00BC0F72"/>
    <w:rsid w:val="00BC11AB"/>
    <w:rsid w:val="00BC1CEC"/>
    <w:rsid w:val="00BC369D"/>
    <w:rsid w:val="00BC4BF5"/>
    <w:rsid w:val="00BC62D2"/>
    <w:rsid w:val="00BC7468"/>
    <w:rsid w:val="00BC7D4F"/>
    <w:rsid w:val="00BC7ED7"/>
    <w:rsid w:val="00BD0D1B"/>
    <w:rsid w:val="00BD12F7"/>
    <w:rsid w:val="00BD1654"/>
    <w:rsid w:val="00BD2850"/>
    <w:rsid w:val="00BD3DB3"/>
    <w:rsid w:val="00BD4E7B"/>
    <w:rsid w:val="00BD5C28"/>
    <w:rsid w:val="00BD6014"/>
    <w:rsid w:val="00BD68EB"/>
    <w:rsid w:val="00BD7C66"/>
    <w:rsid w:val="00BE02E0"/>
    <w:rsid w:val="00BE0D2E"/>
    <w:rsid w:val="00BE139F"/>
    <w:rsid w:val="00BE1E47"/>
    <w:rsid w:val="00BE20CF"/>
    <w:rsid w:val="00BE2103"/>
    <w:rsid w:val="00BE23BA"/>
    <w:rsid w:val="00BE28D2"/>
    <w:rsid w:val="00BE4A64"/>
    <w:rsid w:val="00BE4F3F"/>
    <w:rsid w:val="00BE54E8"/>
    <w:rsid w:val="00BE5A2C"/>
    <w:rsid w:val="00BE6D38"/>
    <w:rsid w:val="00BE7641"/>
    <w:rsid w:val="00BF235F"/>
    <w:rsid w:val="00BF26F5"/>
    <w:rsid w:val="00BF2EB1"/>
    <w:rsid w:val="00BF557D"/>
    <w:rsid w:val="00BF564A"/>
    <w:rsid w:val="00BF567C"/>
    <w:rsid w:val="00BF766D"/>
    <w:rsid w:val="00BF7F58"/>
    <w:rsid w:val="00C00E72"/>
    <w:rsid w:val="00C0131B"/>
    <w:rsid w:val="00C01381"/>
    <w:rsid w:val="00C01AB1"/>
    <w:rsid w:val="00C02343"/>
    <w:rsid w:val="00C03761"/>
    <w:rsid w:val="00C06A89"/>
    <w:rsid w:val="00C06AA0"/>
    <w:rsid w:val="00C06C29"/>
    <w:rsid w:val="00C079B8"/>
    <w:rsid w:val="00C10037"/>
    <w:rsid w:val="00C123EA"/>
    <w:rsid w:val="00C123FB"/>
    <w:rsid w:val="00C12A49"/>
    <w:rsid w:val="00C12E9C"/>
    <w:rsid w:val="00C1306E"/>
    <w:rsid w:val="00C133EE"/>
    <w:rsid w:val="00C1358C"/>
    <w:rsid w:val="00C149D0"/>
    <w:rsid w:val="00C153A5"/>
    <w:rsid w:val="00C1606D"/>
    <w:rsid w:val="00C16542"/>
    <w:rsid w:val="00C16BEB"/>
    <w:rsid w:val="00C17545"/>
    <w:rsid w:val="00C2008C"/>
    <w:rsid w:val="00C21AE7"/>
    <w:rsid w:val="00C23B89"/>
    <w:rsid w:val="00C243AE"/>
    <w:rsid w:val="00C25E48"/>
    <w:rsid w:val="00C26588"/>
    <w:rsid w:val="00C26850"/>
    <w:rsid w:val="00C27DE9"/>
    <w:rsid w:val="00C31219"/>
    <w:rsid w:val="00C31403"/>
    <w:rsid w:val="00C32A07"/>
    <w:rsid w:val="00C32A1F"/>
    <w:rsid w:val="00C32FB3"/>
    <w:rsid w:val="00C33388"/>
    <w:rsid w:val="00C35484"/>
    <w:rsid w:val="00C35696"/>
    <w:rsid w:val="00C402C0"/>
    <w:rsid w:val="00C4173A"/>
    <w:rsid w:val="00C43B4F"/>
    <w:rsid w:val="00C43C66"/>
    <w:rsid w:val="00C44F74"/>
    <w:rsid w:val="00C457C3"/>
    <w:rsid w:val="00C46940"/>
    <w:rsid w:val="00C52EB8"/>
    <w:rsid w:val="00C53CAB"/>
    <w:rsid w:val="00C573AC"/>
    <w:rsid w:val="00C577FA"/>
    <w:rsid w:val="00C5785F"/>
    <w:rsid w:val="00C57CFA"/>
    <w:rsid w:val="00C57CFC"/>
    <w:rsid w:val="00C602FF"/>
    <w:rsid w:val="00C61174"/>
    <w:rsid w:val="00C6148F"/>
    <w:rsid w:val="00C61645"/>
    <w:rsid w:val="00C618E9"/>
    <w:rsid w:val="00C61FD9"/>
    <w:rsid w:val="00C62F7A"/>
    <w:rsid w:val="00C637B5"/>
    <w:rsid w:val="00C63B9C"/>
    <w:rsid w:val="00C6404C"/>
    <w:rsid w:val="00C64DA9"/>
    <w:rsid w:val="00C64ECE"/>
    <w:rsid w:val="00C652CC"/>
    <w:rsid w:val="00C6682F"/>
    <w:rsid w:val="00C66F7C"/>
    <w:rsid w:val="00C70660"/>
    <w:rsid w:val="00C7118A"/>
    <w:rsid w:val="00C7275E"/>
    <w:rsid w:val="00C74C5D"/>
    <w:rsid w:val="00C74C7E"/>
    <w:rsid w:val="00C74DB1"/>
    <w:rsid w:val="00C75EF6"/>
    <w:rsid w:val="00C77168"/>
    <w:rsid w:val="00C77D72"/>
    <w:rsid w:val="00C81081"/>
    <w:rsid w:val="00C81C9C"/>
    <w:rsid w:val="00C850DA"/>
    <w:rsid w:val="00C863C4"/>
    <w:rsid w:val="00C86435"/>
    <w:rsid w:val="00C905C3"/>
    <w:rsid w:val="00C90640"/>
    <w:rsid w:val="00C920EA"/>
    <w:rsid w:val="00C927A5"/>
    <w:rsid w:val="00C93C3E"/>
    <w:rsid w:val="00C95AE9"/>
    <w:rsid w:val="00CA12E3"/>
    <w:rsid w:val="00CA14D9"/>
    <w:rsid w:val="00CA2857"/>
    <w:rsid w:val="00CA2CA5"/>
    <w:rsid w:val="00CA35FE"/>
    <w:rsid w:val="00CA559A"/>
    <w:rsid w:val="00CA5799"/>
    <w:rsid w:val="00CA5F1F"/>
    <w:rsid w:val="00CA60D1"/>
    <w:rsid w:val="00CA6611"/>
    <w:rsid w:val="00CA6A8C"/>
    <w:rsid w:val="00CA6AE6"/>
    <w:rsid w:val="00CA782F"/>
    <w:rsid w:val="00CA79B8"/>
    <w:rsid w:val="00CA7BCF"/>
    <w:rsid w:val="00CB0669"/>
    <w:rsid w:val="00CB0EED"/>
    <w:rsid w:val="00CB17A7"/>
    <w:rsid w:val="00CB1C7E"/>
    <w:rsid w:val="00CB2261"/>
    <w:rsid w:val="00CB3285"/>
    <w:rsid w:val="00CB36CC"/>
    <w:rsid w:val="00CB36F7"/>
    <w:rsid w:val="00CB3A5A"/>
    <w:rsid w:val="00CB3E75"/>
    <w:rsid w:val="00CB4FD4"/>
    <w:rsid w:val="00CB50E3"/>
    <w:rsid w:val="00CB64E1"/>
    <w:rsid w:val="00CC0C72"/>
    <w:rsid w:val="00CC1792"/>
    <w:rsid w:val="00CC2BFD"/>
    <w:rsid w:val="00CC3699"/>
    <w:rsid w:val="00CC3829"/>
    <w:rsid w:val="00CC41C7"/>
    <w:rsid w:val="00CC6233"/>
    <w:rsid w:val="00CD07BB"/>
    <w:rsid w:val="00CD1207"/>
    <w:rsid w:val="00CD22EF"/>
    <w:rsid w:val="00CD322C"/>
    <w:rsid w:val="00CD3476"/>
    <w:rsid w:val="00CD414C"/>
    <w:rsid w:val="00CD64DF"/>
    <w:rsid w:val="00CD669A"/>
    <w:rsid w:val="00CD7AB8"/>
    <w:rsid w:val="00CE0BEE"/>
    <w:rsid w:val="00CE1538"/>
    <w:rsid w:val="00CE1CFE"/>
    <w:rsid w:val="00CE25A6"/>
    <w:rsid w:val="00CE2B78"/>
    <w:rsid w:val="00CE739B"/>
    <w:rsid w:val="00CE7B95"/>
    <w:rsid w:val="00CF26AC"/>
    <w:rsid w:val="00CF2F50"/>
    <w:rsid w:val="00CF3D97"/>
    <w:rsid w:val="00CF43B5"/>
    <w:rsid w:val="00CF4C7A"/>
    <w:rsid w:val="00CF5042"/>
    <w:rsid w:val="00CF6198"/>
    <w:rsid w:val="00CF7303"/>
    <w:rsid w:val="00CF74F5"/>
    <w:rsid w:val="00D007AF"/>
    <w:rsid w:val="00D01F4D"/>
    <w:rsid w:val="00D02919"/>
    <w:rsid w:val="00D036D5"/>
    <w:rsid w:val="00D036DF"/>
    <w:rsid w:val="00D03B16"/>
    <w:rsid w:val="00D03C87"/>
    <w:rsid w:val="00D04C61"/>
    <w:rsid w:val="00D055AD"/>
    <w:rsid w:val="00D05B8D"/>
    <w:rsid w:val="00D06308"/>
    <w:rsid w:val="00D065A2"/>
    <w:rsid w:val="00D07576"/>
    <w:rsid w:val="00D07F00"/>
    <w:rsid w:val="00D12A69"/>
    <w:rsid w:val="00D159C5"/>
    <w:rsid w:val="00D162AB"/>
    <w:rsid w:val="00D16646"/>
    <w:rsid w:val="00D168CE"/>
    <w:rsid w:val="00D16D75"/>
    <w:rsid w:val="00D17B72"/>
    <w:rsid w:val="00D207F0"/>
    <w:rsid w:val="00D20C14"/>
    <w:rsid w:val="00D20D79"/>
    <w:rsid w:val="00D22A45"/>
    <w:rsid w:val="00D23A5B"/>
    <w:rsid w:val="00D26A72"/>
    <w:rsid w:val="00D27170"/>
    <w:rsid w:val="00D27A10"/>
    <w:rsid w:val="00D27B56"/>
    <w:rsid w:val="00D30CB3"/>
    <w:rsid w:val="00D3185C"/>
    <w:rsid w:val="00D32AB7"/>
    <w:rsid w:val="00D32B12"/>
    <w:rsid w:val="00D33064"/>
    <w:rsid w:val="00D3318E"/>
    <w:rsid w:val="00D33E72"/>
    <w:rsid w:val="00D3440B"/>
    <w:rsid w:val="00D358B9"/>
    <w:rsid w:val="00D35BD6"/>
    <w:rsid w:val="00D361B5"/>
    <w:rsid w:val="00D36ABF"/>
    <w:rsid w:val="00D37160"/>
    <w:rsid w:val="00D3779A"/>
    <w:rsid w:val="00D40FE6"/>
    <w:rsid w:val="00D411A2"/>
    <w:rsid w:val="00D41363"/>
    <w:rsid w:val="00D41F92"/>
    <w:rsid w:val="00D42572"/>
    <w:rsid w:val="00D42BB5"/>
    <w:rsid w:val="00D42BE0"/>
    <w:rsid w:val="00D43FB1"/>
    <w:rsid w:val="00D44A87"/>
    <w:rsid w:val="00D44C01"/>
    <w:rsid w:val="00D4576A"/>
    <w:rsid w:val="00D4606D"/>
    <w:rsid w:val="00D4638C"/>
    <w:rsid w:val="00D46AAE"/>
    <w:rsid w:val="00D4784E"/>
    <w:rsid w:val="00D47CE6"/>
    <w:rsid w:val="00D47E9E"/>
    <w:rsid w:val="00D50B9C"/>
    <w:rsid w:val="00D52B48"/>
    <w:rsid w:val="00D52D73"/>
    <w:rsid w:val="00D52E58"/>
    <w:rsid w:val="00D547CC"/>
    <w:rsid w:val="00D554D4"/>
    <w:rsid w:val="00D56B20"/>
    <w:rsid w:val="00D576F7"/>
    <w:rsid w:val="00D57C24"/>
    <w:rsid w:val="00D6009D"/>
    <w:rsid w:val="00D60A4C"/>
    <w:rsid w:val="00D60CCC"/>
    <w:rsid w:val="00D630EC"/>
    <w:rsid w:val="00D6362F"/>
    <w:rsid w:val="00D6429A"/>
    <w:rsid w:val="00D643B4"/>
    <w:rsid w:val="00D6498A"/>
    <w:rsid w:val="00D64C91"/>
    <w:rsid w:val="00D6501B"/>
    <w:rsid w:val="00D657DD"/>
    <w:rsid w:val="00D6583F"/>
    <w:rsid w:val="00D658FA"/>
    <w:rsid w:val="00D66051"/>
    <w:rsid w:val="00D662E4"/>
    <w:rsid w:val="00D6635B"/>
    <w:rsid w:val="00D70ECC"/>
    <w:rsid w:val="00D714CC"/>
    <w:rsid w:val="00D71EF3"/>
    <w:rsid w:val="00D72DED"/>
    <w:rsid w:val="00D72FCB"/>
    <w:rsid w:val="00D75EA7"/>
    <w:rsid w:val="00D7650C"/>
    <w:rsid w:val="00D76BDD"/>
    <w:rsid w:val="00D77C58"/>
    <w:rsid w:val="00D77F71"/>
    <w:rsid w:val="00D80816"/>
    <w:rsid w:val="00D81389"/>
    <w:rsid w:val="00D81C63"/>
    <w:rsid w:val="00D81F21"/>
    <w:rsid w:val="00D84277"/>
    <w:rsid w:val="00D845DB"/>
    <w:rsid w:val="00D84DAB"/>
    <w:rsid w:val="00D85B81"/>
    <w:rsid w:val="00D86656"/>
    <w:rsid w:val="00D9109D"/>
    <w:rsid w:val="00D915B5"/>
    <w:rsid w:val="00D9219F"/>
    <w:rsid w:val="00D9299C"/>
    <w:rsid w:val="00D92D08"/>
    <w:rsid w:val="00D93CB1"/>
    <w:rsid w:val="00D94568"/>
    <w:rsid w:val="00D94B51"/>
    <w:rsid w:val="00D953C5"/>
    <w:rsid w:val="00D95470"/>
    <w:rsid w:val="00D95573"/>
    <w:rsid w:val="00D960F2"/>
    <w:rsid w:val="00D962E2"/>
    <w:rsid w:val="00D978AA"/>
    <w:rsid w:val="00D97B6D"/>
    <w:rsid w:val="00DA02F5"/>
    <w:rsid w:val="00DA2619"/>
    <w:rsid w:val="00DA4239"/>
    <w:rsid w:val="00DA4523"/>
    <w:rsid w:val="00DA5E73"/>
    <w:rsid w:val="00DA61A9"/>
    <w:rsid w:val="00DA706B"/>
    <w:rsid w:val="00DB09C1"/>
    <w:rsid w:val="00DB0B61"/>
    <w:rsid w:val="00DB1393"/>
    <w:rsid w:val="00DB13D1"/>
    <w:rsid w:val="00DB16A5"/>
    <w:rsid w:val="00DB2648"/>
    <w:rsid w:val="00DB2C9D"/>
    <w:rsid w:val="00DB2D40"/>
    <w:rsid w:val="00DB372F"/>
    <w:rsid w:val="00DB52FB"/>
    <w:rsid w:val="00DB6D98"/>
    <w:rsid w:val="00DB79EF"/>
    <w:rsid w:val="00DC0494"/>
    <w:rsid w:val="00DC090B"/>
    <w:rsid w:val="00DC1679"/>
    <w:rsid w:val="00DC1E34"/>
    <w:rsid w:val="00DC2CF1"/>
    <w:rsid w:val="00DC4FCF"/>
    <w:rsid w:val="00DC50E0"/>
    <w:rsid w:val="00DC6386"/>
    <w:rsid w:val="00DC7324"/>
    <w:rsid w:val="00DC76B9"/>
    <w:rsid w:val="00DD1130"/>
    <w:rsid w:val="00DD1298"/>
    <w:rsid w:val="00DD1951"/>
    <w:rsid w:val="00DD1AD0"/>
    <w:rsid w:val="00DD1E97"/>
    <w:rsid w:val="00DD2BA6"/>
    <w:rsid w:val="00DD37C4"/>
    <w:rsid w:val="00DD6130"/>
    <w:rsid w:val="00DD6456"/>
    <w:rsid w:val="00DD6628"/>
    <w:rsid w:val="00DD6945"/>
    <w:rsid w:val="00DE3250"/>
    <w:rsid w:val="00DE4061"/>
    <w:rsid w:val="00DE5320"/>
    <w:rsid w:val="00DE6028"/>
    <w:rsid w:val="00DE6783"/>
    <w:rsid w:val="00DE78A3"/>
    <w:rsid w:val="00DF06B3"/>
    <w:rsid w:val="00DF0BED"/>
    <w:rsid w:val="00DF1A71"/>
    <w:rsid w:val="00DF2246"/>
    <w:rsid w:val="00DF23C9"/>
    <w:rsid w:val="00DF3782"/>
    <w:rsid w:val="00DF4664"/>
    <w:rsid w:val="00DF5308"/>
    <w:rsid w:val="00DF68C7"/>
    <w:rsid w:val="00DF731A"/>
    <w:rsid w:val="00E006B5"/>
    <w:rsid w:val="00E0156B"/>
    <w:rsid w:val="00E01575"/>
    <w:rsid w:val="00E01B2E"/>
    <w:rsid w:val="00E023E2"/>
    <w:rsid w:val="00E02696"/>
    <w:rsid w:val="00E03E36"/>
    <w:rsid w:val="00E04D6E"/>
    <w:rsid w:val="00E05435"/>
    <w:rsid w:val="00E11332"/>
    <w:rsid w:val="00E11352"/>
    <w:rsid w:val="00E1396A"/>
    <w:rsid w:val="00E145AB"/>
    <w:rsid w:val="00E14AB9"/>
    <w:rsid w:val="00E15447"/>
    <w:rsid w:val="00E15824"/>
    <w:rsid w:val="00E16332"/>
    <w:rsid w:val="00E16756"/>
    <w:rsid w:val="00E16BD0"/>
    <w:rsid w:val="00E170DC"/>
    <w:rsid w:val="00E203BE"/>
    <w:rsid w:val="00E212FF"/>
    <w:rsid w:val="00E22512"/>
    <w:rsid w:val="00E22996"/>
    <w:rsid w:val="00E229C2"/>
    <w:rsid w:val="00E26818"/>
    <w:rsid w:val="00E27A8D"/>
    <w:rsid w:val="00E27FFC"/>
    <w:rsid w:val="00E30B15"/>
    <w:rsid w:val="00E30D65"/>
    <w:rsid w:val="00E31FDD"/>
    <w:rsid w:val="00E323C5"/>
    <w:rsid w:val="00E40181"/>
    <w:rsid w:val="00E40C65"/>
    <w:rsid w:val="00E424A1"/>
    <w:rsid w:val="00E43036"/>
    <w:rsid w:val="00E43EC0"/>
    <w:rsid w:val="00E45D00"/>
    <w:rsid w:val="00E46C8A"/>
    <w:rsid w:val="00E5010B"/>
    <w:rsid w:val="00E51F1A"/>
    <w:rsid w:val="00E523CC"/>
    <w:rsid w:val="00E5260B"/>
    <w:rsid w:val="00E527E5"/>
    <w:rsid w:val="00E52AC8"/>
    <w:rsid w:val="00E530C8"/>
    <w:rsid w:val="00E53688"/>
    <w:rsid w:val="00E5699B"/>
    <w:rsid w:val="00E56A01"/>
    <w:rsid w:val="00E57318"/>
    <w:rsid w:val="00E615F5"/>
    <w:rsid w:val="00E62255"/>
    <w:rsid w:val="00E629A1"/>
    <w:rsid w:val="00E63003"/>
    <w:rsid w:val="00E637F5"/>
    <w:rsid w:val="00E65C69"/>
    <w:rsid w:val="00E6729B"/>
    <w:rsid w:val="00E6794C"/>
    <w:rsid w:val="00E70216"/>
    <w:rsid w:val="00E702FD"/>
    <w:rsid w:val="00E70BDA"/>
    <w:rsid w:val="00E71591"/>
    <w:rsid w:val="00E724A7"/>
    <w:rsid w:val="00E72B05"/>
    <w:rsid w:val="00E72DA0"/>
    <w:rsid w:val="00E801DF"/>
    <w:rsid w:val="00E803AE"/>
    <w:rsid w:val="00E80B43"/>
    <w:rsid w:val="00E80DE3"/>
    <w:rsid w:val="00E81F50"/>
    <w:rsid w:val="00E82C55"/>
    <w:rsid w:val="00E833B9"/>
    <w:rsid w:val="00E843C9"/>
    <w:rsid w:val="00E857DC"/>
    <w:rsid w:val="00E86B4A"/>
    <w:rsid w:val="00E87B23"/>
    <w:rsid w:val="00E90056"/>
    <w:rsid w:val="00E91E7A"/>
    <w:rsid w:val="00E92AC3"/>
    <w:rsid w:val="00E939B5"/>
    <w:rsid w:val="00E95C52"/>
    <w:rsid w:val="00E960E6"/>
    <w:rsid w:val="00E97DB7"/>
    <w:rsid w:val="00EA17D8"/>
    <w:rsid w:val="00EA1B1E"/>
    <w:rsid w:val="00EA1D7D"/>
    <w:rsid w:val="00EA4001"/>
    <w:rsid w:val="00EA50B2"/>
    <w:rsid w:val="00EA539F"/>
    <w:rsid w:val="00EA576A"/>
    <w:rsid w:val="00EA60E3"/>
    <w:rsid w:val="00EA7475"/>
    <w:rsid w:val="00EA7594"/>
    <w:rsid w:val="00EA7F5E"/>
    <w:rsid w:val="00EB00E0"/>
    <w:rsid w:val="00EB0334"/>
    <w:rsid w:val="00EB0BCE"/>
    <w:rsid w:val="00EB11E4"/>
    <w:rsid w:val="00EB1883"/>
    <w:rsid w:val="00EB1DDE"/>
    <w:rsid w:val="00EB2FAD"/>
    <w:rsid w:val="00EB4586"/>
    <w:rsid w:val="00EB547E"/>
    <w:rsid w:val="00EB6B92"/>
    <w:rsid w:val="00EB796F"/>
    <w:rsid w:val="00EC02E9"/>
    <w:rsid w:val="00EC059F"/>
    <w:rsid w:val="00EC1F24"/>
    <w:rsid w:val="00EC22F6"/>
    <w:rsid w:val="00EC2CA9"/>
    <w:rsid w:val="00EC2D0B"/>
    <w:rsid w:val="00EC3503"/>
    <w:rsid w:val="00EC4AB5"/>
    <w:rsid w:val="00EC5A59"/>
    <w:rsid w:val="00EC5AB9"/>
    <w:rsid w:val="00ED2F00"/>
    <w:rsid w:val="00ED3745"/>
    <w:rsid w:val="00ED39DF"/>
    <w:rsid w:val="00ED3F53"/>
    <w:rsid w:val="00ED4D32"/>
    <w:rsid w:val="00ED5B9B"/>
    <w:rsid w:val="00ED6335"/>
    <w:rsid w:val="00ED6BAD"/>
    <w:rsid w:val="00ED7447"/>
    <w:rsid w:val="00ED7D47"/>
    <w:rsid w:val="00EE1488"/>
    <w:rsid w:val="00EE1EC1"/>
    <w:rsid w:val="00EE379F"/>
    <w:rsid w:val="00EE3E24"/>
    <w:rsid w:val="00EE4301"/>
    <w:rsid w:val="00EE448D"/>
    <w:rsid w:val="00EE4D5D"/>
    <w:rsid w:val="00EE506C"/>
    <w:rsid w:val="00EE5131"/>
    <w:rsid w:val="00EE5EE7"/>
    <w:rsid w:val="00EF109B"/>
    <w:rsid w:val="00EF19FB"/>
    <w:rsid w:val="00EF2012"/>
    <w:rsid w:val="00EF36AF"/>
    <w:rsid w:val="00EF3E51"/>
    <w:rsid w:val="00EF4F8E"/>
    <w:rsid w:val="00EF60D1"/>
    <w:rsid w:val="00F0080F"/>
    <w:rsid w:val="00F00F9C"/>
    <w:rsid w:val="00F01E5F"/>
    <w:rsid w:val="00F02ABA"/>
    <w:rsid w:val="00F03E09"/>
    <w:rsid w:val="00F0437A"/>
    <w:rsid w:val="00F04ECC"/>
    <w:rsid w:val="00F058D9"/>
    <w:rsid w:val="00F06CA7"/>
    <w:rsid w:val="00F07095"/>
    <w:rsid w:val="00F073CF"/>
    <w:rsid w:val="00F11037"/>
    <w:rsid w:val="00F1154D"/>
    <w:rsid w:val="00F12D0C"/>
    <w:rsid w:val="00F144EF"/>
    <w:rsid w:val="00F151B8"/>
    <w:rsid w:val="00F16953"/>
    <w:rsid w:val="00F16F1B"/>
    <w:rsid w:val="00F1719E"/>
    <w:rsid w:val="00F1754E"/>
    <w:rsid w:val="00F1798A"/>
    <w:rsid w:val="00F17DFA"/>
    <w:rsid w:val="00F21DE7"/>
    <w:rsid w:val="00F229FC"/>
    <w:rsid w:val="00F231F1"/>
    <w:rsid w:val="00F24D7F"/>
    <w:rsid w:val="00F250A9"/>
    <w:rsid w:val="00F2597A"/>
    <w:rsid w:val="00F25FB5"/>
    <w:rsid w:val="00F260F7"/>
    <w:rsid w:val="00F26556"/>
    <w:rsid w:val="00F30FF4"/>
    <w:rsid w:val="00F3117D"/>
    <w:rsid w:val="00F3122E"/>
    <w:rsid w:val="00F31A10"/>
    <w:rsid w:val="00F325F5"/>
    <w:rsid w:val="00F326B4"/>
    <w:rsid w:val="00F33000"/>
    <w:rsid w:val="00F33043"/>
    <w:rsid w:val="00F331AD"/>
    <w:rsid w:val="00F34FE9"/>
    <w:rsid w:val="00F35287"/>
    <w:rsid w:val="00F35A0C"/>
    <w:rsid w:val="00F37205"/>
    <w:rsid w:val="00F37BD5"/>
    <w:rsid w:val="00F43120"/>
    <w:rsid w:val="00F43A37"/>
    <w:rsid w:val="00F45038"/>
    <w:rsid w:val="00F4641B"/>
    <w:rsid w:val="00F46EB8"/>
    <w:rsid w:val="00F50429"/>
    <w:rsid w:val="00F50CD1"/>
    <w:rsid w:val="00F511E4"/>
    <w:rsid w:val="00F52D09"/>
    <w:rsid w:val="00F52E08"/>
    <w:rsid w:val="00F52F0D"/>
    <w:rsid w:val="00F554DE"/>
    <w:rsid w:val="00F55B21"/>
    <w:rsid w:val="00F55B2D"/>
    <w:rsid w:val="00F55C6B"/>
    <w:rsid w:val="00F56232"/>
    <w:rsid w:val="00F56DE2"/>
    <w:rsid w:val="00F56EF6"/>
    <w:rsid w:val="00F57C46"/>
    <w:rsid w:val="00F60E08"/>
    <w:rsid w:val="00F61A9F"/>
    <w:rsid w:val="00F62E68"/>
    <w:rsid w:val="00F64696"/>
    <w:rsid w:val="00F64904"/>
    <w:rsid w:val="00F65957"/>
    <w:rsid w:val="00F65AA9"/>
    <w:rsid w:val="00F661B3"/>
    <w:rsid w:val="00F6768F"/>
    <w:rsid w:val="00F705C2"/>
    <w:rsid w:val="00F70FAD"/>
    <w:rsid w:val="00F72334"/>
    <w:rsid w:val="00F7295E"/>
    <w:rsid w:val="00F72C2C"/>
    <w:rsid w:val="00F73166"/>
    <w:rsid w:val="00F747C7"/>
    <w:rsid w:val="00F75614"/>
    <w:rsid w:val="00F76CAB"/>
    <w:rsid w:val="00F76D9D"/>
    <w:rsid w:val="00F772C6"/>
    <w:rsid w:val="00F81388"/>
    <w:rsid w:val="00F815B5"/>
    <w:rsid w:val="00F81770"/>
    <w:rsid w:val="00F8232D"/>
    <w:rsid w:val="00F82C35"/>
    <w:rsid w:val="00F84240"/>
    <w:rsid w:val="00F84DAD"/>
    <w:rsid w:val="00F85195"/>
    <w:rsid w:val="00F85226"/>
    <w:rsid w:val="00F86596"/>
    <w:rsid w:val="00F87453"/>
    <w:rsid w:val="00F87803"/>
    <w:rsid w:val="00F90E1A"/>
    <w:rsid w:val="00F914B0"/>
    <w:rsid w:val="00F91BBA"/>
    <w:rsid w:val="00F92D0F"/>
    <w:rsid w:val="00F93598"/>
    <w:rsid w:val="00F938BA"/>
    <w:rsid w:val="00F939DD"/>
    <w:rsid w:val="00F9430B"/>
    <w:rsid w:val="00F955EF"/>
    <w:rsid w:val="00F963B2"/>
    <w:rsid w:val="00F976BC"/>
    <w:rsid w:val="00F977CD"/>
    <w:rsid w:val="00FA0418"/>
    <w:rsid w:val="00FA0D11"/>
    <w:rsid w:val="00FA2C46"/>
    <w:rsid w:val="00FA3525"/>
    <w:rsid w:val="00FA38AC"/>
    <w:rsid w:val="00FA47CE"/>
    <w:rsid w:val="00FA4D8D"/>
    <w:rsid w:val="00FA5A53"/>
    <w:rsid w:val="00FA67B1"/>
    <w:rsid w:val="00FB1A98"/>
    <w:rsid w:val="00FB1C4D"/>
    <w:rsid w:val="00FB228D"/>
    <w:rsid w:val="00FB26E5"/>
    <w:rsid w:val="00FB2AF2"/>
    <w:rsid w:val="00FB2CB4"/>
    <w:rsid w:val="00FB2CF4"/>
    <w:rsid w:val="00FB38B2"/>
    <w:rsid w:val="00FB3ABA"/>
    <w:rsid w:val="00FB3CEE"/>
    <w:rsid w:val="00FB3ECD"/>
    <w:rsid w:val="00FB4769"/>
    <w:rsid w:val="00FB4CDA"/>
    <w:rsid w:val="00FB7382"/>
    <w:rsid w:val="00FB75C4"/>
    <w:rsid w:val="00FC0F81"/>
    <w:rsid w:val="00FC217F"/>
    <w:rsid w:val="00FC2623"/>
    <w:rsid w:val="00FC395C"/>
    <w:rsid w:val="00FC48D0"/>
    <w:rsid w:val="00FC6187"/>
    <w:rsid w:val="00FD03C1"/>
    <w:rsid w:val="00FD0AF7"/>
    <w:rsid w:val="00FD0B7B"/>
    <w:rsid w:val="00FD3046"/>
    <w:rsid w:val="00FD3766"/>
    <w:rsid w:val="00FD47C4"/>
    <w:rsid w:val="00FD4FC5"/>
    <w:rsid w:val="00FD5F1E"/>
    <w:rsid w:val="00FD6BE4"/>
    <w:rsid w:val="00FD707E"/>
    <w:rsid w:val="00FD72DA"/>
    <w:rsid w:val="00FD7958"/>
    <w:rsid w:val="00FD7B6C"/>
    <w:rsid w:val="00FE08BD"/>
    <w:rsid w:val="00FE08C6"/>
    <w:rsid w:val="00FE08DE"/>
    <w:rsid w:val="00FE206E"/>
    <w:rsid w:val="00FE2DCF"/>
    <w:rsid w:val="00FE3FA7"/>
    <w:rsid w:val="00FF2FCE"/>
    <w:rsid w:val="00FF390D"/>
    <w:rsid w:val="00FF3FF2"/>
    <w:rsid w:val="00FF4F7D"/>
    <w:rsid w:val="00FF6D9D"/>
    <w:rsid w:val="1395ACD4"/>
    <w:rsid w:val="1824E701"/>
    <w:rsid w:val="186AB8CA"/>
    <w:rsid w:val="241AD293"/>
    <w:rsid w:val="2CC468D0"/>
    <w:rsid w:val="553036BB"/>
    <w:rsid w:val="613DD0DC"/>
    <w:rsid w:val="6C006220"/>
    <w:rsid w:val="749DFC37"/>
    <w:rsid w:val="7FCB9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C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206F"/>
    <w:rPr>
      <w:rFonts w:ascii="Cambria" w:hAnsi="Cambria"/>
      <w:lang w:eastAsia="en-US"/>
    </w:rPr>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eastAsia="MS Mincho" w:cstheme="majorBidi"/>
      <w:b/>
      <w:bCs/>
      <w:i/>
      <w:iCs/>
      <w:sz w:val="26"/>
      <w:szCs w:val="26"/>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rPr>
  </w:style>
  <w:style w:type="paragraph" w:styleId="TOC4">
    <w:name w:val="toc 4"/>
    <w:basedOn w:val="TOC3"/>
    <w:autoRedefine/>
    <w:uiPriority w:val="5"/>
    <w:semiHidden/>
    <w:rsid w:val="00024D89"/>
    <w:pPr>
      <w:ind w:left="567"/>
    </w:pPr>
  </w:style>
  <w:style w:type="paragraph" w:styleId="TOC5">
    <w:name w:val="toc 5"/>
    <w:basedOn w:val="Normal"/>
    <w:next w:val="Normal"/>
    <w:autoRedefine/>
    <w:semiHidden/>
    <w:rsid w:val="0021053D"/>
    <w:pPr>
      <w:ind w:left="800"/>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link w:val="DJCSIntrobodybold115Char"/>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JRbodynospace">
    <w:name w:val="DJR body no space"/>
    <w:basedOn w:val="DJRbody"/>
    <w:rsid w:val="001E3034"/>
  </w:style>
  <w:style w:type="paragraph" w:styleId="Subtitle">
    <w:name w:val="Subtitle"/>
    <w:basedOn w:val="Normal"/>
    <w:next w:val="Normal"/>
    <w:link w:val="SubtitleChar"/>
    <w:uiPriority w:val="11"/>
    <w:semiHidden/>
    <w:rsid w:val="001E3034"/>
    <w:pPr>
      <w:spacing w:after="60"/>
      <w:jc w:val="center"/>
    </w:pPr>
    <w:rPr>
      <w:rFonts w:ascii="Calibri Light" w:eastAsiaTheme="majorEastAsia" w:hAnsi="Calibri Light" w:cstheme="majorBidi"/>
      <w:sz w:val="24"/>
      <w:szCs w:val="24"/>
    </w:rPr>
  </w:style>
  <w:style w:type="character" w:customStyle="1" w:styleId="SubtitleChar">
    <w:name w:val="Subtitle Char"/>
    <w:basedOn w:val="DefaultParagraphFont"/>
    <w:link w:val="Subtitle"/>
    <w:uiPriority w:val="11"/>
    <w:semiHidden/>
    <w:rsid w:val="001E3034"/>
    <w:rPr>
      <w:rFonts w:ascii="Calibri Light" w:eastAsiaTheme="majorEastAsia" w:hAnsi="Calibri Light" w:cstheme="majorBidi"/>
      <w:sz w:val="24"/>
      <w:szCs w:val="24"/>
      <w:lang w:eastAsia="en-US"/>
    </w:rPr>
  </w:style>
  <w:style w:type="paragraph" w:customStyle="1" w:styleId="DJRreportsubtitlecover">
    <w:name w:val="DJR report subtitle cover"/>
    <w:basedOn w:val="Normal"/>
    <w:link w:val="DJRreportsubtitlecoverChar"/>
    <w:uiPriority w:val="4"/>
    <w:rsid w:val="001E3034"/>
    <w:pPr>
      <w:spacing w:after="120" w:line="380" w:lineRule="atLeast"/>
    </w:pPr>
    <w:rPr>
      <w:rFonts w:ascii="Arial" w:hAnsi="Arial"/>
      <w:color w:val="16145F" w:themeColor="accent3"/>
      <w:sz w:val="32"/>
      <w:szCs w:val="30"/>
    </w:rPr>
  </w:style>
  <w:style w:type="paragraph" w:styleId="TOC1">
    <w:name w:val="toc 1"/>
    <w:basedOn w:val="Normal"/>
    <w:next w:val="Normal"/>
    <w:uiPriority w:val="39"/>
    <w:rsid w:val="001E3034"/>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1E3034"/>
    <w:pPr>
      <w:keepNext/>
      <w:keepLines/>
      <w:tabs>
        <w:tab w:val="left" w:pos="426"/>
        <w:tab w:val="right" w:leader="dot" w:pos="10204"/>
      </w:tabs>
      <w:spacing w:after="60" w:line="270" w:lineRule="atLeast"/>
    </w:pPr>
    <w:rPr>
      <w:rFonts w:ascii="Arial" w:hAnsi="Arial"/>
      <w:noProof/>
    </w:rPr>
  </w:style>
  <w:style w:type="paragraph" w:customStyle="1" w:styleId="DJRreportmaintitlecover">
    <w:name w:val="DJR report main title cover"/>
    <w:uiPriority w:val="4"/>
    <w:rsid w:val="001E3034"/>
    <w:pPr>
      <w:keepLines/>
      <w:spacing w:after="240" w:line="580" w:lineRule="atLeast"/>
    </w:pPr>
    <w:rPr>
      <w:rFonts w:ascii="Arial" w:hAnsi="Arial"/>
      <w:b/>
      <w:bCs/>
      <w:color w:val="16145F" w:themeColor="accent3"/>
      <w:sz w:val="52"/>
      <w:szCs w:val="50"/>
      <w:lang w:eastAsia="en-US"/>
    </w:rPr>
  </w:style>
  <w:style w:type="numbering" w:customStyle="1" w:styleId="DJRHeading1">
    <w:name w:val="DJR Heading 1"/>
    <w:uiPriority w:val="99"/>
    <w:rsid w:val="001E3034"/>
    <w:pPr>
      <w:numPr>
        <w:numId w:val="12"/>
      </w:numPr>
    </w:p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qFormat/>
    <w:rsid w:val="001E3034"/>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1E3034"/>
    <w:rPr>
      <w:rFonts w:ascii="Cambria" w:hAnsi="Cambria"/>
      <w:lang w:eastAsia="en-US"/>
    </w:rPr>
  </w:style>
  <w:style w:type="paragraph" w:customStyle="1" w:styleId="DJRfooter">
    <w:name w:val="DJR footer"/>
    <w:uiPriority w:val="11"/>
    <w:rsid w:val="001E3034"/>
    <w:pPr>
      <w:tabs>
        <w:tab w:val="right" w:pos="9299"/>
      </w:tabs>
      <w:spacing w:after="40"/>
    </w:pPr>
    <w:rPr>
      <w:rFonts w:ascii="Arial" w:hAnsi="Arial" w:cs="Arial"/>
      <w:szCs w:val="18"/>
      <w:lang w:eastAsia="en-US"/>
    </w:rPr>
  </w:style>
  <w:style w:type="paragraph" w:customStyle="1" w:styleId="DJRheader">
    <w:name w:val="DJR header"/>
    <w:basedOn w:val="DJRfooter"/>
    <w:uiPriority w:val="11"/>
    <w:rsid w:val="001E3034"/>
    <w:pPr>
      <w:tabs>
        <w:tab w:val="clear" w:pos="9299"/>
        <w:tab w:val="right" w:pos="8505"/>
      </w:tabs>
      <w:ind w:left="284"/>
    </w:pPr>
    <w:rPr>
      <w:color w:val="FFFFFF" w:themeColor="background1"/>
    </w:rPr>
  </w:style>
  <w:style w:type="paragraph" w:customStyle="1" w:styleId="DJRTOCheadingreport">
    <w:name w:val="DJR TOC heading report"/>
    <w:link w:val="DJRTOCheadingreportChar"/>
    <w:uiPriority w:val="5"/>
    <w:rsid w:val="001E3034"/>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1E3034"/>
    <w:rPr>
      <w:rFonts w:ascii="Arial" w:eastAsia="MS Gothic" w:hAnsi="Arial" w:cs="Arial"/>
      <w:b/>
      <w:bCs/>
      <w:color w:val="16145F" w:themeColor="accent3"/>
      <w:kern w:val="32"/>
      <w:sz w:val="40"/>
      <w:szCs w:val="40"/>
      <w:lang w:eastAsia="en-US"/>
    </w:rPr>
  </w:style>
  <w:style w:type="numbering" w:customStyle="1" w:styleId="DJRHeadingnumber">
    <w:name w:val="DJR Heading number"/>
    <w:uiPriority w:val="99"/>
    <w:rsid w:val="001E3034"/>
    <w:pPr>
      <w:numPr>
        <w:numId w:val="13"/>
      </w:numPr>
    </w:pPr>
  </w:style>
  <w:style w:type="numbering" w:customStyle="1" w:styleId="ZZNumberslowerromanindent">
    <w:name w:val="ZZ Numbers lower roman indent"/>
    <w:basedOn w:val="ZZQuotebullets"/>
    <w:rsid w:val="001E3034"/>
    <w:pPr>
      <w:numPr>
        <w:numId w:val="11"/>
      </w:numPr>
    </w:pPr>
  </w:style>
  <w:style w:type="paragraph" w:customStyle="1" w:styleId="DJRbody">
    <w:name w:val="DJR body"/>
    <w:link w:val="DJRbodyChar"/>
    <w:autoRedefine/>
    <w:qFormat/>
    <w:rsid w:val="001E3034"/>
    <w:pPr>
      <w:spacing w:line="250" w:lineRule="atLeast"/>
      <w:ind w:right="-11"/>
    </w:pPr>
    <w:rPr>
      <w:rFonts w:ascii="Arial" w:eastAsia="Times" w:hAnsi="Arial" w:cs="Arial"/>
      <w:iCs/>
      <w:sz w:val="18"/>
      <w:szCs w:val="16"/>
      <w:lang w:eastAsia="en-US"/>
    </w:rPr>
  </w:style>
  <w:style w:type="paragraph" w:customStyle="1" w:styleId="DJRbullet1">
    <w:name w:val="DJR bullet 1"/>
    <w:basedOn w:val="DJRbody"/>
    <w:link w:val="DJRbullet1Char"/>
    <w:qFormat/>
    <w:rsid w:val="001E3034"/>
    <w:pPr>
      <w:numPr>
        <w:numId w:val="18"/>
      </w:numPr>
      <w:spacing w:after="40"/>
    </w:pPr>
  </w:style>
  <w:style w:type="paragraph" w:customStyle="1" w:styleId="DJRtabletext">
    <w:name w:val="DJR table text"/>
    <w:link w:val="DJRtabletextChar"/>
    <w:autoRedefine/>
    <w:uiPriority w:val="3"/>
    <w:qFormat/>
    <w:rsid w:val="001E3034"/>
    <w:pPr>
      <w:spacing w:before="120" w:after="60"/>
      <w:ind w:left="91"/>
    </w:pPr>
    <w:rPr>
      <w:rFonts w:ascii="Arial" w:hAnsi="Arial"/>
      <w:lang w:eastAsia="en-US"/>
    </w:rPr>
  </w:style>
  <w:style w:type="paragraph" w:customStyle="1" w:styleId="DJRtablecaption">
    <w:name w:val="DJR table caption"/>
    <w:next w:val="DJRbody"/>
    <w:autoRedefine/>
    <w:uiPriority w:val="3"/>
    <w:qFormat/>
    <w:rsid w:val="001E3034"/>
    <w:pPr>
      <w:keepNext/>
      <w:keepLines/>
      <w:spacing w:before="40" w:after="240" w:line="240" w:lineRule="atLeast"/>
      <w:ind w:left="170"/>
    </w:pPr>
    <w:rPr>
      <w:rFonts w:ascii="Arial" w:hAnsi="Arial"/>
      <w:i/>
      <w:color w:val="000000" w:themeColor="text1"/>
      <w:sz w:val="18"/>
      <w:lang w:eastAsia="en-US"/>
    </w:rPr>
  </w:style>
  <w:style w:type="paragraph" w:customStyle="1" w:styleId="DJRIntrobodybold115">
    <w:name w:val="DJR Intro body bold 11.5"/>
    <w:basedOn w:val="DJRbody"/>
    <w:uiPriority w:val="11"/>
    <w:rsid w:val="001E3034"/>
    <w:pPr>
      <w:spacing w:after="240"/>
    </w:pPr>
    <w:rPr>
      <w:b/>
      <w:sz w:val="23"/>
    </w:rPr>
  </w:style>
  <w:style w:type="paragraph" w:customStyle="1" w:styleId="DJRfigurecaption">
    <w:name w:val="DJR figure caption"/>
    <w:next w:val="DJRbody"/>
    <w:rsid w:val="001E3034"/>
    <w:pPr>
      <w:keepNext/>
      <w:keepLines/>
      <w:spacing w:before="240" w:after="120"/>
      <w:ind w:left="680"/>
    </w:pPr>
    <w:rPr>
      <w:rFonts w:ascii="Arial" w:hAnsi="Arial"/>
      <w:i/>
      <w:color w:val="000000" w:themeColor="text1"/>
      <w:sz w:val="22"/>
      <w:lang w:eastAsia="en-US"/>
    </w:rPr>
  </w:style>
  <w:style w:type="paragraph" w:customStyle="1" w:styleId="Sub-Bullet2">
    <w:name w:val="Sub-Bullet 2"/>
    <w:basedOn w:val="DJRbody"/>
    <w:autoRedefine/>
    <w:uiPriority w:val="2"/>
    <w:qFormat/>
    <w:rsid w:val="001E3034"/>
    <w:pPr>
      <w:numPr>
        <w:ilvl w:val="1"/>
        <w:numId w:val="18"/>
      </w:numPr>
      <w:spacing w:after="40"/>
      <w:ind w:left="964" w:hanging="284"/>
    </w:pPr>
  </w:style>
  <w:style w:type="paragraph" w:customStyle="1" w:styleId="DJRbodyafterbullets">
    <w:name w:val="DJR body after bullets"/>
    <w:basedOn w:val="DJRbody"/>
    <w:uiPriority w:val="11"/>
    <w:rsid w:val="001E3034"/>
  </w:style>
  <w:style w:type="paragraph" w:customStyle="1" w:styleId="DJRtablebullet2">
    <w:name w:val="DJR table bullet 2"/>
    <w:basedOn w:val="DJRtabletext"/>
    <w:uiPriority w:val="11"/>
    <w:rsid w:val="001E3034"/>
    <w:pPr>
      <w:tabs>
        <w:tab w:val="num" w:pos="794"/>
      </w:tabs>
      <w:ind w:left="794" w:hanging="397"/>
    </w:pPr>
  </w:style>
  <w:style w:type="paragraph" w:customStyle="1" w:styleId="DJRtablebullet1">
    <w:name w:val="DJR table bullet 1"/>
    <w:basedOn w:val="DJRtabletext"/>
    <w:uiPriority w:val="3"/>
    <w:qFormat/>
    <w:rsid w:val="001E3034"/>
    <w:pPr>
      <w:ind w:left="227" w:hanging="227"/>
    </w:pPr>
  </w:style>
  <w:style w:type="paragraph" w:customStyle="1" w:styleId="DJRbulletafternumbers1">
    <w:name w:val="DJR bullet after numbers 1"/>
    <w:basedOn w:val="DJRbody"/>
    <w:uiPriority w:val="4"/>
    <w:rsid w:val="001E3034"/>
    <w:pPr>
      <w:tabs>
        <w:tab w:val="num" w:pos="397"/>
      </w:tabs>
      <w:ind w:left="397" w:hanging="397"/>
    </w:pPr>
  </w:style>
  <w:style w:type="paragraph" w:customStyle="1" w:styleId="DJRnumberdigit">
    <w:name w:val="DJR number digit"/>
    <w:basedOn w:val="DJRbody"/>
    <w:uiPriority w:val="2"/>
    <w:rsid w:val="001E3034"/>
    <w:pPr>
      <w:numPr>
        <w:numId w:val="17"/>
      </w:numPr>
      <w:tabs>
        <w:tab w:val="clear" w:pos="680"/>
      </w:tabs>
      <w:ind w:left="680" w:hanging="283"/>
    </w:pPr>
  </w:style>
  <w:style w:type="paragraph" w:customStyle="1" w:styleId="DJRnumberloweralphaindent">
    <w:name w:val="DJR number lower alpha indent"/>
    <w:basedOn w:val="DJRbody"/>
    <w:uiPriority w:val="3"/>
    <w:rsid w:val="001E3034"/>
    <w:pPr>
      <w:numPr>
        <w:numId w:val="14"/>
      </w:numPr>
      <w:ind w:left="227" w:hanging="227"/>
    </w:pPr>
  </w:style>
  <w:style w:type="paragraph" w:customStyle="1" w:styleId="DJRnumberdigitindent">
    <w:name w:val="DJR number digit indent"/>
    <w:basedOn w:val="DJRnumberloweralphaindent"/>
    <w:uiPriority w:val="3"/>
    <w:rsid w:val="001E3034"/>
  </w:style>
  <w:style w:type="paragraph" w:customStyle="1" w:styleId="DJRnumberloweralpha">
    <w:name w:val="DJR number lower alpha"/>
    <w:basedOn w:val="DJRbody"/>
    <w:uiPriority w:val="3"/>
    <w:rsid w:val="001E3034"/>
    <w:pPr>
      <w:tabs>
        <w:tab w:val="num" w:pos="397"/>
      </w:tabs>
      <w:ind w:left="397" w:hanging="397"/>
    </w:pPr>
  </w:style>
  <w:style w:type="paragraph" w:customStyle="1" w:styleId="DJRnumberlowerroman">
    <w:name w:val="DJR number lower roman"/>
    <w:basedOn w:val="DJRbody"/>
    <w:uiPriority w:val="3"/>
    <w:rsid w:val="001E3034"/>
    <w:pPr>
      <w:numPr>
        <w:numId w:val="16"/>
      </w:numPr>
      <w:ind w:left="680" w:hanging="283"/>
    </w:pPr>
  </w:style>
  <w:style w:type="paragraph" w:customStyle="1" w:styleId="DJRnumberlowerromanindent">
    <w:name w:val="DJR number lower roman indent"/>
    <w:basedOn w:val="DJRbody"/>
    <w:uiPriority w:val="3"/>
    <w:rsid w:val="001E3034"/>
    <w:pPr>
      <w:numPr>
        <w:numId w:val="11"/>
      </w:numPr>
      <w:tabs>
        <w:tab w:val="num" w:pos="397"/>
      </w:tabs>
      <w:ind w:left="397"/>
    </w:pPr>
  </w:style>
  <w:style w:type="paragraph" w:customStyle="1" w:styleId="DJRquote">
    <w:name w:val="DJR quote"/>
    <w:basedOn w:val="DJRbody"/>
    <w:uiPriority w:val="4"/>
    <w:rsid w:val="001E3034"/>
    <w:pPr>
      <w:ind w:left="964"/>
    </w:pPr>
    <w:rPr>
      <w:i/>
    </w:rPr>
  </w:style>
  <w:style w:type="paragraph" w:customStyle="1" w:styleId="DJRtablefigurenote">
    <w:name w:val="DJR table/figure note"/>
    <w:uiPriority w:val="4"/>
    <w:rsid w:val="001E3034"/>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1E3034"/>
    <w:pPr>
      <w:spacing w:before="240"/>
    </w:pPr>
  </w:style>
  <w:style w:type="paragraph" w:customStyle="1" w:styleId="DJRbulletafternumbers2">
    <w:name w:val="DJR bullet after numbers 2"/>
    <w:basedOn w:val="DJRbody"/>
    <w:rsid w:val="001E3034"/>
    <w:pPr>
      <w:tabs>
        <w:tab w:val="num" w:pos="794"/>
      </w:tabs>
      <w:ind w:left="794" w:hanging="397"/>
    </w:pPr>
  </w:style>
  <w:style w:type="paragraph" w:customStyle="1" w:styleId="DJRquotebullet1">
    <w:name w:val="DJR quote bullet 1"/>
    <w:basedOn w:val="DJRquote"/>
    <w:rsid w:val="001E3034"/>
    <w:pPr>
      <w:tabs>
        <w:tab w:val="num" w:pos="397"/>
      </w:tabs>
      <w:ind w:left="397" w:hanging="397"/>
    </w:pPr>
  </w:style>
  <w:style w:type="paragraph" w:customStyle="1" w:styleId="DJRquotebullet2">
    <w:name w:val="DJR quote bullet 2"/>
    <w:basedOn w:val="DJRquote"/>
    <w:rsid w:val="001E3034"/>
    <w:pPr>
      <w:tabs>
        <w:tab w:val="num" w:pos="794"/>
      </w:tabs>
      <w:ind w:left="794" w:hanging="397"/>
    </w:pPr>
  </w:style>
  <w:style w:type="paragraph" w:customStyle="1" w:styleId="DJRtablecolheadwhite">
    <w:name w:val="DJR table col head white"/>
    <w:basedOn w:val="Normal"/>
    <w:autoRedefine/>
    <w:uiPriority w:val="11"/>
    <w:qFormat/>
    <w:rsid w:val="001E3034"/>
    <w:pPr>
      <w:spacing w:before="80" w:after="60"/>
      <w:ind w:left="30"/>
    </w:pPr>
    <w:rPr>
      <w:rFonts w:ascii="Arial" w:hAnsi="Arial"/>
      <w:b/>
      <w:color w:val="FFFFFF" w:themeColor="background1"/>
      <w:sz w:val="22"/>
      <w:szCs w:val="24"/>
    </w:rPr>
  </w:style>
  <w:style w:type="table" w:customStyle="1" w:styleId="DJRReporttablestyleNavy">
    <w:name w:val="DJR Report table style Navy"/>
    <w:basedOn w:val="TableNormal"/>
    <w:uiPriority w:val="99"/>
    <w:rsid w:val="001E3034"/>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1E3034"/>
    <w:pPr>
      <w:numPr>
        <w:numId w:val="14"/>
      </w:numPr>
    </w:pPr>
  </w:style>
  <w:style w:type="paragraph" w:customStyle="1" w:styleId="Heading2notappearinginTOC">
    <w:name w:val="Heading 2 (not appearing in TOC)"/>
    <w:qFormat/>
    <w:rsid w:val="001E3034"/>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1E3034"/>
    <w:pPr>
      <w:spacing w:line="120" w:lineRule="atLeast"/>
    </w:pPr>
    <w:rPr>
      <w:sz w:val="12"/>
    </w:rPr>
  </w:style>
  <w:style w:type="numbering" w:customStyle="1" w:styleId="zzDJRbullets">
    <w:name w:val="zz DJR bullets"/>
    <w:uiPriority w:val="99"/>
    <w:rsid w:val="001E3034"/>
    <w:pPr>
      <w:numPr>
        <w:numId w:val="15"/>
      </w:numPr>
    </w:pPr>
  </w:style>
  <w:style w:type="numbering" w:customStyle="1" w:styleId="zznumberloweralpharoman">
    <w:name w:val="zz number lower alpha roman"/>
    <w:uiPriority w:val="99"/>
    <w:rsid w:val="001E3034"/>
    <w:pPr>
      <w:numPr>
        <w:numId w:val="16"/>
      </w:numPr>
    </w:pPr>
  </w:style>
  <w:style w:type="numbering" w:customStyle="1" w:styleId="zzDJRnumberdigit">
    <w:name w:val="zz DJR number digit"/>
    <w:uiPriority w:val="99"/>
    <w:rsid w:val="001E3034"/>
    <w:pPr>
      <w:numPr>
        <w:numId w:val="34"/>
      </w:numPr>
    </w:pPr>
  </w:style>
  <w:style w:type="character" w:customStyle="1" w:styleId="DJRbodycontentcontrolbox">
    <w:name w:val="DJR body content control box"/>
    <w:basedOn w:val="DefaultParagraphFont"/>
    <w:uiPriority w:val="1"/>
    <w:rsid w:val="001E3034"/>
    <w:rPr>
      <w:rFonts w:ascii="Arial" w:hAnsi="Arial"/>
      <w:b w:val="0"/>
      <w:caps w:val="0"/>
      <w:smallCaps w:val="0"/>
      <w:color w:val="000000" w:themeColor="text1"/>
      <w:sz w:val="20"/>
    </w:rPr>
  </w:style>
  <w:style w:type="character" w:styleId="PlaceholderText">
    <w:name w:val="Placeholder Text"/>
    <w:basedOn w:val="DefaultParagraphFont"/>
    <w:uiPriority w:val="99"/>
    <w:rsid w:val="001E3034"/>
    <w:rPr>
      <w:color w:val="808080"/>
    </w:rPr>
  </w:style>
  <w:style w:type="paragraph" w:customStyle="1" w:styleId="GuidanceText-List">
    <w:name w:val="Guidance Text - List"/>
    <w:rsid w:val="001E3034"/>
    <w:pPr>
      <w:numPr>
        <w:numId w:val="19"/>
      </w:numPr>
      <w:spacing w:after="40"/>
    </w:pPr>
    <w:rPr>
      <w:rFonts w:ascii="Arial" w:hAnsi="Arial" w:cs="Arial"/>
      <w:i/>
      <w:color w:val="0000FF"/>
      <w:szCs w:val="24"/>
      <w:lang w:eastAsia="en-US"/>
    </w:rPr>
  </w:style>
  <w:style w:type="paragraph" w:customStyle="1" w:styleId="TableLabel">
    <w:name w:val="Table Label"/>
    <w:next w:val="BodyText"/>
    <w:link w:val="TableLabelChar"/>
    <w:rsid w:val="001E3034"/>
    <w:pPr>
      <w:keepNext/>
      <w:keepLines/>
      <w:tabs>
        <w:tab w:val="left" w:pos="1701"/>
      </w:tabs>
      <w:spacing w:before="120" w:after="60"/>
      <w:ind w:left="1701" w:hanging="907"/>
    </w:pPr>
    <w:rPr>
      <w:rFonts w:ascii="Arial" w:hAnsi="Arial"/>
      <w:i/>
      <w:iCs/>
      <w:lang w:eastAsia="en-US"/>
    </w:rPr>
  </w:style>
  <w:style w:type="character" w:customStyle="1" w:styleId="TableLabelChar">
    <w:name w:val="Table Label Char"/>
    <w:link w:val="TableLabel"/>
    <w:rsid w:val="001E3034"/>
    <w:rPr>
      <w:rFonts w:ascii="Arial" w:hAnsi="Arial"/>
      <w:i/>
      <w:iCs/>
      <w:lang w:eastAsia="en-US"/>
    </w:rPr>
  </w:style>
  <w:style w:type="paragraph" w:customStyle="1" w:styleId="TableText">
    <w:name w:val="Table Text"/>
    <w:link w:val="TableTextChar"/>
    <w:rsid w:val="001E3034"/>
    <w:pPr>
      <w:spacing w:before="40" w:after="40"/>
    </w:pPr>
    <w:rPr>
      <w:rFonts w:ascii="Arial" w:hAnsi="Arial" w:cs="Arial"/>
      <w:sz w:val="18"/>
      <w:szCs w:val="18"/>
      <w:lang w:eastAsia="en-US"/>
    </w:rPr>
  </w:style>
  <w:style w:type="character" w:customStyle="1" w:styleId="TableTextChar">
    <w:name w:val="Table Text Char"/>
    <w:link w:val="TableText"/>
    <w:rsid w:val="001E3034"/>
    <w:rPr>
      <w:rFonts w:ascii="Arial" w:hAnsi="Arial" w:cs="Arial"/>
      <w:sz w:val="18"/>
      <w:szCs w:val="18"/>
      <w:lang w:eastAsia="en-US"/>
    </w:rPr>
  </w:style>
  <w:style w:type="character" w:styleId="FootnoteReference">
    <w:name w:val="footnote reference"/>
    <w:rsid w:val="001E3034"/>
    <w:rPr>
      <w:rFonts w:ascii="Arial" w:hAnsi="Arial" w:cs="Arial"/>
      <w:sz w:val="16"/>
      <w:vertAlign w:val="superscript"/>
    </w:rPr>
  </w:style>
  <w:style w:type="paragraph" w:customStyle="1" w:styleId="Titledateandversion">
    <w:name w:val="Title date and version"/>
    <w:rsid w:val="001E3034"/>
    <w:pPr>
      <w:tabs>
        <w:tab w:val="left" w:pos="1008"/>
      </w:tabs>
    </w:pPr>
    <w:rPr>
      <w:rFonts w:ascii="Arial" w:eastAsia="Times" w:hAnsi="Arial" w:cs="Arial"/>
      <w:color w:val="006DA5"/>
      <w:sz w:val="18"/>
      <w:szCs w:val="30"/>
    </w:rPr>
  </w:style>
  <w:style w:type="paragraph" w:customStyle="1" w:styleId="TableGuidanceText">
    <w:name w:val="Table Guidance Text"/>
    <w:next w:val="TableText"/>
    <w:link w:val="TableGuidanceTextChar"/>
    <w:rsid w:val="001E3034"/>
    <w:pPr>
      <w:spacing w:before="60" w:after="60"/>
    </w:pPr>
    <w:rPr>
      <w:rFonts w:ascii="Arial" w:hAnsi="Arial" w:cs="Arial"/>
      <w:i/>
      <w:color w:val="0000FF"/>
      <w:sz w:val="18"/>
      <w:szCs w:val="18"/>
      <w:lang w:eastAsia="en-US"/>
    </w:rPr>
  </w:style>
  <w:style w:type="character" w:customStyle="1" w:styleId="TableGuidanceTextChar">
    <w:name w:val="Table Guidance Text Char"/>
    <w:link w:val="TableGuidanceText"/>
    <w:rsid w:val="001E3034"/>
    <w:rPr>
      <w:rFonts w:ascii="Arial" w:hAnsi="Arial" w:cs="Arial"/>
      <w:i/>
      <w:color w:val="0000FF"/>
      <w:sz w:val="18"/>
      <w:szCs w:val="18"/>
      <w:lang w:eastAsia="en-US"/>
    </w:rPr>
  </w:style>
  <w:style w:type="paragraph" w:customStyle="1" w:styleId="TableText-List">
    <w:name w:val="Table Text - List"/>
    <w:rsid w:val="001E3034"/>
    <w:pPr>
      <w:numPr>
        <w:numId w:val="20"/>
      </w:numPr>
      <w:spacing w:before="60" w:after="60"/>
    </w:pPr>
    <w:rPr>
      <w:rFonts w:ascii="Arial" w:hAnsi="Arial" w:cs="Arial"/>
      <w:kern w:val="22"/>
      <w:sz w:val="18"/>
      <w:szCs w:val="18"/>
      <w:lang w:eastAsia="en-US"/>
    </w:rPr>
  </w:style>
  <w:style w:type="paragraph" w:customStyle="1" w:styleId="TableGuidanceText-List">
    <w:name w:val="Table Guidance Text - List"/>
    <w:basedOn w:val="TableText-List"/>
    <w:rsid w:val="001E3034"/>
    <w:rPr>
      <w:i/>
      <w:color w:val="0000FF"/>
    </w:rPr>
  </w:style>
  <w:style w:type="paragraph" w:customStyle="1" w:styleId="GuidanceText">
    <w:name w:val="Guidance Text"/>
    <w:next w:val="BodyText"/>
    <w:link w:val="GuidanceTextChar"/>
    <w:rsid w:val="001E3034"/>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1E3034"/>
    <w:rPr>
      <w:rFonts w:ascii="Arial" w:hAnsi="Arial" w:cs="Arial"/>
      <w:i/>
      <w:color w:val="0000FF"/>
      <w:szCs w:val="24"/>
      <w:lang w:eastAsia="en-US"/>
    </w:rPr>
  </w:style>
  <w:style w:type="paragraph" w:customStyle="1" w:styleId="Table-Number">
    <w:name w:val="Table - Number"/>
    <w:rsid w:val="001E3034"/>
    <w:pPr>
      <w:numPr>
        <w:numId w:val="21"/>
      </w:numPr>
      <w:spacing w:before="60" w:after="60"/>
    </w:pPr>
    <w:rPr>
      <w:rFonts w:ascii="Arial" w:hAnsi="Arial" w:cs="Arial"/>
      <w:noProof/>
      <w:sz w:val="18"/>
      <w:szCs w:val="18"/>
      <w:lang w:eastAsia="en-US"/>
    </w:rPr>
  </w:style>
  <w:style w:type="paragraph" w:customStyle="1" w:styleId="TableHeader">
    <w:name w:val="Table Header"/>
    <w:link w:val="TableHeaderChar"/>
    <w:rsid w:val="001E3034"/>
    <w:pPr>
      <w:keepNext/>
      <w:spacing w:before="60" w:after="20"/>
    </w:pPr>
    <w:rPr>
      <w:rFonts w:ascii="Arial" w:hAnsi="Arial" w:cs="Arial"/>
      <w:b/>
      <w:color w:val="FFFFFF"/>
      <w:lang w:eastAsia="en-US"/>
    </w:rPr>
  </w:style>
  <w:style w:type="character" w:customStyle="1" w:styleId="TableHeaderChar">
    <w:name w:val="Table Header Char"/>
    <w:link w:val="TableHeader"/>
    <w:rsid w:val="001E3034"/>
    <w:rPr>
      <w:rFonts w:ascii="Arial" w:hAnsi="Arial" w:cs="Arial"/>
      <w:b/>
      <w:color w:val="FFFFFF"/>
      <w:lang w:eastAsia="en-US"/>
    </w:rPr>
  </w:style>
  <w:style w:type="character" w:styleId="UnresolvedMention">
    <w:name w:val="Unresolved Mention"/>
    <w:basedOn w:val="DefaultParagraphFont"/>
    <w:uiPriority w:val="99"/>
    <w:semiHidden/>
    <w:unhideWhenUsed/>
    <w:rsid w:val="001E3034"/>
    <w:rPr>
      <w:color w:val="605E5C"/>
      <w:shd w:val="clear" w:color="auto" w:fill="E1DFDD"/>
    </w:rPr>
  </w:style>
  <w:style w:type="character" w:styleId="CommentReference">
    <w:name w:val="annotation reference"/>
    <w:basedOn w:val="DefaultParagraphFont"/>
    <w:uiPriority w:val="99"/>
    <w:semiHidden/>
    <w:unhideWhenUsed/>
    <w:rsid w:val="001E3034"/>
    <w:rPr>
      <w:sz w:val="16"/>
      <w:szCs w:val="16"/>
    </w:rPr>
  </w:style>
  <w:style w:type="paragraph" w:styleId="CommentText">
    <w:name w:val="annotation text"/>
    <w:basedOn w:val="Normal"/>
    <w:link w:val="CommentTextChar"/>
    <w:uiPriority w:val="99"/>
    <w:unhideWhenUsed/>
    <w:rsid w:val="001E3034"/>
  </w:style>
  <w:style w:type="character" w:customStyle="1" w:styleId="CommentTextChar">
    <w:name w:val="Comment Text Char"/>
    <w:basedOn w:val="DefaultParagraphFont"/>
    <w:link w:val="CommentText"/>
    <w:uiPriority w:val="99"/>
    <w:rsid w:val="001E303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E3034"/>
    <w:rPr>
      <w:b/>
      <w:bCs/>
    </w:rPr>
  </w:style>
  <w:style w:type="character" w:customStyle="1" w:styleId="CommentSubjectChar">
    <w:name w:val="Comment Subject Char"/>
    <w:basedOn w:val="CommentTextChar"/>
    <w:link w:val="CommentSubject"/>
    <w:uiPriority w:val="99"/>
    <w:semiHidden/>
    <w:rsid w:val="001E3034"/>
    <w:rPr>
      <w:rFonts w:ascii="Cambria" w:hAnsi="Cambria"/>
      <w:b/>
      <w:bCs/>
      <w:lang w:eastAsia="en-US"/>
    </w:rPr>
  </w:style>
  <w:style w:type="paragraph" w:styleId="ListParagraph">
    <w:name w:val="List Paragraph"/>
    <w:basedOn w:val="Normal"/>
    <w:link w:val="ListParagraphChar"/>
    <w:uiPriority w:val="34"/>
    <w:qFormat/>
    <w:rsid w:val="001E3034"/>
    <w:pPr>
      <w:spacing w:after="160" w:line="259" w:lineRule="auto"/>
      <w:ind w:left="720"/>
      <w:contextualSpacing/>
    </w:pPr>
    <w:rPr>
      <w:rFonts w:asciiTheme="minorHAnsi" w:eastAsiaTheme="minorHAnsi" w:hAnsiTheme="minorHAnsi" w:cstheme="minorBidi"/>
      <w:sz w:val="22"/>
      <w:szCs w:val="22"/>
    </w:rPr>
  </w:style>
  <w:style w:type="paragraph" w:customStyle="1" w:styleId="MainBullets">
    <w:name w:val="Main Bullets"/>
    <w:basedOn w:val="DJRbullet1"/>
    <w:link w:val="MainBulletsChar"/>
    <w:autoRedefine/>
    <w:qFormat/>
    <w:rsid w:val="001E3034"/>
    <w:pPr>
      <w:numPr>
        <w:numId w:val="0"/>
      </w:numPr>
    </w:pPr>
  </w:style>
  <w:style w:type="paragraph" w:customStyle="1" w:styleId="Numberedlist">
    <w:name w:val="Numbered list"/>
    <w:basedOn w:val="DJRbody"/>
    <w:link w:val="NumberedlistChar"/>
    <w:autoRedefine/>
    <w:qFormat/>
    <w:rsid w:val="001E3034"/>
    <w:pPr>
      <w:numPr>
        <w:numId w:val="22"/>
      </w:numPr>
      <w:spacing w:after="40"/>
    </w:pPr>
  </w:style>
  <w:style w:type="character" w:customStyle="1" w:styleId="DJRbodyChar">
    <w:name w:val="DJR body Char"/>
    <w:basedOn w:val="DefaultParagraphFont"/>
    <w:link w:val="DJRbody"/>
    <w:rsid w:val="001E3034"/>
    <w:rPr>
      <w:rFonts w:ascii="Arial" w:eastAsia="Times" w:hAnsi="Arial" w:cs="Arial"/>
      <w:iCs/>
      <w:sz w:val="18"/>
      <w:szCs w:val="16"/>
      <w:lang w:eastAsia="en-US"/>
    </w:rPr>
  </w:style>
  <w:style w:type="character" w:customStyle="1" w:styleId="DJRbullet1Char">
    <w:name w:val="DJR bullet 1 Char"/>
    <w:basedOn w:val="DJRbodyChar"/>
    <w:link w:val="DJRbullet1"/>
    <w:rsid w:val="001E3034"/>
    <w:rPr>
      <w:rFonts w:ascii="Arial" w:eastAsia="Times" w:hAnsi="Arial" w:cs="Arial"/>
      <w:iCs/>
      <w:sz w:val="18"/>
      <w:szCs w:val="16"/>
      <w:lang w:eastAsia="en-US"/>
    </w:rPr>
  </w:style>
  <w:style w:type="character" w:customStyle="1" w:styleId="MainBulletsChar">
    <w:name w:val="Main Bullets Char"/>
    <w:basedOn w:val="DJRbullet1Char"/>
    <w:link w:val="MainBullets"/>
    <w:rsid w:val="001E3034"/>
    <w:rPr>
      <w:rFonts w:ascii="Arial" w:eastAsia="Times" w:hAnsi="Arial" w:cs="Arial"/>
      <w:iCs/>
      <w:sz w:val="18"/>
      <w:szCs w:val="16"/>
      <w:lang w:eastAsia="en-US"/>
    </w:rPr>
  </w:style>
  <w:style w:type="paragraph" w:customStyle="1" w:styleId="Letterlist">
    <w:name w:val="Letter list"/>
    <w:basedOn w:val="DJRbody"/>
    <w:link w:val="LetterlistChar"/>
    <w:autoRedefine/>
    <w:qFormat/>
    <w:rsid w:val="001E3034"/>
    <w:pPr>
      <w:numPr>
        <w:numId w:val="23"/>
      </w:numPr>
      <w:spacing w:after="40"/>
      <w:ind w:left="851" w:hanging="284"/>
    </w:pPr>
  </w:style>
  <w:style w:type="character" w:customStyle="1" w:styleId="NumberedlistChar">
    <w:name w:val="Numbered list Char"/>
    <w:basedOn w:val="DJRbodyChar"/>
    <w:link w:val="Numberedlist"/>
    <w:rsid w:val="001E3034"/>
    <w:rPr>
      <w:rFonts w:ascii="Arial" w:eastAsia="Times" w:hAnsi="Arial" w:cs="Arial"/>
      <w:iCs/>
      <w:sz w:val="18"/>
      <w:szCs w:val="16"/>
      <w:lang w:eastAsia="en-US"/>
    </w:rPr>
  </w:style>
  <w:style w:type="paragraph" w:customStyle="1" w:styleId="Sub-list">
    <w:name w:val="Sub-list"/>
    <w:basedOn w:val="DJRbody"/>
    <w:link w:val="Sub-listChar"/>
    <w:autoRedefine/>
    <w:qFormat/>
    <w:rsid w:val="001E3034"/>
    <w:pPr>
      <w:spacing w:after="40"/>
    </w:pPr>
    <w:rPr>
      <w:b/>
      <w:bCs/>
    </w:rPr>
  </w:style>
  <w:style w:type="character" w:customStyle="1" w:styleId="LetterlistChar">
    <w:name w:val="Letter list Char"/>
    <w:basedOn w:val="DJRbodyChar"/>
    <w:link w:val="Letterlist"/>
    <w:rsid w:val="001E3034"/>
    <w:rPr>
      <w:rFonts w:ascii="Arial" w:eastAsia="Times" w:hAnsi="Arial" w:cs="Arial"/>
      <w:iCs/>
      <w:sz w:val="18"/>
      <w:szCs w:val="16"/>
      <w:lang w:eastAsia="en-US"/>
    </w:rPr>
  </w:style>
  <w:style w:type="paragraph" w:customStyle="1" w:styleId="NewPageTitle">
    <w:name w:val="New Page Title"/>
    <w:basedOn w:val="Heading1"/>
    <w:link w:val="NewPageTitleChar"/>
    <w:autoRedefine/>
    <w:qFormat/>
    <w:rsid w:val="001E3034"/>
    <w:pPr>
      <w:pageBreakBefore/>
      <w:pBdr>
        <w:bottom w:val="single" w:sz="4" w:space="1" w:color="auto"/>
      </w:pBdr>
      <w:spacing w:before="480" w:after="240"/>
    </w:pPr>
    <w:rPr>
      <w:sz w:val="36"/>
    </w:rPr>
  </w:style>
  <w:style w:type="character" w:customStyle="1" w:styleId="Sub-listChar">
    <w:name w:val="Sub-list Char"/>
    <w:basedOn w:val="DJRbodyChar"/>
    <w:link w:val="Sub-list"/>
    <w:rsid w:val="001E3034"/>
    <w:rPr>
      <w:rFonts w:ascii="Arial" w:eastAsia="Times" w:hAnsi="Arial" w:cs="Arial"/>
      <w:b/>
      <w:bCs/>
      <w:iCs/>
      <w:sz w:val="18"/>
      <w:szCs w:val="16"/>
      <w:lang w:eastAsia="en-US"/>
    </w:rPr>
  </w:style>
  <w:style w:type="paragraph" w:customStyle="1" w:styleId="DocumentHeading">
    <w:name w:val="Document Heading"/>
    <w:basedOn w:val="DJRreportsubtitlecover"/>
    <w:link w:val="DocumentHeadingChar"/>
    <w:autoRedefine/>
    <w:qFormat/>
    <w:rsid w:val="001E3034"/>
    <w:pPr>
      <w:framePr w:hSpace="180" w:wrap="around" w:vAnchor="page" w:hAnchor="margin" w:y="661"/>
    </w:pPr>
    <w:rPr>
      <w:b/>
      <w:bCs/>
      <w:color w:val="FFFFFF" w:themeColor="background1"/>
      <w:sz w:val="48"/>
      <w:szCs w:val="48"/>
    </w:rPr>
  </w:style>
  <w:style w:type="character" w:customStyle="1" w:styleId="NewPageTitleChar">
    <w:name w:val="New Page Title Char"/>
    <w:basedOn w:val="Heading1Char"/>
    <w:link w:val="NewPageTitle"/>
    <w:rsid w:val="001E3034"/>
    <w:rPr>
      <w:rFonts w:ascii="Arial" w:eastAsia="MS Gothic" w:hAnsi="Arial" w:cs="Arial"/>
      <w:b/>
      <w:bCs/>
      <w:color w:val="16145F" w:themeColor="accent3"/>
      <w:kern w:val="32"/>
      <w:sz w:val="36"/>
      <w:szCs w:val="40"/>
      <w:lang w:eastAsia="en-US"/>
    </w:rPr>
  </w:style>
  <w:style w:type="paragraph" w:customStyle="1" w:styleId="DocumentSub-Title">
    <w:name w:val="Document Sub-Title"/>
    <w:basedOn w:val="DJRreportsubtitlecover"/>
    <w:link w:val="DocumentSub-TitleChar"/>
    <w:autoRedefine/>
    <w:qFormat/>
    <w:rsid w:val="001E3034"/>
    <w:pPr>
      <w:framePr w:hSpace="180" w:wrap="around" w:vAnchor="page" w:hAnchor="margin" w:y="661"/>
    </w:pPr>
    <w:rPr>
      <w:rFonts w:asciiTheme="minorHAnsi" w:eastAsiaTheme="minorHAnsi" w:hAnsiTheme="minorHAnsi" w:cs="Arial"/>
      <w:b/>
      <w:bCs/>
      <w:color w:val="FFFFFF" w:themeColor="background1"/>
      <w:sz w:val="28"/>
      <w:szCs w:val="28"/>
    </w:rPr>
  </w:style>
  <w:style w:type="character" w:customStyle="1" w:styleId="DJRreportsubtitlecoverChar">
    <w:name w:val="DJR report subtitle cover Char"/>
    <w:basedOn w:val="DefaultParagraphFont"/>
    <w:link w:val="DJRreportsubtitlecover"/>
    <w:uiPriority w:val="4"/>
    <w:rsid w:val="001E3034"/>
    <w:rPr>
      <w:rFonts w:ascii="Arial" w:hAnsi="Arial"/>
      <w:color w:val="16145F" w:themeColor="accent3"/>
      <w:sz w:val="32"/>
      <w:szCs w:val="30"/>
      <w:lang w:eastAsia="en-US"/>
    </w:rPr>
  </w:style>
  <w:style w:type="character" w:customStyle="1" w:styleId="DocumentHeadingChar">
    <w:name w:val="Document Heading Char"/>
    <w:basedOn w:val="DJRreportsubtitlecoverChar"/>
    <w:link w:val="DocumentHeading"/>
    <w:rsid w:val="001E3034"/>
    <w:rPr>
      <w:rFonts w:ascii="Arial" w:hAnsi="Arial"/>
      <w:b/>
      <w:bCs/>
      <w:color w:val="FFFFFF" w:themeColor="background1"/>
      <w:sz w:val="48"/>
      <w:szCs w:val="48"/>
      <w:lang w:eastAsia="en-US"/>
    </w:rPr>
  </w:style>
  <w:style w:type="paragraph" w:customStyle="1" w:styleId="TableBold">
    <w:name w:val="Table Bold"/>
    <w:basedOn w:val="DJRtabletext"/>
    <w:link w:val="TableBoldChar"/>
    <w:autoRedefine/>
    <w:qFormat/>
    <w:rsid w:val="001E3034"/>
    <w:pPr>
      <w:ind w:left="95"/>
    </w:pPr>
    <w:rPr>
      <w:bCs/>
      <w:i/>
      <w:iCs/>
    </w:rPr>
  </w:style>
  <w:style w:type="character" w:customStyle="1" w:styleId="DocumentSub-TitleChar">
    <w:name w:val="Document Sub-Title Char"/>
    <w:basedOn w:val="DJRreportsubtitlecoverChar"/>
    <w:link w:val="DocumentSub-Title"/>
    <w:rsid w:val="001E3034"/>
    <w:rPr>
      <w:rFonts w:asciiTheme="minorHAnsi" w:eastAsiaTheme="minorHAnsi" w:hAnsiTheme="minorHAnsi" w:cs="Arial"/>
      <w:b/>
      <w:bCs/>
      <w:color w:val="FFFFFF" w:themeColor="background1"/>
      <w:sz w:val="28"/>
      <w:szCs w:val="28"/>
      <w:lang w:eastAsia="en-US"/>
    </w:rPr>
  </w:style>
  <w:style w:type="character" w:customStyle="1" w:styleId="DJRtabletextChar">
    <w:name w:val="DJR table text Char"/>
    <w:basedOn w:val="DefaultParagraphFont"/>
    <w:link w:val="DJRtabletext"/>
    <w:uiPriority w:val="3"/>
    <w:rsid w:val="001E3034"/>
    <w:rPr>
      <w:rFonts w:ascii="Arial" w:hAnsi="Arial"/>
      <w:lang w:eastAsia="en-US"/>
    </w:rPr>
  </w:style>
  <w:style w:type="character" w:customStyle="1" w:styleId="TableBoldChar">
    <w:name w:val="Table Bold Char"/>
    <w:basedOn w:val="DJRtabletextChar"/>
    <w:link w:val="TableBold"/>
    <w:rsid w:val="001E3034"/>
    <w:rPr>
      <w:rFonts w:ascii="Arial" w:hAnsi="Arial"/>
      <w:bCs/>
      <w:i/>
      <w:iCs/>
      <w:lang w:eastAsia="en-US"/>
    </w:rPr>
  </w:style>
  <w:style w:type="paragraph" w:customStyle="1" w:styleId="Table-Bold">
    <w:name w:val="Table - Bold"/>
    <w:basedOn w:val="Normal"/>
    <w:link w:val="Table-BoldChar"/>
    <w:qFormat/>
    <w:rsid w:val="001E3034"/>
    <w:rPr>
      <w:rFonts w:ascii="Arial" w:hAnsi="Arial" w:cs="Arial"/>
      <w:b/>
      <w:bCs/>
    </w:rPr>
  </w:style>
  <w:style w:type="paragraph" w:customStyle="1" w:styleId="Table-Italics">
    <w:name w:val="Table - Italics"/>
    <w:basedOn w:val="Normal"/>
    <w:link w:val="Table-ItalicsChar"/>
    <w:qFormat/>
    <w:rsid w:val="001E3034"/>
    <w:rPr>
      <w:rFonts w:asciiTheme="minorHAnsi" w:hAnsiTheme="minorHAnsi" w:cstheme="minorHAnsi"/>
      <w:i/>
      <w:iCs/>
      <w:sz w:val="18"/>
      <w:szCs w:val="18"/>
    </w:rPr>
  </w:style>
  <w:style w:type="character" w:customStyle="1" w:styleId="Table-BoldChar">
    <w:name w:val="Table - Bold Char"/>
    <w:basedOn w:val="DefaultParagraphFont"/>
    <w:link w:val="Table-Bold"/>
    <w:rsid w:val="001E3034"/>
    <w:rPr>
      <w:rFonts w:ascii="Arial" w:hAnsi="Arial" w:cs="Arial"/>
      <w:b/>
      <w:bCs/>
      <w:lang w:eastAsia="en-US"/>
    </w:rPr>
  </w:style>
  <w:style w:type="paragraph" w:customStyle="1" w:styleId="TableTextLeft">
    <w:name w:val="Table Text Left"/>
    <w:basedOn w:val="Normal"/>
    <w:autoRedefine/>
    <w:qFormat/>
    <w:rsid w:val="001E3034"/>
    <w:pPr>
      <w:spacing w:before="60" w:after="60" w:line="220" w:lineRule="atLeast"/>
      <w:ind w:left="57" w:right="57"/>
    </w:pPr>
    <w:rPr>
      <w:rFonts w:asciiTheme="minorHAnsi" w:hAnsiTheme="minorHAnsi" w:cs="Arial"/>
      <w:color w:val="000000" w:themeColor="text1"/>
      <w:sz w:val="18"/>
    </w:rPr>
  </w:style>
  <w:style w:type="character" w:customStyle="1" w:styleId="Table-ItalicsChar">
    <w:name w:val="Table - Italics Char"/>
    <w:basedOn w:val="DefaultParagraphFont"/>
    <w:link w:val="Table-Italics"/>
    <w:rsid w:val="001E3034"/>
    <w:rPr>
      <w:rFonts w:asciiTheme="minorHAnsi" w:hAnsiTheme="minorHAnsi" w:cstheme="minorHAnsi"/>
      <w:i/>
      <w:iCs/>
      <w:sz w:val="18"/>
      <w:szCs w:val="18"/>
      <w:lang w:eastAsia="en-US"/>
    </w:rPr>
  </w:style>
  <w:style w:type="character" w:customStyle="1" w:styleId="normaltextrun">
    <w:name w:val="normaltextrun"/>
    <w:basedOn w:val="DefaultParagraphFont"/>
    <w:rsid w:val="001E3034"/>
  </w:style>
  <w:style w:type="character" w:customStyle="1" w:styleId="font141">
    <w:name w:val="font141"/>
    <w:basedOn w:val="DefaultParagraphFont"/>
    <w:rsid w:val="001E3034"/>
    <w:rPr>
      <w:rFonts w:ascii="Calibri" w:hAnsi="Calibri" w:cs="Calibri" w:hint="default"/>
      <w:b/>
      <w:bCs/>
      <w:i w:val="0"/>
      <w:iCs w:val="0"/>
      <w:strike w:val="0"/>
      <w:dstrike w:val="0"/>
      <w:color w:val="auto"/>
      <w:sz w:val="22"/>
      <w:szCs w:val="22"/>
      <w:u w:val="none"/>
      <w:effect w:val="none"/>
    </w:rPr>
  </w:style>
  <w:style w:type="character" w:customStyle="1" w:styleId="font51">
    <w:name w:val="font51"/>
    <w:basedOn w:val="DefaultParagraphFont"/>
    <w:rsid w:val="001E3034"/>
    <w:rPr>
      <w:rFonts w:ascii="Calibri" w:hAnsi="Calibri" w:cs="Calibri" w:hint="default"/>
      <w:b w:val="0"/>
      <w:bCs w:val="0"/>
      <w:i w:val="0"/>
      <w:iCs w:val="0"/>
      <w:strike w:val="0"/>
      <w:dstrike w:val="0"/>
      <w:color w:val="auto"/>
      <w:sz w:val="22"/>
      <w:szCs w:val="22"/>
      <w:u w:val="none"/>
      <w:effect w:val="none"/>
    </w:rPr>
  </w:style>
  <w:style w:type="paragraph" w:customStyle="1" w:styleId="Default">
    <w:name w:val="Default"/>
    <w:rsid w:val="001E3034"/>
    <w:pPr>
      <w:autoSpaceDE w:val="0"/>
      <w:autoSpaceDN w:val="0"/>
      <w:adjustRightInd w:val="0"/>
    </w:pPr>
    <w:rPr>
      <w:rFonts w:ascii="Arial" w:hAnsi="Arial" w:cs="Arial"/>
      <w:color w:val="000000"/>
      <w:sz w:val="22"/>
      <w:szCs w:val="24"/>
    </w:rPr>
  </w:style>
  <w:style w:type="paragraph" w:customStyle="1" w:styleId="TableHeadingLeft">
    <w:name w:val="Table Heading Left"/>
    <w:basedOn w:val="Normal"/>
    <w:qFormat/>
    <w:rsid w:val="001E3034"/>
    <w:pPr>
      <w:keepNext/>
      <w:keepLines/>
      <w:spacing w:before="60" w:after="60" w:line="220" w:lineRule="atLeast"/>
      <w:ind w:left="113" w:right="113"/>
    </w:pPr>
    <w:rPr>
      <w:rFonts w:asciiTheme="minorHAnsi" w:hAnsiTheme="minorHAnsi" w:cs="Arial"/>
      <w:b/>
      <w:color w:val="FFFFFF"/>
      <w:sz w:val="18"/>
    </w:rPr>
  </w:style>
  <w:style w:type="paragraph" w:customStyle="1" w:styleId="Bullets">
    <w:name w:val="Bullets"/>
    <w:basedOn w:val="Normal"/>
    <w:link w:val="BulletsChar"/>
    <w:qFormat/>
    <w:rsid w:val="001E3034"/>
    <w:pPr>
      <w:spacing w:before="120" w:after="40" w:line="264" w:lineRule="auto"/>
      <w:contextualSpacing/>
    </w:pPr>
    <w:rPr>
      <w:rFonts w:ascii="Arial" w:eastAsia="Calibri" w:hAnsi="Arial"/>
    </w:rPr>
  </w:style>
  <w:style w:type="paragraph" w:customStyle="1" w:styleId="numberedandbold">
    <w:name w:val="numbered and bold"/>
    <w:basedOn w:val="Normal"/>
    <w:link w:val="numberedandboldChar"/>
    <w:locked/>
    <w:rsid w:val="001E3034"/>
    <w:pPr>
      <w:numPr>
        <w:numId w:val="29"/>
      </w:numPr>
      <w:jc w:val="both"/>
    </w:pPr>
    <w:rPr>
      <w:rFonts w:ascii="Arial" w:hAnsi="Arial" w:cs="Arial"/>
      <w:b/>
      <w:sz w:val="22"/>
      <w:szCs w:val="22"/>
    </w:rPr>
  </w:style>
  <w:style w:type="character" w:customStyle="1" w:styleId="numberedandboldChar">
    <w:name w:val="numbered and bold Char"/>
    <w:link w:val="numberedandbold"/>
    <w:rsid w:val="001E3034"/>
    <w:rPr>
      <w:rFonts w:ascii="Arial" w:hAnsi="Arial" w:cs="Arial"/>
      <w:b/>
      <w:sz w:val="22"/>
      <w:szCs w:val="22"/>
      <w:lang w:eastAsia="en-US"/>
    </w:rPr>
  </w:style>
  <w:style w:type="paragraph" w:customStyle="1" w:styleId="TableHeading">
    <w:name w:val="Table Heading"/>
    <w:basedOn w:val="Normal"/>
    <w:qFormat/>
    <w:locked/>
    <w:rsid w:val="001E3034"/>
    <w:pPr>
      <w:spacing w:before="120" w:after="120" w:line="264" w:lineRule="auto"/>
    </w:pPr>
    <w:rPr>
      <w:rFonts w:ascii="Arial" w:eastAsia="Calibri" w:hAnsi="Arial"/>
      <w:b/>
      <w:lang w:val="en-US"/>
    </w:rPr>
  </w:style>
  <w:style w:type="paragraph" w:customStyle="1" w:styleId="TableCopy">
    <w:name w:val="Table Copy"/>
    <w:basedOn w:val="Normal"/>
    <w:qFormat/>
    <w:locked/>
    <w:rsid w:val="001E3034"/>
    <w:pPr>
      <w:spacing w:before="120" w:after="120" w:line="264" w:lineRule="auto"/>
    </w:pPr>
    <w:rPr>
      <w:rFonts w:ascii="Arial" w:eastAsia="Calibri" w:hAnsi="Arial"/>
      <w:lang w:val="en-US"/>
    </w:rPr>
  </w:style>
  <w:style w:type="paragraph" w:customStyle="1" w:styleId="BRVBullet">
    <w:name w:val="BRV Bullet"/>
    <w:basedOn w:val="Bullets"/>
    <w:link w:val="BRVBulletChar"/>
    <w:qFormat/>
    <w:rsid w:val="001E3034"/>
    <w:pPr>
      <w:numPr>
        <w:numId w:val="30"/>
      </w:numPr>
    </w:pPr>
    <w:rPr>
      <w:rFonts w:cs="Arial"/>
    </w:rPr>
  </w:style>
  <w:style w:type="character" w:customStyle="1" w:styleId="ListParagraphChar">
    <w:name w:val="List Paragraph Char"/>
    <w:basedOn w:val="DefaultParagraphFont"/>
    <w:link w:val="ListParagraph"/>
    <w:uiPriority w:val="34"/>
    <w:locked/>
    <w:rsid w:val="001E3034"/>
    <w:rPr>
      <w:rFonts w:asciiTheme="minorHAnsi" w:eastAsiaTheme="minorHAnsi" w:hAnsiTheme="minorHAnsi" w:cstheme="minorBidi"/>
      <w:sz w:val="22"/>
      <w:szCs w:val="22"/>
      <w:lang w:eastAsia="en-US"/>
    </w:rPr>
  </w:style>
  <w:style w:type="character" w:customStyle="1" w:styleId="BulletsChar">
    <w:name w:val="Bullets Char"/>
    <w:basedOn w:val="DefaultParagraphFont"/>
    <w:link w:val="Bullets"/>
    <w:rsid w:val="001E3034"/>
    <w:rPr>
      <w:rFonts w:ascii="Arial" w:eastAsia="Calibri" w:hAnsi="Arial"/>
      <w:lang w:eastAsia="en-US"/>
    </w:rPr>
  </w:style>
  <w:style w:type="character" w:customStyle="1" w:styleId="BRVBulletChar">
    <w:name w:val="BRV Bullet Char"/>
    <w:basedOn w:val="BulletsChar"/>
    <w:link w:val="BRVBullet"/>
    <w:rsid w:val="001E3034"/>
    <w:rPr>
      <w:rFonts w:ascii="Arial" w:eastAsia="Calibri" w:hAnsi="Arial" w:cs="Arial"/>
      <w:lang w:eastAsia="en-US"/>
    </w:rPr>
  </w:style>
  <w:style w:type="paragraph" w:customStyle="1" w:styleId="DPCbody">
    <w:name w:val="DPC body"/>
    <w:qFormat/>
    <w:rsid w:val="001E3034"/>
    <w:pPr>
      <w:spacing w:after="160" w:line="300" w:lineRule="atLeast"/>
    </w:pPr>
    <w:rPr>
      <w:rFonts w:asciiTheme="minorHAnsi" w:eastAsia="Times" w:hAnsiTheme="minorHAnsi" w:cs="Arial"/>
      <w:color w:val="000000" w:themeColor="text1"/>
      <w:sz w:val="22"/>
      <w:szCs w:val="22"/>
      <w:lang w:eastAsia="en-US"/>
    </w:rPr>
  </w:style>
  <w:style w:type="paragraph" w:customStyle="1" w:styleId="paragraph">
    <w:name w:val="paragraph"/>
    <w:basedOn w:val="Normal"/>
    <w:rsid w:val="001E3034"/>
    <w:pPr>
      <w:spacing w:before="100" w:beforeAutospacing="1" w:after="100" w:afterAutospacing="1"/>
    </w:pPr>
    <w:rPr>
      <w:sz w:val="24"/>
      <w:szCs w:val="24"/>
    </w:rPr>
  </w:style>
  <w:style w:type="character" w:customStyle="1" w:styleId="eop">
    <w:name w:val="eop"/>
    <w:basedOn w:val="DefaultParagraphFont"/>
    <w:rsid w:val="001E3034"/>
  </w:style>
  <w:style w:type="paragraph" w:styleId="Revision">
    <w:name w:val="Revision"/>
    <w:hidden/>
    <w:uiPriority w:val="71"/>
    <w:semiHidden/>
    <w:rsid w:val="00695432"/>
  </w:style>
  <w:style w:type="character" w:styleId="Mention">
    <w:name w:val="Mention"/>
    <w:basedOn w:val="DefaultParagraphFont"/>
    <w:uiPriority w:val="99"/>
    <w:unhideWhenUsed/>
    <w:rsid w:val="00941E8C"/>
    <w:rPr>
      <w:color w:val="2B579A"/>
      <w:shd w:val="clear" w:color="auto" w:fill="E1DFDD"/>
    </w:rPr>
  </w:style>
  <w:style w:type="paragraph" w:customStyle="1" w:styleId="Form-Input">
    <w:name w:val="Form-Input"/>
    <w:basedOn w:val="DJCSIntrobodybold115"/>
    <w:link w:val="Form-InputChar"/>
    <w:autoRedefine/>
    <w:qFormat/>
    <w:rsid w:val="00F33043"/>
    <w:pPr>
      <w:spacing w:before="120" w:after="120"/>
    </w:pPr>
    <w:rPr>
      <w:rFonts w:cs="Arial"/>
      <w:b w:val="0"/>
      <w:iCs/>
      <w:sz w:val="18"/>
      <w:szCs w:val="18"/>
    </w:rPr>
  </w:style>
  <w:style w:type="character" w:customStyle="1" w:styleId="DJCSbodyChar">
    <w:name w:val="DJCS body Char"/>
    <w:basedOn w:val="DefaultParagraphFont"/>
    <w:link w:val="DJCSbody"/>
    <w:rsid w:val="00095348"/>
    <w:rPr>
      <w:rFonts w:ascii="Arial" w:eastAsia="Times" w:hAnsi="Arial"/>
      <w:sz w:val="22"/>
      <w:lang w:eastAsia="en-US"/>
    </w:rPr>
  </w:style>
  <w:style w:type="character" w:customStyle="1" w:styleId="DJCSIntrobodybold115Char">
    <w:name w:val="DJCS Intro body bold 11.5 Char"/>
    <w:basedOn w:val="DJCSbodyChar"/>
    <w:link w:val="DJCSIntrobodybold115"/>
    <w:uiPriority w:val="11"/>
    <w:rsid w:val="00095348"/>
    <w:rPr>
      <w:rFonts w:ascii="Arial" w:eastAsia="Times" w:hAnsi="Arial"/>
      <w:b/>
      <w:sz w:val="23"/>
      <w:lang w:eastAsia="en-US"/>
    </w:rPr>
  </w:style>
  <w:style w:type="character" w:customStyle="1" w:styleId="Form-InputChar">
    <w:name w:val="Form-Input Char"/>
    <w:basedOn w:val="DJCSIntrobodybold115Char"/>
    <w:link w:val="Form-Input"/>
    <w:rsid w:val="00F33043"/>
    <w:rPr>
      <w:rFonts w:ascii="Arial" w:eastAsia="Times" w:hAnsi="Arial" w:cs="Arial"/>
      <w:b w:val="0"/>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rants@brv.vic.gov.au" TargetMode="Externa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ato.gov.au/Business/G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grants@brv.vic.gov.au"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ic.gov.au/about-child-safe-standards" TargetMode="External"/><Relationship Id="rId22" Type="http://schemas.openxmlformats.org/officeDocument/2006/relationships/footer" Target="footer6.xml"/><Relationship Id="rId27" Type="http://schemas.openxmlformats.org/officeDocument/2006/relationships/hyperlink" Target="mailto:grants@erv.vic.gov.au" TargetMode="External"/><Relationship Id="rId30" Type="http://schemas.openxmlformats.org/officeDocument/2006/relationships/hyperlink" Target="https://vicgov.sharepoint.com/sites/VG000985/Shared%20Documents/Grants/Templates%20and%20resources/Templates%20by%20Program%20Stage/3%20-%20Application%20Stage%20(AppForms%20+%20Support)/abr.business.gov.au"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4536F96C945FEACEAA17B555099A7"/>
        <w:category>
          <w:name w:val="General"/>
          <w:gallery w:val="placeholder"/>
        </w:category>
        <w:types>
          <w:type w:val="bbPlcHdr"/>
        </w:types>
        <w:behaviors>
          <w:behavior w:val="content"/>
        </w:behaviors>
        <w:guid w:val="{DB68DD29-D1A6-4FAE-8C3E-9AC714528755}"/>
      </w:docPartPr>
      <w:docPartBody>
        <w:p w:rsidR="003909EA" w:rsidRDefault="00C9148D">
          <w:pPr>
            <w:pStyle w:val="75A4536F96C945FEACEAA17B555099A721"/>
          </w:pPr>
          <w:r w:rsidRPr="008F1F98">
            <w:rPr>
              <w:rFonts w:cs="Arial"/>
              <w:b w:val="0"/>
              <w:bCs/>
              <w:i/>
              <w:iCs/>
              <w:color w:val="808080"/>
            </w:rPr>
            <w:t>Select Project Start Date</w:t>
          </w:r>
        </w:p>
      </w:docPartBody>
    </w:docPart>
    <w:docPart>
      <w:docPartPr>
        <w:name w:val="5B5802D5C38044EE98688C519FA86DEE"/>
        <w:category>
          <w:name w:val="General"/>
          <w:gallery w:val="placeholder"/>
        </w:category>
        <w:types>
          <w:type w:val="bbPlcHdr"/>
        </w:types>
        <w:behaviors>
          <w:behavior w:val="content"/>
        </w:behaviors>
        <w:guid w:val="{102E2BB4-667C-452F-927F-A16C286695F7}"/>
      </w:docPartPr>
      <w:docPartBody>
        <w:p w:rsidR="003909EA" w:rsidRDefault="00C9148D">
          <w:pPr>
            <w:pStyle w:val="5B5802D5C38044EE98688C519FA86DEE21"/>
          </w:pPr>
          <w:r w:rsidRPr="008F1F98">
            <w:rPr>
              <w:rFonts w:cs="Arial"/>
              <w:b w:val="0"/>
              <w:bCs/>
              <w:i/>
              <w:iCs/>
              <w:color w:val="808080"/>
            </w:rPr>
            <w:t>Select Project End Date</w:t>
          </w:r>
        </w:p>
      </w:docPartBody>
    </w:docPart>
    <w:docPart>
      <w:docPartPr>
        <w:name w:val="BB62C4262EF7483FAE670A09F32D863B"/>
        <w:category>
          <w:name w:val="General"/>
          <w:gallery w:val="placeholder"/>
        </w:category>
        <w:types>
          <w:type w:val="bbPlcHdr"/>
        </w:types>
        <w:behaviors>
          <w:behavior w:val="content"/>
        </w:behaviors>
        <w:guid w:val="{18513BB4-F941-4048-8B0A-A6AAD93C13E4}"/>
      </w:docPartPr>
      <w:docPartBody>
        <w:p w:rsidR="003909EA" w:rsidRDefault="00C9148D">
          <w:pPr>
            <w:pStyle w:val="BB62C4262EF7483FAE670A09F32D863B21"/>
          </w:pPr>
          <w:r w:rsidRPr="001E3034">
            <w:rPr>
              <w:rFonts w:cs="Arial"/>
              <w:b w:val="0"/>
              <w:lang w:val="en-US"/>
            </w:rPr>
            <w:t>Enter Total ($) grant amount</w:t>
          </w:r>
        </w:p>
      </w:docPartBody>
    </w:docPart>
    <w:docPart>
      <w:docPartPr>
        <w:name w:val="FC6AE744417F415EB12B534733704EA9"/>
        <w:category>
          <w:name w:val="General"/>
          <w:gallery w:val="placeholder"/>
        </w:category>
        <w:types>
          <w:type w:val="bbPlcHdr"/>
        </w:types>
        <w:behaviors>
          <w:behavior w:val="content"/>
        </w:behaviors>
        <w:guid w:val="{ED8C7FDB-400D-4762-AABB-6B2B56B370E4}"/>
      </w:docPartPr>
      <w:docPartBody>
        <w:p w:rsidR="003909EA" w:rsidRDefault="00C9148D">
          <w:pPr>
            <w:pStyle w:val="FC6AE744417F415EB12B534733704EA921"/>
          </w:pPr>
          <w:r w:rsidRPr="001E3034">
            <w:rPr>
              <w:rFonts w:cs="Arial"/>
              <w:b w:val="0"/>
              <w:lang w:val="en-US"/>
            </w:rPr>
            <w:t>0</w:t>
          </w:r>
        </w:p>
      </w:docPartBody>
    </w:docPart>
    <w:docPart>
      <w:docPartPr>
        <w:name w:val="493F3378079149B587676BF5796EF8F0"/>
        <w:category>
          <w:name w:val="General"/>
          <w:gallery w:val="placeholder"/>
        </w:category>
        <w:types>
          <w:type w:val="bbPlcHdr"/>
        </w:types>
        <w:behaviors>
          <w:behavior w:val="content"/>
        </w:behaviors>
        <w:guid w:val="{5A3B27B9-7F2A-4F6B-BAA1-90FB67FC0838}"/>
      </w:docPartPr>
      <w:docPartBody>
        <w:p w:rsidR="003909EA" w:rsidRDefault="003909EA" w:rsidP="003909EA">
          <w:pPr>
            <w:pStyle w:val="493F3378079149B587676BF5796EF8F0"/>
          </w:pPr>
          <w:r>
            <w:rPr>
              <w:rFonts w:cs="Arial"/>
            </w:rPr>
            <w:t>$0</w:t>
          </w:r>
        </w:p>
      </w:docPartBody>
    </w:docPart>
    <w:docPart>
      <w:docPartPr>
        <w:name w:val="E5BA3BC156B14AFABA4EE3A7A68470AF"/>
        <w:category>
          <w:name w:val="General"/>
          <w:gallery w:val="placeholder"/>
        </w:category>
        <w:types>
          <w:type w:val="bbPlcHdr"/>
        </w:types>
        <w:behaviors>
          <w:behavior w:val="content"/>
        </w:behaviors>
        <w:guid w:val="{F552EC99-F0B6-45B9-9F55-52771EDC055C}"/>
      </w:docPartPr>
      <w:docPartBody>
        <w:p w:rsidR="003909EA" w:rsidRDefault="003909EA" w:rsidP="003909EA">
          <w:pPr>
            <w:pStyle w:val="E5BA3BC156B14AFABA4EE3A7A68470AF"/>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EF7E1A322EC04B72B9F05F9B2CCA5016"/>
        <w:category>
          <w:name w:val="General"/>
          <w:gallery w:val="placeholder"/>
        </w:category>
        <w:types>
          <w:type w:val="bbPlcHdr"/>
        </w:types>
        <w:behaviors>
          <w:behavior w:val="content"/>
        </w:behaviors>
        <w:guid w:val="{9A8F1E11-8FCC-4A8E-941A-6EFB08542809}"/>
      </w:docPartPr>
      <w:docPartBody>
        <w:p w:rsidR="003909EA" w:rsidRDefault="00C9148D">
          <w:pPr>
            <w:pStyle w:val="EF7E1A322EC04B72B9F05F9B2CCA501621"/>
          </w:pPr>
          <w:r w:rsidRPr="001E3034">
            <w:rPr>
              <w:rFonts w:cs="Arial"/>
              <w:b w:val="0"/>
              <w:bCs/>
            </w:rPr>
            <w:t>Select other funding source</w:t>
          </w:r>
        </w:p>
      </w:docPartBody>
    </w:docPart>
    <w:docPart>
      <w:docPartPr>
        <w:name w:val="1BDCF3A238044DC7B5C77E6905C3993B"/>
        <w:category>
          <w:name w:val="General"/>
          <w:gallery w:val="placeholder"/>
        </w:category>
        <w:types>
          <w:type w:val="bbPlcHdr"/>
        </w:types>
        <w:behaviors>
          <w:behavior w:val="content"/>
        </w:behaviors>
        <w:guid w:val="{93562151-29E6-4AC4-9287-3526C15535D2}"/>
      </w:docPartPr>
      <w:docPartBody>
        <w:p w:rsidR="003909EA" w:rsidRDefault="003909EA" w:rsidP="003909EA">
          <w:pPr>
            <w:pStyle w:val="1BDCF3A238044DC7B5C77E6905C3993B"/>
          </w:pPr>
          <w:r>
            <w:rPr>
              <w:rFonts w:cs="Arial"/>
            </w:rPr>
            <w:t>$0</w:t>
          </w:r>
        </w:p>
      </w:docPartBody>
    </w:docPart>
    <w:docPart>
      <w:docPartPr>
        <w:name w:val="73CDE4EBB6FE4114A1CCA6E8DF5BB5D6"/>
        <w:category>
          <w:name w:val="General"/>
          <w:gallery w:val="placeholder"/>
        </w:category>
        <w:types>
          <w:type w:val="bbPlcHdr"/>
        </w:types>
        <w:behaviors>
          <w:behavior w:val="content"/>
        </w:behaviors>
        <w:guid w:val="{3D34F615-3540-44DD-85CF-E57C634261DD}"/>
      </w:docPartPr>
      <w:docPartBody>
        <w:p w:rsidR="003909EA" w:rsidRDefault="00C9148D">
          <w:pPr>
            <w:pStyle w:val="73CDE4EBB6FE4114A1CCA6E8DF5BB5D621"/>
          </w:pPr>
          <w:r w:rsidRPr="001E3034">
            <w:rPr>
              <w:rFonts w:cs="Arial"/>
              <w:b w:val="0"/>
              <w:bCs/>
            </w:rPr>
            <w:t>Other (please describe)</w:t>
          </w:r>
        </w:p>
      </w:docPartBody>
    </w:docPart>
    <w:docPart>
      <w:docPartPr>
        <w:name w:val="09DF9244D71743F4B559B76B5FCF825D"/>
        <w:category>
          <w:name w:val="General"/>
          <w:gallery w:val="placeholder"/>
        </w:category>
        <w:types>
          <w:type w:val="bbPlcHdr"/>
        </w:types>
        <w:behaviors>
          <w:behavior w:val="content"/>
        </w:behaviors>
        <w:guid w:val="{0EF7E5F2-781F-43AC-B477-8D478FC9A599}"/>
      </w:docPartPr>
      <w:docPartBody>
        <w:p w:rsidR="003909EA" w:rsidRDefault="00C9148D">
          <w:pPr>
            <w:pStyle w:val="09DF9244D71743F4B559B76B5FCF825D21"/>
          </w:pPr>
          <w:r w:rsidRPr="001E3034">
            <w:rPr>
              <w:rFonts w:cs="Arial"/>
              <w:b w:val="0"/>
              <w:lang w:val="en-US"/>
            </w:rPr>
            <w:t>0</w:t>
          </w:r>
        </w:p>
      </w:docPartBody>
    </w:docPart>
    <w:docPart>
      <w:docPartPr>
        <w:name w:val="73AD65627FE54C60AF648DDA059EFD86"/>
        <w:category>
          <w:name w:val="General"/>
          <w:gallery w:val="placeholder"/>
        </w:category>
        <w:types>
          <w:type w:val="bbPlcHdr"/>
        </w:types>
        <w:behaviors>
          <w:behavior w:val="content"/>
        </w:behaviors>
        <w:guid w:val="{B8FC0A50-039D-44A4-AC37-E766C9577F37}"/>
      </w:docPartPr>
      <w:docPartBody>
        <w:p w:rsidR="003909EA" w:rsidRDefault="003909EA" w:rsidP="003909EA">
          <w:pPr>
            <w:pStyle w:val="73AD65627FE54C60AF648DDA059EFD86"/>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7335E8B4AC8049EBBE1B53F28AA5E492"/>
        <w:category>
          <w:name w:val="General"/>
          <w:gallery w:val="placeholder"/>
        </w:category>
        <w:types>
          <w:type w:val="bbPlcHdr"/>
        </w:types>
        <w:behaviors>
          <w:behavior w:val="content"/>
        </w:behaviors>
        <w:guid w:val="{3C85E096-C873-4308-BC75-F186DFDE5EF2}"/>
      </w:docPartPr>
      <w:docPartBody>
        <w:p w:rsidR="003909EA" w:rsidRDefault="00C9148D">
          <w:pPr>
            <w:pStyle w:val="7335E8B4AC8049EBBE1B53F28AA5E49221"/>
          </w:pPr>
          <w:r w:rsidRPr="001E3034">
            <w:rPr>
              <w:rFonts w:cs="Arial"/>
              <w:b w:val="0"/>
              <w:bCs/>
            </w:rPr>
            <w:t>Select relevant budget category</w:t>
          </w:r>
        </w:p>
      </w:docPartBody>
    </w:docPart>
    <w:docPart>
      <w:docPartPr>
        <w:name w:val="09DFFE00B7DE4EA3AC3CA0F1E382285C"/>
        <w:category>
          <w:name w:val="General"/>
          <w:gallery w:val="placeholder"/>
        </w:category>
        <w:types>
          <w:type w:val="bbPlcHdr"/>
        </w:types>
        <w:behaviors>
          <w:behavior w:val="content"/>
        </w:behaviors>
        <w:guid w:val="{E7B3A735-BA50-478B-8D3D-B94118462F69}"/>
      </w:docPartPr>
      <w:docPartBody>
        <w:p w:rsidR="003909EA" w:rsidRDefault="00C9148D">
          <w:pPr>
            <w:pStyle w:val="09DFFE00B7DE4EA3AC3CA0F1E382285C21"/>
          </w:pPr>
          <w:r w:rsidRPr="001E3034">
            <w:rPr>
              <w:rFonts w:cs="Arial"/>
              <w:b w:val="0"/>
              <w:lang w:val="en-US"/>
            </w:rPr>
            <w:t>0</w:t>
          </w:r>
        </w:p>
      </w:docPartBody>
    </w:docPart>
    <w:docPart>
      <w:docPartPr>
        <w:name w:val="13236FB827EA4D839C2F5A1DE9F81F68"/>
        <w:category>
          <w:name w:val="General"/>
          <w:gallery w:val="placeholder"/>
        </w:category>
        <w:types>
          <w:type w:val="bbPlcHdr"/>
        </w:types>
        <w:behaviors>
          <w:behavior w:val="content"/>
        </w:behaviors>
        <w:guid w:val="{CD22B4D4-FFFE-40B2-98D3-5ECAF99DCA50}"/>
      </w:docPartPr>
      <w:docPartBody>
        <w:p w:rsidR="003909EA" w:rsidRDefault="00C9148D">
          <w:pPr>
            <w:pStyle w:val="13236FB827EA4D839C2F5A1DE9F81F6821"/>
          </w:pPr>
          <w:r w:rsidRPr="001E3034">
            <w:rPr>
              <w:rFonts w:cs="Arial"/>
              <w:b w:val="0"/>
              <w:bCs/>
            </w:rPr>
            <w:t>Select relevant budget category</w:t>
          </w:r>
        </w:p>
      </w:docPartBody>
    </w:docPart>
    <w:docPart>
      <w:docPartPr>
        <w:name w:val="8C764282A63940D5821BFB0CD4435707"/>
        <w:category>
          <w:name w:val="General"/>
          <w:gallery w:val="placeholder"/>
        </w:category>
        <w:types>
          <w:type w:val="bbPlcHdr"/>
        </w:types>
        <w:behaviors>
          <w:behavior w:val="content"/>
        </w:behaviors>
        <w:guid w:val="{5C576DA4-98C2-4376-B4E6-B3A281F94E3F}"/>
      </w:docPartPr>
      <w:docPartBody>
        <w:p w:rsidR="003909EA" w:rsidRDefault="00C9148D">
          <w:pPr>
            <w:pStyle w:val="8C764282A63940D5821BFB0CD443570721"/>
          </w:pPr>
          <w:r w:rsidRPr="001E3034">
            <w:rPr>
              <w:rFonts w:cs="Arial"/>
              <w:b w:val="0"/>
              <w:lang w:val="en-US"/>
            </w:rPr>
            <w:t>0</w:t>
          </w:r>
        </w:p>
      </w:docPartBody>
    </w:docPart>
    <w:docPart>
      <w:docPartPr>
        <w:name w:val="97EC36F9FD584457955385D4F415B8B7"/>
        <w:category>
          <w:name w:val="General"/>
          <w:gallery w:val="placeholder"/>
        </w:category>
        <w:types>
          <w:type w:val="bbPlcHdr"/>
        </w:types>
        <w:behaviors>
          <w:behavior w:val="content"/>
        </w:behaviors>
        <w:guid w:val="{83349403-16AD-42EE-A509-509EA0A5CCD1}"/>
      </w:docPartPr>
      <w:docPartBody>
        <w:p w:rsidR="003909EA" w:rsidRDefault="00C9148D">
          <w:pPr>
            <w:pStyle w:val="97EC36F9FD584457955385D4F415B8B721"/>
          </w:pPr>
          <w:r w:rsidRPr="001E3034">
            <w:rPr>
              <w:rFonts w:cs="Arial"/>
              <w:b w:val="0"/>
              <w:bCs/>
            </w:rPr>
            <w:t>Other (please describe)</w:t>
          </w:r>
        </w:p>
      </w:docPartBody>
    </w:docPart>
    <w:docPart>
      <w:docPartPr>
        <w:name w:val="027D971EBC244CA8826ADFA14E330E32"/>
        <w:category>
          <w:name w:val="General"/>
          <w:gallery w:val="placeholder"/>
        </w:category>
        <w:types>
          <w:type w:val="bbPlcHdr"/>
        </w:types>
        <w:behaviors>
          <w:behavior w:val="content"/>
        </w:behaviors>
        <w:guid w:val="{DCBDCBB5-A90E-4863-A813-A76847F39B49}"/>
      </w:docPartPr>
      <w:docPartBody>
        <w:p w:rsidR="003909EA" w:rsidRDefault="00C9148D">
          <w:pPr>
            <w:pStyle w:val="027D971EBC244CA8826ADFA14E330E3221"/>
          </w:pPr>
          <w:r w:rsidRPr="001E3034">
            <w:rPr>
              <w:rFonts w:cs="Arial"/>
              <w:b w:val="0"/>
              <w:lang w:val="en-US"/>
            </w:rPr>
            <w:t>0</w:t>
          </w:r>
        </w:p>
      </w:docPartBody>
    </w:docPart>
    <w:docPart>
      <w:docPartPr>
        <w:name w:val="A01521A69D3D48729CFF9F6D8559C226"/>
        <w:category>
          <w:name w:val="General"/>
          <w:gallery w:val="placeholder"/>
        </w:category>
        <w:types>
          <w:type w:val="bbPlcHdr"/>
        </w:types>
        <w:behaviors>
          <w:behavior w:val="content"/>
        </w:behaviors>
        <w:guid w:val="{C295215D-8A17-4E58-A661-17ABEFC5178E}"/>
      </w:docPartPr>
      <w:docPartBody>
        <w:p w:rsidR="003909EA" w:rsidRDefault="00C9148D">
          <w:pPr>
            <w:pStyle w:val="A01521A69D3D48729CFF9F6D8559C22621"/>
          </w:pPr>
          <w:r w:rsidRPr="001E3034">
            <w:rPr>
              <w:rFonts w:cs="Arial"/>
              <w:b w:val="0"/>
              <w:bCs/>
            </w:rPr>
            <w:t>In-kind contribution (please describe)</w:t>
          </w:r>
        </w:p>
      </w:docPartBody>
    </w:docPart>
    <w:docPart>
      <w:docPartPr>
        <w:name w:val="F9E484B9E1244D18B1B124480A807605"/>
        <w:category>
          <w:name w:val="General"/>
          <w:gallery w:val="placeholder"/>
        </w:category>
        <w:types>
          <w:type w:val="bbPlcHdr"/>
        </w:types>
        <w:behaviors>
          <w:behavior w:val="content"/>
        </w:behaviors>
        <w:guid w:val="{E585326F-C8FE-4A43-8FF6-122AD47A4515}"/>
      </w:docPartPr>
      <w:docPartBody>
        <w:p w:rsidR="003909EA" w:rsidRDefault="00C9148D">
          <w:pPr>
            <w:pStyle w:val="F9E484B9E1244D18B1B124480A80760521"/>
          </w:pPr>
          <w:r w:rsidRPr="001E3034">
            <w:rPr>
              <w:rFonts w:cs="Arial"/>
              <w:b w:val="0"/>
              <w:lang w:val="en-US"/>
            </w:rPr>
            <w:t>0</w:t>
          </w:r>
        </w:p>
      </w:docPartBody>
    </w:docPart>
    <w:docPart>
      <w:docPartPr>
        <w:name w:val="81C5B319E92E423A89D333948AF2E954"/>
        <w:category>
          <w:name w:val="General"/>
          <w:gallery w:val="placeholder"/>
        </w:category>
        <w:types>
          <w:type w:val="bbPlcHdr"/>
        </w:types>
        <w:behaviors>
          <w:behavior w:val="content"/>
        </w:behaviors>
        <w:guid w:val="{B6A0CA3C-836A-49CF-979A-556DE9B76379}"/>
      </w:docPartPr>
      <w:docPartBody>
        <w:p w:rsidR="00D278EC" w:rsidRDefault="00013F64" w:rsidP="00013F64">
          <w:pPr>
            <w:pStyle w:val="81C5B319E92E423A89D333948AF2E954"/>
          </w:pPr>
          <w:r>
            <w:rPr>
              <w:rStyle w:val="PlaceholderText"/>
            </w:rPr>
            <w:t>Enter any content that you want to repeat, including other content controls. You can also insert this control around table rows in order to repeat parts of a table.</w:t>
          </w:r>
        </w:p>
      </w:docPartBody>
    </w:docPart>
    <w:docPart>
      <w:docPartPr>
        <w:name w:val="A43225F4B01944A09D45C4A585D115AC"/>
        <w:category>
          <w:name w:val="General"/>
          <w:gallery w:val="placeholder"/>
        </w:category>
        <w:types>
          <w:type w:val="bbPlcHdr"/>
        </w:types>
        <w:behaviors>
          <w:behavior w:val="content"/>
        </w:behaviors>
        <w:guid w:val="{AD36C613-B7C3-46C7-846F-A1EF7C27D4CC}"/>
      </w:docPartPr>
      <w:docPartBody>
        <w:p w:rsidR="00D278EC" w:rsidRDefault="00C9148D">
          <w:pPr>
            <w:pStyle w:val="A43225F4B01944A09D45C4A585D115AC21"/>
          </w:pPr>
          <w:r w:rsidRPr="001E3034">
            <w:rPr>
              <w:rFonts w:cs="Arial"/>
              <w:b w:val="0"/>
              <w:bCs/>
            </w:rPr>
            <w:t>What needs to be done?</w:t>
          </w:r>
        </w:p>
      </w:docPartBody>
    </w:docPart>
    <w:docPart>
      <w:docPartPr>
        <w:name w:val="D4645517117444C5BD137B5EC502A71C"/>
        <w:category>
          <w:name w:val="General"/>
          <w:gallery w:val="placeholder"/>
        </w:category>
        <w:types>
          <w:type w:val="bbPlcHdr"/>
        </w:types>
        <w:behaviors>
          <w:behavior w:val="content"/>
        </w:behaviors>
        <w:guid w:val="{B0B1B867-F51B-4155-9CD8-06B4E0D16822}"/>
      </w:docPartPr>
      <w:docPartBody>
        <w:p w:rsidR="00D278EC" w:rsidRDefault="00C9148D">
          <w:pPr>
            <w:pStyle w:val="D4645517117444C5BD137B5EC502A71C21"/>
          </w:pPr>
          <w:r w:rsidRPr="001E3034">
            <w:rPr>
              <w:rFonts w:cs="Arial"/>
              <w:b w:val="0"/>
              <w:bCs/>
            </w:rPr>
            <w:t>How you will do it?</w:t>
          </w:r>
        </w:p>
      </w:docPartBody>
    </w:docPart>
    <w:docPart>
      <w:docPartPr>
        <w:name w:val="2196FA1B525349B592CE4A427F1BCADF"/>
        <w:category>
          <w:name w:val="General"/>
          <w:gallery w:val="placeholder"/>
        </w:category>
        <w:types>
          <w:type w:val="bbPlcHdr"/>
        </w:types>
        <w:behaviors>
          <w:behavior w:val="content"/>
        </w:behaviors>
        <w:guid w:val="{7FEDDAAC-26A8-475A-8BD7-454F786BA732}"/>
      </w:docPartPr>
      <w:docPartBody>
        <w:p w:rsidR="00D278EC" w:rsidRDefault="00C9148D">
          <w:pPr>
            <w:pStyle w:val="2196FA1B525349B592CE4A427F1BCADF21"/>
          </w:pPr>
          <w:r w:rsidRPr="001E3034">
            <w:rPr>
              <w:rFonts w:cs="Arial"/>
              <w:b w:val="0"/>
              <w:bCs/>
            </w:rPr>
            <w:t>Who will be responsible?</w:t>
          </w:r>
        </w:p>
      </w:docPartBody>
    </w:docPart>
    <w:docPart>
      <w:docPartPr>
        <w:name w:val="1F8A5E02B2014E468CDEA42C9C8E8C7D"/>
        <w:category>
          <w:name w:val="General"/>
          <w:gallery w:val="placeholder"/>
        </w:category>
        <w:types>
          <w:type w:val="bbPlcHdr"/>
        </w:types>
        <w:behaviors>
          <w:behavior w:val="content"/>
        </w:behaviors>
        <w:guid w:val="{DF276423-A3AA-4CB8-AF09-A92B6C2FF05B}"/>
      </w:docPartPr>
      <w:docPartBody>
        <w:p w:rsidR="00D278EC" w:rsidRDefault="00C9148D">
          <w:pPr>
            <w:pStyle w:val="1F8A5E02B2014E468CDEA42C9C8E8C7D21"/>
          </w:pPr>
          <w:r w:rsidRPr="001E3034">
            <w:rPr>
              <w:rFonts w:cs="Arial"/>
              <w:b w:val="0"/>
              <w:bCs/>
            </w:rPr>
            <w:t>Start date</w:t>
          </w:r>
        </w:p>
      </w:docPartBody>
    </w:docPart>
    <w:docPart>
      <w:docPartPr>
        <w:name w:val="6A37B24DE7D94D1EBA6FCFCE182352EB"/>
        <w:category>
          <w:name w:val="General"/>
          <w:gallery w:val="placeholder"/>
        </w:category>
        <w:types>
          <w:type w:val="bbPlcHdr"/>
        </w:types>
        <w:behaviors>
          <w:behavior w:val="content"/>
        </w:behaviors>
        <w:guid w:val="{4A6AE074-628C-49B5-B87E-7470FEAC0207}"/>
      </w:docPartPr>
      <w:docPartBody>
        <w:p w:rsidR="00D278EC" w:rsidRDefault="00C9148D">
          <w:pPr>
            <w:pStyle w:val="6A37B24DE7D94D1EBA6FCFCE182352EB21"/>
          </w:pPr>
          <w:r w:rsidRPr="001E3034">
            <w:rPr>
              <w:rFonts w:cs="Arial"/>
              <w:b w:val="0"/>
              <w:bCs/>
            </w:rPr>
            <w:t>End date</w:t>
          </w:r>
        </w:p>
      </w:docPartBody>
    </w:docPart>
    <w:docPart>
      <w:docPartPr>
        <w:name w:val="A843346436EE4E62A76EA7AAD34B6CC8"/>
        <w:category>
          <w:name w:val="General"/>
          <w:gallery w:val="placeholder"/>
        </w:category>
        <w:types>
          <w:type w:val="bbPlcHdr"/>
        </w:types>
        <w:behaviors>
          <w:behavior w:val="content"/>
        </w:behaviors>
        <w:guid w:val="{38F68103-E881-4CF2-92A4-1651DC1E2BDB}"/>
      </w:docPartPr>
      <w:docPartBody>
        <w:p w:rsidR="00D278EC" w:rsidRDefault="00C9148D">
          <w:pPr>
            <w:pStyle w:val="A843346436EE4E62A76EA7AAD34B6CC821"/>
          </w:pPr>
          <w:r>
            <w:rPr>
              <w:rFonts w:cs="Arial"/>
              <w:b w:val="0"/>
              <w:bCs/>
            </w:rPr>
            <w:t>0</w:t>
          </w:r>
        </w:p>
      </w:docPartBody>
    </w:docPart>
    <w:docPart>
      <w:docPartPr>
        <w:name w:val="D3AFE8FB4C0D4E80B647AFF777C320A4"/>
        <w:category>
          <w:name w:val="General"/>
          <w:gallery w:val="placeholder"/>
        </w:category>
        <w:types>
          <w:type w:val="bbPlcHdr"/>
        </w:types>
        <w:behaviors>
          <w:behavior w:val="content"/>
        </w:behaviors>
        <w:guid w:val="{CD107BA3-2F77-43A0-83B4-AF93D41A262D}"/>
      </w:docPartPr>
      <w:docPartBody>
        <w:p w:rsidR="00D278EC" w:rsidRDefault="00C9148D">
          <w:pPr>
            <w:pStyle w:val="D3AFE8FB4C0D4E80B647AFF777C320A421"/>
          </w:pPr>
          <w:r w:rsidRPr="001E3034">
            <w:rPr>
              <w:rFonts w:cs="Arial"/>
              <w:b w:val="0"/>
              <w:bCs/>
            </w:rPr>
            <w:t>What needs to be done?</w:t>
          </w:r>
        </w:p>
      </w:docPartBody>
    </w:docPart>
    <w:docPart>
      <w:docPartPr>
        <w:name w:val="8609BE3EAB574516A6827B14D7FB495C"/>
        <w:category>
          <w:name w:val="General"/>
          <w:gallery w:val="placeholder"/>
        </w:category>
        <w:types>
          <w:type w:val="bbPlcHdr"/>
        </w:types>
        <w:behaviors>
          <w:behavior w:val="content"/>
        </w:behaviors>
        <w:guid w:val="{12F6F668-8FBD-4E5A-8576-BB773F9E4D4C}"/>
      </w:docPartPr>
      <w:docPartBody>
        <w:p w:rsidR="00D278EC" w:rsidRDefault="00C9148D">
          <w:pPr>
            <w:pStyle w:val="8609BE3EAB574516A6827B14D7FB495C21"/>
          </w:pPr>
          <w:r w:rsidRPr="001E3034">
            <w:rPr>
              <w:rFonts w:cs="Arial"/>
              <w:b w:val="0"/>
              <w:bCs/>
            </w:rPr>
            <w:t>How you will do it?</w:t>
          </w:r>
        </w:p>
      </w:docPartBody>
    </w:docPart>
    <w:docPart>
      <w:docPartPr>
        <w:name w:val="96E06B3FC48B4898BA701D4D3D970D6F"/>
        <w:category>
          <w:name w:val="General"/>
          <w:gallery w:val="placeholder"/>
        </w:category>
        <w:types>
          <w:type w:val="bbPlcHdr"/>
        </w:types>
        <w:behaviors>
          <w:behavior w:val="content"/>
        </w:behaviors>
        <w:guid w:val="{9A5B1A6C-0FFC-4526-B960-8D11274F6A35}"/>
      </w:docPartPr>
      <w:docPartBody>
        <w:p w:rsidR="00D278EC" w:rsidRDefault="00C9148D">
          <w:pPr>
            <w:pStyle w:val="96E06B3FC48B4898BA701D4D3D970D6F21"/>
          </w:pPr>
          <w:r w:rsidRPr="001E3034">
            <w:rPr>
              <w:rFonts w:cs="Arial"/>
              <w:b w:val="0"/>
              <w:bCs/>
            </w:rPr>
            <w:t>Who will be responsible?</w:t>
          </w:r>
        </w:p>
      </w:docPartBody>
    </w:docPart>
    <w:docPart>
      <w:docPartPr>
        <w:name w:val="B6FA48807DF6481AA3E3FD9476AF6DE7"/>
        <w:category>
          <w:name w:val="General"/>
          <w:gallery w:val="placeholder"/>
        </w:category>
        <w:types>
          <w:type w:val="bbPlcHdr"/>
        </w:types>
        <w:behaviors>
          <w:behavior w:val="content"/>
        </w:behaviors>
        <w:guid w:val="{B498B9D4-E8A8-4D87-97ED-6A881EC291FB}"/>
      </w:docPartPr>
      <w:docPartBody>
        <w:p w:rsidR="00D278EC" w:rsidRDefault="00C9148D">
          <w:pPr>
            <w:pStyle w:val="B6FA48807DF6481AA3E3FD9476AF6DE721"/>
          </w:pPr>
          <w:r w:rsidRPr="001E3034">
            <w:rPr>
              <w:rFonts w:cs="Arial"/>
              <w:b w:val="0"/>
              <w:bCs/>
            </w:rPr>
            <w:t>Start date</w:t>
          </w:r>
        </w:p>
      </w:docPartBody>
    </w:docPart>
    <w:docPart>
      <w:docPartPr>
        <w:name w:val="E6469FD96F2E423CBF20313D39291361"/>
        <w:category>
          <w:name w:val="General"/>
          <w:gallery w:val="placeholder"/>
        </w:category>
        <w:types>
          <w:type w:val="bbPlcHdr"/>
        </w:types>
        <w:behaviors>
          <w:behavior w:val="content"/>
        </w:behaviors>
        <w:guid w:val="{7A195B45-18B8-42F4-8E3D-6566A2D41E52}"/>
      </w:docPartPr>
      <w:docPartBody>
        <w:p w:rsidR="00D278EC" w:rsidRDefault="00C9148D">
          <w:pPr>
            <w:pStyle w:val="E6469FD96F2E423CBF20313D3929136121"/>
          </w:pPr>
          <w:r w:rsidRPr="001E3034">
            <w:rPr>
              <w:rFonts w:cs="Arial"/>
              <w:b w:val="0"/>
              <w:bCs/>
            </w:rPr>
            <w:t>End date</w:t>
          </w:r>
        </w:p>
      </w:docPartBody>
    </w:docPart>
    <w:docPart>
      <w:docPartPr>
        <w:name w:val="E435B369B53A4226858A880B04D6388E"/>
        <w:category>
          <w:name w:val="General"/>
          <w:gallery w:val="placeholder"/>
        </w:category>
        <w:types>
          <w:type w:val="bbPlcHdr"/>
        </w:types>
        <w:behaviors>
          <w:behavior w:val="content"/>
        </w:behaviors>
        <w:guid w:val="{89E7AFDD-EF14-44C5-80A2-2C823082D747}"/>
      </w:docPartPr>
      <w:docPartBody>
        <w:p w:rsidR="00D278EC" w:rsidRDefault="00C9148D">
          <w:pPr>
            <w:pStyle w:val="E435B369B53A4226858A880B04D6388E4"/>
          </w:pPr>
          <w:r>
            <w:rPr>
              <w:rFonts w:cs="Arial"/>
              <w:b w:val="0"/>
              <w:bCs/>
            </w:rPr>
            <w:t>0</w:t>
          </w:r>
        </w:p>
      </w:docPartBody>
    </w:docPart>
    <w:docPart>
      <w:docPartPr>
        <w:name w:val="77BA9F9B34374688AB67819642F662AF"/>
        <w:category>
          <w:name w:val="General"/>
          <w:gallery w:val="placeholder"/>
        </w:category>
        <w:types>
          <w:type w:val="bbPlcHdr"/>
        </w:types>
        <w:behaviors>
          <w:behavior w:val="content"/>
        </w:behaviors>
        <w:guid w:val="{70B15D28-52F6-44DE-A0E7-7771C0709C8E}"/>
      </w:docPartPr>
      <w:docPartBody>
        <w:p w:rsidR="00EA4CC0" w:rsidRDefault="00C9148D">
          <w:pPr>
            <w:pStyle w:val="77BA9F9B34374688AB67819642F662AF21"/>
          </w:pPr>
          <w:r w:rsidRPr="00F84DAD">
            <w:rPr>
              <w:color w:val="4EA72E" w:themeColor="accent6"/>
            </w:rPr>
            <w:t>Enter TRIM ID here</w:t>
          </w:r>
        </w:p>
      </w:docPartBody>
    </w:docPart>
    <w:docPart>
      <w:docPartPr>
        <w:name w:val="811232F3BA6142BE9383BF901A2C6C3F"/>
        <w:category>
          <w:name w:val="General"/>
          <w:gallery w:val="placeholder"/>
        </w:category>
        <w:types>
          <w:type w:val="bbPlcHdr"/>
        </w:types>
        <w:behaviors>
          <w:behavior w:val="content"/>
        </w:behaviors>
        <w:guid w:val="{9AD0BEA1-3064-4FEC-9EE0-F95F11D9D313}"/>
      </w:docPartPr>
      <w:docPartBody>
        <w:p w:rsidR="00EA4CC0" w:rsidRDefault="00C9148D">
          <w:pPr>
            <w:pStyle w:val="811232F3BA6142BE9383BF901A2C6C3F21"/>
          </w:pPr>
          <w:r w:rsidRPr="00F84DAD">
            <w:rPr>
              <w:color w:val="4EA72E" w:themeColor="accent6"/>
            </w:rPr>
            <w:t xml:space="preserve">Enter document classification </w:t>
          </w:r>
          <w:r w:rsidRPr="008C3C81">
            <w:t>here</w:t>
          </w:r>
        </w:p>
      </w:docPartBody>
    </w:docPart>
    <w:docPart>
      <w:docPartPr>
        <w:name w:val="6365DAE78C3C49C39998B303534FEC09"/>
        <w:category>
          <w:name w:val="General"/>
          <w:gallery w:val="placeholder"/>
        </w:category>
        <w:types>
          <w:type w:val="bbPlcHdr"/>
        </w:types>
        <w:behaviors>
          <w:behavior w:val="content"/>
        </w:behaviors>
        <w:guid w:val="{BB68E0C4-E2DE-4B25-8D8A-610B5859F1AE}"/>
      </w:docPartPr>
      <w:docPartBody>
        <w:p w:rsidR="00EA4CC0" w:rsidRDefault="00C9148D">
          <w:pPr>
            <w:pStyle w:val="6365DAE78C3C49C39998B303534FEC0921"/>
          </w:pPr>
          <w:r>
            <w:rPr>
              <w:rFonts w:cs="Arial"/>
              <w:b w:val="0"/>
              <w:bCs/>
            </w:rPr>
            <w:t>Minimum funding amount</w:t>
          </w:r>
        </w:p>
      </w:docPartBody>
    </w:docPart>
    <w:docPart>
      <w:docPartPr>
        <w:name w:val="C8E52FFFDBCB4F608B70B4079CADB4E3"/>
        <w:category>
          <w:name w:val="General"/>
          <w:gallery w:val="placeholder"/>
        </w:category>
        <w:types>
          <w:type w:val="bbPlcHdr"/>
        </w:types>
        <w:behaviors>
          <w:behavior w:val="content"/>
        </w:behaviors>
        <w:guid w:val="{8D6D6425-5B74-41E4-8EFC-616CF54E9AE3}"/>
      </w:docPartPr>
      <w:docPartBody>
        <w:p w:rsidR="00EA4CC0" w:rsidRDefault="00C9148D">
          <w:pPr>
            <w:pStyle w:val="C8E52FFFDBCB4F608B70B4079CADB4E321"/>
          </w:pPr>
          <w:r w:rsidRPr="001E3034">
            <w:rPr>
              <w:rFonts w:cs="Arial"/>
              <w:b w:val="0"/>
              <w:bCs/>
            </w:rPr>
            <w:t>Other (please describe)</w:t>
          </w:r>
        </w:p>
      </w:docPartBody>
    </w:docPart>
    <w:docPart>
      <w:docPartPr>
        <w:name w:val="BCCC853911CF48DD82BDEFFE834731F0"/>
        <w:category>
          <w:name w:val="General"/>
          <w:gallery w:val="placeholder"/>
        </w:category>
        <w:types>
          <w:type w:val="bbPlcHdr"/>
        </w:types>
        <w:behaviors>
          <w:behavior w:val="content"/>
        </w:behaviors>
        <w:guid w:val="{0FB2C2B4-6C3B-42EC-86D2-A2474D00153D}"/>
      </w:docPartPr>
      <w:docPartBody>
        <w:p w:rsidR="00EA4CC0" w:rsidRDefault="00C9148D">
          <w:pPr>
            <w:pStyle w:val="BCCC853911CF48DD82BDEFFE834731F021"/>
          </w:pPr>
          <w:r w:rsidRPr="001E3034">
            <w:rPr>
              <w:rFonts w:cs="Arial"/>
              <w:b w:val="0"/>
              <w:lang w:val="en-US"/>
            </w:rPr>
            <w:t>0</w:t>
          </w:r>
        </w:p>
      </w:docPartBody>
    </w:docPart>
    <w:docPart>
      <w:docPartPr>
        <w:name w:val="F6EA550CB1174A9FBE85B447DE2F6038"/>
        <w:category>
          <w:name w:val="General"/>
          <w:gallery w:val="placeholder"/>
        </w:category>
        <w:types>
          <w:type w:val="bbPlcHdr"/>
        </w:types>
        <w:behaviors>
          <w:behavior w:val="content"/>
        </w:behaviors>
        <w:guid w:val="{34B63248-81D4-4BC2-AFE7-FFFFEB5A6682}"/>
      </w:docPartPr>
      <w:docPartBody>
        <w:p w:rsidR="00EA4CC0" w:rsidRDefault="005B1856" w:rsidP="005B1856">
          <w:pPr>
            <w:pStyle w:val="F6EA550CB1174A9FBE85B447DE2F6038"/>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D8C6B7D7D08B4281A77121492C80CDE1"/>
        <w:category>
          <w:name w:val="General"/>
          <w:gallery w:val="placeholder"/>
        </w:category>
        <w:types>
          <w:type w:val="bbPlcHdr"/>
        </w:types>
        <w:behaviors>
          <w:behavior w:val="content"/>
        </w:behaviors>
        <w:guid w:val="{9EFD79E0-A867-4295-AE64-9B0CBD244375}"/>
      </w:docPartPr>
      <w:docPartBody>
        <w:p w:rsidR="00EA4CC0" w:rsidRDefault="00C9148D">
          <w:pPr>
            <w:pStyle w:val="D8C6B7D7D08B4281A77121492C80CDE121"/>
          </w:pPr>
          <w:r w:rsidRPr="001E3034">
            <w:rPr>
              <w:rFonts w:cs="Arial"/>
              <w:b w:val="0"/>
              <w:bCs/>
            </w:rPr>
            <w:t>Other (please describe)</w:t>
          </w:r>
        </w:p>
      </w:docPartBody>
    </w:docPart>
    <w:docPart>
      <w:docPartPr>
        <w:name w:val="14AA6A5AE4694B6AB8BA3D4F649B4195"/>
        <w:category>
          <w:name w:val="General"/>
          <w:gallery w:val="placeholder"/>
        </w:category>
        <w:types>
          <w:type w:val="bbPlcHdr"/>
        </w:types>
        <w:behaviors>
          <w:behavior w:val="content"/>
        </w:behaviors>
        <w:guid w:val="{61DAE9A1-34B6-4A7B-B91B-116FD99E2832}"/>
      </w:docPartPr>
      <w:docPartBody>
        <w:p w:rsidR="00EA4CC0" w:rsidRDefault="00C9148D">
          <w:pPr>
            <w:pStyle w:val="14AA6A5AE4694B6AB8BA3D4F649B41953"/>
          </w:pPr>
          <w:r w:rsidRPr="001E3034">
            <w:rPr>
              <w:rFonts w:cs="Arial"/>
              <w:b w:val="0"/>
              <w:lang w:val="en-US"/>
            </w:rPr>
            <w:t>0</w:t>
          </w:r>
        </w:p>
      </w:docPartBody>
    </w:docPart>
    <w:docPart>
      <w:docPartPr>
        <w:name w:val="7898F14184FC4B22935FFF54B6F60279"/>
        <w:category>
          <w:name w:val="General"/>
          <w:gallery w:val="placeholder"/>
        </w:category>
        <w:types>
          <w:type w:val="bbPlcHdr"/>
        </w:types>
        <w:behaviors>
          <w:behavior w:val="content"/>
        </w:behaviors>
        <w:guid w:val="{2510006C-52DC-4EEC-8A9E-27C45C0C1EF1}"/>
      </w:docPartPr>
      <w:docPartBody>
        <w:p w:rsidR="00EA4CC0" w:rsidRDefault="005B1856" w:rsidP="005B1856">
          <w:pPr>
            <w:pStyle w:val="7898F14184FC4B22935FFF54B6F60279"/>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366B0A99FB004747AC96CF1B670383C0"/>
        <w:category>
          <w:name w:val="General"/>
          <w:gallery w:val="placeholder"/>
        </w:category>
        <w:types>
          <w:type w:val="bbPlcHdr"/>
        </w:types>
        <w:behaviors>
          <w:behavior w:val="content"/>
        </w:behaviors>
        <w:guid w:val="{B6EA0A47-F8E9-4F0A-AE1E-9829AFC333AE}"/>
      </w:docPartPr>
      <w:docPartBody>
        <w:p w:rsidR="00EA4CC0" w:rsidRDefault="00C9148D">
          <w:pPr>
            <w:pStyle w:val="366B0A99FB004747AC96CF1B670383C021"/>
          </w:pPr>
          <w:r w:rsidRPr="001E3034">
            <w:rPr>
              <w:rFonts w:cs="Arial"/>
              <w:b w:val="0"/>
              <w:bCs/>
            </w:rPr>
            <w:t>Select relevant budget category</w:t>
          </w:r>
        </w:p>
      </w:docPartBody>
    </w:docPart>
    <w:docPart>
      <w:docPartPr>
        <w:name w:val="6CE6564EDA13457B91F99A912780B58A"/>
        <w:category>
          <w:name w:val="General"/>
          <w:gallery w:val="placeholder"/>
        </w:category>
        <w:types>
          <w:type w:val="bbPlcHdr"/>
        </w:types>
        <w:behaviors>
          <w:behavior w:val="content"/>
        </w:behaviors>
        <w:guid w:val="{EB0927BC-7235-487E-8381-1095BED79C0C}"/>
      </w:docPartPr>
      <w:docPartBody>
        <w:p w:rsidR="00EA4CC0" w:rsidRDefault="00C9148D">
          <w:pPr>
            <w:pStyle w:val="6CE6564EDA13457B91F99A912780B58A21"/>
          </w:pPr>
          <w:r w:rsidRPr="001E3034">
            <w:rPr>
              <w:rFonts w:cs="Arial"/>
              <w:b w:val="0"/>
              <w:lang w:val="en-US"/>
            </w:rPr>
            <w:t>0</w:t>
          </w:r>
        </w:p>
      </w:docPartBody>
    </w:docPart>
    <w:docPart>
      <w:docPartPr>
        <w:name w:val="98FD965B1C654CF4B4DC11B8311046A2"/>
        <w:category>
          <w:name w:val="General"/>
          <w:gallery w:val="placeholder"/>
        </w:category>
        <w:types>
          <w:type w:val="bbPlcHdr"/>
        </w:types>
        <w:behaviors>
          <w:behavior w:val="content"/>
        </w:behaviors>
        <w:guid w:val="{E97579EA-62E3-43F1-9132-00B044EB2EF9}"/>
      </w:docPartPr>
      <w:docPartBody>
        <w:p w:rsidR="00EA4CC0" w:rsidRDefault="005B1856" w:rsidP="005B1856">
          <w:pPr>
            <w:pStyle w:val="98FD965B1C654CF4B4DC11B8311046A2"/>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7A1F988A2FAD4DCEAD66BD2CB3F97E62"/>
        <w:category>
          <w:name w:val="General"/>
          <w:gallery w:val="placeholder"/>
        </w:category>
        <w:types>
          <w:type w:val="bbPlcHdr"/>
        </w:types>
        <w:behaviors>
          <w:behavior w:val="content"/>
        </w:behaviors>
        <w:guid w:val="{B4EDFB0A-2FF2-45B3-9FF8-B6586B8291DF}"/>
      </w:docPartPr>
      <w:docPartBody>
        <w:p w:rsidR="00EA4CC0" w:rsidRDefault="00C9148D">
          <w:pPr>
            <w:pStyle w:val="7A1F988A2FAD4DCEAD66BD2CB3F97E6221"/>
          </w:pPr>
          <w:r w:rsidRPr="001E3034">
            <w:rPr>
              <w:rFonts w:cs="Arial"/>
              <w:b w:val="0"/>
              <w:bCs/>
            </w:rPr>
            <w:t>Select relevant budget category</w:t>
          </w:r>
        </w:p>
      </w:docPartBody>
    </w:docPart>
    <w:docPart>
      <w:docPartPr>
        <w:name w:val="5F8E50DE1E2540048678200625A103D2"/>
        <w:category>
          <w:name w:val="General"/>
          <w:gallery w:val="placeholder"/>
        </w:category>
        <w:types>
          <w:type w:val="bbPlcHdr"/>
        </w:types>
        <w:behaviors>
          <w:behavior w:val="content"/>
        </w:behaviors>
        <w:guid w:val="{DF188912-29EB-4E1E-80F1-1EA26D6912E4}"/>
      </w:docPartPr>
      <w:docPartBody>
        <w:p w:rsidR="00EA4CC0" w:rsidRDefault="00C9148D">
          <w:pPr>
            <w:pStyle w:val="5F8E50DE1E2540048678200625A103D221"/>
          </w:pPr>
          <w:r w:rsidRPr="001E3034">
            <w:rPr>
              <w:rFonts w:cs="Arial"/>
              <w:b w:val="0"/>
              <w:lang w:val="en-US"/>
            </w:rPr>
            <w:t>0</w:t>
          </w:r>
        </w:p>
      </w:docPartBody>
    </w:docPart>
    <w:docPart>
      <w:docPartPr>
        <w:name w:val="77C74D5D296341B18F5BA0697CF7D412"/>
        <w:category>
          <w:name w:val="General"/>
          <w:gallery w:val="placeholder"/>
        </w:category>
        <w:types>
          <w:type w:val="bbPlcHdr"/>
        </w:types>
        <w:behaviors>
          <w:behavior w:val="content"/>
        </w:behaviors>
        <w:guid w:val="{CC99F02D-516F-4582-80E6-F4D1BB38033E}"/>
      </w:docPartPr>
      <w:docPartBody>
        <w:p w:rsidR="00C9148D" w:rsidRDefault="00C9148D">
          <w:pPr>
            <w:pStyle w:val="77C74D5D296341B18F5BA0697CF7D412"/>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4311E914531F4E10865BDE6F8E8AE2D8"/>
        <w:category>
          <w:name w:val="General"/>
          <w:gallery w:val="placeholder"/>
        </w:category>
        <w:types>
          <w:type w:val="bbPlcHdr"/>
        </w:types>
        <w:behaviors>
          <w:behavior w:val="content"/>
        </w:behaviors>
        <w:guid w:val="{5559B024-670B-4AB4-B119-2A4B0B5B5E96}"/>
      </w:docPartPr>
      <w:docPartBody>
        <w:p w:rsidR="00C9148D" w:rsidRDefault="00C9148D">
          <w:pPr>
            <w:pStyle w:val="4311E914531F4E10865BDE6F8E8AE2D821"/>
          </w:pPr>
          <w:r w:rsidRPr="001E3034">
            <w:rPr>
              <w:rFonts w:cs="Arial"/>
              <w:b w:val="0"/>
              <w:bCs/>
            </w:rPr>
            <w:t>Select relevant budget category</w:t>
          </w:r>
        </w:p>
      </w:docPartBody>
    </w:docPart>
    <w:docPart>
      <w:docPartPr>
        <w:name w:val="C7D4E590F8334B009FDC8130FC1DBC67"/>
        <w:category>
          <w:name w:val="General"/>
          <w:gallery w:val="placeholder"/>
        </w:category>
        <w:types>
          <w:type w:val="bbPlcHdr"/>
        </w:types>
        <w:behaviors>
          <w:behavior w:val="content"/>
        </w:behaviors>
        <w:guid w:val="{DDF694E5-9E27-4C39-BC50-1FFFBA1D0DBA}"/>
      </w:docPartPr>
      <w:docPartBody>
        <w:p w:rsidR="00C9148D" w:rsidRDefault="00C9148D">
          <w:pPr>
            <w:pStyle w:val="C7D4E590F8334B009FDC8130FC1DBC67"/>
          </w:pPr>
          <w:r w:rsidRPr="001E3034">
            <w:rPr>
              <w:rFonts w:cs="Arial"/>
              <w:b/>
              <w:lang w:val="en-US"/>
            </w:rPr>
            <w:t>0</w:t>
          </w:r>
        </w:p>
      </w:docPartBody>
    </w:docPart>
    <w:docPart>
      <w:docPartPr>
        <w:name w:val="09F25D9729694006B8E1EC68771E3AA4"/>
        <w:category>
          <w:name w:val="General"/>
          <w:gallery w:val="placeholder"/>
        </w:category>
        <w:types>
          <w:type w:val="bbPlcHdr"/>
        </w:types>
        <w:behaviors>
          <w:behavior w:val="content"/>
        </w:behaviors>
        <w:guid w:val="{59940382-3F1C-4534-ABDE-43EA82277726}"/>
      </w:docPartPr>
      <w:docPartBody>
        <w:p w:rsidR="00C9148D" w:rsidRDefault="005B1856">
          <w:pPr>
            <w:pStyle w:val="09F25D9729694006B8E1EC68771E3AA4"/>
          </w:pPr>
          <w:r w:rsidRPr="00D328F9">
            <w:rPr>
              <w:rStyle w:val="PlaceholderText"/>
            </w:rPr>
            <w:t>Enter any content that you want to repeat, including other content controls. You can also insert this control around table rows in order to repeat parts of a table.</w:t>
          </w:r>
        </w:p>
      </w:docPartBody>
    </w:docPart>
    <w:docPart>
      <w:docPartPr>
        <w:name w:val="A1C4F30240DF49EDB080F2E4BD4DA23C"/>
        <w:category>
          <w:name w:val="General"/>
          <w:gallery w:val="placeholder"/>
        </w:category>
        <w:types>
          <w:type w:val="bbPlcHdr"/>
        </w:types>
        <w:behaviors>
          <w:behavior w:val="content"/>
        </w:behaviors>
        <w:guid w:val="{46DD2BF7-C483-4547-A409-5A911EADC3A7}"/>
      </w:docPartPr>
      <w:docPartBody>
        <w:p w:rsidR="00C9148D" w:rsidRDefault="00C9148D">
          <w:pPr>
            <w:pStyle w:val="A1C4F30240DF49EDB080F2E4BD4DA23C"/>
          </w:pPr>
          <w:r w:rsidRPr="006B6E68">
            <w:rPr>
              <w:rStyle w:val="PlaceholderText"/>
              <w:rFonts w:cs="Arial"/>
            </w:rPr>
            <w:t>Provide the name of the grant program</w:t>
          </w:r>
          <w:r w:rsidRPr="006B6E68">
            <w:rPr>
              <w:rStyle w:val="PlaceholderText"/>
              <w:rFonts w:cs="Arial"/>
              <w:color w:val="000000" w:themeColor="text1"/>
            </w:rPr>
            <w:t xml:space="preserve"> </w:t>
          </w:r>
        </w:p>
      </w:docPartBody>
    </w:docPart>
    <w:docPart>
      <w:docPartPr>
        <w:name w:val="ECA8B6BF0B31430DA85963A9607275E0"/>
        <w:category>
          <w:name w:val="General"/>
          <w:gallery w:val="placeholder"/>
        </w:category>
        <w:types>
          <w:type w:val="bbPlcHdr"/>
        </w:types>
        <w:behaviors>
          <w:behavior w:val="content"/>
        </w:behaviors>
        <w:guid w:val="{6347721D-D86C-4A7D-92FE-CF6B82156B16}"/>
      </w:docPartPr>
      <w:docPartBody>
        <w:p w:rsidR="00C9148D" w:rsidRDefault="00C9148D">
          <w:pPr>
            <w:pStyle w:val="ECA8B6BF0B31430DA85963A9607275E0"/>
          </w:pPr>
          <w:r>
            <w:rPr>
              <w:rStyle w:val="PlaceholderText"/>
            </w:rPr>
            <w:t>Enter any content that you want to repeat, including other content controls. You can also insert this control around table rows in order to repeat parts of a table.</w:t>
          </w:r>
        </w:p>
      </w:docPartBody>
    </w:docPart>
    <w:docPart>
      <w:docPartPr>
        <w:name w:val="9E977B83CE3A41CC828F4FDA65E0BE95"/>
        <w:category>
          <w:name w:val="General"/>
          <w:gallery w:val="placeholder"/>
        </w:category>
        <w:types>
          <w:type w:val="bbPlcHdr"/>
        </w:types>
        <w:behaviors>
          <w:behavior w:val="content"/>
        </w:behaviors>
        <w:guid w:val="{D02B025A-F487-420F-8F91-E82C0F27138F}"/>
      </w:docPartPr>
      <w:docPartBody>
        <w:p w:rsidR="00C9148D" w:rsidRDefault="00C9148D">
          <w:pPr>
            <w:pStyle w:val="9E977B83CE3A41CC828F4FDA65E0BE9519"/>
          </w:pPr>
          <w:r w:rsidRPr="001E3034">
            <w:rPr>
              <w:rFonts w:cs="Arial"/>
              <w:b w:val="0"/>
              <w:bCs/>
            </w:rPr>
            <w:t>What needs to be done?</w:t>
          </w:r>
        </w:p>
      </w:docPartBody>
    </w:docPart>
    <w:docPart>
      <w:docPartPr>
        <w:name w:val="A44967BBDB384DC4A6EA6386311730C5"/>
        <w:category>
          <w:name w:val="General"/>
          <w:gallery w:val="placeholder"/>
        </w:category>
        <w:types>
          <w:type w:val="bbPlcHdr"/>
        </w:types>
        <w:behaviors>
          <w:behavior w:val="content"/>
        </w:behaviors>
        <w:guid w:val="{8BC469E7-4D6D-4B54-8860-67429765C533}"/>
      </w:docPartPr>
      <w:docPartBody>
        <w:p w:rsidR="00C9148D" w:rsidRDefault="00C9148D">
          <w:pPr>
            <w:pStyle w:val="A44967BBDB384DC4A6EA6386311730C519"/>
          </w:pPr>
          <w:r w:rsidRPr="001E3034">
            <w:rPr>
              <w:rFonts w:cs="Arial"/>
              <w:b w:val="0"/>
              <w:bCs/>
            </w:rPr>
            <w:t>How you will do it?</w:t>
          </w:r>
        </w:p>
      </w:docPartBody>
    </w:docPart>
    <w:docPart>
      <w:docPartPr>
        <w:name w:val="F8C9302400494E23A270B410B62B761F"/>
        <w:category>
          <w:name w:val="General"/>
          <w:gallery w:val="placeholder"/>
        </w:category>
        <w:types>
          <w:type w:val="bbPlcHdr"/>
        </w:types>
        <w:behaviors>
          <w:behavior w:val="content"/>
        </w:behaviors>
        <w:guid w:val="{31514360-8F0C-480F-B6EC-510E091626FB}"/>
      </w:docPartPr>
      <w:docPartBody>
        <w:p w:rsidR="00C9148D" w:rsidRDefault="00C9148D">
          <w:pPr>
            <w:pStyle w:val="F8C9302400494E23A270B410B62B761F19"/>
          </w:pPr>
          <w:r w:rsidRPr="001E3034">
            <w:rPr>
              <w:rFonts w:cs="Arial"/>
              <w:b w:val="0"/>
              <w:bCs/>
            </w:rPr>
            <w:t>Who will be responsible?</w:t>
          </w:r>
        </w:p>
      </w:docPartBody>
    </w:docPart>
    <w:docPart>
      <w:docPartPr>
        <w:name w:val="6A5BAD08684D4A16A00BCBE1F1BEC907"/>
        <w:category>
          <w:name w:val="General"/>
          <w:gallery w:val="placeholder"/>
        </w:category>
        <w:types>
          <w:type w:val="bbPlcHdr"/>
        </w:types>
        <w:behaviors>
          <w:behavior w:val="content"/>
        </w:behaviors>
        <w:guid w:val="{6A03EA2A-72AD-4CEF-A10D-CEF7033E4EAB}"/>
      </w:docPartPr>
      <w:docPartBody>
        <w:p w:rsidR="00C9148D" w:rsidRDefault="00C9148D">
          <w:pPr>
            <w:pStyle w:val="6A5BAD08684D4A16A00BCBE1F1BEC90719"/>
          </w:pPr>
          <w:r w:rsidRPr="001E3034">
            <w:rPr>
              <w:rFonts w:cs="Arial"/>
              <w:b w:val="0"/>
              <w:bCs/>
            </w:rPr>
            <w:t>Start date</w:t>
          </w:r>
        </w:p>
      </w:docPartBody>
    </w:docPart>
    <w:docPart>
      <w:docPartPr>
        <w:name w:val="922B6A7DE5194A7CA1FFFC4E83585F4D"/>
        <w:category>
          <w:name w:val="General"/>
          <w:gallery w:val="placeholder"/>
        </w:category>
        <w:types>
          <w:type w:val="bbPlcHdr"/>
        </w:types>
        <w:behaviors>
          <w:behavior w:val="content"/>
        </w:behaviors>
        <w:guid w:val="{9B75FED2-6E9F-4E3E-BC40-82966DAB60CA}"/>
      </w:docPartPr>
      <w:docPartBody>
        <w:p w:rsidR="00C9148D" w:rsidRDefault="00C9148D">
          <w:pPr>
            <w:pStyle w:val="922B6A7DE5194A7CA1FFFC4E83585F4D19"/>
          </w:pPr>
          <w:r w:rsidRPr="001E3034">
            <w:rPr>
              <w:rFonts w:cs="Arial"/>
              <w:b w:val="0"/>
              <w:bCs/>
            </w:rPr>
            <w:t>End date</w:t>
          </w:r>
        </w:p>
      </w:docPartBody>
    </w:docPart>
    <w:docPart>
      <w:docPartPr>
        <w:name w:val="7889C89C1B6A4C7EA083364777B52518"/>
        <w:category>
          <w:name w:val="General"/>
          <w:gallery w:val="placeholder"/>
        </w:category>
        <w:types>
          <w:type w:val="bbPlcHdr"/>
        </w:types>
        <w:behaviors>
          <w:behavior w:val="content"/>
        </w:behaviors>
        <w:guid w:val="{D08E5C3F-E508-4F8F-8FD8-4BA1FEDBEDE6}"/>
      </w:docPartPr>
      <w:docPartBody>
        <w:p w:rsidR="00C9148D" w:rsidRDefault="00C9148D">
          <w:pPr>
            <w:pStyle w:val="7889C89C1B6A4C7EA083364777B5251819"/>
          </w:pPr>
          <w:r>
            <w:rPr>
              <w:rFonts w:cs="Arial"/>
              <w:b w:val="0"/>
              <w:bCs/>
            </w:rPr>
            <w:t>0</w:t>
          </w:r>
        </w:p>
      </w:docPartBody>
    </w:docPart>
    <w:docPart>
      <w:docPartPr>
        <w:name w:val="2DF849553E0D4D6B930B792838FDF2FE"/>
        <w:category>
          <w:name w:val="General"/>
          <w:gallery w:val="placeholder"/>
        </w:category>
        <w:types>
          <w:type w:val="bbPlcHdr"/>
        </w:types>
        <w:behaviors>
          <w:behavior w:val="content"/>
        </w:behaviors>
        <w:guid w:val="{730591C9-676C-43F9-B1C7-9F7D56127899}"/>
      </w:docPartPr>
      <w:docPartBody>
        <w:p w:rsidR="00C9148D" w:rsidRDefault="00C9148D">
          <w:pPr>
            <w:pStyle w:val="2DF849553E0D4D6B930B792838FDF2FE"/>
          </w:pPr>
          <w:r>
            <w:rPr>
              <w:rStyle w:val="PlaceholderText"/>
            </w:rPr>
            <w:t>Enter any content that you want to repeat, including other content controls. You can also insert this control around table rows in order to repeat parts of a table.</w:t>
          </w:r>
        </w:p>
      </w:docPartBody>
    </w:docPart>
    <w:docPart>
      <w:docPartPr>
        <w:name w:val="8925B67C310C4694A37E8E5766553E17"/>
        <w:category>
          <w:name w:val="General"/>
          <w:gallery w:val="placeholder"/>
        </w:category>
        <w:types>
          <w:type w:val="bbPlcHdr"/>
        </w:types>
        <w:behaviors>
          <w:behavior w:val="content"/>
        </w:behaviors>
        <w:guid w:val="{E616B3EF-2CB6-4CA5-B1D3-E04251EB2D5F}"/>
      </w:docPartPr>
      <w:docPartBody>
        <w:p w:rsidR="00C9148D" w:rsidRDefault="00C9148D">
          <w:pPr>
            <w:pStyle w:val="8925B67C310C4694A37E8E5766553E1719"/>
          </w:pPr>
          <w:r w:rsidRPr="001E3034">
            <w:rPr>
              <w:rFonts w:cs="Arial"/>
              <w:b w:val="0"/>
              <w:bCs/>
            </w:rPr>
            <w:t>What needs to be done?</w:t>
          </w:r>
        </w:p>
      </w:docPartBody>
    </w:docPart>
    <w:docPart>
      <w:docPartPr>
        <w:name w:val="DE2704A321E24CF2A3E84BB85F35579C"/>
        <w:category>
          <w:name w:val="General"/>
          <w:gallery w:val="placeholder"/>
        </w:category>
        <w:types>
          <w:type w:val="bbPlcHdr"/>
        </w:types>
        <w:behaviors>
          <w:behavior w:val="content"/>
        </w:behaviors>
        <w:guid w:val="{56EF75B1-9335-4F0B-AEE4-E7D1FBAE72B5}"/>
      </w:docPartPr>
      <w:docPartBody>
        <w:p w:rsidR="00C9148D" w:rsidRDefault="00C9148D">
          <w:pPr>
            <w:pStyle w:val="DE2704A321E24CF2A3E84BB85F35579C19"/>
          </w:pPr>
          <w:r w:rsidRPr="001E3034">
            <w:rPr>
              <w:rFonts w:cs="Arial"/>
              <w:b w:val="0"/>
              <w:bCs/>
            </w:rPr>
            <w:t>How you will do it?</w:t>
          </w:r>
        </w:p>
      </w:docPartBody>
    </w:docPart>
    <w:docPart>
      <w:docPartPr>
        <w:name w:val="E7F4179D250244FDBED04B09A0EFF4B0"/>
        <w:category>
          <w:name w:val="General"/>
          <w:gallery w:val="placeholder"/>
        </w:category>
        <w:types>
          <w:type w:val="bbPlcHdr"/>
        </w:types>
        <w:behaviors>
          <w:behavior w:val="content"/>
        </w:behaviors>
        <w:guid w:val="{65AFF051-BA08-4BC1-8524-64D282A059FF}"/>
      </w:docPartPr>
      <w:docPartBody>
        <w:p w:rsidR="00C9148D" w:rsidRDefault="00C9148D">
          <w:pPr>
            <w:pStyle w:val="E7F4179D250244FDBED04B09A0EFF4B019"/>
          </w:pPr>
          <w:r w:rsidRPr="001E3034">
            <w:rPr>
              <w:rFonts w:cs="Arial"/>
              <w:b w:val="0"/>
              <w:bCs/>
            </w:rPr>
            <w:t>Who will be responsible?</w:t>
          </w:r>
        </w:p>
      </w:docPartBody>
    </w:docPart>
    <w:docPart>
      <w:docPartPr>
        <w:name w:val="8A91EB63B91A44DD9E1FDF4C59A7E770"/>
        <w:category>
          <w:name w:val="General"/>
          <w:gallery w:val="placeholder"/>
        </w:category>
        <w:types>
          <w:type w:val="bbPlcHdr"/>
        </w:types>
        <w:behaviors>
          <w:behavior w:val="content"/>
        </w:behaviors>
        <w:guid w:val="{935876C4-6EA0-4237-8967-D0A9AF346DED}"/>
      </w:docPartPr>
      <w:docPartBody>
        <w:p w:rsidR="00C9148D" w:rsidRDefault="00C9148D">
          <w:pPr>
            <w:pStyle w:val="8A91EB63B91A44DD9E1FDF4C59A7E77019"/>
          </w:pPr>
          <w:r w:rsidRPr="001E3034">
            <w:rPr>
              <w:rFonts w:cs="Arial"/>
              <w:b w:val="0"/>
              <w:bCs/>
            </w:rPr>
            <w:t>Start date</w:t>
          </w:r>
        </w:p>
      </w:docPartBody>
    </w:docPart>
    <w:docPart>
      <w:docPartPr>
        <w:name w:val="8B4746AA02A749659F505FE358B5CACF"/>
        <w:category>
          <w:name w:val="General"/>
          <w:gallery w:val="placeholder"/>
        </w:category>
        <w:types>
          <w:type w:val="bbPlcHdr"/>
        </w:types>
        <w:behaviors>
          <w:behavior w:val="content"/>
        </w:behaviors>
        <w:guid w:val="{8500D081-3F81-4357-87BE-031B9B86F170}"/>
      </w:docPartPr>
      <w:docPartBody>
        <w:p w:rsidR="00C9148D" w:rsidRDefault="00C9148D">
          <w:pPr>
            <w:pStyle w:val="8B4746AA02A749659F505FE358B5CACF19"/>
          </w:pPr>
          <w:r w:rsidRPr="001E3034">
            <w:rPr>
              <w:rFonts w:cs="Arial"/>
              <w:b w:val="0"/>
              <w:bCs/>
            </w:rPr>
            <w:t>End date</w:t>
          </w:r>
        </w:p>
      </w:docPartBody>
    </w:docPart>
    <w:docPart>
      <w:docPartPr>
        <w:name w:val="DBB12515013A4385A35A98AF4659E77F"/>
        <w:category>
          <w:name w:val="General"/>
          <w:gallery w:val="placeholder"/>
        </w:category>
        <w:types>
          <w:type w:val="bbPlcHdr"/>
        </w:types>
        <w:behaviors>
          <w:behavior w:val="content"/>
        </w:behaviors>
        <w:guid w:val="{0F56F625-5D9B-441D-8D0B-848FB039C605}"/>
      </w:docPartPr>
      <w:docPartBody>
        <w:p w:rsidR="00C9148D" w:rsidRDefault="00C9148D">
          <w:pPr>
            <w:pStyle w:val="DBB12515013A4385A35A98AF4659E77F19"/>
          </w:pPr>
          <w:r>
            <w:rPr>
              <w:rFonts w:cs="Arial"/>
              <w:b w:val="0"/>
              <w:bCs/>
            </w:rPr>
            <w:t>0</w:t>
          </w:r>
        </w:p>
      </w:docPartBody>
    </w:docPart>
    <w:docPart>
      <w:docPartPr>
        <w:name w:val="203A01524E6A4A86A357DD2625CC0A1E"/>
        <w:category>
          <w:name w:val="General"/>
          <w:gallery w:val="placeholder"/>
        </w:category>
        <w:types>
          <w:type w:val="bbPlcHdr"/>
        </w:types>
        <w:behaviors>
          <w:behavior w:val="content"/>
        </w:behaviors>
        <w:guid w:val="{5F3CBED6-B379-4C77-9D99-87FE7A9EA0BA}"/>
      </w:docPartPr>
      <w:docPartBody>
        <w:p w:rsidR="00C9148D" w:rsidRDefault="00C9148D">
          <w:pPr>
            <w:pStyle w:val="203A01524E6A4A86A357DD2625CC0A1E"/>
          </w:pPr>
          <w:r>
            <w:rPr>
              <w:rStyle w:val="PlaceholderText"/>
            </w:rPr>
            <w:t>Enter any content that you want to repeat, including other content controls. You can also insert this control around table rows in order to repeat parts of a table.</w:t>
          </w:r>
        </w:p>
      </w:docPartBody>
    </w:docPart>
    <w:docPart>
      <w:docPartPr>
        <w:name w:val="4A0C4FABFE2248DBB8FD32B9425E8A11"/>
        <w:category>
          <w:name w:val="General"/>
          <w:gallery w:val="placeholder"/>
        </w:category>
        <w:types>
          <w:type w:val="bbPlcHdr"/>
        </w:types>
        <w:behaviors>
          <w:behavior w:val="content"/>
        </w:behaviors>
        <w:guid w:val="{0FE12A74-821F-4480-83CD-7B309D7CC382}"/>
      </w:docPartPr>
      <w:docPartBody>
        <w:p w:rsidR="00C9148D" w:rsidRDefault="00C9148D">
          <w:pPr>
            <w:pStyle w:val="4A0C4FABFE2248DBB8FD32B9425E8A11"/>
          </w:pPr>
          <w:r>
            <w:rPr>
              <w:rStyle w:val="PlaceholderText"/>
            </w:rPr>
            <w:t>Enter any content that you want to repeat, including other content controls. You can also insert this control around table rows in order to repeat parts of a table.</w:t>
          </w:r>
        </w:p>
      </w:docPartBody>
    </w:docPart>
    <w:docPart>
      <w:docPartPr>
        <w:name w:val="292831BCC42945A19C5B91B4917D8ABF"/>
        <w:category>
          <w:name w:val="General"/>
          <w:gallery w:val="placeholder"/>
        </w:category>
        <w:types>
          <w:type w:val="bbPlcHdr"/>
        </w:types>
        <w:behaviors>
          <w:behavior w:val="content"/>
        </w:behaviors>
        <w:guid w:val="{3F359F6E-83DE-4E7D-BDB8-962251F36A95}"/>
      </w:docPartPr>
      <w:docPartBody>
        <w:p w:rsidR="00C9148D" w:rsidRDefault="00C9148D">
          <w:pPr>
            <w:pStyle w:val="292831BCC42945A19C5B91B4917D8ABF17"/>
          </w:pPr>
          <w:r w:rsidRPr="001E3034">
            <w:rPr>
              <w:rFonts w:cs="Arial"/>
              <w:b w:val="0"/>
              <w:bCs/>
            </w:rPr>
            <w:t>What needs to be done?</w:t>
          </w:r>
        </w:p>
      </w:docPartBody>
    </w:docPart>
    <w:docPart>
      <w:docPartPr>
        <w:name w:val="259EEB7A15CE4968B8117015AE47C3D6"/>
        <w:category>
          <w:name w:val="General"/>
          <w:gallery w:val="placeholder"/>
        </w:category>
        <w:types>
          <w:type w:val="bbPlcHdr"/>
        </w:types>
        <w:behaviors>
          <w:behavior w:val="content"/>
        </w:behaviors>
        <w:guid w:val="{DF8562BC-B569-48C5-BA56-48099B2BE6C7}"/>
      </w:docPartPr>
      <w:docPartBody>
        <w:p w:rsidR="00C9148D" w:rsidRDefault="00C9148D">
          <w:pPr>
            <w:pStyle w:val="259EEB7A15CE4968B8117015AE47C3D617"/>
          </w:pPr>
          <w:r w:rsidRPr="001E3034">
            <w:rPr>
              <w:rFonts w:cs="Arial"/>
              <w:b w:val="0"/>
              <w:bCs/>
            </w:rPr>
            <w:t>How you will do it?</w:t>
          </w:r>
        </w:p>
      </w:docPartBody>
    </w:docPart>
    <w:docPart>
      <w:docPartPr>
        <w:name w:val="C7E58D5BD3D141A987C881D970EF5342"/>
        <w:category>
          <w:name w:val="General"/>
          <w:gallery w:val="placeholder"/>
        </w:category>
        <w:types>
          <w:type w:val="bbPlcHdr"/>
        </w:types>
        <w:behaviors>
          <w:behavior w:val="content"/>
        </w:behaviors>
        <w:guid w:val="{706F3602-8170-462B-89D3-13823770CD26}"/>
      </w:docPartPr>
      <w:docPartBody>
        <w:p w:rsidR="00C9148D" w:rsidRDefault="00C9148D">
          <w:pPr>
            <w:pStyle w:val="C7E58D5BD3D141A987C881D970EF534217"/>
          </w:pPr>
          <w:r w:rsidRPr="001E3034">
            <w:rPr>
              <w:rFonts w:cs="Arial"/>
              <w:b w:val="0"/>
              <w:bCs/>
            </w:rPr>
            <w:t>Who will be responsible?</w:t>
          </w:r>
        </w:p>
      </w:docPartBody>
    </w:docPart>
    <w:docPart>
      <w:docPartPr>
        <w:name w:val="7DB0BD939D3A4EB2A8894CE502C2130F"/>
        <w:category>
          <w:name w:val="General"/>
          <w:gallery w:val="placeholder"/>
        </w:category>
        <w:types>
          <w:type w:val="bbPlcHdr"/>
        </w:types>
        <w:behaviors>
          <w:behavior w:val="content"/>
        </w:behaviors>
        <w:guid w:val="{77CBDDBB-5371-4BC3-915D-21B102C7BD28}"/>
      </w:docPartPr>
      <w:docPartBody>
        <w:p w:rsidR="00C9148D" w:rsidRDefault="00C9148D">
          <w:pPr>
            <w:pStyle w:val="7DB0BD939D3A4EB2A8894CE502C2130F17"/>
          </w:pPr>
          <w:r w:rsidRPr="001E3034">
            <w:rPr>
              <w:rFonts w:cs="Arial"/>
              <w:b w:val="0"/>
              <w:bCs/>
            </w:rPr>
            <w:t>Start date</w:t>
          </w:r>
        </w:p>
      </w:docPartBody>
    </w:docPart>
    <w:docPart>
      <w:docPartPr>
        <w:name w:val="9F1AF3E4D54F4573BE31069275EDBB9E"/>
        <w:category>
          <w:name w:val="General"/>
          <w:gallery w:val="placeholder"/>
        </w:category>
        <w:types>
          <w:type w:val="bbPlcHdr"/>
        </w:types>
        <w:behaviors>
          <w:behavior w:val="content"/>
        </w:behaviors>
        <w:guid w:val="{CC621E94-3CFE-48DC-8DCF-18F294FD79EB}"/>
      </w:docPartPr>
      <w:docPartBody>
        <w:p w:rsidR="00C9148D" w:rsidRDefault="00C9148D">
          <w:pPr>
            <w:pStyle w:val="9F1AF3E4D54F4573BE31069275EDBB9E17"/>
          </w:pPr>
          <w:r w:rsidRPr="001E3034">
            <w:rPr>
              <w:rFonts w:cs="Arial"/>
              <w:b w:val="0"/>
              <w:bCs/>
            </w:rPr>
            <w:t>End date</w:t>
          </w:r>
        </w:p>
      </w:docPartBody>
    </w:docPart>
    <w:docPart>
      <w:docPartPr>
        <w:name w:val="BBDC659DEC11444597D4B6A4F6F4A67D"/>
        <w:category>
          <w:name w:val="General"/>
          <w:gallery w:val="placeholder"/>
        </w:category>
        <w:types>
          <w:type w:val="bbPlcHdr"/>
        </w:types>
        <w:behaviors>
          <w:behavior w:val="content"/>
        </w:behaviors>
        <w:guid w:val="{BA0C3AEE-0B85-4C43-8620-385857EE1A7C}"/>
      </w:docPartPr>
      <w:docPartBody>
        <w:p w:rsidR="00C9148D" w:rsidRDefault="00C9148D">
          <w:pPr>
            <w:pStyle w:val="BBDC659DEC11444597D4B6A4F6F4A67D17"/>
          </w:pPr>
          <w:r>
            <w:rPr>
              <w:rFonts w:cs="Arial"/>
              <w:b w:val="0"/>
              <w:bCs/>
            </w:rPr>
            <w:t>0</w:t>
          </w:r>
        </w:p>
      </w:docPartBody>
    </w:docPart>
    <w:docPart>
      <w:docPartPr>
        <w:name w:val="B530ADFC5979410CA84E0C459F4AAD4D"/>
        <w:category>
          <w:name w:val="General"/>
          <w:gallery w:val="placeholder"/>
        </w:category>
        <w:types>
          <w:type w:val="bbPlcHdr"/>
        </w:types>
        <w:behaviors>
          <w:behavior w:val="content"/>
        </w:behaviors>
        <w:guid w:val="{E1ADB1F0-ADAF-4FA7-9CBA-3E094E7E25A3}"/>
      </w:docPartPr>
      <w:docPartBody>
        <w:p w:rsidR="00C9148D" w:rsidRDefault="00C9148D">
          <w:pPr>
            <w:pStyle w:val="B530ADFC5979410CA84E0C459F4AAD4D17"/>
          </w:pPr>
          <w:r w:rsidRPr="00FA0D11">
            <w:rPr>
              <w:rStyle w:val="Form-InputChar"/>
              <w:b w:val="0"/>
              <w:bCs/>
              <w:i/>
              <w:iCs w:val="0"/>
              <w:color w:val="C00000"/>
            </w:rPr>
            <w:t>Enter date of approval</w:t>
          </w:r>
        </w:p>
      </w:docPartBody>
    </w:docPart>
    <w:docPart>
      <w:docPartPr>
        <w:name w:val="2E8A84CF11E545E4A5C1E812C4BDDE85"/>
        <w:category>
          <w:name w:val="General"/>
          <w:gallery w:val="placeholder"/>
        </w:category>
        <w:types>
          <w:type w:val="bbPlcHdr"/>
        </w:types>
        <w:behaviors>
          <w:behavior w:val="content"/>
        </w:behaviors>
        <w:guid w:val="{4DBC4252-8F43-4D30-BBE8-5E3FF4FCAD4E}"/>
      </w:docPartPr>
      <w:docPartBody>
        <w:p w:rsidR="00C9148D" w:rsidRDefault="00C9148D">
          <w:pPr>
            <w:pStyle w:val="2E8A84CF11E545E4A5C1E812C4BDDE85"/>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5898F57960B9462BB231D26BF5FD354D"/>
        <w:category>
          <w:name w:val="General"/>
          <w:gallery w:val="placeholder"/>
        </w:category>
        <w:types>
          <w:type w:val="bbPlcHdr"/>
        </w:types>
        <w:behaviors>
          <w:behavior w:val="content"/>
        </w:behaviors>
        <w:guid w:val="{EDD3BC73-8B1D-4939-8893-6978883DFB8E}"/>
      </w:docPartPr>
      <w:docPartBody>
        <w:p w:rsidR="00C9148D" w:rsidRDefault="00C9148D">
          <w:pPr>
            <w:pStyle w:val="5898F57960B9462BB231D26BF5FD354D10"/>
          </w:pPr>
          <w:r w:rsidRPr="00095348">
            <w:rPr>
              <w:i/>
              <w:iCs w:val="0"/>
              <w:color w:val="808080"/>
            </w:rPr>
            <w:t>Potential project risk</w:t>
          </w:r>
        </w:p>
      </w:docPartBody>
    </w:docPart>
    <w:docPart>
      <w:docPartPr>
        <w:name w:val="02724E99FF4540F39E72D85AF9248388"/>
        <w:category>
          <w:name w:val="General"/>
          <w:gallery w:val="placeholder"/>
        </w:category>
        <w:types>
          <w:type w:val="bbPlcHdr"/>
        </w:types>
        <w:behaviors>
          <w:behavior w:val="content"/>
        </w:behaviors>
        <w:guid w:val="{7D10E6D1-2931-4276-AC24-047E33BB9FF1}"/>
      </w:docPartPr>
      <w:docPartBody>
        <w:p w:rsidR="00C9148D" w:rsidRDefault="00C9148D">
          <w:pPr>
            <w:pStyle w:val="02724E99FF4540F39E72D85AF924838810"/>
          </w:pPr>
          <w:r w:rsidRPr="00095348">
            <w:rPr>
              <w:i/>
              <w:iCs w:val="0"/>
              <w:color w:val="808080"/>
            </w:rPr>
            <w:t>Control and/or response</w:t>
          </w:r>
        </w:p>
      </w:docPartBody>
    </w:docPart>
    <w:docPart>
      <w:docPartPr>
        <w:name w:val="CE33D683843C4DD7B9E28D1367AE0B8C"/>
        <w:category>
          <w:name w:val="General"/>
          <w:gallery w:val="placeholder"/>
        </w:category>
        <w:types>
          <w:type w:val="bbPlcHdr"/>
        </w:types>
        <w:behaviors>
          <w:behavior w:val="content"/>
        </w:behaviors>
        <w:guid w:val="{81C02B5C-8D9D-42CF-A4F3-A1B5DC561469}"/>
      </w:docPartPr>
      <w:docPartBody>
        <w:p w:rsidR="00C9148D" w:rsidRDefault="00C9148D">
          <w:pPr>
            <w:pStyle w:val="CE33D683843C4DD7B9E28D1367AE0B8C"/>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1880D9141DDE43D08D98B18977A92CFC"/>
        <w:category>
          <w:name w:val="General"/>
          <w:gallery w:val="placeholder"/>
        </w:category>
        <w:types>
          <w:type w:val="bbPlcHdr"/>
        </w:types>
        <w:behaviors>
          <w:behavior w:val="content"/>
        </w:behaviors>
        <w:guid w:val="{22D91865-9E73-4F48-ACBF-66B63781DE52}"/>
      </w:docPartPr>
      <w:docPartBody>
        <w:p w:rsidR="00C9148D" w:rsidRDefault="00C9148D">
          <w:pPr>
            <w:pStyle w:val="1880D9141DDE43D08D98B18977A92CFC10"/>
          </w:pPr>
          <w:r w:rsidRPr="00095348">
            <w:rPr>
              <w:i/>
              <w:iCs w:val="0"/>
              <w:color w:val="808080"/>
            </w:rPr>
            <w:t>Potential project risk</w:t>
          </w:r>
        </w:p>
      </w:docPartBody>
    </w:docPart>
    <w:docPart>
      <w:docPartPr>
        <w:name w:val="F030B9B893824BB28DC86C2F312D7CE7"/>
        <w:category>
          <w:name w:val="General"/>
          <w:gallery w:val="placeholder"/>
        </w:category>
        <w:types>
          <w:type w:val="bbPlcHdr"/>
        </w:types>
        <w:behaviors>
          <w:behavior w:val="content"/>
        </w:behaviors>
        <w:guid w:val="{03F9497F-BDA6-4462-88C4-2F98181DB2D9}"/>
      </w:docPartPr>
      <w:docPartBody>
        <w:p w:rsidR="00C9148D" w:rsidRDefault="00C9148D">
          <w:pPr>
            <w:pStyle w:val="F030B9B893824BB28DC86C2F312D7CE710"/>
          </w:pPr>
          <w:r w:rsidRPr="00095348">
            <w:rPr>
              <w:i/>
              <w:iCs w:val="0"/>
              <w:color w:val="808080"/>
            </w:rPr>
            <w:t>Control and/or response</w:t>
          </w:r>
        </w:p>
      </w:docPartBody>
    </w:docPart>
    <w:docPart>
      <w:docPartPr>
        <w:name w:val="46B0CBC5C48E405DB5BC7CED96CD79B0"/>
        <w:category>
          <w:name w:val="General"/>
          <w:gallery w:val="placeholder"/>
        </w:category>
        <w:types>
          <w:type w:val="bbPlcHdr"/>
        </w:types>
        <w:behaviors>
          <w:behavior w:val="content"/>
        </w:behaviors>
        <w:guid w:val="{80514519-3ADD-4E66-B04E-1251DBF61A0B}"/>
      </w:docPartPr>
      <w:docPartBody>
        <w:p w:rsidR="00C9148D" w:rsidRDefault="00C9148D">
          <w:pPr>
            <w:pStyle w:val="46B0CBC5C48E405DB5BC7CED96CD79B0"/>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97AB67AA48614278BBE560638ED9AC30"/>
        <w:category>
          <w:name w:val="General"/>
          <w:gallery w:val="placeholder"/>
        </w:category>
        <w:types>
          <w:type w:val="bbPlcHdr"/>
        </w:types>
        <w:behaviors>
          <w:behavior w:val="content"/>
        </w:behaviors>
        <w:guid w:val="{A753FA2A-AEEF-4865-928D-CD8DCF5F0769}"/>
      </w:docPartPr>
      <w:docPartBody>
        <w:p w:rsidR="00C9148D" w:rsidRDefault="00C9148D">
          <w:pPr>
            <w:pStyle w:val="97AB67AA48614278BBE560638ED9AC3010"/>
          </w:pPr>
          <w:r w:rsidRPr="00095348">
            <w:rPr>
              <w:i/>
              <w:iCs w:val="0"/>
              <w:color w:val="808080"/>
            </w:rPr>
            <w:t>Potential project risk</w:t>
          </w:r>
        </w:p>
      </w:docPartBody>
    </w:docPart>
    <w:docPart>
      <w:docPartPr>
        <w:name w:val="58E1CA9D373143D6825E2B0BC64DA9ED"/>
        <w:category>
          <w:name w:val="General"/>
          <w:gallery w:val="placeholder"/>
        </w:category>
        <w:types>
          <w:type w:val="bbPlcHdr"/>
        </w:types>
        <w:behaviors>
          <w:behavior w:val="content"/>
        </w:behaviors>
        <w:guid w:val="{EC3A8F7F-23AA-4608-9520-A65D84B47B03}"/>
      </w:docPartPr>
      <w:docPartBody>
        <w:p w:rsidR="00C9148D" w:rsidRDefault="00C9148D">
          <w:pPr>
            <w:pStyle w:val="58E1CA9D373143D6825E2B0BC64DA9ED10"/>
          </w:pPr>
          <w:r w:rsidRPr="00095348">
            <w:rPr>
              <w:i/>
              <w:iCs w:val="0"/>
              <w:color w:val="808080"/>
            </w:rPr>
            <w:t>Control and/or response</w:t>
          </w:r>
        </w:p>
      </w:docPartBody>
    </w:docPart>
    <w:docPart>
      <w:docPartPr>
        <w:name w:val="D26F6B31E91F41C680A055CF326B2643"/>
        <w:category>
          <w:name w:val="General"/>
          <w:gallery w:val="placeholder"/>
        </w:category>
        <w:types>
          <w:type w:val="bbPlcHdr"/>
        </w:types>
        <w:behaviors>
          <w:behavior w:val="content"/>
        </w:behaviors>
        <w:guid w:val="{A97D1D2F-1716-4EF4-A7E6-6F986D468787}"/>
      </w:docPartPr>
      <w:docPartBody>
        <w:p w:rsidR="00C9148D" w:rsidRDefault="00C9148D">
          <w:pPr>
            <w:pStyle w:val="D26F6B31E91F41C680A055CF326B2643"/>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EF07795A7DF34C12966EC395CA688F49"/>
        <w:category>
          <w:name w:val="General"/>
          <w:gallery w:val="placeholder"/>
        </w:category>
        <w:types>
          <w:type w:val="bbPlcHdr"/>
        </w:types>
        <w:behaviors>
          <w:behavior w:val="content"/>
        </w:behaviors>
        <w:guid w:val="{4CF99EF5-AB34-4787-8827-32777162D236}"/>
      </w:docPartPr>
      <w:docPartBody>
        <w:p w:rsidR="00C9148D" w:rsidRDefault="00C9148D">
          <w:pPr>
            <w:pStyle w:val="EF07795A7DF34C12966EC395CA688F4910"/>
          </w:pPr>
          <w:r w:rsidRPr="00095348">
            <w:rPr>
              <w:i/>
              <w:iCs w:val="0"/>
              <w:color w:val="808080"/>
            </w:rPr>
            <w:t>Potential project risk</w:t>
          </w:r>
        </w:p>
      </w:docPartBody>
    </w:docPart>
    <w:docPart>
      <w:docPartPr>
        <w:name w:val="13F8893419E94EF9BA5E7EC12A728E96"/>
        <w:category>
          <w:name w:val="General"/>
          <w:gallery w:val="placeholder"/>
        </w:category>
        <w:types>
          <w:type w:val="bbPlcHdr"/>
        </w:types>
        <w:behaviors>
          <w:behavior w:val="content"/>
        </w:behaviors>
        <w:guid w:val="{A1C2A44D-61C3-41D2-A470-3D5E7FC97363}"/>
      </w:docPartPr>
      <w:docPartBody>
        <w:p w:rsidR="00C9148D" w:rsidRDefault="00C9148D">
          <w:pPr>
            <w:pStyle w:val="13F8893419E94EF9BA5E7EC12A728E9610"/>
          </w:pPr>
          <w:r w:rsidRPr="00095348">
            <w:rPr>
              <w:i/>
              <w:iCs w:val="0"/>
              <w:color w:val="808080"/>
            </w:rPr>
            <w:t>Control and/or response</w:t>
          </w:r>
        </w:p>
      </w:docPartBody>
    </w:docPart>
    <w:docPart>
      <w:docPartPr>
        <w:name w:val="DADD5DD2ABBA4EFFB0902101EE51CA83"/>
        <w:category>
          <w:name w:val="General"/>
          <w:gallery w:val="placeholder"/>
        </w:category>
        <w:types>
          <w:type w:val="bbPlcHdr"/>
        </w:types>
        <w:behaviors>
          <w:behavior w:val="content"/>
        </w:behaviors>
        <w:guid w:val="{AF1FBBFB-3AA7-4E3D-94CF-4B875840ABA5}"/>
      </w:docPartPr>
      <w:docPartBody>
        <w:p w:rsidR="00C9148D" w:rsidRDefault="00C9148D">
          <w:pPr>
            <w:pStyle w:val="DADD5DD2ABBA4EFFB0902101EE51CA83"/>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0B0ED5418C574CE1B0A26C9FA1AC417E"/>
        <w:category>
          <w:name w:val="General"/>
          <w:gallery w:val="placeholder"/>
        </w:category>
        <w:types>
          <w:type w:val="bbPlcHdr"/>
        </w:types>
        <w:behaviors>
          <w:behavior w:val="content"/>
        </w:behaviors>
        <w:guid w:val="{6C65D19B-1090-4029-B7A0-82923B8BAA91}"/>
      </w:docPartPr>
      <w:docPartBody>
        <w:p w:rsidR="00C9148D" w:rsidRDefault="00C9148D">
          <w:pPr>
            <w:pStyle w:val="0B0ED5418C574CE1B0A26C9FA1AC417E10"/>
          </w:pPr>
          <w:r w:rsidRPr="00095348">
            <w:rPr>
              <w:i/>
              <w:iCs w:val="0"/>
              <w:color w:val="808080"/>
            </w:rPr>
            <w:t>Potential project risk</w:t>
          </w:r>
        </w:p>
      </w:docPartBody>
    </w:docPart>
    <w:docPart>
      <w:docPartPr>
        <w:name w:val="54735FA109D24B219ED8DEF75C9F21FC"/>
        <w:category>
          <w:name w:val="General"/>
          <w:gallery w:val="placeholder"/>
        </w:category>
        <w:types>
          <w:type w:val="bbPlcHdr"/>
        </w:types>
        <w:behaviors>
          <w:behavior w:val="content"/>
        </w:behaviors>
        <w:guid w:val="{8C338D95-7BA6-4158-9C9A-C625C6902D94}"/>
      </w:docPartPr>
      <w:docPartBody>
        <w:p w:rsidR="00C9148D" w:rsidRDefault="00C9148D">
          <w:pPr>
            <w:pStyle w:val="54735FA109D24B219ED8DEF75C9F21FC10"/>
          </w:pPr>
          <w:r w:rsidRPr="00095348">
            <w:rPr>
              <w:i/>
              <w:iCs w:val="0"/>
              <w:color w:val="808080"/>
            </w:rPr>
            <w:t>Control and/or response</w:t>
          </w:r>
        </w:p>
      </w:docPartBody>
    </w:docPart>
    <w:docPart>
      <w:docPartPr>
        <w:name w:val="D14E185CA2F14C14A9A40A5D16EE5E7E"/>
        <w:category>
          <w:name w:val="General"/>
          <w:gallery w:val="placeholder"/>
        </w:category>
        <w:types>
          <w:type w:val="bbPlcHdr"/>
        </w:types>
        <w:behaviors>
          <w:behavior w:val="content"/>
        </w:behaviors>
        <w:guid w:val="{AE03FE6D-B859-421E-9258-EC0B945A08F2}"/>
      </w:docPartPr>
      <w:docPartBody>
        <w:p w:rsidR="00C9148D" w:rsidRDefault="00C9148D">
          <w:pPr>
            <w:pStyle w:val="D14E185CA2F14C14A9A40A5D16EE5E7E"/>
          </w:pPr>
          <w:r w:rsidRPr="00E76045">
            <w:rPr>
              <w:rStyle w:val="PlaceholderText"/>
            </w:rPr>
            <w:t>Enter any content that you want to repeat, including other content controls. You can also insert this control around table rows in order to repeat parts of a table.</w:t>
          </w:r>
        </w:p>
      </w:docPartBody>
    </w:docPart>
    <w:docPart>
      <w:docPartPr>
        <w:name w:val="1750C482E4C94615BD75640393D69195"/>
        <w:category>
          <w:name w:val="General"/>
          <w:gallery w:val="placeholder"/>
        </w:category>
        <w:types>
          <w:type w:val="bbPlcHdr"/>
        </w:types>
        <w:behaviors>
          <w:behavior w:val="content"/>
        </w:behaviors>
        <w:guid w:val="{0D6E0270-DF99-4406-8948-C5DC46059E12}"/>
      </w:docPartPr>
      <w:docPartBody>
        <w:p w:rsidR="00C9148D" w:rsidRDefault="00C9148D">
          <w:pPr>
            <w:pStyle w:val="1750C482E4C94615BD75640393D6919510"/>
          </w:pPr>
          <w:r w:rsidRPr="00095348">
            <w:rPr>
              <w:i/>
              <w:iCs w:val="0"/>
              <w:color w:val="808080"/>
            </w:rPr>
            <w:t>Potential project risk</w:t>
          </w:r>
        </w:p>
      </w:docPartBody>
    </w:docPart>
    <w:docPart>
      <w:docPartPr>
        <w:name w:val="FEF13C6A297F4404BEA5F4101949D6ED"/>
        <w:category>
          <w:name w:val="General"/>
          <w:gallery w:val="placeholder"/>
        </w:category>
        <w:types>
          <w:type w:val="bbPlcHdr"/>
        </w:types>
        <w:behaviors>
          <w:behavior w:val="content"/>
        </w:behaviors>
        <w:guid w:val="{94B0B3E6-C37C-4E67-A1A6-5B22BE01489D}"/>
      </w:docPartPr>
      <w:docPartBody>
        <w:p w:rsidR="00C9148D" w:rsidRDefault="00C9148D">
          <w:pPr>
            <w:pStyle w:val="FEF13C6A297F4404BEA5F4101949D6ED10"/>
          </w:pPr>
          <w:r w:rsidRPr="00095348">
            <w:rPr>
              <w:i/>
              <w:iCs w:val="0"/>
              <w:color w:val="808080"/>
            </w:rPr>
            <w:t>Control and/or response</w:t>
          </w:r>
        </w:p>
      </w:docPartBody>
    </w:docPart>
    <w:docPart>
      <w:docPartPr>
        <w:name w:val="47AD0B7116264A3598F852FEF53D7F39"/>
        <w:category>
          <w:name w:val="General"/>
          <w:gallery w:val="placeholder"/>
        </w:category>
        <w:types>
          <w:type w:val="bbPlcHdr"/>
        </w:types>
        <w:behaviors>
          <w:behavior w:val="content"/>
        </w:behaviors>
        <w:guid w:val="{6462AE45-F5AA-497C-AA33-4D978BDC963C}"/>
      </w:docPartPr>
      <w:docPartBody>
        <w:p w:rsidR="00C9148D" w:rsidRDefault="00C9148D">
          <w:pPr>
            <w:pStyle w:val="47AD0B7116264A3598F852FEF53D7F397"/>
          </w:pPr>
          <w:r w:rsidRPr="003F3D64">
            <w:rPr>
              <w:b w:val="0"/>
              <w:i/>
              <w:color w:val="C00000"/>
            </w:rPr>
            <w:t>Full Name</w:t>
          </w:r>
        </w:p>
      </w:docPartBody>
    </w:docPart>
    <w:docPart>
      <w:docPartPr>
        <w:name w:val="F25F13889DD34C4B8091A6DE8C85010B"/>
        <w:category>
          <w:name w:val="General"/>
          <w:gallery w:val="placeholder"/>
        </w:category>
        <w:types>
          <w:type w:val="bbPlcHdr"/>
        </w:types>
        <w:behaviors>
          <w:behavior w:val="content"/>
        </w:behaviors>
        <w:guid w:val="{154E8B53-F957-44D3-BA4D-C5E7F36528E1}"/>
      </w:docPartPr>
      <w:docPartBody>
        <w:p w:rsidR="00C9148D" w:rsidRDefault="00C9148D">
          <w:pPr>
            <w:pStyle w:val="F25F13889DD34C4B8091A6DE8C85010B6"/>
          </w:pPr>
          <w:r w:rsidRPr="00F37205">
            <w:rPr>
              <w:rFonts w:cs="Arial"/>
              <w:b w:val="0"/>
              <w:i/>
              <w:color w:val="C00000"/>
            </w:rPr>
            <w:t>Position Title</w:t>
          </w:r>
        </w:p>
      </w:docPartBody>
    </w:docPart>
    <w:docPart>
      <w:docPartPr>
        <w:name w:val="EB9C5C11337B4B04BFB2473A6B3028FC"/>
        <w:category>
          <w:name w:val="General"/>
          <w:gallery w:val="placeholder"/>
        </w:category>
        <w:types>
          <w:type w:val="bbPlcHdr"/>
        </w:types>
        <w:behaviors>
          <w:behavior w:val="content"/>
        </w:behaviors>
        <w:guid w:val="{68D27991-84B6-4168-A9DD-2567A843102F}"/>
      </w:docPartPr>
      <w:docPartBody>
        <w:p w:rsidR="00C9148D" w:rsidRDefault="00C9148D">
          <w:pPr>
            <w:pStyle w:val="EB9C5C11337B4B04BFB2473A6B3028FC6"/>
          </w:pPr>
          <w:r w:rsidRPr="00F37205">
            <w:rPr>
              <w:rFonts w:cs="Arial"/>
              <w:b w:val="0"/>
              <w:i/>
              <w:color w:val="C00000"/>
            </w:rPr>
            <w:t>Phone Number</w:t>
          </w:r>
        </w:p>
      </w:docPartBody>
    </w:docPart>
    <w:docPart>
      <w:docPartPr>
        <w:name w:val="7B1178D2654D4A0CA85D820CBFCB29B2"/>
        <w:category>
          <w:name w:val="General"/>
          <w:gallery w:val="placeholder"/>
        </w:category>
        <w:types>
          <w:type w:val="bbPlcHdr"/>
        </w:types>
        <w:behaviors>
          <w:behavior w:val="content"/>
        </w:behaviors>
        <w:guid w:val="{BAC67891-8B53-4017-A9F4-BAE1705129CD}"/>
      </w:docPartPr>
      <w:docPartBody>
        <w:p w:rsidR="00C9148D" w:rsidRDefault="00C9148D">
          <w:pPr>
            <w:pStyle w:val="7B1178D2654D4A0CA85D820CBFCB29B22"/>
          </w:pPr>
          <w:r w:rsidRPr="00DF2246">
            <w:rPr>
              <w:rStyle w:val="PlaceholderText"/>
              <w:rFonts w:asciiTheme="minorHAnsi" w:hAnsiTheme="minorHAnsi" w:cstheme="minorHAnsi"/>
              <w:i/>
              <w:iCs/>
              <w:shd w:val="clear" w:color="auto" w:fill="F2F2F2"/>
            </w:rPr>
            <w:t>Provide comments (if required)</w:t>
          </w:r>
        </w:p>
      </w:docPartBody>
    </w:docPart>
    <w:docPart>
      <w:docPartPr>
        <w:name w:val="187881F5AE5B43F188DE2CB3992AB131"/>
        <w:category>
          <w:name w:val="General"/>
          <w:gallery w:val="placeholder"/>
        </w:category>
        <w:types>
          <w:type w:val="bbPlcHdr"/>
        </w:types>
        <w:behaviors>
          <w:behavior w:val="content"/>
        </w:behaviors>
        <w:guid w:val="{15C2BAFB-1F37-4D42-9C09-603DC26858E3}"/>
      </w:docPartPr>
      <w:docPartBody>
        <w:p w:rsidR="00C9148D" w:rsidRDefault="00C9148D">
          <w:pPr>
            <w:pStyle w:val="187881F5AE5B43F188DE2CB3992AB1312"/>
          </w:pPr>
          <w:r>
            <w:rPr>
              <w:rStyle w:val="PlaceholderText"/>
              <w:rFonts w:asciiTheme="minorHAnsi" w:hAnsiTheme="minorHAnsi" w:cstheme="minorHAnsi"/>
              <w:i/>
              <w:iCs/>
            </w:rPr>
            <w:t>Position Title</w:t>
          </w:r>
        </w:p>
      </w:docPartBody>
    </w:docPart>
    <w:docPart>
      <w:docPartPr>
        <w:name w:val="286C4DAAA34E4924955B094D53A4A1F8"/>
        <w:category>
          <w:name w:val="General"/>
          <w:gallery w:val="placeholder"/>
        </w:category>
        <w:types>
          <w:type w:val="bbPlcHdr"/>
        </w:types>
        <w:behaviors>
          <w:behavior w:val="content"/>
        </w:behaviors>
        <w:guid w:val="{1C20A714-FA73-448D-8D93-C1E20B9ACC38}"/>
      </w:docPartPr>
      <w:docPartBody>
        <w:p w:rsidR="00C9148D" w:rsidRDefault="00C9148D">
          <w:pPr>
            <w:pStyle w:val="286C4DAAA34E4924955B094D53A4A1F82"/>
          </w:pPr>
          <w:r w:rsidRPr="00F33043">
            <w:rPr>
              <w:rStyle w:val="PlaceholderText"/>
              <w:i/>
              <w:iCs w:val="0"/>
              <w:sz w:val="20"/>
              <w:szCs w:val="20"/>
            </w:rPr>
            <w:t>Click or tap to enter a date.</w:t>
          </w:r>
        </w:p>
      </w:docPartBody>
    </w:docPart>
    <w:docPart>
      <w:docPartPr>
        <w:name w:val="8E79000783CC486BAC4C014FA2842836"/>
        <w:category>
          <w:name w:val="General"/>
          <w:gallery w:val="placeholder"/>
        </w:category>
        <w:types>
          <w:type w:val="bbPlcHdr"/>
        </w:types>
        <w:behaviors>
          <w:behavior w:val="content"/>
        </w:behaviors>
        <w:guid w:val="{B02436B9-E7E4-4156-82B3-570F0CA41BEB}"/>
      </w:docPartPr>
      <w:docPartBody>
        <w:p w:rsidR="00C9148D" w:rsidRDefault="00C9148D">
          <w:pPr>
            <w:pStyle w:val="8E79000783CC486BAC4C014FA28428362"/>
          </w:pPr>
          <w:r>
            <w:rPr>
              <w:rStyle w:val="PlaceholderText"/>
              <w:rFonts w:asciiTheme="minorHAnsi" w:hAnsiTheme="minorHAnsi" w:cstheme="minorHAnsi"/>
              <w:i/>
              <w:iCs/>
            </w:rPr>
            <w:t>Full Name</w:t>
          </w:r>
        </w:p>
      </w:docPartBody>
    </w:docPart>
    <w:docPart>
      <w:docPartPr>
        <w:name w:val="099DB45446EE4A4580E69F52F050995A"/>
        <w:category>
          <w:name w:val="General"/>
          <w:gallery w:val="placeholder"/>
        </w:category>
        <w:types>
          <w:type w:val="bbPlcHdr"/>
        </w:types>
        <w:behaviors>
          <w:behavior w:val="content"/>
        </w:behaviors>
        <w:guid w:val="{90F1EA40-6908-4C10-A48A-4DF84B643FA8}"/>
      </w:docPartPr>
      <w:docPartBody>
        <w:p w:rsidR="00C9148D" w:rsidRDefault="00C9148D">
          <w:pPr>
            <w:pStyle w:val="099DB45446EE4A4580E69F52F050995A"/>
          </w:pPr>
          <w:r>
            <w:rPr>
              <w:rStyle w:val="PlaceholderText"/>
            </w:rPr>
            <w:t>Enter any content that you want to repeat, including other content controls. You can also insert this control around table rows in order to repeat parts of a table.</w:t>
          </w:r>
        </w:p>
      </w:docPartBody>
    </w:docPart>
    <w:docPart>
      <w:docPartPr>
        <w:name w:val="A431636DB1894FCF9A07BF9A564D4E21"/>
        <w:category>
          <w:name w:val="General"/>
          <w:gallery w:val="placeholder"/>
        </w:category>
        <w:types>
          <w:type w:val="bbPlcHdr"/>
        </w:types>
        <w:behaviors>
          <w:behavior w:val="content"/>
        </w:behaviors>
        <w:guid w:val="{1665B2A8-3739-4A79-8391-5EBD3832E8F4}"/>
      </w:docPartPr>
      <w:docPartBody>
        <w:p w:rsidR="00C9148D" w:rsidRDefault="00C9148D">
          <w:pPr>
            <w:pStyle w:val="A431636DB1894FCF9A07BF9A564D4E21"/>
          </w:pPr>
          <w:r w:rsidRPr="001E3034">
            <w:rPr>
              <w:rFonts w:cs="Arial"/>
              <w:b/>
              <w:bCs/>
            </w:rPr>
            <w:t>What needs to be done?</w:t>
          </w:r>
        </w:p>
      </w:docPartBody>
    </w:docPart>
    <w:docPart>
      <w:docPartPr>
        <w:name w:val="27FC22A1AAA947E0985892077ECE7FDF"/>
        <w:category>
          <w:name w:val="General"/>
          <w:gallery w:val="placeholder"/>
        </w:category>
        <w:types>
          <w:type w:val="bbPlcHdr"/>
        </w:types>
        <w:behaviors>
          <w:behavior w:val="content"/>
        </w:behaviors>
        <w:guid w:val="{0D0F75C0-1FA4-45A4-B13D-867AC3ABC520}"/>
      </w:docPartPr>
      <w:docPartBody>
        <w:p w:rsidR="00C9148D" w:rsidRDefault="00C9148D">
          <w:pPr>
            <w:pStyle w:val="27FC22A1AAA947E0985892077ECE7FDF"/>
          </w:pPr>
          <w:r w:rsidRPr="001E3034">
            <w:rPr>
              <w:rFonts w:cs="Arial"/>
              <w:b/>
              <w:bCs/>
            </w:rPr>
            <w:t>How you will do it?</w:t>
          </w:r>
        </w:p>
      </w:docPartBody>
    </w:docPart>
    <w:docPart>
      <w:docPartPr>
        <w:name w:val="82F9615D0D07429C991EFB3E719B143B"/>
        <w:category>
          <w:name w:val="General"/>
          <w:gallery w:val="placeholder"/>
        </w:category>
        <w:types>
          <w:type w:val="bbPlcHdr"/>
        </w:types>
        <w:behaviors>
          <w:behavior w:val="content"/>
        </w:behaviors>
        <w:guid w:val="{42880450-7CC0-4E21-BB8E-697FBBE96917}"/>
      </w:docPartPr>
      <w:docPartBody>
        <w:p w:rsidR="00C9148D" w:rsidRDefault="00C9148D">
          <w:pPr>
            <w:pStyle w:val="82F9615D0D07429C991EFB3E719B143B"/>
          </w:pPr>
          <w:r w:rsidRPr="001E3034">
            <w:rPr>
              <w:rFonts w:cs="Arial"/>
              <w:b/>
              <w:bCs/>
            </w:rPr>
            <w:t>Who will be responsible?</w:t>
          </w:r>
        </w:p>
      </w:docPartBody>
    </w:docPart>
    <w:docPart>
      <w:docPartPr>
        <w:name w:val="F3D8A2F599984D918546EB70B19FD8AD"/>
        <w:category>
          <w:name w:val="General"/>
          <w:gallery w:val="placeholder"/>
        </w:category>
        <w:types>
          <w:type w:val="bbPlcHdr"/>
        </w:types>
        <w:behaviors>
          <w:behavior w:val="content"/>
        </w:behaviors>
        <w:guid w:val="{F74BEA75-46D3-4036-B9D7-6D5689CBF040}"/>
      </w:docPartPr>
      <w:docPartBody>
        <w:p w:rsidR="00C9148D" w:rsidRDefault="00C9148D">
          <w:pPr>
            <w:pStyle w:val="F3D8A2F599984D918546EB70B19FD8AD"/>
          </w:pPr>
          <w:r w:rsidRPr="001E3034">
            <w:rPr>
              <w:rFonts w:cs="Arial"/>
              <w:b/>
              <w:bCs/>
            </w:rPr>
            <w:t>Start date</w:t>
          </w:r>
        </w:p>
      </w:docPartBody>
    </w:docPart>
    <w:docPart>
      <w:docPartPr>
        <w:name w:val="D085CB1BAD55489697F52F631436C4E8"/>
        <w:category>
          <w:name w:val="General"/>
          <w:gallery w:val="placeholder"/>
        </w:category>
        <w:types>
          <w:type w:val="bbPlcHdr"/>
        </w:types>
        <w:behaviors>
          <w:behavior w:val="content"/>
        </w:behaviors>
        <w:guid w:val="{8BB32C29-F255-4C7C-98AD-F94761D45706}"/>
      </w:docPartPr>
      <w:docPartBody>
        <w:p w:rsidR="00C9148D" w:rsidRDefault="00C9148D">
          <w:pPr>
            <w:pStyle w:val="D085CB1BAD55489697F52F631436C4E8"/>
          </w:pPr>
          <w:r w:rsidRPr="001E3034">
            <w:rPr>
              <w:rFonts w:cs="Arial"/>
              <w:b/>
              <w:bCs/>
            </w:rPr>
            <w:t>End date</w:t>
          </w:r>
        </w:p>
      </w:docPartBody>
    </w:docPart>
    <w:docPart>
      <w:docPartPr>
        <w:name w:val="4781A331BEB84D71AFC0BAFA25BCD869"/>
        <w:category>
          <w:name w:val="General"/>
          <w:gallery w:val="placeholder"/>
        </w:category>
        <w:types>
          <w:type w:val="bbPlcHdr"/>
        </w:types>
        <w:behaviors>
          <w:behavior w:val="content"/>
        </w:behaviors>
        <w:guid w:val="{55415B15-E221-4515-B19E-DF9AC135001F}"/>
      </w:docPartPr>
      <w:docPartBody>
        <w:p w:rsidR="00C9148D" w:rsidRDefault="00C9148D">
          <w:pPr>
            <w:pStyle w:val="4781A331BEB84D71AFC0BAFA25BCD869"/>
          </w:pPr>
          <w:r>
            <w:rPr>
              <w:rFonts w:cs="Arial"/>
              <w:b/>
              <w:bCs/>
            </w:rPr>
            <w:t>0</w:t>
          </w:r>
        </w:p>
      </w:docPartBody>
    </w:docPart>
    <w:docPart>
      <w:docPartPr>
        <w:name w:val="32B8A6652A6540B5A6E5AA81DBD0274C"/>
        <w:category>
          <w:name w:val="General"/>
          <w:gallery w:val="placeholder"/>
        </w:category>
        <w:types>
          <w:type w:val="bbPlcHdr"/>
        </w:types>
        <w:behaviors>
          <w:behavior w:val="content"/>
        </w:behaviors>
        <w:guid w:val="{8A247059-76FD-48C1-B87D-E5971F0A98BE}"/>
      </w:docPartPr>
      <w:docPartBody>
        <w:p w:rsidR="00C9148D" w:rsidRDefault="00C9148D">
          <w:pPr>
            <w:pStyle w:val="32B8A6652A6540B5A6E5AA81DBD0274C"/>
          </w:pPr>
          <w:r>
            <w:rPr>
              <w:rStyle w:val="PlaceholderText"/>
            </w:rPr>
            <w:t>Enter any content that you want to repeat, including other content controls. You can also insert this control around table rows in order to repeat parts of a table.</w:t>
          </w:r>
        </w:p>
      </w:docPartBody>
    </w:docPart>
    <w:docPart>
      <w:docPartPr>
        <w:name w:val="ACC2F23BD46045A88C906F8DC2EA6FC2"/>
        <w:category>
          <w:name w:val="General"/>
          <w:gallery w:val="placeholder"/>
        </w:category>
        <w:types>
          <w:type w:val="bbPlcHdr"/>
        </w:types>
        <w:behaviors>
          <w:behavior w:val="content"/>
        </w:behaviors>
        <w:guid w:val="{3BE59977-3E00-43B3-BCD6-F520381721F8}"/>
      </w:docPartPr>
      <w:docPartBody>
        <w:p w:rsidR="00C9148D" w:rsidRDefault="00C9148D">
          <w:pPr>
            <w:pStyle w:val="ACC2F23BD46045A88C906F8DC2EA6FC2"/>
          </w:pPr>
          <w:r w:rsidRPr="001E3034">
            <w:rPr>
              <w:rFonts w:cs="Arial"/>
              <w:b/>
              <w:bCs/>
            </w:rPr>
            <w:t>What needs to be done?</w:t>
          </w:r>
        </w:p>
      </w:docPartBody>
    </w:docPart>
    <w:docPart>
      <w:docPartPr>
        <w:name w:val="9E6F1525B32B49EEA3A08BAEC8BCE4EC"/>
        <w:category>
          <w:name w:val="General"/>
          <w:gallery w:val="placeholder"/>
        </w:category>
        <w:types>
          <w:type w:val="bbPlcHdr"/>
        </w:types>
        <w:behaviors>
          <w:behavior w:val="content"/>
        </w:behaviors>
        <w:guid w:val="{153D59CE-41E3-4050-974C-988CE1911097}"/>
      </w:docPartPr>
      <w:docPartBody>
        <w:p w:rsidR="00C9148D" w:rsidRDefault="00C9148D">
          <w:pPr>
            <w:pStyle w:val="9E6F1525B32B49EEA3A08BAEC8BCE4EC"/>
          </w:pPr>
          <w:r w:rsidRPr="001E3034">
            <w:rPr>
              <w:rFonts w:cs="Arial"/>
              <w:b/>
              <w:bCs/>
            </w:rPr>
            <w:t>How you will do it?</w:t>
          </w:r>
        </w:p>
      </w:docPartBody>
    </w:docPart>
    <w:docPart>
      <w:docPartPr>
        <w:name w:val="96CADBA2891F43FC8C08DF160AE1CC1C"/>
        <w:category>
          <w:name w:val="General"/>
          <w:gallery w:val="placeholder"/>
        </w:category>
        <w:types>
          <w:type w:val="bbPlcHdr"/>
        </w:types>
        <w:behaviors>
          <w:behavior w:val="content"/>
        </w:behaviors>
        <w:guid w:val="{BB41D4F2-B3ED-494C-8461-766C9C9F09DD}"/>
      </w:docPartPr>
      <w:docPartBody>
        <w:p w:rsidR="00C9148D" w:rsidRDefault="00C9148D">
          <w:pPr>
            <w:pStyle w:val="96CADBA2891F43FC8C08DF160AE1CC1C"/>
          </w:pPr>
          <w:r w:rsidRPr="001E3034">
            <w:rPr>
              <w:rFonts w:cs="Arial"/>
              <w:b/>
              <w:bCs/>
            </w:rPr>
            <w:t>Who will be responsible?</w:t>
          </w:r>
        </w:p>
      </w:docPartBody>
    </w:docPart>
    <w:docPart>
      <w:docPartPr>
        <w:name w:val="F415C83E9B794A9BA77C0FF90C3D68C1"/>
        <w:category>
          <w:name w:val="General"/>
          <w:gallery w:val="placeholder"/>
        </w:category>
        <w:types>
          <w:type w:val="bbPlcHdr"/>
        </w:types>
        <w:behaviors>
          <w:behavior w:val="content"/>
        </w:behaviors>
        <w:guid w:val="{30D2FEFF-7738-43F2-85B2-E69693699FC2}"/>
      </w:docPartPr>
      <w:docPartBody>
        <w:p w:rsidR="00C9148D" w:rsidRDefault="00C9148D">
          <w:pPr>
            <w:pStyle w:val="F415C83E9B794A9BA77C0FF90C3D68C1"/>
          </w:pPr>
          <w:r w:rsidRPr="001E3034">
            <w:rPr>
              <w:rFonts w:cs="Arial"/>
              <w:b/>
              <w:bCs/>
            </w:rPr>
            <w:t>Start date</w:t>
          </w:r>
        </w:p>
      </w:docPartBody>
    </w:docPart>
    <w:docPart>
      <w:docPartPr>
        <w:name w:val="C41E066329294C1A90D0E5C35101D578"/>
        <w:category>
          <w:name w:val="General"/>
          <w:gallery w:val="placeholder"/>
        </w:category>
        <w:types>
          <w:type w:val="bbPlcHdr"/>
        </w:types>
        <w:behaviors>
          <w:behavior w:val="content"/>
        </w:behaviors>
        <w:guid w:val="{22764A6F-5752-4C1F-8A74-BB9B12EE078A}"/>
      </w:docPartPr>
      <w:docPartBody>
        <w:p w:rsidR="00C9148D" w:rsidRDefault="00C9148D">
          <w:pPr>
            <w:pStyle w:val="C41E066329294C1A90D0E5C35101D578"/>
          </w:pPr>
          <w:r w:rsidRPr="001E3034">
            <w:rPr>
              <w:rFonts w:cs="Arial"/>
              <w:b/>
              <w:bCs/>
            </w:rPr>
            <w:t>End date</w:t>
          </w:r>
        </w:p>
      </w:docPartBody>
    </w:docPart>
    <w:docPart>
      <w:docPartPr>
        <w:name w:val="D2DB606AC2DA4E9683E362CE6AD6A535"/>
        <w:category>
          <w:name w:val="General"/>
          <w:gallery w:val="placeholder"/>
        </w:category>
        <w:types>
          <w:type w:val="bbPlcHdr"/>
        </w:types>
        <w:behaviors>
          <w:behavior w:val="content"/>
        </w:behaviors>
        <w:guid w:val="{531B0099-7D1C-4233-8C85-6D8A0A31CEAF}"/>
      </w:docPartPr>
      <w:docPartBody>
        <w:p w:rsidR="00C9148D" w:rsidRDefault="00C9148D">
          <w:pPr>
            <w:pStyle w:val="D2DB606AC2DA4E9683E362CE6AD6A535"/>
          </w:pPr>
          <w:r>
            <w:rPr>
              <w:rFonts w:cs="Arial"/>
              <w:b/>
              <w:bCs/>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EA"/>
    <w:rsid w:val="00013F64"/>
    <w:rsid w:val="00113472"/>
    <w:rsid w:val="00136B7D"/>
    <w:rsid w:val="00150D03"/>
    <w:rsid w:val="001C1CC0"/>
    <w:rsid w:val="002F09A2"/>
    <w:rsid w:val="003261F6"/>
    <w:rsid w:val="003909EA"/>
    <w:rsid w:val="003D5617"/>
    <w:rsid w:val="00482F61"/>
    <w:rsid w:val="005B1856"/>
    <w:rsid w:val="005B6A27"/>
    <w:rsid w:val="00827663"/>
    <w:rsid w:val="00891174"/>
    <w:rsid w:val="00935C08"/>
    <w:rsid w:val="00A6040E"/>
    <w:rsid w:val="00B236DD"/>
    <w:rsid w:val="00BC5442"/>
    <w:rsid w:val="00C123FB"/>
    <w:rsid w:val="00C9148D"/>
    <w:rsid w:val="00D0390D"/>
    <w:rsid w:val="00D0525D"/>
    <w:rsid w:val="00D278EC"/>
    <w:rsid w:val="00D52B48"/>
    <w:rsid w:val="00EA4CC0"/>
    <w:rsid w:val="00EF2006"/>
    <w:rsid w:val="00F54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93F3378079149B587676BF5796EF8F0">
    <w:name w:val="493F3378079149B587676BF5796EF8F0"/>
    <w:rsid w:val="003909EA"/>
  </w:style>
  <w:style w:type="paragraph" w:customStyle="1" w:styleId="E5BA3BC156B14AFABA4EE3A7A68470AF">
    <w:name w:val="E5BA3BC156B14AFABA4EE3A7A68470AF"/>
    <w:rsid w:val="003909EA"/>
  </w:style>
  <w:style w:type="paragraph" w:customStyle="1" w:styleId="1BDCF3A238044DC7B5C77E6905C3993B">
    <w:name w:val="1BDCF3A238044DC7B5C77E6905C3993B"/>
    <w:rsid w:val="003909EA"/>
  </w:style>
  <w:style w:type="paragraph" w:customStyle="1" w:styleId="73AD65627FE54C60AF648DDA059EFD86">
    <w:name w:val="73AD65627FE54C60AF648DDA059EFD86"/>
    <w:rsid w:val="003909EA"/>
  </w:style>
  <w:style w:type="paragraph" w:customStyle="1" w:styleId="81C5B319E92E423A89D333948AF2E954">
    <w:name w:val="81C5B319E92E423A89D333948AF2E954"/>
    <w:rsid w:val="00013F64"/>
  </w:style>
  <w:style w:type="paragraph" w:customStyle="1" w:styleId="A1C4F30240DF49EDB080F2E4BD4DA23C">
    <w:name w:val="A1C4F30240DF49EDB080F2E4BD4DA23C"/>
  </w:style>
  <w:style w:type="paragraph" w:customStyle="1" w:styleId="F6EA550CB1174A9FBE85B447DE2F6038">
    <w:name w:val="F6EA550CB1174A9FBE85B447DE2F6038"/>
    <w:rsid w:val="005B1856"/>
  </w:style>
  <w:style w:type="paragraph" w:customStyle="1" w:styleId="7898F14184FC4B22935FFF54B6F60279">
    <w:name w:val="7898F14184FC4B22935FFF54B6F60279"/>
    <w:rsid w:val="005B1856"/>
  </w:style>
  <w:style w:type="paragraph" w:customStyle="1" w:styleId="98FD965B1C654CF4B4DC11B8311046A2">
    <w:name w:val="98FD965B1C654CF4B4DC11B8311046A2"/>
    <w:rsid w:val="005B1856"/>
  </w:style>
  <w:style w:type="paragraph" w:customStyle="1" w:styleId="ECA8B6BF0B31430DA85963A9607275E0">
    <w:name w:val="ECA8B6BF0B31430DA85963A9607275E0"/>
  </w:style>
  <w:style w:type="paragraph" w:customStyle="1" w:styleId="2DF849553E0D4D6B930B792838FDF2FE">
    <w:name w:val="2DF849553E0D4D6B930B792838FDF2FE"/>
  </w:style>
  <w:style w:type="paragraph" w:customStyle="1" w:styleId="203A01524E6A4A86A357DD2625CC0A1E">
    <w:name w:val="203A01524E6A4A86A357DD2625CC0A1E"/>
  </w:style>
  <w:style w:type="paragraph" w:customStyle="1" w:styleId="14AA6A5AE4694B6AB8BA3D4F649B41953">
    <w:name w:val="14AA6A5AE4694B6AB8BA3D4F649B41953"/>
    <w:pPr>
      <w:spacing w:after="240" w:line="250" w:lineRule="atLeast"/>
    </w:pPr>
    <w:rPr>
      <w:rFonts w:ascii="Arial" w:eastAsia="Times" w:hAnsi="Arial" w:cs="Times New Roman"/>
      <w:b/>
      <w:kern w:val="0"/>
      <w:sz w:val="23"/>
      <w:szCs w:val="20"/>
      <w:lang w:eastAsia="en-US"/>
      <w14:ligatures w14:val="none"/>
    </w:rPr>
  </w:style>
  <w:style w:type="paragraph" w:customStyle="1" w:styleId="77C74D5D296341B18F5BA0697CF7D412">
    <w:name w:val="77C74D5D296341B18F5BA0697CF7D412"/>
  </w:style>
  <w:style w:type="paragraph" w:customStyle="1" w:styleId="C7D4E590F8334B009FDC8130FC1DBC67">
    <w:name w:val="C7D4E590F8334B009FDC8130FC1DBC67"/>
  </w:style>
  <w:style w:type="paragraph" w:customStyle="1" w:styleId="09F25D9729694006B8E1EC68771E3AA4">
    <w:name w:val="09F25D9729694006B8E1EC68771E3AA4"/>
  </w:style>
  <w:style w:type="paragraph" w:customStyle="1" w:styleId="E435B369B53A4226858A880B04D6388E4">
    <w:name w:val="E435B369B53A4226858A880B04D6388E4"/>
    <w:pPr>
      <w:spacing w:after="240" w:line="250" w:lineRule="atLeast"/>
    </w:pPr>
    <w:rPr>
      <w:rFonts w:ascii="Arial" w:eastAsia="Times" w:hAnsi="Arial" w:cs="Times New Roman"/>
      <w:b/>
      <w:kern w:val="0"/>
      <w:sz w:val="23"/>
      <w:szCs w:val="20"/>
      <w:lang w:eastAsia="en-US"/>
      <w14:ligatures w14:val="none"/>
    </w:rPr>
  </w:style>
  <w:style w:type="paragraph" w:customStyle="1" w:styleId="4A0C4FABFE2248DBB8FD32B9425E8A11">
    <w:name w:val="4A0C4FABFE2248DBB8FD32B9425E8A11"/>
  </w:style>
  <w:style w:type="paragraph" w:customStyle="1" w:styleId="2E8A84CF11E545E4A5C1E812C4BDDE85">
    <w:name w:val="2E8A84CF11E545E4A5C1E812C4BDDE85"/>
  </w:style>
  <w:style w:type="paragraph" w:customStyle="1" w:styleId="CE33D683843C4DD7B9E28D1367AE0B8C">
    <w:name w:val="CE33D683843C4DD7B9E28D1367AE0B8C"/>
  </w:style>
  <w:style w:type="paragraph" w:customStyle="1" w:styleId="46B0CBC5C48E405DB5BC7CED96CD79B0">
    <w:name w:val="46B0CBC5C48E405DB5BC7CED96CD79B0"/>
  </w:style>
  <w:style w:type="paragraph" w:customStyle="1" w:styleId="D26F6B31E91F41C680A055CF326B2643">
    <w:name w:val="D26F6B31E91F41C680A055CF326B2643"/>
  </w:style>
  <w:style w:type="paragraph" w:customStyle="1" w:styleId="DADD5DD2ABBA4EFFB0902101EE51CA83">
    <w:name w:val="DADD5DD2ABBA4EFFB0902101EE51CA83"/>
  </w:style>
  <w:style w:type="paragraph" w:customStyle="1" w:styleId="D14E185CA2F14C14A9A40A5D16EE5E7E">
    <w:name w:val="D14E185CA2F14C14A9A40A5D16EE5E7E"/>
  </w:style>
  <w:style w:type="paragraph" w:customStyle="1" w:styleId="Form-Input">
    <w:name w:val="Form-Input"/>
    <w:basedOn w:val="Normal"/>
    <w:link w:val="Form-InputChar"/>
    <w:autoRedefine/>
    <w:qFormat/>
    <w:pPr>
      <w:spacing w:before="120" w:after="120" w:line="250" w:lineRule="atLeast"/>
    </w:pPr>
    <w:rPr>
      <w:rFonts w:ascii="Arial" w:eastAsia="Times" w:hAnsi="Arial" w:cs="Arial"/>
      <w:iCs/>
      <w:kern w:val="0"/>
      <w:sz w:val="18"/>
      <w:szCs w:val="18"/>
      <w:lang w:eastAsia="en-US"/>
      <w14:ligatures w14:val="none"/>
    </w:rPr>
  </w:style>
  <w:style w:type="character" w:customStyle="1" w:styleId="Form-InputChar">
    <w:name w:val="Form-Input Char"/>
    <w:basedOn w:val="DefaultParagraphFont"/>
    <w:link w:val="Form-Input"/>
    <w:rPr>
      <w:rFonts w:ascii="Arial" w:eastAsia="Times" w:hAnsi="Arial" w:cs="Arial"/>
      <w:iCs/>
      <w:kern w:val="0"/>
      <w:sz w:val="18"/>
      <w:szCs w:val="18"/>
      <w:lang w:eastAsia="en-US"/>
      <w14:ligatures w14:val="none"/>
    </w:rPr>
  </w:style>
  <w:style w:type="paragraph" w:customStyle="1" w:styleId="75A4536F96C945FEACEAA17B555099A721">
    <w:name w:val="75A4536F96C945FEACEAA17B555099A721"/>
    <w:pPr>
      <w:spacing w:after="240" w:line="250" w:lineRule="atLeast"/>
    </w:pPr>
    <w:rPr>
      <w:rFonts w:ascii="Arial" w:eastAsia="Times" w:hAnsi="Arial" w:cs="Times New Roman"/>
      <w:b/>
      <w:kern w:val="0"/>
      <w:sz w:val="23"/>
      <w:szCs w:val="20"/>
      <w:lang w:eastAsia="en-US"/>
      <w14:ligatures w14:val="none"/>
    </w:rPr>
  </w:style>
  <w:style w:type="paragraph" w:customStyle="1" w:styleId="5B5802D5C38044EE98688C519FA86DEE21">
    <w:name w:val="5B5802D5C38044EE98688C519FA86DEE21"/>
    <w:pPr>
      <w:spacing w:after="240" w:line="250" w:lineRule="atLeast"/>
    </w:pPr>
    <w:rPr>
      <w:rFonts w:ascii="Arial" w:eastAsia="Times" w:hAnsi="Arial" w:cs="Times New Roman"/>
      <w:b/>
      <w:kern w:val="0"/>
      <w:sz w:val="23"/>
      <w:szCs w:val="20"/>
      <w:lang w:eastAsia="en-US"/>
      <w14:ligatures w14:val="none"/>
    </w:rPr>
  </w:style>
  <w:style w:type="paragraph" w:customStyle="1" w:styleId="A43225F4B01944A09D45C4A585D115AC21">
    <w:name w:val="A43225F4B01944A09D45C4A585D115AC21"/>
    <w:pPr>
      <w:spacing w:after="240" w:line="250" w:lineRule="atLeast"/>
    </w:pPr>
    <w:rPr>
      <w:rFonts w:ascii="Arial" w:eastAsia="Times" w:hAnsi="Arial" w:cs="Times New Roman"/>
      <w:b/>
      <w:kern w:val="0"/>
      <w:sz w:val="23"/>
      <w:szCs w:val="20"/>
      <w:lang w:eastAsia="en-US"/>
      <w14:ligatures w14:val="none"/>
    </w:rPr>
  </w:style>
  <w:style w:type="paragraph" w:customStyle="1" w:styleId="D4645517117444C5BD137B5EC502A71C21">
    <w:name w:val="D4645517117444C5BD137B5EC502A71C21"/>
    <w:pPr>
      <w:spacing w:after="240" w:line="250" w:lineRule="atLeast"/>
    </w:pPr>
    <w:rPr>
      <w:rFonts w:ascii="Arial" w:eastAsia="Times" w:hAnsi="Arial" w:cs="Times New Roman"/>
      <w:b/>
      <w:kern w:val="0"/>
      <w:sz w:val="23"/>
      <w:szCs w:val="20"/>
      <w:lang w:eastAsia="en-US"/>
      <w14:ligatures w14:val="none"/>
    </w:rPr>
  </w:style>
  <w:style w:type="paragraph" w:customStyle="1" w:styleId="2196FA1B525349B592CE4A427F1BCADF21">
    <w:name w:val="2196FA1B525349B592CE4A427F1BCADF21"/>
    <w:pPr>
      <w:spacing w:after="240" w:line="250" w:lineRule="atLeast"/>
    </w:pPr>
    <w:rPr>
      <w:rFonts w:ascii="Arial" w:eastAsia="Times" w:hAnsi="Arial" w:cs="Times New Roman"/>
      <w:b/>
      <w:kern w:val="0"/>
      <w:sz w:val="23"/>
      <w:szCs w:val="20"/>
      <w:lang w:eastAsia="en-US"/>
      <w14:ligatures w14:val="none"/>
    </w:rPr>
  </w:style>
  <w:style w:type="paragraph" w:customStyle="1" w:styleId="1F8A5E02B2014E468CDEA42C9C8E8C7D21">
    <w:name w:val="1F8A5E02B2014E468CDEA42C9C8E8C7D21"/>
    <w:pPr>
      <w:spacing w:after="240" w:line="250" w:lineRule="atLeast"/>
    </w:pPr>
    <w:rPr>
      <w:rFonts w:ascii="Arial" w:eastAsia="Times" w:hAnsi="Arial" w:cs="Times New Roman"/>
      <w:b/>
      <w:kern w:val="0"/>
      <w:sz w:val="23"/>
      <w:szCs w:val="20"/>
      <w:lang w:eastAsia="en-US"/>
      <w14:ligatures w14:val="none"/>
    </w:rPr>
  </w:style>
  <w:style w:type="paragraph" w:customStyle="1" w:styleId="6A37B24DE7D94D1EBA6FCFCE182352EB21">
    <w:name w:val="6A37B24DE7D94D1EBA6FCFCE182352EB21"/>
    <w:pPr>
      <w:spacing w:after="240" w:line="250" w:lineRule="atLeast"/>
    </w:pPr>
    <w:rPr>
      <w:rFonts w:ascii="Arial" w:eastAsia="Times" w:hAnsi="Arial" w:cs="Times New Roman"/>
      <w:b/>
      <w:kern w:val="0"/>
      <w:sz w:val="23"/>
      <w:szCs w:val="20"/>
      <w:lang w:eastAsia="en-US"/>
      <w14:ligatures w14:val="none"/>
    </w:rPr>
  </w:style>
  <w:style w:type="paragraph" w:customStyle="1" w:styleId="A843346436EE4E62A76EA7AAD34B6CC821">
    <w:name w:val="A843346436EE4E62A76EA7AAD34B6CC821"/>
    <w:pPr>
      <w:spacing w:after="240" w:line="250" w:lineRule="atLeast"/>
    </w:pPr>
    <w:rPr>
      <w:rFonts w:ascii="Arial" w:eastAsia="Times" w:hAnsi="Arial" w:cs="Times New Roman"/>
      <w:b/>
      <w:kern w:val="0"/>
      <w:sz w:val="23"/>
      <w:szCs w:val="20"/>
      <w:lang w:eastAsia="en-US"/>
      <w14:ligatures w14:val="none"/>
    </w:rPr>
  </w:style>
  <w:style w:type="paragraph" w:customStyle="1" w:styleId="D3AFE8FB4C0D4E80B647AFF777C320A421">
    <w:name w:val="D3AFE8FB4C0D4E80B647AFF777C320A421"/>
    <w:pPr>
      <w:spacing w:after="240" w:line="250" w:lineRule="atLeast"/>
    </w:pPr>
    <w:rPr>
      <w:rFonts w:ascii="Arial" w:eastAsia="Times" w:hAnsi="Arial" w:cs="Times New Roman"/>
      <w:b/>
      <w:kern w:val="0"/>
      <w:sz w:val="23"/>
      <w:szCs w:val="20"/>
      <w:lang w:eastAsia="en-US"/>
      <w14:ligatures w14:val="none"/>
    </w:rPr>
  </w:style>
  <w:style w:type="paragraph" w:customStyle="1" w:styleId="8609BE3EAB574516A6827B14D7FB495C21">
    <w:name w:val="8609BE3EAB574516A6827B14D7FB495C21"/>
    <w:pPr>
      <w:spacing w:after="240" w:line="250" w:lineRule="atLeast"/>
    </w:pPr>
    <w:rPr>
      <w:rFonts w:ascii="Arial" w:eastAsia="Times" w:hAnsi="Arial" w:cs="Times New Roman"/>
      <w:b/>
      <w:kern w:val="0"/>
      <w:sz w:val="23"/>
      <w:szCs w:val="20"/>
      <w:lang w:eastAsia="en-US"/>
      <w14:ligatures w14:val="none"/>
    </w:rPr>
  </w:style>
  <w:style w:type="paragraph" w:customStyle="1" w:styleId="96E06B3FC48B4898BA701D4D3D970D6F21">
    <w:name w:val="96E06B3FC48B4898BA701D4D3D970D6F21"/>
    <w:pPr>
      <w:spacing w:after="240" w:line="250" w:lineRule="atLeast"/>
    </w:pPr>
    <w:rPr>
      <w:rFonts w:ascii="Arial" w:eastAsia="Times" w:hAnsi="Arial" w:cs="Times New Roman"/>
      <w:b/>
      <w:kern w:val="0"/>
      <w:sz w:val="23"/>
      <w:szCs w:val="20"/>
      <w:lang w:eastAsia="en-US"/>
      <w14:ligatures w14:val="none"/>
    </w:rPr>
  </w:style>
  <w:style w:type="paragraph" w:customStyle="1" w:styleId="B6FA48807DF6481AA3E3FD9476AF6DE721">
    <w:name w:val="B6FA48807DF6481AA3E3FD9476AF6DE721"/>
    <w:pPr>
      <w:spacing w:after="240" w:line="250" w:lineRule="atLeast"/>
    </w:pPr>
    <w:rPr>
      <w:rFonts w:ascii="Arial" w:eastAsia="Times" w:hAnsi="Arial" w:cs="Times New Roman"/>
      <w:b/>
      <w:kern w:val="0"/>
      <w:sz w:val="23"/>
      <w:szCs w:val="20"/>
      <w:lang w:eastAsia="en-US"/>
      <w14:ligatures w14:val="none"/>
    </w:rPr>
  </w:style>
  <w:style w:type="paragraph" w:customStyle="1" w:styleId="E6469FD96F2E423CBF20313D3929136121">
    <w:name w:val="E6469FD96F2E423CBF20313D3929136121"/>
    <w:pPr>
      <w:spacing w:after="240" w:line="250" w:lineRule="atLeast"/>
    </w:pPr>
    <w:rPr>
      <w:rFonts w:ascii="Arial" w:eastAsia="Times" w:hAnsi="Arial" w:cs="Times New Roman"/>
      <w:b/>
      <w:kern w:val="0"/>
      <w:sz w:val="23"/>
      <w:szCs w:val="20"/>
      <w:lang w:eastAsia="en-US"/>
      <w14:ligatures w14:val="none"/>
    </w:rPr>
  </w:style>
  <w:style w:type="paragraph" w:customStyle="1" w:styleId="292831BCC42945A19C5B91B4917D8ABF17">
    <w:name w:val="292831BCC42945A19C5B91B4917D8ABF17"/>
    <w:pPr>
      <w:spacing w:after="240" w:line="250" w:lineRule="atLeast"/>
    </w:pPr>
    <w:rPr>
      <w:rFonts w:ascii="Arial" w:eastAsia="Times" w:hAnsi="Arial" w:cs="Times New Roman"/>
      <w:b/>
      <w:kern w:val="0"/>
      <w:sz w:val="23"/>
      <w:szCs w:val="20"/>
      <w:lang w:eastAsia="en-US"/>
      <w14:ligatures w14:val="none"/>
    </w:rPr>
  </w:style>
  <w:style w:type="paragraph" w:customStyle="1" w:styleId="259EEB7A15CE4968B8117015AE47C3D617">
    <w:name w:val="259EEB7A15CE4968B8117015AE47C3D617"/>
    <w:pPr>
      <w:spacing w:after="240" w:line="250" w:lineRule="atLeast"/>
    </w:pPr>
    <w:rPr>
      <w:rFonts w:ascii="Arial" w:eastAsia="Times" w:hAnsi="Arial" w:cs="Times New Roman"/>
      <w:b/>
      <w:kern w:val="0"/>
      <w:sz w:val="23"/>
      <w:szCs w:val="20"/>
      <w:lang w:eastAsia="en-US"/>
      <w14:ligatures w14:val="none"/>
    </w:rPr>
  </w:style>
  <w:style w:type="paragraph" w:customStyle="1" w:styleId="C7E58D5BD3D141A987C881D970EF534217">
    <w:name w:val="C7E58D5BD3D141A987C881D970EF534217"/>
    <w:pPr>
      <w:spacing w:after="240" w:line="250" w:lineRule="atLeast"/>
    </w:pPr>
    <w:rPr>
      <w:rFonts w:ascii="Arial" w:eastAsia="Times" w:hAnsi="Arial" w:cs="Times New Roman"/>
      <w:b/>
      <w:kern w:val="0"/>
      <w:sz w:val="23"/>
      <w:szCs w:val="20"/>
      <w:lang w:eastAsia="en-US"/>
      <w14:ligatures w14:val="none"/>
    </w:rPr>
  </w:style>
  <w:style w:type="paragraph" w:customStyle="1" w:styleId="7DB0BD939D3A4EB2A8894CE502C2130F17">
    <w:name w:val="7DB0BD939D3A4EB2A8894CE502C2130F17"/>
    <w:pPr>
      <w:spacing w:after="240" w:line="250" w:lineRule="atLeast"/>
    </w:pPr>
    <w:rPr>
      <w:rFonts w:ascii="Arial" w:eastAsia="Times" w:hAnsi="Arial" w:cs="Times New Roman"/>
      <w:b/>
      <w:kern w:val="0"/>
      <w:sz w:val="23"/>
      <w:szCs w:val="20"/>
      <w:lang w:eastAsia="en-US"/>
      <w14:ligatures w14:val="none"/>
    </w:rPr>
  </w:style>
  <w:style w:type="paragraph" w:customStyle="1" w:styleId="9F1AF3E4D54F4573BE31069275EDBB9E17">
    <w:name w:val="9F1AF3E4D54F4573BE31069275EDBB9E17"/>
    <w:pPr>
      <w:spacing w:after="240" w:line="250" w:lineRule="atLeast"/>
    </w:pPr>
    <w:rPr>
      <w:rFonts w:ascii="Arial" w:eastAsia="Times" w:hAnsi="Arial" w:cs="Times New Roman"/>
      <w:b/>
      <w:kern w:val="0"/>
      <w:sz w:val="23"/>
      <w:szCs w:val="20"/>
      <w:lang w:eastAsia="en-US"/>
      <w14:ligatures w14:val="none"/>
    </w:rPr>
  </w:style>
  <w:style w:type="paragraph" w:customStyle="1" w:styleId="BBDC659DEC11444597D4B6A4F6F4A67D17">
    <w:name w:val="BBDC659DEC11444597D4B6A4F6F4A67D17"/>
    <w:pPr>
      <w:spacing w:after="240" w:line="250" w:lineRule="atLeast"/>
    </w:pPr>
    <w:rPr>
      <w:rFonts w:ascii="Arial" w:eastAsia="Times" w:hAnsi="Arial" w:cs="Times New Roman"/>
      <w:b/>
      <w:kern w:val="0"/>
      <w:sz w:val="23"/>
      <w:szCs w:val="20"/>
      <w:lang w:eastAsia="en-US"/>
      <w14:ligatures w14:val="none"/>
    </w:rPr>
  </w:style>
  <w:style w:type="paragraph" w:customStyle="1" w:styleId="9E977B83CE3A41CC828F4FDA65E0BE9519">
    <w:name w:val="9E977B83CE3A41CC828F4FDA65E0BE9519"/>
    <w:pPr>
      <w:spacing w:after="240" w:line="250" w:lineRule="atLeast"/>
    </w:pPr>
    <w:rPr>
      <w:rFonts w:ascii="Arial" w:eastAsia="Times" w:hAnsi="Arial" w:cs="Times New Roman"/>
      <w:b/>
      <w:kern w:val="0"/>
      <w:sz w:val="23"/>
      <w:szCs w:val="20"/>
      <w:lang w:eastAsia="en-US"/>
      <w14:ligatures w14:val="none"/>
    </w:rPr>
  </w:style>
  <w:style w:type="paragraph" w:customStyle="1" w:styleId="A44967BBDB384DC4A6EA6386311730C519">
    <w:name w:val="A44967BBDB384DC4A6EA6386311730C519"/>
    <w:pPr>
      <w:spacing w:after="240" w:line="250" w:lineRule="atLeast"/>
    </w:pPr>
    <w:rPr>
      <w:rFonts w:ascii="Arial" w:eastAsia="Times" w:hAnsi="Arial" w:cs="Times New Roman"/>
      <w:b/>
      <w:kern w:val="0"/>
      <w:sz w:val="23"/>
      <w:szCs w:val="20"/>
      <w:lang w:eastAsia="en-US"/>
      <w14:ligatures w14:val="none"/>
    </w:rPr>
  </w:style>
  <w:style w:type="paragraph" w:customStyle="1" w:styleId="F8C9302400494E23A270B410B62B761F19">
    <w:name w:val="F8C9302400494E23A270B410B62B761F19"/>
    <w:pPr>
      <w:spacing w:after="240" w:line="250" w:lineRule="atLeast"/>
    </w:pPr>
    <w:rPr>
      <w:rFonts w:ascii="Arial" w:eastAsia="Times" w:hAnsi="Arial" w:cs="Times New Roman"/>
      <w:b/>
      <w:kern w:val="0"/>
      <w:sz w:val="23"/>
      <w:szCs w:val="20"/>
      <w:lang w:eastAsia="en-US"/>
      <w14:ligatures w14:val="none"/>
    </w:rPr>
  </w:style>
  <w:style w:type="paragraph" w:customStyle="1" w:styleId="6A5BAD08684D4A16A00BCBE1F1BEC90719">
    <w:name w:val="6A5BAD08684D4A16A00BCBE1F1BEC90719"/>
    <w:pPr>
      <w:spacing w:after="240" w:line="250" w:lineRule="atLeast"/>
    </w:pPr>
    <w:rPr>
      <w:rFonts w:ascii="Arial" w:eastAsia="Times" w:hAnsi="Arial" w:cs="Times New Roman"/>
      <w:b/>
      <w:kern w:val="0"/>
      <w:sz w:val="23"/>
      <w:szCs w:val="20"/>
      <w:lang w:eastAsia="en-US"/>
      <w14:ligatures w14:val="none"/>
    </w:rPr>
  </w:style>
  <w:style w:type="paragraph" w:customStyle="1" w:styleId="922B6A7DE5194A7CA1FFFC4E83585F4D19">
    <w:name w:val="922B6A7DE5194A7CA1FFFC4E83585F4D19"/>
    <w:pPr>
      <w:spacing w:after="240" w:line="250" w:lineRule="atLeast"/>
    </w:pPr>
    <w:rPr>
      <w:rFonts w:ascii="Arial" w:eastAsia="Times" w:hAnsi="Arial" w:cs="Times New Roman"/>
      <w:b/>
      <w:kern w:val="0"/>
      <w:sz w:val="23"/>
      <w:szCs w:val="20"/>
      <w:lang w:eastAsia="en-US"/>
      <w14:ligatures w14:val="none"/>
    </w:rPr>
  </w:style>
  <w:style w:type="paragraph" w:customStyle="1" w:styleId="7889C89C1B6A4C7EA083364777B5251819">
    <w:name w:val="7889C89C1B6A4C7EA083364777B5251819"/>
    <w:pPr>
      <w:spacing w:after="240" w:line="250" w:lineRule="atLeast"/>
    </w:pPr>
    <w:rPr>
      <w:rFonts w:ascii="Arial" w:eastAsia="Times" w:hAnsi="Arial" w:cs="Times New Roman"/>
      <w:b/>
      <w:kern w:val="0"/>
      <w:sz w:val="23"/>
      <w:szCs w:val="20"/>
      <w:lang w:eastAsia="en-US"/>
      <w14:ligatures w14:val="none"/>
    </w:rPr>
  </w:style>
  <w:style w:type="paragraph" w:customStyle="1" w:styleId="8925B67C310C4694A37E8E5766553E1719">
    <w:name w:val="8925B67C310C4694A37E8E5766553E1719"/>
    <w:pPr>
      <w:spacing w:after="240" w:line="250" w:lineRule="atLeast"/>
    </w:pPr>
    <w:rPr>
      <w:rFonts w:ascii="Arial" w:eastAsia="Times" w:hAnsi="Arial" w:cs="Times New Roman"/>
      <w:b/>
      <w:kern w:val="0"/>
      <w:sz w:val="23"/>
      <w:szCs w:val="20"/>
      <w:lang w:eastAsia="en-US"/>
      <w14:ligatures w14:val="none"/>
    </w:rPr>
  </w:style>
  <w:style w:type="paragraph" w:customStyle="1" w:styleId="DE2704A321E24CF2A3E84BB85F35579C19">
    <w:name w:val="DE2704A321E24CF2A3E84BB85F35579C19"/>
    <w:pPr>
      <w:spacing w:after="240" w:line="250" w:lineRule="atLeast"/>
    </w:pPr>
    <w:rPr>
      <w:rFonts w:ascii="Arial" w:eastAsia="Times" w:hAnsi="Arial" w:cs="Times New Roman"/>
      <w:b/>
      <w:kern w:val="0"/>
      <w:sz w:val="23"/>
      <w:szCs w:val="20"/>
      <w:lang w:eastAsia="en-US"/>
      <w14:ligatures w14:val="none"/>
    </w:rPr>
  </w:style>
  <w:style w:type="paragraph" w:customStyle="1" w:styleId="E7F4179D250244FDBED04B09A0EFF4B019">
    <w:name w:val="E7F4179D250244FDBED04B09A0EFF4B019"/>
    <w:pPr>
      <w:spacing w:after="240" w:line="250" w:lineRule="atLeast"/>
    </w:pPr>
    <w:rPr>
      <w:rFonts w:ascii="Arial" w:eastAsia="Times" w:hAnsi="Arial" w:cs="Times New Roman"/>
      <w:b/>
      <w:kern w:val="0"/>
      <w:sz w:val="23"/>
      <w:szCs w:val="20"/>
      <w:lang w:eastAsia="en-US"/>
      <w14:ligatures w14:val="none"/>
    </w:rPr>
  </w:style>
  <w:style w:type="paragraph" w:customStyle="1" w:styleId="8A91EB63B91A44DD9E1FDF4C59A7E77019">
    <w:name w:val="8A91EB63B91A44DD9E1FDF4C59A7E77019"/>
    <w:pPr>
      <w:spacing w:after="240" w:line="250" w:lineRule="atLeast"/>
    </w:pPr>
    <w:rPr>
      <w:rFonts w:ascii="Arial" w:eastAsia="Times" w:hAnsi="Arial" w:cs="Times New Roman"/>
      <w:b/>
      <w:kern w:val="0"/>
      <w:sz w:val="23"/>
      <w:szCs w:val="20"/>
      <w:lang w:eastAsia="en-US"/>
      <w14:ligatures w14:val="none"/>
    </w:rPr>
  </w:style>
  <w:style w:type="paragraph" w:customStyle="1" w:styleId="8B4746AA02A749659F505FE358B5CACF19">
    <w:name w:val="8B4746AA02A749659F505FE358B5CACF19"/>
    <w:pPr>
      <w:spacing w:after="240" w:line="250" w:lineRule="atLeast"/>
    </w:pPr>
    <w:rPr>
      <w:rFonts w:ascii="Arial" w:eastAsia="Times" w:hAnsi="Arial" w:cs="Times New Roman"/>
      <w:b/>
      <w:kern w:val="0"/>
      <w:sz w:val="23"/>
      <w:szCs w:val="20"/>
      <w:lang w:eastAsia="en-US"/>
      <w14:ligatures w14:val="none"/>
    </w:rPr>
  </w:style>
  <w:style w:type="paragraph" w:customStyle="1" w:styleId="DBB12515013A4385A35A98AF4659E77F19">
    <w:name w:val="DBB12515013A4385A35A98AF4659E77F19"/>
    <w:pPr>
      <w:spacing w:after="240" w:line="250" w:lineRule="atLeast"/>
    </w:pPr>
    <w:rPr>
      <w:rFonts w:ascii="Arial" w:eastAsia="Times" w:hAnsi="Arial" w:cs="Times New Roman"/>
      <w:b/>
      <w:kern w:val="0"/>
      <w:sz w:val="23"/>
      <w:szCs w:val="20"/>
      <w:lang w:eastAsia="en-US"/>
      <w14:ligatures w14:val="none"/>
    </w:rPr>
  </w:style>
  <w:style w:type="paragraph" w:customStyle="1" w:styleId="BB62C4262EF7483FAE670A09F32D863B21">
    <w:name w:val="BB62C4262EF7483FAE670A09F32D863B21"/>
    <w:pPr>
      <w:spacing w:after="240" w:line="250" w:lineRule="atLeast"/>
    </w:pPr>
    <w:rPr>
      <w:rFonts w:ascii="Arial" w:eastAsia="Times" w:hAnsi="Arial" w:cs="Times New Roman"/>
      <w:b/>
      <w:kern w:val="0"/>
      <w:sz w:val="23"/>
      <w:szCs w:val="20"/>
      <w:lang w:eastAsia="en-US"/>
      <w14:ligatures w14:val="none"/>
    </w:rPr>
  </w:style>
  <w:style w:type="paragraph" w:customStyle="1" w:styleId="FC6AE744417F415EB12B534733704EA921">
    <w:name w:val="FC6AE744417F415EB12B534733704EA921"/>
    <w:pPr>
      <w:spacing w:after="240" w:line="250" w:lineRule="atLeast"/>
    </w:pPr>
    <w:rPr>
      <w:rFonts w:ascii="Arial" w:eastAsia="Times" w:hAnsi="Arial" w:cs="Times New Roman"/>
      <w:b/>
      <w:kern w:val="0"/>
      <w:sz w:val="23"/>
      <w:szCs w:val="20"/>
      <w:lang w:eastAsia="en-US"/>
      <w14:ligatures w14:val="none"/>
    </w:rPr>
  </w:style>
  <w:style w:type="paragraph" w:customStyle="1" w:styleId="EF7E1A322EC04B72B9F05F9B2CCA501621">
    <w:name w:val="EF7E1A322EC04B72B9F05F9B2CCA501621"/>
    <w:pPr>
      <w:spacing w:after="240" w:line="250" w:lineRule="atLeast"/>
    </w:pPr>
    <w:rPr>
      <w:rFonts w:ascii="Arial" w:eastAsia="Times" w:hAnsi="Arial" w:cs="Times New Roman"/>
      <w:b/>
      <w:kern w:val="0"/>
      <w:sz w:val="23"/>
      <w:szCs w:val="20"/>
      <w:lang w:eastAsia="en-US"/>
      <w14:ligatures w14:val="none"/>
    </w:rPr>
  </w:style>
  <w:style w:type="paragraph" w:customStyle="1" w:styleId="73CDE4EBB6FE4114A1CCA6E8DF5BB5D621">
    <w:name w:val="73CDE4EBB6FE4114A1CCA6E8DF5BB5D621"/>
    <w:pPr>
      <w:spacing w:after="240" w:line="250" w:lineRule="atLeast"/>
    </w:pPr>
    <w:rPr>
      <w:rFonts w:ascii="Arial" w:eastAsia="Times" w:hAnsi="Arial" w:cs="Times New Roman"/>
      <w:b/>
      <w:kern w:val="0"/>
      <w:sz w:val="23"/>
      <w:szCs w:val="20"/>
      <w:lang w:eastAsia="en-US"/>
      <w14:ligatures w14:val="none"/>
    </w:rPr>
  </w:style>
  <w:style w:type="paragraph" w:customStyle="1" w:styleId="09DF9244D71743F4B559B76B5FCF825D21">
    <w:name w:val="09DF9244D71743F4B559B76B5FCF825D21"/>
    <w:pPr>
      <w:spacing w:after="240" w:line="250" w:lineRule="atLeast"/>
    </w:pPr>
    <w:rPr>
      <w:rFonts w:ascii="Arial" w:eastAsia="Times" w:hAnsi="Arial" w:cs="Times New Roman"/>
      <w:b/>
      <w:kern w:val="0"/>
      <w:sz w:val="23"/>
      <w:szCs w:val="20"/>
      <w:lang w:eastAsia="en-US"/>
      <w14:ligatures w14:val="none"/>
    </w:rPr>
  </w:style>
  <w:style w:type="paragraph" w:customStyle="1" w:styleId="7335E8B4AC8049EBBE1B53F28AA5E49221">
    <w:name w:val="7335E8B4AC8049EBBE1B53F28AA5E49221"/>
    <w:pPr>
      <w:spacing w:after="240" w:line="250" w:lineRule="atLeast"/>
    </w:pPr>
    <w:rPr>
      <w:rFonts w:ascii="Arial" w:eastAsia="Times" w:hAnsi="Arial" w:cs="Times New Roman"/>
      <w:b/>
      <w:kern w:val="0"/>
      <w:sz w:val="23"/>
      <w:szCs w:val="20"/>
      <w:lang w:eastAsia="en-US"/>
      <w14:ligatures w14:val="none"/>
    </w:rPr>
  </w:style>
  <w:style w:type="paragraph" w:customStyle="1" w:styleId="09DFFE00B7DE4EA3AC3CA0F1E382285C21">
    <w:name w:val="09DFFE00B7DE4EA3AC3CA0F1E382285C21"/>
    <w:pPr>
      <w:spacing w:after="240" w:line="250" w:lineRule="atLeast"/>
    </w:pPr>
    <w:rPr>
      <w:rFonts w:ascii="Arial" w:eastAsia="Times" w:hAnsi="Arial" w:cs="Times New Roman"/>
      <w:b/>
      <w:kern w:val="0"/>
      <w:sz w:val="23"/>
      <w:szCs w:val="20"/>
      <w:lang w:eastAsia="en-US"/>
      <w14:ligatures w14:val="none"/>
    </w:rPr>
  </w:style>
  <w:style w:type="paragraph" w:customStyle="1" w:styleId="13236FB827EA4D839C2F5A1DE9F81F6821">
    <w:name w:val="13236FB827EA4D839C2F5A1DE9F81F6821"/>
    <w:pPr>
      <w:spacing w:after="240" w:line="250" w:lineRule="atLeast"/>
    </w:pPr>
    <w:rPr>
      <w:rFonts w:ascii="Arial" w:eastAsia="Times" w:hAnsi="Arial" w:cs="Times New Roman"/>
      <w:b/>
      <w:kern w:val="0"/>
      <w:sz w:val="23"/>
      <w:szCs w:val="20"/>
      <w:lang w:eastAsia="en-US"/>
      <w14:ligatures w14:val="none"/>
    </w:rPr>
  </w:style>
  <w:style w:type="paragraph" w:customStyle="1" w:styleId="8C764282A63940D5821BFB0CD443570721">
    <w:name w:val="8C764282A63940D5821BFB0CD443570721"/>
    <w:pPr>
      <w:spacing w:after="240" w:line="250" w:lineRule="atLeast"/>
    </w:pPr>
    <w:rPr>
      <w:rFonts w:ascii="Arial" w:eastAsia="Times" w:hAnsi="Arial" w:cs="Times New Roman"/>
      <w:b/>
      <w:kern w:val="0"/>
      <w:sz w:val="23"/>
      <w:szCs w:val="20"/>
      <w:lang w:eastAsia="en-US"/>
      <w14:ligatures w14:val="none"/>
    </w:rPr>
  </w:style>
  <w:style w:type="paragraph" w:customStyle="1" w:styleId="366B0A99FB004747AC96CF1B670383C021">
    <w:name w:val="366B0A99FB004747AC96CF1B670383C021"/>
    <w:pPr>
      <w:spacing w:after="240" w:line="250" w:lineRule="atLeast"/>
    </w:pPr>
    <w:rPr>
      <w:rFonts w:ascii="Arial" w:eastAsia="Times" w:hAnsi="Arial" w:cs="Times New Roman"/>
      <w:b/>
      <w:kern w:val="0"/>
      <w:sz w:val="23"/>
      <w:szCs w:val="20"/>
      <w:lang w:eastAsia="en-US"/>
      <w14:ligatures w14:val="none"/>
    </w:rPr>
  </w:style>
  <w:style w:type="paragraph" w:customStyle="1" w:styleId="6CE6564EDA13457B91F99A912780B58A21">
    <w:name w:val="6CE6564EDA13457B91F99A912780B58A21"/>
    <w:pPr>
      <w:spacing w:after="240" w:line="250" w:lineRule="atLeast"/>
    </w:pPr>
    <w:rPr>
      <w:rFonts w:ascii="Arial" w:eastAsia="Times" w:hAnsi="Arial" w:cs="Times New Roman"/>
      <w:b/>
      <w:kern w:val="0"/>
      <w:sz w:val="23"/>
      <w:szCs w:val="20"/>
      <w:lang w:eastAsia="en-US"/>
      <w14:ligatures w14:val="none"/>
    </w:rPr>
  </w:style>
  <w:style w:type="paragraph" w:customStyle="1" w:styleId="7A1F988A2FAD4DCEAD66BD2CB3F97E6221">
    <w:name w:val="7A1F988A2FAD4DCEAD66BD2CB3F97E6221"/>
    <w:pPr>
      <w:spacing w:after="240" w:line="250" w:lineRule="atLeast"/>
    </w:pPr>
    <w:rPr>
      <w:rFonts w:ascii="Arial" w:eastAsia="Times" w:hAnsi="Arial" w:cs="Times New Roman"/>
      <w:b/>
      <w:kern w:val="0"/>
      <w:sz w:val="23"/>
      <w:szCs w:val="20"/>
      <w:lang w:eastAsia="en-US"/>
      <w14:ligatures w14:val="none"/>
    </w:rPr>
  </w:style>
  <w:style w:type="paragraph" w:customStyle="1" w:styleId="5F8E50DE1E2540048678200625A103D221">
    <w:name w:val="5F8E50DE1E2540048678200625A103D221"/>
    <w:pPr>
      <w:spacing w:after="240" w:line="250" w:lineRule="atLeast"/>
    </w:pPr>
    <w:rPr>
      <w:rFonts w:ascii="Arial" w:eastAsia="Times" w:hAnsi="Arial" w:cs="Times New Roman"/>
      <w:b/>
      <w:kern w:val="0"/>
      <w:sz w:val="23"/>
      <w:szCs w:val="20"/>
      <w:lang w:eastAsia="en-US"/>
      <w14:ligatures w14:val="none"/>
    </w:rPr>
  </w:style>
  <w:style w:type="paragraph" w:customStyle="1" w:styleId="4311E914531F4E10865BDE6F8E8AE2D821">
    <w:name w:val="4311E914531F4E10865BDE6F8E8AE2D821"/>
    <w:pPr>
      <w:spacing w:after="240" w:line="250" w:lineRule="atLeast"/>
    </w:pPr>
    <w:rPr>
      <w:rFonts w:ascii="Arial" w:eastAsia="Times" w:hAnsi="Arial" w:cs="Times New Roman"/>
      <w:b/>
      <w:kern w:val="0"/>
      <w:sz w:val="23"/>
      <w:szCs w:val="20"/>
      <w:lang w:eastAsia="en-US"/>
      <w14:ligatures w14:val="none"/>
    </w:rPr>
  </w:style>
  <w:style w:type="paragraph" w:customStyle="1" w:styleId="97EC36F9FD584457955385D4F415B8B721">
    <w:name w:val="97EC36F9FD584457955385D4F415B8B721"/>
    <w:pPr>
      <w:spacing w:after="240" w:line="250" w:lineRule="atLeast"/>
    </w:pPr>
    <w:rPr>
      <w:rFonts w:ascii="Arial" w:eastAsia="Times" w:hAnsi="Arial" w:cs="Times New Roman"/>
      <w:b/>
      <w:kern w:val="0"/>
      <w:sz w:val="23"/>
      <w:szCs w:val="20"/>
      <w:lang w:eastAsia="en-US"/>
      <w14:ligatures w14:val="none"/>
    </w:rPr>
  </w:style>
  <w:style w:type="paragraph" w:customStyle="1" w:styleId="027D971EBC244CA8826ADFA14E330E3221">
    <w:name w:val="027D971EBC244CA8826ADFA14E330E3221"/>
    <w:pPr>
      <w:spacing w:after="240" w:line="250" w:lineRule="atLeast"/>
    </w:pPr>
    <w:rPr>
      <w:rFonts w:ascii="Arial" w:eastAsia="Times" w:hAnsi="Arial" w:cs="Times New Roman"/>
      <w:b/>
      <w:kern w:val="0"/>
      <w:sz w:val="23"/>
      <w:szCs w:val="20"/>
      <w:lang w:eastAsia="en-US"/>
      <w14:ligatures w14:val="none"/>
    </w:rPr>
  </w:style>
  <w:style w:type="paragraph" w:customStyle="1" w:styleId="C8E52FFFDBCB4F608B70B4079CADB4E321">
    <w:name w:val="C8E52FFFDBCB4F608B70B4079CADB4E321"/>
    <w:pPr>
      <w:spacing w:after="240" w:line="250" w:lineRule="atLeast"/>
    </w:pPr>
    <w:rPr>
      <w:rFonts w:ascii="Arial" w:eastAsia="Times" w:hAnsi="Arial" w:cs="Times New Roman"/>
      <w:b/>
      <w:kern w:val="0"/>
      <w:sz w:val="23"/>
      <w:szCs w:val="20"/>
      <w:lang w:eastAsia="en-US"/>
      <w14:ligatures w14:val="none"/>
    </w:rPr>
  </w:style>
  <w:style w:type="paragraph" w:customStyle="1" w:styleId="BCCC853911CF48DD82BDEFFE834731F021">
    <w:name w:val="BCCC853911CF48DD82BDEFFE834731F021"/>
    <w:pPr>
      <w:spacing w:after="240" w:line="250" w:lineRule="atLeast"/>
    </w:pPr>
    <w:rPr>
      <w:rFonts w:ascii="Arial" w:eastAsia="Times" w:hAnsi="Arial" w:cs="Times New Roman"/>
      <w:b/>
      <w:kern w:val="0"/>
      <w:sz w:val="23"/>
      <w:szCs w:val="20"/>
      <w:lang w:eastAsia="en-US"/>
      <w14:ligatures w14:val="none"/>
    </w:rPr>
  </w:style>
  <w:style w:type="paragraph" w:customStyle="1" w:styleId="D8C6B7D7D08B4281A77121492C80CDE121">
    <w:name w:val="D8C6B7D7D08B4281A77121492C80CDE121"/>
    <w:pPr>
      <w:spacing w:after="240" w:line="250" w:lineRule="atLeast"/>
    </w:pPr>
    <w:rPr>
      <w:rFonts w:ascii="Arial" w:eastAsia="Times" w:hAnsi="Arial" w:cs="Times New Roman"/>
      <w:b/>
      <w:kern w:val="0"/>
      <w:sz w:val="23"/>
      <w:szCs w:val="20"/>
      <w:lang w:eastAsia="en-US"/>
      <w14:ligatures w14:val="none"/>
    </w:rPr>
  </w:style>
  <w:style w:type="paragraph" w:customStyle="1" w:styleId="A01521A69D3D48729CFF9F6D8559C22621">
    <w:name w:val="A01521A69D3D48729CFF9F6D8559C22621"/>
    <w:pPr>
      <w:spacing w:after="240" w:line="250" w:lineRule="atLeast"/>
    </w:pPr>
    <w:rPr>
      <w:rFonts w:ascii="Arial" w:eastAsia="Times" w:hAnsi="Arial" w:cs="Times New Roman"/>
      <w:b/>
      <w:kern w:val="0"/>
      <w:sz w:val="23"/>
      <w:szCs w:val="20"/>
      <w:lang w:eastAsia="en-US"/>
      <w14:ligatures w14:val="none"/>
    </w:rPr>
  </w:style>
  <w:style w:type="paragraph" w:customStyle="1" w:styleId="F9E484B9E1244D18B1B124480A80760521">
    <w:name w:val="F9E484B9E1244D18B1B124480A80760521"/>
    <w:pPr>
      <w:spacing w:after="240" w:line="250" w:lineRule="atLeast"/>
    </w:pPr>
    <w:rPr>
      <w:rFonts w:ascii="Arial" w:eastAsia="Times" w:hAnsi="Arial" w:cs="Times New Roman"/>
      <w:b/>
      <w:kern w:val="0"/>
      <w:sz w:val="23"/>
      <w:szCs w:val="20"/>
      <w:lang w:eastAsia="en-US"/>
      <w14:ligatures w14:val="none"/>
    </w:rPr>
  </w:style>
  <w:style w:type="paragraph" w:customStyle="1" w:styleId="6365DAE78C3C49C39998B303534FEC0921">
    <w:name w:val="6365DAE78C3C49C39998B303534FEC0921"/>
    <w:pPr>
      <w:spacing w:after="240" w:line="250" w:lineRule="atLeast"/>
    </w:pPr>
    <w:rPr>
      <w:rFonts w:ascii="Arial" w:eastAsia="Times" w:hAnsi="Arial" w:cs="Times New Roman"/>
      <w:b/>
      <w:kern w:val="0"/>
      <w:sz w:val="23"/>
      <w:szCs w:val="20"/>
      <w:lang w:eastAsia="en-US"/>
      <w14:ligatures w14:val="none"/>
    </w:rPr>
  </w:style>
  <w:style w:type="paragraph" w:customStyle="1" w:styleId="5898F57960B9462BB231D26BF5FD354D10">
    <w:name w:val="5898F57960B9462BB231D26BF5FD354D10"/>
    <w:pPr>
      <w:spacing w:before="120" w:after="120" w:line="250" w:lineRule="atLeast"/>
    </w:pPr>
    <w:rPr>
      <w:rFonts w:ascii="Arial" w:eastAsia="Times" w:hAnsi="Arial" w:cs="Arial"/>
      <w:iCs/>
      <w:kern w:val="0"/>
      <w:sz w:val="18"/>
      <w:szCs w:val="18"/>
      <w:lang w:eastAsia="en-US"/>
      <w14:ligatures w14:val="none"/>
    </w:rPr>
  </w:style>
  <w:style w:type="paragraph" w:customStyle="1" w:styleId="02724E99FF4540F39E72D85AF924838810">
    <w:name w:val="02724E99FF4540F39E72D85AF924838810"/>
    <w:pPr>
      <w:spacing w:before="120" w:after="120" w:line="250" w:lineRule="atLeast"/>
    </w:pPr>
    <w:rPr>
      <w:rFonts w:ascii="Arial" w:eastAsia="Times" w:hAnsi="Arial" w:cs="Arial"/>
      <w:iCs/>
      <w:kern w:val="0"/>
      <w:sz w:val="18"/>
      <w:szCs w:val="18"/>
      <w:lang w:eastAsia="en-US"/>
      <w14:ligatures w14:val="none"/>
    </w:rPr>
  </w:style>
  <w:style w:type="paragraph" w:customStyle="1" w:styleId="1880D9141DDE43D08D98B18977A92CFC10">
    <w:name w:val="1880D9141DDE43D08D98B18977A92CFC10"/>
    <w:pPr>
      <w:spacing w:before="120" w:after="120" w:line="250" w:lineRule="atLeast"/>
    </w:pPr>
    <w:rPr>
      <w:rFonts w:ascii="Arial" w:eastAsia="Times" w:hAnsi="Arial" w:cs="Arial"/>
      <w:iCs/>
      <w:kern w:val="0"/>
      <w:sz w:val="18"/>
      <w:szCs w:val="18"/>
      <w:lang w:eastAsia="en-US"/>
      <w14:ligatures w14:val="none"/>
    </w:rPr>
  </w:style>
  <w:style w:type="paragraph" w:customStyle="1" w:styleId="F030B9B893824BB28DC86C2F312D7CE710">
    <w:name w:val="F030B9B893824BB28DC86C2F312D7CE710"/>
    <w:pPr>
      <w:spacing w:before="120" w:after="120" w:line="250" w:lineRule="atLeast"/>
    </w:pPr>
    <w:rPr>
      <w:rFonts w:ascii="Arial" w:eastAsia="Times" w:hAnsi="Arial" w:cs="Arial"/>
      <w:iCs/>
      <w:kern w:val="0"/>
      <w:sz w:val="18"/>
      <w:szCs w:val="18"/>
      <w:lang w:eastAsia="en-US"/>
      <w14:ligatures w14:val="none"/>
    </w:rPr>
  </w:style>
  <w:style w:type="paragraph" w:customStyle="1" w:styleId="97AB67AA48614278BBE560638ED9AC3010">
    <w:name w:val="97AB67AA48614278BBE560638ED9AC3010"/>
    <w:pPr>
      <w:spacing w:before="120" w:after="120" w:line="250" w:lineRule="atLeast"/>
    </w:pPr>
    <w:rPr>
      <w:rFonts w:ascii="Arial" w:eastAsia="Times" w:hAnsi="Arial" w:cs="Arial"/>
      <w:iCs/>
      <w:kern w:val="0"/>
      <w:sz w:val="18"/>
      <w:szCs w:val="18"/>
      <w:lang w:eastAsia="en-US"/>
      <w14:ligatures w14:val="none"/>
    </w:rPr>
  </w:style>
  <w:style w:type="paragraph" w:customStyle="1" w:styleId="58E1CA9D373143D6825E2B0BC64DA9ED10">
    <w:name w:val="58E1CA9D373143D6825E2B0BC64DA9ED10"/>
    <w:pPr>
      <w:spacing w:before="120" w:after="120" w:line="250" w:lineRule="atLeast"/>
    </w:pPr>
    <w:rPr>
      <w:rFonts w:ascii="Arial" w:eastAsia="Times" w:hAnsi="Arial" w:cs="Arial"/>
      <w:iCs/>
      <w:kern w:val="0"/>
      <w:sz w:val="18"/>
      <w:szCs w:val="18"/>
      <w:lang w:eastAsia="en-US"/>
      <w14:ligatures w14:val="none"/>
    </w:rPr>
  </w:style>
  <w:style w:type="paragraph" w:customStyle="1" w:styleId="EF07795A7DF34C12966EC395CA688F4910">
    <w:name w:val="EF07795A7DF34C12966EC395CA688F4910"/>
    <w:pPr>
      <w:spacing w:before="120" w:after="120" w:line="250" w:lineRule="atLeast"/>
    </w:pPr>
    <w:rPr>
      <w:rFonts w:ascii="Arial" w:eastAsia="Times" w:hAnsi="Arial" w:cs="Arial"/>
      <w:iCs/>
      <w:kern w:val="0"/>
      <w:sz w:val="18"/>
      <w:szCs w:val="18"/>
      <w:lang w:eastAsia="en-US"/>
      <w14:ligatures w14:val="none"/>
    </w:rPr>
  </w:style>
  <w:style w:type="paragraph" w:customStyle="1" w:styleId="13F8893419E94EF9BA5E7EC12A728E9610">
    <w:name w:val="13F8893419E94EF9BA5E7EC12A728E9610"/>
    <w:pPr>
      <w:spacing w:before="120" w:after="120" w:line="250" w:lineRule="atLeast"/>
    </w:pPr>
    <w:rPr>
      <w:rFonts w:ascii="Arial" w:eastAsia="Times" w:hAnsi="Arial" w:cs="Arial"/>
      <w:iCs/>
      <w:kern w:val="0"/>
      <w:sz w:val="18"/>
      <w:szCs w:val="18"/>
      <w:lang w:eastAsia="en-US"/>
      <w14:ligatures w14:val="none"/>
    </w:rPr>
  </w:style>
  <w:style w:type="paragraph" w:customStyle="1" w:styleId="0B0ED5418C574CE1B0A26C9FA1AC417E10">
    <w:name w:val="0B0ED5418C574CE1B0A26C9FA1AC417E10"/>
    <w:pPr>
      <w:spacing w:before="120" w:after="120" w:line="250" w:lineRule="atLeast"/>
    </w:pPr>
    <w:rPr>
      <w:rFonts w:ascii="Arial" w:eastAsia="Times" w:hAnsi="Arial" w:cs="Arial"/>
      <w:iCs/>
      <w:kern w:val="0"/>
      <w:sz w:val="18"/>
      <w:szCs w:val="18"/>
      <w:lang w:eastAsia="en-US"/>
      <w14:ligatures w14:val="none"/>
    </w:rPr>
  </w:style>
  <w:style w:type="paragraph" w:customStyle="1" w:styleId="54735FA109D24B219ED8DEF75C9F21FC10">
    <w:name w:val="54735FA109D24B219ED8DEF75C9F21FC10"/>
    <w:pPr>
      <w:spacing w:before="120" w:after="120" w:line="250" w:lineRule="atLeast"/>
    </w:pPr>
    <w:rPr>
      <w:rFonts w:ascii="Arial" w:eastAsia="Times" w:hAnsi="Arial" w:cs="Arial"/>
      <w:iCs/>
      <w:kern w:val="0"/>
      <w:sz w:val="18"/>
      <w:szCs w:val="18"/>
      <w:lang w:eastAsia="en-US"/>
      <w14:ligatures w14:val="none"/>
    </w:rPr>
  </w:style>
  <w:style w:type="paragraph" w:customStyle="1" w:styleId="1750C482E4C94615BD75640393D6919510">
    <w:name w:val="1750C482E4C94615BD75640393D6919510"/>
    <w:pPr>
      <w:spacing w:before="120" w:after="120" w:line="250" w:lineRule="atLeast"/>
    </w:pPr>
    <w:rPr>
      <w:rFonts w:ascii="Arial" w:eastAsia="Times" w:hAnsi="Arial" w:cs="Arial"/>
      <w:iCs/>
      <w:kern w:val="0"/>
      <w:sz w:val="18"/>
      <w:szCs w:val="18"/>
      <w:lang w:eastAsia="en-US"/>
      <w14:ligatures w14:val="none"/>
    </w:rPr>
  </w:style>
  <w:style w:type="paragraph" w:customStyle="1" w:styleId="FEF13C6A297F4404BEA5F4101949D6ED10">
    <w:name w:val="FEF13C6A297F4404BEA5F4101949D6ED10"/>
    <w:pPr>
      <w:spacing w:before="120" w:after="120" w:line="250" w:lineRule="atLeast"/>
    </w:pPr>
    <w:rPr>
      <w:rFonts w:ascii="Arial" w:eastAsia="Times" w:hAnsi="Arial" w:cs="Arial"/>
      <w:iCs/>
      <w:kern w:val="0"/>
      <w:sz w:val="18"/>
      <w:szCs w:val="18"/>
      <w:lang w:eastAsia="en-US"/>
      <w14:ligatures w14:val="none"/>
    </w:rPr>
  </w:style>
  <w:style w:type="paragraph" w:customStyle="1" w:styleId="47AD0B7116264A3598F852FEF53D7F397">
    <w:name w:val="47AD0B7116264A3598F852FEF53D7F397"/>
    <w:pPr>
      <w:spacing w:after="240" w:line="250" w:lineRule="atLeast"/>
    </w:pPr>
    <w:rPr>
      <w:rFonts w:ascii="Arial" w:eastAsia="Times" w:hAnsi="Arial" w:cs="Times New Roman"/>
      <w:b/>
      <w:kern w:val="0"/>
      <w:sz w:val="23"/>
      <w:szCs w:val="20"/>
      <w:lang w:eastAsia="en-US"/>
      <w14:ligatures w14:val="none"/>
    </w:rPr>
  </w:style>
  <w:style w:type="paragraph" w:customStyle="1" w:styleId="F25F13889DD34C4B8091A6DE8C85010B6">
    <w:name w:val="F25F13889DD34C4B8091A6DE8C85010B6"/>
    <w:pPr>
      <w:spacing w:after="240" w:line="250" w:lineRule="atLeast"/>
    </w:pPr>
    <w:rPr>
      <w:rFonts w:ascii="Arial" w:eastAsia="Times" w:hAnsi="Arial" w:cs="Times New Roman"/>
      <w:b/>
      <w:kern w:val="0"/>
      <w:sz w:val="23"/>
      <w:szCs w:val="20"/>
      <w:lang w:eastAsia="en-US"/>
      <w14:ligatures w14:val="none"/>
    </w:rPr>
  </w:style>
  <w:style w:type="paragraph" w:customStyle="1" w:styleId="EB9C5C11337B4B04BFB2473A6B3028FC6">
    <w:name w:val="EB9C5C11337B4B04BFB2473A6B3028FC6"/>
    <w:pPr>
      <w:spacing w:after="240" w:line="250" w:lineRule="atLeast"/>
    </w:pPr>
    <w:rPr>
      <w:rFonts w:ascii="Arial" w:eastAsia="Times" w:hAnsi="Arial" w:cs="Times New Roman"/>
      <w:b/>
      <w:kern w:val="0"/>
      <w:sz w:val="23"/>
      <w:szCs w:val="20"/>
      <w:lang w:eastAsia="en-US"/>
      <w14:ligatures w14:val="none"/>
    </w:rPr>
  </w:style>
  <w:style w:type="paragraph" w:customStyle="1" w:styleId="B530ADFC5979410CA84E0C459F4AAD4D17">
    <w:name w:val="B530ADFC5979410CA84E0C459F4AAD4D17"/>
    <w:pPr>
      <w:spacing w:after="240" w:line="250" w:lineRule="atLeast"/>
    </w:pPr>
    <w:rPr>
      <w:rFonts w:ascii="Arial" w:eastAsia="Times" w:hAnsi="Arial" w:cs="Times New Roman"/>
      <w:b/>
      <w:kern w:val="0"/>
      <w:sz w:val="23"/>
      <w:szCs w:val="20"/>
      <w:lang w:eastAsia="en-US"/>
      <w14:ligatures w14:val="none"/>
    </w:rPr>
  </w:style>
  <w:style w:type="paragraph" w:customStyle="1" w:styleId="8E79000783CC486BAC4C014FA28428362">
    <w:name w:val="8E79000783CC486BAC4C014FA28428362"/>
    <w:pPr>
      <w:spacing w:after="120" w:line="240" w:lineRule="auto"/>
    </w:pPr>
    <w:rPr>
      <w:rFonts w:ascii="Cambria" w:eastAsia="Times New Roman" w:hAnsi="Cambria" w:cs="Times New Roman"/>
      <w:kern w:val="0"/>
      <w:sz w:val="20"/>
      <w:szCs w:val="20"/>
      <w:lang w:eastAsia="en-US"/>
      <w14:ligatures w14:val="none"/>
    </w:rPr>
  </w:style>
  <w:style w:type="paragraph" w:customStyle="1" w:styleId="187881F5AE5B43F188DE2CB3992AB1312">
    <w:name w:val="187881F5AE5B43F188DE2CB3992AB1312"/>
    <w:pPr>
      <w:spacing w:after="120" w:line="240" w:lineRule="auto"/>
    </w:pPr>
    <w:rPr>
      <w:rFonts w:ascii="Cambria" w:eastAsia="Times New Roman" w:hAnsi="Cambria" w:cs="Times New Roman"/>
      <w:kern w:val="0"/>
      <w:sz w:val="20"/>
      <w:szCs w:val="20"/>
      <w:lang w:eastAsia="en-US"/>
      <w14:ligatures w14:val="none"/>
    </w:rPr>
  </w:style>
  <w:style w:type="paragraph" w:customStyle="1" w:styleId="286C4DAAA34E4924955B094D53A4A1F82">
    <w:name w:val="286C4DAAA34E4924955B094D53A4A1F82"/>
    <w:pPr>
      <w:spacing w:before="120" w:after="120" w:line="250" w:lineRule="atLeast"/>
    </w:pPr>
    <w:rPr>
      <w:rFonts w:ascii="Arial" w:eastAsia="Times" w:hAnsi="Arial" w:cs="Arial"/>
      <w:iCs/>
      <w:kern w:val="0"/>
      <w:sz w:val="18"/>
      <w:szCs w:val="18"/>
      <w:lang w:eastAsia="en-US"/>
      <w14:ligatures w14:val="none"/>
    </w:rPr>
  </w:style>
  <w:style w:type="paragraph" w:customStyle="1" w:styleId="7B1178D2654D4A0CA85D820CBFCB29B22">
    <w:name w:val="7B1178D2654D4A0CA85D820CBFCB29B22"/>
    <w:pPr>
      <w:spacing w:after="120" w:line="240" w:lineRule="auto"/>
    </w:pPr>
    <w:rPr>
      <w:rFonts w:ascii="Cambria" w:eastAsia="Times New Roman" w:hAnsi="Cambria" w:cs="Times New Roman"/>
      <w:kern w:val="0"/>
      <w:sz w:val="20"/>
      <w:szCs w:val="20"/>
      <w:lang w:eastAsia="en-US"/>
      <w14:ligatures w14:val="none"/>
    </w:rPr>
  </w:style>
  <w:style w:type="paragraph" w:customStyle="1" w:styleId="77BA9F9B34374688AB67819642F662AF21">
    <w:name w:val="77BA9F9B34374688AB67819642F662AF21"/>
    <w:pPr>
      <w:tabs>
        <w:tab w:val="right" w:pos="10206"/>
      </w:tabs>
      <w:spacing w:after="0" w:line="240" w:lineRule="auto"/>
    </w:pPr>
    <w:rPr>
      <w:rFonts w:ascii="Arial" w:eastAsia="Times New Roman" w:hAnsi="Arial" w:cs="Arial"/>
      <w:kern w:val="0"/>
      <w:sz w:val="20"/>
      <w:szCs w:val="18"/>
      <w:lang w:eastAsia="en-US"/>
      <w14:ligatures w14:val="none"/>
    </w:rPr>
  </w:style>
  <w:style w:type="paragraph" w:customStyle="1" w:styleId="811232F3BA6142BE9383BF901A2C6C3F21">
    <w:name w:val="811232F3BA6142BE9383BF901A2C6C3F21"/>
    <w:pPr>
      <w:tabs>
        <w:tab w:val="right" w:pos="10206"/>
      </w:tabs>
      <w:spacing w:after="0" w:line="240" w:lineRule="auto"/>
    </w:pPr>
    <w:rPr>
      <w:rFonts w:ascii="Arial" w:eastAsia="Times New Roman" w:hAnsi="Arial" w:cs="Arial"/>
      <w:kern w:val="0"/>
      <w:sz w:val="20"/>
      <w:szCs w:val="18"/>
      <w:lang w:eastAsia="en-US"/>
      <w14:ligatures w14:val="none"/>
    </w:rPr>
  </w:style>
  <w:style w:type="paragraph" w:customStyle="1" w:styleId="099DB45446EE4A4580E69F52F050995A">
    <w:name w:val="099DB45446EE4A4580E69F52F050995A"/>
  </w:style>
  <w:style w:type="paragraph" w:customStyle="1" w:styleId="A431636DB1894FCF9A07BF9A564D4E21">
    <w:name w:val="A431636DB1894FCF9A07BF9A564D4E21"/>
  </w:style>
  <w:style w:type="paragraph" w:customStyle="1" w:styleId="27FC22A1AAA947E0985892077ECE7FDF">
    <w:name w:val="27FC22A1AAA947E0985892077ECE7FDF"/>
  </w:style>
  <w:style w:type="paragraph" w:customStyle="1" w:styleId="82F9615D0D07429C991EFB3E719B143B">
    <w:name w:val="82F9615D0D07429C991EFB3E719B143B"/>
  </w:style>
  <w:style w:type="paragraph" w:customStyle="1" w:styleId="F3D8A2F599984D918546EB70B19FD8AD">
    <w:name w:val="F3D8A2F599984D918546EB70B19FD8AD"/>
  </w:style>
  <w:style w:type="paragraph" w:customStyle="1" w:styleId="D085CB1BAD55489697F52F631436C4E8">
    <w:name w:val="D085CB1BAD55489697F52F631436C4E8"/>
  </w:style>
  <w:style w:type="paragraph" w:customStyle="1" w:styleId="4781A331BEB84D71AFC0BAFA25BCD869">
    <w:name w:val="4781A331BEB84D71AFC0BAFA25BCD869"/>
  </w:style>
  <w:style w:type="paragraph" w:customStyle="1" w:styleId="32B8A6652A6540B5A6E5AA81DBD0274C">
    <w:name w:val="32B8A6652A6540B5A6E5AA81DBD0274C"/>
  </w:style>
  <w:style w:type="paragraph" w:customStyle="1" w:styleId="ACC2F23BD46045A88C906F8DC2EA6FC2">
    <w:name w:val="ACC2F23BD46045A88C906F8DC2EA6FC2"/>
  </w:style>
  <w:style w:type="paragraph" w:customStyle="1" w:styleId="9E6F1525B32B49EEA3A08BAEC8BCE4EC">
    <w:name w:val="9E6F1525B32B49EEA3A08BAEC8BCE4EC"/>
  </w:style>
  <w:style w:type="paragraph" w:customStyle="1" w:styleId="96CADBA2891F43FC8C08DF160AE1CC1C">
    <w:name w:val="96CADBA2891F43FC8C08DF160AE1CC1C"/>
  </w:style>
  <w:style w:type="paragraph" w:customStyle="1" w:styleId="F415C83E9B794A9BA77C0FF90C3D68C1">
    <w:name w:val="F415C83E9B794A9BA77C0FF90C3D68C1"/>
  </w:style>
  <w:style w:type="paragraph" w:customStyle="1" w:styleId="C41E066329294C1A90D0E5C35101D578">
    <w:name w:val="C41E066329294C1A90D0E5C35101D578"/>
  </w:style>
  <w:style w:type="paragraph" w:customStyle="1" w:styleId="D2DB606AC2DA4E9683E362CE6AD6A535">
    <w:name w:val="D2DB606AC2DA4E9683E362CE6AD6A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22522</CharactersWithSpaces>
  <SharedDoc>false</SharedDoc>
  <HyperlinkBase/>
  <HLinks>
    <vt:vector size="36" baseType="variant">
      <vt:variant>
        <vt:i4>6357052</vt:i4>
      </vt:variant>
      <vt:variant>
        <vt:i4>27</vt:i4>
      </vt:variant>
      <vt:variant>
        <vt:i4>0</vt:i4>
      </vt:variant>
      <vt:variant>
        <vt:i4>5</vt:i4>
      </vt:variant>
      <vt:variant>
        <vt:lpwstr>https://vicgov.sharepoint.com/sites/VG000985/Shared Documents/Grants/Templates and resources/Templates by Program Stage/3 - Application Stage (AppForms + Support)/abr.business.gov.au</vt:lpwstr>
      </vt:variant>
      <vt:variant>
        <vt:lpwstr/>
      </vt:variant>
      <vt:variant>
        <vt:i4>5832712</vt:i4>
      </vt:variant>
      <vt:variant>
        <vt:i4>24</vt:i4>
      </vt:variant>
      <vt:variant>
        <vt:i4>0</vt:i4>
      </vt:variant>
      <vt:variant>
        <vt:i4>5</vt:i4>
      </vt:variant>
      <vt:variant>
        <vt:lpwstr>https://www.ato.gov.au/Business/GST/</vt:lpwstr>
      </vt:variant>
      <vt:variant>
        <vt:lpwstr/>
      </vt:variant>
      <vt:variant>
        <vt:i4>8323156</vt:i4>
      </vt:variant>
      <vt:variant>
        <vt:i4>21</vt:i4>
      </vt:variant>
      <vt:variant>
        <vt:i4>0</vt:i4>
      </vt:variant>
      <vt:variant>
        <vt:i4>5</vt:i4>
      </vt:variant>
      <vt:variant>
        <vt:lpwstr>mailto:grants@brv.vic.gov.au</vt:lpwstr>
      </vt:variant>
      <vt:variant>
        <vt:lpwstr/>
      </vt:variant>
      <vt:variant>
        <vt:i4>8323155</vt:i4>
      </vt:variant>
      <vt:variant>
        <vt:i4>18</vt:i4>
      </vt:variant>
      <vt:variant>
        <vt:i4>0</vt:i4>
      </vt:variant>
      <vt:variant>
        <vt:i4>5</vt:i4>
      </vt:variant>
      <vt:variant>
        <vt:lpwstr>mailto:grants@erv.vic.gov.au</vt:lpwstr>
      </vt:variant>
      <vt:variant>
        <vt:lpwstr/>
      </vt:variant>
      <vt:variant>
        <vt:i4>524313</vt:i4>
      </vt:variant>
      <vt:variant>
        <vt:i4>3</vt:i4>
      </vt:variant>
      <vt:variant>
        <vt:i4>0</vt:i4>
      </vt:variant>
      <vt:variant>
        <vt:i4>5</vt:i4>
      </vt:variant>
      <vt:variant>
        <vt:lpwstr>https://www.vic.gov.au/about-child-safe-standards</vt:lpwstr>
      </vt:variant>
      <vt:variant>
        <vt:lpwstr/>
      </vt:variant>
      <vt:variant>
        <vt:i4>8323156</vt:i4>
      </vt:variant>
      <vt:variant>
        <vt:i4>0</vt:i4>
      </vt:variant>
      <vt:variant>
        <vt:i4>0</vt:i4>
      </vt:variant>
      <vt:variant>
        <vt:i4>5</vt:i4>
      </vt:variant>
      <vt:variant>
        <vt:lpwstr>mailto:grants@brv.vic.gov.au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2026-07-07T04:14:00Z</dcterms:created>
  <dcterms:modified xsi:type="dcterms:W3CDTF">2026-07-16T07:21:00Z</dcterms:modified>
  <cp:category/>
</cp:coreProperties>
</file>